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763065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bc005d6-dd8c-40df-b3ae-1f9dd26418c3" w:id="1"/>
      <w:r>
        <w:rPr>
          <w:rFonts w:ascii="Times New Roman" w:hAnsi="Times New Roman"/>
          <w:b/>
          <w:i w:val="false"/>
          <w:color w:val="000000"/>
          <w:sz w:val="28"/>
        </w:rPr>
        <w:t>Алейский район</w:t>
      </w:r>
      <w:bookmarkEnd w:id="1"/>
      <w:r>
        <w:rPr>
          <w:rFonts w:ascii="Times New Roman" w:hAnsi="Times New Roman"/>
          <w:b/>
          <w:i w:val="false"/>
          <w:color w:val="000000"/>
          <w:sz w:val="28"/>
        </w:rPr>
        <w:t xml:space="preserve"> </w:t>
      </w:r>
    </w:p>
    <w:p>
      <w:pPr>
        <w:spacing w:before="0" w:after="0" w:line="408"/>
        <w:ind w:left="120"/>
        <w:jc w:val="center"/>
      </w:pPr>
      <w:bookmarkStart w:name="88e3db00-6636-4601-a948-1c797e67dbbc" w:id="2"/>
      <w:r>
        <w:rPr>
          <w:rFonts w:ascii="Times New Roman" w:hAnsi="Times New Roman"/>
          <w:b/>
          <w:i w:val="false"/>
          <w:color w:val="000000"/>
          <w:sz w:val="28"/>
        </w:rPr>
        <w:t>Комитет по образованию</w:t>
      </w:r>
      <w:bookmarkEnd w:id="2"/>
    </w:p>
    <w:p>
      <w:pPr>
        <w:spacing w:before="0" w:after="0" w:line="408"/>
        <w:ind w:left="120"/>
        <w:jc w:val="center"/>
      </w:pPr>
      <w:r>
        <w:rPr>
          <w:rFonts w:ascii="Times New Roman" w:hAnsi="Times New Roman"/>
          <w:b/>
          <w:i w:val="false"/>
          <w:color w:val="000000"/>
          <w:sz w:val="28"/>
        </w:rPr>
        <w:t>МКОУ "Краснопартизанская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педсоветом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6280684)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3"/>
      <w:r>
        <w:rPr>
          <w:rFonts w:ascii="Times New Roman" w:hAnsi="Times New Roman"/>
          <w:b/>
          <w:i w:val="false"/>
          <w:color w:val="000000"/>
          <w:sz w:val="28"/>
        </w:rPr>
        <w:t>п.Бориха, 2024</w:t>
      </w:r>
      <w:bookmarkEnd w:id="3"/>
      <w:r>
        <w:rPr>
          <w:rFonts w:ascii="Times New Roman" w:hAnsi="Times New Roman"/>
          <w:b/>
          <w:i w:val="false"/>
          <w:color w:val="000000"/>
          <w:sz w:val="28"/>
        </w:rPr>
        <w:t xml:space="preserve"> </w:t>
      </w:r>
    </w:p>
    <w:p>
      <w:pPr>
        <w:spacing w:before="0" w:after="0"/>
        <w:ind w:left="120"/>
        <w:jc w:val="left"/>
      </w:pPr>
    </w:p>
    <w:bookmarkStart w:name="block-47630654" w:id="4"/>
    <w:p>
      <w:pPr>
        <w:sectPr>
          <w:pgSz w:w="11906" w:h="16383" w:orient="portrait"/>
        </w:sectPr>
      </w:pPr>
    </w:p>
    <w:bookmarkEnd w:id="4"/>
    <w:bookmarkEnd w:id="0"/>
    <w:bookmarkStart w:name="block-47630651" w:id="5"/>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47630651" w:id="6"/>
    <w:p>
      <w:pPr>
        <w:sectPr>
          <w:pgSz w:w="11906" w:h="16383" w:orient="portrait"/>
        </w:sectPr>
      </w:pPr>
    </w:p>
    <w:bookmarkEnd w:id="6"/>
    <w:bookmarkEnd w:id="5"/>
    <w:bookmarkStart w:name="block-47630652" w:id="7"/>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47630652" w:id="8"/>
    <w:p>
      <w:pPr>
        <w:sectPr>
          <w:pgSz w:w="11906" w:h="16383" w:orient="portrait"/>
        </w:sectPr>
      </w:pPr>
    </w:p>
    <w:bookmarkEnd w:id="8"/>
    <w:bookmarkEnd w:id="7"/>
    <w:bookmarkStart w:name="block-47630653" w:id="9"/>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10"/>
      <w:bookmarkEnd w:id="10"/>
      <w:bookmarkStart w:name="_Toc161857405" w:id="11"/>
      <w:bookmarkEnd w:id="11"/>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47630653" w:id="12"/>
    <w:p>
      <w:pPr>
        <w:sectPr>
          <w:pgSz w:w="11906" w:h="16383" w:orient="portrait"/>
        </w:sectPr>
      </w:pPr>
    </w:p>
    <w:bookmarkEnd w:id="12"/>
    <w:bookmarkEnd w:id="9"/>
    <w:bookmarkStart w:name="block-47630649"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282"/>
        <w:gridCol w:w="2880"/>
        <w:gridCol w:w="2653"/>
        <w:gridCol w:w="6779"/>
      </w:tblGrid>
      <w:tr>
        <w:trPr>
          <w:trHeight w:val="300" w:hRule="atLeast"/>
          <w:trHeight w:val="144" w:hRule="atLeast"/>
        </w:trPr>
        <w:tc>
          <w:tcPr>
            <w:tcW w:w="89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57"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7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47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7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7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7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474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329"/>
        <w:gridCol w:w="2560"/>
        <w:gridCol w:w="2701"/>
        <w:gridCol w:w="7004"/>
      </w:tblGrid>
      <w:tr>
        <w:trPr>
          <w:trHeight w:val="300" w:hRule="atLeast"/>
          <w:trHeight w:val="144" w:hRule="atLeast"/>
        </w:trPr>
        <w:tc>
          <w:tcPr>
            <w:tcW w:w="93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90"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9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93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18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49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93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18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9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93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18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9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93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18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9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605" w:hRule="atLeast"/>
          <w:trHeight w:val="144" w:hRule="atLeast"/>
        </w:trPr>
        <w:tc>
          <w:tcPr>
            <w:tcW w:w="93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18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9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4902" w:type="dxa"/>
            <w:tcBorders/>
            <w:tcMar>
              <w:top w:w="50" w:type="dxa"/>
              <w:left w:w="100" w:type="dxa"/>
            </w:tcMar>
            <w:vAlign w:val="center"/>
          </w:tcPr>
          <w:p>
            <w:pPr>
              <w:jc w:val="left"/>
            </w:pPr>
          </w:p>
        </w:tc>
      </w:tr>
    </w:tbl>
    <w:p>
      <w:pPr>
        <w:sectPr>
          <w:pgSz w:w="16383" w:h="11906" w:orient="landscape"/>
        </w:sectPr>
      </w:pPr>
    </w:p>
    <w:bookmarkStart w:name="block-47630649" w:id="14"/>
    <w:p>
      <w:pPr>
        <w:sectPr>
          <w:pgSz w:w="16383" w:h="11906" w:orient="landscape"/>
        </w:sectPr>
      </w:pPr>
    </w:p>
    <w:bookmarkEnd w:id="14"/>
    <w:bookmarkEnd w:id="13"/>
    <w:bookmarkStart w:name="block-47630650"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9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https://m.edsoo.ru/f5eac746</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https://m.edsoo.ru/f5eac8c2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https://m.edsoo.ru/f5eacdf4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https://m.edsoo.ru/f5eacf84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https://m.edsoo.ru/f5ead51a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https://m.edsoo.ru/f5ead68c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https://m.edsoo.ru/f5eaefa0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https://m.edsoo.ru/f5eaf78e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https://m.edsoo.ru/f5eaf946</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https://m.edsoo.ru/f5eafef0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https://m.edsoo.ru/f5eafd42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https://m.edsoo.ru/f5eb0210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https://m.edsoo.ru/f5eb038c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5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https://m.edsoo.ru/f5eb14e4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https://m.edsoo.ru/f5eb0efe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https://m.edsoo.ru/f5eb1ac0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https://m.edsoo.ru/f5eb1da4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https://m.edsoo.ru/f5eb209c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https://m.edsoo.ru/f5eb222c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https://m.edsoo.ru/f5eb23a8</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https://m.edsoo.ru/f5eb279a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https://m.edsoo.ru/f5eb2c0e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https://m.edsoo.ru/f5eb2d94</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https://m.edsoo.ru/f5eb3078</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https://m.edsoo.ru/f5eb367c</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4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https://m.edsoo.ru/f5eb3ca8</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https://m.edsoo.ru/f5eb425c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https://m.edsoo.ru/f5eb425c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https://m.edsoo.ru/f5eb4842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https://m.edsoo.ru/f5eb46da</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4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7630650" w:id="16"/>
    <w:p>
      <w:pPr>
        <w:sectPr>
          <w:pgSz w:w="16383" w:h="11906" w:orient="landscape"/>
        </w:sectPr>
      </w:pPr>
    </w:p>
    <w:bookmarkEnd w:id="16"/>
    <w:bookmarkEnd w:id="15"/>
    <w:bookmarkStart w:name="block-47630655"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учителей </w:t>
      </w:r>
      <w:r>
        <w:rPr>
          <w:rFonts w:ascii="Times New Roman" w:hAnsi="Times New Roman"/>
          <w:b w:val="false"/>
          <w:i w:val="false"/>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7630655"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f5eac746" Type="http://schemas.openxmlformats.org/officeDocument/2006/relationships/hyperlink" Id="rId15"/>
    <Relationship TargetMode="External" Target="https://m.edsoo.ru/f5eac8c2" Type="http://schemas.openxmlformats.org/officeDocument/2006/relationships/hyperlink" Id="rId16"/>
    <Relationship TargetMode="External" Target="https://m.edsoo.ru/f5eac8c2" Type="http://schemas.openxmlformats.org/officeDocument/2006/relationships/hyperlink" Id="rId17"/>
    <Relationship TargetMode="External" Target="https://m.edsoo.ru/f5eacdf4" Type="http://schemas.openxmlformats.org/officeDocument/2006/relationships/hyperlink" Id="rId18"/>
    <Relationship TargetMode="External" Target="https://m.edsoo.ru/f5eacf84" Type="http://schemas.openxmlformats.org/officeDocument/2006/relationships/hyperlink" Id="rId19"/>
    <Relationship TargetMode="External" Target="https://m.edsoo.ru/f5ead51a" Type="http://schemas.openxmlformats.org/officeDocument/2006/relationships/hyperlink" Id="rId20"/>
    <Relationship TargetMode="External" Target="https://m.edsoo.ru/f5ead68c" Type="http://schemas.openxmlformats.org/officeDocument/2006/relationships/hyperlink" Id="rId21"/>
    <Relationship TargetMode="External" Target="https://m.edsoo.ru/f5eaefa0" Type="http://schemas.openxmlformats.org/officeDocument/2006/relationships/hyperlink" Id="rId22"/>
    <Relationship TargetMode="External" Target="https://m.edsoo.ru/f5eaf78e" Type="http://schemas.openxmlformats.org/officeDocument/2006/relationships/hyperlink" Id="rId23"/>
    <Relationship TargetMode="External" Target="https://m.edsoo.ru/f5eaf946" Type="http://schemas.openxmlformats.org/officeDocument/2006/relationships/hyperlink" Id="rId24"/>
    <Relationship TargetMode="External" Target="https://m.edsoo.ru/f5eafef0" Type="http://schemas.openxmlformats.org/officeDocument/2006/relationships/hyperlink" Id="rId25"/>
    <Relationship TargetMode="External" Target="https://m.edsoo.ru/f5eafd42" Type="http://schemas.openxmlformats.org/officeDocument/2006/relationships/hyperlink" Id="rId26"/>
    <Relationship TargetMode="External" Target="https://m.edsoo.ru/f5eb0210" Type="http://schemas.openxmlformats.org/officeDocument/2006/relationships/hyperlink" Id="rId27"/>
    <Relationship TargetMode="External" Target="https://m.edsoo.ru/f5eb038c" Type="http://schemas.openxmlformats.org/officeDocument/2006/relationships/hyperlink" Id="rId28"/>
    <Relationship TargetMode="External" Target="https://m.edsoo.ru/f5eb0c10" Type="http://schemas.openxmlformats.org/officeDocument/2006/relationships/hyperlink" Id="rId29"/>
    <Relationship TargetMode="External" Target="https://m.edsoo.ru/f5eb0c10" Type="http://schemas.openxmlformats.org/officeDocument/2006/relationships/hyperlink" Id="rId30"/>
    <Relationship TargetMode="External" Target="https://m.edsoo.ru/f5eb0c10" Type="http://schemas.openxmlformats.org/officeDocument/2006/relationships/hyperlink" Id="rId31"/>
    <Relationship TargetMode="External" Target="https://m.edsoo.ru/f5eb0c10" Type="http://schemas.openxmlformats.org/officeDocument/2006/relationships/hyperlink" Id="rId32"/>
    <Relationship TargetMode="External" Target="https://m.edsoo.ru/f5eb14e4" Type="http://schemas.openxmlformats.org/officeDocument/2006/relationships/hyperlink" Id="rId33"/>
    <Relationship TargetMode="External" Target="https://m.edsoo.ru/f5eb0efe" Type="http://schemas.openxmlformats.org/officeDocument/2006/relationships/hyperlink" Id="rId34"/>
    <Relationship TargetMode="External" Target="https://m.edsoo.ru/f5eb1ac0" Type="http://schemas.openxmlformats.org/officeDocument/2006/relationships/hyperlink" Id="rId35"/>
    <Relationship TargetMode="External" Target="https://m.edsoo.ru/f5eb1da4" Type="http://schemas.openxmlformats.org/officeDocument/2006/relationships/hyperlink" Id="rId36"/>
    <Relationship TargetMode="External" Target="https://m.edsoo.ru/f5eb209c" Type="http://schemas.openxmlformats.org/officeDocument/2006/relationships/hyperlink" Id="rId37"/>
    <Relationship TargetMode="External" Target="https://m.edsoo.ru/f5eb222c" Type="http://schemas.openxmlformats.org/officeDocument/2006/relationships/hyperlink" Id="rId38"/>
    <Relationship TargetMode="External" Target="https://m.edsoo.ru/f5eb23a8" Type="http://schemas.openxmlformats.org/officeDocument/2006/relationships/hyperlink" Id="rId39"/>
    <Relationship TargetMode="External" Target="https://m.edsoo.ru/f5eb279a" Type="http://schemas.openxmlformats.org/officeDocument/2006/relationships/hyperlink" Id="rId40"/>
    <Relationship TargetMode="External" Target="https://m.edsoo.ru/f5eb2c0e" Type="http://schemas.openxmlformats.org/officeDocument/2006/relationships/hyperlink" Id="rId41"/>
    <Relationship TargetMode="External" Target="https://m.edsoo.ru/f5eb2d94" Type="http://schemas.openxmlformats.org/officeDocument/2006/relationships/hyperlink" Id="rId42"/>
    <Relationship TargetMode="External" Target="https://m.edsoo.ru/f5eb3078" Type="http://schemas.openxmlformats.org/officeDocument/2006/relationships/hyperlink" Id="rId43"/>
    <Relationship TargetMode="External" Target="https://m.edsoo.ru/f5eb350a" Type="http://schemas.openxmlformats.org/officeDocument/2006/relationships/hyperlink" Id="rId44"/>
    <Relationship TargetMode="External" Target="https://m.edsoo.ru/f5eb367c" Type="http://schemas.openxmlformats.org/officeDocument/2006/relationships/hyperlink" Id="rId45"/>
    <Relationship TargetMode="External" Target="https://m.edsoo.ru/f5eb3ca8" Type="http://schemas.openxmlformats.org/officeDocument/2006/relationships/hyperlink" Id="rId46"/>
    <Relationship TargetMode="External" Target="https://m.edsoo.ru/f5eb425c" Type="http://schemas.openxmlformats.org/officeDocument/2006/relationships/hyperlink" Id="rId47"/>
    <Relationship TargetMode="External" Target="https://m.edsoo.ru/f5eb425c" Type="http://schemas.openxmlformats.org/officeDocument/2006/relationships/hyperlink" Id="rId48"/>
    <Relationship TargetMode="External" Target="https://m.edsoo.ru/f5eb40ea" Type="http://schemas.openxmlformats.org/officeDocument/2006/relationships/hyperlink" Id="rId49"/>
    <Relationship TargetMode="External" Target="https://m.edsoo.ru/f5eb40ea" Type="http://schemas.openxmlformats.org/officeDocument/2006/relationships/hyperlink" Id="rId50"/>
    <Relationship TargetMode="External" Target="https://m.edsoo.ru/f5eb4568" Type="http://schemas.openxmlformats.org/officeDocument/2006/relationships/hyperlink" Id="rId51"/>
    <Relationship TargetMode="External" Target="https://m.edsoo.ru/f5eb46da" Type="http://schemas.openxmlformats.org/officeDocument/2006/relationships/hyperlink" Id="rId52"/>
    <Relationship TargetMode="External" Target="https://m.edsoo.ru/f5eb46da" Type="http://schemas.openxmlformats.org/officeDocument/2006/relationships/hyperlink" Id="rId53"/>
    <Relationship TargetMode="External" Target="https://m.edsoo.ru/f5eb4842" Type="http://schemas.openxmlformats.org/officeDocument/2006/relationships/hyperlink" Id="rId54"/>
    <Relationship TargetMode="External" Target="https://m.edsoo.ru/f5eb46da" Type="http://schemas.openxmlformats.org/officeDocument/2006/relationships/hyperlink" Id="rId55"/>
    <Relationship TargetMode="External" Target="https://m.edsoo.ru/f5eb46da" Type="http://schemas.openxmlformats.org/officeDocument/2006/relationships/hyperlink" Id="rId5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