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25" w:rsidRPr="007D7FB7" w:rsidRDefault="003D3A25" w:rsidP="00920F3C">
      <w:pPr>
        <w:ind w:right="-104"/>
        <w:jc w:val="center"/>
        <w:rPr>
          <w:sz w:val="24"/>
          <w:szCs w:val="24"/>
        </w:rPr>
      </w:pPr>
      <w:r w:rsidRPr="007D7FB7">
        <w:rPr>
          <w:sz w:val="24"/>
          <w:szCs w:val="24"/>
        </w:rPr>
        <w:t>Муниципальное казенное общеобразовательное учреждение</w:t>
      </w:r>
    </w:p>
    <w:p w:rsidR="003D3A25" w:rsidRPr="007D7FB7" w:rsidRDefault="003D3A25" w:rsidP="00920F3C">
      <w:pPr>
        <w:ind w:right="-104"/>
        <w:jc w:val="center"/>
        <w:rPr>
          <w:sz w:val="24"/>
          <w:szCs w:val="24"/>
        </w:rPr>
      </w:pPr>
      <w:r w:rsidRPr="007D7FB7">
        <w:rPr>
          <w:sz w:val="24"/>
          <w:szCs w:val="24"/>
        </w:rPr>
        <w:t>«Краснопартизанская средняя общеобразовательная школа»</w:t>
      </w:r>
    </w:p>
    <w:p w:rsidR="003D3A25" w:rsidRPr="007D7FB7" w:rsidRDefault="003D3A25" w:rsidP="00920F3C">
      <w:pPr>
        <w:ind w:right="-104"/>
        <w:jc w:val="center"/>
        <w:rPr>
          <w:sz w:val="24"/>
          <w:szCs w:val="24"/>
        </w:rPr>
      </w:pPr>
      <w:r w:rsidRPr="007D7FB7">
        <w:rPr>
          <w:sz w:val="24"/>
          <w:szCs w:val="24"/>
        </w:rPr>
        <w:t>Алейского района Алтайского края</w:t>
      </w:r>
    </w:p>
    <w:p w:rsidR="003D3A25" w:rsidRPr="007D7FB7" w:rsidRDefault="003D3A25" w:rsidP="00920F3C">
      <w:pPr>
        <w:ind w:right="-104"/>
        <w:jc w:val="center"/>
        <w:rPr>
          <w:sz w:val="24"/>
          <w:szCs w:val="24"/>
        </w:rPr>
      </w:pPr>
    </w:p>
    <w:p w:rsidR="003D3A25" w:rsidRPr="007D7FB7" w:rsidRDefault="003D3A25" w:rsidP="00920F3C">
      <w:pPr>
        <w:ind w:right="-104"/>
        <w:jc w:val="center"/>
        <w:rPr>
          <w:sz w:val="24"/>
          <w:szCs w:val="24"/>
        </w:rPr>
      </w:pPr>
    </w:p>
    <w:p w:rsidR="003D3A25" w:rsidRPr="007D7FB7" w:rsidRDefault="003D3A25" w:rsidP="00920F3C">
      <w:pPr>
        <w:ind w:right="-104"/>
        <w:jc w:val="center"/>
        <w:rPr>
          <w:sz w:val="24"/>
          <w:szCs w:val="24"/>
        </w:rPr>
      </w:pPr>
    </w:p>
    <w:p w:rsidR="003D3A25" w:rsidRPr="007D7FB7" w:rsidRDefault="003D3A25" w:rsidP="00920F3C">
      <w:pPr>
        <w:ind w:right="-104"/>
        <w:jc w:val="center"/>
        <w:rPr>
          <w:sz w:val="24"/>
          <w:szCs w:val="24"/>
        </w:rPr>
      </w:pPr>
      <w:r w:rsidRPr="007D7FB7">
        <w:rPr>
          <w:sz w:val="24"/>
          <w:szCs w:val="24"/>
        </w:rPr>
        <w:t>ПРИНЯТА                                                                                 УТВЕРЖДЕНА</w:t>
      </w:r>
    </w:p>
    <w:p w:rsidR="003D3A25" w:rsidRPr="007D7FB7" w:rsidRDefault="003D3A25" w:rsidP="00920F3C">
      <w:pPr>
        <w:ind w:right="-104"/>
        <w:jc w:val="center"/>
        <w:rPr>
          <w:sz w:val="24"/>
          <w:szCs w:val="24"/>
        </w:rPr>
      </w:pPr>
      <w:r w:rsidRPr="007D7FB7">
        <w:rPr>
          <w:sz w:val="24"/>
          <w:szCs w:val="24"/>
        </w:rPr>
        <w:t>на заседании                                                                                 Директор</w:t>
      </w:r>
    </w:p>
    <w:p w:rsidR="003D3A25" w:rsidRPr="007D7FB7" w:rsidRDefault="003D3A25" w:rsidP="00920F3C">
      <w:pPr>
        <w:ind w:right="-104"/>
        <w:jc w:val="center"/>
        <w:rPr>
          <w:sz w:val="24"/>
          <w:szCs w:val="24"/>
        </w:rPr>
      </w:pPr>
      <w:r w:rsidRPr="007D7FB7">
        <w:rPr>
          <w:sz w:val="24"/>
          <w:szCs w:val="24"/>
        </w:rPr>
        <w:t>педагогического совета                                                        ______________ Т.Н.Митина</w:t>
      </w:r>
    </w:p>
    <w:p w:rsidR="003D3A25" w:rsidRPr="007D7FB7" w:rsidRDefault="003D3A25" w:rsidP="00920F3C">
      <w:pPr>
        <w:ind w:right="-104"/>
        <w:jc w:val="center"/>
        <w:rPr>
          <w:sz w:val="24"/>
          <w:szCs w:val="24"/>
        </w:rPr>
      </w:pPr>
      <w:r w:rsidRPr="007D7FB7">
        <w:rPr>
          <w:sz w:val="24"/>
          <w:szCs w:val="24"/>
        </w:rPr>
        <w:t xml:space="preserve">Протокол </w:t>
      </w:r>
      <w:r w:rsidR="00C55F44" w:rsidRPr="007D7FB7">
        <w:rPr>
          <w:sz w:val="24"/>
          <w:szCs w:val="24"/>
        </w:rPr>
        <w:t>_______</w:t>
      </w:r>
      <w:r w:rsidRPr="007D7FB7">
        <w:rPr>
          <w:sz w:val="24"/>
          <w:szCs w:val="24"/>
        </w:rPr>
        <w:t xml:space="preserve">                                                                    Приказ </w:t>
      </w:r>
      <w:r w:rsidR="00C55F44" w:rsidRPr="007D7FB7">
        <w:rPr>
          <w:sz w:val="24"/>
          <w:szCs w:val="24"/>
        </w:rPr>
        <w:t>_______</w:t>
      </w:r>
    </w:p>
    <w:p w:rsidR="003D3A25" w:rsidRPr="007D7FB7" w:rsidRDefault="00C55F44" w:rsidP="00920F3C">
      <w:pPr>
        <w:pStyle w:val="a1"/>
        <w:ind w:left="0" w:right="-104" w:firstLine="0"/>
        <w:jc w:val="center"/>
        <w:rPr>
          <w:b/>
        </w:rPr>
      </w:pPr>
      <w:r w:rsidRPr="007D7FB7">
        <w:t>________________</w:t>
      </w:r>
      <w:r w:rsidR="003D3A25" w:rsidRPr="007D7FB7">
        <w:t xml:space="preserve">                                                                  </w:t>
      </w:r>
      <w:r w:rsidRPr="007D7FB7">
        <w:t>___________________</w:t>
      </w:r>
    </w:p>
    <w:p w:rsidR="003D3A25" w:rsidRPr="007D7FB7" w:rsidRDefault="003D3A25" w:rsidP="00920F3C">
      <w:pPr>
        <w:pStyle w:val="a1"/>
        <w:ind w:left="0" w:right="-104" w:firstLine="0"/>
        <w:rPr>
          <w:b/>
        </w:rPr>
      </w:pPr>
    </w:p>
    <w:p w:rsidR="003D3A25" w:rsidRPr="007D7FB7" w:rsidRDefault="003D3A25" w:rsidP="00920F3C">
      <w:pPr>
        <w:pStyle w:val="a1"/>
        <w:ind w:left="0" w:right="-104" w:firstLine="0"/>
        <w:rPr>
          <w:b/>
        </w:rPr>
      </w:pPr>
    </w:p>
    <w:p w:rsidR="003D3A25" w:rsidRPr="007D7FB7" w:rsidRDefault="003D3A25" w:rsidP="00920F3C">
      <w:pPr>
        <w:pStyle w:val="a1"/>
        <w:ind w:left="0" w:right="-104" w:firstLine="0"/>
        <w:rPr>
          <w:b/>
        </w:rPr>
      </w:pPr>
    </w:p>
    <w:p w:rsidR="003D3A25" w:rsidRPr="007D7FB7" w:rsidRDefault="003D3A25" w:rsidP="00920F3C">
      <w:pPr>
        <w:pStyle w:val="a1"/>
        <w:ind w:left="0" w:right="-104" w:firstLine="0"/>
        <w:rPr>
          <w:b/>
        </w:rPr>
      </w:pPr>
    </w:p>
    <w:p w:rsidR="003D3A25" w:rsidRPr="007D7FB7" w:rsidRDefault="003D3A25" w:rsidP="00920F3C">
      <w:pPr>
        <w:pStyle w:val="a1"/>
        <w:ind w:left="0" w:right="-104" w:firstLine="0"/>
        <w:rPr>
          <w:b/>
        </w:rPr>
      </w:pPr>
    </w:p>
    <w:p w:rsidR="003D3A25" w:rsidRPr="007D7FB7" w:rsidRDefault="003D3A25" w:rsidP="00920F3C">
      <w:pPr>
        <w:pStyle w:val="a1"/>
        <w:ind w:left="0" w:right="-104" w:firstLine="0"/>
        <w:rPr>
          <w:b/>
        </w:rPr>
      </w:pPr>
    </w:p>
    <w:p w:rsidR="003D3A25" w:rsidRPr="007D7FB7" w:rsidRDefault="003D3A25" w:rsidP="00920F3C">
      <w:pPr>
        <w:pStyle w:val="a1"/>
        <w:ind w:left="0" w:right="-104" w:firstLine="0"/>
        <w:rPr>
          <w:b/>
        </w:rPr>
      </w:pPr>
    </w:p>
    <w:p w:rsidR="003D3A25" w:rsidRPr="007D7FB7" w:rsidRDefault="003D3A25" w:rsidP="00920F3C">
      <w:pPr>
        <w:pStyle w:val="a1"/>
        <w:ind w:left="0" w:right="-104" w:firstLine="0"/>
        <w:rPr>
          <w:b/>
        </w:rPr>
      </w:pPr>
    </w:p>
    <w:p w:rsidR="003D3A25" w:rsidRPr="007D7FB7" w:rsidRDefault="003D3A25" w:rsidP="00920F3C">
      <w:pPr>
        <w:pStyle w:val="a1"/>
        <w:ind w:left="0" w:right="-104" w:firstLine="0"/>
        <w:rPr>
          <w:b/>
        </w:rPr>
      </w:pPr>
    </w:p>
    <w:p w:rsidR="003D3A25" w:rsidRPr="007D7FB7" w:rsidRDefault="003D3A25" w:rsidP="00920F3C">
      <w:pPr>
        <w:pStyle w:val="a1"/>
        <w:spacing w:before="9"/>
        <w:ind w:left="0" w:right="-104" w:firstLine="0"/>
        <w:rPr>
          <w:b/>
        </w:rPr>
      </w:pPr>
    </w:p>
    <w:p w:rsidR="003D3A25" w:rsidRPr="007D7FB7" w:rsidRDefault="003D3A25" w:rsidP="00920F3C">
      <w:pPr>
        <w:pStyle w:val="a1"/>
        <w:ind w:left="0" w:right="-104" w:firstLine="0"/>
        <w:rPr>
          <w:b/>
        </w:rPr>
      </w:pPr>
    </w:p>
    <w:p w:rsidR="003D3A25" w:rsidRPr="007D7FB7" w:rsidRDefault="00C55F44" w:rsidP="00920F3C">
      <w:pPr>
        <w:pStyle w:val="a1"/>
        <w:spacing w:before="2"/>
        <w:ind w:left="0" w:right="-104" w:firstLine="0"/>
        <w:jc w:val="center"/>
        <w:rPr>
          <w:b/>
          <w:sz w:val="48"/>
          <w:szCs w:val="48"/>
        </w:rPr>
      </w:pPr>
      <w:r w:rsidRPr="007D7FB7">
        <w:rPr>
          <w:b/>
          <w:sz w:val="48"/>
          <w:szCs w:val="48"/>
        </w:rPr>
        <w:t>Федеральная</w:t>
      </w:r>
      <w:r w:rsidR="003D3A25" w:rsidRPr="007D7FB7">
        <w:rPr>
          <w:b/>
          <w:sz w:val="48"/>
          <w:szCs w:val="48"/>
        </w:rPr>
        <w:t xml:space="preserve"> образовательная программа</w:t>
      </w:r>
    </w:p>
    <w:p w:rsidR="003D3A25" w:rsidRPr="007D7FB7" w:rsidRDefault="003D3A25" w:rsidP="00920F3C">
      <w:pPr>
        <w:pStyle w:val="a1"/>
        <w:spacing w:before="2"/>
        <w:ind w:left="0" w:right="-104" w:firstLine="0"/>
        <w:jc w:val="center"/>
        <w:rPr>
          <w:b/>
          <w:sz w:val="48"/>
          <w:szCs w:val="48"/>
        </w:rPr>
      </w:pPr>
      <w:r w:rsidRPr="007D7FB7">
        <w:rPr>
          <w:b/>
          <w:sz w:val="48"/>
          <w:szCs w:val="48"/>
        </w:rPr>
        <w:t>начального общего образования</w:t>
      </w:r>
    </w:p>
    <w:p w:rsidR="003D3A25" w:rsidRPr="007D7FB7" w:rsidRDefault="007F4566" w:rsidP="00920F3C">
      <w:pPr>
        <w:pStyle w:val="a1"/>
        <w:spacing w:before="1"/>
        <w:ind w:left="0" w:right="-104" w:firstLine="0"/>
        <w:jc w:val="center"/>
        <w:rPr>
          <w:b/>
          <w:sz w:val="48"/>
          <w:szCs w:val="48"/>
        </w:rPr>
      </w:pPr>
      <w:r>
        <w:rPr>
          <w:b/>
          <w:sz w:val="48"/>
          <w:szCs w:val="48"/>
        </w:rPr>
        <w:t>МКОУ «Краснопартизанская СОШ»</w:t>
      </w: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ind w:right="-104"/>
        <w:jc w:val="both"/>
        <w:rPr>
          <w:sz w:val="24"/>
          <w:szCs w:val="24"/>
        </w:rPr>
      </w:pPr>
    </w:p>
    <w:p w:rsidR="003D3A25" w:rsidRPr="007D7FB7" w:rsidRDefault="003D3A25" w:rsidP="00920F3C">
      <w:pPr>
        <w:tabs>
          <w:tab w:val="left" w:pos="4082"/>
        </w:tabs>
        <w:ind w:right="-104"/>
        <w:jc w:val="both"/>
        <w:rPr>
          <w:sz w:val="24"/>
          <w:szCs w:val="24"/>
        </w:rPr>
      </w:pPr>
    </w:p>
    <w:p w:rsidR="003D3A25" w:rsidRPr="007D7FB7" w:rsidRDefault="003D3A25" w:rsidP="00920F3C">
      <w:pPr>
        <w:tabs>
          <w:tab w:val="left" w:pos="4082"/>
        </w:tabs>
        <w:ind w:right="-104"/>
        <w:jc w:val="both"/>
        <w:rPr>
          <w:sz w:val="24"/>
          <w:szCs w:val="24"/>
        </w:rPr>
      </w:pPr>
    </w:p>
    <w:p w:rsidR="003D3A25" w:rsidRPr="007D7FB7" w:rsidRDefault="003D3A25" w:rsidP="00920F3C">
      <w:pPr>
        <w:tabs>
          <w:tab w:val="left" w:pos="4082"/>
        </w:tabs>
        <w:ind w:right="-104"/>
        <w:jc w:val="both"/>
        <w:rPr>
          <w:sz w:val="24"/>
          <w:szCs w:val="24"/>
        </w:rPr>
      </w:pPr>
    </w:p>
    <w:p w:rsidR="003D3A25" w:rsidRPr="007D7FB7" w:rsidRDefault="003D3A25" w:rsidP="00920F3C">
      <w:pPr>
        <w:tabs>
          <w:tab w:val="left" w:pos="4082"/>
        </w:tabs>
        <w:ind w:right="-104"/>
        <w:jc w:val="both"/>
        <w:rPr>
          <w:sz w:val="24"/>
          <w:szCs w:val="24"/>
        </w:rPr>
      </w:pPr>
    </w:p>
    <w:p w:rsidR="003D3A25" w:rsidRPr="007D7FB7" w:rsidRDefault="003D3A25" w:rsidP="00920F3C">
      <w:pPr>
        <w:tabs>
          <w:tab w:val="left" w:pos="4082"/>
        </w:tabs>
        <w:ind w:right="-104"/>
        <w:jc w:val="center"/>
        <w:rPr>
          <w:sz w:val="24"/>
          <w:szCs w:val="24"/>
        </w:rPr>
      </w:pPr>
      <w:r w:rsidRPr="007D7FB7">
        <w:rPr>
          <w:sz w:val="24"/>
          <w:szCs w:val="24"/>
        </w:rPr>
        <w:t>п.Бориха</w:t>
      </w:r>
    </w:p>
    <w:p w:rsidR="003D3A25" w:rsidRPr="007D7FB7" w:rsidRDefault="003D3A25" w:rsidP="00920F3C">
      <w:pPr>
        <w:ind w:right="-104"/>
        <w:jc w:val="both"/>
        <w:rPr>
          <w:sz w:val="24"/>
          <w:szCs w:val="24"/>
        </w:rPr>
      </w:pPr>
    </w:p>
    <w:p w:rsidR="005F240F" w:rsidRPr="007D7FB7" w:rsidRDefault="005F240F" w:rsidP="00920F3C">
      <w:pPr>
        <w:ind w:right="-104"/>
        <w:jc w:val="both"/>
        <w:rPr>
          <w:sz w:val="24"/>
          <w:szCs w:val="24"/>
        </w:rPr>
        <w:sectPr w:rsidR="005F240F" w:rsidRPr="007D7FB7">
          <w:headerReference w:type="default" r:id="rId9"/>
          <w:footerReference w:type="default" r:id="rId10"/>
          <w:type w:val="continuous"/>
          <w:pgSz w:w="11920" w:h="16850"/>
          <w:pgMar w:top="780" w:right="20" w:bottom="280" w:left="780" w:header="720" w:footer="720" w:gutter="0"/>
          <w:cols w:space="720"/>
        </w:sectPr>
      </w:pPr>
    </w:p>
    <w:p w:rsidR="005F240F" w:rsidRPr="007D7FB7" w:rsidRDefault="00680195" w:rsidP="00920F3C">
      <w:pPr>
        <w:pStyle w:val="111"/>
        <w:spacing w:before="64"/>
        <w:ind w:left="806" w:right="-104"/>
      </w:pPr>
      <w:r w:rsidRPr="007D7FB7">
        <w:lastRenderedPageBreak/>
        <w:t>ОГЛАВЛЕНИЕ</w:t>
      </w:r>
    </w:p>
    <w:sdt>
      <w:sdtPr>
        <w:id w:val="1497973877"/>
        <w:docPartObj>
          <w:docPartGallery w:val="Table of Contents"/>
          <w:docPartUnique/>
        </w:docPartObj>
      </w:sdtPr>
      <w:sdtEndPr/>
      <w:sdtContent>
        <w:p w:rsidR="005F240F" w:rsidRPr="007D7FB7" w:rsidRDefault="00EE57C3" w:rsidP="00920F3C">
          <w:pPr>
            <w:pStyle w:val="110"/>
            <w:tabs>
              <w:tab w:val="left" w:leader="dot" w:pos="10291"/>
            </w:tabs>
            <w:spacing w:before="576"/>
            <w:ind w:right="-104"/>
            <w:jc w:val="both"/>
          </w:pPr>
          <w:hyperlink w:anchor="_bookmark0" w:history="1">
            <w:r w:rsidR="00680195" w:rsidRPr="007D7FB7">
              <w:t>ОБЩИЕ</w:t>
            </w:r>
            <w:r w:rsidR="00680195" w:rsidRPr="007D7FB7">
              <w:rPr>
                <w:spacing w:val="-3"/>
              </w:rPr>
              <w:t xml:space="preserve"> </w:t>
            </w:r>
            <w:r w:rsidR="00680195" w:rsidRPr="007D7FB7">
              <w:t>ПОЛОЖЕНИЯ</w:t>
            </w:r>
            <w:r w:rsidR="00680195" w:rsidRPr="007D7FB7">
              <w:tab/>
            </w:r>
          </w:hyperlink>
          <w:r w:rsidR="00DC7579">
            <w:t>1</w:t>
          </w:r>
        </w:p>
        <w:p w:rsidR="005F240F" w:rsidRPr="007D7FB7" w:rsidRDefault="00EE57C3" w:rsidP="00920F3C">
          <w:pPr>
            <w:pStyle w:val="110"/>
            <w:tabs>
              <w:tab w:val="left" w:leader="dot" w:pos="10291"/>
            </w:tabs>
            <w:spacing w:before="142"/>
            <w:ind w:right="-104"/>
            <w:jc w:val="both"/>
          </w:pPr>
          <w:hyperlink w:anchor="_bookmark1" w:history="1">
            <w:r w:rsidR="00680195" w:rsidRPr="007D7FB7">
              <w:t>ЦЕЛЕВОЙ</w:t>
            </w:r>
            <w:r w:rsidR="00680195" w:rsidRPr="007D7FB7">
              <w:rPr>
                <w:spacing w:val="-4"/>
              </w:rPr>
              <w:t xml:space="preserve"> </w:t>
            </w:r>
            <w:r w:rsidR="00680195" w:rsidRPr="007D7FB7">
              <w:t>РАЗДЕЛ</w:t>
            </w:r>
            <w:r w:rsidR="00680195" w:rsidRPr="007D7FB7">
              <w:tab/>
            </w:r>
          </w:hyperlink>
          <w:r w:rsidR="00DC7579">
            <w:t>1</w:t>
          </w:r>
        </w:p>
        <w:p w:rsidR="005F240F" w:rsidRPr="007D7FB7" w:rsidRDefault="00EE57C3" w:rsidP="00920F3C">
          <w:pPr>
            <w:pStyle w:val="210"/>
            <w:tabs>
              <w:tab w:val="left" w:leader="dot" w:pos="10291"/>
            </w:tabs>
            <w:ind w:right="-104"/>
            <w:jc w:val="both"/>
          </w:pPr>
          <w:hyperlink w:anchor="_bookmark2" w:history="1">
            <w:r w:rsidR="00680195" w:rsidRPr="007D7FB7">
              <w:t>ПОЯСНИТЕЛЬНАЯ</w:t>
            </w:r>
            <w:r w:rsidR="00680195" w:rsidRPr="007D7FB7">
              <w:rPr>
                <w:spacing w:val="-4"/>
              </w:rPr>
              <w:t xml:space="preserve"> </w:t>
            </w:r>
            <w:r w:rsidR="00680195" w:rsidRPr="007D7FB7">
              <w:t>ЗАПИСКА</w:t>
            </w:r>
            <w:r w:rsidR="00680195" w:rsidRPr="007D7FB7">
              <w:tab/>
            </w:r>
          </w:hyperlink>
          <w:r w:rsidR="00DC7579">
            <w:t>1</w:t>
          </w:r>
        </w:p>
        <w:p w:rsidR="005F240F" w:rsidRPr="007D7FB7" w:rsidRDefault="00EE57C3" w:rsidP="00920F3C">
          <w:pPr>
            <w:pStyle w:val="210"/>
            <w:ind w:right="-104"/>
            <w:jc w:val="both"/>
          </w:pPr>
          <w:hyperlink w:anchor="_bookmark3" w:history="1">
            <w:r w:rsidR="00680195" w:rsidRPr="007D7FB7">
              <w:t>ПЛАНИРУЕМЫЕ</w:t>
            </w:r>
            <w:r w:rsidR="00680195" w:rsidRPr="007D7FB7">
              <w:rPr>
                <w:spacing w:val="-7"/>
              </w:rPr>
              <w:t xml:space="preserve"> </w:t>
            </w:r>
            <w:r w:rsidR="00680195" w:rsidRPr="007D7FB7">
              <w:t>РЕЗУЛЬТАТЫ</w:t>
            </w:r>
            <w:r w:rsidR="00680195" w:rsidRPr="007D7FB7">
              <w:rPr>
                <w:spacing w:val="-6"/>
              </w:rPr>
              <w:t xml:space="preserve"> </w:t>
            </w:r>
            <w:r w:rsidR="00680195" w:rsidRPr="007D7FB7">
              <w:t>ОСВОЕНИЯ</w:t>
            </w:r>
            <w:r w:rsidR="00680195" w:rsidRPr="007D7FB7">
              <w:rPr>
                <w:spacing w:val="-6"/>
              </w:rPr>
              <w:t xml:space="preserve"> </w:t>
            </w:r>
            <w:r w:rsidR="00680195" w:rsidRPr="007D7FB7">
              <w:t>ОБУЧАЮЩИМИСЯ</w:t>
            </w:r>
            <w:r w:rsidR="00680195" w:rsidRPr="007D7FB7">
              <w:rPr>
                <w:spacing w:val="-5"/>
              </w:rPr>
              <w:t xml:space="preserve"> </w:t>
            </w:r>
            <w:r w:rsidR="00680195" w:rsidRPr="007D7FB7">
              <w:t>ПРОГРАММЫ</w:t>
            </w:r>
          </w:hyperlink>
        </w:p>
        <w:p w:rsidR="005F240F" w:rsidRPr="007D7FB7" w:rsidRDefault="00EE57C3" w:rsidP="00920F3C">
          <w:pPr>
            <w:pStyle w:val="210"/>
            <w:tabs>
              <w:tab w:val="left" w:leader="dot" w:pos="10291"/>
            </w:tabs>
            <w:ind w:left="636" w:right="-104"/>
            <w:jc w:val="both"/>
          </w:pPr>
          <w:hyperlink w:anchor="_bookmark3" w:history="1">
            <w:r w:rsidR="00680195" w:rsidRPr="007D7FB7">
              <w:t>НАЧАЛЬНОГО</w:t>
            </w:r>
            <w:r w:rsidR="00680195" w:rsidRPr="007D7FB7">
              <w:rPr>
                <w:spacing w:val="-3"/>
              </w:rPr>
              <w:t xml:space="preserve"> </w:t>
            </w:r>
            <w:r w:rsidR="00680195" w:rsidRPr="007D7FB7">
              <w:t>ОБЩЕГО</w:t>
            </w:r>
            <w:r w:rsidR="00680195" w:rsidRPr="007D7FB7">
              <w:rPr>
                <w:spacing w:val="-5"/>
              </w:rPr>
              <w:t xml:space="preserve"> </w:t>
            </w:r>
            <w:r w:rsidR="00680195" w:rsidRPr="007D7FB7">
              <w:t>ОБРАЗОВАНИЯ</w:t>
            </w:r>
            <w:r w:rsidR="00680195" w:rsidRPr="007D7FB7">
              <w:tab/>
            </w:r>
          </w:hyperlink>
          <w:r w:rsidR="00DC7579">
            <w:t>3</w:t>
          </w:r>
        </w:p>
        <w:p w:rsidR="005F240F" w:rsidRPr="007D7FB7" w:rsidRDefault="00EE57C3" w:rsidP="00920F3C">
          <w:pPr>
            <w:pStyle w:val="210"/>
            <w:tabs>
              <w:tab w:val="left" w:leader="dot" w:pos="10156"/>
            </w:tabs>
            <w:spacing w:before="137"/>
            <w:ind w:left="636" w:right="-104" w:firstLine="43"/>
            <w:jc w:val="both"/>
          </w:pPr>
          <w:hyperlink w:anchor="_bookmark4" w:history="1">
            <w:r w:rsidR="00680195" w:rsidRPr="007D7FB7">
              <w:t>СИСТЕМА ОЦЕНКИ ДОСТИЖЕНИЯ ПЛАНИРУЕМЫХ РЕЗУЛЬТАТОВ ОСВОЕНИЯ</w:t>
            </w:r>
          </w:hyperlink>
          <w:r w:rsidR="00680195" w:rsidRPr="007D7FB7">
            <w:rPr>
              <w:spacing w:val="1"/>
            </w:rPr>
            <w:t xml:space="preserve"> </w:t>
          </w:r>
          <w:hyperlink w:anchor="_bookmark4" w:history="1">
            <w:r w:rsidR="00680195" w:rsidRPr="007D7FB7">
              <w:t>ПРОГРАММЫ</w:t>
            </w:r>
            <w:r w:rsidR="00680195" w:rsidRPr="007D7FB7">
              <w:rPr>
                <w:spacing w:val="-7"/>
              </w:rPr>
              <w:t xml:space="preserve"> </w:t>
            </w:r>
            <w:r w:rsidR="00680195" w:rsidRPr="007D7FB7">
              <w:t>НАЧАЛЬНОГО</w:t>
            </w:r>
            <w:r w:rsidR="00680195" w:rsidRPr="007D7FB7">
              <w:rPr>
                <w:spacing w:val="-6"/>
              </w:rPr>
              <w:t xml:space="preserve"> </w:t>
            </w:r>
            <w:r w:rsidR="00680195" w:rsidRPr="007D7FB7">
              <w:t>ОБЩЕГО</w:t>
            </w:r>
            <w:r w:rsidR="00680195" w:rsidRPr="007D7FB7">
              <w:rPr>
                <w:spacing w:val="-3"/>
              </w:rPr>
              <w:t xml:space="preserve"> </w:t>
            </w:r>
            <w:r w:rsidR="00680195" w:rsidRPr="007D7FB7">
              <w:t>ОБРАЗОВАНИЯ</w:t>
            </w:r>
            <w:r w:rsidR="00680195" w:rsidRPr="007D7FB7">
              <w:tab/>
            </w:r>
          </w:hyperlink>
          <w:r w:rsidR="00DC7579">
            <w:t>16</w:t>
          </w:r>
        </w:p>
        <w:p w:rsidR="005F240F" w:rsidRPr="007D7FB7" w:rsidRDefault="00EE57C3" w:rsidP="00920F3C">
          <w:pPr>
            <w:pStyle w:val="110"/>
            <w:tabs>
              <w:tab w:val="left" w:leader="dot" w:pos="10156"/>
            </w:tabs>
            <w:ind w:right="-104"/>
            <w:jc w:val="both"/>
          </w:pPr>
          <w:hyperlink w:anchor="_bookmark5" w:history="1">
            <w:r w:rsidR="00680195" w:rsidRPr="007D7FB7">
              <w:t>СОДЕРЖАТЕЛЬНЫЙ</w:t>
            </w:r>
            <w:r w:rsidR="00680195" w:rsidRPr="007D7FB7">
              <w:rPr>
                <w:spacing w:val="-3"/>
              </w:rPr>
              <w:t xml:space="preserve"> </w:t>
            </w:r>
            <w:r w:rsidR="00680195" w:rsidRPr="007D7FB7">
              <w:t>РАЗДЕЛ</w:t>
            </w:r>
            <w:r w:rsidR="00680195" w:rsidRPr="007D7FB7">
              <w:tab/>
            </w:r>
          </w:hyperlink>
        </w:p>
        <w:p w:rsidR="005F240F" w:rsidRDefault="00C55F44" w:rsidP="00920F3C">
          <w:pPr>
            <w:pStyle w:val="210"/>
            <w:tabs>
              <w:tab w:val="left" w:leader="dot" w:pos="10156"/>
            </w:tabs>
            <w:spacing w:before="133"/>
            <w:ind w:left="636" w:right="-104" w:firstLine="43"/>
            <w:jc w:val="both"/>
          </w:pPr>
          <w:r w:rsidRPr="007D7FB7">
            <w:t xml:space="preserve">ФЕДЕРАЛЬНЫЕ </w:t>
          </w:r>
          <w:hyperlink w:anchor="_bookmark6" w:history="1">
            <w:r w:rsidR="00680195" w:rsidRPr="007D7FB7">
              <w:t>РАБОЧИЕ ПРОГРАММЫ УЧЕБНЫХ ПРЕДМЕТОВ, УЧЕБНЫХ КУРСОВ (В ТОМ ЧИСЛЕ</w:t>
            </w:r>
          </w:hyperlink>
          <w:r w:rsidR="00680195" w:rsidRPr="007D7FB7">
            <w:rPr>
              <w:spacing w:val="1"/>
            </w:rPr>
            <w:t xml:space="preserve"> </w:t>
          </w:r>
          <w:hyperlink w:anchor="_bookmark6" w:history="1">
            <w:r w:rsidR="00680195" w:rsidRPr="007D7FB7">
              <w:t>ВНЕУРОЧНОЙ</w:t>
            </w:r>
            <w:r w:rsidR="00680195" w:rsidRPr="007D7FB7">
              <w:rPr>
                <w:spacing w:val="-3"/>
              </w:rPr>
              <w:t xml:space="preserve"> </w:t>
            </w:r>
            <w:r w:rsidR="00680195" w:rsidRPr="007D7FB7">
              <w:t>ДЕЯТЕЛЬНОСТИ),</w:t>
            </w:r>
            <w:r w:rsidR="00680195" w:rsidRPr="007D7FB7">
              <w:rPr>
                <w:spacing w:val="-3"/>
              </w:rPr>
              <w:t xml:space="preserve"> </w:t>
            </w:r>
            <w:r w:rsidR="00680195" w:rsidRPr="007D7FB7">
              <w:t>УЧЕБНЫХ</w:t>
            </w:r>
            <w:r w:rsidR="00680195" w:rsidRPr="007D7FB7">
              <w:rPr>
                <w:spacing w:val="-5"/>
              </w:rPr>
              <w:t xml:space="preserve"> </w:t>
            </w:r>
            <w:r w:rsidR="00680195" w:rsidRPr="007D7FB7">
              <w:t>МОДУЛЕЙ</w:t>
            </w:r>
            <w:r w:rsidR="00680195" w:rsidRPr="007D7FB7">
              <w:tab/>
            </w:r>
          </w:hyperlink>
          <w:r w:rsidR="00DC7579">
            <w:t>26</w:t>
          </w:r>
        </w:p>
        <w:p w:rsidR="00920F3C" w:rsidRDefault="00920F3C" w:rsidP="00920F3C">
          <w:pPr>
            <w:pStyle w:val="210"/>
            <w:tabs>
              <w:tab w:val="left" w:leader="dot" w:pos="10156"/>
            </w:tabs>
            <w:spacing w:before="133"/>
            <w:ind w:left="636" w:right="-104" w:firstLine="43"/>
            <w:jc w:val="both"/>
          </w:pPr>
          <w:r>
            <w:t>ФЕДЕРАЛЬНАЯ РАБОЧАЯ ПРОГРАММА ПО РУССКОМУ ЯЗЫКУ 1-4 КЛАССЫ</w:t>
          </w:r>
          <w:r w:rsidR="00DC7579">
            <w:t>……….26</w:t>
          </w:r>
        </w:p>
        <w:p w:rsidR="00920F3C" w:rsidRDefault="00920F3C" w:rsidP="00920F3C">
          <w:pPr>
            <w:pStyle w:val="210"/>
            <w:tabs>
              <w:tab w:val="left" w:leader="dot" w:pos="10156"/>
            </w:tabs>
            <w:spacing w:before="133"/>
            <w:ind w:left="636" w:right="-104" w:firstLine="43"/>
            <w:jc w:val="both"/>
          </w:pPr>
          <w:r>
            <w:t>ФЕДЕРАЛЬНАЯ РАБОЧАЯ ПРОГРАММА ПО ЛИТЕРАТУРНОМУ ЧТЕНИЮ 1-4 КЛАССЫ</w:t>
          </w:r>
          <w:r w:rsidR="00DC7579">
            <w:t>…………………………………………………………………………………………..55</w:t>
          </w:r>
        </w:p>
        <w:p w:rsidR="00920F3C" w:rsidRDefault="00920F3C" w:rsidP="00920F3C">
          <w:pPr>
            <w:pStyle w:val="210"/>
            <w:tabs>
              <w:tab w:val="left" w:leader="dot" w:pos="10156"/>
            </w:tabs>
            <w:spacing w:before="133"/>
            <w:ind w:left="636" w:right="-104" w:firstLine="43"/>
            <w:jc w:val="both"/>
          </w:pPr>
          <w:r>
            <w:t>ФЕДЕРАЛЬНАЯ ПРОГРАММА ПО ОКРУЖАЮЩЕМУ МИРУ 1-4 КЛАССЫ</w:t>
          </w:r>
          <w:r w:rsidR="00DC7579">
            <w:t>……………79</w:t>
          </w:r>
        </w:p>
        <w:p w:rsidR="00920F3C" w:rsidRPr="007D7FB7" w:rsidRDefault="00920F3C" w:rsidP="00920F3C">
          <w:pPr>
            <w:pStyle w:val="210"/>
            <w:tabs>
              <w:tab w:val="left" w:leader="dot" w:pos="10156"/>
            </w:tabs>
            <w:spacing w:before="133"/>
            <w:ind w:left="636" w:right="-104" w:firstLine="43"/>
            <w:jc w:val="both"/>
          </w:pPr>
          <w:r>
            <w:t>РАБОЧИЕ ПРОГРАММЫ ПО ПРЕДМЕТАМ 1-4 КЛАССЫ</w:t>
          </w:r>
        </w:p>
        <w:p w:rsidR="005F240F" w:rsidRPr="007D7FB7" w:rsidRDefault="00680195" w:rsidP="00920F3C">
          <w:pPr>
            <w:pStyle w:val="210"/>
            <w:tabs>
              <w:tab w:val="left" w:leader="dot" w:pos="10156"/>
            </w:tabs>
            <w:spacing w:before="4"/>
            <w:ind w:right="-104"/>
            <w:jc w:val="both"/>
          </w:pPr>
          <w:r w:rsidRPr="007D7FB7">
            <w:t>ПРОГРАММА</w:t>
          </w:r>
          <w:r w:rsidRPr="007D7FB7">
            <w:rPr>
              <w:spacing w:val="-7"/>
            </w:rPr>
            <w:t xml:space="preserve"> </w:t>
          </w:r>
          <w:r w:rsidRPr="007D7FB7">
            <w:t>ФОРМИРОВАНИЯ</w:t>
          </w:r>
          <w:r w:rsidRPr="007D7FB7">
            <w:rPr>
              <w:spacing w:val="-6"/>
            </w:rPr>
            <w:t xml:space="preserve"> </w:t>
          </w:r>
          <w:r w:rsidRPr="007D7FB7">
            <w:t>УНИВЕРСАЛЬНЫХ</w:t>
          </w:r>
          <w:r w:rsidRPr="007D7FB7">
            <w:rPr>
              <w:spacing w:val="-6"/>
            </w:rPr>
            <w:t xml:space="preserve"> </w:t>
          </w:r>
          <w:r w:rsidRPr="007D7FB7">
            <w:t>УЧЕБНЫХ</w:t>
          </w:r>
          <w:r w:rsidRPr="007D7FB7">
            <w:rPr>
              <w:spacing w:val="-4"/>
            </w:rPr>
            <w:t xml:space="preserve"> </w:t>
          </w:r>
          <w:r w:rsidRPr="007D7FB7">
            <w:t>ДЕЙСТВИЙ</w:t>
          </w:r>
        </w:p>
        <w:p w:rsidR="005F240F" w:rsidRPr="007D7FB7" w:rsidRDefault="00680195" w:rsidP="00920F3C">
          <w:pPr>
            <w:pStyle w:val="210"/>
            <w:tabs>
              <w:tab w:val="left" w:leader="dot" w:pos="10156"/>
            </w:tabs>
            <w:ind w:right="-104"/>
            <w:jc w:val="both"/>
          </w:pPr>
          <w:r w:rsidRPr="007D7FB7">
            <w:t>У</w:t>
          </w:r>
          <w:r w:rsidRPr="007D7FB7">
            <w:rPr>
              <w:spacing w:val="-2"/>
            </w:rPr>
            <w:t xml:space="preserve"> </w:t>
          </w:r>
          <w:r w:rsidRPr="007D7FB7">
            <w:t>ОБУЧАЮЩИХСЯ</w:t>
          </w:r>
          <w:r w:rsidRPr="007D7FB7">
            <w:tab/>
          </w:r>
          <w:r w:rsidR="00DC7579">
            <w:t>764</w:t>
          </w:r>
        </w:p>
        <w:p w:rsidR="005F240F" w:rsidRPr="007D7FB7" w:rsidRDefault="00C55F44" w:rsidP="00920F3C">
          <w:pPr>
            <w:pStyle w:val="210"/>
            <w:tabs>
              <w:tab w:val="left" w:leader="dot" w:pos="10156"/>
            </w:tabs>
            <w:spacing w:before="137"/>
            <w:ind w:right="-104"/>
            <w:jc w:val="both"/>
          </w:pPr>
          <w:r w:rsidRPr="007D7FB7">
            <w:t xml:space="preserve">ФЕДЕРАЛЬНАЯ </w:t>
          </w:r>
          <w:hyperlink w:anchor="_bookmark7" w:history="1">
            <w:r w:rsidR="00680195" w:rsidRPr="007D7FB7">
              <w:t>РАБОЧАЯ</w:t>
            </w:r>
            <w:r w:rsidR="00680195" w:rsidRPr="007D7FB7">
              <w:rPr>
                <w:spacing w:val="-6"/>
              </w:rPr>
              <w:t xml:space="preserve"> </w:t>
            </w:r>
            <w:r w:rsidR="00680195" w:rsidRPr="007D7FB7">
              <w:t>ПРОГРАММА</w:t>
            </w:r>
            <w:r w:rsidR="00680195" w:rsidRPr="007D7FB7">
              <w:rPr>
                <w:spacing w:val="-6"/>
              </w:rPr>
              <w:t xml:space="preserve"> </w:t>
            </w:r>
            <w:r w:rsidR="00680195" w:rsidRPr="007D7FB7">
              <w:t>ВОСПИТАНИЯ</w:t>
            </w:r>
            <w:r w:rsidR="00680195" w:rsidRPr="007D7FB7">
              <w:tab/>
            </w:r>
          </w:hyperlink>
          <w:r w:rsidR="00DC7579">
            <w:t>780</w:t>
          </w:r>
        </w:p>
        <w:p w:rsidR="005F240F" w:rsidRPr="007D7FB7" w:rsidRDefault="00EE57C3" w:rsidP="00920F3C">
          <w:pPr>
            <w:pStyle w:val="110"/>
            <w:tabs>
              <w:tab w:val="left" w:leader="dot" w:pos="10156"/>
            </w:tabs>
            <w:spacing w:before="146"/>
            <w:ind w:right="-104"/>
            <w:jc w:val="both"/>
          </w:pPr>
          <w:hyperlink w:anchor="_bookmark8" w:history="1">
            <w:r w:rsidR="00680195" w:rsidRPr="007D7FB7">
              <w:t>ОРГАНИЗАЦИОННЫЙ</w:t>
            </w:r>
            <w:r w:rsidR="00680195" w:rsidRPr="007D7FB7">
              <w:rPr>
                <w:spacing w:val="-6"/>
              </w:rPr>
              <w:t xml:space="preserve"> </w:t>
            </w:r>
            <w:r w:rsidR="00680195" w:rsidRPr="007D7FB7">
              <w:t>РАЗДЕЛ</w:t>
            </w:r>
            <w:r w:rsidR="00680195" w:rsidRPr="007D7FB7">
              <w:tab/>
            </w:r>
          </w:hyperlink>
          <w:r w:rsidR="00DC7579">
            <w:t>796</w:t>
          </w:r>
        </w:p>
        <w:p w:rsidR="005F240F" w:rsidRPr="007D7FB7" w:rsidRDefault="00C55F44" w:rsidP="00920F3C">
          <w:pPr>
            <w:pStyle w:val="210"/>
            <w:tabs>
              <w:tab w:val="left" w:leader="dot" w:pos="10156"/>
            </w:tabs>
            <w:spacing w:before="137"/>
            <w:ind w:right="-104"/>
            <w:jc w:val="both"/>
          </w:pPr>
          <w:r w:rsidRPr="007D7FB7">
            <w:t xml:space="preserve">ФЕДЕРАЛЬНЫЙ </w:t>
          </w:r>
          <w:hyperlink w:anchor="_bookmark9" w:history="1">
            <w:r w:rsidR="00680195" w:rsidRPr="007D7FB7">
              <w:t>УЧЕБНЫЙ</w:t>
            </w:r>
            <w:r w:rsidR="00680195" w:rsidRPr="007D7FB7">
              <w:rPr>
                <w:spacing w:val="-4"/>
              </w:rPr>
              <w:t xml:space="preserve"> </w:t>
            </w:r>
            <w:r w:rsidR="00680195" w:rsidRPr="007D7FB7">
              <w:t>ПЛАН</w:t>
            </w:r>
            <w:r w:rsidR="00680195" w:rsidRPr="007D7FB7">
              <w:tab/>
            </w:r>
          </w:hyperlink>
          <w:r w:rsidR="00DC7579">
            <w:t>796</w:t>
          </w:r>
        </w:p>
        <w:p w:rsidR="005F240F" w:rsidRPr="007D7FB7" w:rsidRDefault="006C65BE" w:rsidP="00920F3C">
          <w:pPr>
            <w:pStyle w:val="210"/>
            <w:tabs>
              <w:tab w:val="left" w:leader="dot" w:pos="10156"/>
            </w:tabs>
            <w:spacing w:before="142"/>
            <w:ind w:right="-104"/>
            <w:jc w:val="both"/>
          </w:pPr>
          <w:r w:rsidRPr="007D7FB7">
            <w:t xml:space="preserve">ФЕДЕРАЛЬНЫЙ </w:t>
          </w:r>
          <w:hyperlink w:anchor="_bookmark10" w:history="1">
            <w:r w:rsidR="00680195" w:rsidRPr="007D7FB7">
              <w:t>ПЛАН</w:t>
            </w:r>
            <w:r w:rsidR="00680195" w:rsidRPr="007D7FB7">
              <w:rPr>
                <w:spacing w:val="-4"/>
              </w:rPr>
              <w:t xml:space="preserve"> </w:t>
            </w:r>
            <w:r w:rsidR="00680195" w:rsidRPr="007D7FB7">
              <w:t>ВНЕУРОЧНОЙ</w:t>
            </w:r>
            <w:r w:rsidR="00680195" w:rsidRPr="007D7FB7">
              <w:rPr>
                <w:spacing w:val="-2"/>
              </w:rPr>
              <w:t xml:space="preserve"> </w:t>
            </w:r>
            <w:r w:rsidR="00680195" w:rsidRPr="007D7FB7">
              <w:t>ДЕЯТЕЛЬНОСТИ</w:t>
            </w:r>
            <w:r w:rsidR="00680195" w:rsidRPr="007D7FB7">
              <w:tab/>
            </w:r>
          </w:hyperlink>
          <w:r w:rsidR="00DC7579">
            <w:t>805</w:t>
          </w:r>
        </w:p>
        <w:p w:rsidR="005F240F" w:rsidRPr="007D7FB7" w:rsidRDefault="006C65BE" w:rsidP="00920F3C">
          <w:pPr>
            <w:pStyle w:val="210"/>
            <w:tabs>
              <w:tab w:val="left" w:leader="dot" w:pos="10156"/>
            </w:tabs>
            <w:ind w:right="-104"/>
            <w:jc w:val="both"/>
          </w:pPr>
          <w:r w:rsidRPr="007D7FB7">
            <w:t xml:space="preserve">ФЕДЕРАЛЬНЫЙ </w:t>
          </w:r>
          <w:hyperlink w:anchor="_bookmark11" w:history="1">
            <w:r w:rsidR="00680195" w:rsidRPr="007D7FB7">
              <w:t>КАЛЕНДАРНЫЙ</w:t>
            </w:r>
            <w:r w:rsidR="00680195" w:rsidRPr="007D7FB7">
              <w:rPr>
                <w:spacing w:val="-5"/>
              </w:rPr>
              <w:t xml:space="preserve"> </w:t>
            </w:r>
            <w:r w:rsidR="00680195" w:rsidRPr="007D7FB7">
              <w:t>УЧЕБНЫЙ</w:t>
            </w:r>
            <w:r w:rsidR="00680195" w:rsidRPr="007D7FB7">
              <w:rPr>
                <w:spacing w:val="-5"/>
              </w:rPr>
              <w:t xml:space="preserve"> </w:t>
            </w:r>
            <w:r w:rsidR="00680195" w:rsidRPr="007D7FB7">
              <w:t>ГРАФИК</w:t>
            </w:r>
            <w:r w:rsidR="00680195" w:rsidRPr="007D7FB7">
              <w:tab/>
            </w:r>
          </w:hyperlink>
          <w:r w:rsidR="00DC7579">
            <w:t>814</w:t>
          </w:r>
        </w:p>
        <w:p w:rsidR="005F240F" w:rsidRPr="007D7FB7" w:rsidRDefault="006C65BE" w:rsidP="00920F3C">
          <w:pPr>
            <w:pStyle w:val="210"/>
            <w:tabs>
              <w:tab w:val="left" w:leader="dot" w:pos="10156"/>
            </w:tabs>
            <w:spacing w:before="142"/>
            <w:ind w:right="-104"/>
            <w:jc w:val="both"/>
          </w:pPr>
          <w:r w:rsidRPr="007D7FB7">
            <w:t xml:space="preserve">ФЕДЕРАЛЬНЫЙ </w:t>
          </w:r>
          <w:hyperlink w:anchor="_bookmark12" w:history="1">
            <w:r w:rsidR="00680195" w:rsidRPr="007D7FB7">
              <w:t>КАЛЕНДАРНЫЙ</w:t>
            </w:r>
            <w:r w:rsidR="00680195" w:rsidRPr="007D7FB7">
              <w:rPr>
                <w:spacing w:val="-7"/>
              </w:rPr>
              <w:t xml:space="preserve"> </w:t>
            </w:r>
            <w:r w:rsidR="00680195" w:rsidRPr="007D7FB7">
              <w:t>ПЛАН</w:t>
            </w:r>
            <w:r w:rsidR="00680195" w:rsidRPr="007D7FB7">
              <w:rPr>
                <w:spacing w:val="-7"/>
              </w:rPr>
              <w:t xml:space="preserve"> </w:t>
            </w:r>
            <w:r w:rsidR="00680195" w:rsidRPr="007D7FB7">
              <w:t>ВОСПИТАТЕЛЬНОЙ</w:t>
            </w:r>
            <w:r w:rsidR="00680195" w:rsidRPr="007D7FB7">
              <w:rPr>
                <w:spacing w:val="-6"/>
              </w:rPr>
              <w:t xml:space="preserve"> </w:t>
            </w:r>
            <w:r w:rsidR="00680195" w:rsidRPr="007D7FB7">
              <w:t>РАБОТЫ,</w:t>
            </w:r>
            <w:r w:rsidR="00680195" w:rsidRPr="007D7FB7">
              <w:tab/>
            </w:r>
          </w:hyperlink>
          <w:r w:rsidR="00DC7579">
            <w:t>815</w:t>
          </w:r>
        </w:p>
        <w:p w:rsidR="005F240F" w:rsidRPr="007D7FB7" w:rsidRDefault="00EE57C3" w:rsidP="00920F3C">
          <w:pPr>
            <w:pStyle w:val="210"/>
            <w:tabs>
              <w:tab w:val="left" w:leader="dot" w:pos="10156"/>
            </w:tabs>
            <w:spacing w:before="144"/>
            <w:ind w:left="636" w:right="-104" w:firstLine="43"/>
            <w:jc w:val="both"/>
          </w:pPr>
        </w:p>
      </w:sdtContent>
    </w:sdt>
    <w:p w:rsidR="005F240F" w:rsidRPr="007D7FB7" w:rsidRDefault="005F240F" w:rsidP="00920F3C">
      <w:pPr>
        <w:ind w:right="-104"/>
        <w:jc w:val="both"/>
        <w:rPr>
          <w:sz w:val="24"/>
          <w:szCs w:val="24"/>
        </w:rPr>
        <w:sectPr w:rsidR="005F240F" w:rsidRPr="007D7FB7" w:rsidSect="00446980">
          <w:footerReference w:type="default" r:id="rId11"/>
          <w:pgSz w:w="11920" w:h="16850"/>
          <w:pgMar w:top="1000" w:right="721" w:bottom="900" w:left="780" w:header="0" w:footer="718" w:gutter="0"/>
          <w:pgNumType w:start="0"/>
          <w:cols w:space="720"/>
        </w:sectPr>
      </w:pPr>
    </w:p>
    <w:p w:rsidR="005F240F" w:rsidRPr="007D7FB7" w:rsidRDefault="00680195" w:rsidP="00920F3C">
      <w:pPr>
        <w:pStyle w:val="111"/>
        <w:spacing w:before="64"/>
        <w:ind w:left="576" w:right="-104"/>
      </w:pPr>
      <w:bookmarkStart w:id="0" w:name="_bookmark0"/>
      <w:bookmarkEnd w:id="0"/>
      <w:r w:rsidRPr="007D7FB7">
        <w:lastRenderedPageBreak/>
        <w:t>ОБЩИЕ</w:t>
      </w:r>
      <w:r w:rsidRPr="007D7FB7">
        <w:rPr>
          <w:spacing w:val="-7"/>
        </w:rPr>
        <w:t xml:space="preserve"> </w:t>
      </w:r>
      <w:r w:rsidRPr="007D7FB7">
        <w:t>ПОЛОЖЕНИЯ</w:t>
      </w:r>
    </w:p>
    <w:p w:rsidR="006C65BE" w:rsidRPr="007D7FB7" w:rsidRDefault="006C65BE" w:rsidP="00920F3C">
      <w:pPr>
        <w:pStyle w:val="ConsPlusNormal"/>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Федеральная образовательная программа начального общего образования (далее - ФОП НОО) разработана в соответствии с </w:t>
      </w:r>
      <w:hyperlink r:id="rId12" w:history="1">
        <w:r w:rsidRPr="007D7FB7">
          <w:rPr>
            <w:rFonts w:ascii="Times New Roman" w:hAnsi="Times New Roman" w:cs="Times New Roman"/>
            <w:sz w:val="24"/>
            <w:szCs w:val="24"/>
          </w:rPr>
          <w:t>Порядком</w:t>
        </w:r>
      </w:hyperlink>
      <w:r w:rsidRPr="007D7FB7">
        <w:rPr>
          <w:rFonts w:ascii="Times New Roman" w:hAnsi="Times New Roman" w:cs="Times New Roman"/>
          <w:sz w:val="24"/>
          <w:szCs w:val="24"/>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6C65BE" w:rsidRPr="007D7FB7" w:rsidRDefault="006C65BE"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6C65BE" w:rsidRPr="007D7FB7" w:rsidRDefault="006C65BE" w:rsidP="00920F3C">
      <w:pPr>
        <w:pStyle w:val="a1"/>
        <w:ind w:left="353" w:right="-104" w:firstLine="453"/>
      </w:pPr>
    </w:p>
    <w:p w:rsidR="005F240F" w:rsidRPr="007D7FB7" w:rsidRDefault="00680195" w:rsidP="00920F3C">
      <w:pPr>
        <w:pStyle w:val="a1"/>
        <w:ind w:left="353" w:right="-104" w:firstLine="453"/>
      </w:pPr>
      <w:r w:rsidRPr="007D7FB7">
        <w:t xml:space="preserve">Содержание </w:t>
      </w:r>
      <w:r w:rsidR="006C65BE" w:rsidRPr="007D7FB7">
        <w:t xml:space="preserve">федеральной </w:t>
      </w:r>
      <w:r w:rsidRPr="007D7FB7">
        <w:t xml:space="preserve"> образовательной программы</w:t>
      </w:r>
      <w:r w:rsidRPr="007D7FB7">
        <w:rPr>
          <w:spacing w:val="1"/>
        </w:rPr>
        <w:t xml:space="preserve"> </w:t>
      </w:r>
      <w:r w:rsidRPr="007D7FB7">
        <w:t>отражает</w:t>
      </w:r>
      <w:r w:rsidRPr="007D7FB7">
        <w:rPr>
          <w:spacing w:val="1"/>
        </w:rPr>
        <w:t xml:space="preserve"> </w:t>
      </w:r>
      <w:r w:rsidRPr="007D7FB7">
        <w:t>требования</w:t>
      </w:r>
      <w:r w:rsidRPr="007D7FB7">
        <w:rPr>
          <w:spacing w:val="1"/>
        </w:rPr>
        <w:t xml:space="preserve"> </w:t>
      </w:r>
      <w:r w:rsidRPr="007D7FB7">
        <w:t>ФГОС</w:t>
      </w:r>
      <w:r w:rsidRPr="007D7FB7">
        <w:rPr>
          <w:spacing w:val="1"/>
        </w:rPr>
        <w:t xml:space="preserve"> </w:t>
      </w:r>
      <w:r w:rsidRPr="007D7FB7">
        <w:t>НОО</w:t>
      </w:r>
      <w:r w:rsidRPr="007D7FB7">
        <w:rPr>
          <w:spacing w:val="1"/>
        </w:rPr>
        <w:t xml:space="preserve"> </w:t>
      </w:r>
      <w:r w:rsidRPr="007D7FB7">
        <w:t>и</w:t>
      </w:r>
      <w:r w:rsidRPr="007D7FB7">
        <w:rPr>
          <w:spacing w:val="1"/>
        </w:rPr>
        <w:t xml:space="preserve"> </w:t>
      </w:r>
      <w:r w:rsidRPr="007D7FB7">
        <w:t>содержит</w:t>
      </w:r>
      <w:r w:rsidRPr="007D7FB7">
        <w:rPr>
          <w:spacing w:val="-1"/>
        </w:rPr>
        <w:t xml:space="preserve"> </w:t>
      </w:r>
      <w:r w:rsidRPr="007D7FB7">
        <w:t>три</w:t>
      </w:r>
      <w:r w:rsidRPr="007D7FB7">
        <w:rPr>
          <w:spacing w:val="-1"/>
        </w:rPr>
        <w:t xml:space="preserve"> </w:t>
      </w:r>
      <w:r w:rsidRPr="007D7FB7">
        <w:t>основных раздела:</w:t>
      </w:r>
      <w:r w:rsidRPr="007D7FB7">
        <w:rPr>
          <w:spacing w:val="-1"/>
        </w:rPr>
        <w:t xml:space="preserve"> </w:t>
      </w:r>
      <w:r w:rsidRPr="007D7FB7">
        <w:t>целевой,</w:t>
      </w:r>
      <w:r w:rsidRPr="007D7FB7">
        <w:rPr>
          <w:spacing w:val="-1"/>
        </w:rPr>
        <w:t xml:space="preserve"> </w:t>
      </w:r>
      <w:r w:rsidRPr="007D7FB7">
        <w:t>содержательный и</w:t>
      </w:r>
      <w:r w:rsidRPr="007D7FB7">
        <w:rPr>
          <w:spacing w:val="-1"/>
        </w:rPr>
        <w:t xml:space="preserve"> </w:t>
      </w:r>
      <w:r w:rsidRPr="007D7FB7">
        <w:t>организационный.</w:t>
      </w:r>
    </w:p>
    <w:p w:rsidR="005F240F" w:rsidRPr="007D7FB7" w:rsidRDefault="00680195" w:rsidP="00920F3C">
      <w:pPr>
        <w:spacing w:before="3"/>
        <w:ind w:left="806" w:right="-104"/>
        <w:jc w:val="both"/>
        <w:rPr>
          <w:sz w:val="24"/>
          <w:szCs w:val="24"/>
        </w:rPr>
      </w:pPr>
      <w:r w:rsidRPr="007D7FB7">
        <w:rPr>
          <w:b/>
          <w:sz w:val="24"/>
          <w:szCs w:val="24"/>
        </w:rPr>
        <w:t>Целевой</w:t>
      </w:r>
      <w:r w:rsidRPr="007D7FB7">
        <w:rPr>
          <w:b/>
          <w:spacing w:val="-3"/>
          <w:sz w:val="24"/>
          <w:szCs w:val="24"/>
        </w:rPr>
        <w:t xml:space="preserve"> </w:t>
      </w:r>
      <w:r w:rsidRPr="007D7FB7">
        <w:rPr>
          <w:b/>
          <w:sz w:val="24"/>
          <w:szCs w:val="24"/>
        </w:rPr>
        <w:t>раздел</w:t>
      </w:r>
      <w:r w:rsidRPr="007D7FB7">
        <w:rPr>
          <w:b/>
          <w:spacing w:val="-3"/>
          <w:sz w:val="24"/>
          <w:szCs w:val="24"/>
        </w:rPr>
        <w:t xml:space="preserve"> </w:t>
      </w:r>
      <w:r w:rsidRPr="007D7FB7">
        <w:rPr>
          <w:sz w:val="24"/>
          <w:szCs w:val="24"/>
        </w:rPr>
        <w:t>включает:</w:t>
      </w:r>
    </w:p>
    <w:p w:rsidR="005F240F" w:rsidRPr="007D7FB7" w:rsidRDefault="00680195" w:rsidP="007C0CB7">
      <w:pPr>
        <w:pStyle w:val="a7"/>
        <w:numPr>
          <w:ilvl w:val="0"/>
          <w:numId w:val="35"/>
        </w:numPr>
        <w:tabs>
          <w:tab w:val="left" w:pos="714"/>
        </w:tabs>
        <w:ind w:right="-104" w:hanging="361"/>
        <w:rPr>
          <w:sz w:val="24"/>
          <w:szCs w:val="24"/>
        </w:rPr>
      </w:pPr>
      <w:r w:rsidRPr="007D7FB7">
        <w:rPr>
          <w:position w:val="1"/>
          <w:sz w:val="24"/>
          <w:szCs w:val="24"/>
        </w:rPr>
        <w:t>пояснительную</w:t>
      </w:r>
      <w:r w:rsidRPr="007D7FB7">
        <w:rPr>
          <w:spacing w:val="-5"/>
          <w:position w:val="1"/>
          <w:sz w:val="24"/>
          <w:szCs w:val="24"/>
        </w:rPr>
        <w:t xml:space="preserve"> </w:t>
      </w:r>
      <w:r w:rsidRPr="007D7FB7">
        <w:rPr>
          <w:position w:val="1"/>
          <w:sz w:val="24"/>
          <w:szCs w:val="24"/>
        </w:rPr>
        <w:t>записку;</w:t>
      </w:r>
    </w:p>
    <w:p w:rsidR="005F240F" w:rsidRPr="007D7FB7" w:rsidRDefault="00680195" w:rsidP="007C0CB7">
      <w:pPr>
        <w:pStyle w:val="a7"/>
        <w:numPr>
          <w:ilvl w:val="0"/>
          <w:numId w:val="35"/>
        </w:numPr>
        <w:tabs>
          <w:tab w:val="left" w:pos="714"/>
        </w:tabs>
        <w:ind w:right="-104" w:hanging="361"/>
        <w:rPr>
          <w:sz w:val="24"/>
          <w:szCs w:val="24"/>
        </w:rPr>
      </w:pPr>
      <w:r w:rsidRPr="007D7FB7">
        <w:rPr>
          <w:position w:val="1"/>
          <w:sz w:val="24"/>
          <w:szCs w:val="24"/>
        </w:rPr>
        <w:t>планируемые</w:t>
      </w:r>
      <w:r w:rsidRPr="007D7FB7">
        <w:rPr>
          <w:spacing w:val="-6"/>
          <w:position w:val="1"/>
          <w:sz w:val="24"/>
          <w:szCs w:val="24"/>
        </w:rPr>
        <w:t xml:space="preserve"> </w:t>
      </w:r>
      <w:r w:rsidRPr="007D7FB7">
        <w:rPr>
          <w:position w:val="1"/>
          <w:sz w:val="24"/>
          <w:szCs w:val="24"/>
        </w:rPr>
        <w:t>результаты</w:t>
      </w:r>
      <w:r w:rsidRPr="007D7FB7">
        <w:rPr>
          <w:spacing w:val="-4"/>
          <w:position w:val="1"/>
          <w:sz w:val="24"/>
          <w:szCs w:val="24"/>
        </w:rPr>
        <w:t xml:space="preserve"> </w:t>
      </w:r>
      <w:r w:rsidRPr="007D7FB7">
        <w:rPr>
          <w:position w:val="1"/>
          <w:sz w:val="24"/>
          <w:szCs w:val="24"/>
        </w:rPr>
        <w:t>освоения</w:t>
      </w:r>
      <w:r w:rsidRPr="007D7FB7">
        <w:rPr>
          <w:spacing w:val="-4"/>
          <w:position w:val="1"/>
          <w:sz w:val="24"/>
          <w:szCs w:val="24"/>
        </w:rPr>
        <w:t xml:space="preserve"> </w:t>
      </w:r>
      <w:r w:rsidRPr="007D7FB7">
        <w:rPr>
          <w:position w:val="1"/>
          <w:sz w:val="24"/>
          <w:szCs w:val="24"/>
        </w:rPr>
        <w:t>обучающимися</w:t>
      </w:r>
      <w:r w:rsidRPr="007D7FB7">
        <w:rPr>
          <w:spacing w:val="-4"/>
          <w:position w:val="1"/>
          <w:sz w:val="24"/>
          <w:szCs w:val="24"/>
        </w:rPr>
        <w:t xml:space="preserve"> </w:t>
      </w:r>
      <w:r w:rsidRPr="007D7FB7">
        <w:rPr>
          <w:position w:val="1"/>
          <w:sz w:val="24"/>
          <w:szCs w:val="24"/>
        </w:rPr>
        <w:t xml:space="preserve">начальной </w:t>
      </w:r>
      <w:r w:rsidRPr="007D7FB7">
        <w:rPr>
          <w:spacing w:val="-4"/>
          <w:position w:val="1"/>
          <w:sz w:val="24"/>
          <w:szCs w:val="24"/>
        </w:rPr>
        <w:t xml:space="preserve"> </w:t>
      </w:r>
      <w:r w:rsidRPr="007D7FB7">
        <w:rPr>
          <w:position w:val="1"/>
          <w:sz w:val="24"/>
          <w:szCs w:val="24"/>
        </w:rPr>
        <w:t>образовательной</w:t>
      </w:r>
      <w:r w:rsidRPr="007D7FB7">
        <w:rPr>
          <w:spacing w:val="-6"/>
          <w:position w:val="1"/>
          <w:sz w:val="24"/>
          <w:szCs w:val="24"/>
        </w:rPr>
        <w:t xml:space="preserve"> </w:t>
      </w:r>
      <w:r w:rsidRPr="007D7FB7">
        <w:rPr>
          <w:position w:val="1"/>
          <w:sz w:val="24"/>
          <w:szCs w:val="24"/>
        </w:rPr>
        <w:t>программы;</w:t>
      </w:r>
    </w:p>
    <w:p w:rsidR="005F240F" w:rsidRPr="007D7FB7" w:rsidRDefault="00680195" w:rsidP="007C0CB7">
      <w:pPr>
        <w:pStyle w:val="a7"/>
        <w:numPr>
          <w:ilvl w:val="0"/>
          <w:numId w:val="35"/>
        </w:numPr>
        <w:tabs>
          <w:tab w:val="left" w:pos="714"/>
        </w:tabs>
        <w:spacing w:before="8"/>
        <w:ind w:right="-104"/>
        <w:rPr>
          <w:sz w:val="24"/>
          <w:szCs w:val="24"/>
        </w:rPr>
      </w:pPr>
      <w:r w:rsidRPr="007D7FB7">
        <w:rPr>
          <w:position w:val="1"/>
          <w:sz w:val="24"/>
          <w:szCs w:val="24"/>
        </w:rPr>
        <w:t xml:space="preserve">систему оценки достижения планируемых результатов освоения начальной </w:t>
      </w:r>
      <w:r w:rsidRPr="007D7FB7">
        <w:rPr>
          <w:sz w:val="24"/>
          <w:szCs w:val="24"/>
        </w:rPr>
        <w:t>образовательной</w:t>
      </w:r>
      <w:r w:rsidRPr="007D7FB7">
        <w:rPr>
          <w:spacing w:val="-57"/>
          <w:sz w:val="24"/>
          <w:szCs w:val="24"/>
        </w:rPr>
        <w:t xml:space="preserve"> </w:t>
      </w:r>
      <w:r w:rsidRPr="007D7FB7">
        <w:rPr>
          <w:sz w:val="24"/>
          <w:szCs w:val="24"/>
        </w:rPr>
        <w:t>программы.</w:t>
      </w:r>
    </w:p>
    <w:p w:rsidR="005F240F" w:rsidRPr="007D7FB7" w:rsidRDefault="00680195" w:rsidP="00920F3C">
      <w:pPr>
        <w:pStyle w:val="a1"/>
        <w:ind w:left="353" w:right="-104" w:firstLine="540"/>
      </w:pPr>
      <w:r w:rsidRPr="007D7FB7">
        <w:rPr>
          <w:b/>
        </w:rPr>
        <w:t>Содержательный</w:t>
      </w:r>
      <w:r w:rsidRPr="007D7FB7">
        <w:rPr>
          <w:b/>
          <w:spacing w:val="1"/>
        </w:rPr>
        <w:t xml:space="preserve"> </w:t>
      </w:r>
      <w:r w:rsidRPr="007D7FB7">
        <w:rPr>
          <w:b/>
        </w:rPr>
        <w:t>раздел</w:t>
      </w:r>
      <w:r w:rsidRPr="007D7FB7">
        <w:rPr>
          <w:b/>
          <w:spacing w:val="1"/>
        </w:rPr>
        <w:t xml:space="preserve"> </w:t>
      </w:r>
      <w:r w:rsidRPr="007D7FB7">
        <w:t>программы</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включает</w:t>
      </w:r>
      <w:r w:rsidRPr="007D7FB7">
        <w:rPr>
          <w:spacing w:val="-57"/>
        </w:rPr>
        <w:t xml:space="preserve"> </w:t>
      </w:r>
      <w:r w:rsidRPr="007D7FB7">
        <w:t>следующие</w:t>
      </w:r>
      <w:r w:rsidRPr="007D7FB7">
        <w:rPr>
          <w:spacing w:val="1"/>
        </w:rPr>
        <w:t xml:space="preserve"> </w:t>
      </w:r>
      <w:r w:rsidRPr="007D7FB7">
        <w:t>программы,</w:t>
      </w:r>
      <w:r w:rsidRPr="007D7FB7">
        <w:rPr>
          <w:spacing w:val="1"/>
        </w:rPr>
        <w:t xml:space="preserve"> </w:t>
      </w:r>
      <w:r w:rsidRPr="007D7FB7">
        <w:t>ориентированные</w:t>
      </w:r>
      <w:r w:rsidRPr="007D7FB7">
        <w:rPr>
          <w:spacing w:val="1"/>
        </w:rPr>
        <w:t xml:space="preserve"> </w:t>
      </w:r>
      <w:r w:rsidRPr="007D7FB7">
        <w:t>на</w:t>
      </w:r>
      <w:r w:rsidRPr="007D7FB7">
        <w:rPr>
          <w:spacing w:val="1"/>
        </w:rPr>
        <w:t xml:space="preserve"> </w:t>
      </w:r>
      <w:r w:rsidRPr="007D7FB7">
        <w:t>достижение</w:t>
      </w:r>
      <w:r w:rsidRPr="007D7FB7">
        <w:rPr>
          <w:spacing w:val="1"/>
        </w:rPr>
        <w:t xml:space="preserve"> </w:t>
      </w:r>
      <w:r w:rsidRPr="007D7FB7">
        <w:t>предметных,</w:t>
      </w:r>
      <w:r w:rsidRPr="007D7FB7">
        <w:rPr>
          <w:spacing w:val="1"/>
        </w:rPr>
        <w:t xml:space="preserve"> </w:t>
      </w:r>
      <w:r w:rsidRPr="007D7FB7">
        <w:t>метапредметных</w:t>
      </w:r>
      <w:r w:rsidRPr="007D7FB7">
        <w:rPr>
          <w:spacing w:val="1"/>
        </w:rPr>
        <w:t xml:space="preserve"> </w:t>
      </w:r>
      <w:r w:rsidRPr="007D7FB7">
        <w:t>и</w:t>
      </w:r>
      <w:r w:rsidRPr="007D7FB7">
        <w:rPr>
          <w:spacing w:val="1"/>
        </w:rPr>
        <w:t xml:space="preserve"> </w:t>
      </w:r>
      <w:r w:rsidRPr="007D7FB7">
        <w:t>личностных</w:t>
      </w:r>
      <w:r w:rsidRPr="007D7FB7">
        <w:rPr>
          <w:spacing w:val="1"/>
        </w:rPr>
        <w:t xml:space="preserve"> </w:t>
      </w:r>
      <w:r w:rsidRPr="007D7FB7">
        <w:t>результатов:</w:t>
      </w:r>
    </w:p>
    <w:p w:rsidR="005F240F" w:rsidRPr="007D7FB7" w:rsidRDefault="006C65BE" w:rsidP="007C0CB7">
      <w:pPr>
        <w:pStyle w:val="a7"/>
        <w:numPr>
          <w:ilvl w:val="0"/>
          <w:numId w:val="35"/>
        </w:numPr>
        <w:tabs>
          <w:tab w:val="left" w:pos="713"/>
          <w:tab w:val="left" w:pos="714"/>
        </w:tabs>
        <w:spacing w:before="1"/>
        <w:ind w:right="-104"/>
        <w:rPr>
          <w:sz w:val="24"/>
          <w:szCs w:val="24"/>
        </w:rPr>
      </w:pPr>
      <w:r w:rsidRPr="007D7FB7">
        <w:rPr>
          <w:sz w:val="24"/>
          <w:szCs w:val="24"/>
        </w:rPr>
        <w:t xml:space="preserve">федеральные </w:t>
      </w:r>
      <w:r w:rsidR="00680195" w:rsidRPr="007D7FB7">
        <w:rPr>
          <w:sz w:val="24"/>
          <w:szCs w:val="24"/>
        </w:rPr>
        <w:t>рабочие программы учебных предметов, учебных курсов (в том числе внеурочной</w:t>
      </w:r>
      <w:r w:rsidR="00680195" w:rsidRPr="007D7FB7">
        <w:rPr>
          <w:spacing w:val="-57"/>
          <w:sz w:val="24"/>
          <w:szCs w:val="24"/>
        </w:rPr>
        <w:t xml:space="preserve"> </w:t>
      </w:r>
      <w:r w:rsidR="00680195" w:rsidRPr="007D7FB7">
        <w:rPr>
          <w:sz w:val="24"/>
          <w:szCs w:val="24"/>
        </w:rPr>
        <w:t>деятельности), учебных</w:t>
      </w:r>
      <w:r w:rsidR="00680195" w:rsidRPr="007D7FB7">
        <w:rPr>
          <w:spacing w:val="1"/>
          <w:sz w:val="24"/>
          <w:szCs w:val="24"/>
        </w:rPr>
        <w:t xml:space="preserve"> </w:t>
      </w:r>
      <w:r w:rsidR="00680195" w:rsidRPr="007D7FB7">
        <w:rPr>
          <w:sz w:val="24"/>
          <w:szCs w:val="24"/>
        </w:rPr>
        <w:t>модулей;</w:t>
      </w:r>
    </w:p>
    <w:p w:rsidR="005F240F" w:rsidRPr="007D7FB7" w:rsidRDefault="00680195" w:rsidP="007C0CB7">
      <w:pPr>
        <w:pStyle w:val="a7"/>
        <w:numPr>
          <w:ilvl w:val="0"/>
          <w:numId w:val="35"/>
        </w:numPr>
        <w:tabs>
          <w:tab w:val="left" w:pos="713"/>
          <w:tab w:val="left" w:pos="714"/>
        </w:tabs>
        <w:spacing w:before="2"/>
        <w:ind w:right="-104" w:hanging="361"/>
        <w:rPr>
          <w:sz w:val="24"/>
          <w:szCs w:val="24"/>
        </w:rPr>
      </w:pPr>
      <w:r w:rsidRPr="007D7FB7">
        <w:rPr>
          <w:sz w:val="24"/>
          <w:szCs w:val="24"/>
        </w:rPr>
        <w:t>программу</w:t>
      </w:r>
      <w:r w:rsidRPr="007D7FB7">
        <w:rPr>
          <w:spacing w:val="-8"/>
          <w:sz w:val="24"/>
          <w:szCs w:val="24"/>
        </w:rPr>
        <w:t xml:space="preserve"> </w:t>
      </w:r>
      <w:r w:rsidRPr="007D7FB7">
        <w:rPr>
          <w:sz w:val="24"/>
          <w:szCs w:val="24"/>
        </w:rPr>
        <w:t>формирования универсальных</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действий у</w:t>
      </w:r>
      <w:r w:rsidRPr="007D7FB7">
        <w:rPr>
          <w:spacing w:val="-10"/>
          <w:sz w:val="24"/>
          <w:szCs w:val="24"/>
        </w:rPr>
        <w:t xml:space="preserve"> </w:t>
      </w:r>
      <w:r w:rsidRPr="007D7FB7">
        <w:rPr>
          <w:sz w:val="24"/>
          <w:szCs w:val="24"/>
        </w:rPr>
        <w:t>обучающихся;</w:t>
      </w:r>
    </w:p>
    <w:p w:rsidR="005F240F" w:rsidRPr="007D7FB7" w:rsidRDefault="006C65BE" w:rsidP="007C0CB7">
      <w:pPr>
        <w:pStyle w:val="a7"/>
        <w:numPr>
          <w:ilvl w:val="0"/>
          <w:numId w:val="35"/>
        </w:numPr>
        <w:tabs>
          <w:tab w:val="left" w:pos="713"/>
          <w:tab w:val="left" w:pos="714"/>
        </w:tabs>
        <w:spacing w:before="1"/>
        <w:ind w:right="-104" w:hanging="361"/>
        <w:rPr>
          <w:sz w:val="24"/>
          <w:szCs w:val="24"/>
        </w:rPr>
      </w:pPr>
      <w:r w:rsidRPr="007D7FB7">
        <w:rPr>
          <w:sz w:val="24"/>
          <w:szCs w:val="24"/>
        </w:rPr>
        <w:t xml:space="preserve">федеральную </w:t>
      </w:r>
      <w:r w:rsidR="00680195" w:rsidRPr="007D7FB7">
        <w:rPr>
          <w:sz w:val="24"/>
          <w:szCs w:val="24"/>
        </w:rPr>
        <w:t>рабочую</w:t>
      </w:r>
      <w:r w:rsidR="00680195" w:rsidRPr="007D7FB7">
        <w:rPr>
          <w:spacing w:val="-2"/>
          <w:sz w:val="24"/>
          <w:szCs w:val="24"/>
        </w:rPr>
        <w:t xml:space="preserve"> </w:t>
      </w:r>
      <w:r w:rsidR="00680195" w:rsidRPr="007D7FB7">
        <w:rPr>
          <w:sz w:val="24"/>
          <w:szCs w:val="24"/>
        </w:rPr>
        <w:t>программу</w:t>
      </w:r>
      <w:r w:rsidR="00680195" w:rsidRPr="007D7FB7">
        <w:rPr>
          <w:spacing w:val="-6"/>
          <w:sz w:val="24"/>
          <w:szCs w:val="24"/>
        </w:rPr>
        <w:t xml:space="preserve"> </w:t>
      </w:r>
      <w:r w:rsidR="00680195" w:rsidRPr="007D7FB7">
        <w:rPr>
          <w:sz w:val="24"/>
          <w:szCs w:val="24"/>
        </w:rPr>
        <w:t>воспитания.</w:t>
      </w:r>
    </w:p>
    <w:p w:rsidR="005F240F" w:rsidRPr="007D7FB7" w:rsidRDefault="00680195" w:rsidP="00920F3C">
      <w:pPr>
        <w:pStyle w:val="a1"/>
        <w:ind w:left="353" w:right="-104" w:firstLine="540"/>
      </w:pPr>
      <w:r w:rsidRPr="007D7FB7">
        <w:rPr>
          <w:b/>
        </w:rPr>
        <w:t xml:space="preserve">Организационный раздел </w:t>
      </w:r>
      <w:r w:rsidRPr="007D7FB7">
        <w:t>программы начального общего образования определяет общие</w:t>
      </w:r>
      <w:r w:rsidRPr="007D7FB7">
        <w:rPr>
          <w:spacing w:val="1"/>
        </w:rPr>
        <w:t xml:space="preserve"> </w:t>
      </w:r>
      <w:r w:rsidRPr="007D7FB7">
        <w:t>рамки</w:t>
      </w:r>
      <w:r w:rsidRPr="007D7FB7">
        <w:rPr>
          <w:spacing w:val="1"/>
        </w:rPr>
        <w:t xml:space="preserve"> </w:t>
      </w:r>
      <w:r w:rsidRPr="007D7FB7">
        <w:t>организации</w:t>
      </w:r>
      <w:r w:rsidRPr="007D7FB7">
        <w:rPr>
          <w:spacing w:val="1"/>
        </w:rPr>
        <w:t xml:space="preserve"> </w:t>
      </w:r>
      <w:r w:rsidRPr="007D7FB7">
        <w:t>образовательной</w:t>
      </w:r>
      <w:r w:rsidRPr="007D7FB7">
        <w:rPr>
          <w:spacing w:val="1"/>
        </w:rPr>
        <w:t xml:space="preserve"> </w:t>
      </w:r>
      <w:r w:rsidRPr="007D7FB7">
        <w:t>деятельности,</w:t>
      </w:r>
      <w:r w:rsidRPr="007D7FB7">
        <w:rPr>
          <w:spacing w:val="1"/>
        </w:rPr>
        <w:t xml:space="preserve"> </w:t>
      </w:r>
      <w:r w:rsidRPr="007D7FB7">
        <w:t>а</w:t>
      </w:r>
      <w:r w:rsidRPr="007D7FB7">
        <w:rPr>
          <w:spacing w:val="1"/>
        </w:rPr>
        <w:t xml:space="preserve"> </w:t>
      </w:r>
      <w:r w:rsidRPr="007D7FB7">
        <w:t>также</w:t>
      </w:r>
      <w:r w:rsidRPr="007D7FB7">
        <w:rPr>
          <w:spacing w:val="1"/>
        </w:rPr>
        <w:t xml:space="preserve"> </w:t>
      </w:r>
      <w:r w:rsidRPr="007D7FB7">
        <w:t>организационные</w:t>
      </w:r>
      <w:r w:rsidRPr="007D7FB7">
        <w:rPr>
          <w:spacing w:val="1"/>
        </w:rPr>
        <w:t xml:space="preserve"> </w:t>
      </w:r>
      <w:r w:rsidRPr="007D7FB7">
        <w:t>механизмы</w:t>
      </w:r>
      <w:r w:rsidRPr="007D7FB7">
        <w:rPr>
          <w:spacing w:val="1"/>
        </w:rPr>
        <w:t xml:space="preserve"> </w:t>
      </w:r>
      <w:r w:rsidRPr="007D7FB7">
        <w:t>и</w:t>
      </w:r>
      <w:r w:rsidRPr="007D7FB7">
        <w:rPr>
          <w:spacing w:val="1"/>
        </w:rPr>
        <w:t xml:space="preserve"> </w:t>
      </w:r>
      <w:r w:rsidRPr="007D7FB7">
        <w:t>условия</w:t>
      </w:r>
      <w:r w:rsidRPr="007D7FB7">
        <w:rPr>
          <w:spacing w:val="-1"/>
        </w:rPr>
        <w:t xml:space="preserve"> </w:t>
      </w:r>
      <w:r w:rsidRPr="007D7FB7">
        <w:t>реализации</w:t>
      </w:r>
      <w:r w:rsidRPr="007D7FB7">
        <w:rPr>
          <w:spacing w:val="-3"/>
        </w:rPr>
        <w:t xml:space="preserve"> </w:t>
      </w:r>
      <w:r w:rsidRPr="007D7FB7">
        <w:t>программы начального</w:t>
      </w:r>
      <w:r w:rsidRPr="007D7FB7">
        <w:rPr>
          <w:spacing w:val="-1"/>
        </w:rPr>
        <w:t xml:space="preserve"> </w:t>
      </w:r>
      <w:r w:rsidRPr="007D7FB7">
        <w:t>общего образования</w:t>
      </w:r>
      <w:r w:rsidRPr="007D7FB7">
        <w:rPr>
          <w:spacing w:val="3"/>
        </w:rPr>
        <w:t xml:space="preserve"> </w:t>
      </w:r>
      <w:r w:rsidRPr="007D7FB7">
        <w:t>и включает:</w:t>
      </w:r>
    </w:p>
    <w:p w:rsidR="005F240F" w:rsidRPr="007D7FB7" w:rsidRDefault="007A1CF6" w:rsidP="007C0CB7">
      <w:pPr>
        <w:pStyle w:val="a7"/>
        <w:numPr>
          <w:ilvl w:val="0"/>
          <w:numId w:val="35"/>
        </w:numPr>
        <w:tabs>
          <w:tab w:val="left" w:pos="713"/>
          <w:tab w:val="left" w:pos="714"/>
        </w:tabs>
        <w:spacing w:before="1"/>
        <w:ind w:right="-104" w:hanging="361"/>
        <w:rPr>
          <w:sz w:val="24"/>
          <w:szCs w:val="24"/>
        </w:rPr>
      </w:pPr>
      <w:r w:rsidRPr="007D7FB7">
        <w:rPr>
          <w:sz w:val="24"/>
          <w:szCs w:val="24"/>
        </w:rPr>
        <w:t xml:space="preserve">федеральный </w:t>
      </w:r>
      <w:r w:rsidR="00680195" w:rsidRPr="007D7FB7">
        <w:rPr>
          <w:sz w:val="24"/>
          <w:szCs w:val="24"/>
        </w:rPr>
        <w:t>учебный</w:t>
      </w:r>
      <w:r w:rsidR="00680195" w:rsidRPr="007D7FB7">
        <w:rPr>
          <w:spacing w:val="-2"/>
          <w:sz w:val="24"/>
          <w:szCs w:val="24"/>
        </w:rPr>
        <w:t xml:space="preserve"> </w:t>
      </w:r>
      <w:r w:rsidR="00680195" w:rsidRPr="007D7FB7">
        <w:rPr>
          <w:sz w:val="24"/>
          <w:szCs w:val="24"/>
        </w:rPr>
        <w:t>план;</w:t>
      </w:r>
    </w:p>
    <w:p w:rsidR="005F240F" w:rsidRPr="007D7FB7" w:rsidRDefault="007A1CF6" w:rsidP="007C0CB7">
      <w:pPr>
        <w:pStyle w:val="a7"/>
        <w:numPr>
          <w:ilvl w:val="0"/>
          <w:numId w:val="35"/>
        </w:numPr>
        <w:tabs>
          <w:tab w:val="left" w:pos="713"/>
          <w:tab w:val="left" w:pos="714"/>
        </w:tabs>
        <w:ind w:right="-104" w:hanging="361"/>
        <w:rPr>
          <w:sz w:val="24"/>
          <w:szCs w:val="24"/>
        </w:rPr>
      </w:pPr>
      <w:r w:rsidRPr="007D7FB7">
        <w:rPr>
          <w:sz w:val="24"/>
          <w:szCs w:val="24"/>
        </w:rPr>
        <w:t xml:space="preserve">федеральный </w:t>
      </w:r>
      <w:r w:rsidR="00680195" w:rsidRPr="007D7FB7">
        <w:rPr>
          <w:sz w:val="24"/>
          <w:szCs w:val="24"/>
        </w:rPr>
        <w:t>план</w:t>
      </w:r>
      <w:r w:rsidR="00680195" w:rsidRPr="007D7FB7">
        <w:rPr>
          <w:spacing w:val="-4"/>
          <w:sz w:val="24"/>
          <w:szCs w:val="24"/>
        </w:rPr>
        <w:t xml:space="preserve"> </w:t>
      </w:r>
      <w:r w:rsidR="00680195" w:rsidRPr="007D7FB7">
        <w:rPr>
          <w:sz w:val="24"/>
          <w:szCs w:val="24"/>
        </w:rPr>
        <w:t>внеурочной</w:t>
      </w:r>
      <w:r w:rsidR="00680195" w:rsidRPr="007D7FB7">
        <w:rPr>
          <w:spacing w:val="-4"/>
          <w:sz w:val="24"/>
          <w:szCs w:val="24"/>
        </w:rPr>
        <w:t xml:space="preserve"> </w:t>
      </w:r>
      <w:r w:rsidR="00680195" w:rsidRPr="007D7FB7">
        <w:rPr>
          <w:sz w:val="24"/>
          <w:szCs w:val="24"/>
        </w:rPr>
        <w:t>деятельности;</w:t>
      </w:r>
    </w:p>
    <w:p w:rsidR="005F240F" w:rsidRPr="007D7FB7" w:rsidRDefault="007A1CF6" w:rsidP="007C0CB7">
      <w:pPr>
        <w:pStyle w:val="a7"/>
        <w:numPr>
          <w:ilvl w:val="0"/>
          <w:numId w:val="35"/>
        </w:numPr>
        <w:tabs>
          <w:tab w:val="left" w:pos="713"/>
          <w:tab w:val="left" w:pos="714"/>
        </w:tabs>
        <w:ind w:right="-104" w:hanging="361"/>
        <w:rPr>
          <w:sz w:val="24"/>
          <w:szCs w:val="24"/>
        </w:rPr>
      </w:pPr>
      <w:r w:rsidRPr="007D7FB7">
        <w:rPr>
          <w:sz w:val="24"/>
          <w:szCs w:val="24"/>
        </w:rPr>
        <w:t xml:space="preserve">федеральный </w:t>
      </w:r>
      <w:r w:rsidR="00680195" w:rsidRPr="007D7FB7">
        <w:rPr>
          <w:sz w:val="24"/>
          <w:szCs w:val="24"/>
        </w:rPr>
        <w:t>календарный</w:t>
      </w:r>
      <w:r w:rsidR="00680195" w:rsidRPr="007D7FB7">
        <w:rPr>
          <w:spacing w:val="-2"/>
          <w:sz w:val="24"/>
          <w:szCs w:val="24"/>
        </w:rPr>
        <w:t xml:space="preserve"> </w:t>
      </w:r>
      <w:r w:rsidR="00680195" w:rsidRPr="007D7FB7">
        <w:rPr>
          <w:sz w:val="24"/>
          <w:szCs w:val="24"/>
        </w:rPr>
        <w:t>учебный</w:t>
      </w:r>
      <w:r w:rsidR="00680195" w:rsidRPr="007D7FB7">
        <w:rPr>
          <w:spacing w:val="-3"/>
          <w:sz w:val="24"/>
          <w:szCs w:val="24"/>
        </w:rPr>
        <w:t xml:space="preserve"> </w:t>
      </w:r>
      <w:r w:rsidR="00680195" w:rsidRPr="007D7FB7">
        <w:rPr>
          <w:sz w:val="24"/>
          <w:szCs w:val="24"/>
        </w:rPr>
        <w:t>график;</w:t>
      </w:r>
    </w:p>
    <w:p w:rsidR="005F240F" w:rsidRPr="007D7FB7" w:rsidRDefault="00CF57B3" w:rsidP="007C0CB7">
      <w:pPr>
        <w:pStyle w:val="a7"/>
        <w:numPr>
          <w:ilvl w:val="0"/>
          <w:numId w:val="35"/>
        </w:numPr>
        <w:tabs>
          <w:tab w:val="left" w:pos="716"/>
        </w:tabs>
        <w:ind w:right="-104"/>
        <w:rPr>
          <w:sz w:val="24"/>
          <w:szCs w:val="24"/>
        </w:rPr>
      </w:pPr>
      <w:r w:rsidRPr="007D7FB7">
        <w:rPr>
          <w:sz w:val="24"/>
          <w:szCs w:val="24"/>
        </w:rPr>
        <w:t xml:space="preserve">федеральный </w:t>
      </w:r>
      <w:r w:rsidR="00680195" w:rsidRPr="007D7FB7">
        <w:rPr>
          <w:sz w:val="24"/>
          <w:szCs w:val="24"/>
        </w:rPr>
        <w:t>календарный план воспитательной работы, содержащий перечень событий и мероприятий</w:t>
      </w:r>
      <w:r w:rsidR="00680195" w:rsidRPr="007D7FB7">
        <w:rPr>
          <w:spacing w:val="1"/>
          <w:sz w:val="24"/>
          <w:szCs w:val="24"/>
        </w:rPr>
        <w:t xml:space="preserve"> </w:t>
      </w:r>
      <w:r w:rsidR="00680195" w:rsidRPr="007D7FB7">
        <w:rPr>
          <w:sz w:val="24"/>
          <w:szCs w:val="24"/>
        </w:rPr>
        <w:t>воспитательной направленности, которые организуются и проводятся МКОУ «КРАСНОПАРТИЗАНСКАЯ СОШ», а</w:t>
      </w:r>
      <w:r w:rsidR="00680195" w:rsidRPr="007D7FB7">
        <w:rPr>
          <w:spacing w:val="-57"/>
          <w:sz w:val="24"/>
          <w:szCs w:val="24"/>
        </w:rPr>
        <w:t xml:space="preserve"> </w:t>
      </w:r>
      <w:r w:rsidR="00680195" w:rsidRPr="007D7FB7">
        <w:rPr>
          <w:sz w:val="24"/>
          <w:szCs w:val="24"/>
        </w:rPr>
        <w:t>также в которых</w:t>
      </w:r>
      <w:r w:rsidR="00680195" w:rsidRPr="007D7FB7">
        <w:rPr>
          <w:spacing w:val="1"/>
          <w:sz w:val="24"/>
          <w:szCs w:val="24"/>
        </w:rPr>
        <w:t xml:space="preserve"> </w:t>
      </w:r>
      <w:r w:rsidR="00680195" w:rsidRPr="007D7FB7">
        <w:rPr>
          <w:sz w:val="24"/>
          <w:szCs w:val="24"/>
        </w:rPr>
        <w:t>МКОУ «КРАСНОПАРТИЗАНСКАЯ СОШ»</w:t>
      </w:r>
      <w:r w:rsidR="00680195" w:rsidRPr="007D7FB7">
        <w:rPr>
          <w:spacing w:val="1"/>
          <w:sz w:val="24"/>
          <w:szCs w:val="24"/>
        </w:rPr>
        <w:t xml:space="preserve"> </w:t>
      </w:r>
      <w:r w:rsidR="00680195" w:rsidRPr="007D7FB7">
        <w:rPr>
          <w:sz w:val="24"/>
          <w:szCs w:val="24"/>
        </w:rPr>
        <w:t>принимает</w:t>
      </w:r>
      <w:r w:rsidR="00680195" w:rsidRPr="007D7FB7">
        <w:rPr>
          <w:spacing w:val="1"/>
          <w:sz w:val="24"/>
          <w:szCs w:val="24"/>
        </w:rPr>
        <w:t xml:space="preserve"> </w:t>
      </w:r>
      <w:r w:rsidR="00680195" w:rsidRPr="007D7FB7">
        <w:rPr>
          <w:sz w:val="24"/>
          <w:szCs w:val="24"/>
        </w:rPr>
        <w:t>участие в</w:t>
      </w:r>
      <w:r w:rsidR="00680195" w:rsidRPr="007D7FB7">
        <w:rPr>
          <w:spacing w:val="1"/>
          <w:sz w:val="24"/>
          <w:szCs w:val="24"/>
        </w:rPr>
        <w:t xml:space="preserve"> </w:t>
      </w:r>
      <w:r w:rsidR="00680195" w:rsidRPr="007D7FB7">
        <w:rPr>
          <w:sz w:val="24"/>
          <w:szCs w:val="24"/>
        </w:rPr>
        <w:t>учебном году или</w:t>
      </w:r>
      <w:r w:rsidR="00680195" w:rsidRPr="007D7FB7">
        <w:rPr>
          <w:spacing w:val="1"/>
          <w:sz w:val="24"/>
          <w:szCs w:val="24"/>
        </w:rPr>
        <w:t xml:space="preserve"> </w:t>
      </w:r>
      <w:r w:rsidR="00680195" w:rsidRPr="007D7FB7">
        <w:rPr>
          <w:sz w:val="24"/>
          <w:szCs w:val="24"/>
        </w:rPr>
        <w:t>периоде</w:t>
      </w:r>
      <w:r w:rsidR="00680195" w:rsidRPr="007D7FB7">
        <w:rPr>
          <w:spacing w:val="1"/>
          <w:sz w:val="24"/>
          <w:szCs w:val="24"/>
        </w:rPr>
        <w:t xml:space="preserve"> </w:t>
      </w:r>
      <w:r w:rsidR="00680195" w:rsidRPr="007D7FB7">
        <w:rPr>
          <w:sz w:val="24"/>
          <w:szCs w:val="24"/>
        </w:rPr>
        <w:t>обучения;</w:t>
      </w:r>
    </w:p>
    <w:p w:rsidR="005F240F" w:rsidRPr="007D7FB7" w:rsidRDefault="00680195" w:rsidP="00920F3C">
      <w:pPr>
        <w:pStyle w:val="a1"/>
        <w:spacing w:before="1"/>
        <w:ind w:left="353" w:right="-104" w:firstLine="453"/>
      </w:pPr>
      <w:r w:rsidRPr="007D7FB7">
        <w:t>МКОУ «КРАСНОПАРТИЗАНСКАЯ СОШ»,</w:t>
      </w:r>
      <w:r w:rsidRPr="007D7FB7">
        <w:rPr>
          <w:spacing w:val="1"/>
        </w:rPr>
        <w:t xml:space="preserve"> </w:t>
      </w:r>
      <w:r w:rsidRPr="007D7FB7">
        <w:t>реализующая</w:t>
      </w:r>
      <w:r w:rsidRPr="007D7FB7">
        <w:rPr>
          <w:spacing w:val="1"/>
        </w:rPr>
        <w:t xml:space="preserve"> </w:t>
      </w:r>
      <w:r w:rsidR="00CF57B3" w:rsidRPr="007D7FB7">
        <w:t xml:space="preserve">федеральную </w:t>
      </w:r>
      <w:r w:rsidRPr="007D7FB7">
        <w:t>образовательную</w:t>
      </w:r>
      <w:r w:rsidRPr="007D7FB7">
        <w:rPr>
          <w:spacing w:val="1"/>
        </w:rPr>
        <w:t xml:space="preserve"> </w:t>
      </w:r>
      <w:r w:rsidRPr="007D7FB7">
        <w:t>программу</w:t>
      </w:r>
      <w:r w:rsidRPr="007D7FB7">
        <w:rPr>
          <w:spacing w:val="1"/>
        </w:rPr>
        <w:t xml:space="preserve"> </w:t>
      </w:r>
      <w:r w:rsidRPr="007D7FB7">
        <w:t>начального</w:t>
      </w:r>
      <w:r w:rsidRPr="007D7FB7">
        <w:rPr>
          <w:spacing w:val="1"/>
        </w:rPr>
        <w:t xml:space="preserve"> </w:t>
      </w:r>
      <w:r w:rsidRPr="007D7FB7">
        <w:t>общего образования, обязана обеспечить ознакомление обучающихся и их родителей (законных</w:t>
      </w:r>
      <w:r w:rsidRPr="007D7FB7">
        <w:rPr>
          <w:spacing w:val="-57"/>
        </w:rPr>
        <w:t xml:space="preserve"> </w:t>
      </w:r>
      <w:r w:rsidR="00CF57B3" w:rsidRPr="007D7FB7">
        <w:rPr>
          <w:spacing w:val="-57"/>
        </w:rPr>
        <w:t xml:space="preserve"> </w:t>
      </w:r>
      <w:r w:rsidRPr="007D7FB7">
        <w:t>представителей)</w:t>
      </w:r>
      <w:r w:rsidRPr="007D7FB7">
        <w:rPr>
          <w:spacing w:val="-1"/>
        </w:rPr>
        <w:t xml:space="preserve"> </w:t>
      </w:r>
      <w:r w:rsidRPr="007D7FB7">
        <w:t>как</w:t>
      </w:r>
      <w:r w:rsidRPr="007D7FB7">
        <w:rPr>
          <w:spacing w:val="2"/>
        </w:rPr>
        <w:t xml:space="preserve"> </w:t>
      </w:r>
      <w:r w:rsidRPr="007D7FB7">
        <w:t>участников</w:t>
      </w:r>
      <w:r w:rsidRPr="007D7FB7">
        <w:rPr>
          <w:spacing w:val="-1"/>
        </w:rPr>
        <w:t xml:space="preserve"> </w:t>
      </w:r>
      <w:r w:rsidRPr="007D7FB7">
        <w:t>образовательных</w:t>
      </w:r>
      <w:r w:rsidRPr="007D7FB7">
        <w:rPr>
          <w:spacing w:val="1"/>
        </w:rPr>
        <w:t xml:space="preserve"> </w:t>
      </w:r>
      <w:r w:rsidRPr="007D7FB7">
        <w:t>отношений:</w:t>
      </w:r>
    </w:p>
    <w:p w:rsidR="005F240F" w:rsidRPr="007D7FB7" w:rsidRDefault="00680195" w:rsidP="007C0CB7">
      <w:pPr>
        <w:pStyle w:val="a7"/>
        <w:numPr>
          <w:ilvl w:val="1"/>
          <w:numId w:val="35"/>
        </w:numPr>
        <w:tabs>
          <w:tab w:val="left" w:pos="1076"/>
        </w:tabs>
        <w:spacing w:before="23"/>
        <w:ind w:right="-104" w:hanging="360"/>
        <w:rPr>
          <w:sz w:val="24"/>
          <w:szCs w:val="24"/>
        </w:rPr>
      </w:pPr>
      <w:r w:rsidRPr="007D7FB7">
        <w:rPr>
          <w:position w:val="1"/>
          <w:sz w:val="24"/>
          <w:szCs w:val="24"/>
        </w:rPr>
        <w:t>с</w:t>
      </w:r>
      <w:r w:rsidRPr="007D7FB7">
        <w:rPr>
          <w:spacing w:val="1"/>
          <w:position w:val="1"/>
          <w:sz w:val="24"/>
          <w:szCs w:val="24"/>
        </w:rPr>
        <w:t xml:space="preserve"> </w:t>
      </w:r>
      <w:r w:rsidRPr="007D7FB7">
        <w:rPr>
          <w:position w:val="1"/>
          <w:sz w:val="24"/>
          <w:szCs w:val="24"/>
        </w:rPr>
        <w:t>уставом</w:t>
      </w:r>
      <w:r w:rsidRPr="007D7FB7">
        <w:rPr>
          <w:spacing w:val="1"/>
          <w:position w:val="1"/>
          <w:sz w:val="24"/>
          <w:szCs w:val="24"/>
        </w:rPr>
        <w:t xml:space="preserve"> </w:t>
      </w:r>
      <w:r w:rsidRPr="007D7FB7">
        <w:rPr>
          <w:position w:val="1"/>
          <w:sz w:val="24"/>
          <w:szCs w:val="24"/>
        </w:rPr>
        <w:t>и</w:t>
      </w:r>
      <w:r w:rsidRPr="007D7FB7">
        <w:rPr>
          <w:spacing w:val="1"/>
          <w:position w:val="1"/>
          <w:sz w:val="24"/>
          <w:szCs w:val="24"/>
        </w:rPr>
        <w:t xml:space="preserve"> </w:t>
      </w:r>
      <w:r w:rsidRPr="007D7FB7">
        <w:rPr>
          <w:position w:val="1"/>
          <w:sz w:val="24"/>
          <w:szCs w:val="24"/>
        </w:rPr>
        <w:t>другими</w:t>
      </w:r>
      <w:r w:rsidRPr="007D7FB7">
        <w:rPr>
          <w:spacing w:val="1"/>
          <w:position w:val="1"/>
          <w:sz w:val="24"/>
          <w:szCs w:val="24"/>
        </w:rPr>
        <w:t xml:space="preserve"> </w:t>
      </w:r>
      <w:r w:rsidRPr="007D7FB7">
        <w:rPr>
          <w:position w:val="1"/>
          <w:sz w:val="24"/>
          <w:szCs w:val="24"/>
        </w:rPr>
        <w:t>документами,</w:t>
      </w:r>
      <w:r w:rsidRPr="007D7FB7">
        <w:rPr>
          <w:spacing w:val="1"/>
          <w:position w:val="1"/>
          <w:sz w:val="24"/>
          <w:szCs w:val="24"/>
        </w:rPr>
        <w:t xml:space="preserve"> </w:t>
      </w:r>
      <w:r w:rsidRPr="007D7FB7">
        <w:rPr>
          <w:position w:val="1"/>
          <w:sz w:val="24"/>
          <w:szCs w:val="24"/>
        </w:rPr>
        <w:t>регламентирующими</w:t>
      </w:r>
      <w:r w:rsidRPr="007D7FB7">
        <w:rPr>
          <w:spacing w:val="61"/>
          <w:position w:val="1"/>
          <w:sz w:val="24"/>
          <w:szCs w:val="24"/>
        </w:rPr>
        <w:t xml:space="preserve"> </w:t>
      </w:r>
      <w:r w:rsidRPr="007D7FB7">
        <w:rPr>
          <w:position w:val="1"/>
          <w:sz w:val="24"/>
          <w:szCs w:val="24"/>
        </w:rPr>
        <w:t>осуществление</w:t>
      </w:r>
      <w:r w:rsidRPr="007D7FB7">
        <w:rPr>
          <w:spacing w:val="1"/>
          <w:position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деятельности в</w:t>
      </w:r>
      <w:r w:rsidRPr="007D7FB7">
        <w:rPr>
          <w:spacing w:val="2"/>
          <w:sz w:val="24"/>
          <w:szCs w:val="24"/>
        </w:rPr>
        <w:t xml:space="preserve"> </w:t>
      </w:r>
      <w:r w:rsidRPr="007D7FB7">
        <w:rPr>
          <w:sz w:val="24"/>
          <w:szCs w:val="24"/>
        </w:rPr>
        <w:t>МКОУ «КРАСНОПАРТИЗАНСКАЯ СОШ»;</w:t>
      </w:r>
    </w:p>
    <w:p w:rsidR="005F240F" w:rsidRPr="007D7FB7" w:rsidRDefault="00680195" w:rsidP="007C0CB7">
      <w:pPr>
        <w:pStyle w:val="a7"/>
        <w:numPr>
          <w:ilvl w:val="1"/>
          <w:numId w:val="35"/>
        </w:numPr>
        <w:tabs>
          <w:tab w:val="left" w:pos="1076"/>
        </w:tabs>
        <w:spacing w:before="20"/>
        <w:ind w:right="-104" w:hanging="360"/>
        <w:rPr>
          <w:sz w:val="24"/>
          <w:szCs w:val="24"/>
        </w:rPr>
      </w:pPr>
      <w:r w:rsidRPr="007D7FB7">
        <w:rPr>
          <w:position w:val="1"/>
          <w:sz w:val="24"/>
          <w:szCs w:val="24"/>
        </w:rPr>
        <w:t>с</w:t>
      </w:r>
      <w:r w:rsidRPr="007D7FB7">
        <w:rPr>
          <w:spacing w:val="1"/>
          <w:position w:val="1"/>
          <w:sz w:val="24"/>
          <w:szCs w:val="24"/>
        </w:rPr>
        <w:t xml:space="preserve"> </w:t>
      </w:r>
      <w:r w:rsidRPr="007D7FB7">
        <w:rPr>
          <w:position w:val="1"/>
          <w:sz w:val="24"/>
          <w:szCs w:val="24"/>
        </w:rPr>
        <w:t>их</w:t>
      </w:r>
      <w:r w:rsidRPr="007D7FB7">
        <w:rPr>
          <w:spacing w:val="1"/>
          <w:position w:val="1"/>
          <w:sz w:val="24"/>
          <w:szCs w:val="24"/>
        </w:rPr>
        <w:t xml:space="preserve"> </w:t>
      </w:r>
      <w:r w:rsidRPr="007D7FB7">
        <w:rPr>
          <w:position w:val="1"/>
          <w:sz w:val="24"/>
          <w:szCs w:val="24"/>
        </w:rPr>
        <w:t>правами</w:t>
      </w:r>
      <w:r w:rsidRPr="007D7FB7">
        <w:rPr>
          <w:spacing w:val="1"/>
          <w:position w:val="1"/>
          <w:sz w:val="24"/>
          <w:szCs w:val="24"/>
        </w:rPr>
        <w:t xml:space="preserve"> </w:t>
      </w:r>
      <w:r w:rsidRPr="007D7FB7">
        <w:rPr>
          <w:position w:val="1"/>
          <w:sz w:val="24"/>
          <w:szCs w:val="24"/>
        </w:rPr>
        <w:t>и</w:t>
      </w:r>
      <w:r w:rsidRPr="007D7FB7">
        <w:rPr>
          <w:spacing w:val="1"/>
          <w:position w:val="1"/>
          <w:sz w:val="24"/>
          <w:szCs w:val="24"/>
        </w:rPr>
        <w:t xml:space="preserve"> </w:t>
      </w:r>
      <w:r w:rsidRPr="007D7FB7">
        <w:rPr>
          <w:position w:val="1"/>
          <w:sz w:val="24"/>
          <w:szCs w:val="24"/>
        </w:rPr>
        <w:t>обязанностями</w:t>
      </w:r>
      <w:r w:rsidRPr="007D7FB7">
        <w:rPr>
          <w:spacing w:val="1"/>
          <w:position w:val="1"/>
          <w:sz w:val="24"/>
          <w:szCs w:val="24"/>
        </w:rPr>
        <w:t xml:space="preserve"> </w:t>
      </w:r>
      <w:r w:rsidRPr="007D7FB7">
        <w:rPr>
          <w:position w:val="1"/>
          <w:sz w:val="24"/>
          <w:szCs w:val="24"/>
        </w:rPr>
        <w:t>в</w:t>
      </w:r>
      <w:r w:rsidRPr="007D7FB7">
        <w:rPr>
          <w:spacing w:val="1"/>
          <w:position w:val="1"/>
          <w:sz w:val="24"/>
          <w:szCs w:val="24"/>
        </w:rPr>
        <w:t xml:space="preserve"> </w:t>
      </w:r>
      <w:r w:rsidRPr="007D7FB7">
        <w:rPr>
          <w:position w:val="1"/>
          <w:sz w:val="24"/>
          <w:szCs w:val="24"/>
        </w:rPr>
        <w:t>части</w:t>
      </w:r>
      <w:r w:rsidRPr="007D7FB7">
        <w:rPr>
          <w:spacing w:val="1"/>
          <w:position w:val="1"/>
          <w:sz w:val="24"/>
          <w:szCs w:val="24"/>
        </w:rPr>
        <w:t xml:space="preserve"> </w:t>
      </w:r>
      <w:r w:rsidRPr="007D7FB7">
        <w:rPr>
          <w:position w:val="1"/>
          <w:sz w:val="24"/>
          <w:szCs w:val="24"/>
        </w:rPr>
        <w:t>формирования</w:t>
      </w:r>
      <w:r w:rsidRPr="007D7FB7">
        <w:rPr>
          <w:spacing w:val="1"/>
          <w:position w:val="1"/>
          <w:sz w:val="24"/>
          <w:szCs w:val="24"/>
        </w:rPr>
        <w:t xml:space="preserve"> </w:t>
      </w:r>
      <w:r w:rsidRPr="007D7FB7">
        <w:rPr>
          <w:position w:val="1"/>
          <w:sz w:val="24"/>
          <w:szCs w:val="24"/>
        </w:rPr>
        <w:t>и</w:t>
      </w:r>
      <w:r w:rsidRPr="007D7FB7">
        <w:rPr>
          <w:spacing w:val="1"/>
          <w:position w:val="1"/>
          <w:sz w:val="24"/>
          <w:szCs w:val="24"/>
        </w:rPr>
        <w:t xml:space="preserve"> </w:t>
      </w:r>
      <w:r w:rsidRPr="007D7FB7">
        <w:rPr>
          <w:position w:val="1"/>
          <w:sz w:val="24"/>
          <w:szCs w:val="24"/>
        </w:rPr>
        <w:t>реализации</w:t>
      </w:r>
      <w:r w:rsidRPr="007D7FB7">
        <w:rPr>
          <w:spacing w:val="1"/>
          <w:position w:val="1"/>
          <w:sz w:val="24"/>
          <w:szCs w:val="24"/>
        </w:rPr>
        <w:t xml:space="preserve"> </w:t>
      </w:r>
      <w:r w:rsidR="00CF57B3" w:rsidRPr="007D7FB7">
        <w:rPr>
          <w:position w:val="1"/>
          <w:sz w:val="24"/>
          <w:szCs w:val="24"/>
        </w:rPr>
        <w:t xml:space="preserve">федеральной </w:t>
      </w:r>
      <w:r w:rsidRPr="007D7FB7">
        <w:rPr>
          <w:sz w:val="24"/>
          <w:szCs w:val="24"/>
        </w:rPr>
        <w:t>образовательной</w:t>
      </w:r>
      <w:r w:rsidRPr="007D7FB7">
        <w:rPr>
          <w:spacing w:val="1"/>
          <w:sz w:val="24"/>
          <w:szCs w:val="24"/>
        </w:rPr>
        <w:t xml:space="preserve"> </w:t>
      </w:r>
      <w:r w:rsidRPr="007D7FB7">
        <w:rPr>
          <w:sz w:val="24"/>
          <w:szCs w:val="24"/>
        </w:rPr>
        <w:t>программы</w:t>
      </w:r>
      <w:r w:rsidRPr="007D7FB7">
        <w:rPr>
          <w:spacing w:val="1"/>
          <w:sz w:val="24"/>
          <w:szCs w:val="24"/>
        </w:rPr>
        <w:t xml:space="preserve"> </w:t>
      </w:r>
      <w:r w:rsidRPr="007D7FB7">
        <w:rPr>
          <w:sz w:val="24"/>
          <w:szCs w:val="24"/>
        </w:rPr>
        <w:t>начального</w:t>
      </w:r>
      <w:r w:rsidRPr="007D7FB7">
        <w:rPr>
          <w:spacing w:val="1"/>
          <w:sz w:val="24"/>
          <w:szCs w:val="24"/>
        </w:rPr>
        <w:t xml:space="preserve"> </w:t>
      </w:r>
      <w:r w:rsidRPr="007D7FB7">
        <w:rPr>
          <w:sz w:val="24"/>
          <w:szCs w:val="24"/>
        </w:rPr>
        <w:t>общего</w:t>
      </w:r>
      <w:r w:rsidRPr="007D7FB7">
        <w:rPr>
          <w:spacing w:val="1"/>
          <w:sz w:val="24"/>
          <w:szCs w:val="24"/>
        </w:rPr>
        <w:t xml:space="preserve"> </w:t>
      </w:r>
      <w:r w:rsidRPr="007D7FB7">
        <w:rPr>
          <w:sz w:val="24"/>
          <w:szCs w:val="24"/>
        </w:rPr>
        <w:t>образования,</w:t>
      </w:r>
      <w:r w:rsidRPr="007D7FB7">
        <w:rPr>
          <w:spacing w:val="1"/>
          <w:sz w:val="24"/>
          <w:szCs w:val="24"/>
        </w:rPr>
        <w:t xml:space="preserve"> </w:t>
      </w:r>
      <w:r w:rsidRPr="007D7FB7">
        <w:rPr>
          <w:sz w:val="24"/>
          <w:szCs w:val="24"/>
        </w:rPr>
        <w:t>установленными</w:t>
      </w:r>
      <w:r w:rsidRPr="007D7FB7">
        <w:rPr>
          <w:spacing w:val="1"/>
          <w:sz w:val="24"/>
          <w:szCs w:val="24"/>
        </w:rPr>
        <w:t xml:space="preserve"> </w:t>
      </w:r>
      <w:r w:rsidRPr="007D7FB7">
        <w:rPr>
          <w:sz w:val="24"/>
          <w:szCs w:val="24"/>
        </w:rPr>
        <w:t>законодательством</w:t>
      </w:r>
      <w:r w:rsidRPr="007D7FB7">
        <w:rPr>
          <w:spacing w:val="-3"/>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w:t>
      </w:r>
      <w:r w:rsidRPr="007D7FB7">
        <w:rPr>
          <w:spacing w:val="-2"/>
          <w:sz w:val="24"/>
          <w:szCs w:val="24"/>
        </w:rPr>
        <w:t xml:space="preserve"> </w:t>
      </w:r>
      <w:r w:rsidRPr="007D7FB7">
        <w:rPr>
          <w:sz w:val="24"/>
          <w:szCs w:val="24"/>
        </w:rPr>
        <w:t>и</w:t>
      </w:r>
      <w:r w:rsidRPr="007D7FB7">
        <w:rPr>
          <w:spacing w:val="2"/>
          <w:sz w:val="24"/>
          <w:szCs w:val="24"/>
        </w:rPr>
        <w:t xml:space="preserve"> </w:t>
      </w:r>
      <w:r w:rsidRPr="007D7FB7">
        <w:rPr>
          <w:sz w:val="24"/>
          <w:szCs w:val="24"/>
        </w:rPr>
        <w:t>уставом</w:t>
      </w:r>
      <w:r w:rsidRPr="007D7FB7">
        <w:rPr>
          <w:spacing w:val="3"/>
          <w:sz w:val="24"/>
          <w:szCs w:val="24"/>
        </w:rPr>
        <w:t xml:space="preserve"> </w:t>
      </w:r>
      <w:r w:rsidRPr="007D7FB7">
        <w:rPr>
          <w:sz w:val="24"/>
          <w:szCs w:val="24"/>
        </w:rPr>
        <w:t>МКОУ «КРАСНОПАРТИЗАНСКАЯ СОШ».</w:t>
      </w:r>
    </w:p>
    <w:p w:rsidR="005F240F" w:rsidRPr="007D7FB7" w:rsidRDefault="00680195" w:rsidP="00920F3C">
      <w:pPr>
        <w:pStyle w:val="a1"/>
        <w:spacing w:before="3"/>
        <w:ind w:left="353" w:right="-104" w:firstLine="453"/>
      </w:pPr>
      <w:r w:rsidRPr="007D7FB7">
        <w:t>Права</w:t>
      </w:r>
      <w:r w:rsidRPr="007D7FB7">
        <w:rPr>
          <w:spacing w:val="1"/>
        </w:rPr>
        <w:t xml:space="preserve"> </w:t>
      </w:r>
      <w:r w:rsidRPr="007D7FB7">
        <w:t>и</w:t>
      </w:r>
      <w:r w:rsidRPr="007D7FB7">
        <w:rPr>
          <w:spacing w:val="1"/>
        </w:rPr>
        <w:t xml:space="preserve"> </w:t>
      </w:r>
      <w:r w:rsidRPr="007D7FB7">
        <w:t>обязанности</w:t>
      </w:r>
      <w:r w:rsidRPr="007D7FB7">
        <w:rPr>
          <w:spacing w:val="1"/>
        </w:rPr>
        <w:t xml:space="preserve"> </w:t>
      </w:r>
      <w:r w:rsidRPr="007D7FB7">
        <w:t>родителей</w:t>
      </w:r>
      <w:r w:rsidRPr="007D7FB7">
        <w:rPr>
          <w:spacing w:val="1"/>
        </w:rPr>
        <w:t xml:space="preserve"> </w:t>
      </w:r>
      <w:r w:rsidRPr="007D7FB7">
        <w:t>(законных</w:t>
      </w:r>
      <w:r w:rsidRPr="007D7FB7">
        <w:rPr>
          <w:spacing w:val="1"/>
        </w:rPr>
        <w:t xml:space="preserve"> </w:t>
      </w:r>
      <w:r w:rsidRPr="007D7FB7">
        <w:t>представителей)</w:t>
      </w:r>
      <w:r w:rsidRPr="007D7FB7">
        <w:rPr>
          <w:spacing w:val="1"/>
        </w:rPr>
        <w:t xml:space="preserve"> </w:t>
      </w:r>
      <w:r w:rsidRPr="007D7FB7">
        <w:t>обучающихся</w:t>
      </w:r>
      <w:r w:rsidRPr="007D7FB7">
        <w:rPr>
          <w:spacing w:val="1"/>
        </w:rPr>
        <w:t xml:space="preserve"> </w:t>
      </w:r>
      <w:r w:rsidRPr="007D7FB7">
        <w:t>в</w:t>
      </w:r>
      <w:r w:rsidRPr="007D7FB7">
        <w:rPr>
          <w:spacing w:val="1"/>
        </w:rPr>
        <w:t xml:space="preserve"> </w:t>
      </w:r>
      <w:r w:rsidRPr="007D7FB7">
        <w:t>части,</w:t>
      </w:r>
      <w:r w:rsidRPr="007D7FB7">
        <w:rPr>
          <w:spacing w:val="1"/>
        </w:rPr>
        <w:t xml:space="preserve"> </w:t>
      </w:r>
      <w:r w:rsidRPr="007D7FB7">
        <w:t>касающейся</w:t>
      </w:r>
      <w:r w:rsidRPr="007D7FB7">
        <w:rPr>
          <w:spacing w:val="1"/>
        </w:rPr>
        <w:t xml:space="preserve"> </w:t>
      </w:r>
      <w:r w:rsidRPr="007D7FB7">
        <w:t>участия</w:t>
      </w:r>
      <w:r w:rsidRPr="007D7FB7">
        <w:rPr>
          <w:spacing w:val="1"/>
        </w:rPr>
        <w:t xml:space="preserve"> </w:t>
      </w:r>
      <w:r w:rsidRPr="007D7FB7">
        <w:t>в</w:t>
      </w:r>
      <w:r w:rsidRPr="007D7FB7">
        <w:rPr>
          <w:spacing w:val="1"/>
        </w:rPr>
        <w:t xml:space="preserve"> </w:t>
      </w:r>
      <w:r w:rsidRPr="007D7FB7">
        <w:t>формировании</w:t>
      </w:r>
      <w:r w:rsidRPr="007D7FB7">
        <w:rPr>
          <w:spacing w:val="1"/>
        </w:rPr>
        <w:t xml:space="preserve"> </w:t>
      </w:r>
      <w:r w:rsidRPr="007D7FB7">
        <w:t>и</w:t>
      </w:r>
      <w:r w:rsidRPr="007D7FB7">
        <w:rPr>
          <w:spacing w:val="1"/>
        </w:rPr>
        <w:t xml:space="preserve"> </w:t>
      </w:r>
      <w:r w:rsidRPr="007D7FB7">
        <w:t>обеспечении</w:t>
      </w:r>
      <w:r w:rsidRPr="007D7FB7">
        <w:rPr>
          <w:spacing w:val="1"/>
        </w:rPr>
        <w:t xml:space="preserve"> </w:t>
      </w:r>
      <w:r w:rsidRPr="007D7FB7">
        <w:t>освоения</w:t>
      </w:r>
      <w:r w:rsidRPr="007D7FB7">
        <w:rPr>
          <w:spacing w:val="1"/>
        </w:rPr>
        <w:t xml:space="preserve"> </w:t>
      </w:r>
      <w:r w:rsidRPr="007D7FB7">
        <w:t>всеми</w:t>
      </w:r>
      <w:r w:rsidRPr="007D7FB7">
        <w:rPr>
          <w:spacing w:val="1"/>
        </w:rPr>
        <w:t xml:space="preserve"> </w:t>
      </w:r>
      <w:r w:rsidRPr="007D7FB7">
        <w:t>детьми</w:t>
      </w:r>
      <w:r w:rsidRPr="007D7FB7">
        <w:rPr>
          <w:spacing w:val="1"/>
        </w:rPr>
        <w:t xml:space="preserve"> </w:t>
      </w:r>
      <w:r w:rsidRPr="007D7FB7">
        <w:t>образовательной</w:t>
      </w:r>
      <w:r w:rsidRPr="007D7FB7">
        <w:rPr>
          <w:spacing w:val="1"/>
        </w:rPr>
        <w:t xml:space="preserve"> </w:t>
      </w:r>
      <w:r w:rsidRPr="007D7FB7">
        <w:t>программы,</w:t>
      </w:r>
      <w:r w:rsidRPr="007D7FB7">
        <w:rPr>
          <w:spacing w:val="1"/>
        </w:rPr>
        <w:t xml:space="preserve"> </w:t>
      </w:r>
      <w:r w:rsidRPr="007D7FB7">
        <w:t>могут</w:t>
      </w:r>
      <w:r w:rsidRPr="007D7FB7">
        <w:rPr>
          <w:spacing w:val="1"/>
        </w:rPr>
        <w:t xml:space="preserve"> </w:t>
      </w:r>
      <w:r w:rsidRPr="007D7FB7">
        <w:t>закрепляться</w:t>
      </w:r>
      <w:r w:rsidRPr="007D7FB7">
        <w:rPr>
          <w:spacing w:val="1"/>
        </w:rPr>
        <w:t xml:space="preserve"> </w:t>
      </w:r>
      <w:r w:rsidRPr="007D7FB7">
        <w:t>в</w:t>
      </w:r>
      <w:r w:rsidRPr="007D7FB7">
        <w:rPr>
          <w:spacing w:val="1"/>
        </w:rPr>
        <w:t xml:space="preserve"> </w:t>
      </w:r>
      <w:r w:rsidRPr="007D7FB7">
        <w:t>заключенном</w:t>
      </w:r>
      <w:r w:rsidRPr="007D7FB7">
        <w:rPr>
          <w:spacing w:val="1"/>
        </w:rPr>
        <w:t xml:space="preserve"> </w:t>
      </w:r>
      <w:r w:rsidRPr="007D7FB7">
        <w:t>между</w:t>
      </w:r>
      <w:r w:rsidRPr="007D7FB7">
        <w:rPr>
          <w:spacing w:val="1"/>
        </w:rPr>
        <w:t xml:space="preserve"> </w:t>
      </w:r>
      <w:r w:rsidRPr="007D7FB7">
        <w:t>ними</w:t>
      </w:r>
      <w:r w:rsidRPr="007D7FB7">
        <w:rPr>
          <w:spacing w:val="61"/>
        </w:rPr>
        <w:t xml:space="preserve"> </w:t>
      </w:r>
      <w:r w:rsidRPr="007D7FB7">
        <w:t>и</w:t>
      </w:r>
      <w:r w:rsidRPr="007D7FB7">
        <w:rPr>
          <w:spacing w:val="1"/>
        </w:rPr>
        <w:t xml:space="preserve"> </w:t>
      </w:r>
      <w:r w:rsidRPr="007D7FB7">
        <w:t>образовательной организацией договоре, отражающем ответственность субъектов образования</w:t>
      </w:r>
      <w:r w:rsidRPr="007D7FB7">
        <w:rPr>
          <w:spacing w:val="1"/>
        </w:rPr>
        <w:t xml:space="preserve"> </w:t>
      </w:r>
      <w:r w:rsidRPr="007D7FB7">
        <w:t>за</w:t>
      </w:r>
      <w:r w:rsidRPr="007D7FB7">
        <w:rPr>
          <w:spacing w:val="-2"/>
        </w:rPr>
        <w:t xml:space="preserve"> </w:t>
      </w:r>
      <w:r w:rsidRPr="007D7FB7">
        <w:t>конечные</w:t>
      </w:r>
      <w:r w:rsidRPr="007D7FB7">
        <w:rPr>
          <w:spacing w:val="-3"/>
        </w:rPr>
        <w:t xml:space="preserve"> </w:t>
      </w:r>
      <w:r w:rsidRPr="007D7FB7">
        <w:t>результаты освоения</w:t>
      </w:r>
      <w:r w:rsidRPr="007D7FB7">
        <w:rPr>
          <w:spacing w:val="-1"/>
        </w:rPr>
        <w:t xml:space="preserve"> </w:t>
      </w:r>
      <w:r w:rsidRPr="007D7FB7">
        <w:t>основной образовательной</w:t>
      </w:r>
      <w:r w:rsidRPr="007D7FB7">
        <w:rPr>
          <w:spacing w:val="-1"/>
        </w:rPr>
        <w:t xml:space="preserve"> </w:t>
      </w:r>
      <w:r w:rsidRPr="007D7FB7">
        <w:t>программы.</w:t>
      </w:r>
    </w:p>
    <w:p w:rsidR="005F240F" w:rsidRPr="007D7FB7" w:rsidRDefault="005F240F" w:rsidP="00920F3C">
      <w:pPr>
        <w:ind w:right="-104"/>
        <w:jc w:val="both"/>
        <w:rPr>
          <w:sz w:val="24"/>
          <w:szCs w:val="24"/>
        </w:rPr>
        <w:sectPr w:rsidR="005F240F" w:rsidRPr="007D7FB7" w:rsidSect="00B23A15">
          <w:pgSz w:w="11920" w:h="16850"/>
          <w:pgMar w:top="760" w:right="863" w:bottom="980" w:left="780" w:header="0" w:footer="718" w:gutter="0"/>
          <w:pgNumType w:start="1"/>
          <w:cols w:space="720"/>
        </w:sectPr>
      </w:pPr>
    </w:p>
    <w:p w:rsidR="005F240F" w:rsidRPr="007D7FB7" w:rsidRDefault="00680195" w:rsidP="00920F3C">
      <w:pPr>
        <w:pStyle w:val="111"/>
        <w:spacing w:before="62"/>
        <w:ind w:left="608" w:right="-104"/>
      </w:pPr>
      <w:bookmarkStart w:id="1" w:name="_bookmark1"/>
      <w:bookmarkEnd w:id="1"/>
      <w:r w:rsidRPr="007D7FB7">
        <w:lastRenderedPageBreak/>
        <w:t>ЦЕЛЕВОЙ</w:t>
      </w:r>
      <w:r w:rsidRPr="007D7FB7">
        <w:rPr>
          <w:spacing w:val="-7"/>
        </w:rPr>
        <w:t xml:space="preserve"> </w:t>
      </w:r>
      <w:r w:rsidRPr="007D7FB7">
        <w:t>РАЗДЕЛ</w:t>
      </w:r>
    </w:p>
    <w:p w:rsidR="005F240F" w:rsidRPr="007D7FB7" w:rsidRDefault="005F240F" w:rsidP="00920F3C">
      <w:pPr>
        <w:pStyle w:val="a1"/>
        <w:ind w:left="0" w:right="-104" w:firstLine="0"/>
        <w:rPr>
          <w:b/>
        </w:rPr>
      </w:pPr>
    </w:p>
    <w:p w:rsidR="005F240F" w:rsidRPr="007D7FB7" w:rsidRDefault="00680195" w:rsidP="00920F3C">
      <w:pPr>
        <w:pStyle w:val="111"/>
        <w:ind w:left="610" w:right="-104"/>
      </w:pPr>
      <w:bookmarkStart w:id="2" w:name="_bookmark2"/>
      <w:bookmarkEnd w:id="2"/>
      <w:r w:rsidRPr="007D7FB7">
        <w:t>ПОЯСНИТЕЛЬНАЯ</w:t>
      </w:r>
      <w:r w:rsidRPr="007D7FB7">
        <w:rPr>
          <w:spacing w:val="-5"/>
        </w:rPr>
        <w:t xml:space="preserve"> </w:t>
      </w:r>
      <w:r w:rsidRPr="007D7FB7">
        <w:t>ЗАПИСКА</w:t>
      </w:r>
    </w:p>
    <w:p w:rsidR="005F240F" w:rsidRPr="007D7FB7" w:rsidRDefault="005F240F" w:rsidP="00920F3C">
      <w:pPr>
        <w:pStyle w:val="a1"/>
        <w:spacing w:before="3"/>
        <w:ind w:left="0" w:right="-104" w:firstLine="0"/>
        <w:rPr>
          <w:b/>
        </w:rPr>
      </w:pPr>
    </w:p>
    <w:p w:rsidR="005F240F" w:rsidRPr="007D7FB7" w:rsidRDefault="00680195" w:rsidP="00920F3C">
      <w:pPr>
        <w:pStyle w:val="111"/>
        <w:ind w:left="806" w:right="-104"/>
      </w:pPr>
      <w:r w:rsidRPr="007D7FB7">
        <w:t>Цели реализации программы начального общего образования, конкретизированные в</w:t>
      </w:r>
      <w:r w:rsidRPr="007D7FB7">
        <w:rPr>
          <w:spacing w:val="-57"/>
        </w:rPr>
        <w:t xml:space="preserve"> </w:t>
      </w:r>
      <w:r w:rsidRPr="007D7FB7">
        <w:t>соответствии с требованиями ФГОС к результатам освоения обучающимися</w:t>
      </w:r>
      <w:r w:rsidRPr="007D7FB7">
        <w:rPr>
          <w:spacing w:val="1"/>
        </w:rPr>
        <w:t xml:space="preserve"> </w:t>
      </w:r>
      <w:r w:rsidRPr="007D7FB7">
        <w:t>программы</w:t>
      </w:r>
      <w:r w:rsidRPr="007D7FB7">
        <w:rPr>
          <w:spacing w:val="-2"/>
        </w:rPr>
        <w:t xml:space="preserve"> </w:t>
      </w:r>
      <w:r w:rsidRPr="007D7FB7">
        <w:t>начального общего образования</w:t>
      </w:r>
    </w:p>
    <w:p w:rsidR="005F240F" w:rsidRPr="007D7FB7" w:rsidRDefault="00680195" w:rsidP="00920F3C">
      <w:pPr>
        <w:pStyle w:val="a1"/>
        <w:ind w:left="809" w:right="-104" w:firstLine="0"/>
      </w:pPr>
      <w:r w:rsidRPr="007D7FB7">
        <w:t>Целями</w:t>
      </w:r>
      <w:r w:rsidRPr="007D7FB7">
        <w:rPr>
          <w:spacing w:val="-4"/>
        </w:rPr>
        <w:t xml:space="preserve"> </w:t>
      </w:r>
      <w:r w:rsidRPr="007D7FB7">
        <w:t>реализации</w:t>
      </w:r>
      <w:r w:rsidRPr="007D7FB7">
        <w:rPr>
          <w:spacing w:val="-2"/>
        </w:rPr>
        <w:t xml:space="preserve"> </w:t>
      </w:r>
      <w:r w:rsidRPr="007D7FB7">
        <w:t>программы</w:t>
      </w:r>
      <w:r w:rsidRPr="007D7FB7">
        <w:rPr>
          <w:spacing w:val="-2"/>
        </w:rPr>
        <w:t xml:space="preserve"> </w:t>
      </w:r>
      <w:r w:rsidRPr="007D7FB7">
        <w:t>начального</w:t>
      </w:r>
      <w:r w:rsidRPr="007D7FB7">
        <w:rPr>
          <w:spacing w:val="-3"/>
        </w:rPr>
        <w:t xml:space="preserve"> </w:t>
      </w:r>
      <w:r w:rsidRPr="007D7FB7">
        <w:t>общего</w:t>
      </w:r>
      <w:r w:rsidRPr="007D7FB7">
        <w:rPr>
          <w:spacing w:val="-2"/>
        </w:rPr>
        <w:t xml:space="preserve"> </w:t>
      </w:r>
      <w:r w:rsidRPr="007D7FB7">
        <w:t>образования</w:t>
      </w:r>
      <w:r w:rsidRPr="007D7FB7">
        <w:rPr>
          <w:spacing w:val="-2"/>
        </w:rPr>
        <w:t xml:space="preserve"> </w:t>
      </w:r>
      <w:r w:rsidRPr="007D7FB7">
        <w:t>являются:</w:t>
      </w:r>
    </w:p>
    <w:p w:rsidR="005F240F" w:rsidRPr="007D7FB7" w:rsidRDefault="00680195" w:rsidP="007C0CB7">
      <w:pPr>
        <w:pStyle w:val="a7"/>
        <w:numPr>
          <w:ilvl w:val="0"/>
          <w:numId w:val="34"/>
        </w:numPr>
        <w:tabs>
          <w:tab w:val="left" w:pos="1542"/>
        </w:tabs>
        <w:ind w:right="-104" w:firstLine="141"/>
        <w:rPr>
          <w:sz w:val="24"/>
          <w:szCs w:val="24"/>
        </w:rPr>
      </w:pPr>
      <w:r w:rsidRPr="007D7FB7">
        <w:rPr>
          <w:sz w:val="24"/>
          <w:szCs w:val="24"/>
        </w:rPr>
        <w:t>Обеспечение успешной реализации конституционного права каждого</w:t>
      </w:r>
      <w:r w:rsidRPr="007D7FB7">
        <w:rPr>
          <w:spacing w:val="1"/>
          <w:sz w:val="24"/>
          <w:szCs w:val="24"/>
        </w:rPr>
        <w:t xml:space="preserve"> </w:t>
      </w:r>
      <w:r w:rsidRPr="007D7FB7">
        <w:rPr>
          <w:sz w:val="24"/>
          <w:szCs w:val="24"/>
        </w:rPr>
        <w:t>гражданина</w:t>
      </w:r>
      <w:r w:rsidRPr="007D7FB7">
        <w:rPr>
          <w:spacing w:val="1"/>
          <w:sz w:val="24"/>
          <w:szCs w:val="24"/>
        </w:rPr>
        <w:t xml:space="preserve"> </w:t>
      </w:r>
      <w:r w:rsidRPr="007D7FB7">
        <w:rPr>
          <w:sz w:val="24"/>
          <w:szCs w:val="24"/>
        </w:rPr>
        <w:t>РФ, достигшего</w:t>
      </w:r>
      <w:r w:rsidRPr="007D7FB7">
        <w:rPr>
          <w:spacing w:val="1"/>
          <w:sz w:val="24"/>
          <w:szCs w:val="24"/>
        </w:rPr>
        <w:t xml:space="preserve"> </w:t>
      </w:r>
      <w:r w:rsidRPr="007D7FB7">
        <w:rPr>
          <w:sz w:val="24"/>
          <w:szCs w:val="24"/>
        </w:rPr>
        <w:t>возраста 6,5-7 лет, на получение качественного образования, включающего</w:t>
      </w:r>
      <w:r w:rsidRPr="007D7FB7">
        <w:rPr>
          <w:spacing w:val="1"/>
          <w:sz w:val="24"/>
          <w:szCs w:val="24"/>
        </w:rPr>
        <w:t xml:space="preserve"> </w:t>
      </w:r>
      <w:r w:rsidRPr="007D7FB7">
        <w:rPr>
          <w:sz w:val="24"/>
          <w:szCs w:val="24"/>
        </w:rPr>
        <w:t>обучение,</w:t>
      </w:r>
      <w:r w:rsidRPr="007D7FB7">
        <w:rPr>
          <w:spacing w:val="-1"/>
          <w:sz w:val="24"/>
          <w:szCs w:val="24"/>
        </w:rPr>
        <w:t xml:space="preserve"> </w:t>
      </w:r>
      <w:r w:rsidRPr="007D7FB7">
        <w:rPr>
          <w:sz w:val="24"/>
          <w:szCs w:val="24"/>
        </w:rPr>
        <w:t>развитие</w:t>
      </w:r>
      <w:r w:rsidRPr="007D7FB7">
        <w:rPr>
          <w:spacing w:val="-1"/>
          <w:sz w:val="24"/>
          <w:szCs w:val="24"/>
        </w:rPr>
        <w:t xml:space="preserve"> </w:t>
      </w:r>
      <w:r w:rsidRPr="007D7FB7">
        <w:rPr>
          <w:sz w:val="24"/>
          <w:szCs w:val="24"/>
        </w:rPr>
        <w:t>и воспитание</w:t>
      </w:r>
      <w:r w:rsidRPr="007D7FB7">
        <w:rPr>
          <w:spacing w:val="-2"/>
          <w:sz w:val="24"/>
          <w:szCs w:val="24"/>
        </w:rPr>
        <w:t xml:space="preserve"> </w:t>
      </w:r>
      <w:r w:rsidRPr="007D7FB7">
        <w:rPr>
          <w:sz w:val="24"/>
          <w:szCs w:val="24"/>
        </w:rPr>
        <w:t>каждого обучающегося.</w:t>
      </w:r>
    </w:p>
    <w:p w:rsidR="005F240F" w:rsidRPr="007D7FB7" w:rsidRDefault="00680195" w:rsidP="007C0CB7">
      <w:pPr>
        <w:pStyle w:val="a7"/>
        <w:numPr>
          <w:ilvl w:val="0"/>
          <w:numId w:val="34"/>
        </w:numPr>
        <w:tabs>
          <w:tab w:val="left" w:pos="1542"/>
        </w:tabs>
        <w:ind w:right="-104" w:firstLine="141"/>
        <w:rPr>
          <w:sz w:val="24"/>
          <w:szCs w:val="24"/>
        </w:rPr>
      </w:pPr>
      <w:r w:rsidRPr="007D7FB7">
        <w:rPr>
          <w:sz w:val="24"/>
          <w:szCs w:val="24"/>
        </w:rPr>
        <w:t>Организация</w:t>
      </w:r>
      <w:r w:rsidRPr="007D7FB7">
        <w:rPr>
          <w:spacing w:val="1"/>
          <w:sz w:val="24"/>
          <w:szCs w:val="24"/>
        </w:rPr>
        <w:t xml:space="preserve"> </w:t>
      </w:r>
      <w:r w:rsidRPr="007D7FB7">
        <w:rPr>
          <w:sz w:val="24"/>
          <w:szCs w:val="24"/>
        </w:rPr>
        <w:t>учебного</w:t>
      </w:r>
      <w:r w:rsidRPr="007D7FB7">
        <w:rPr>
          <w:spacing w:val="1"/>
          <w:sz w:val="24"/>
          <w:szCs w:val="24"/>
        </w:rPr>
        <w:t xml:space="preserve"> </w:t>
      </w:r>
      <w:r w:rsidRPr="007D7FB7">
        <w:rPr>
          <w:sz w:val="24"/>
          <w:szCs w:val="24"/>
        </w:rPr>
        <w:t>процесса</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учётом</w:t>
      </w:r>
      <w:r w:rsidRPr="007D7FB7">
        <w:rPr>
          <w:spacing w:val="1"/>
          <w:sz w:val="24"/>
          <w:szCs w:val="24"/>
        </w:rPr>
        <w:t xml:space="preserve"> </w:t>
      </w:r>
      <w:r w:rsidRPr="007D7FB7">
        <w:rPr>
          <w:sz w:val="24"/>
          <w:szCs w:val="24"/>
        </w:rPr>
        <w:t>целей,</w:t>
      </w:r>
      <w:r w:rsidRPr="007D7FB7">
        <w:rPr>
          <w:spacing w:val="1"/>
          <w:sz w:val="24"/>
          <w:szCs w:val="24"/>
        </w:rPr>
        <w:t xml:space="preserve"> </w:t>
      </w:r>
      <w:r w:rsidRPr="007D7FB7">
        <w:rPr>
          <w:sz w:val="24"/>
          <w:szCs w:val="24"/>
        </w:rPr>
        <w:t>содержания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планируемых</w:t>
      </w:r>
      <w:r w:rsidRPr="007D7FB7">
        <w:rPr>
          <w:spacing w:val="1"/>
          <w:sz w:val="24"/>
          <w:szCs w:val="24"/>
        </w:rPr>
        <w:t xml:space="preserve"> </w:t>
      </w:r>
      <w:r w:rsidRPr="007D7FB7">
        <w:rPr>
          <w:sz w:val="24"/>
          <w:szCs w:val="24"/>
        </w:rPr>
        <w:t>результатов</w:t>
      </w:r>
      <w:r w:rsidRPr="007D7FB7">
        <w:rPr>
          <w:spacing w:val="-2"/>
          <w:sz w:val="24"/>
          <w:szCs w:val="24"/>
        </w:rPr>
        <w:t xml:space="preserve"> </w:t>
      </w:r>
      <w:r w:rsidRPr="007D7FB7">
        <w:rPr>
          <w:sz w:val="24"/>
          <w:szCs w:val="24"/>
        </w:rPr>
        <w:t>начального</w:t>
      </w:r>
      <w:r w:rsidRPr="007D7FB7">
        <w:rPr>
          <w:spacing w:val="-1"/>
          <w:sz w:val="24"/>
          <w:szCs w:val="24"/>
        </w:rPr>
        <w:t xml:space="preserve"> </w:t>
      </w:r>
      <w:r w:rsidRPr="007D7FB7">
        <w:rPr>
          <w:sz w:val="24"/>
          <w:szCs w:val="24"/>
        </w:rPr>
        <w:t>общего</w:t>
      </w:r>
      <w:r w:rsidRPr="007D7FB7">
        <w:rPr>
          <w:spacing w:val="-1"/>
          <w:sz w:val="24"/>
          <w:szCs w:val="24"/>
        </w:rPr>
        <w:t xml:space="preserve"> </w:t>
      </w:r>
      <w:r w:rsidRPr="007D7FB7">
        <w:rPr>
          <w:sz w:val="24"/>
          <w:szCs w:val="24"/>
        </w:rPr>
        <w:t>образования,</w:t>
      </w:r>
      <w:r w:rsidRPr="007D7FB7">
        <w:rPr>
          <w:spacing w:val="-1"/>
          <w:sz w:val="24"/>
          <w:szCs w:val="24"/>
        </w:rPr>
        <w:t xml:space="preserve"> </w:t>
      </w:r>
      <w:r w:rsidRPr="007D7FB7">
        <w:rPr>
          <w:sz w:val="24"/>
          <w:szCs w:val="24"/>
        </w:rPr>
        <w:t>отражённых</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обновленном</w:t>
      </w:r>
      <w:r w:rsidRPr="007D7FB7">
        <w:rPr>
          <w:spacing w:val="-2"/>
          <w:sz w:val="24"/>
          <w:szCs w:val="24"/>
        </w:rPr>
        <w:t xml:space="preserve"> </w:t>
      </w:r>
      <w:r w:rsidRPr="007D7FB7">
        <w:rPr>
          <w:sz w:val="24"/>
          <w:szCs w:val="24"/>
        </w:rPr>
        <w:t>ФГОС</w:t>
      </w:r>
      <w:r w:rsidRPr="007D7FB7">
        <w:rPr>
          <w:spacing w:val="-1"/>
          <w:sz w:val="24"/>
          <w:szCs w:val="24"/>
        </w:rPr>
        <w:t xml:space="preserve"> </w:t>
      </w:r>
      <w:r w:rsidRPr="007D7FB7">
        <w:rPr>
          <w:sz w:val="24"/>
          <w:szCs w:val="24"/>
        </w:rPr>
        <w:t>НОО.</w:t>
      </w:r>
    </w:p>
    <w:p w:rsidR="005F240F" w:rsidRPr="007D7FB7" w:rsidRDefault="00680195" w:rsidP="007C0CB7">
      <w:pPr>
        <w:pStyle w:val="a7"/>
        <w:numPr>
          <w:ilvl w:val="0"/>
          <w:numId w:val="34"/>
        </w:numPr>
        <w:tabs>
          <w:tab w:val="left" w:pos="1542"/>
        </w:tabs>
        <w:ind w:right="-104" w:firstLine="141"/>
        <w:rPr>
          <w:sz w:val="24"/>
          <w:szCs w:val="24"/>
        </w:rPr>
      </w:pPr>
      <w:r w:rsidRPr="007D7FB7">
        <w:rPr>
          <w:sz w:val="24"/>
          <w:szCs w:val="24"/>
        </w:rPr>
        <w:t>Создание условий для свободного развития каждого младшего школьника с учётом</w:t>
      </w:r>
      <w:r w:rsidRPr="007D7FB7">
        <w:rPr>
          <w:spacing w:val="1"/>
          <w:sz w:val="24"/>
          <w:szCs w:val="24"/>
        </w:rPr>
        <w:t xml:space="preserve"> </w:t>
      </w:r>
      <w:r w:rsidRPr="007D7FB7">
        <w:rPr>
          <w:sz w:val="24"/>
          <w:szCs w:val="24"/>
        </w:rPr>
        <w:t>его потребностей, возможностей и стремления к самореализации; отражение в программе</w:t>
      </w:r>
      <w:r w:rsidRPr="007D7FB7">
        <w:rPr>
          <w:spacing w:val="1"/>
          <w:sz w:val="24"/>
          <w:szCs w:val="24"/>
        </w:rPr>
        <w:t xml:space="preserve"> </w:t>
      </w:r>
      <w:r w:rsidRPr="007D7FB7">
        <w:rPr>
          <w:sz w:val="24"/>
          <w:szCs w:val="24"/>
        </w:rPr>
        <w:t>начального</w:t>
      </w:r>
      <w:r w:rsidRPr="007D7FB7">
        <w:rPr>
          <w:spacing w:val="1"/>
          <w:sz w:val="24"/>
          <w:szCs w:val="24"/>
        </w:rPr>
        <w:t xml:space="preserve"> </w:t>
      </w:r>
      <w:r w:rsidRPr="007D7FB7">
        <w:rPr>
          <w:sz w:val="24"/>
          <w:szCs w:val="24"/>
        </w:rPr>
        <w:t>общего</w:t>
      </w:r>
      <w:r w:rsidRPr="007D7FB7">
        <w:rPr>
          <w:spacing w:val="1"/>
          <w:sz w:val="24"/>
          <w:szCs w:val="24"/>
        </w:rPr>
        <w:t xml:space="preserve"> </w:t>
      </w:r>
      <w:r w:rsidRPr="007D7FB7">
        <w:rPr>
          <w:sz w:val="24"/>
          <w:szCs w:val="24"/>
        </w:rPr>
        <w:t>образования</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педагогического</w:t>
      </w:r>
      <w:r w:rsidRPr="007D7FB7">
        <w:rPr>
          <w:spacing w:val="1"/>
          <w:sz w:val="24"/>
          <w:szCs w:val="24"/>
        </w:rPr>
        <w:t xml:space="preserve"> </w:t>
      </w:r>
      <w:r w:rsidRPr="007D7FB7">
        <w:rPr>
          <w:sz w:val="24"/>
          <w:szCs w:val="24"/>
        </w:rPr>
        <w:t>коллектива</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созданию</w:t>
      </w:r>
      <w:r w:rsidRPr="007D7FB7">
        <w:rPr>
          <w:spacing w:val="1"/>
          <w:sz w:val="24"/>
          <w:szCs w:val="24"/>
        </w:rPr>
        <w:t xml:space="preserve"> </w:t>
      </w:r>
      <w:r w:rsidRPr="007D7FB7">
        <w:rPr>
          <w:sz w:val="24"/>
          <w:szCs w:val="24"/>
        </w:rPr>
        <w:t>индивидуальных программ и учебных планов для одарённых, успешных обучающихся или</w:t>
      </w:r>
      <w:r w:rsidRPr="007D7FB7">
        <w:rPr>
          <w:spacing w:val="1"/>
          <w:sz w:val="24"/>
          <w:szCs w:val="24"/>
        </w:rPr>
        <w:t xml:space="preserve"> </w:t>
      </w:r>
      <w:r w:rsidRPr="007D7FB7">
        <w:rPr>
          <w:sz w:val="24"/>
          <w:szCs w:val="24"/>
        </w:rPr>
        <w:t>для</w:t>
      </w:r>
      <w:r w:rsidRPr="007D7FB7">
        <w:rPr>
          <w:spacing w:val="-2"/>
          <w:sz w:val="24"/>
          <w:szCs w:val="24"/>
        </w:rPr>
        <w:t xml:space="preserve"> </w:t>
      </w:r>
      <w:r w:rsidRPr="007D7FB7">
        <w:rPr>
          <w:sz w:val="24"/>
          <w:szCs w:val="24"/>
        </w:rPr>
        <w:t>детей</w:t>
      </w:r>
      <w:r w:rsidRPr="007D7FB7">
        <w:rPr>
          <w:spacing w:val="-1"/>
          <w:sz w:val="24"/>
          <w:szCs w:val="24"/>
        </w:rPr>
        <w:t xml:space="preserve"> </w:t>
      </w:r>
      <w:r w:rsidRPr="007D7FB7">
        <w:rPr>
          <w:sz w:val="24"/>
          <w:szCs w:val="24"/>
        </w:rPr>
        <w:t>социальных</w:t>
      </w:r>
      <w:r w:rsidRPr="007D7FB7">
        <w:rPr>
          <w:spacing w:val="1"/>
          <w:sz w:val="24"/>
          <w:szCs w:val="24"/>
        </w:rPr>
        <w:t xml:space="preserve"> </w:t>
      </w:r>
      <w:r w:rsidRPr="007D7FB7">
        <w:rPr>
          <w:sz w:val="24"/>
          <w:szCs w:val="24"/>
        </w:rPr>
        <w:t>групп,</w:t>
      </w:r>
      <w:r w:rsidRPr="007D7FB7">
        <w:rPr>
          <w:spacing w:val="-1"/>
          <w:sz w:val="24"/>
          <w:szCs w:val="24"/>
        </w:rPr>
        <w:t xml:space="preserve"> </w:t>
      </w:r>
      <w:r w:rsidRPr="007D7FB7">
        <w:rPr>
          <w:sz w:val="24"/>
          <w:szCs w:val="24"/>
        </w:rPr>
        <w:t>нуждающихся</w:t>
      </w:r>
      <w:r w:rsidRPr="007D7FB7">
        <w:rPr>
          <w:spacing w:val="-1"/>
          <w:sz w:val="24"/>
          <w:szCs w:val="24"/>
        </w:rPr>
        <w:t xml:space="preserve"> </w:t>
      </w:r>
      <w:r w:rsidRPr="007D7FB7">
        <w:rPr>
          <w:sz w:val="24"/>
          <w:szCs w:val="24"/>
        </w:rPr>
        <w:t>в</w:t>
      </w:r>
      <w:r w:rsidRPr="007D7FB7">
        <w:rPr>
          <w:spacing w:val="-3"/>
          <w:sz w:val="24"/>
          <w:szCs w:val="24"/>
        </w:rPr>
        <w:t xml:space="preserve"> </w:t>
      </w:r>
      <w:r w:rsidRPr="007D7FB7">
        <w:rPr>
          <w:sz w:val="24"/>
          <w:szCs w:val="24"/>
        </w:rPr>
        <w:t>особом</w:t>
      </w:r>
      <w:r w:rsidRPr="007D7FB7">
        <w:rPr>
          <w:spacing w:val="-1"/>
          <w:sz w:val="24"/>
          <w:szCs w:val="24"/>
        </w:rPr>
        <w:t xml:space="preserve"> </w:t>
      </w:r>
      <w:r w:rsidRPr="007D7FB7">
        <w:rPr>
          <w:sz w:val="24"/>
          <w:szCs w:val="24"/>
        </w:rPr>
        <w:t>внимании</w:t>
      </w:r>
      <w:r w:rsidRPr="007D7FB7">
        <w:rPr>
          <w:spacing w:val="-1"/>
          <w:sz w:val="24"/>
          <w:szCs w:val="24"/>
        </w:rPr>
        <w:t xml:space="preserve"> </w:t>
      </w:r>
      <w:r w:rsidRPr="007D7FB7">
        <w:rPr>
          <w:sz w:val="24"/>
          <w:szCs w:val="24"/>
        </w:rPr>
        <w:t>и</w:t>
      </w:r>
      <w:r w:rsidRPr="007D7FB7">
        <w:rPr>
          <w:spacing w:val="-3"/>
          <w:sz w:val="24"/>
          <w:szCs w:val="24"/>
        </w:rPr>
        <w:t xml:space="preserve"> </w:t>
      </w:r>
      <w:r w:rsidRPr="007D7FB7">
        <w:rPr>
          <w:sz w:val="24"/>
          <w:szCs w:val="24"/>
        </w:rPr>
        <w:t>поддержке</w:t>
      </w:r>
      <w:r w:rsidRPr="007D7FB7">
        <w:rPr>
          <w:spacing w:val="-1"/>
          <w:sz w:val="24"/>
          <w:szCs w:val="24"/>
        </w:rPr>
        <w:t xml:space="preserve"> </w:t>
      </w:r>
      <w:r w:rsidRPr="007D7FB7">
        <w:rPr>
          <w:sz w:val="24"/>
          <w:szCs w:val="24"/>
        </w:rPr>
        <w:t>педагогов.</w:t>
      </w:r>
    </w:p>
    <w:p w:rsidR="005F240F" w:rsidRPr="007D7FB7" w:rsidRDefault="00680195" w:rsidP="007C0CB7">
      <w:pPr>
        <w:pStyle w:val="a7"/>
        <w:numPr>
          <w:ilvl w:val="0"/>
          <w:numId w:val="34"/>
        </w:numPr>
        <w:tabs>
          <w:tab w:val="left" w:pos="1542"/>
        </w:tabs>
        <w:ind w:right="-104" w:firstLine="141"/>
        <w:rPr>
          <w:sz w:val="24"/>
          <w:szCs w:val="24"/>
        </w:rPr>
      </w:pPr>
      <w:r w:rsidRPr="007D7FB7">
        <w:rPr>
          <w:sz w:val="24"/>
          <w:szCs w:val="24"/>
        </w:rPr>
        <w:t>Возможность</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коллектива</w:t>
      </w:r>
      <w:r w:rsidRPr="007D7FB7">
        <w:rPr>
          <w:spacing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организации</w:t>
      </w:r>
      <w:r w:rsidRPr="007D7FB7">
        <w:rPr>
          <w:spacing w:val="1"/>
          <w:sz w:val="24"/>
          <w:szCs w:val="24"/>
        </w:rPr>
        <w:t xml:space="preserve"> </w:t>
      </w:r>
      <w:r w:rsidRPr="007D7FB7">
        <w:rPr>
          <w:sz w:val="24"/>
          <w:szCs w:val="24"/>
        </w:rPr>
        <w:t>проявить</w:t>
      </w:r>
      <w:r w:rsidRPr="007D7FB7">
        <w:rPr>
          <w:spacing w:val="1"/>
          <w:sz w:val="24"/>
          <w:szCs w:val="24"/>
        </w:rPr>
        <w:t xml:space="preserve"> </w:t>
      </w:r>
      <w:r w:rsidRPr="007D7FB7">
        <w:rPr>
          <w:sz w:val="24"/>
          <w:szCs w:val="24"/>
        </w:rPr>
        <w:t>своё</w:t>
      </w:r>
      <w:r w:rsidRPr="007D7FB7">
        <w:rPr>
          <w:spacing w:val="1"/>
          <w:sz w:val="24"/>
          <w:szCs w:val="24"/>
        </w:rPr>
        <w:t xml:space="preserve"> </w:t>
      </w:r>
      <w:r w:rsidRPr="007D7FB7">
        <w:rPr>
          <w:sz w:val="24"/>
          <w:szCs w:val="24"/>
        </w:rPr>
        <w:t>педагогическое</w:t>
      </w:r>
      <w:r w:rsidRPr="007D7FB7">
        <w:rPr>
          <w:spacing w:val="60"/>
          <w:sz w:val="24"/>
          <w:szCs w:val="24"/>
        </w:rPr>
        <w:t xml:space="preserve"> </w:t>
      </w:r>
      <w:r w:rsidRPr="007D7FB7">
        <w:rPr>
          <w:sz w:val="24"/>
          <w:szCs w:val="24"/>
        </w:rPr>
        <w:t>мастерство,</w:t>
      </w:r>
      <w:r w:rsidRPr="007D7FB7">
        <w:rPr>
          <w:spacing w:val="60"/>
          <w:sz w:val="24"/>
          <w:szCs w:val="24"/>
        </w:rPr>
        <w:t xml:space="preserve"> </w:t>
      </w:r>
      <w:r w:rsidRPr="007D7FB7">
        <w:rPr>
          <w:sz w:val="24"/>
          <w:szCs w:val="24"/>
        </w:rPr>
        <w:t>обогатить</w:t>
      </w:r>
      <w:r w:rsidRPr="007D7FB7">
        <w:rPr>
          <w:spacing w:val="60"/>
          <w:sz w:val="24"/>
          <w:szCs w:val="24"/>
        </w:rPr>
        <w:t xml:space="preserve"> </w:t>
      </w:r>
      <w:r w:rsidRPr="007D7FB7">
        <w:rPr>
          <w:sz w:val="24"/>
          <w:szCs w:val="24"/>
        </w:rPr>
        <w:t>опыт</w:t>
      </w:r>
      <w:r w:rsidRPr="007D7FB7">
        <w:rPr>
          <w:spacing w:val="60"/>
          <w:sz w:val="24"/>
          <w:szCs w:val="24"/>
        </w:rPr>
        <w:t xml:space="preserve"> </w:t>
      </w:r>
      <w:r w:rsidRPr="007D7FB7">
        <w:rPr>
          <w:sz w:val="24"/>
          <w:szCs w:val="24"/>
        </w:rPr>
        <w:t>деятельности, активно участвовать в создании</w:t>
      </w:r>
      <w:r w:rsidRPr="007D7FB7">
        <w:rPr>
          <w:spacing w:val="1"/>
          <w:sz w:val="24"/>
          <w:szCs w:val="24"/>
        </w:rPr>
        <w:t xml:space="preserve"> </w:t>
      </w:r>
      <w:r w:rsidRPr="007D7FB7">
        <w:rPr>
          <w:sz w:val="24"/>
          <w:szCs w:val="24"/>
        </w:rPr>
        <w:t>и</w:t>
      </w:r>
      <w:r w:rsidRPr="007D7FB7">
        <w:rPr>
          <w:spacing w:val="2"/>
          <w:sz w:val="24"/>
          <w:szCs w:val="24"/>
        </w:rPr>
        <w:t xml:space="preserve"> </w:t>
      </w:r>
      <w:r w:rsidRPr="007D7FB7">
        <w:rPr>
          <w:sz w:val="24"/>
          <w:szCs w:val="24"/>
        </w:rPr>
        <w:t>утверждении традиций</w:t>
      </w:r>
      <w:r w:rsidRPr="007D7FB7">
        <w:rPr>
          <w:spacing w:val="14"/>
          <w:sz w:val="24"/>
          <w:szCs w:val="24"/>
        </w:rPr>
        <w:t xml:space="preserve"> </w:t>
      </w:r>
      <w:r w:rsidRPr="007D7FB7">
        <w:rPr>
          <w:sz w:val="24"/>
          <w:szCs w:val="24"/>
        </w:rPr>
        <w:t>школьного</w:t>
      </w:r>
      <w:r w:rsidRPr="007D7FB7">
        <w:rPr>
          <w:spacing w:val="10"/>
          <w:sz w:val="24"/>
          <w:szCs w:val="24"/>
        </w:rPr>
        <w:t xml:space="preserve"> </w:t>
      </w:r>
      <w:r w:rsidRPr="007D7FB7">
        <w:rPr>
          <w:sz w:val="24"/>
          <w:szCs w:val="24"/>
        </w:rPr>
        <w:t>коллектива.</w:t>
      </w:r>
    </w:p>
    <w:p w:rsidR="005F240F" w:rsidRPr="007D7FB7" w:rsidRDefault="00680195" w:rsidP="00920F3C">
      <w:pPr>
        <w:ind w:left="353" w:right="-104" w:firstLine="453"/>
        <w:jc w:val="both"/>
        <w:rPr>
          <w:sz w:val="24"/>
          <w:szCs w:val="24"/>
        </w:rPr>
      </w:pPr>
      <w:r w:rsidRPr="007D7FB7">
        <w:rPr>
          <w:b/>
          <w:sz w:val="24"/>
          <w:szCs w:val="24"/>
        </w:rPr>
        <w:t>Достижение</w:t>
      </w:r>
      <w:r w:rsidRPr="007D7FB7">
        <w:rPr>
          <w:b/>
          <w:spacing w:val="1"/>
          <w:sz w:val="24"/>
          <w:szCs w:val="24"/>
        </w:rPr>
        <w:t xml:space="preserve"> </w:t>
      </w:r>
      <w:r w:rsidRPr="007D7FB7">
        <w:rPr>
          <w:b/>
          <w:sz w:val="24"/>
          <w:szCs w:val="24"/>
        </w:rPr>
        <w:t>поставленных</w:t>
      </w:r>
      <w:r w:rsidRPr="007D7FB7">
        <w:rPr>
          <w:b/>
          <w:spacing w:val="1"/>
          <w:sz w:val="24"/>
          <w:szCs w:val="24"/>
        </w:rPr>
        <w:t xml:space="preserve"> </w:t>
      </w:r>
      <w:r w:rsidRPr="007D7FB7">
        <w:rPr>
          <w:b/>
          <w:sz w:val="24"/>
          <w:szCs w:val="24"/>
        </w:rPr>
        <w:t>целей</w:t>
      </w:r>
      <w:r w:rsidRPr="007D7FB7">
        <w:rPr>
          <w:b/>
          <w:spacing w:val="1"/>
          <w:sz w:val="24"/>
          <w:szCs w:val="24"/>
        </w:rPr>
        <w:t xml:space="preserve"> </w:t>
      </w:r>
      <w:r w:rsidRPr="007D7FB7">
        <w:rPr>
          <w:sz w:val="24"/>
          <w:szCs w:val="24"/>
        </w:rPr>
        <w:t>при</w:t>
      </w:r>
      <w:r w:rsidRPr="007D7FB7">
        <w:rPr>
          <w:spacing w:val="1"/>
          <w:sz w:val="24"/>
          <w:szCs w:val="24"/>
        </w:rPr>
        <w:t xml:space="preserve"> </w:t>
      </w:r>
      <w:r w:rsidRPr="007D7FB7">
        <w:rPr>
          <w:sz w:val="24"/>
          <w:szCs w:val="24"/>
        </w:rPr>
        <w:t>разработке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реализации</w:t>
      </w:r>
      <w:r w:rsidRPr="007D7FB7">
        <w:rPr>
          <w:spacing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организацией</w:t>
      </w:r>
      <w:r w:rsidRPr="007D7FB7">
        <w:rPr>
          <w:spacing w:val="1"/>
          <w:sz w:val="24"/>
          <w:szCs w:val="24"/>
        </w:rPr>
        <w:t xml:space="preserve"> </w:t>
      </w:r>
      <w:r w:rsidR="00CF57B3" w:rsidRPr="007D7FB7">
        <w:rPr>
          <w:sz w:val="24"/>
          <w:szCs w:val="24"/>
        </w:rPr>
        <w:t xml:space="preserve">федеральной </w:t>
      </w:r>
      <w:r w:rsidRPr="007D7FB7">
        <w:rPr>
          <w:spacing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программы</w:t>
      </w:r>
      <w:r w:rsidRPr="007D7FB7">
        <w:rPr>
          <w:spacing w:val="1"/>
          <w:sz w:val="24"/>
          <w:szCs w:val="24"/>
        </w:rPr>
        <w:t xml:space="preserve"> </w:t>
      </w:r>
      <w:r w:rsidRPr="007D7FB7">
        <w:rPr>
          <w:sz w:val="24"/>
          <w:szCs w:val="24"/>
        </w:rPr>
        <w:t>начального</w:t>
      </w:r>
      <w:r w:rsidRPr="007D7FB7">
        <w:rPr>
          <w:spacing w:val="1"/>
          <w:sz w:val="24"/>
          <w:szCs w:val="24"/>
        </w:rPr>
        <w:t xml:space="preserve"> </w:t>
      </w:r>
      <w:r w:rsidRPr="007D7FB7">
        <w:rPr>
          <w:sz w:val="24"/>
          <w:szCs w:val="24"/>
        </w:rPr>
        <w:t>общего</w:t>
      </w:r>
      <w:r w:rsidRPr="007D7FB7">
        <w:rPr>
          <w:spacing w:val="1"/>
          <w:sz w:val="24"/>
          <w:szCs w:val="24"/>
        </w:rPr>
        <w:t xml:space="preserve"> </w:t>
      </w:r>
      <w:r w:rsidRPr="007D7FB7">
        <w:rPr>
          <w:sz w:val="24"/>
          <w:szCs w:val="24"/>
        </w:rPr>
        <w:t>образования</w:t>
      </w:r>
      <w:r w:rsidRPr="007D7FB7">
        <w:rPr>
          <w:spacing w:val="1"/>
          <w:sz w:val="24"/>
          <w:szCs w:val="24"/>
        </w:rPr>
        <w:t xml:space="preserve"> </w:t>
      </w:r>
      <w:r w:rsidRPr="007D7FB7">
        <w:rPr>
          <w:b/>
          <w:sz w:val="24"/>
          <w:szCs w:val="24"/>
        </w:rPr>
        <w:t>предусматривает</w:t>
      </w:r>
      <w:r w:rsidRPr="007D7FB7">
        <w:rPr>
          <w:b/>
          <w:spacing w:val="-2"/>
          <w:sz w:val="24"/>
          <w:szCs w:val="24"/>
        </w:rPr>
        <w:t xml:space="preserve"> </w:t>
      </w:r>
      <w:r w:rsidRPr="007D7FB7">
        <w:rPr>
          <w:b/>
          <w:sz w:val="24"/>
          <w:szCs w:val="24"/>
        </w:rPr>
        <w:t>решение</w:t>
      </w:r>
      <w:r w:rsidRPr="007D7FB7">
        <w:rPr>
          <w:b/>
          <w:spacing w:val="-1"/>
          <w:sz w:val="24"/>
          <w:szCs w:val="24"/>
        </w:rPr>
        <w:t xml:space="preserve"> </w:t>
      </w:r>
      <w:r w:rsidRPr="007D7FB7">
        <w:rPr>
          <w:b/>
          <w:sz w:val="24"/>
          <w:szCs w:val="24"/>
        </w:rPr>
        <w:t>следующих основных задач</w:t>
      </w:r>
      <w:r w:rsidRPr="007D7FB7">
        <w:rPr>
          <w:sz w:val="24"/>
          <w:szCs w:val="24"/>
        </w:rPr>
        <w:t>:</w:t>
      </w:r>
    </w:p>
    <w:p w:rsidR="005F240F" w:rsidRPr="007D7FB7" w:rsidRDefault="00680195" w:rsidP="007C0CB7">
      <w:pPr>
        <w:pStyle w:val="a7"/>
        <w:numPr>
          <w:ilvl w:val="0"/>
          <w:numId w:val="35"/>
        </w:numPr>
        <w:tabs>
          <w:tab w:val="left" w:pos="716"/>
        </w:tabs>
        <w:spacing w:before="13"/>
        <w:ind w:right="-104"/>
        <w:rPr>
          <w:sz w:val="24"/>
          <w:szCs w:val="24"/>
        </w:rPr>
      </w:pPr>
      <w:r w:rsidRPr="007D7FB7">
        <w:rPr>
          <w:position w:val="1"/>
          <w:sz w:val="24"/>
          <w:szCs w:val="24"/>
        </w:rPr>
        <w:t>формирование</w:t>
      </w:r>
      <w:r w:rsidRPr="007D7FB7">
        <w:rPr>
          <w:spacing w:val="1"/>
          <w:position w:val="1"/>
          <w:sz w:val="24"/>
          <w:szCs w:val="24"/>
        </w:rPr>
        <w:t xml:space="preserve"> </w:t>
      </w:r>
      <w:r w:rsidRPr="007D7FB7">
        <w:rPr>
          <w:position w:val="1"/>
          <w:sz w:val="24"/>
          <w:szCs w:val="24"/>
        </w:rPr>
        <w:t>общей</w:t>
      </w:r>
      <w:r w:rsidRPr="007D7FB7">
        <w:rPr>
          <w:spacing w:val="1"/>
          <w:position w:val="1"/>
          <w:sz w:val="24"/>
          <w:szCs w:val="24"/>
        </w:rPr>
        <w:t xml:space="preserve"> </w:t>
      </w:r>
      <w:r w:rsidRPr="007D7FB7">
        <w:rPr>
          <w:position w:val="1"/>
          <w:sz w:val="24"/>
          <w:szCs w:val="24"/>
        </w:rPr>
        <w:t>культуры,</w:t>
      </w:r>
      <w:r w:rsidRPr="007D7FB7">
        <w:rPr>
          <w:spacing w:val="1"/>
          <w:position w:val="1"/>
          <w:sz w:val="24"/>
          <w:szCs w:val="24"/>
        </w:rPr>
        <w:t xml:space="preserve"> </w:t>
      </w:r>
      <w:r w:rsidRPr="007D7FB7">
        <w:rPr>
          <w:position w:val="1"/>
          <w:sz w:val="24"/>
          <w:szCs w:val="24"/>
        </w:rPr>
        <w:t>духовно­нравственное,</w:t>
      </w:r>
      <w:r w:rsidRPr="007D7FB7">
        <w:rPr>
          <w:spacing w:val="1"/>
          <w:position w:val="1"/>
          <w:sz w:val="24"/>
          <w:szCs w:val="24"/>
        </w:rPr>
        <w:t xml:space="preserve"> </w:t>
      </w:r>
      <w:r w:rsidRPr="007D7FB7">
        <w:rPr>
          <w:position w:val="1"/>
          <w:sz w:val="24"/>
          <w:szCs w:val="24"/>
        </w:rPr>
        <w:t>гражданское,</w:t>
      </w:r>
      <w:r w:rsidRPr="007D7FB7">
        <w:rPr>
          <w:spacing w:val="1"/>
          <w:position w:val="1"/>
          <w:sz w:val="24"/>
          <w:szCs w:val="24"/>
        </w:rPr>
        <w:t xml:space="preserve"> </w:t>
      </w:r>
      <w:r w:rsidRPr="007D7FB7">
        <w:rPr>
          <w:position w:val="1"/>
          <w:sz w:val="24"/>
          <w:szCs w:val="24"/>
        </w:rPr>
        <w:t>социальное,</w:t>
      </w:r>
      <w:r w:rsidRPr="007D7FB7">
        <w:rPr>
          <w:spacing w:val="1"/>
          <w:position w:val="1"/>
          <w:sz w:val="24"/>
          <w:szCs w:val="24"/>
        </w:rPr>
        <w:t xml:space="preserve"> </w:t>
      </w:r>
      <w:r w:rsidRPr="007D7FB7">
        <w:rPr>
          <w:sz w:val="24"/>
          <w:szCs w:val="24"/>
        </w:rPr>
        <w:t>личностное и интеллектуальное развитие, развитие творческих способностей, сохранение и</w:t>
      </w:r>
      <w:r w:rsidRPr="007D7FB7">
        <w:rPr>
          <w:spacing w:val="1"/>
          <w:sz w:val="24"/>
          <w:szCs w:val="24"/>
        </w:rPr>
        <w:t xml:space="preserve"> </w:t>
      </w:r>
      <w:r w:rsidRPr="007D7FB7">
        <w:rPr>
          <w:sz w:val="24"/>
          <w:szCs w:val="24"/>
        </w:rPr>
        <w:t>укрепление</w:t>
      </w:r>
      <w:r w:rsidRPr="007D7FB7">
        <w:rPr>
          <w:spacing w:val="-2"/>
          <w:sz w:val="24"/>
          <w:szCs w:val="24"/>
        </w:rPr>
        <w:t xml:space="preserve"> </w:t>
      </w:r>
      <w:r w:rsidRPr="007D7FB7">
        <w:rPr>
          <w:sz w:val="24"/>
          <w:szCs w:val="24"/>
        </w:rPr>
        <w:t>здоровья;</w:t>
      </w:r>
    </w:p>
    <w:p w:rsidR="005F240F" w:rsidRPr="007D7FB7" w:rsidRDefault="00680195" w:rsidP="007C0CB7">
      <w:pPr>
        <w:pStyle w:val="a7"/>
        <w:numPr>
          <w:ilvl w:val="0"/>
          <w:numId w:val="35"/>
        </w:numPr>
        <w:tabs>
          <w:tab w:val="left" w:pos="716"/>
        </w:tabs>
        <w:spacing w:before="7"/>
        <w:ind w:right="-104"/>
        <w:rPr>
          <w:sz w:val="24"/>
          <w:szCs w:val="24"/>
        </w:rPr>
      </w:pPr>
      <w:r w:rsidRPr="007D7FB7">
        <w:rPr>
          <w:position w:val="1"/>
          <w:sz w:val="24"/>
          <w:szCs w:val="24"/>
        </w:rPr>
        <w:t>обеспечение</w:t>
      </w:r>
      <w:r w:rsidRPr="007D7FB7">
        <w:rPr>
          <w:spacing w:val="1"/>
          <w:position w:val="1"/>
          <w:sz w:val="24"/>
          <w:szCs w:val="24"/>
        </w:rPr>
        <w:t xml:space="preserve"> </w:t>
      </w:r>
      <w:r w:rsidRPr="007D7FB7">
        <w:rPr>
          <w:position w:val="1"/>
          <w:sz w:val="24"/>
          <w:szCs w:val="24"/>
        </w:rPr>
        <w:t>планируемых</w:t>
      </w:r>
      <w:r w:rsidRPr="007D7FB7">
        <w:rPr>
          <w:spacing w:val="1"/>
          <w:position w:val="1"/>
          <w:sz w:val="24"/>
          <w:szCs w:val="24"/>
        </w:rPr>
        <w:t xml:space="preserve"> </w:t>
      </w:r>
      <w:r w:rsidRPr="007D7FB7">
        <w:rPr>
          <w:position w:val="1"/>
          <w:sz w:val="24"/>
          <w:szCs w:val="24"/>
        </w:rPr>
        <w:t>результатов</w:t>
      </w:r>
      <w:r w:rsidRPr="007D7FB7">
        <w:rPr>
          <w:spacing w:val="1"/>
          <w:position w:val="1"/>
          <w:sz w:val="24"/>
          <w:szCs w:val="24"/>
        </w:rPr>
        <w:t xml:space="preserve"> </w:t>
      </w:r>
      <w:r w:rsidRPr="007D7FB7">
        <w:rPr>
          <w:position w:val="1"/>
          <w:sz w:val="24"/>
          <w:szCs w:val="24"/>
        </w:rPr>
        <w:t>по</w:t>
      </w:r>
      <w:r w:rsidRPr="007D7FB7">
        <w:rPr>
          <w:spacing w:val="1"/>
          <w:position w:val="1"/>
          <w:sz w:val="24"/>
          <w:szCs w:val="24"/>
        </w:rPr>
        <w:t xml:space="preserve"> </w:t>
      </w:r>
      <w:r w:rsidRPr="007D7FB7">
        <w:rPr>
          <w:position w:val="1"/>
          <w:sz w:val="24"/>
          <w:szCs w:val="24"/>
        </w:rPr>
        <w:t>освоению</w:t>
      </w:r>
      <w:r w:rsidRPr="007D7FB7">
        <w:rPr>
          <w:spacing w:val="1"/>
          <w:position w:val="1"/>
          <w:sz w:val="24"/>
          <w:szCs w:val="24"/>
        </w:rPr>
        <w:t xml:space="preserve"> </w:t>
      </w:r>
      <w:r w:rsidRPr="007D7FB7">
        <w:rPr>
          <w:position w:val="1"/>
          <w:sz w:val="24"/>
          <w:szCs w:val="24"/>
        </w:rPr>
        <w:t>выпускником</w:t>
      </w:r>
      <w:r w:rsidRPr="007D7FB7">
        <w:rPr>
          <w:spacing w:val="1"/>
          <w:position w:val="1"/>
          <w:sz w:val="24"/>
          <w:szCs w:val="24"/>
        </w:rPr>
        <w:t xml:space="preserve"> </w:t>
      </w:r>
      <w:r w:rsidRPr="007D7FB7">
        <w:rPr>
          <w:position w:val="1"/>
          <w:sz w:val="24"/>
          <w:szCs w:val="24"/>
        </w:rPr>
        <w:t>целевых</w:t>
      </w:r>
      <w:r w:rsidRPr="007D7FB7">
        <w:rPr>
          <w:spacing w:val="1"/>
          <w:position w:val="1"/>
          <w:sz w:val="24"/>
          <w:szCs w:val="24"/>
        </w:rPr>
        <w:t xml:space="preserve"> </w:t>
      </w:r>
      <w:r w:rsidRPr="007D7FB7">
        <w:rPr>
          <w:position w:val="1"/>
          <w:sz w:val="24"/>
          <w:szCs w:val="24"/>
        </w:rPr>
        <w:t>установок,</w:t>
      </w:r>
      <w:r w:rsidRPr="007D7FB7">
        <w:rPr>
          <w:spacing w:val="1"/>
          <w:position w:val="1"/>
          <w:sz w:val="24"/>
          <w:szCs w:val="24"/>
        </w:rPr>
        <w:t xml:space="preserve"> </w:t>
      </w:r>
      <w:r w:rsidRPr="007D7FB7">
        <w:rPr>
          <w:sz w:val="24"/>
          <w:szCs w:val="24"/>
        </w:rPr>
        <w:t>приобретению знаний, умений, навыков, компетенций и компетентностей, определяемых</w:t>
      </w:r>
      <w:r w:rsidRPr="007D7FB7">
        <w:rPr>
          <w:spacing w:val="1"/>
          <w:sz w:val="24"/>
          <w:szCs w:val="24"/>
        </w:rPr>
        <w:t xml:space="preserve"> </w:t>
      </w:r>
      <w:r w:rsidRPr="007D7FB7">
        <w:rPr>
          <w:sz w:val="24"/>
          <w:szCs w:val="24"/>
        </w:rPr>
        <w:t>личностными,</w:t>
      </w:r>
      <w:r w:rsidRPr="007D7FB7">
        <w:rPr>
          <w:spacing w:val="1"/>
          <w:sz w:val="24"/>
          <w:szCs w:val="24"/>
        </w:rPr>
        <w:t xml:space="preserve"> </w:t>
      </w:r>
      <w:r w:rsidRPr="007D7FB7">
        <w:rPr>
          <w:sz w:val="24"/>
          <w:szCs w:val="24"/>
        </w:rPr>
        <w:t>семейными,</w:t>
      </w:r>
      <w:r w:rsidRPr="007D7FB7">
        <w:rPr>
          <w:spacing w:val="1"/>
          <w:sz w:val="24"/>
          <w:szCs w:val="24"/>
        </w:rPr>
        <w:t xml:space="preserve"> </w:t>
      </w:r>
      <w:r w:rsidRPr="007D7FB7">
        <w:rPr>
          <w:sz w:val="24"/>
          <w:szCs w:val="24"/>
        </w:rPr>
        <w:t>общественными,</w:t>
      </w:r>
      <w:r w:rsidRPr="007D7FB7">
        <w:rPr>
          <w:spacing w:val="1"/>
          <w:sz w:val="24"/>
          <w:szCs w:val="24"/>
        </w:rPr>
        <w:t xml:space="preserve"> </w:t>
      </w:r>
      <w:r w:rsidRPr="007D7FB7">
        <w:rPr>
          <w:sz w:val="24"/>
          <w:szCs w:val="24"/>
        </w:rPr>
        <w:t>государственными</w:t>
      </w:r>
      <w:r w:rsidRPr="007D7FB7">
        <w:rPr>
          <w:spacing w:val="1"/>
          <w:sz w:val="24"/>
          <w:szCs w:val="24"/>
        </w:rPr>
        <w:t xml:space="preserve"> </w:t>
      </w:r>
      <w:r w:rsidRPr="007D7FB7">
        <w:rPr>
          <w:sz w:val="24"/>
          <w:szCs w:val="24"/>
        </w:rPr>
        <w:t>потребностями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возможностями</w:t>
      </w:r>
      <w:r w:rsidRPr="007D7FB7">
        <w:rPr>
          <w:spacing w:val="1"/>
          <w:sz w:val="24"/>
          <w:szCs w:val="24"/>
        </w:rPr>
        <w:t xml:space="preserve"> </w:t>
      </w:r>
      <w:r w:rsidRPr="007D7FB7">
        <w:rPr>
          <w:sz w:val="24"/>
          <w:szCs w:val="24"/>
        </w:rPr>
        <w:t>обучающегося</w:t>
      </w:r>
      <w:r w:rsidRPr="007D7FB7">
        <w:rPr>
          <w:spacing w:val="1"/>
          <w:sz w:val="24"/>
          <w:szCs w:val="24"/>
        </w:rPr>
        <w:t xml:space="preserve"> </w:t>
      </w:r>
      <w:r w:rsidRPr="007D7FB7">
        <w:rPr>
          <w:sz w:val="24"/>
          <w:szCs w:val="24"/>
        </w:rPr>
        <w:t>младшего</w:t>
      </w:r>
      <w:r w:rsidRPr="007D7FB7">
        <w:rPr>
          <w:spacing w:val="1"/>
          <w:sz w:val="24"/>
          <w:szCs w:val="24"/>
        </w:rPr>
        <w:t xml:space="preserve"> </w:t>
      </w:r>
      <w:r w:rsidRPr="007D7FB7">
        <w:rPr>
          <w:sz w:val="24"/>
          <w:szCs w:val="24"/>
        </w:rPr>
        <w:t>школьного</w:t>
      </w:r>
      <w:r w:rsidRPr="007D7FB7">
        <w:rPr>
          <w:spacing w:val="1"/>
          <w:sz w:val="24"/>
          <w:szCs w:val="24"/>
        </w:rPr>
        <w:t xml:space="preserve"> </w:t>
      </w:r>
      <w:r w:rsidRPr="007D7FB7">
        <w:rPr>
          <w:sz w:val="24"/>
          <w:szCs w:val="24"/>
        </w:rPr>
        <w:t>возраста,</w:t>
      </w:r>
      <w:r w:rsidRPr="007D7FB7">
        <w:rPr>
          <w:spacing w:val="1"/>
          <w:sz w:val="24"/>
          <w:szCs w:val="24"/>
        </w:rPr>
        <w:t xml:space="preserve"> </w:t>
      </w:r>
      <w:r w:rsidRPr="007D7FB7">
        <w:rPr>
          <w:sz w:val="24"/>
          <w:szCs w:val="24"/>
        </w:rPr>
        <w:t>индивидуальными</w:t>
      </w:r>
      <w:r w:rsidRPr="007D7FB7">
        <w:rPr>
          <w:spacing w:val="-57"/>
          <w:sz w:val="24"/>
          <w:szCs w:val="24"/>
        </w:rPr>
        <w:t xml:space="preserve"> </w:t>
      </w:r>
      <w:r w:rsidRPr="007D7FB7">
        <w:rPr>
          <w:sz w:val="24"/>
          <w:szCs w:val="24"/>
        </w:rPr>
        <w:t>особенностями</w:t>
      </w:r>
      <w:r w:rsidRPr="007D7FB7">
        <w:rPr>
          <w:spacing w:val="-1"/>
          <w:sz w:val="24"/>
          <w:szCs w:val="24"/>
        </w:rPr>
        <w:t xml:space="preserve"> </w:t>
      </w:r>
      <w:r w:rsidRPr="007D7FB7">
        <w:rPr>
          <w:sz w:val="24"/>
          <w:szCs w:val="24"/>
        </w:rPr>
        <w:t>его</w:t>
      </w:r>
      <w:r w:rsidRPr="007D7FB7">
        <w:rPr>
          <w:spacing w:val="-1"/>
          <w:sz w:val="24"/>
          <w:szCs w:val="24"/>
        </w:rPr>
        <w:t xml:space="preserve"> </w:t>
      </w:r>
      <w:r w:rsidRPr="007D7FB7">
        <w:rPr>
          <w:sz w:val="24"/>
          <w:szCs w:val="24"/>
        </w:rPr>
        <w:t>развития</w:t>
      </w:r>
      <w:r w:rsidRPr="007D7FB7">
        <w:rPr>
          <w:spacing w:val="-3"/>
          <w:sz w:val="24"/>
          <w:szCs w:val="24"/>
        </w:rPr>
        <w:t xml:space="preserve"> </w:t>
      </w:r>
      <w:r w:rsidRPr="007D7FB7">
        <w:rPr>
          <w:sz w:val="24"/>
          <w:szCs w:val="24"/>
        </w:rPr>
        <w:t>и состояния</w:t>
      </w:r>
      <w:r w:rsidRPr="007D7FB7">
        <w:rPr>
          <w:spacing w:val="-4"/>
          <w:sz w:val="24"/>
          <w:szCs w:val="24"/>
        </w:rPr>
        <w:t xml:space="preserve"> </w:t>
      </w:r>
      <w:r w:rsidRPr="007D7FB7">
        <w:rPr>
          <w:sz w:val="24"/>
          <w:szCs w:val="24"/>
        </w:rPr>
        <w:t>здоровья;</w:t>
      </w:r>
    </w:p>
    <w:p w:rsidR="005F240F" w:rsidRPr="007D7FB7" w:rsidRDefault="00680195" w:rsidP="007C0CB7">
      <w:pPr>
        <w:pStyle w:val="a7"/>
        <w:numPr>
          <w:ilvl w:val="0"/>
          <w:numId w:val="35"/>
        </w:numPr>
        <w:tabs>
          <w:tab w:val="left" w:pos="716"/>
        </w:tabs>
        <w:spacing w:before="15"/>
        <w:ind w:right="-104"/>
        <w:rPr>
          <w:sz w:val="24"/>
          <w:szCs w:val="24"/>
        </w:rPr>
      </w:pPr>
      <w:r w:rsidRPr="007D7FB7">
        <w:rPr>
          <w:position w:val="1"/>
          <w:sz w:val="24"/>
          <w:szCs w:val="24"/>
        </w:rPr>
        <w:t>становление и развитие личности в ее индивидуальности, самобытности, уникальности и</w:t>
      </w:r>
      <w:r w:rsidRPr="007D7FB7">
        <w:rPr>
          <w:spacing w:val="1"/>
          <w:position w:val="1"/>
          <w:sz w:val="24"/>
          <w:szCs w:val="24"/>
        </w:rPr>
        <w:t xml:space="preserve"> </w:t>
      </w:r>
      <w:r w:rsidRPr="007D7FB7">
        <w:rPr>
          <w:sz w:val="24"/>
          <w:szCs w:val="24"/>
        </w:rPr>
        <w:t>неповторимости;</w:t>
      </w:r>
    </w:p>
    <w:p w:rsidR="005F240F" w:rsidRPr="007D7FB7" w:rsidRDefault="00680195" w:rsidP="007C0CB7">
      <w:pPr>
        <w:pStyle w:val="a7"/>
        <w:numPr>
          <w:ilvl w:val="0"/>
          <w:numId w:val="35"/>
        </w:numPr>
        <w:tabs>
          <w:tab w:val="left" w:pos="716"/>
        </w:tabs>
        <w:ind w:left="715" w:right="-104" w:hanging="363"/>
        <w:rPr>
          <w:sz w:val="24"/>
          <w:szCs w:val="24"/>
        </w:rPr>
      </w:pPr>
      <w:r w:rsidRPr="007D7FB7">
        <w:rPr>
          <w:position w:val="1"/>
          <w:sz w:val="24"/>
          <w:szCs w:val="24"/>
        </w:rPr>
        <w:t>обеспечение</w:t>
      </w:r>
      <w:r w:rsidRPr="007D7FB7">
        <w:rPr>
          <w:spacing w:val="-4"/>
          <w:position w:val="1"/>
          <w:sz w:val="24"/>
          <w:szCs w:val="24"/>
        </w:rPr>
        <w:t xml:space="preserve"> </w:t>
      </w:r>
      <w:r w:rsidRPr="007D7FB7">
        <w:rPr>
          <w:position w:val="1"/>
          <w:sz w:val="24"/>
          <w:szCs w:val="24"/>
        </w:rPr>
        <w:t>преемственности</w:t>
      </w:r>
      <w:r w:rsidRPr="007D7FB7">
        <w:rPr>
          <w:spacing w:val="-5"/>
          <w:position w:val="1"/>
          <w:sz w:val="24"/>
          <w:szCs w:val="24"/>
        </w:rPr>
        <w:t xml:space="preserve"> </w:t>
      </w:r>
      <w:r w:rsidRPr="007D7FB7">
        <w:rPr>
          <w:position w:val="1"/>
          <w:sz w:val="24"/>
          <w:szCs w:val="24"/>
        </w:rPr>
        <w:t>начального</w:t>
      </w:r>
      <w:r w:rsidRPr="007D7FB7">
        <w:rPr>
          <w:spacing w:val="-2"/>
          <w:position w:val="1"/>
          <w:sz w:val="24"/>
          <w:szCs w:val="24"/>
        </w:rPr>
        <w:t xml:space="preserve"> </w:t>
      </w:r>
      <w:r w:rsidRPr="007D7FB7">
        <w:rPr>
          <w:position w:val="1"/>
          <w:sz w:val="24"/>
          <w:szCs w:val="24"/>
        </w:rPr>
        <w:t>общего</w:t>
      </w:r>
      <w:r w:rsidRPr="007D7FB7">
        <w:rPr>
          <w:spacing w:val="-4"/>
          <w:position w:val="1"/>
          <w:sz w:val="24"/>
          <w:szCs w:val="24"/>
        </w:rPr>
        <w:t xml:space="preserve"> </w:t>
      </w:r>
      <w:r w:rsidRPr="007D7FB7">
        <w:rPr>
          <w:position w:val="1"/>
          <w:sz w:val="24"/>
          <w:szCs w:val="24"/>
        </w:rPr>
        <w:t>и</w:t>
      </w:r>
      <w:r w:rsidRPr="007D7FB7">
        <w:rPr>
          <w:spacing w:val="-3"/>
          <w:position w:val="1"/>
          <w:sz w:val="24"/>
          <w:szCs w:val="24"/>
        </w:rPr>
        <w:t xml:space="preserve"> </w:t>
      </w:r>
      <w:r w:rsidRPr="007D7FB7">
        <w:rPr>
          <w:position w:val="1"/>
          <w:sz w:val="24"/>
          <w:szCs w:val="24"/>
        </w:rPr>
        <w:t>основного</w:t>
      </w:r>
      <w:r w:rsidRPr="007D7FB7">
        <w:rPr>
          <w:spacing w:val="-2"/>
          <w:position w:val="1"/>
          <w:sz w:val="24"/>
          <w:szCs w:val="24"/>
        </w:rPr>
        <w:t xml:space="preserve"> </w:t>
      </w:r>
      <w:r w:rsidRPr="007D7FB7">
        <w:rPr>
          <w:position w:val="1"/>
          <w:sz w:val="24"/>
          <w:szCs w:val="24"/>
        </w:rPr>
        <w:t>общего</w:t>
      </w:r>
      <w:r w:rsidRPr="007D7FB7">
        <w:rPr>
          <w:spacing w:val="-3"/>
          <w:position w:val="1"/>
          <w:sz w:val="24"/>
          <w:szCs w:val="24"/>
        </w:rPr>
        <w:t xml:space="preserve"> </w:t>
      </w:r>
      <w:r w:rsidRPr="007D7FB7">
        <w:rPr>
          <w:position w:val="1"/>
          <w:sz w:val="24"/>
          <w:szCs w:val="24"/>
        </w:rPr>
        <w:t>образования;</w:t>
      </w:r>
    </w:p>
    <w:p w:rsidR="005F240F" w:rsidRPr="007D7FB7" w:rsidRDefault="00680195" w:rsidP="007C0CB7">
      <w:pPr>
        <w:pStyle w:val="a7"/>
        <w:numPr>
          <w:ilvl w:val="0"/>
          <w:numId w:val="35"/>
        </w:numPr>
        <w:tabs>
          <w:tab w:val="left" w:pos="716"/>
        </w:tabs>
        <w:spacing w:before="9"/>
        <w:ind w:right="-104"/>
        <w:rPr>
          <w:sz w:val="24"/>
          <w:szCs w:val="24"/>
        </w:rPr>
      </w:pPr>
      <w:r w:rsidRPr="007D7FB7">
        <w:rPr>
          <w:position w:val="1"/>
          <w:sz w:val="24"/>
          <w:szCs w:val="24"/>
        </w:rPr>
        <w:t>достижение</w:t>
      </w:r>
      <w:r w:rsidRPr="007D7FB7">
        <w:rPr>
          <w:spacing w:val="1"/>
          <w:position w:val="1"/>
          <w:sz w:val="24"/>
          <w:szCs w:val="24"/>
        </w:rPr>
        <w:t xml:space="preserve"> </w:t>
      </w:r>
      <w:r w:rsidRPr="007D7FB7">
        <w:rPr>
          <w:position w:val="1"/>
          <w:sz w:val="24"/>
          <w:szCs w:val="24"/>
        </w:rPr>
        <w:t>планируемых</w:t>
      </w:r>
      <w:r w:rsidRPr="007D7FB7">
        <w:rPr>
          <w:spacing w:val="1"/>
          <w:position w:val="1"/>
          <w:sz w:val="24"/>
          <w:szCs w:val="24"/>
        </w:rPr>
        <w:t xml:space="preserve"> </w:t>
      </w:r>
      <w:r w:rsidRPr="007D7FB7">
        <w:rPr>
          <w:position w:val="1"/>
          <w:sz w:val="24"/>
          <w:szCs w:val="24"/>
        </w:rPr>
        <w:t>результатов</w:t>
      </w:r>
      <w:r w:rsidRPr="007D7FB7">
        <w:rPr>
          <w:spacing w:val="1"/>
          <w:position w:val="1"/>
          <w:sz w:val="24"/>
          <w:szCs w:val="24"/>
        </w:rPr>
        <w:t xml:space="preserve"> </w:t>
      </w:r>
      <w:r w:rsidRPr="007D7FB7">
        <w:rPr>
          <w:position w:val="1"/>
          <w:sz w:val="24"/>
          <w:szCs w:val="24"/>
        </w:rPr>
        <w:t>освоения</w:t>
      </w:r>
      <w:r w:rsidRPr="007D7FB7">
        <w:rPr>
          <w:spacing w:val="1"/>
          <w:position w:val="1"/>
          <w:sz w:val="24"/>
          <w:szCs w:val="24"/>
        </w:rPr>
        <w:t xml:space="preserve"> </w:t>
      </w:r>
      <w:r w:rsidRPr="007D7FB7">
        <w:rPr>
          <w:position w:val="1"/>
          <w:sz w:val="24"/>
          <w:szCs w:val="24"/>
        </w:rPr>
        <w:t>основной</w:t>
      </w:r>
      <w:r w:rsidRPr="007D7FB7">
        <w:rPr>
          <w:spacing w:val="1"/>
          <w:position w:val="1"/>
          <w:sz w:val="24"/>
          <w:szCs w:val="24"/>
        </w:rPr>
        <w:t xml:space="preserve"> </w:t>
      </w:r>
      <w:r w:rsidRPr="007D7FB7">
        <w:rPr>
          <w:position w:val="1"/>
          <w:sz w:val="24"/>
          <w:szCs w:val="24"/>
        </w:rPr>
        <w:t>образовательной</w:t>
      </w:r>
      <w:r w:rsidRPr="007D7FB7">
        <w:rPr>
          <w:spacing w:val="1"/>
          <w:position w:val="1"/>
          <w:sz w:val="24"/>
          <w:szCs w:val="24"/>
        </w:rPr>
        <w:t xml:space="preserve"> </w:t>
      </w:r>
      <w:r w:rsidRPr="007D7FB7">
        <w:rPr>
          <w:position w:val="1"/>
          <w:sz w:val="24"/>
          <w:szCs w:val="24"/>
        </w:rPr>
        <w:t>программы</w:t>
      </w:r>
      <w:r w:rsidRPr="007D7FB7">
        <w:rPr>
          <w:spacing w:val="1"/>
          <w:position w:val="1"/>
          <w:sz w:val="24"/>
          <w:szCs w:val="24"/>
        </w:rPr>
        <w:t xml:space="preserve"> </w:t>
      </w:r>
      <w:r w:rsidRPr="007D7FB7">
        <w:rPr>
          <w:sz w:val="24"/>
          <w:szCs w:val="24"/>
        </w:rPr>
        <w:t>начального общего образования всеми обучающимися, в том числе детьми с ограниченными</w:t>
      </w:r>
      <w:r w:rsidRPr="007D7FB7">
        <w:rPr>
          <w:spacing w:val="-57"/>
          <w:sz w:val="24"/>
          <w:szCs w:val="24"/>
        </w:rPr>
        <w:t xml:space="preserve"> </w:t>
      </w:r>
      <w:r w:rsidRPr="007D7FB7">
        <w:rPr>
          <w:sz w:val="24"/>
          <w:szCs w:val="24"/>
        </w:rPr>
        <w:t>возможностями</w:t>
      </w:r>
      <w:r w:rsidRPr="007D7FB7">
        <w:rPr>
          <w:spacing w:val="-1"/>
          <w:sz w:val="24"/>
          <w:szCs w:val="24"/>
        </w:rPr>
        <w:t xml:space="preserve"> </w:t>
      </w:r>
      <w:r w:rsidRPr="007D7FB7">
        <w:rPr>
          <w:sz w:val="24"/>
          <w:szCs w:val="24"/>
        </w:rPr>
        <w:t>здоровья (далее</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дети с</w:t>
      </w:r>
      <w:r w:rsidRPr="007D7FB7">
        <w:rPr>
          <w:spacing w:val="-1"/>
          <w:sz w:val="24"/>
          <w:szCs w:val="24"/>
        </w:rPr>
        <w:t xml:space="preserve"> </w:t>
      </w:r>
      <w:r w:rsidRPr="007D7FB7">
        <w:rPr>
          <w:sz w:val="24"/>
          <w:szCs w:val="24"/>
        </w:rPr>
        <w:t>ОВЗ);</w:t>
      </w:r>
    </w:p>
    <w:p w:rsidR="005F240F" w:rsidRPr="007D7FB7" w:rsidRDefault="00680195" w:rsidP="007C0CB7">
      <w:pPr>
        <w:pStyle w:val="a7"/>
        <w:numPr>
          <w:ilvl w:val="0"/>
          <w:numId w:val="35"/>
        </w:numPr>
        <w:tabs>
          <w:tab w:val="left" w:pos="716"/>
        </w:tabs>
        <w:ind w:left="715" w:right="-104" w:hanging="363"/>
        <w:rPr>
          <w:sz w:val="24"/>
          <w:szCs w:val="24"/>
        </w:rPr>
      </w:pPr>
      <w:r w:rsidRPr="007D7FB7">
        <w:rPr>
          <w:position w:val="1"/>
          <w:sz w:val="24"/>
          <w:szCs w:val="24"/>
        </w:rPr>
        <w:t>обеспечение</w:t>
      </w:r>
      <w:r w:rsidRPr="007D7FB7">
        <w:rPr>
          <w:spacing w:val="-5"/>
          <w:position w:val="1"/>
          <w:sz w:val="24"/>
          <w:szCs w:val="24"/>
        </w:rPr>
        <w:t xml:space="preserve"> </w:t>
      </w:r>
      <w:r w:rsidRPr="007D7FB7">
        <w:rPr>
          <w:position w:val="1"/>
          <w:sz w:val="24"/>
          <w:szCs w:val="24"/>
        </w:rPr>
        <w:t>доступности</w:t>
      </w:r>
      <w:r w:rsidRPr="007D7FB7">
        <w:rPr>
          <w:spacing w:val="-4"/>
          <w:position w:val="1"/>
          <w:sz w:val="24"/>
          <w:szCs w:val="24"/>
        </w:rPr>
        <w:t xml:space="preserve"> </w:t>
      </w:r>
      <w:r w:rsidRPr="007D7FB7">
        <w:rPr>
          <w:position w:val="1"/>
          <w:sz w:val="24"/>
          <w:szCs w:val="24"/>
        </w:rPr>
        <w:t>получения</w:t>
      </w:r>
      <w:r w:rsidRPr="007D7FB7">
        <w:rPr>
          <w:spacing w:val="-3"/>
          <w:position w:val="1"/>
          <w:sz w:val="24"/>
          <w:szCs w:val="24"/>
        </w:rPr>
        <w:t xml:space="preserve"> </w:t>
      </w:r>
      <w:r w:rsidRPr="007D7FB7">
        <w:rPr>
          <w:position w:val="1"/>
          <w:sz w:val="24"/>
          <w:szCs w:val="24"/>
        </w:rPr>
        <w:t>качественного</w:t>
      </w:r>
      <w:r w:rsidRPr="007D7FB7">
        <w:rPr>
          <w:spacing w:val="-4"/>
          <w:position w:val="1"/>
          <w:sz w:val="24"/>
          <w:szCs w:val="24"/>
        </w:rPr>
        <w:t xml:space="preserve"> </w:t>
      </w:r>
      <w:r w:rsidRPr="007D7FB7">
        <w:rPr>
          <w:position w:val="1"/>
          <w:sz w:val="24"/>
          <w:szCs w:val="24"/>
        </w:rPr>
        <w:t>начального</w:t>
      </w:r>
      <w:r w:rsidRPr="007D7FB7">
        <w:rPr>
          <w:spacing w:val="-4"/>
          <w:position w:val="1"/>
          <w:sz w:val="24"/>
          <w:szCs w:val="24"/>
        </w:rPr>
        <w:t xml:space="preserve"> </w:t>
      </w:r>
      <w:r w:rsidRPr="007D7FB7">
        <w:rPr>
          <w:position w:val="1"/>
          <w:sz w:val="24"/>
          <w:szCs w:val="24"/>
        </w:rPr>
        <w:t>общего</w:t>
      </w:r>
      <w:r w:rsidRPr="007D7FB7">
        <w:rPr>
          <w:spacing w:val="-4"/>
          <w:position w:val="1"/>
          <w:sz w:val="24"/>
          <w:szCs w:val="24"/>
        </w:rPr>
        <w:t xml:space="preserve"> </w:t>
      </w:r>
      <w:r w:rsidRPr="007D7FB7">
        <w:rPr>
          <w:position w:val="1"/>
          <w:sz w:val="24"/>
          <w:szCs w:val="24"/>
        </w:rPr>
        <w:t>образования;</w:t>
      </w:r>
    </w:p>
    <w:p w:rsidR="005F240F" w:rsidRPr="007D7FB7" w:rsidRDefault="00680195" w:rsidP="007C0CB7">
      <w:pPr>
        <w:pStyle w:val="a7"/>
        <w:numPr>
          <w:ilvl w:val="0"/>
          <w:numId w:val="35"/>
        </w:numPr>
        <w:tabs>
          <w:tab w:val="left" w:pos="716"/>
        </w:tabs>
        <w:spacing w:before="8"/>
        <w:ind w:right="-104"/>
        <w:rPr>
          <w:sz w:val="24"/>
          <w:szCs w:val="24"/>
        </w:rPr>
      </w:pPr>
      <w:r w:rsidRPr="007D7FB7">
        <w:rPr>
          <w:position w:val="1"/>
          <w:sz w:val="24"/>
          <w:szCs w:val="24"/>
        </w:rPr>
        <w:t>выявление</w:t>
      </w:r>
      <w:r w:rsidRPr="007D7FB7">
        <w:rPr>
          <w:spacing w:val="1"/>
          <w:position w:val="1"/>
          <w:sz w:val="24"/>
          <w:szCs w:val="24"/>
        </w:rPr>
        <w:t xml:space="preserve"> </w:t>
      </w:r>
      <w:r w:rsidRPr="007D7FB7">
        <w:rPr>
          <w:position w:val="1"/>
          <w:sz w:val="24"/>
          <w:szCs w:val="24"/>
        </w:rPr>
        <w:t>и</w:t>
      </w:r>
      <w:r w:rsidRPr="007D7FB7">
        <w:rPr>
          <w:spacing w:val="1"/>
          <w:position w:val="1"/>
          <w:sz w:val="24"/>
          <w:szCs w:val="24"/>
        </w:rPr>
        <w:t xml:space="preserve"> </w:t>
      </w:r>
      <w:r w:rsidRPr="007D7FB7">
        <w:rPr>
          <w:position w:val="1"/>
          <w:sz w:val="24"/>
          <w:szCs w:val="24"/>
        </w:rPr>
        <w:t>развитие</w:t>
      </w:r>
      <w:r w:rsidRPr="007D7FB7">
        <w:rPr>
          <w:spacing w:val="1"/>
          <w:position w:val="1"/>
          <w:sz w:val="24"/>
          <w:szCs w:val="24"/>
        </w:rPr>
        <w:t xml:space="preserve"> </w:t>
      </w:r>
      <w:r w:rsidRPr="007D7FB7">
        <w:rPr>
          <w:position w:val="1"/>
          <w:sz w:val="24"/>
          <w:szCs w:val="24"/>
        </w:rPr>
        <w:t>способностей</w:t>
      </w:r>
      <w:r w:rsidRPr="007D7FB7">
        <w:rPr>
          <w:spacing w:val="1"/>
          <w:position w:val="1"/>
          <w:sz w:val="24"/>
          <w:szCs w:val="24"/>
        </w:rPr>
        <w:t xml:space="preserve"> </w:t>
      </w:r>
      <w:r w:rsidRPr="007D7FB7">
        <w:rPr>
          <w:position w:val="1"/>
          <w:sz w:val="24"/>
          <w:szCs w:val="24"/>
        </w:rPr>
        <w:t>обучающихся,</w:t>
      </w:r>
      <w:r w:rsidRPr="007D7FB7">
        <w:rPr>
          <w:spacing w:val="1"/>
          <w:position w:val="1"/>
          <w:sz w:val="24"/>
          <w:szCs w:val="24"/>
        </w:rPr>
        <w:t xml:space="preserve"> </w:t>
      </w:r>
      <w:r w:rsidRPr="007D7FB7">
        <w:rPr>
          <w:position w:val="1"/>
          <w:sz w:val="24"/>
          <w:szCs w:val="24"/>
        </w:rPr>
        <w:t>в</w:t>
      </w:r>
      <w:r w:rsidRPr="007D7FB7">
        <w:rPr>
          <w:spacing w:val="1"/>
          <w:position w:val="1"/>
          <w:sz w:val="24"/>
          <w:szCs w:val="24"/>
        </w:rPr>
        <w:t xml:space="preserve"> </w:t>
      </w:r>
      <w:r w:rsidRPr="007D7FB7">
        <w:rPr>
          <w:position w:val="1"/>
          <w:sz w:val="24"/>
          <w:szCs w:val="24"/>
        </w:rPr>
        <w:t>том</w:t>
      </w:r>
      <w:r w:rsidRPr="007D7FB7">
        <w:rPr>
          <w:spacing w:val="1"/>
          <w:position w:val="1"/>
          <w:sz w:val="24"/>
          <w:szCs w:val="24"/>
        </w:rPr>
        <w:t xml:space="preserve"> </w:t>
      </w:r>
      <w:r w:rsidRPr="007D7FB7">
        <w:rPr>
          <w:position w:val="1"/>
          <w:sz w:val="24"/>
          <w:szCs w:val="24"/>
        </w:rPr>
        <w:t>числе</w:t>
      </w:r>
      <w:r w:rsidRPr="007D7FB7">
        <w:rPr>
          <w:spacing w:val="1"/>
          <w:position w:val="1"/>
          <w:sz w:val="24"/>
          <w:szCs w:val="24"/>
        </w:rPr>
        <w:t xml:space="preserve"> </w:t>
      </w:r>
      <w:r w:rsidRPr="007D7FB7">
        <w:rPr>
          <w:position w:val="1"/>
          <w:sz w:val="24"/>
          <w:szCs w:val="24"/>
        </w:rPr>
        <w:t>лиц,</w:t>
      </w:r>
      <w:r w:rsidRPr="007D7FB7">
        <w:rPr>
          <w:spacing w:val="1"/>
          <w:position w:val="1"/>
          <w:sz w:val="24"/>
          <w:szCs w:val="24"/>
        </w:rPr>
        <w:t xml:space="preserve"> </w:t>
      </w:r>
      <w:r w:rsidRPr="007D7FB7">
        <w:rPr>
          <w:position w:val="1"/>
          <w:sz w:val="24"/>
          <w:szCs w:val="24"/>
        </w:rPr>
        <w:t>проявивших</w:t>
      </w:r>
      <w:r w:rsidRPr="007D7FB7">
        <w:rPr>
          <w:spacing w:val="1"/>
          <w:position w:val="1"/>
          <w:sz w:val="24"/>
          <w:szCs w:val="24"/>
        </w:rPr>
        <w:t xml:space="preserve"> </w:t>
      </w:r>
      <w:r w:rsidRPr="007D7FB7">
        <w:rPr>
          <w:position w:val="1"/>
          <w:sz w:val="24"/>
          <w:szCs w:val="24"/>
        </w:rPr>
        <w:t xml:space="preserve">выдающиеся </w:t>
      </w:r>
      <w:r w:rsidRPr="007D7FB7">
        <w:rPr>
          <w:sz w:val="24"/>
          <w:szCs w:val="24"/>
        </w:rPr>
        <w:t>способности, через систему клубов, секций, студий и кружков, организацию</w:t>
      </w:r>
      <w:r w:rsidRPr="007D7FB7">
        <w:rPr>
          <w:spacing w:val="1"/>
          <w:sz w:val="24"/>
          <w:szCs w:val="24"/>
        </w:rPr>
        <w:t xml:space="preserve"> </w:t>
      </w:r>
      <w:r w:rsidRPr="007D7FB7">
        <w:rPr>
          <w:sz w:val="24"/>
          <w:szCs w:val="24"/>
        </w:rPr>
        <w:t>общественно</w:t>
      </w:r>
      <w:r w:rsidRPr="007D7FB7">
        <w:rPr>
          <w:spacing w:val="-1"/>
          <w:sz w:val="24"/>
          <w:szCs w:val="24"/>
        </w:rPr>
        <w:t xml:space="preserve"> </w:t>
      </w:r>
      <w:r w:rsidRPr="007D7FB7">
        <w:rPr>
          <w:sz w:val="24"/>
          <w:szCs w:val="24"/>
        </w:rPr>
        <w:t>полезной</w:t>
      </w:r>
      <w:r w:rsidRPr="007D7FB7">
        <w:rPr>
          <w:spacing w:val="-2"/>
          <w:sz w:val="24"/>
          <w:szCs w:val="24"/>
        </w:rPr>
        <w:t xml:space="preserve"> </w:t>
      </w:r>
      <w:r w:rsidRPr="007D7FB7">
        <w:rPr>
          <w:sz w:val="24"/>
          <w:szCs w:val="24"/>
        </w:rPr>
        <w:t>деятельности;</w:t>
      </w:r>
    </w:p>
    <w:p w:rsidR="005F240F" w:rsidRPr="007D7FB7" w:rsidRDefault="00680195" w:rsidP="007C0CB7">
      <w:pPr>
        <w:pStyle w:val="a7"/>
        <w:numPr>
          <w:ilvl w:val="0"/>
          <w:numId w:val="35"/>
        </w:numPr>
        <w:tabs>
          <w:tab w:val="left" w:pos="716"/>
        </w:tabs>
        <w:spacing w:before="22"/>
        <w:ind w:right="-104"/>
        <w:rPr>
          <w:sz w:val="24"/>
          <w:szCs w:val="24"/>
        </w:rPr>
      </w:pPr>
      <w:r w:rsidRPr="007D7FB7">
        <w:rPr>
          <w:position w:val="1"/>
          <w:sz w:val="24"/>
          <w:szCs w:val="24"/>
        </w:rPr>
        <w:t>организация</w:t>
      </w:r>
      <w:r w:rsidRPr="007D7FB7">
        <w:rPr>
          <w:spacing w:val="1"/>
          <w:position w:val="1"/>
          <w:sz w:val="24"/>
          <w:szCs w:val="24"/>
        </w:rPr>
        <w:t xml:space="preserve"> </w:t>
      </w:r>
      <w:r w:rsidRPr="007D7FB7">
        <w:rPr>
          <w:position w:val="1"/>
          <w:sz w:val="24"/>
          <w:szCs w:val="24"/>
        </w:rPr>
        <w:t>интеллектуальных</w:t>
      </w:r>
      <w:r w:rsidRPr="007D7FB7">
        <w:rPr>
          <w:spacing w:val="1"/>
          <w:position w:val="1"/>
          <w:sz w:val="24"/>
          <w:szCs w:val="24"/>
        </w:rPr>
        <w:t xml:space="preserve"> </w:t>
      </w:r>
      <w:r w:rsidRPr="007D7FB7">
        <w:rPr>
          <w:position w:val="1"/>
          <w:sz w:val="24"/>
          <w:szCs w:val="24"/>
        </w:rPr>
        <w:t>и</w:t>
      </w:r>
      <w:r w:rsidRPr="007D7FB7">
        <w:rPr>
          <w:spacing w:val="1"/>
          <w:position w:val="1"/>
          <w:sz w:val="24"/>
          <w:szCs w:val="24"/>
        </w:rPr>
        <w:t xml:space="preserve"> </w:t>
      </w:r>
      <w:r w:rsidRPr="007D7FB7">
        <w:rPr>
          <w:position w:val="1"/>
          <w:sz w:val="24"/>
          <w:szCs w:val="24"/>
        </w:rPr>
        <w:t>творческих</w:t>
      </w:r>
      <w:r w:rsidRPr="007D7FB7">
        <w:rPr>
          <w:spacing w:val="61"/>
          <w:position w:val="1"/>
          <w:sz w:val="24"/>
          <w:szCs w:val="24"/>
        </w:rPr>
        <w:t xml:space="preserve"> </w:t>
      </w:r>
      <w:r w:rsidRPr="007D7FB7">
        <w:rPr>
          <w:position w:val="1"/>
          <w:sz w:val="24"/>
          <w:szCs w:val="24"/>
        </w:rPr>
        <w:t>соревнований,</w:t>
      </w:r>
      <w:r w:rsidRPr="007D7FB7">
        <w:rPr>
          <w:spacing w:val="61"/>
          <w:position w:val="1"/>
          <w:sz w:val="24"/>
          <w:szCs w:val="24"/>
        </w:rPr>
        <w:t xml:space="preserve"> </w:t>
      </w:r>
      <w:r w:rsidRPr="007D7FB7">
        <w:rPr>
          <w:position w:val="1"/>
          <w:sz w:val="24"/>
          <w:szCs w:val="24"/>
        </w:rPr>
        <w:t>научно­технического</w:t>
      </w:r>
      <w:r w:rsidRPr="007D7FB7">
        <w:rPr>
          <w:spacing w:val="1"/>
          <w:position w:val="1"/>
          <w:sz w:val="24"/>
          <w:szCs w:val="24"/>
        </w:rPr>
        <w:t xml:space="preserve"> </w:t>
      </w:r>
      <w:r w:rsidRPr="007D7FB7">
        <w:rPr>
          <w:sz w:val="24"/>
          <w:szCs w:val="24"/>
        </w:rPr>
        <w:t>творчества</w:t>
      </w:r>
      <w:r w:rsidRPr="007D7FB7">
        <w:rPr>
          <w:spacing w:val="-3"/>
          <w:sz w:val="24"/>
          <w:szCs w:val="24"/>
        </w:rPr>
        <w:t xml:space="preserve"> </w:t>
      </w:r>
      <w:r w:rsidRPr="007D7FB7">
        <w:rPr>
          <w:sz w:val="24"/>
          <w:szCs w:val="24"/>
        </w:rPr>
        <w:t>и проектно­исследовательской деятельности;</w:t>
      </w:r>
    </w:p>
    <w:p w:rsidR="005F240F" w:rsidRPr="007D7FB7" w:rsidRDefault="00680195" w:rsidP="007C0CB7">
      <w:pPr>
        <w:pStyle w:val="a7"/>
        <w:numPr>
          <w:ilvl w:val="0"/>
          <w:numId w:val="35"/>
        </w:numPr>
        <w:tabs>
          <w:tab w:val="left" w:pos="716"/>
        </w:tabs>
        <w:spacing w:before="23"/>
        <w:ind w:right="-104"/>
        <w:rPr>
          <w:sz w:val="24"/>
          <w:szCs w:val="24"/>
        </w:rPr>
      </w:pPr>
      <w:r w:rsidRPr="007D7FB7">
        <w:rPr>
          <w:position w:val="1"/>
          <w:sz w:val="24"/>
          <w:szCs w:val="24"/>
        </w:rPr>
        <w:t>участие обучающихся, их родителей (законных представителей), педагогических работников</w:t>
      </w:r>
      <w:r w:rsidRPr="007D7FB7">
        <w:rPr>
          <w:spacing w:val="-57"/>
          <w:position w:val="1"/>
          <w:sz w:val="24"/>
          <w:szCs w:val="24"/>
        </w:rPr>
        <w:t xml:space="preserve"> </w:t>
      </w:r>
      <w:r w:rsidRPr="007D7FB7">
        <w:rPr>
          <w:sz w:val="24"/>
          <w:szCs w:val="24"/>
        </w:rPr>
        <w:t>и</w:t>
      </w:r>
      <w:r w:rsidRPr="007D7FB7">
        <w:rPr>
          <w:spacing w:val="-2"/>
          <w:sz w:val="24"/>
          <w:szCs w:val="24"/>
        </w:rPr>
        <w:t xml:space="preserve"> </w:t>
      </w:r>
      <w:r w:rsidRPr="007D7FB7">
        <w:rPr>
          <w:sz w:val="24"/>
          <w:szCs w:val="24"/>
        </w:rPr>
        <w:t>общественности</w:t>
      </w:r>
      <w:r w:rsidRPr="007D7FB7">
        <w:rPr>
          <w:spacing w:val="-2"/>
          <w:sz w:val="24"/>
          <w:szCs w:val="24"/>
        </w:rPr>
        <w:t xml:space="preserve"> </w:t>
      </w:r>
      <w:r w:rsidRPr="007D7FB7">
        <w:rPr>
          <w:sz w:val="24"/>
          <w:szCs w:val="24"/>
        </w:rPr>
        <w:t>в</w:t>
      </w:r>
      <w:r w:rsidRPr="007D7FB7">
        <w:rPr>
          <w:spacing w:val="-2"/>
          <w:sz w:val="24"/>
          <w:szCs w:val="24"/>
        </w:rPr>
        <w:t xml:space="preserve"> </w:t>
      </w:r>
      <w:r w:rsidRPr="007D7FB7">
        <w:rPr>
          <w:sz w:val="24"/>
          <w:szCs w:val="24"/>
        </w:rPr>
        <w:t>проектировании</w:t>
      </w:r>
      <w:r w:rsidRPr="007D7FB7">
        <w:rPr>
          <w:spacing w:val="-2"/>
          <w:sz w:val="24"/>
          <w:szCs w:val="24"/>
        </w:rPr>
        <w:t xml:space="preserve"> </w:t>
      </w:r>
      <w:r w:rsidRPr="007D7FB7">
        <w:rPr>
          <w:sz w:val="24"/>
          <w:szCs w:val="24"/>
        </w:rPr>
        <w:t>и</w:t>
      </w:r>
      <w:r w:rsidRPr="007D7FB7">
        <w:rPr>
          <w:spacing w:val="-1"/>
          <w:sz w:val="24"/>
          <w:szCs w:val="24"/>
        </w:rPr>
        <w:t xml:space="preserve"> </w:t>
      </w:r>
      <w:r w:rsidRPr="007D7FB7">
        <w:rPr>
          <w:sz w:val="24"/>
          <w:szCs w:val="24"/>
        </w:rPr>
        <w:t>развитии</w:t>
      </w:r>
      <w:r w:rsidRPr="007D7FB7">
        <w:rPr>
          <w:spacing w:val="-2"/>
          <w:sz w:val="24"/>
          <w:szCs w:val="24"/>
        </w:rPr>
        <w:t xml:space="preserve"> </w:t>
      </w:r>
      <w:r w:rsidRPr="007D7FB7">
        <w:rPr>
          <w:sz w:val="24"/>
          <w:szCs w:val="24"/>
        </w:rPr>
        <w:t>внутришкольной</w:t>
      </w:r>
      <w:r w:rsidRPr="007D7FB7">
        <w:rPr>
          <w:spacing w:val="-1"/>
          <w:sz w:val="24"/>
          <w:szCs w:val="24"/>
        </w:rPr>
        <w:t xml:space="preserve"> </w:t>
      </w:r>
      <w:r w:rsidRPr="007D7FB7">
        <w:rPr>
          <w:sz w:val="24"/>
          <w:szCs w:val="24"/>
        </w:rPr>
        <w:t>социальной</w:t>
      </w:r>
      <w:r w:rsidRPr="007D7FB7">
        <w:rPr>
          <w:spacing w:val="-2"/>
          <w:sz w:val="24"/>
          <w:szCs w:val="24"/>
        </w:rPr>
        <w:t xml:space="preserve"> </w:t>
      </w:r>
      <w:r w:rsidRPr="007D7FB7">
        <w:rPr>
          <w:sz w:val="24"/>
          <w:szCs w:val="24"/>
        </w:rPr>
        <w:t>среды;</w:t>
      </w:r>
    </w:p>
    <w:p w:rsidR="005F240F" w:rsidRPr="007D7FB7" w:rsidRDefault="00680195" w:rsidP="007C0CB7">
      <w:pPr>
        <w:pStyle w:val="a7"/>
        <w:numPr>
          <w:ilvl w:val="0"/>
          <w:numId w:val="35"/>
        </w:numPr>
        <w:tabs>
          <w:tab w:val="left" w:pos="716"/>
        </w:tabs>
        <w:spacing w:before="25"/>
        <w:ind w:right="-104"/>
        <w:rPr>
          <w:sz w:val="24"/>
          <w:szCs w:val="24"/>
        </w:rPr>
      </w:pPr>
      <w:r w:rsidRPr="007D7FB7">
        <w:rPr>
          <w:position w:val="1"/>
          <w:sz w:val="24"/>
          <w:szCs w:val="24"/>
        </w:rPr>
        <w:t>использование в образовательной деятельности современных образовательных технологий</w:t>
      </w:r>
      <w:r w:rsidRPr="007D7FB7">
        <w:rPr>
          <w:spacing w:val="1"/>
          <w:position w:val="1"/>
          <w:sz w:val="24"/>
          <w:szCs w:val="24"/>
        </w:rPr>
        <w:t xml:space="preserve"> </w:t>
      </w:r>
      <w:r w:rsidRPr="007D7FB7">
        <w:rPr>
          <w:sz w:val="24"/>
          <w:szCs w:val="24"/>
        </w:rPr>
        <w:t>деятельностного</w:t>
      </w:r>
      <w:r w:rsidRPr="007D7FB7">
        <w:rPr>
          <w:spacing w:val="-1"/>
          <w:sz w:val="24"/>
          <w:szCs w:val="24"/>
        </w:rPr>
        <w:t xml:space="preserve"> </w:t>
      </w:r>
      <w:r w:rsidRPr="007D7FB7">
        <w:rPr>
          <w:sz w:val="24"/>
          <w:szCs w:val="24"/>
        </w:rPr>
        <w:t>типа;</w:t>
      </w:r>
    </w:p>
    <w:p w:rsidR="005F240F" w:rsidRPr="007D7FB7" w:rsidRDefault="00680195" w:rsidP="007C0CB7">
      <w:pPr>
        <w:pStyle w:val="a7"/>
        <w:numPr>
          <w:ilvl w:val="0"/>
          <w:numId w:val="35"/>
        </w:numPr>
        <w:tabs>
          <w:tab w:val="left" w:pos="716"/>
        </w:tabs>
        <w:ind w:left="715" w:right="-104" w:hanging="363"/>
        <w:rPr>
          <w:sz w:val="24"/>
          <w:szCs w:val="24"/>
        </w:rPr>
      </w:pPr>
      <w:r w:rsidRPr="007D7FB7">
        <w:rPr>
          <w:position w:val="1"/>
          <w:sz w:val="24"/>
          <w:szCs w:val="24"/>
        </w:rPr>
        <w:t>предоставление</w:t>
      </w:r>
      <w:r w:rsidRPr="007D7FB7">
        <w:rPr>
          <w:spacing w:val="-5"/>
          <w:position w:val="1"/>
          <w:sz w:val="24"/>
          <w:szCs w:val="24"/>
        </w:rPr>
        <w:t xml:space="preserve"> </w:t>
      </w:r>
      <w:r w:rsidRPr="007D7FB7">
        <w:rPr>
          <w:position w:val="1"/>
          <w:sz w:val="24"/>
          <w:szCs w:val="24"/>
        </w:rPr>
        <w:t>обучающимся</w:t>
      </w:r>
      <w:r w:rsidRPr="007D7FB7">
        <w:rPr>
          <w:spacing w:val="-4"/>
          <w:position w:val="1"/>
          <w:sz w:val="24"/>
          <w:szCs w:val="24"/>
        </w:rPr>
        <w:t xml:space="preserve"> </w:t>
      </w:r>
      <w:r w:rsidRPr="007D7FB7">
        <w:rPr>
          <w:position w:val="1"/>
          <w:sz w:val="24"/>
          <w:szCs w:val="24"/>
        </w:rPr>
        <w:t>возможности для</w:t>
      </w:r>
      <w:r w:rsidRPr="007D7FB7">
        <w:rPr>
          <w:spacing w:val="-3"/>
          <w:position w:val="1"/>
          <w:sz w:val="24"/>
          <w:szCs w:val="24"/>
        </w:rPr>
        <w:t xml:space="preserve"> </w:t>
      </w:r>
      <w:r w:rsidRPr="007D7FB7">
        <w:rPr>
          <w:position w:val="1"/>
          <w:sz w:val="24"/>
          <w:szCs w:val="24"/>
        </w:rPr>
        <w:t>эффективной</w:t>
      </w:r>
      <w:r w:rsidRPr="007D7FB7">
        <w:rPr>
          <w:spacing w:val="-4"/>
          <w:position w:val="1"/>
          <w:sz w:val="24"/>
          <w:szCs w:val="24"/>
        </w:rPr>
        <w:t xml:space="preserve"> </w:t>
      </w:r>
      <w:r w:rsidRPr="007D7FB7">
        <w:rPr>
          <w:position w:val="1"/>
          <w:sz w:val="24"/>
          <w:szCs w:val="24"/>
        </w:rPr>
        <w:t>самостоятельной</w:t>
      </w:r>
      <w:r w:rsidRPr="007D7FB7">
        <w:rPr>
          <w:spacing w:val="-4"/>
          <w:position w:val="1"/>
          <w:sz w:val="24"/>
          <w:szCs w:val="24"/>
        </w:rPr>
        <w:t xml:space="preserve"> </w:t>
      </w:r>
      <w:r w:rsidRPr="007D7FB7">
        <w:rPr>
          <w:position w:val="1"/>
          <w:sz w:val="24"/>
          <w:szCs w:val="24"/>
        </w:rPr>
        <w:t>работы;</w:t>
      </w:r>
    </w:p>
    <w:p w:rsidR="005F240F" w:rsidRPr="007D7FB7" w:rsidRDefault="00680195" w:rsidP="007C0CB7">
      <w:pPr>
        <w:pStyle w:val="a7"/>
        <w:numPr>
          <w:ilvl w:val="0"/>
          <w:numId w:val="35"/>
        </w:numPr>
        <w:tabs>
          <w:tab w:val="left" w:pos="716"/>
        </w:tabs>
        <w:spacing w:before="18"/>
        <w:ind w:right="-104"/>
        <w:rPr>
          <w:sz w:val="24"/>
          <w:szCs w:val="24"/>
        </w:rPr>
      </w:pPr>
      <w:r w:rsidRPr="007D7FB7">
        <w:rPr>
          <w:position w:val="1"/>
          <w:sz w:val="24"/>
          <w:szCs w:val="24"/>
        </w:rPr>
        <w:t>включение обучающихся в процессы познания и преобразования внешкольной социальной</w:t>
      </w:r>
      <w:r w:rsidRPr="007D7FB7">
        <w:rPr>
          <w:spacing w:val="1"/>
          <w:position w:val="1"/>
          <w:sz w:val="24"/>
          <w:szCs w:val="24"/>
        </w:rPr>
        <w:t xml:space="preserve"> </w:t>
      </w:r>
      <w:r w:rsidRPr="007D7FB7">
        <w:rPr>
          <w:sz w:val="24"/>
          <w:szCs w:val="24"/>
        </w:rPr>
        <w:t>среды</w:t>
      </w:r>
      <w:r w:rsidRPr="007D7FB7">
        <w:rPr>
          <w:spacing w:val="-1"/>
          <w:sz w:val="24"/>
          <w:szCs w:val="24"/>
        </w:rPr>
        <w:t xml:space="preserve"> </w:t>
      </w:r>
      <w:r w:rsidRPr="007D7FB7">
        <w:rPr>
          <w:sz w:val="24"/>
          <w:szCs w:val="24"/>
        </w:rPr>
        <w:t>(населенного пункта, района, города).</w:t>
      </w:r>
    </w:p>
    <w:p w:rsidR="005F240F" w:rsidRPr="007D7FB7" w:rsidRDefault="005F240F" w:rsidP="00920F3C">
      <w:pPr>
        <w:pStyle w:val="a1"/>
        <w:spacing w:before="7"/>
        <w:ind w:left="0" w:right="-104" w:firstLine="0"/>
      </w:pPr>
    </w:p>
    <w:p w:rsidR="005F240F" w:rsidRPr="007D7FB7" w:rsidRDefault="00680195" w:rsidP="00920F3C">
      <w:pPr>
        <w:pStyle w:val="111"/>
        <w:ind w:left="1003" w:right="-104" w:firstLine="36"/>
      </w:pPr>
      <w:r w:rsidRPr="007D7FB7">
        <w:t>Принципы формирования и механизмы реализации программы начального общего</w:t>
      </w:r>
      <w:r w:rsidRPr="007D7FB7">
        <w:rPr>
          <w:spacing w:val="-57"/>
        </w:rPr>
        <w:t xml:space="preserve"> </w:t>
      </w:r>
      <w:r w:rsidRPr="007D7FB7">
        <w:lastRenderedPageBreak/>
        <w:t>образования,</w:t>
      </w:r>
      <w:r w:rsidRPr="007D7FB7">
        <w:rPr>
          <w:spacing w:val="-2"/>
        </w:rPr>
        <w:t xml:space="preserve"> </w:t>
      </w:r>
      <w:r w:rsidRPr="007D7FB7">
        <w:t>в</w:t>
      </w:r>
      <w:r w:rsidRPr="007D7FB7">
        <w:rPr>
          <w:spacing w:val="-4"/>
        </w:rPr>
        <w:t xml:space="preserve"> </w:t>
      </w:r>
      <w:r w:rsidRPr="007D7FB7">
        <w:t>том</w:t>
      </w:r>
      <w:r w:rsidRPr="007D7FB7">
        <w:rPr>
          <w:spacing w:val="-2"/>
        </w:rPr>
        <w:t xml:space="preserve"> </w:t>
      </w:r>
      <w:r w:rsidRPr="007D7FB7">
        <w:t>числе</w:t>
      </w:r>
      <w:r w:rsidRPr="007D7FB7">
        <w:rPr>
          <w:spacing w:val="-4"/>
        </w:rPr>
        <w:t xml:space="preserve"> </w:t>
      </w:r>
      <w:r w:rsidRPr="007D7FB7">
        <w:t>посредством</w:t>
      </w:r>
      <w:r w:rsidRPr="007D7FB7">
        <w:rPr>
          <w:spacing w:val="-3"/>
        </w:rPr>
        <w:t xml:space="preserve"> </w:t>
      </w:r>
      <w:r w:rsidRPr="007D7FB7">
        <w:t>реализации</w:t>
      </w:r>
      <w:r w:rsidRPr="007D7FB7">
        <w:rPr>
          <w:spacing w:val="-4"/>
        </w:rPr>
        <w:t xml:space="preserve"> </w:t>
      </w:r>
      <w:r w:rsidRPr="007D7FB7">
        <w:t>индивидуальных</w:t>
      </w:r>
      <w:r w:rsidRPr="007D7FB7">
        <w:rPr>
          <w:spacing w:val="-2"/>
        </w:rPr>
        <w:t xml:space="preserve"> </w:t>
      </w:r>
      <w:r w:rsidRPr="007D7FB7">
        <w:t>учебных</w:t>
      </w:r>
      <w:r w:rsidRPr="007D7FB7">
        <w:rPr>
          <w:spacing w:val="-1"/>
        </w:rPr>
        <w:t xml:space="preserve"> </w:t>
      </w:r>
      <w:r w:rsidRPr="007D7FB7">
        <w:t>планов</w:t>
      </w:r>
    </w:p>
    <w:p w:rsidR="005F240F" w:rsidRPr="007D7FB7" w:rsidRDefault="00680195" w:rsidP="008941D4">
      <w:pPr>
        <w:pStyle w:val="a1"/>
        <w:spacing w:before="72"/>
        <w:ind w:left="806" w:right="-104" w:firstLine="0"/>
      </w:pPr>
      <w:r w:rsidRPr="007D7FB7">
        <w:t xml:space="preserve">В      </w:t>
      </w:r>
      <w:r w:rsidRPr="007D7FB7">
        <w:rPr>
          <w:spacing w:val="19"/>
        </w:rPr>
        <w:t xml:space="preserve"> </w:t>
      </w:r>
      <w:r w:rsidRPr="007D7FB7">
        <w:t xml:space="preserve">основе       </w:t>
      </w:r>
      <w:r w:rsidRPr="007D7FB7">
        <w:rPr>
          <w:spacing w:val="17"/>
        </w:rPr>
        <w:t xml:space="preserve"> </w:t>
      </w:r>
      <w:r w:rsidRPr="007D7FB7">
        <w:t xml:space="preserve">реализации       </w:t>
      </w:r>
      <w:r w:rsidRPr="007D7FB7">
        <w:rPr>
          <w:spacing w:val="20"/>
        </w:rPr>
        <w:t xml:space="preserve"> </w:t>
      </w:r>
      <w:r w:rsidR="00D259E5" w:rsidRPr="007D7FB7">
        <w:t xml:space="preserve">федеральной </w:t>
      </w:r>
      <w:r w:rsidRPr="007D7FB7">
        <w:t xml:space="preserve">       </w:t>
      </w:r>
      <w:r w:rsidRPr="007D7FB7">
        <w:rPr>
          <w:spacing w:val="19"/>
        </w:rPr>
        <w:t xml:space="preserve"> </w:t>
      </w:r>
      <w:r w:rsidRPr="007D7FB7">
        <w:t xml:space="preserve">образовательной       </w:t>
      </w:r>
      <w:r w:rsidRPr="007D7FB7">
        <w:rPr>
          <w:spacing w:val="18"/>
        </w:rPr>
        <w:t xml:space="preserve"> </w:t>
      </w:r>
      <w:r w:rsidRPr="007D7FB7">
        <w:t xml:space="preserve">программы       </w:t>
      </w:r>
      <w:r w:rsidRPr="007D7FB7">
        <w:rPr>
          <w:spacing w:val="18"/>
        </w:rPr>
        <w:t xml:space="preserve"> </w:t>
      </w:r>
      <w:r w:rsidRPr="007D7FB7">
        <w:t>лежит</w:t>
      </w:r>
      <w:r w:rsidR="008941D4">
        <w:t xml:space="preserve"> </w:t>
      </w:r>
      <w:r w:rsidRPr="007D7FB7">
        <w:rPr>
          <w:b/>
        </w:rPr>
        <w:t>системно­деятельностный</w:t>
      </w:r>
      <w:r w:rsidRPr="007D7FB7">
        <w:rPr>
          <w:b/>
          <w:spacing w:val="-4"/>
        </w:rPr>
        <w:t xml:space="preserve"> </w:t>
      </w:r>
      <w:r w:rsidRPr="007D7FB7">
        <w:rPr>
          <w:b/>
        </w:rPr>
        <w:t>подход</w:t>
      </w:r>
      <w:r w:rsidRPr="007D7FB7">
        <w:t>,</w:t>
      </w:r>
      <w:r w:rsidRPr="007D7FB7">
        <w:rPr>
          <w:spacing w:val="-4"/>
        </w:rPr>
        <w:t xml:space="preserve"> </w:t>
      </w:r>
      <w:r w:rsidRPr="007D7FB7">
        <w:t>который</w:t>
      </w:r>
      <w:r w:rsidRPr="007D7FB7">
        <w:rPr>
          <w:spacing w:val="-4"/>
        </w:rPr>
        <w:t xml:space="preserve"> </w:t>
      </w:r>
      <w:r w:rsidRPr="007D7FB7">
        <w:t>предполагает:</w:t>
      </w:r>
    </w:p>
    <w:p w:rsidR="00D259E5" w:rsidRPr="007D7FB7" w:rsidRDefault="00D259E5" w:rsidP="00920F3C">
      <w:pPr>
        <w:ind w:left="353" w:right="-104"/>
        <w:jc w:val="both"/>
        <w:rPr>
          <w:sz w:val="24"/>
          <w:szCs w:val="24"/>
        </w:rPr>
      </w:pPr>
    </w:p>
    <w:p w:rsidR="00D259E5" w:rsidRPr="007D7FB7" w:rsidRDefault="00D259E5"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D259E5" w:rsidRPr="007D7FB7" w:rsidRDefault="00D259E5"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259E5" w:rsidRPr="007D7FB7" w:rsidRDefault="00D259E5"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259E5" w:rsidRPr="007D7FB7" w:rsidRDefault="00D259E5"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259E5" w:rsidRPr="007D7FB7" w:rsidRDefault="00D259E5"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D259E5" w:rsidRPr="007D7FB7" w:rsidRDefault="00D259E5"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259E5" w:rsidRPr="007D7FB7" w:rsidRDefault="00D259E5" w:rsidP="00920F3C">
      <w:pPr>
        <w:ind w:left="353" w:right="-104"/>
        <w:jc w:val="both"/>
        <w:rPr>
          <w:sz w:val="24"/>
          <w:szCs w:val="24"/>
        </w:rPr>
      </w:pPr>
      <w:r w:rsidRPr="007D7FB7">
        <w:rPr>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5F240F" w:rsidRPr="007D7FB7" w:rsidRDefault="00680195" w:rsidP="00920F3C">
      <w:pPr>
        <w:pStyle w:val="111"/>
        <w:spacing w:before="4"/>
        <w:ind w:left="3557" w:right="-104"/>
      </w:pPr>
      <w:r w:rsidRPr="007D7FB7">
        <w:t>Общая</w:t>
      </w:r>
      <w:r w:rsidRPr="007D7FB7">
        <w:rPr>
          <w:spacing w:val="-2"/>
        </w:rPr>
        <w:t xml:space="preserve"> </w:t>
      </w:r>
      <w:r w:rsidRPr="007D7FB7">
        <w:t>характеристика</w:t>
      </w:r>
      <w:r w:rsidRPr="007D7FB7">
        <w:rPr>
          <w:spacing w:val="-2"/>
        </w:rPr>
        <w:t xml:space="preserve"> </w:t>
      </w:r>
      <w:r w:rsidR="00D259E5" w:rsidRPr="007D7FB7">
        <w:t>Ф</w:t>
      </w:r>
      <w:r w:rsidRPr="007D7FB7">
        <w:t>ОП</w:t>
      </w:r>
      <w:r w:rsidRPr="007D7FB7">
        <w:rPr>
          <w:spacing w:val="-1"/>
        </w:rPr>
        <w:t xml:space="preserve"> </w:t>
      </w:r>
      <w:r w:rsidRPr="007D7FB7">
        <w:t>НОО</w:t>
      </w:r>
    </w:p>
    <w:p w:rsidR="005F240F" w:rsidRPr="007D7FB7" w:rsidRDefault="00C4350F" w:rsidP="00920F3C">
      <w:pPr>
        <w:pStyle w:val="a1"/>
        <w:ind w:left="353" w:right="-104" w:firstLine="453"/>
      </w:pPr>
      <w:r w:rsidRPr="007D7FB7">
        <w:t>Федеральная</w:t>
      </w:r>
      <w:r w:rsidR="00680195" w:rsidRPr="007D7FB7">
        <w:rPr>
          <w:spacing w:val="1"/>
        </w:rPr>
        <w:t xml:space="preserve"> </w:t>
      </w:r>
      <w:r w:rsidR="00680195" w:rsidRPr="007D7FB7">
        <w:t>образовательная</w:t>
      </w:r>
      <w:r w:rsidR="00680195" w:rsidRPr="007D7FB7">
        <w:rPr>
          <w:spacing w:val="1"/>
        </w:rPr>
        <w:t xml:space="preserve"> </w:t>
      </w:r>
      <w:r w:rsidR="00680195" w:rsidRPr="007D7FB7">
        <w:t>программа</w:t>
      </w:r>
      <w:r w:rsidR="00680195" w:rsidRPr="007D7FB7">
        <w:rPr>
          <w:spacing w:val="1"/>
        </w:rPr>
        <w:t xml:space="preserve"> </w:t>
      </w:r>
      <w:r w:rsidR="00680195" w:rsidRPr="007D7FB7">
        <w:t>формируется</w:t>
      </w:r>
      <w:r w:rsidR="00680195" w:rsidRPr="007D7FB7">
        <w:rPr>
          <w:spacing w:val="1"/>
        </w:rPr>
        <w:t xml:space="preserve"> </w:t>
      </w:r>
      <w:r w:rsidR="00680195" w:rsidRPr="007D7FB7">
        <w:t>с</w:t>
      </w:r>
      <w:r w:rsidR="00680195" w:rsidRPr="007D7FB7">
        <w:rPr>
          <w:spacing w:val="1"/>
        </w:rPr>
        <w:t xml:space="preserve"> </w:t>
      </w:r>
      <w:r w:rsidR="00680195" w:rsidRPr="007D7FB7">
        <w:t>учетом</w:t>
      </w:r>
      <w:r w:rsidR="00680195" w:rsidRPr="007D7FB7">
        <w:rPr>
          <w:spacing w:val="1"/>
        </w:rPr>
        <w:t xml:space="preserve"> </w:t>
      </w:r>
      <w:r w:rsidR="00680195" w:rsidRPr="007D7FB7">
        <w:t>особенностей</w:t>
      </w:r>
      <w:r w:rsidR="00680195" w:rsidRPr="007D7FB7">
        <w:rPr>
          <w:spacing w:val="1"/>
        </w:rPr>
        <w:t xml:space="preserve"> </w:t>
      </w:r>
      <w:r w:rsidR="00680195" w:rsidRPr="007D7FB7">
        <w:t>уровня</w:t>
      </w:r>
      <w:r w:rsidR="00680195" w:rsidRPr="007D7FB7">
        <w:rPr>
          <w:spacing w:val="1"/>
        </w:rPr>
        <w:t xml:space="preserve"> </w:t>
      </w:r>
      <w:r w:rsidR="00680195" w:rsidRPr="007D7FB7">
        <w:t>начального</w:t>
      </w:r>
      <w:r w:rsidR="00680195" w:rsidRPr="007D7FB7">
        <w:rPr>
          <w:spacing w:val="1"/>
        </w:rPr>
        <w:t xml:space="preserve"> </w:t>
      </w:r>
      <w:r w:rsidR="00680195" w:rsidRPr="007D7FB7">
        <w:t>общего</w:t>
      </w:r>
      <w:r w:rsidR="00680195" w:rsidRPr="007D7FB7">
        <w:rPr>
          <w:spacing w:val="1"/>
        </w:rPr>
        <w:t xml:space="preserve"> </w:t>
      </w:r>
      <w:r w:rsidR="00680195" w:rsidRPr="007D7FB7">
        <w:t>образования</w:t>
      </w:r>
      <w:r w:rsidR="00680195" w:rsidRPr="007D7FB7">
        <w:rPr>
          <w:spacing w:val="1"/>
        </w:rPr>
        <w:t xml:space="preserve"> </w:t>
      </w:r>
      <w:r w:rsidR="00680195" w:rsidRPr="007D7FB7">
        <w:t>как</w:t>
      </w:r>
      <w:r w:rsidR="00680195" w:rsidRPr="007D7FB7">
        <w:rPr>
          <w:spacing w:val="1"/>
        </w:rPr>
        <w:t xml:space="preserve"> </w:t>
      </w:r>
      <w:r w:rsidR="00680195" w:rsidRPr="007D7FB7">
        <w:t>фундамента</w:t>
      </w:r>
      <w:r w:rsidR="00680195" w:rsidRPr="007D7FB7">
        <w:rPr>
          <w:spacing w:val="1"/>
        </w:rPr>
        <w:t xml:space="preserve"> </w:t>
      </w:r>
      <w:r w:rsidR="00680195" w:rsidRPr="007D7FB7">
        <w:t>всего</w:t>
      </w:r>
      <w:r w:rsidR="00680195" w:rsidRPr="007D7FB7">
        <w:rPr>
          <w:spacing w:val="1"/>
        </w:rPr>
        <w:t xml:space="preserve"> </w:t>
      </w:r>
      <w:r w:rsidR="00680195" w:rsidRPr="007D7FB7">
        <w:t>последующего</w:t>
      </w:r>
      <w:r w:rsidR="00680195" w:rsidRPr="007D7FB7">
        <w:rPr>
          <w:spacing w:val="1"/>
        </w:rPr>
        <w:t xml:space="preserve"> </w:t>
      </w:r>
      <w:r w:rsidR="00680195" w:rsidRPr="007D7FB7">
        <w:t>обучения.</w:t>
      </w:r>
      <w:r w:rsidR="00680195" w:rsidRPr="007D7FB7">
        <w:rPr>
          <w:spacing w:val="1"/>
        </w:rPr>
        <w:t xml:space="preserve"> </w:t>
      </w:r>
      <w:r w:rsidR="00680195" w:rsidRPr="007D7FB7">
        <w:t>Начальная</w:t>
      </w:r>
      <w:r w:rsidR="00680195" w:rsidRPr="007D7FB7">
        <w:rPr>
          <w:spacing w:val="1"/>
        </w:rPr>
        <w:t xml:space="preserve"> </w:t>
      </w:r>
      <w:r w:rsidR="00680195" w:rsidRPr="007D7FB7">
        <w:t>школа</w:t>
      </w:r>
      <w:r w:rsidR="00680195" w:rsidRPr="007D7FB7">
        <w:rPr>
          <w:spacing w:val="-2"/>
        </w:rPr>
        <w:t xml:space="preserve"> </w:t>
      </w:r>
      <w:r w:rsidR="00680195" w:rsidRPr="007D7FB7">
        <w:t>—</w:t>
      </w:r>
      <w:r w:rsidR="00680195" w:rsidRPr="007D7FB7">
        <w:rPr>
          <w:spacing w:val="-1"/>
        </w:rPr>
        <w:t xml:space="preserve"> </w:t>
      </w:r>
      <w:r w:rsidR="00680195" w:rsidRPr="007D7FB7">
        <w:t>особый этап в</w:t>
      </w:r>
      <w:r w:rsidR="00680195" w:rsidRPr="007D7FB7">
        <w:rPr>
          <w:spacing w:val="-1"/>
        </w:rPr>
        <w:t xml:space="preserve"> </w:t>
      </w:r>
      <w:r w:rsidR="00680195" w:rsidRPr="007D7FB7">
        <w:t>жизни</w:t>
      </w:r>
      <w:r w:rsidR="00680195" w:rsidRPr="007D7FB7">
        <w:rPr>
          <w:spacing w:val="-1"/>
        </w:rPr>
        <w:t xml:space="preserve"> </w:t>
      </w:r>
      <w:r w:rsidR="00680195" w:rsidRPr="007D7FB7">
        <w:t>ребенка, связанный:</w:t>
      </w:r>
    </w:p>
    <w:p w:rsidR="005F240F" w:rsidRPr="007D7FB7" w:rsidRDefault="00680195" w:rsidP="007C0CB7">
      <w:pPr>
        <w:pStyle w:val="a7"/>
        <w:numPr>
          <w:ilvl w:val="0"/>
          <w:numId w:val="35"/>
        </w:numPr>
        <w:tabs>
          <w:tab w:val="left" w:pos="716"/>
        </w:tabs>
        <w:spacing w:before="12"/>
        <w:ind w:right="-104"/>
        <w:rPr>
          <w:sz w:val="24"/>
          <w:szCs w:val="24"/>
        </w:rPr>
      </w:pPr>
      <w:r w:rsidRPr="007D7FB7">
        <w:rPr>
          <w:position w:val="1"/>
          <w:sz w:val="24"/>
          <w:szCs w:val="24"/>
        </w:rPr>
        <w:t>с изменением при поступлении в школу ведущей деятельности ребенка — с переходом к</w:t>
      </w:r>
      <w:r w:rsidRPr="007D7FB7">
        <w:rPr>
          <w:spacing w:val="1"/>
          <w:position w:val="1"/>
          <w:sz w:val="24"/>
          <w:szCs w:val="24"/>
        </w:rPr>
        <w:t xml:space="preserve"> </w:t>
      </w:r>
      <w:r w:rsidRPr="007D7FB7">
        <w:rPr>
          <w:sz w:val="24"/>
          <w:szCs w:val="24"/>
        </w:rPr>
        <w:t>учебной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(при</w:t>
      </w:r>
      <w:r w:rsidRPr="007D7FB7">
        <w:rPr>
          <w:spacing w:val="1"/>
          <w:sz w:val="24"/>
          <w:szCs w:val="24"/>
        </w:rPr>
        <w:t xml:space="preserve"> </w:t>
      </w:r>
      <w:r w:rsidRPr="007D7FB7">
        <w:rPr>
          <w:sz w:val="24"/>
          <w:szCs w:val="24"/>
        </w:rPr>
        <w:t>сохранении</w:t>
      </w:r>
      <w:r w:rsidRPr="007D7FB7">
        <w:rPr>
          <w:spacing w:val="1"/>
          <w:sz w:val="24"/>
          <w:szCs w:val="24"/>
        </w:rPr>
        <w:t xml:space="preserve"> </w:t>
      </w:r>
      <w:r w:rsidRPr="007D7FB7">
        <w:rPr>
          <w:sz w:val="24"/>
          <w:szCs w:val="24"/>
        </w:rPr>
        <w:t>значимости</w:t>
      </w:r>
      <w:r w:rsidRPr="007D7FB7">
        <w:rPr>
          <w:spacing w:val="1"/>
          <w:sz w:val="24"/>
          <w:szCs w:val="24"/>
        </w:rPr>
        <w:t xml:space="preserve"> </w:t>
      </w:r>
      <w:r w:rsidRPr="007D7FB7">
        <w:rPr>
          <w:sz w:val="24"/>
          <w:szCs w:val="24"/>
        </w:rPr>
        <w:t>игровой),</w:t>
      </w:r>
      <w:r w:rsidRPr="007D7FB7">
        <w:rPr>
          <w:spacing w:val="1"/>
          <w:sz w:val="24"/>
          <w:szCs w:val="24"/>
        </w:rPr>
        <w:t xml:space="preserve"> </w:t>
      </w:r>
      <w:r w:rsidRPr="007D7FB7">
        <w:rPr>
          <w:sz w:val="24"/>
          <w:szCs w:val="24"/>
        </w:rPr>
        <w:t>имеющей</w:t>
      </w:r>
      <w:r w:rsidRPr="007D7FB7">
        <w:rPr>
          <w:spacing w:val="1"/>
          <w:sz w:val="24"/>
          <w:szCs w:val="24"/>
        </w:rPr>
        <w:t xml:space="preserve"> </w:t>
      </w:r>
      <w:r w:rsidRPr="007D7FB7">
        <w:rPr>
          <w:sz w:val="24"/>
          <w:szCs w:val="24"/>
        </w:rPr>
        <w:t>общественный</w:t>
      </w:r>
      <w:r w:rsidRPr="007D7FB7">
        <w:rPr>
          <w:spacing w:val="1"/>
          <w:sz w:val="24"/>
          <w:szCs w:val="24"/>
        </w:rPr>
        <w:t xml:space="preserve"> </w:t>
      </w:r>
      <w:r w:rsidRPr="007D7FB7">
        <w:rPr>
          <w:sz w:val="24"/>
          <w:szCs w:val="24"/>
        </w:rPr>
        <w:t>характер</w:t>
      </w:r>
      <w:r w:rsidRPr="007D7FB7">
        <w:rPr>
          <w:spacing w:val="-1"/>
          <w:sz w:val="24"/>
          <w:szCs w:val="24"/>
        </w:rPr>
        <w:t xml:space="preserve"> </w:t>
      </w:r>
      <w:r w:rsidRPr="007D7FB7">
        <w:rPr>
          <w:sz w:val="24"/>
          <w:szCs w:val="24"/>
        </w:rPr>
        <w:t>и являющейся</w:t>
      </w:r>
      <w:r w:rsidRPr="007D7FB7">
        <w:rPr>
          <w:spacing w:val="-3"/>
          <w:sz w:val="24"/>
          <w:szCs w:val="24"/>
        </w:rPr>
        <w:t xml:space="preserve"> </w:t>
      </w:r>
      <w:r w:rsidRPr="007D7FB7">
        <w:rPr>
          <w:sz w:val="24"/>
          <w:szCs w:val="24"/>
        </w:rPr>
        <w:t>социальной по содержанию;</w:t>
      </w:r>
    </w:p>
    <w:p w:rsidR="005F240F" w:rsidRPr="007D7FB7" w:rsidRDefault="00680195" w:rsidP="007C0CB7">
      <w:pPr>
        <w:pStyle w:val="a7"/>
        <w:numPr>
          <w:ilvl w:val="0"/>
          <w:numId w:val="35"/>
        </w:numPr>
        <w:tabs>
          <w:tab w:val="left" w:pos="716"/>
        </w:tabs>
        <w:spacing w:before="17"/>
        <w:ind w:right="-104"/>
        <w:rPr>
          <w:sz w:val="24"/>
          <w:szCs w:val="24"/>
        </w:rPr>
      </w:pPr>
      <w:r w:rsidRPr="007D7FB7">
        <w:rPr>
          <w:position w:val="1"/>
          <w:sz w:val="24"/>
          <w:szCs w:val="24"/>
        </w:rPr>
        <w:t>с</w:t>
      </w:r>
      <w:r w:rsidRPr="007D7FB7">
        <w:rPr>
          <w:spacing w:val="1"/>
          <w:position w:val="1"/>
          <w:sz w:val="24"/>
          <w:szCs w:val="24"/>
        </w:rPr>
        <w:t xml:space="preserve"> </w:t>
      </w:r>
      <w:r w:rsidRPr="007D7FB7">
        <w:rPr>
          <w:position w:val="1"/>
          <w:sz w:val="24"/>
          <w:szCs w:val="24"/>
        </w:rPr>
        <w:t>освоением</w:t>
      </w:r>
      <w:r w:rsidRPr="007D7FB7">
        <w:rPr>
          <w:spacing w:val="1"/>
          <w:position w:val="1"/>
          <w:sz w:val="24"/>
          <w:szCs w:val="24"/>
        </w:rPr>
        <w:t xml:space="preserve"> </w:t>
      </w:r>
      <w:r w:rsidRPr="007D7FB7">
        <w:rPr>
          <w:position w:val="1"/>
          <w:sz w:val="24"/>
          <w:szCs w:val="24"/>
        </w:rPr>
        <w:t>новой</w:t>
      </w:r>
      <w:r w:rsidRPr="007D7FB7">
        <w:rPr>
          <w:spacing w:val="1"/>
          <w:position w:val="1"/>
          <w:sz w:val="24"/>
          <w:szCs w:val="24"/>
        </w:rPr>
        <w:t xml:space="preserve"> </w:t>
      </w:r>
      <w:r w:rsidRPr="007D7FB7">
        <w:rPr>
          <w:position w:val="1"/>
          <w:sz w:val="24"/>
          <w:szCs w:val="24"/>
        </w:rPr>
        <w:t>социальной</w:t>
      </w:r>
      <w:r w:rsidRPr="007D7FB7">
        <w:rPr>
          <w:spacing w:val="1"/>
          <w:position w:val="1"/>
          <w:sz w:val="24"/>
          <w:szCs w:val="24"/>
        </w:rPr>
        <w:t xml:space="preserve"> </w:t>
      </w:r>
      <w:r w:rsidRPr="007D7FB7">
        <w:rPr>
          <w:position w:val="1"/>
          <w:sz w:val="24"/>
          <w:szCs w:val="24"/>
        </w:rPr>
        <w:t>позиции,</w:t>
      </w:r>
      <w:r w:rsidRPr="007D7FB7">
        <w:rPr>
          <w:spacing w:val="1"/>
          <w:position w:val="1"/>
          <w:sz w:val="24"/>
          <w:szCs w:val="24"/>
        </w:rPr>
        <w:t xml:space="preserve"> </w:t>
      </w:r>
      <w:r w:rsidRPr="007D7FB7">
        <w:rPr>
          <w:position w:val="1"/>
          <w:sz w:val="24"/>
          <w:szCs w:val="24"/>
        </w:rPr>
        <w:t>расширением</w:t>
      </w:r>
      <w:r w:rsidRPr="007D7FB7">
        <w:rPr>
          <w:spacing w:val="1"/>
          <w:position w:val="1"/>
          <w:sz w:val="24"/>
          <w:szCs w:val="24"/>
        </w:rPr>
        <w:t xml:space="preserve"> </w:t>
      </w:r>
      <w:r w:rsidRPr="007D7FB7">
        <w:rPr>
          <w:position w:val="1"/>
          <w:sz w:val="24"/>
          <w:szCs w:val="24"/>
        </w:rPr>
        <w:t>сферы</w:t>
      </w:r>
      <w:r w:rsidRPr="007D7FB7">
        <w:rPr>
          <w:spacing w:val="1"/>
          <w:position w:val="1"/>
          <w:sz w:val="24"/>
          <w:szCs w:val="24"/>
        </w:rPr>
        <w:t xml:space="preserve"> </w:t>
      </w:r>
      <w:r w:rsidRPr="007D7FB7">
        <w:rPr>
          <w:position w:val="1"/>
          <w:sz w:val="24"/>
          <w:szCs w:val="24"/>
        </w:rPr>
        <w:t>взаимодействия</w:t>
      </w:r>
      <w:r w:rsidRPr="007D7FB7">
        <w:rPr>
          <w:spacing w:val="1"/>
          <w:position w:val="1"/>
          <w:sz w:val="24"/>
          <w:szCs w:val="24"/>
        </w:rPr>
        <w:t xml:space="preserve"> </w:t>
      </w:r>
      <w:r w:rsidRPr="007D7FB7">
        <w:rPr>
          <w:position w:val="1"/>
          <w:sz w:val="24"/>
          <w:szCs w:val="24"/>
        </w:rPr>
        <w:t>ребенка</w:t>
      </w:r>
      <w:r w:rsidRPr="007D7FB7">
        <w:rPr>
          <w:spacing w:val="1"/>
          <w:position w:val="1"/>
          <w:sz w:val="24"/>
          <w:szCs w:val="24"/>
        </w:rPr>
        <w:t xml:space="preserve"> </w:t>
      </w:r>
      <w:r w:rsidRPr="007D7FB7">
        <w:rPr>
          <w:position w:val="1"/>
          <w:sz w:val="24"/>
          <w:szCs w:val="24"/>
        </w:rPr>
        <w:t>с</w:t>
      </w:r>
      <w:r w:rsidRPr="007D7FB7">
        <w:rPr>
          <w:spacing w:val="-57"/>
          <w:position w:val="1"/>
          <w:sz w:val="24"/>
          <w:szCs w:val="24"/>
        </w:rPr>
        <w:t xml:space="preserve"> </w:t>
      </w:r>
      <w:r w:rsidRPr="007D7FB7">
        <w:rPr>
          <w:sz w:val="24"/>
          <w:szCs w:val="24"/>
        </w:rPr>
        <w:t>окружающим миром, развитием потребностей в общении, познании, социальном признании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самовыражении;</w:t>
      </w:r>
    </w:p>
    <w:p w:rsidR="005F240F" w:rsidRPr="007D7FB7" w:rsidRDefault="00680195" w:rsidP="007C0CB7">
      <w:pPr>
        <w:pStyle w:val="a7"/>
        <w:numPr>
          <w:ilvl w:val="0"/>
          <w:numId w:val="35"/>
        </w:numPr>
        <w:tabs>
          <w:tab w:val="left" w:pos="716"/>
        </w:tabs>
        <w:spacing w:before="12"/>
        <w:ind w:right="-104"/>
        <w:rPr>
          <w:sz w:val="24"/>
          <w:szCs w:val="24"/>
        </w:rPr>
      </w:pPr>
      <w:r w:rsidRPr="007D7FB7">
        <w:rPr>
          <w:position w:val="1"/>
          <w:sz w:val="24"/>
          <w:szCs w:val="24"/>
        </w:rPr>
        <w:t>с</w:t>
      </w:r>
      <w:r w:rsidRPr="007D7FB7">
        <w:rPr>
          <w:spacing w:val="1"/>
          <w:position w:val="1"/>
          <w:sz w:val="24"/>
          <w:szCs w:val="24"/>
        </w:rPr>
        <w:t xml:space="preserve"> </w:t>
      </w:r>
      <w:r w:rsidRPr="007D7FB7">
        <w:rPr>
          <w:position w:val="1"/>
          <w:sz w:val="24"/>
          <w:szCs w:val="24"/>
        </w:rPr>
        <w:t>принятием</w:t>
      </w:r>
      <w:r w:rsidRPr="007D7FB7">
        <w:rPr>
          <w:spacing w:val="1"/>
          <w:position w:val="1"/>
          <w:sz w:val="24"/>
          <w:szCs w:val="24"/>
        </w:rPr>
        <w:t xml:space="preserve"> </w:t>
      </w:r>
      <w:r w:rsidRPr="007D7FB7">
        <w:rPr>
          <w:position w:val="1"/>
          <w:sz w:val="24"/>
          <w:szCs w:val="24"/>
        </w:rPr>
        <w:t>и</w:t>
      </w:r>
      <w:r w:rsidRPr="007D7FB7">
        <w:rPr>
          <w:spacing w:val="1"/>
          <w:position w:val="1"/>
          <w:sz w:val="24"/>
          <w:szCs w:val="24"/>
        </w:rPr>
        <w:t xml:space="preserve"> </w:t>
      </w:r>
      <w:r w:rsidRPr="007D7FB7">
        <w:rPr>
          <w:position w:val="1"/>
          <w:sz w:val="24"/>
          <w:szCs w:val="24"/>
        </w:rPr>
        <w:t>освоением</w:t>
      </w:r>
      <w:r w:rsidRPr="007D7FB7">
        <w:rPr>
          <w:spacing w:val="1"/>
          <w:position w:val="1"/>
          <w:sz w:val="24"/>
          <w:szCs w:val="24"/>
        </w:rPr>
        <w:t xml:space="preserve"> </w:t>
      </w:r>
      <w:r w:rsidRPr="007D7FB7">
        <w:rPr>
          <w:position w:val="1"/>
          <w:sz w:val="24"/>
          <w:szCs w:val="24"/>
        </w:rPr>
        <w:t>ребенком</w:t>
      </w:r>
      <w:r w:rsidRPr="007D7FB7">
        <w:rPr>
          <w:spacing w:val="1"/>
          <w:position w:val="1"/>
          <w:sz w:val="24"/>
          <w:szCs w:val="24"/>
        </w:rPr>
        <w:t xml:space="preserve"> </w:t>
      </w:r>
      <w:r w:rsidRPr="007D7FB7">
        <w:rPr>
          <w:position w:val="1"/>
          <w:sz w:val="24"/>
          <w:szCs w:val="24"/>
        </w:rPr>
        <w:t>новой</w:t>
      </w:r>
      <w:r w:rsidRPr="007D7FB7">
        <w:rPr>
          <w:spacing w:val="1"/>
          <w:position w:val="1"/>
          <w:sz w:val="24"/>
          <w:szCs w:val="24"/>
        </w:rPr>
        <w:t xml:space="preserve"> </w:t>
      </w:r>
      <w:r w:rsidRPr="007D7FB7">
        <w:rPr>
          <w:position w:val="1"/>
          <w:sz w:val="24"/>
          <w:szCs w:val="24"/>
        </w:rPr>
        <w:t>социальной</w:t>
      </w:r>
      <w:r w:rsidRPr="007D7FB7">
        <w:rPr>
          <w:spacing w:val="1"/>
          <w:position w:val="1"/>
          <w:sz w:val="24"/>
          <w:szCs w:val="24"/>
        </w:rPr>
        <w:t xml:space="preserve"> </w:t>
      </w:r>
      <w:r w:rsidRPr="007D7FB7">
        <w:rPr>
          <w:position w:val="1"/>
          <w:sz w:val="24"/>
          <w:szCs w:val="24"/>
        </w:rPr>
        <w:t>роли</w:t>
      </w:r>
      <w:r w:rsidRPr="007D7FB7">
        <w:rPr>
          <w:spacing w:val="1"/>
          <w:position w:val="1"/>
          <w:sz w:val="24"/>
          <w:szCs w:val="24"/>
        </w:rPr>
        <w:t xml:space="preserve"> </w:t>
      </w:r>
      <w:r w:rsidRPr="007D7FB7">
        <w:rPr>
          <w:position w:val="1"/>
          <w:sz w:val="24"/>
          <w:szCs w:val="24"/>
        </w:rPr>
        <w:t>ученика,</w:t>
      </w:r>
      <w:r w:rsidRPr="007D7FB7">
        <w:rPr>
          <w:spacing w:val="1"/>
          <w:position w:val="1"/>
          <w:sz w:val="24"/>
          <w:szCs w:val="24"/>
        </w:rPr>
        <w:t xml:space="preserve"> </w:t>
      </w:r>
      <w:r w:rsidRPr="007D7FB7">
        <w:rPr>
          <w:position w:val="1"/>
          <w:sz w:val="24"/>
          <w:szCs w:val="24"/>
        </w:rPr>
        <w:t>выражающейся</w:t>
      </w:r>
      <w:r w:rsidRPr="007D7FB7">
        <w:rPr>
          <w:spacing w:val="1"/>
          <w:position w:val="1"/>
          <w:sz w:val="24"/>
          <w:szCs w:val="24"/>
        </w:rPr>
        <w:t xml:space="preserve"> </w:t>
      </w:r>
      <w:r w:rsidRPr="007D7FB7">
        <w:rPr>
          <w:position w:val="1"/>
          <w:sz w:val="24"/>
          <w:szCs w:val="24"/>
        </w:rPr>
        <w:t>в</w:t>
      </w:r>
      <w:r w:rsidRPr="007D7FB7">
        <w:rPr>
          <w:spacing w:val="1"/>
          <w:position w:val="1"/>
          <w:sz w:val="24"/>
          <w:szCs w:val="24"/>
        </w:rPr>
        <w:t xml:space="preserve"> </w:t>
      </w:r>
      <w:r w:rsidRPr="007D7FB7">
        <w:rPr>
          <w:sz w:val="24"/>
          <w:szCs w:val="24"/>
        </w:rPr>
        <w:t>формировании</w:t>
      </w:r>
      <w:r w:rsidRPr="007D7FB7">
        <w:rPr>
          <w:spacing w:val="1"/>
          <w:sz w:val="24"/>
          <w:szCs w:val="24"/>
        </w:rPr>
        <w:t xml:space="preserve"> </w:t>
      </w:r>
      <w:r w:rsidRPr="007D7FB7">
        <w:rPr>
          <w:sz w:val="24"/>
          <w:szCs w:val="24"/>
        </w:rPr>
        <w:t>внутренней</w:t>
      </w:r>
      <w:r w:rsidRPr="007D7FB7">
        <w:rPr>
          <w:spacing w:val="1"/>
          <w:sz w:val="24"/>
          <w:szCs w:val="24"/>
        </w:rPr>
        <w:t xml:space="preserve"> </w:t>
      </w:r>
      <w:r w:rsidRPr="007D7FB7">
        <w:rPr>
          <w:sz w:val="24"/>
          <w:szCs w:val="24"/>
        </w:rPr>
        <w:t>позиции</w:t>
      </w:r>
      <w:r w:rsidRPr="007D7FB7">
        <w:rPr>
          <w:spacing w:val="1"/>
          <w:sz w:val="24"/>
          <w:szCs w:val="24"/>
        </w:rPr>
        <w:t xml:space="preserve"> </w:t>
      </w:r>
      <w:r w:rsidRPr="007D7FB7">
        <w:rPr>
          <w:sz w:val="24"/>
          <w:szCs w:val="24"/>
        </w:rPr>
        <w:t>школьника,</w:t>
      </w:r>
      <w:r w:rsidRPr="007D7FB7">
        <w:rPr>
          <w:spacing w:val="1"/>
          <w:sz w:val="24"/>
          <w:szCs w:val="24"/>
        </w:rPr>
        <w:t xml:space="preserve"> </w:t>
      </w:r>
      <w:r w:rsidRPr="007D7FB7">
        <w:rPr>
          <w:sz w:val="24"/>
          <w:szCs w:val="24"/>
        </w:rPr>
        <w:t>определяющей</w:t>
      </w:r>
      <w:r w:rsidRPr="007D7FB7">
        <w:rPr>
          <w:spacing w:val="1"/>
          <w:sz w:val="24"/>
          <w:szCs w:val="24"/>
        </w:rPr>
        <w:t xml:space="preserve"> </w:t>
      </w:r>
      <w:r w:rsidRPr="007D7FB7">
        <w:rPr>
          <w:sz w:val="24"/>
          <w:szCs w:val="24"/>
        </w:rPr>
        <w:t>новый</w:t>
      </w:r>
      <w:r w:rsidRPr="007D7FB7">
        <w:rPr>
          <w:spacing w:val="1"/>
          <w:sz w:val="24"/>
          <w:szCs w:val="24"/>
        </w:rPr>
        <w:t xml:space="preserve"> </w:t>
      </w:r>
      <w:r w:rsidRPr="007D7FB7">
        <w:rPr>
          <w:sz w:val="24"/>
          <w:szCs w:val="24"/>
        </w:rPr>
        <w:t>образ</w:t>
      </w:r>
      <w:r w:rsidRPr="007D7FB7">
        <w:rPr>
          <w:spacing w:val="60"/>
          <w:sz w:val="24"/>
          <w:szCs w:val="24"/>
        </w:rPr>
        <w:t xml:space="preserve"> </w:t>
      </w:r>
      <w:r w:rsidRPr="007D7FB7">
        <w:rPr>
          <w:sz w:val="24"/>
          <w:szCs w:val="24"/>
        </w:rPr>
        <w:t>школьной</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и</w:t>
      </w:r>
      <w:r w:rsidRPr="007D7FB7">
        <w:rPr>
          <w:spacing w:val="-2"/>
          <w:sz w:val="24"/>
          <w:szCs w:val="24"/>
        </w:rPr>
        <w:t xml:space="preserve"> </w:t>
      </w:r>
      <w:r w:rsidRPr="007D7FB7">
        <w:rPr>
          <w:sz w:val="24"/>
          <w:szCs w:val="24"/>
        </w:rPr>
        <w:t>перспективы</w:t>
      </w:r>
      <w:r w:rsidRPr="007D7FB7">
        <w:rPr>
          <w:spacing w:val="-2"/>
          <w:sz w:val="24"/>
          <w:szCs w:val="24"/>
        </w:rPr>
        <w:t xml:space="preserve"> </w:t>
      </w:r>
      <w:r w:rsidRPr="007D7FB7">
        <w:rPr>
          <w:sz w:val="24"/>
          <w:szCs w:val="24"/>
        </w:rPr>
        <w:t>личностного и</w:t>
      </w:r>
      <w:r w:rsidRPr="007D7FB7">
        <w:rPr>
          <w:spacing w:val="-2"/>
          <w:sz w:val="24"/>
          <w:szCs w:val="24"/>
        </w:rPr>
        <w:t xml:space="preserve"> </w:t>
      </w:r>
      <w:r w:rsidRPr="007D7FB7">
        <w:rPr>
          <w:sz w:val="24"/>
          <w:szCs w:val="24"/>
        </w:rPr>
        <w:t>познавательного</w:t>
      </w:r>
      <w:r w:rsidRPr="007D7FB7">
        <w:rPr>
          <w:spacing w:val="-1"/>
          <w:sz w:val="24"/>
          <w:szCs w:val="24"/>
        </w:rPr>
        <w:t xml:space="preserve"> </w:t>
      </w:r>
      <w:r w:rsidRPr="007D7FB7">
        <w:rPr>
          <w:sz w:val="24"/>
          <w:szCs w:val="24"/>
        </w:rPr>
        <w:t>развития;</w:t>
      </w:r>
    </w:p>
    <w:p w:rsidR="005F240F" w:rsidRPr="007D7FB7" w:rsidRDefault="00680195" w:rsidP="007C0CB7">
      <w:pPr>
        <w:pStyle w:val="a7"/>
        <w:numPr>
          <w:ilvl w:val="0"/>
          <w:numId w:val="35"/>
        </w:numPr>
        <w:tabs>
          <w:tab w:val="left" w:pos="716"/>
          <w:tab w:val="left" w:pos="1543"/>
          <w:tab w:val="left" w:pos="3944"/>
          <w:tab w:val="left" w:pos="4784"/>
          <w:tab w:val="left" w:pos="6656"/>
          <w:tab w:val="left" w:pos="7977"/>
          <w:tab w:val="left" w:pos="9455"/>
        </w:tabs>
        <w:spacing w:before="10"/>
        <w:ind w:right="-104"/>
        <w:rPr>
          <w:sz w:val="24"/>
          <w:szCs w:val="24"/>
        </w:rPr>
      </w:pPr>
      <w:r w:rsidRPr="007D7FB7">
        <w:rPr>
          <w:position w:val="1"/>
          <w:sz w:val="24"/>
          <w:szCs w:val="24"/>
        </w:rPr>
        <w:t>с</w:t>
      </w:r>
      <w:r w:rsidRPr="007D7FB7">
        <w:rPr>
          <w:position w:val="1"/>
          <w:sz w:val="24"/>
          <w:szCs w:val="24"/>
        </w:rPr>
        <w:tab/>
        <w:t>формированием</w:t>
      </w:r>
      <w:r w:rsidRPr="007D7FB7">
        <w:rPr>
          <w:position w:val="1"/>
          <w:sz w:val="24"/>
          <w:szCs w:val="24"/>
        </w:rPr>
        <w:tab/>
        <w:t>у</w:t>
      </w:r>
      <w:r w:rsidRPr="007D7FB7">
        <w:rPr>
          <w:position w:val="1"/>
          <w:sz w:val="24"/>
          <w:szCs w:val="24"/>
        </w:rPr>
        <w:tab/>
        <w:t>школьника</w:t>
      </w:r>
      <w:r w:rsidRPr="007D7FB7">
        <w:rPr>
          <w:position w:val="1"/>
          <w:sz w:val="24"/>
          <w:szCs w:val="24"/>
        </w:rPr>
        <w:tab/>
        <w:t>основ</w:t>
      </w:r>
      <w:r w:rsidRPr="007D7FB7">
        <w:rPr>
          <w:position w:val="1"/>
          <w:sz w:val="24"/>
          <w:szCs w:val="24"/>
        </w:rPr>
        <w:tab/>
        <w:t>умения</w:t>
      </w:r>
      <w:r w:rsidRPr="007D7FB7">
        <w:rPr>
          <w:position w:val="1"/>
          <w:sz w:val="24"/>
          <w:szCs w:val="24"/>
        </w:rPr>
        <w:tab/>
        <w:t>учиться</w:t>
      </w:r>
      <w:r w:rsidRPr="007D7FB7">
        <w:rPr>
          <w:spacing w:val="1"/>
          <w:position w:val="1"/>
          <w:sz w:val="24"/>
          <w:szCs w:val="24"/>
        </w:rPr>
        <w:t xml:space="preserve"> </w:t>
      </w:r>
      <w:r w:rsidRPr="007D7FB7">
        <w:rPr>
          <w:sz w:val="24"/>
          <w:szCs w:val="24"/>
        </w:rPr>
        <w:t>и способности к организации своей деятельности: принимать, сохранять цели и следовать им</w:t>
      </w:r>
      <w:r w:rsidRPr="007D7FB7">
        <w:rPr>
          <w:spacing w:val="-57"/>
          <w:sz w:val="24"/>
          <w:szCs w:val="24"/>
        </w:rPr>
        <w:t xml:space="preserve"> </w:t>
      </w:r>
      <w:r w:rsidRPr="007D7FB7">
        <w:rPr>
          <w:sz w:val="24"/>
          <w:szCs w:val="24"/>
        </w:rPr>
        <w:t>в</w:t>
      </w:r>
      <w:r w:rsidRPr="007D7FB7">
        <w:rPr>
          <w:spacing w:val="1"/>
          <w:sz w:val="24"/>
          <w:szCs w:val="24"/>
        </w:rPr>
        <w:t xml:space="preserve"> </w:t>
      </w:r>
      <w:r w:rsidRPr="007D7FB7">
        <w:rPr>
          <w:sz w:val="24"/>
          <w:szCs w:val="24"/>
        </w:rPr>
        <w:t>учебной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планировать</w:t>
      </w:r>
      <w:r w:rsidRPr="007D7FB7">
        <w:rPr>
          <w:spacing w:val="1"/>
          <w:sz w:val="24"/>
          <w:szCs w:val="24"/>
        </w:rPr>
        <w:t xml:space="preserve"> </w:t>
      </w:r>
      <w:r w:rsidRPr="007D7FB7">
        <w:rPr>
          <w:sz w:val="24"/>
          <w:szCs w:val="24"/>
        </w:rPr>
        <w:t>свою</w:t>
      </w:r>
      <w:r w:rsidRPr="007D7FB7">
        <w:rPr>
          <w:spacing w:val="1"/>
          <w:sz w:val="24"/>
          <w:szCs w:val="24"/>
        </w:rPr>
        <w:t xml:space="preserve"> </w:t>
      </w:r>
      <w:r w:rsidRPr="007D7FB7">
        <w:rPr>
          <w:sz w:val="24"/>
          <w:szCs w:val="24"/>
        </w:rPr>
        <w:t>деятельность,</w:t>
      </w:r>
      <w:r w:rsidRPr="007D7FB7">
        <w:rPr>
          <w:spacing w:val="1"/>
          <w:sz w:val="24"/>
          <w:szCs w:val="24"/>
        </w:rPr>
        <w:t xml:space="preserve"> </w:t>
      </w:r>
      <w:r w:rsidRPr="007D7FB7">
        <w:rPr>
          <w:sz w:val="24"/>
          <w:szCs w:val="24"/>
        </w:rPr>
        <w:t>осуществлять</w:t>
      </w:r>
      <w:r w:rsidRPr="007D7FB7">
        <w:rPr>
          <w:spacing w:val="1"/>
          <w:sz w:val="24"/>
          <w:szCs w:val="24"/>
        </w:rPr>
        <w:t xml:space="preserve"> </w:t>
      </w:r>
      <w:r w:rsidRPr="007D7FB7">
        <w:rPr>
          <w:sz w:val="24"/>
          <w:szCs w:val="24"/>
        </w:rPr>
        <w:t>ее</w:t>
      </w:r>
      <w:r w:rsidRPr="007D7FB7">
        <w:rPr>
          <w:spacing w:val="1"/>
          <w:sz w:val="24"/>
          <w:szCs w:val="24"/>
        </w:rPr>
        <w:t xml:space="preserve"> </w:t>
      </w:r>
      <w:r w:rsidRPr="007D7FB7">
        <w:rPr>
          <w:sz w:val="24"/>
          <w:szCs w:val="24"/>
        </w:rPr>
        <w:t>контроль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оценку;</w:t>
      </w:r>
      <w:r w:rsidRPr="007D7FB7">
        <w:rPr>
          <w:spacing w:val="-2"/>
          <w:sz w:val="24"/>
          <w:szCs w:val="24"/>
        </w:rPr>
        <w:t xml:space="preserve"> </w:t>
      </w:r>
      <w:r w:rsidRPr="007D7FB7">
        <w:rPr>
          <w:sz w:val="24"/>
          <w:szCs w:val="24"/>
        </w:rPr>
        <w:t>взаимодействовать</w:t>
      </w:r>
      <w:r w:rsidRPr="007D7FB7">
        <w:rPr>
          <w:spacing w:val="-1"/>
          <w:sz w:val="24"/>
          <w:szCs w:val="24"/>
        </w:rPr>
        <w:t xml:space="preserve"> </w:t>
      </w:r>
      <w:r w:rsidRPr="007D7FB7">
        <w:rPr>
          <w:sz w:val="24"/>
          <w:szCs w:val="24"/>
        </w:rPr>
        <w:t>с учителем</w:t>
      </w:r>
      <w:r w:rsidRPr="007D7FB7">
        <w:rPr>
          <w:spacing w:val="-2"/>
          <w:sz w:val="24"/>
          <w:szCs w:val="24"/>
        </w:rPr>
        <w:t xml:space="preserve"> </w:t>
      </w:r>
      <w:r w:rsidRPr="007D7FB7">
        <w:rPr>
          <w:sz w:val="24"/>
          <w:szCs w:val="24"/>
        </w:rPr>
        <w:t>и</w:t>
      </w:r>
      <w:r w:rsidRPr="007D7FB7">
        <w:rPr>
          <w:spacing w:val="-1"/>
          <w:sz w:val="24"/>
          <w:szCs w:val="24"/>
        </w:rPr>
        <w:t xml:space="preserve"> </w:t>
      </w:r>
      <w:r w:rsidRPr="007D7FB7">
        <w:rPr>
          <w:sz w:val="24"/>
          <w:szCs w:val="24"/>
        </w:rPr>
        <w:t>сверстниками</w:t>
      </w:r>
      <w:r w:rsidRPr="007D7FB7">
        <w:rPr>
          <w:spacing w:val="-1"/>
          <w:sz w:val="24"/>
          <w:szCs w:val="24"/>
        </w:rPr>
        <w:t xml:space="preserve"> </w:t>
      </w:r>
      <w:r w:rsidRPr="007D7FB7">
        <w:rPr>
          <w:sz w:val="24"/>
          <w:szCs w:val="24"/>
        </w:rPr>
        <w:t>в учебной</w:t>
      </w:r>
      <w:r w:rsidRPr="007D7FB7">
        <w:rPr>
          <w:spacing w:val="-1"/>
          <w:sz w:val="24"/>
          <w:szCs w:val="24"/>
        </w:rPr>
        <w:t xml:space="preserve"> </w:t>
      </w:r>
      <w:r w:rsidRPr="007D7FB7">
        <w:rPr>
          <w:sz w:val="24"/>
          <w:szCs w:val="24"/>
        </w:rPr>
        <w:t>деятельности;</w:t>
      </w:r>
    </w:p>
    <w:p w:rsidR="005F240F" w:rsidRPr="007D7FB7" w:rsidRDefault="00680195" w:rsidP="007C0CB7">
      <w:pPr>
        <w:pStyle w:val="a7"/>
        <w:numPr>
          <w:ilvl w:val="0"/>
          <w:numId w:val="35"/>
        </w:numPr>
        <w:tabs>
          <w:tab w:val="left" w:pos="716"/>
        </w:tabs>
        <w:spacing w:before="26"/>
        <w:ind w:right="-104"/>
        <w:rPr>
          <w:sz w:val="24"/>
          <w:szCs w:val="24"/>
        </w:rPr>
      </w:pPr>
      <w:r w:rsidRPr="007D7FB7">
        <w:rPr>
          <w:position w:val="1"/>
          <w:sz w:val="24"/>
          <w:szCs w:val="24"/>
        </w:rPr>
        <w:t>с изменением при этом самооценки ребенка, которая приобретает черты адекватности и</w:t>
      </w:r>
      <w:r w:rsidRPr="007D7FB7">
        <w:rPr>
          <w:spacing w:val="1"/>
          <w:position w:val="1"/>
          <w:sz w:val="24"/>
          <w:szCs w:val="24"/>
        </w:rPr>
        <w:t xml:space="preserve"> </w:t>
      </w:r>
      <w:r w:rsidRPr="007D7FB7">
        <w:rPr>
          <w:sz w:val="24"/>
          <w:szCs w:val="24"/>
        </w:rPr>
        <w:lastRenderedPageBreak/>
        <w:t>рефлексивности;</w:t>
      </w:r>
    </w:p>
    <w:p w:rsidR="005F240F" w:rsidRPr="007D7FB7" w:rsidRDefault="00680195" w:rsidP="007C0CB7">
      <w:pPr>
        <w:pStyle w:val="a7"/>
        <w:numPr>
          <w:ilvl w:val="0"/>
          <w:numId w:val="35"/>
        </w:numPr>
        <w:tabs>
          <w:tab w:val="left" w:pos="716"/>
        </w:tabs>
        <w:spacing w:before="17"/>
        <w:ind w:right="-104"/>
        <w:rPr>
          <w:sz w:val="24"/>
          <w:szCs w:val="24"/>
        </w:rPr>
      </w:pPr>
      <w:r w:rsidRPr="007D7FB7">
        <w:rPr>
          <w:position w:val="1"/>
          <w:sz w:val="24"/>
          <w:szCs w:val="24"/>
        </w:rPr>
        <w:t>с</w:t>
      </w:r>
      <w:r w:rsidRPr="007D7FB7">
        <w:rPr>
          <w:spacing w:val="1"/>
          <w:position w:val="1"/>
          <w:sz w:val="24"/>
          <w:szCs w:val="24"/>
        </w:rPr>
        <w:t xml:space="preserve"> </w:t>
      </w:r>
      <w:r w:rsidRPr="007D7FB7">
        <w:rPr>
          <w:position w:val="1"/>
          <w:sz w:val="24"/>
          <w:szCs w:val="24"/>
        </w:rPr>
        <w:t>моральным</w:t>
      </w:r>
      <w:r w:rsidRPr="007D7FB7">
        <w:rPr>
          <w:spacing w:val="1"/>
          <w:position w:val="1"/>
          <w:sz w:val="24"/>
          <w:szCs w:val="24"/>
        </w:rPr>
        <w:t xml:space="preserve"> </w:t>
      </w:r>
      <w:r w:rsidRPr="007D7FB7">
        <w:rPr>
          <w:position w:val="1"/>
          <w:sz w:val="24"/>
          <w:szCs w:val="24"/>
        </w:rPr>
        <w:t>развитием,</w:t>
      </w:r>
      <w:r w:rsidRPr="007D7FB7">
        <w:rPr>
          <w:spacing w:val="1"/>
          <w:position w:val="1"/>
          <w:sz w:val="24"/>
          <w:szCs w:val="24"/>
        </w:rPr>
        <w:t xml:space="preserve"> </w:t>
      </w:r>
      <w:r w:rsidRPr="007D7FB7">
        <w:rPr>
          <w:position w:val="1"/>
          <w:sz w:val="24"/>
          <w:szCs w:val="24"/>
        </w:rPr>
        <w:t>которое</w:t>
      </w:r>
      <w:r w:rsidRPr="007D7FB7">
        <w:rPr>
          <w:spacing w:val="1"/>
          <w:position w:val="1"/>
          <w:sz w:val="24"/>
          <w:szCs w:val="24"/>
        </w:rPr>
        <w:t xml:space="preserve"> </w:t>
      </w:r>
      <w:r w:rsidRPr="007D7FB7">
        <w:rPr>
          <w:position w:val="1"/>
          <w:sz w:val="24"/>
          <w:szCs w:val="24"/>
        </w:rPr>
        <w:t>существенным</w:t>
      </w:r>
      <w:r w:rsidRPr="007D7FB7">
        <w:rPr>
          <w:spacing w:val="1"/>
          <w:position w:val="1"/>
          <w:sz w:val="24"/>
          <w:szCs w:val="24"/>
        </w:rPr>
        <w:t xml:space="preserve"> </w:t>
      </w:r>
      <w:r w:rsidRPr="007D7FB7">
        <w:rPr>
          <w:position w:val="1"/>
          <w:sz w:val="24"/>
          <w:szCs w:val="24"/>
        </w:rPr>
        <w:t>образом</w:t>
      </w:r>
      <w:r w:rsidRPr="007D7FB7">
        <w:rPr>
          <w:spacing w:val="1"/>
          <w:position w:val="1"/>
          <w:sz w:val="24"/>
          <w:szCs w:val="24"/>
        </w:rPr>
        <w:t xml:space="preserve"> </w:t>
      </w:r>
      <w:r w:rsidRPr="007D7FB7">
        <w:rPr>
          <w:position w:val="1"/>
          <w:sz w:val="24"/>
          <w:szCs w:val="24"/>
        </w:rPr>
        <w:t>связано</w:t>
      </w:r>
      <w:r w:rsidRPr="007D7FB7">
        <w:rPr>
          <w:spacing w:val="1"/>
          <w:position w:val="1"/>
          <w:sz w:val="24"/>
          <w:szCs w:val="24"/>
        </w:rPr>
        <w:t xml:space="preserve"> </w:t>
      </w:r>
      <w:r w:rsidRPr="007D7FB7">
        <w:rPr>
          <w:position w:val="1"/>
          <w:sz w:val="24"/>
          <w:szCs w:val="24"/>
        </w:rPr>
        <w:t>с</w:t>
      </w:r>
      <w:r w:rsidRPr="007D7FB7">
        <w:rPr>
          <w:spacing w:val="1"/>
          <w:position w:val="1"/>
          <w:sz w:val="24"/>
          <w:szCs w:val="24"/>
        </w:rPr>
        <w:t xml:space="preserve"> </w:t>
      </w:r>
      <w:r w:rsidRPr="007D7FB7">
        <w:rPr>
          <w:position w:val="1"/>
          <w:sz w:val="24"/>
          <w:szCs w:val="24"/>
        </w:rPr>
        <w:t>характером</w:t>
      </w:r>
      <w:r w:rsidRPr="007D7FB7">
        <w:rPr>
          <w:spacing w:val="1"/>
          <w:position w:val="1"/>
          <w:sz w:val="24"/>
          <w:szCs w:val="24"/>
        </w:rPr>
        <w:t xml:space="preserve"> </w:t>
      </w:r>
      <w:r w:rsidRPr="007D7FB7">
        <w:rPr>
          <w:sz w:val="24"/>
          <w:szCs w:val="24"/>
        </w:rPr>
        <w:t>сотрудничества со взрослыми и сверстниками, общением и межличностными отношениями</w:t>
      </w:r>
      <w:r w:rsidRPr="007D7FB7">
        <w:rPr>
          <w:spacing w:val="1"/>
          <w:sz w:val="24"/>
          <w:szCs w:val="24"/>
        </w:rPr>
        <w:t xml:space="preserve"> </w:t>
      </w:r>
      <w:r w:rsidRPr="007D7FB7">
        <w:rPr>
          <w:sz w:val="24"/>
          <w:szCs w:val="24"/>
        </w:rPr>
        <w:t>дружбы,</w:t>
      </w:r>
      <w:r w:rsidRPr="007D7FB7">
        <w:rPr>
          <w:spacing w:val="-1"/>
          <w:sz w:val="24"/>
          <w:szCs w:val="24"/>
        </w:rPr>
        <w:t xml:space="preserve"> </w:t>
      </w:r>
      <w:r w:rsidRPr="007D7FB7">
        <w:rPr>
          <w:sz w:val="24"/>
          <w:szCs w:val="24"/>
        </w:rPr>
        <w:t>становлением</w:t>
      </w:r>
      <w:r w:rsidRPr="007D7FB7">
        <w:rPr>
          <w:spacing w:val="-2"/>
          <w:sz w:val="24"/>
          <w:szCs w:val="24"/>
        </w:rPr>
        <w:t xml:space="preserve"> </w:t>
      </w:r>
      <w:r w:rsidRPr="007D7FB7">
        <w:rPr>
          <w:sz w:val="24"/>
          <w:szCs w:val="24"/>
        </w:rPr>
        <w:t>основ</w:t>
      </w:r>
      <w:r w:rsidRPr="007D7FB7">
        <w:rPr>
          <w:spacing w:val="-1"/>
          <w:sz w:val="24"/>
          <w:szCs w:val="24"/>
        </w:rPr>
        <w:t xml:space="preserve"> </w:t>
      </w:r>
      <w:r w:rsidRPr="007D7FB7">
        <w:rPr>
          <w:sz w:val="24"/>
          <w:szCs w:val="24"/>
        </w:rPr>
        <w:t>гражданской идентичности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мировоззрения.</w:t>
      </w:r>
    </w:p>
    <w:p w:rsidR="005F240F" w:rsidRPr="007D7FB7" w:rsidRDefault="005F240F" w:rsidP="00920F3C">
      <w:pPr>
        <w:pStyle w:val="a1"/>
        <w:spacing w:before="5"/>
        <w:ind w:left="0" w:right="-104" w:firstLine="0"/>
      </w:pPr>
    </w:p>
    <w:p w:rsidR="005F240F" w:rsidRPr="007D7FB7" w:rsidRDefault="00680195" w:rsidP="00920F3C">
      <w:pPr>
        <w:pStyle w:val="a1"/>
        <w:ind w:left="806" w:right="-104" w:firstLine="0"/>
      </w:pPr>
      <w:r w:rsidRPr="007D7FB7">
        <w:t>Учитываются</w:t>
      </w:r>
      <w:r w:rsidRPr="007D7FB7">
        <w:rPr>
          <w:spacing w:val="-2"/>
        </w:rPr>
        <w:t xml:space="preserve"> </w:t>
      </w:r>
      <w:r w:rsidRPr="007D7FB7">
        <w:t>также</w:t>
      </w:r>
      <w:r w:rsidRPr="007D7FB7">
        <w:rPr>
          <w:spacing w:val="-3"/>
        </w:rPr>
        <w:t xml:space="preserve"> </w:t>
      </w:r>
      <w:r w:rsidRPr="007D7FB7">
        <w:t>характерные</w:t>
      </w:r>
      <w:r w:rsidRPr="007D7FB7">
        <w:rPr>
          <w:spacing w:val="-3"/>
        </w:rPr>
        <w:t xml:space="preserve"> </w:t>
      </w:r>
      <w:r w:rsidRPr="007D7FB7">
        <w:t>для</w:t>
      </w:r>
      <w:r w:rsidRPr="007D7FB7">
        <w:rPr>
          <w:spacing w:val="-1"/>
        </w:rPr>
        <w:t xml:space="preserve"> </w:t>
      </w:r>
      <w:r w:rsidRPr="007D7FB7">
        <w:t>младшего</w:t>
      </w:r>
      <w:r w:rsidRPr="007D7FB7">
        <w:rPr>
          <w:spacing w:val="-1"/>
        </w:rPr>
        <w:t xml:space="preserve"> </w:t>
      </w:r>
      <w:r w:rsidRPr="007D7FB7">
        <w:t>школьного</w:t>
      </w:r>
      <w:r w:rsidRPr="007D7FB7">
        <w:rPr>
          <w:spacing w:val="-1"/>
        </w:rPr>
        <w:t xml:space="preserve"> </w:t>
      </w:r>
      <w:r w:rsidRPr="007D7FB7">
        <w:t>возраста</w:t>
      </w:r>
      <w:r w:rsidRPr="007D7FB7">
        <w:rPr>
          <w:spacing w:val="-2"/>
        </w:rPr>
        <w:t xml:space="preserve"> </w:t>
      </w:r>
      <w:r w:rsidRPr="007D7FB7">
        <w:t>(от</w:t>
      </w:r>
      <w:r w:rsidRPr="007D7FB7">
        <w:rPr>
          <w:spacing w:val="-1"/>
        </w:rPr>
        <w:t xml:space="preserve"> </w:t>
      </w:r>
      <w:r w:rsidRPr="007D7FB7">
        <w:t>6,5</w:t>
      </w:r>
      <w:r w:rsidRPr="007D7FB7">
        <w:rPr>
          <w:spacing w:val="-1"/>
        </w:rPr>
        <w:t xml:space="preserve"> </w:t>
      </w:r>
      <w:r w:rsidRPr="007D7FB7">
        <w:t>до</w:t>
      </w:r>
      <w:r w:rsidRPr="007D7FB7">
        <w:rPr>
          <w:spacing w:val="-1"/>
        </w:rPr>
        <w:t xml:space="preserve"> </w:t>
      </w:r>
      <w:r w:rsidRPr="007D7FB7">
        <w:t>11</w:t>
      </w:r>
      <w:r w:rsidRPr="007D7FB7">
        <w:rPr>
          <w:spacing w:val="-1"/>
        </w:rPr>
        <w:t xml:space="preserve"> </w:t>
      </w:r>
      <w:r w:rsidRPr="007D7FB7">
        <w:t>лет):</w:t>
      </w:r>
    </w:p>
    <w:p w:rsidR="005F240F" w:rsidRPr="007D7FB7" w:rsidRDefault="00680195" w:rsidP="007C0CB7">
      <w:pPr>
        <w:pStyle w:val="a7"/>
        <w:numPr>
          <w:ilvl w:val="0"/>
          <w:numId w:val="35"/>
        </w:numPr>
        <w:tabs>
          <w:tab w:val="left" w:pos="716"/>
        </w:tabs>
        <w:spacing w:before="2"/>
        <w:ind w:right="-104"/>
        <w:rPr>
          <w:sz w:val="24"/>
          <w:szCs w:val="24"/>
        </w:rPr>
      </w:pPr>
      <w:r w:rsidRPr="007D7FB7">
        <w:rPr>
          <w:position w:val="1"/>
          <w:sz w:val="24"/>
          <w:szCs w:val="24"/>
        </w:rPr>
        <w:t>центральные</w:t>
      </w:r>
      <w:r w:rsidRPr="007D7FB7">
        <w:rPr>
          <w:spacing w:val="1"/>
          <w:position w:val="1"/>
          <w:sz w:val="24"/>
          <w:szCs w:val="24"/>
        </w:rPr>
        <w:t xml:space="preserve"> </w:t>
      </w:r>
      <w:r w:rsidRPr="007D7FB7">
        <w:rPr>
          <w:position w:val="1"/>
          <w:sz w:val="24"/>
          <w:szCs w:val="24"/>
        </w:rPr>
        <w:t>психологические</w:t>
      </w:r>
      <w:r w:rsidRPr="007D7FB7">
        <w:rPr>
          <w:spacing w:val="1"/>
          <w:position w:val="1"/>
          <w:sz w:val="24"/>
          <w:szCs w:val="24"/>
        </w:rPr>
        <w:t xml:space="preserve"> </w:t>
      </w:r>
      <w:r w:rsidRPr="007D7FB7">
        <w:rPr>
          <w:position w:val="1"/>
          <w:sz w:val="24"/>
          <w:szCs w:val="24"/>
        </w:rPr>
        <w:t>новообразования,</w:t>
      </w:r>
      <w:r w:rsidRPr="007D7FB7">
        <w:rPr>
          <w:spacing w:val="1"/>
          <w:position w:val="1"/>
          <w:sz w:val="24"/>
          <w:szCs w:val="24"/>
        </w:rPr>
        <w:t xml:space="preserve"> </w:t>
      </w:r>
      <w:r w:rsidRPr="007D7FB7">
        <w:rPr>
          <w:position w:val="1"/>
          <w:sz w:val="24"/>
          <w:szCs w:val="24"/>
        </w:rPr>
        <w:t>формируемые</w:t>
      </w:r>
      <w:r w:rsidRPr="007D7FB7">
        <w:rPr>
          <w:spacing w:val="1"/>
          <w:position w:val="1"/>
          <w:sz w:val="24"/>
          <w:szCs w:val="24"/>
        </w:rPr>
        <w:t xml:space="preserve"> </w:t>
      </w:r>
      <w:r w:rsidRPr="007D7FB7">
        <w:rPr>
          <w:position w:val="1"/>
          <w:sz w:val="24"/>
          <w:szCs w:val="24"/>
        </w:rPr>
        <w:t>на</w:t>
      </w:r>
      <w:r w:rsidRPr="007D7FB7">
        <w:rPr>
          <w:spacing w:val="1"/>
          <w:position w:val="1"/>
          <w:sz w:val="24"/>
          <w:szCs w:val="24"/>
        </w:rPr>
        <w:t xml:space="preserve"> </w:t>
      </w:r>
      <w:r w:rsidRPr="007D7FB7">
        <w:rPr>
          <w:position w:val="1"/>
          <w:sz w:val="24"/>
          <w:szCs w:val="24"/>
        </w:rPr>
        <w:t>данном</w:t>
      </w:r>
      <w:r w:rsidRPr="007D7FB7">
        <w:rPr>
          <w:spacing w:val="1"/>
          <w:position w:val="1"/>
          <w:sz w:val="24"/>
          <w:szCs w:val="24"/>
        </w:rPr>
        <w:t xml:space="preserve"> </w:t>
      </w:r>
      <w:r w:rsidRPr="007D7FB7">
        <w:rPr>
          <w:position w:val="1"/>
          <w:sz w:val="24"/>
          <w:szCs w:val="24"/>
        </w:rPr>
        <w:t>уровне</w:t>
      </w:r>
      <w:r w:rsidRPr="007D7FB7">
        <w:rPr>
          <w:spacing w:val="1"/>
          <w:position w:val="1"/>
          <w:sz w:val="24"/>
          <w:szCs w:val="24"/>
        </w:rPr>
        <w:t xml:space="preserve"> </w:t>
      </w:r>
      <w:r w:rsidRPr="007D7FB7">
        <w:rPr>
          <w:sz w:val="24"/>
          <w:szCs w:val="24"/>
        </w:rPr>
        <w:t>образования:</w:t>
      </w:r>
      <w:r w:rsidRPr="007D7FB7">
        <w:rPr>
          <w:spacing w:val="1"/>
          <w:sz w:val="24"/>
          <w:szCs w:val="24"/>
        </w:rPr>
        <w:t xml:space="preserve"> </w:t>
      </w:r>
      <w:r w:rsidRPr="007D7FB7">
        <w:rPr>
          <w:sz w:val="24"/>
          <w:szCs w:val="24"/>
        </w:rPr>
        <w:t>словесно­логическое</w:t>
      </w:r>
      <w:r w:rsidRPr="007D7FB7">
        <w:rPr>
          <w:spacing w:val="1"/>
          <w:sz w:val="24"/>
          <w:szCs w:val="24"/>
        </w:rPr>
        <w:t xml:space="preserve"> </w:t>
      </w:r>
      <w:r w:rsidRPr="007D7FB7">
        <w:rPr>
          <w:sz w:val="24"/>
          <w:szCs w:val="24"/>
        </w:rPr>
        <w:t>мышление,</w:t>
      </w:r>
      <w:r w:rsidRPr="007D7FB7">
        <w:rPr>
          <w:spacing w:val="1"/>
          <w:sz w:val="24"/>
          <w:szCs w:val="24"/>
        </w:rPr>
        <w:t xml:space="preserve"> </w:t>
      </w:r>
      <w:r w:rsidRPr="007D7FB7">
        <w:rPr>
          <w:sz w:val="24"/>
          <w:szCs w:val="24"/>
        </w:rPr>
        <w:t>произвольная</w:t>
      </w:r>
      <w:r w:rsidRPr="007D7FB7">
        <w:rPr>
          <w:spacing w:val="1"/>
          <w:sz w:val="24"/>
          <w:szCs w:val="24"/>
        </w:rPr>
        <w:t xml:space="preserve"> </w:t>
      </w:r>
      <w:r w:rsidRPr="007D7FB7">
        <w:rPr>
          <w:sz w:val="24"/>
          <w:szCs w:val="24"/>
        </w:rPr>
        <w:t>смысловая</w:t>
      </w:r>
      <w:r w:rsidRPr="007D7FB7">
        <w:rPr>
          <w:spacing w:val="1"/>
          <w:sz w:val="24"/>
          <w:szCs w:val="24"/>
        </w:rPr>
        <w:t xml:space="preserve"> </w:t>
      </w:r>
      <w:r w:rsidRPr="007D7FB7">
        <w:rPr>
          <w:sz w:val="24"/>
          <w:szCs w:val="24"/>
        </w:rPr>
        <w:t>память,</w:t>
      </w:r>
      <w:r w:rsidRPr="007D7FB7">
        <w:rPr>
          <w:spacing w:val="1"/>
          <w:sz w:val="24"/>
          <w:szCs w:val="24"/>
        </w:rPr>
        <w:t xml:space="preserve"> </w:t>
      </w:r>
      <w:r w:rsidRPr="007D7FB7">
        <w:rPr>
          <w:sz w:val="24"/>
          <w:szCs w:val="24"/>
        </w:rPr>
        <w:t>произвольное</w:t>
      </w:r>
      <w:r w:rsidRPr="007D7FB7">
        <w:rPr>
          <w:spacing w:val="1"/>
          <w:sz w:val="24"/>
          <w:szCs w:val="24"/>
        </w:rPr>
        <w:t xml:space="preserve"> </w:t>
      </w:r>
      <w:r w:rsidRPr="007D7FB7">
        <w:rPr>
          <w:sz w:val="24"/>
          <w:szCs w:val="24"/>
        </w:rPr>
        <w:t>внимание,</w:t>
      </w:r>
      <w:r w:rsidRPr="007D7FB7">
        <w:rPr>
          <w:spacing w:val="1"/>
          <w:sz w:val="24"/>
          <w:szCs w:val="24"/>
        </w:rPr>
        <w:t xml:space="preserve"> </w:t>
      </w:r>
      <w:r w:rsidRPr="007D7FB7">
        <w:rPr>
          <w:sz w:val="24"/>
          <w:szCs w:val="24"/>
        </w:rPr>
        <w:t>письменная</w:t>
      </w:r>
      <w:r w:rsidRPr="007D7FB7">
        <w:rPr>
          <w:spacing w:val="1"/>
          <w:sz w:val="24"/>
          <w:szCs w:val="24"/>
        </w:rPr>
        <w:t xml:space="preserve"> </w:t>
      </w:r>
      <w:r w:rsidRPr="007D7FB7">
        <w:rPr>
          <w:sz w:val="24"/>
          <w:szCs w:val="24"/>
        </w:rPr>
        <w:t>речь,</w:t>
      </w:r>
      <w:r w:rsidRPr="007D7FB7">
        <w:rPr>
          <w:spacing w:val="1"/>
          <w:sz w:val="24"/>
          <w:szCs w:val="24"/>
        </w:rPr>
        <w:t xml:space="preserve"> </w:t>
      </w:r>
      <w:r w:rsidRPr="007D7FB7">
        <w:rPr>
          <w:sz w:val="24"/>
          <w:szCs w:val="24"/>
        </w:rPr>
        <w:t>анализ,</w:t>
      </w:r>
      <w:r w:rsidRPr="007D7FB7">
        <w:rPr>
          <w:spacing w:val="1"/>
          <w:sz w:val="24"/>
          <w:szCs w:val="24"/>
        </w:rPr>
        <w:t xml:space="preserve"> </w:t>
      </w:r>
      <w:r w:rsidRPr="007D7FB7">
        <w:rPr>
          <w:sz w:val="24"/>
          <w:szCs w:val="24"/>
        </w:rPr>
        <w:t>рефлексия</w:t>
      </w:r>
      <w:r w:rsidRPr="007D7FB7">
        <w:rPr>
          <w:spacing w:val="1"/>
          <w:sz w:val="24"/>
          <w:szCs w:val="24"/>
        </w:rPr>
        <w:t xml:space="preserve"> </w:t>
      </w:r>
      <w:r w:rsidRPr="007D7FB7">
        <w:rPr>
          <w:sz w:val="24"/>
          <w:szCs w:val="24"/>
        </w:rPr>
        <w:t>содержания,</w:t>
      </w:r>
      <w:r w:rsidRPr="007D7FB7">
        <w:rPr>
          <w:spacing w:val="1"/>
          <w:sz w:val="24"/>
          <w:szCs w:val="24"/>
        </w:rPr>
        <w:t xml:space="preserve"> </w:t>
      </w:r>
      <w:r w:rsidRPr="007D7FB7">
        <w:rPr>
          <w:sz w:val="24"/>
          <w:szCs w:val="24"/>
        </w:rPr>
        <w:t>оснований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способов</w:t>
      </w:r>
      <w:r w:rsidRPr="007D7FB7">
        <w:rPr>
          <w:spacing w:val="8"/>
          <w:sz w:val="24"/>
          <w:szCs w:val="24"/>
        </w:rPr>
        <w:t xml:space="preserve"> </w:t>
      </w:r>
      <w:r w:rsidRPr="007D7FB7">
        <w:rPr>
          <w:sz w:val="24"/>
          <w:szCs w:val="24"/>
        </w:rPr>
        <w:t>действий,</w:t>
      </w:r>
      <w:r w:rsidRPr="007D7FB7">
        <w:rPr>
          <w:spacing w:val="11"/>
          <w:sz w:val="24"/>
          <w:szCs w:val="24"/>
        </w:rPr>
        <w:t xml:space="preserve"> </w:t>
      </w:r>
      <w:r w:rsidRPr="007D7FB7">
        <w:rPr>
          <w:sz w:val="24"/>
          <w:szCs w:val="24"/>
        </w:rPr>
        <w:t>планирование</w:t>
      </w:r>
      <w:r w:rsidRPr="007D7FB7">
        <w:rPr>
          <w:spacing w:val="7"/>
          <w:sz w:val="24"/>
          <w:szCs w:val="24"/>
        </w:rPr>
        <w:t xml:space="preserve"> </w:t>
      </w:r>
      <w:r w:rsidRPr="007D7FB7">
        <w:rPr>
          <w:sz w:val="24"/>
          <w:szCs w:val="24"/>
        </w:rPr>
        <w:t>и</w:t>
      </w:r>
      <w:r w:rsidRPr="007D7FB7">
        <w:rPr>
          <w:spacing w:val="12"/>
          <w:sz w:val="24"/>
          <w:szCs w:val="24"/>
        </w:rPr>
        <w:t xml:space="preserve"> </w:t>
      </w:r>
      <w:r w:rsidRPr="007D7FB7">
        <w:rPr>
          <w:sz w:val="24"/>
          <w:szCs w:val="24"/>
        </w:rPr>
        <w:t>умение</w:t>
      </w:r>
      <w:r w:rsidRPr="007D7FB7">
        <w:rPr>
          <w:spacing w:val="7"/>
          <w:sz w:val="24"/>
          <w:szCs w:val="24"/>
        </w:rPr>
        <w:t xml:space="preserve"> </w:t>
      </w:r>
      <w:r w:rsidRPr="007D7FB7">
        <w:rPr>
          <w:sz w:val="24"/>
          <w:szCs w:val="24"/>
        </w:rPr>
        <w:t>действовать</w:t>
      </w:r>
      <w:r w:rsidRPr="007D7FB7">
        <w:rPr>
          <w:spacing w:val="9"/>
          <w:sz w:val="24"/>
          <w:szCs w:val="24"/>
        </w:rPr>
        <w:t xml:space="preserve"> </w:t>
      </w:r>
      <w:r w:rsidRPr="007D7FB7">
        <w:rPr>
          <w:sz w:val="24"/>
          <w:szCs w:val="24"/>
        </w:rPr>
        <w:t>во</w:t>
      </w:r>
      <w:r w:rsidRPr="007D7FB7">
        <w:rPr>
          <w:spacing w:val="10"/>
          <w:sz w:val="24"/>
          <w:szCs w:val="24"/>
        </w:rPr>
        <w:t xml:space="preserve"> </w:t>
      </w:r>
      <w:r w:rsidRPr="007D7FB7">
        <w:rPr>
          <w:sz w:val="24"/>
          <w:szCs w:val="24"/>
        </w:rPr>
        <w:t>внутреннем</w:t>
      </w:r>
      <w:r w:rsidRPr="007D7FB7">
        <w:rPr>
          <w:spacing w:val="8"/>
          <w:sz w:val="24"/>
          <w:szCs w:val="24"/>
        </w:rPr>
        <w:t xml:space="preserve"> </w:t>
      </w:r>
      <w:r w:rsidRPr="007D7FB7">
        <w:rPr>
          <w:sz w:val="24"/>
          <w:szCs w:val="24"/>
        </w:rPr>
        <w:t>плане,</w:t>
      </w:r>
    </w:p>
    <w:p w:rsidR="005F240F" w:rsidRPr="007D7FB7" w:rsidRDefault="00680195" w:rsidP="00920F3C">
      <w:pPr>
        <w:pStyle w:val="a1"/>
        <w:spacing w:before="70"/>
        <w:ind w:left="713" w:right="-104" w:firstLine="0"/>
      </w:pPr>
      <w:r w:rsidRPr="007D7FB7">
        <w:t>знаково­символическое</w:t>
      </w:r>
      <w:r w:rsidRPr="007D7FB7">
        <w:rPr>
          <w:spacing w:val="1"/>
        </w:rPr>
        <w:t xml:space="preserve"> </w:t>
      </w:r>
      <w:r w:rsidRPr="007D7FB7">
        <w:t>мышление,</w:t>
      </w:r>
      <w:r w:rsidRPr="007D7FB7">
        <w:rPr>
          <w:spacing w:val="1"/>
        </w:rPr>
        <w:t xml:space="preserve"> </w:t>
      </w:r>
      <w:r w:rsidRPr="007D7FB7">
        <w:t>осуществляемое</w:t>
      </w:r>
      <w:r w:rsidRPr="007D7FB7">
        <w:rPr>
          <w:spacing w:val="1"/>
        </w:rPr>
        <w:t xml:space="preserve"> </w:t>
      </w:r>
      <w:r w:rsidRPr="007D7FB7">
        <w:t>как</w:t>
      </w:r>
      <w:r w:rsidRPr="007D7FB7">
        <w:rPr>
          <w:spacing w:val="1"/>
        </w:rPr>
        <w:t xml:space="preserve"> </w:t>
      </w:r>
      <w:r w:rsidRPr="007D7FB7">
        <w:t>моделирование</w:t>
      </w:r>
      <w:r w:rsidRPr="007D7FB7">
        <w:rPr>
          <w:spacing w:val="1"/>
        </w:rPr>
        <w:t xml:space="preserve"> </w:t>
      </w:r>
      <w:r w:rsidRPr="007D7FB7">
        <w:t>существенных</w:t>
      </w:r>
      <w:r w:rsidRPr="007D7FB7">
        <w:rPr>
          <w:spacing w:val="-57"/>
        </w:rPr>
        <w:t xml:space="preserve"> </w:t>
      </w:r>
      <w:r w:rsidRPr="007D7FB7">
        <w:t>связей</w:t>
      </w:r>
      <w:r w:rsidRPr="007D7FB7">
        <w:rPr>
          <w:spacing w:val="-1"/>
        </w:rPr>
        <w:t xml:space="preserve"> </w:t>
      </w:r>
      <w:r w:rsidRPr="007D7FB7">
        <w:t>и отношений объектов;</w:t>
      </w:r>
    </w:p>
    <w:p w:rsidR="005F240F" w:rsidRPr="007D7FB7" w:rsidRDefault="00680195" w:rsidP="007C0CB7">
      <w:pPr>
        <w:pStyle w:val="a7"/>
        <w:numPr>
          <w:ilvl w:val="0"/>
          <w:numId w:val="35"/>
        </w:numPr>
        <w:tabs>
          <w:tab w:val="left" w:pos="716"/>
        </w:tabs>
        <w:spacing w:before="12"/>
        <w:ind w:right="-104"/>
        <w:rPr>
          <w:sz w:val="24"/>
          <w:szCs w:val="24"/>
        </w:rPr>
      </w:pPr>
      <w:r w:rsidRPr="007D7FB7">
        <w:rPr>
          <w:position w:val="1"/>
          <w:sz w:val="24"/>
          <w:szCs w:val="24"/>
        </w:rPr>
        <w:t>развитие целенаправленной и мотивированной активности обучающегося, направленной на</w:t>
      </w:r>
      <w:r w:rsidRPr="007D7FB7">
        <w:rPr>
          <w:spacing w:val="1"/>
          <w:position w:val="1"/>
          <w:sz w:val="24"/>
          <w:szCs w:val="24"/>
        </w:rPr>
        <w:t xml:space="preserve"> </w:t>
      </w:r>
      <w:r w:rsidRPr="007D7FB7">
        <w:rPr>
          <w:sz w:val="24"/>
          <w:szCs w:val="24"/>
        </w:rPr>
        <w:t>овладение учебной деятельностью, основой которой выступает формирование устойчивой</w:t>
      </w:r>
      <w:r w:rsidRPr="007D7FB7">
        <w:rPr>
          <w:spacing w:val="1"/>
          <w:sz w:val="24"/>
          <w:szCs w:val="24"/>
        </w:rPr>
        <w:t xml:space="preserve"> </w:t>
      </w:r>
      <w:r w:rsidRPr="007D7FB7">
        <w:rPr>
          <w:sz w:val="24"/>
          <w:szCs w:val="24"/>
        </w:rPr>
        <w:t>системы</w:t>
      </w:r>
      <w:r w:rsidRPr="007D7FB7">
        <w:rPr>
          <w:spacing w:val="2"/>
          <w:sz w:val="24"/>
          <w:szCs w:val="24"/>
        </w:rPr>
        <w:t xml:space="preserve"> </w:t>
      </w:r>
      <w:r w:rsidRPr="007D7FB7">
        <w:rPr>
          <w:sz w:val="24"/>
          <w:szCs w:val="24"/>
        </w:rPr>
        <w:t>учебно­познавательных</w:t>
      </w:r>
      <w:r w:rsidRPr="007D7FB7">
        <w:rPr>
          <w:spacing w:val="-3"/>
          <w:sz w:val="24"/>
          <w:szCs w:val="24"/>
        </w:rPr>
        <w:t xml:space="preserve"> </w:t>
      </w:r>
      <w:r w:rsidRPr="007D7FB7">
        <w:rPr>
          <w:sz w:val="24"/>
          <w:szCs w:val="24"/>
        </w:rPr>
        <w:t>и</w:t>
      </w:r>
      <w:r w:rsidRPr="007D7FB7">
        <w:rPr>
          <w:spacing w:val="-2"/>
          <w:sz w:val="24"/>
          <w:szCs w:val="24"/>
        </w:rPr>
        <w:t xml:space="preserve"> </w:t>
      </w:r>
      <w:r w:rsidRPr="007D7FB7">
        <w:rPr>
          <w:sz w:val="24"/>
          <w:szCs w:val="24"/>
        </w:rPr>
        <w:t>социальных</w:t>
      </w:r>
      <w:r w:rsidRPr="007D7FB7">
        <w:rPr>
          <w:spacing w:val="-2"/>
          <w:sz w:val="24"/>
          <w:szCs w:val="24"/>
        </w:rPr>
        <w:t xml:space="preserve"> </w:t>
      </w:r>
      <w:r w:rsidRPr="007D7FB7">
        <w:rPr>
          <w:sz w:val="24"/>
          <w:szCs w:val="24"/>
        </w:rPr>
        <w:t>мотивов</w:t>
      </w:r>
      <w:r w:rsidRPr="007D7FB7">
        <w:rPr>
          <w:spacing w:val="-3"/>
          <w:sz w:val="24"/>
          <w:szCs w:val="24"/>
        </w:rPr>
        <w:t xml:space="preserve"> </w:t>
      </w:r>
      <w:r w:rsidRPr="007D7FB7">
        <w:rPr>
          <w:sz w:val="24"/>
          <w:szCs w:val="24"/>
        </w:rPr>
        <w:t>и</w:t>
      </w:r>
      <w:r w:rsidRPr="007D7FB7">
        <w:rPr>
          <w:spacing w:val="-2"/>
          <w:sz w:val="24"/>
          <w:szCs w:val="24"/>
        </w:rPr>
        <w:t xml:space="preserve"> </w:t>
      </w:r>
      <w:r w:rsidRPr="007D7FB7">
        <w:rPr>
          <w:sz w:val="24"/>
          <w:szCs w:val="24"/>
        </w:rPr>
        <w:t>личностного</w:t>
      </w:r>
      <w:r w:rsidRPr="007D7FB7">
        <w:rPr>
          <w:spacing w:val="-4"/>
          <w:sz w:val="24"/>
          <w:szCs w:val="24"/>
        </w:rPr>
        <w:t xml:space="preserve"> </w:t>
      </w:r>
      <w:r w:rsidRPr="007D7FB7">
        <w:rPr>
          <w:sz w:val="24"/>
          <w:szCs w:val="24"/>
        </w:rPr>
        <w:t>смысла</w:t>
      </w:r>
      <w:r w:rsidRPr="007D7FB7">
        <w:rPr>
          <w:spacing w:val="1"/>
          <w:sz w:val="24"/>
          <w:szCs w:val="24"/>
        </w:rPr>
        <w:t xml:space="preserve"> </w:t>
      </w:r>
      <w:r w:rsidRPr="007D7FB7">
        <w:rPr>
          <w:sz w:val="24"/>
          <w:szCs w:val="24"/>
        </w:rPr>
        <w:t>учения.</w:t>
      </w:r>
    </w:p>
    <w:p w:rsidR="005F240F" w:rsidRPr="007D7FB7" w:rsidRDefault="00680195" w:rsidP="00920F3C">
      <w:pPr>
        <w:pStyle w:val="a1"/>
        <w:spacing w:before="4"/>
        <w:ind w:left="353" w:right="-104" w:firstLine="453"/>
      </w:pPr>
      <w:r w:rsidRPr="007D7FB7">
        <w:t>При</w:t>
      </w:r>
      <w:r w:rsidRPr="007D7FB7">
        <w:rPr>
          <w:spacing w:val="1"/>
        </w:rPr>
        <w:t xml:space="preserve"> </w:t>
      </w:r>
      <w:r w:rsidRPr="007D7FB7">
        <w:t>определении</w:t>
      </w:r>
      <w:r w:rsidRPr="007D7FB7">
        <w:rPr>
          <w:spacing w:val="1"/>
        </w:rPr>
        <w:t xml:space="preserve"> </w:t>
      </w:r>
      <w:r w:rsidRPr="007D7FB7">
        <w:t>стратегических</w:t>
      </w:r>
      <w:r w:rsidRPr="007D7FB7">
        <w:rPr>
          <w:spacing w:val="1"/>
        </w:rPr>
        <w:t xml:space="preserve"> </w:t>
      </w:r>
      <w:r w:rsidRPr="007D7FB7">
        <w:t>характеристик</w:t>
      </w:r>
      <w:r w:rsidRPr="007D7FB7">
        <w:rPr>
          <w:spacing w:val="1"/>
        </w:rPr>
        <w:t xml:space="preserve"> </w:t>
      </w:r>
      <w:r w:rsidRPr="007D7FB7">
        <w:t>основной</w:t>
      </w:r>
      <w:r w:rsidRPr="007D7FB7">
        <w:rPr>
          <w:spacing w:val="1"/>
        </w:rPr>
        <w:t xml:space="preserve"> </w:t>
      </w:r>
      <w:r w:rsidRPr="007D7FB7">
        <w:t>образовательной</w:t>
      </w:r>
      <w:r w:rsidRPr="007D7FB7">
        <w:rPr>
          <w:spacing w:val="1"/>
        </w:rPr>
        <w:t xml:space="preserve"> </w:t>
      </w:r>
      <w:r w:rsidRPr="007D7FB7">
        <w:t>программы</w:t>
      </w:r>
      <w:r w:rsidRPr="007D7FB7">
        <w:rPr>
          <w:spacing w:val="1"/>
        </w:rPr>
        <w:t xml:space="preserve"> </w:t>
      </w:r>
      <w:r w:rsidRPr="007D7FB7">
        <w:t>учитываются существующий разброс в темпах и направлениях развития детей, индивидуальные</w:t>
      </w:r>
      <w:r w:rsidRPr="007D7FB7">
        <w:rPr>
          <w:spacing w:val="-57"/>
        </w:rPr>
        <w:t xml:space="preserve"> </w:t>
      </w:r>
      <w:r w:rsidRPr="007D7FB7">
        <w:t>различия в их познавательной деятельности, восприятии, внимании, памяти, мышлении, речи,</w:t>
      </w:r>
      <w:r w:rsidRPr="007D7FB7">
        <w:rPr>
          <w:spacing w:val="1"/>
        </w:rPr>
        <w:t xml:space="preserve"> </w:t>
      </w:r>
      <w:r w:rsidRPr="007D7FB7">
        <w:t>моторике</w:t>
      </w:r>
      <w:r w:rsidRPr="007D7FB7">
        <w:rPr>
          <w:spacing w:val="1"/>
        </w:rPr>
        <w:t xml:space="preserve"> </w:t>
      </w:r>
      <w:r w:rsidRPr="007D7FB7">
        <w:t>и</w:t>
      </w:r>
      <w:r w:rsidRPr="007D7FB7">
        <w:rPr>
          <w:spacing w:val="1"/>
        </w:rPr>
        <w:t xml:space="preserve"> </w:t>
      </w:r>
      <w:r w:rsidRPr="007D7FB7">
        <w:t>т.</w:t>
      </w:r>
      <w:r w:rsidRPr="007D7FB7">
        <w:rPr>
          <w:spacing w:val="1"/>
        </w:rPr>
        <w:t xml:space="preserve"> </w:t>
      </w:r>
      <w:r w:rsidRPr="007D7FB7">
        <w:t>д.,</w:t>
      </w:r>
      <w:r w:rsidRPr="007D7FB7">
        <w:rPr>
          <w:spacing w:val="1"/>
        </w:rPr>
        <w:t xml:space="preserve"> </w:t>
      </w:r>
      <w:r w:rsidRPr="007D7FB7">
        <w:t>связанные</w:t>
      </w:r>
      <w:r w:rsidRPr="007D7FB7">
        <w:rPr>
          <w:spacing w:val="1"/>
        </w:rPr>
        <w:t xml:space="preserve"> </w:t>
      </w:r>
      <w:r w:rsidRPr="007D7FB7">
        <w:t>с</w:t>
      </w:r>
      <w:r w:rsidRPr="007D7FB7">
        <w:rPr>
          <w:spacing w:val="1"/>
        </w:rPr>
        <w:t xml:space="preserve"> </w:t>
      </w:r>
      <w:r w:rsidRPr="007D7FB7">
        <w:t>возрастными,</w:t>
      </w:r>
      <w:r w:rsidRPr="007D7FB7">
        <w:rPr>
          <w:spacing w:val="1"/>
        </w:rPr>
        <w:t xml:space="preserve"> </w:t>
      </w:r>
      <w:r w:rsidRPr="007D7FB7">
        <w:t>психологическими</w:t>
      </w:r>
      <w:r w:rsidRPr="007D7FB7">
        <w:rPr>
          <w:spacing w:val="1"/>
        </w:rPr>
        <w:t xml:space="preserve"> </w:t>
      </w:r>
      <w:r w:rsidRPr="007D7FB7">
        <w:t>и</w:t>
      </w:r>
      <w:r w:rsidRPr="007D7FB7">
        <w:rPr>
          <w:spacing w:val="1"/>
        </w:rPr>
        <w:t xml:space="preserve"> </w:t>
      </w:r>
      <w:r w:rsidRPr="007D7FB7">
        <w:t>физиологическими</w:t>
      </w:r>
      <w:r w:rsidRPr="007D7FB7">
        <w:rPr>
          <w:spacing w:val="1"/>
        </w:rPr>
        <w:t xml:space="preserve"> </w:t>
      </w:r>
      <w:r w:rsidRPr="007D7FB7">
        <w:t>индивидуальными</w:t>
      </w:r>
      <w:r w:rsidRPr="007D7FB7">
        <w:rPr>
          <w:spacing w:val="-1"/>
        </w:rPr>
        <w:t xml:space="preserve"> </w:t>
      </w:r>
      <w:r w:rsidRPr="007D7FB7">
        <w:t>особенностями детей</w:t>
      </w:r>
      <w:r w:rsidRPr="007D7FB7">
        <w:rPr>
          <w:spacing w:val="-1"/>
        </w:rPr>
        <w:t xml:space="preserve"> </w:t>
      </w:r>
      <w:r w:rsidRPr="007D7FB7">
        <w:t>младшего</w:t>
      </w:r>
      <w:r w:rsidRPr="007D7FB7">
        <w:rPr>
          <w:spacing w:val="-1"/>
        </w:rPr>
        <w:t xml:space="preserve"> </w:t>
      </w:r>
      <w:r w:rsidRPr="007D7FB7">
        <w:t>школьного</w:t>
      </w:r>
      <w:r w:rsidRPr="007D7FB7">
        <w:rPr>
          <w:spacing w:val="-1"/>
        </w:rPr>
        <w:t xml:space="preserve"> </w:t>
      </w:r>
      <w:r w:rsidRPr="007D7FB7">
        <w:t>возраста.</w:t>
      </w:r>
    </w:p>
    <w:p w:rsidR="005F240F" w:rsidRPr="007D7FB7" w:rsidRDefault="00680195" w:rsidP="00920F3C">
      <w:pPr>
        <w:pStyle w:val="a1"/>
        <w:ind w:left="353" w:right="-104" w:firstLine="453"/>
      </w:pPr>
      <w:r w:rsidRPr="007D7FB7">
        <w:t>При</w:t>
      </w:r>
      <w:r w:rsidRPr="007D7FB7">
        <w:rPr>
          <w:spacing w:val="1"/>
        </w:rPr>
        <w:t xml:space="preserve"> </w:t>
      </w:r>
      <w:r w:rsidRPr="007D7FB7">
        <w:t>этом</w:t>
      </w:r>
      <w:r w:rsidRPr="007D7FB7">
        <w:rPr>
          <w:spacing w:val="1"/>
        </w:rPr>
        <w:t xml:space="preserve"> </w:t>
      </w:r>
      <w:r w:rsidRPr="007D7FB7">
        <w:t>успешность</w:t>
      </w:r>
      <w:r w:rsidRPr="007D7FB7">
        <w:rPr>
          <w:spacing w:val="1"/>
        </w:rPr>
        <w:t xml:space="preserve"> </w:t>
      </w:r>
      <w:r w:rsidRPr="007D7FB7">
        <w:t>и</w:t>
      </w:r>
      <w:r w:rsidRPr="007D7FB7">
        <w:rPr>
          <w:spacing w:val="1"/>
        </w:rPr>
        <w:t xml:space="preserve"> </w:t>
      </w:r>
      <w:r w:rsidRPr="007D7FB7">
        <w:t>своевременность</w:t>
      </w:r>
      <w:r w:rsidRPr="007D7FB7">
        <w:rPr>
          <w:spacing w:val="1"/>
        </w:rPr>
        <w:t xml:space="preserve"> </w:t>
      </w:r>
      <w:r w:rsidRPr="007D7FB7">
        <w:t>формирования</w:t>
      </w:r>
      <w:r w:rsidRPr="007D7FB7">
        <w:rPr>
          <w:spacing w:val="1"/>
        </w:rPr>
        <w:t xml:space="preserve"> </w:t>
      </w:r>
      <w:r w:rsidRPr="007D7FB7">
        <w:t>указанных</w:t>
      </w:r>
      <w:r w:rsidRPr="007D7FB7">
        <w:rPr>
          <w:spacing w:val="1"/>
        </w:rPr>
        <w:t xml:space="preserve"> </w:t>
      </w:r>
      <w:r w:rsidRPr="007D7FB7">
        <w:t>новообразований</w:t>
      </w:r>
      <w:r w:rsidRPr="007D7FB7">
        <w:rPr>
          <w:spacing w:val="1"/>
        </w:rPr>
        <w:t xml:space="preserve"> </w:t>
      </w:r>
      <w:r w:rsidRPr="007D7FB7">
        <w:t>познавательной сферы, качеств и свойств личности связываются с активной позицией учителя, а</w:t>
      </w:r>
      <w:r w:rsidRPr="007D7FB7">
        <w:rPr>
          <w:spacing w:val="-57"/>
        </w:rPr>
        <w:t xml:space="preserve"> </w:t>
      </w:r>
      <w:r w:rsidRPr="007D7FB7">
        <w:t>также с адекватностью построения образовательной деятельности и выбора условий и методик</w:t>
      </w:r>
      <w:r w:rsidRPr="007D7FB7">
        <w:rPr>
          <w:spacing w:val="1"/>
        </w:rPr>
        <w:t xml:space="preserve"> </w:t>
      </w:r>
      <w:r w:rsidRPr="007D7FB7">
        <w:t>обучения,</w:t>
      </w:r>
      <w:r w:rsidRPr="007D7FB7">
        <w:rPr>
          <w:spacing w:val="-2"/>
        </w:rPr>
        <w:t xml:space="preserve"> </w:t>
      </w:r>
      <w:r w:rsidRPr="007D7FB7">
        <w:t>учитывающих</w:t>
      </w:r>
      <w:r w:rsidRPr="007D7FB7">
        <w:rPr>
          <w:spacing w:val="-1"/>
        </w:rPr>
        <w:t xml:space="preserve"> </w:t>
      </w:r>
      <w:r w:rsidRPr="007D7FB7">
        <w:t>описанные</w:t>
      </w:r>
      <w:r w:rsidRPr="007D7FB7">
        <w:rPr>
          <w:spacing w:val="-5"/>
        </w:rPr>
        <w:t xml:space="preserve"> </w:t>
      </w:r>
      <w:r w:rsidRPr="007D7FB7">
        <w:t>выше</w:t>
      </w:r>
      <w:r w:rsidRPr="007D7FB7">
        <w:rPr>
          <w:spacing w:val="-4"/>
        </w:rPr>
        <w:t xml:space="preserve"> </w:t>
      </w:r>
      <w:r w:rsidRPr="007D7FB7">
        <w:t>особенности уровня</w:t>
      </w:r>
      <w:r w:rsidRPr="007D7FB7">
        <w:rPr>
          <w:spacing w:val="-3"/>
        </w:rPr>
        <w:t xml:space="preserve"> </w:t>
      </w:r>
      <w:r w:rsidRPr="007D7FB7">
        <w:t>начального</w:t>
      </w:r>
      <w:r w:rsidRPr="007D7FB7">
        <w:rPr>
          <w:spacing w:val="-3"/>
        </w:rPr>
        <w:t xml:space="preserve"> </w:t>
      </w:r>
      <w:r w:rsidRPr="007D7FB7">
        <w:t>общего</w:t>
      </w:r>
      <w:r w:rsidRPr="007D7FB7">
        <w:rPr>
          <w:spacing w:val="-3"/>
        </w:rPr>
        <w:t xml:space="preserve"> </w:t>
      </w:r>
      <w:r w:rsidRPr="007D7FB7">
        <w:t>образования.</w:t>
      </w:r>
    </w:p>
    <w:p w:rsidR="005F240F" w:rsidRPr="007D7FB7" w:rsidRDefault="00680195" w:rsidP="00920F3C">
      <w:pPr>
        <w:pStyle w:val="111"/>
        <w:spacing w:before="60"/>
        <w:ind w:left="2268" w:right="-104" w:hanging="2137"/>
      </w:pPr>
      <w:bookmarkStart w:id="3" w:name="_bookmark3"/>
      <w:bookmarkEnd w:id="3"/>
      <w:r w:rsidRPr="007D7FB7">
        <w:t xml:space="preserve">ПЛАНИРУЕМЫЕ РЕЗУЛЬТАТЫ ОСВОЕНИЯ ОБУЧАЮЩИМИСЯ </w:t>
      </w:r>
      <w:r w:rsidR="00C4350F" w:rsidRPr="007D7FB7">
        <w:t>ФОП НОО</w:t>
      </w:r>
    </w:p>
    <w:p w:rsidR="005F240F" w:rsidRPr="007D7FB7" w:rsidRDefault="005F240F" w:rsidP="00920F3C">
      <w:pPr>
        <w:pStyle w:val="a1"/>
        <w:spacing w:before="7"/>
        <w:ind w:left="0" w:right="-104" w:firstLine="0"/>
        <w:rPr>
          <w:b/>
        </w:rPr>
      </w:pPr>
    </w:p>
    <w:p w:rsidR="005F240F" w:rsidRPr="007D7FB7" w:rsidRDefault="00680195" w:rsidP="00920F3C">
      <w:pPr>
        <w:pStyle w:val="a1"/>
        <w:spacing w:before="1"/>
        <w:ind w:right="-104"/>
      </w:pPr>
      <w:r w:rsidRPr="007D7FB7">
        <w:t>Планируемые</w:t>
      </w:r>
      <w:r w:rsidRPr="007D7FB7">
        <w:rPr>
          <w:spacing w:val="1"/>
        </w:rPr>
        <w:t xml:space="preserve"> </w:t>
      </w:r>
      <w:r w:rsidRPr="007D7FB7">
        <w:t>результаты</w:t>
      </w:r>
      <w:r w:rsidRPr="007D7FB7">
        <w:rPr>
          <w:spacing w:val="1"/>
        </w:rPr>
        <w:t xml:space="preserve"> </w:t>
      </w:r>
      <w:r w:rsidRPr="007D7FB7">
        <w:t>освоения</w:t>
      </w:r>
      <w:r w:rsidRPr="007D7FB7">
        <w:rPr>
          <w:spacing w:val="1"/>
        </w:rPr>
        <w:t xml:space="preserve"> </w:t>
      </w:r>
      <w:r w:rsidRPr="007D7FB7">
        <w:t>обучающимися</w:t>
      </w:r>
      <w:r w:rsidRPr="007D7FB7">
        <w:rPr>
          <w:spacing w:val="1"/>
        </w:rPr>
        <w:t xml:space="preserve"> </w:t>
      </w:r>
      <w:r w:rsidRPr="007D7FB7">
        <w:t>программы</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должны:</w:t>
      </w:r>
    </w:p>
    <w:p w:rsidR="005F240F" w:rsidRPr="007D7FB7" w:rsidRDefault="00680195" w:rsidP="007C0CB7">
      <w:pPr>
        <w:pStyle w:val="a7"/>
        <w:numPr>
          <w:ilvl w:val="0"/>
          <w:numId w:val="33"/>
        </w:numPr>
        <w:tabs>
          <w:tab w:val="left" w:pos="1542"/>
        </w:tabs>
        <w:ind w:right="-104" w:firstLine="42"/>
        <w:rPr>
          <w:sz w:val="24"/>
          <w:szCs w:val="24"/>
        </w:rPr>
      </w:pPr>
      <w:r w:rsidRPr="007D7FB7">
        <w:rPr>
          <w:sz w:val="24"/>
          <w:szCs w:val="24"/>
        </w:rPr>
        <w:t>обеспечивать связь между требованиями ФГОС, образовательной деятельностью и</w:t>
      </w:r>
      <w:r w:rsidRPr="007D7FB7">
        <w:rPr>
          <w:spacing w:val="1"/>
          <w:sz w:val="24"/>
          <w:szCs w:val="24"/>
        </w:rPr>
        <w:t xml:space="preserve"> </w:t>
      </w:r>
      <w:r w:rsidRPr="007D7FB7">
        <w:rPr>
          <w:sz w:val="24"/>
          <w:szCs w:val="24"/>
        </w:rPr>
        <w:t>системой</w:t>
      </w:r>
      <w:r w:rsidRPr="007D7FB7">
        <w:rPr>
          <w:spacing w:val="-1"/>
          <w:sz w:val="24"/>
          <w:szCs w:val="24"/>
        </w:rPr>
        <w:t xml:space="preserve"> </w:t>
      </w:r>
      <w:r w:rsidRPr="007D7FB7">
        <w:rPr>
          <w:sz w:val="24"/>
          <w:szCs w:val="24"/>
        </w:rPr>
        <w:t>оценки</w:t>
      </w:r>
      <w:r w:rsidRPr="007D7FB7">
        <w:rPr>
          <w:spacing w:val="-1"/>
          <w:sz w:val="24"/>
          <w:szCs w:val="24"/>
        </w:rPr>
        <w:t xml:space="preserve"> </w:t>
      </w:r>
      <w:r w:rsidRPr="007D7FB7">
        <w:rPr>
          <w:sz w:val="24"/>
          <w:szCs w:val="24"/>
        </w:rPr>
        <w:t>результатов</w:t>
      </w:r>
      <w:r w:rsidRPr="007D7FB7">
        <w:rPr>
          <w:spacing w:val="-1"/>
          <w:sz w:val="24"/>
          <w:szCs w:val="24"/>
        </w:rPr>
        <w:t xml:space="preserve"> </w:t>
      </w:r>
      <w:r w:rsidRPr="007D7FB7">
        <w:rPr>
          <w:sz w:val="24"/>
          <w:szCs w:val="24"/>
        </w:rPr>
        <w:t>освоения программы</w:t>
      </w:r>
      <w:r w:rsidRPr="007D7FB7">
        <w:rPr>
          <w:spacing w:val="-1"/>
          <w:sz w:val="24"/>
          <w:szCs w:val="24"/>
        </w:rPr>
        <w:t xml:space="preserve"> </w:t>
      </w:r>
      <w:r w:rsidRPr="007D7FB7">
        <w:rPr>
          <w:sz w:val="24"/>
          <w:szCs w:val="24"/>
        </w:rPr>
        <w:t>начального</w:t>
      </w:r>
      <w:r w:rsidRPr="007D7FB7">
        <w:rPr>
          <w:spacing w:val="-1"/>
          <w:sz w:val="24"/>
          <w:szCs w:val="24"/>
        </w:rPr>
        <w:t xml:space="preserve"> </w:t>
      </w:r>
      <w:r w:rsidRPr="007D7FB7">
        <w:rPr>
          <w:sz w:val="24"/>
          <w:szCs w:val="24"/>
        </w:rPr>
        <w:t>общего</w:t>
      </w:r>
      <w:r w:rsidRPr="007D7FB7">
        <w:rPr>
          <w:spacing w:val="-1"/>
          <w:sz w:val="24"/>
          <w:szCs w:val="24"/>
        </w:rPr>
        <w:t xml:space="preserve"> </w:t>
      </w:r>
      <w:r w:rsidRPr="007D7FB7">
        <w:rPr>
          <w:sz w:val="24"/>
          <w:szCs w:val="24"/>
        </w:rPr>
        <w:t>образования;</w:t>
      </w:r>
    </w:p>
    <w:p w:rsidR="005F240F" w:rsidRPr="007D7FB7" w:rsidRDefault="00680195" w:rsidP="007C0CB7">
      <w:pPr>
        <w:pStyle w:val="a7"/>
        <w:numPr>
          <w:ilvl w:val="0"/>
          <w:numId w:val="33"/>
        </w:numPr>
        <w:tabs>
          <w:tab w:val="left" w:pos="1542"/>
        </w:tabs>
        <w:ind w:left="1541" w:right="-104" w:hanging="733"/>
        <w:rPr>
          <w:sz w:val="24"/>
          <w:szCs w:val="24"/>
        </w:rPr>
      </w:pPr>
      <w:r w:rsidRPr="007D7FB7">
        <w:rPr>
          <w:sz w:val="24"/>
          <w:szCs w:val="24"/>
        </w:rPr>
        <w:t>являться</w:t>
      </w:r>
      <w:r w:rsidRPr="007D7FB7">
        <w:rPr>
          <w:spacing w:val="-2"/>
          <w:sz w:val="24"/>
          <w:szCs w:val="24"/>
        </w:rPr>
        <w:t xml:space="preserve"> </w:t>
      </w:r>
      <w:r w:rsidRPr="007D7FB7">
        <w:rPr>
          <w:sz w:val="24"/>
          <w:szCs w:val="24"/>
        </w:rPr>
        <w:t>содержательной</w:t>
      </w:r>
      <w:r w:rsidRPr="007D7FB7">
        <w:rPr>
          <w:spacing w:val="-2"/>
          <w:sz w:val="24"/>
          <w:szCs w:val="24"/>
        </w:rPr>
        <w:t xml:space="preserve"> </w:t>
      </w:r>
      <w:r w:rsidRPr="007D7FB7">
        <w:rPr>
          <w:sz w:val="24"/>
          <w:szCs w:val="24"/>
        </w:rPr>
        <w:t>и</w:t>
      </w:r>
      <w:r w:rsidRPr="007D7FB7">
        <w:rPr>
          <w:spacing w:val="-2"/>
          <w:sz w:val="24"/>
          <w:szCs w:val="24"/>
        </w:rPr>
        <w:t xml:space="preserve"> </w:t>
      </w:r>
      <w:r w:rsidRPr="007D7FB7">
        <w:rPr>
          <w:sz w:val="24"/>
          <w:szCs w:val="24"/>
        </w:rPr>
        <w:t>критериальной</w:t>
      </w:r>
      <w:r w:rsidRPr="007D7FB7">
        <w:rPr>
          <w:spacing w:val="-2"/>
          <w:sz w:val="24"/>
          <w:szCs w:val="24"/>
        </w:rPr>
        <w:t xml:space="preserve"> </w:t>
      </w:r>
      <w:r w:rsidRPr="007D7FB7">
        <w:rPr>
          <w:sz w:val="24"/>
          <w:szCs w:val="24"/>
        </w:rPr>
        <w:t>основой</w:t>
      </w:r>
      <w:r w:rsidRPr="007D7FB7">
        <w:rPr>
          <w:spacing w:val="-1"/>
          <w:sz w:val="24"/>
          <w:szCs w:val="24"/>
        </w:rPr>
        <w:t xml:space="preserve"> </w:t>
      </w:r>
      <w:r w:rsidRPr="007D7FB7">
        <w:rPr>
          <w:sz w:val="24"/>
          <w:szCs w:val="24"/>
        </w:rPr>
        <w:t>для</w:t>
      </w:r>
      <w:r w:rsidRPr="007D7FB7">
        <w:rPr>
          <w:spacing w:val="-2"/>
          <w:sz w:val="24"/>
          <w:szCs w:val="24"/>
        </w:rPr>
        <w:t xml:space="preserve"> </w:t>
      </w:r>
      <w:r w:rsidRPr="007D7FB7">
        <w:rPr>
          <w:sz w:val="24"/>
          <w:szCs w:val="24"/>
        </w:rPr>
        <w:t>разработки:</w:t>
      </w:r>
    </w:p>
    <w:p w:rsidR="005F240F" w:rsidRPr="007D7FB7" w:rsidRDefault="00680195" w:rsidP="007C0CB7">
      <w:pPr>
        <w:pStyle w:val="a7"/>
        <w:numPr>
          <w:ilvl w:val="1"/>
          <w:numId w:val="35"/>
        </w:numPr>
        <w:tabs>
          <w:tab w:val="left" w:pos="1542"/>
        </w:tabs>
        <w:spacing w:before="2"/>
        <w:ind w:left="100" w:right="-104" w:firstLine="708"/>
        <w:rPr>
          <w:sz w:val="24"/>
          <w:szCs w:val="24"/>
        </w:rPr>
      </w:pPr>
      <w:r w:rsidRPr="007D7FB7">
        <w:rPr>
          <w:sz w:val="24"/>
          <w:szCs w:val="24"/>
        </w:rPr>
        <w:t>рабочих программ учебных предметов, учебных курсов (в том числе внеурочной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модулей,</w:t>
      </w:r>
      <w:r w:rsidRPr="007D7FB7">
        <w:rPr>
          <w:spacing w:val="1"/>
          <w:sz w:val="24"/>
          <w:szCs w:val="24"/>
        </w:rPr>
        <w:t xml:space="preserve"> </w:t>
      </w:r>
      <w:r w:rsidRPr="007D7FB7">
        <w:rPr>
          <w:sz w:val="24"/>
          <w:szCs w:val="24"/>
        </w:rPr>
        <w:t>являющихся</w:t>
      </w:r>
      <w:r w:rsidRPr="007D7FB7">
        <w:rPr>
          <w:spacing w:val="1"/>
          <w:sz w:val="24"/>
          <w:szCs w:val="24"/>
        </w:rPr>
        <w:t xml:space="preserve"> </w:t>
      </w:r>
      <w:r w:rsidRPr="007D7FB7">
        <w:rPr>
          <w:sz w:val="24"/>
          <w:szCs w:val="24"/>
        </w:rPr>
        <w:t>методическими</w:t>
      </w:r>
      <w:r w:rsidRPr="007D7FB7">
        <w:rPr>
          <w:spacing w:val="1"/>
          <w:sz w:val="24"/>
          <w:szCs w:val="24"/>
        </w:rPr>
        <w:t xml:space="preserve"> </w:t>
      </w:r>
      <w:r w:rsidRPr="007D7FB7">
        <w:rPr>
          <w:sz w:val="24"/>
          <w:szCs w:val="24"/>
        </w:rPr>
        <w:t>документами,</w:t>
      </w:r>
      <w:r w:rsidRPr="007D7FB7">
        <w:rPr>
          <w:spacing w:val="1"/>
          <w:sz w:val="24"/>
          <w:szCs w:val="24"/>
        </w:rPr>
        <w:t xml:space="preserve"> </w:t>
      </w:r>
      <w:r w:rsidRPr="007D7FB7">
        <w:rPr>
          <w:sz w:val="24"/>
          <w:szCs w:val="24"/>
        </w:rPr>
        <w:t>определяющими</w:t>
      </w:r>
      <w:r w:rsidRPr="007D7FB7">
        <w:rPr>
          <w:spacing w:val="1"/>
          <w:sz w:val="24"/>
          <w:szCs w:val="24"/>
        </w:rPr>
        <w:t xml:space="preserve"> </w:t>
      </w:r>
      <w:r w:rsidRPr="007D7FB7">
        <w:rPr>
          <w:sz w:val="24"/>
          <w:szCs w:val="24"/>
        </w:rPr>
        <w:t>организацию</w:t>
      </w:r>
      <w:r w:rsidRPr="007D7FB7">
        <w:rPr>
          <w:spacing w:val="1"/>
          <w:sz w:val="24"/>
          <w:szCs w:val="24"/>
        </w:rPr>
        <w:t xml:space="preserve"> </w:t>
      </w:r>
      <w:r w:rsidRPr="007D7FB7">
        <w:rPr>
          <w:sz w:val="24"/>
          <w:szCs w:val="24"/>
        </w:rPr>
        <w:t>образовательного</w:t>
      </w:r>
      <w:r w:rsidRPr="007D7FB7">
        <w:rPr>
          <w:spacing w:val="1"/>
          <w:sz w:val="24"/>
          <w:szCs w:val="24"/>
        </w:rPr>
        <w:t xml:space="preserve"> </w:t>
      </w:r>
      <w:r w:rsidRPr="007D7FB7">
        <w:rPr>
          <w:sz w:val="24"/>
          <w:szCs w:val="24"/>
        </w:rPr>
        <w:t>процесса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МКОУ «КРАСНОПАРТИЗАНСКАЯ СОШ»</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определенному</w:t>
      </w:r>
      <w:r w:rsidRPr="007D7FB7">
        <w:rPr>
          <w:spacing w:val="1"/>
          <w:sz w:val="24"/>
          <w:szCs w:val="24"/>
        </w:rPr>
        <w:t xml:space="preserve"> </w:t>
      </w:r>
      <w:r w:rsidRPr="007D7FB7">
        <w:rPr>
          <w:sz w:val="24"/>
          <w:szCs w:val="24"/>
        </w:rPr>
        <w:t>учебному</w:t>
      </w:r>
      <w:r w:rsidRPr="007D7FB7">
        <w:rPr>
          <w:spacing w:val="1"/>
          <w:sz w:val="24"/>
          <w:szCs w:val="24"/>
        </w:rPr>
        <w:t xml:space="preserve"> </w:t>
      </w:r>
      <w:r w:rsidRPr="007D7FB7">
        <w:rPr>
          <w:sz w:val="24"/>
          <w:szCs w:val="24"/>
        </w:rPr>
        <w:t>предмету,</w:t>
      </w:r>
      <w:r w:rsidRPr="007D7FB7">
        <w:rPr>
          <w:spacing w:val="3"/>
          <w:sz w:val="24"/>
          <w:szCs w:val="24"/>
        </w:rPr>
        <w:t xml:space="preserve"> </w:t>
      </w:r>
      <w:r w:rsidRPr="007D7FB7">
        <w:rPr>
          <w:sz w:val="24"/>
          <w:szCs w:val="24"/>
        </w:rPr>
        <w:t>учебному</w:t>
      </w:r>
      <w:r w:rsidRPr="007D7FB7">
        <w:rPr>
          <w:spacing w:val="-6"/>
          <w:sz w:val="24"/>
          <w:szCs w:val="24"/>
        </w:rPr>
        <w:t xml:space="preserve"> </w:t>
      </w:r>
      <w:r w:rsidRPr="007D7FB7">
        <w:rPr>
          <w:sz w:val="24"/>
          <w:szCs w:val="24"/>
        </w:rPr>
        <w:t>курсу</w:t>
      </w:r>
      <w:r w:rsidRPr="007D7FB7">
        <w:rPr>
          <w:spacing w:val="-3"/>
          <w:sz w:val="24"/>
          <w:szCs w:val="24"/>
        </w:rPr>
        <w:t xml:space="preserve"> </w:t>
      </w:r>
      <w:r w:rsidRPr="007D7FB7">
        <w:rPr>
          <w:sz w:val="24"/>
          <w:szCs w:val="24"/>
        </w:rPr>
        <w:t>(в</w:t>
      </w:r>
      <w:r w:rsidRPr="007D7FB7">
        <w:rPr>
          <w:spacing w:val="-3"/>
          <w:sz w:val="24"/>
          <w:szCs w:val="24"/>
        </w:rPr>
        <w:t xml:space="preserve"> </w:t>
      </w:r>
      <w:r w:rsidRPr="007D7FB7">
        <w:rPr>
          <w:sz w:val="24"/>
          <w:szCs w:val="24"/>
        </w:rPr>
        <w:t>том</w:t>
      </w:r>
      <w:r w:rsidRPr="007D7FB7">
        <w:rPr>
          <w:spacing w:val="-1"/>
          <w:sz w:val="24"/>
          <w:szCs w:val="24"/>
        </w:rPr>
        <w:t xml:space="preserve"> </w:t>
      </w:r>
      <w:r w:rsidRPr="007D7FB7">
        <w:rPr>
          <w:sz w:val="24"/>
          <w:szCs w:val="24"/>
        </w:rPr>
        <w:t>числе внеурочной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учебному</w:t>
      </w:r>
      <w:r w:rsidRPr="007D7FB7">
        <w:rPr>
          <w:spacing w:val="-6"/>
          <w:sz w:val="24"/>
          <w:szCs w:val="24"/>
        </w:rPr>
        <w:t xml:space="preserve"> </w:t>
      </w:r>
      <w:r w:rsidRPr="007D7FB7">
        <w:rPr>
          <w:sz w:val="24"/>
          <w:szCs w:val="24"/>
        </w:rPr>
        <w:t>модулю;</w:t>
      </w:r>
    </w:p>
    <w:p w:rsidR="005F240F" w:rsidRPr="007D7FB7" w:rsidRDefault="00680195" w:rsidP="007C0CB7">
      <w:pPr>
        <w:pStyle w:val="a7"/>
        <w:numPr>
          <w:ilvl w:val="1"/>
          <w:numId w:val="35"/>
        </w:numPr>
        <w:tabs>
          <w:tab w:val="left" w:pos="1542"/>
        </w:tabs>
        <w:spacing w:before="1"/>
        <w:ind w:left="100" w:right="-104" w:firstLine="708"/>
        <w:rPr>
          <w:sz w:val="24"/>
          <w:szCs w:val="24"/>
        </w:rPr>
      </w:pPr>
      <w:r w:rsidRPr="007D7FB7">
        <w:rPr>
          <w:sz w:val="24"/>
          <w:szCs w:val="24"/>
        </w:rPr>
        <w:t>рабочей</w:t>
      </w:r>
      <w:r w:rsidRPr="007D7FB7">
        <w:rPr>
          <w:spacing w:val="1"/>
          <w:sz w:val="24"/>
          <w:szCs w:val="24"/>
        </w:rPr>
        <w:t xml:space="preserve"> </w:t>
      </w:r>
      <w:r w:rsidRPr="007D7FB7">
        <w:rPr>
          <w:sz w:val="24"/>
          <w:szCs w:val="24"/>
        </w:rPr>
        <w:t>программы</w:t>
      </w:r>
      <w:r w:rsidRPr="007D7FB7">
        <w:rPr>
          <w:spacing w:val="1"/>
          <w:sz w:val="24"/>
          <w:szCs w:val="24"/>
        </w:rPr>
        <w:t xml:space="preserve"> </w:t>
      </w:r>
      <w:r w:rsidRPr="007D7FB7">
        <w:rPr>
          <w:sz w:val="24"/>
          <w:szCs w:val="24"/>
        </w:rPr>
        <w:t>воспитания,</w:t>
      </w:r>
      <w:r w:rsidRPr="007D7FB7">
        <w:rPr>
          <w:spacing w:val="1"/>
          <w:sz w:val="24"/>
          <w:szCs w:val="24"/>
        </w:rPr>
        <w:t xml:space="preserve"> </w:t>
      </w:r>
      <w:r w:rsidRPr="007D7FB7">
        <w:rPr>
          <w:sz w:val="24"/>
          <w:szCs w:val="24"/>
        </w:rPr>
        <w:t>являющейся</w:t>
      </w:r>
      <w:r w:rsidRPr="007D7FB7">
        <w:rPr>
          <w:spacing w:val="1"/>
          <w:sz w:val="24"/>
          <w:szCs w:val="24"/>
        </w:rPr>
        <w:t xml:space="preserve"> </w:t>
      </w:r>
      <w:r w:rsidRPr="007D7FB7">
        <w:rPr>
          <w:sz w:val="24"/>
          <w:szCs w:val="24"/>
        </w:rPr>
        <w:t>методическим</w:t>
      </w:r>
      <w:r w:rsidRPr="007D7FB7">
        <w:rPr>
          <w:spacing w:val="1"/>
          <w:sz w:val="24"/>
          <w:szCs w:val="24"/>
        </w:rPr>
        <w:t xml:space="preserve"> </w:t>
      </w:r>
      <w:r w:rsidRPr="007D7FB7">
        <w:rPr>
          <w:sz w:val="24"/>
          <w:szCs w:val="24"/>
        </w:rPr>
        <w:t>документом,</w:t>
      </w:r>
      <w:r w:rsidRPr="007D7FB7">
        <w:rPr>
          <w:spacing w:val="-57"/>
          <w:sz w:val="24"/>
          <w:szCs w:val="24"/>
        </w:rPr>
        <w:t xml:space="preserve"> </w:t>
      </w:r>
      <w:r w:rsidRPr="007D7FB7">
        <w:rPr>
          <w:sz w:val="24"/>
          <w:szCs w:val="24"/>
        </w:rPr>
        <w:t>определяющим</w:t>
      </w:r>
      <w:r w:rsidRPr="007D7FB7">
        <w:rPr>
          <w:spacing w:val="1"/>
          <w:sz w:val="24"/>
          <w:szCs w:val="24"/>
        </w:rPr>
        <w:t xml:space="preserve"> </w:t>
      </w:r>
      <w:r w:rsidRPr="007D7FB7">
        <w:rPr>
          <w:sz w:val="24"/>
          <w:szCs w:val="24"/>
        </w:rPr>
        <w:t>комплекс</w:t>
      </w:r>
      <w:r w:rsidRPr="007D7FB7">
        <w:rPr>
          <w:spacing w:val="1"/>
          <w:sz w:val="24"/>
          <w:szCs w:val="24"/>
        </w:rPr>
        <w:t xml:space="preserve"> </w:t>
      </w:r>
      <w:r w:rsidRPr="007D7FB7">
        <w:rPr>
          <w:sz w:val="24"/>
          <w:szCs w:val="24"/>
        </w:rPr>
        <w:t>основных</w:t>
      </w:r>
      <w:r w:rsidRPr="007D7FB7">
        <w:rPr>
          <w:spacing w:val="1"/>
          <w:sz w:val="24"/>
          <w:szCs w:val="24"/>
        </w:rPr>
        <w:t xml:space="preserve"> </w:t>
      </w:r>
      <w:r w:rsidRPr="007D7FB7">
        <w:rPr>
          <w:sz w:val="24"/>
          <w:szCs w:val="24"/>
        </w:rPr>
        <w:t>характеристик</w:t>
      </w:r>
      <w:r w:rsidRPr="007D7FB7">
        <w:rPr>
          <w:spacing w:val="1"/>
          <w:sz w:val="24"/>
          <w:szCs w:val="24"/>
        </w:rPr>
        <w:t xml:space="preserve"> </w:t>
      </w:r>
      <w:r w:rsidRPr="007D7FB7">
        <w:rPr>
          <w:sz w:val="24"/>
          <w:szCs w:val="24"/>
        </w:rPr>
        <w:t>воспитательной</w:t>
      </w:r>
      <w:r w:rsidRPr="007D7FB7">
        <w:rPr>
          <w:spacing w:val="1"/>
          <w:sz w:val="24"/>
          <w:szCs w:val="24"/>
        </w:rPr>
        <w:t xml:space="preserve"> </w:t>
      </w:r>
      <w:r w:rsidRPr="007D7FB7">
        <w:rPr>
          <w:sz w:val="24"/>
          <w:szCs w:val="24"/>
        </w:rPr>
        <w:t>работы,</w:t>
      </w:r>
      <w:r w:rsidRPr="007D7FB7">
        <w:rPr>
          <w:spacing w:val="1"/>
          <w:sz w:val="24"/>
          <w:szCs w:val="24"/>
        </w:rPr>
        <w:t xml:space="preserve"> </w:t>
      </w:r>
      <w:r w:rsidRPr="007D7FB7">
        <w:rPr>
          <w:sz w:val="24"/>
          <w:szCs w:val="24"/>
        </w:rPr>
        <w:t>осуществляемой</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МКОУ «КРАСНОПАРТИЗАНСКАЯ СОШ»;</w:t>
      </w:r>
    </w:p>
    <w:p w:rsidR="005F240F" w:rsidRPr="007D7FB7" w:rsidRDefault="00680195" w:rsidP="007C0CB7">
      <w:pPr>
        <w:pStyle w:val="a7"/>
        <w:numPr>
          <w:ilvl w:val="1"/>
          <w:numId w:val="35"/>
        </w:numPr>
        <w:tabs>
          <w:tab w:val="left" w:pos="1542"/>
        </w:tabs>
        <w:spacing w:before="5"/>
        <w:ind w:left="100" w:right="-104" w:firstLine="708"/>
        <w:rPr>
          <w:sz w:val="24"/>
          <w:szCs w:val="24"/>
        </w:rPr>
      </w:pPr>
      <w:r w:rsidRPr="007D7FB7">
        <w:rPr>
          <w:sz w:val="24"/>
          <w:szCs w:val="24"/>
        </w:rPr>
        <w:t>программы</w:t>
      </w:r>
      <w:r w:rsidRPr="007D7FB7">
        <w:rPr>
          <w:spacing w:val="1"/>
          <w:sz w:val="24"/>
          <w:szCs w:val="24"/>
        </w:rPr>
        <w:t xml:space="preserve"> </w:t>
      </w:r>
      <w:r w:rsidRPr="007D7FB7">
        <w:rPr>
          <w:sz w:val="24"/>
          <w:szCs w:val="24"/>
        </w:rPr>
        <w:t>формирования</w:t>
      </w:r>
      <w:r w:rsidRPr="007D7FB7">
        <w:rPr>
          <w:spacing w:val="1"/>
          <w:sz w:val="24"/>
          <w:szCs w:val="24"/>
        </w:rPr>
        <w:t xml:space="preserve"> </w:t>
      </w:r>
      <w:r w:rsidRPr="007D7FB7">
        <w:rPr>
          <w:sz w:val="24"/>
          <w:szCs w:val="24"/>
        </w:rPr>
        <w:t>универсальных</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обучающихся</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обобщенных</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позволяющих</w:t>
      </w:r>
      <w:r w:rsidRPr="007D7FB7">
        <w:rPr>
          <w:spacing w:val="1"/>
          <w:sz w:val="24"/>
          <w:szCs w:val="24"/>
        </w:rPr>
        <w:t xml:space="preserve"> </w:t>
      </w:r>
      <w:r w:rsidRPr="007D7FB7">
        <w:rPr>
          <w:sz w:val="24"/>
          <w:szCs w:val="24"/>
        </w:rPr>
        <w:t>решать</w:t>
      </w:r>
      <w:r w:rsidRPr="007D7FB7">
        <w:rPr>
          <w:spacing w:val="1"/>
          <w:sz w:val="24"/>
          <w:szCs w:val="24"/>
        </w:rPr>
        <w:t xml:space="preserve"> </w:t>
      </w:r>
      <w:r w:rsidRPr="007D7FB7">
        <w:rPr>
          <w:sz w:val="24"/>
          <w:szCs w:val="24"/>
        </w:rPr>
        <w:t>широкий</w:t>
      </w:r>
      <w:r w:rsidRPr="007D7FB7">
        <w:rPr>
          <w:spacing w:val="1"/>
          <w:sz w:val="24"/>
          <w:szCs w:val="24"/>
        </w:rPr>
        <w:t xml:space="preserve"> </w:t>
      </w:r>
      <w:r w:rsidRPr="007D7FB7">
        <w:rPr>
          <w:sz w:val="24"/>
          <w:szCs w:val="24"/>
        </w:rPr>
        <w:t>круг</w:t>
      </w:r>
      <w:r w:rsidRPr="007D7FB7">
        <w:rPr>
          <w:spacing w:val="1"/>
          <w:sz w:val="24"/>
          <w:szCs w:val="24"/>
        </w:rPr>
        <w:t xml:space="preserve"> </w:t>
      </w:r>
      <w:r w:rsidRPr="007D7FB7">
        <w:rPr>
          <w:sz w:val="24"/>
          <w:szCs w:val="24"/>
        </w:rPr>
        <w:t>задач</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предметных</w:t>
      </w:r>
      <w:r w:rsidRPr="007D7FB7">
        <w:rPr>
          <w:spacing w:val="1"/>
          <w:sz w:val="24"/>
          <w:szCs w:val="24"/>
        </w:rPr>
        <w:t xml:space="preserve"> </w:t>
      </w:r>
      <w:r w:rsidRPr="007D7FB7">
        <w:rPr>
          <w:sz w:val="24"/>
          <w:szCs w:val="24"/>
        </w:rPr>
        <w:t>областях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являющихся</w:t>
      </w:r>
      <w:r w:rsidRPr="007D7FB7">
        <w:rPr>
          <w:spacing w:val="1"/>
          <w:sz w:val="24"/>
          <w:szCs w:val="24"/>
        </w:rPr>
        <w:t xml:space="preserve"> </w:t>
      </w:r>
      <w:r w:rsidRPr="007D7FB7">
        <w:rPr>
          <w:sz w:val="24"/>
          <w:szCs w:val="24"/>
        </w:rPr>
        <w:t>результатами</w:t>
      </w:r>
      <w:r w:rsidRPr="007D7FB7">
        <w:rPr>
          <w:spacing w:val="1"/>
          <w:sz w:val="24"/>
          <w:szCs w:val="24"/>
        </w:rPr>
        <w:t xml:space="preserve"> </w:t>
      </w:r>
      <w:r w:rsidRPr="007D7FB7">
        <w:rPr>
          <w:sz w:val="24"/>
          <w:szCs w:val="24"/>
        </w:rPr>
        <w:t>освоения</w:t>
      </w:r>
      <w:r w:rsidRPr="007D7FB7">
        <w:rPr>
          <w:spacing w:val="1"/>
          <w:sz w:val="24"/>
          <w:szCs w:val="24"/>
        </w:rPr>
        <w:t xml:space="preserve"> </w:t>
      </w:r>
      <w:r w:rsidRPr="007D7FB7">
        <w:rPr>
          <w:sz w:val="24"/>
          <w:szCs w:val="24"/>
        </w:rPr>
        <w:t>обучающимися</w:t>
      </w:r>
      <w:r w:rsidRPr="007D7FB7">
        <w:rPr>
          <w:spacing w:val="61"/>
          <w:sz w:val="24"/>
          <w:szCs w:val="24"/>
        </w:rPr>
        <w:t xml:space="preserve"> </w:t>
      </w:r>
      <w:r w:rsidRPr="007D7FB7">
        <w:rPr>
          <w:sz w:val="24"/>
          <w:szCs w:val="24"/>
        </w:rPr>
        <w:t>программы</w:t>
      </w:r>
      <w:r w:rsidRPr="007D7FB7">
        <w:rPr>
          <w:spacing w:val="1"/>
          <w:sz w:val="24"/>
          <w:szCs w:val="24"/>
        </w:rPr>
        <w:t xml:space="preserve"> </w:t>
      </w:r>
      <w:r w:rsidRPr="007D7FB7">
        <w:rPr>
          <w:sz w:val="24"/>
          <w:szCs w:val="24"/>
        </w:rPr>
        <w:t>начального</w:t>
      </w:r>
      <w:r w:rsidRPr="007D7FB7">
        <w:rPr>
          <w:spacing w:val="-1"/>
          <w:sz w:val="24"/>
          <w:szCs w:val="24"/>
        </w:rPr>
        <w:t xml:space="preserve"> </w:t>
      </w:r>
      <w:r w:rsidRPr="007D7FB7">
        <w:rPr>
          <w:sz w:val="24"/>
          <w:szCs w:val="24"/>
        </w:rPr>
        <w:t>общего образования;</w:t>
      </w:r>
    </w:p>
    <w:p w:rsidR="005F240F" w:rsidRPr="007D7FB7" w:rsidRDefault="00680195" w:rsidP="007C0CB7">
      <w:pPr>
        <w:pStyle w:val="a7"/>
        <w:numPr>
          <w:ilvl w:val="1"/>
          <w:numId w:val="35"/>
        </w:numPr>
        <w:tabs>
          <w:tab w:val="left" w:pos="1542"/>
        </w:tabs>
        <w:ind w:left="100" w:right="-104" w:firstLine="708"/>
        <w:rPr>
          <w:sz w:val="24"/>
          <w:szCs w:val="24"/>
        </w:rPr>
      </w:pPr>
      <w:r w:rsidRPr="007D7FB7">
        <w:rPr>
          <w:sz w:val="24"/>
          <w:szCs w:val="24"/>
        </w:rPr>
        <w:t>системы оценки качества освоения обучающимися программы начального общего</w:t>
      </w:r>
      <w:r w:rsidRPr="007D7FB7">
        <w:rPr>
          <w:spacing w:val="1"/>
          <w:sz w:val="24"/>
          <w:szCs w:val="24"/>
        </w:rPr>
        <w:t xml:space="preserve"> </w:t>
      </w:r>
      <w:r w:rsidRPr="007D7FB7">
        <w:rPr>
          <w:sz w:val="24"/>
          <w:szCs w:val="24"/>
        </w:rPr>
        <w:t>образования;</w:t>
      </w:r>
    </w:p>
    <w:p w:rsidR="005F240F" w:rsidRPr="007D7FB7" w:rsidRDefault="00680195" w:rsidP="007C0CB7">
      <w:pPr>
        <w:pStyle w:val="a7"/>
        <w:numPr>
          <w:ilvl w:val="1"/>
          <w:numId w:val="35"/>
        </w:numPr>
        <w:tabs>
          <w:tab w:val="left" w:pos="1542"/>
        </w:tabs>
        <w:spacing w:before="3"/>
        <w:ind w:left="100" w:right="-104" w:firstLine="708"/>
        <w:rPr>
          <w:sz w:val="24"/>
          <w:szCs w:val="24"/>
        </w:rPr>
      </w:pPr>
      <w:r w:rsidRPr="007D7FB7">
        <w:rPr>
          <w:sz w:val="24"/>
          <w:szCs w:val="24"/>
        </w:rPr>
        <w:t>в</w:t>
      </w:r>
      <w:r w:rsidRPr="007D7FB7">
        <w:rPr>
          <w:spacing w:val="1"/>
          <w:sz w:val="24"/>
          <w:szCs w:val="24"/>
        </w:rPr>
        <w:t xml:space="preserve"> </w:t>
      </w:r>
      <w:r w:rsidRPr="007D7FB7">
        <w:rPr>
          <w:sz w:val="24"/>
          <w:szCs w:val="24"/>
        </w:rPr>
        <w:t>целях</w:t>
      </w:r>
      <w:r w:rsidRPr="007D7FB7">
        <w:rPr>
          <w:spacing w:val="1"/>
          <w:sz w:val="24"/>
          <w:szCs w:val="24"/>
        </w:rPr>
        <w:t xml:space="preserve"> </w:t>
      </w:r>
      <w:r w:rsidRPr="007D7FB7">
        <w:rPr>
          <w:sz w:val="24"/>
          <w:szCs w:val="24"/>
        </w:rPr>
        <w:t>выбора</w:t>
      </w:r>
      <w:r w:rsidRPr="007D7FB7">
        <w:rPr>
          <w:spacing w:val="1"/>
          <w:sz w:val="24"/>
          <w:szCs w:val="24"/>
        </w:rPr>
        <w:t xml:space="preserve"> </w:t>
      </w:r>
      <w:r w:rsidRPr="007D7FB7">
        <w:rPr>
          <w:sz w:val="24"/>
          <w:szCs w:val="24"/>
        </w:rPr>
        <w:t>средств</w:t>
      </w:r>
      <w:r w:rsidRPr="007D7FB7">
        <w:rPr>
          <w:spacing w:val="1"/>
          <w:sz w:val="24"/>
          <w:szCs w:val="24"/>
        </w:rPr>
        <w:t xml:space="preserve"> </w:t>
      </w:r>
      <w:r w:rsidRPr="007D7FB7">
        <w:rPr>
          <w:sz w:val="24"/>
          <w:szCs w:val="24"/>
        </w:rPr>
        <w:t>обучения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воспитания,</w:t>
      </w:r>
      <w:r w:rsidRPr="007D7FB7">
        <w:rPr>
          <w:spacing w:val="1"/>
          <w:sz w:val="24"/>
          <w:szCs w:val="24"/>
        </w:rPr>
        <w:t xml:space="preserve"> </w:t>
      </w:r>
      <w:r w:rsidRPr="007D7FB7">
        <w:rPr>
          <w:sz w:val="24"/>
          <w:szCs w:val="24"/>
        </w:rPr>
        <w:t>а</w:t>
      </w:r>
      <w:r w:rsidRPr="007D7FB7">
        <w:rPr>
          <w:spacing w:val="1"/>
          <w:sz w:val="24"/>
          <w:szCs w:val="24"/>
        </w:rPr>
        <w:t xml:space="preserve"> </w:t>
      </w:r>
      <w:r w:rsidRPr="007D7FB7">
        <w:rPr>
          <w:sz w:val="24"/>
          <w:szCs w:val="24"/>
        </w:rPr>
        <w:t>также</w:t>
      </w:r>
      <w:r w:rsidRPr="007D7FB7">
        <w:rPr>
          <w:spacing w:val="1"/>
          <w:sz w:val="24"/>
          <w:szCs w:val="24"/>
        </w:rPr>
        <w:t xml:space="preserve"> </w:t>
      </w:r>
      <w:r w:rsidRPr="007D7FB7">
        <w:rPr>
          <w:sz w:val="24"/>
          <w:szCs w:val="24"/>
        </w:rPr>
        <w:t>учебно-методической</w:t>
      </w:r>
      <w:r w:rsidRPr="007D7FB7">
        <w:rPr>
          <w:spacing w:val="1"/>
          <w:sz w:val="24"/>
          <w:szCs w:val="24"/>
        </w:rPr>
        <w:t xml:space="preserve"> </w:t>
      </w:r>
      <w:r w:rsidRPr="007D7FB7">
        <w:rPr>
          <w:sz w:val="24"/>
          <w:szCs w:val="24"/>
        </w:rPr>
        <w:t>литературы.</w:t>
      </w:r>
    </w:p>
    <w:p w:rsidR="005F240F" w:rsidRPr="007D7FB7" w:rsidRDefault="00680195" w:rsidP="00920F3C">
      <w:pPr>
        <w:pStyle w:val="a1"/>
        <w:ind w:right="-104"/>
      </w:pPr>
      <w:r w:rsidRPr="007D7FB7">
        <w:t>Структура</w:t>
      </w:r>
      <w:r w:rsidRPr="007D7FB7">
        <w:rPr>
          <w:spacing w:val="1"/>
        </w:rPr>
        <w:t xml:space="preserve"> </w:t>
      </w:r>
      <w:r w:rsidRPr="007D7FB7">
        <w:t>и</w:t>
      </w:r>
      <w:r w:rsidRPr="007D7FB7">
        <w:rPr>
          <w:spacing w:val="1"/>
        </w:rPr>
        <w:t xml:space="preserve"> </w:t>
      </w:r>
      <w:r w:rsidRPr="007D7FB7">
        <w:t>содержание</w:t>
      </w:r>
      <w:r w:rsidRPr="007D7FB7">
        <w:rPr>
          <w:spacing w:val="1"/>
        </w:rPr>
        <w:t xml:space="preserve"> </w:t>
      </w:r>
      <w:r w:rsidRPr="007D7FB7">
        <w:t>планируемых</w:t>
      </w:r>
      <w:r w:rsidRPr="007D7FB7">
        <w:rPr>
          <w:spacing w:val="1"/>
        </w:rPr>
        <w:t xml:space="preserve"> </w:t>
      </w:r>
      <w:r w:rsidRPr="007D7FB7">
        <w:t>результатов</w:t>
      </w:r>
      <w:r w:rsidRPr="007D7FB7">
        <w:rPr>
          <w:spacing w:val="1"/>
        </w:rPr>
        <w:t xml:space="preserve"> </w:t>
      </w:r>
      <w:r w:rsidRPr="007D7FB7">
        <w:t>освоения</w:t>
      </w:r>
      <w:r w:rsidRPr="007D7FB7">
        <w:rPr>
          <w:spacing w:val="1"/>
        </w:rPr>
        <w:t xml:space="preserve"> </w:t>
      </w:r>
      <w:r w:rsidRPr="007D7FB7">
        <w:t>программы</w:t>
      </w:r>
      <w:r w:rsidRPr="007D7FB7">
        <w:rPr>
          <w:spacing w:val="60"/>
        </w:rPr>
        <w:t xml:space="preserve"> </w:t>
      </w:r>
      <w:r w:rsidRPr="007D7FB7">
        <w:t>начального</w:t>
      </w:r>
      <w:r w:rsidRPr="007D7FB7">
        <w:rPr>
          <w:spacing w:val="1"/>
        </w:rPr>
        <w:t xml:space="preserve"> </w:t>
      </w:r>
      <w:r w:rsidRPr="007D7FB7">
        <w:t>общего образования должны отражать требования ФГОС, передавать специфику образовательной</w:t>
      </w:r>
      <w:r w:rsidRPr="007D7FB7">
        <w:rPr>
          <w:spacing w:val="1"/>
        </w:rPr>
        <w:t xml:space="preserve"> </w:t>
      </w:r>
      <w:r w:rsidRPr="007D7FB7">
        <w:t>деятельности (в частности, специфику целей изучения отдельных учебных предметов, учебных</w:t>
      </w:r>
      <w:r w:rsidRPr="007D7FB7">
        <w:rPr>
          <w:spacing w:val="1"/>
        </w:rPr>
        <w:t xml:space="preserve"> </w:t>
      </w:r>
      <w:r w:rsidRPr="007D7FB7">
        <w:t>курсов (в том числе внеурочной деятельности), учебных модулей), соответствовать возрастным</w:t>
      </w:r>
      <w:r w:rsidRPr="007D7FB7">
        <w:rPr>
          <w:spacing w:val="1"/>
        </w:rPr>
        <w:t xml:space="preserve"> </w:t>
      </w:r>
      <w:r w:rsidRPr="007D7FB7">
        <w:t>возможностям</w:t>
      </w:r>
      <w:r w:rsidRPr="007D7FB7">
        <w:rPr>
          <w:spacing w:val="-2"/>
        </w:rPr>
        <w:t xml:space="preserve"> </w:t>
      </w:r>
      <w:r w:rsidRPr="007D7FB7">
        <w:t>обучающихся.</w:t>
      </w:r>
    </w:p>
    <w:p w:rsidR="005F240F" w:rsidRPr="007D7FB7" w:rsidRDefault="00680195" w:rsidP="00920F3C">
      <w:pPr>
        <w:pStyle w:val="a1"/>
        <w:spacing w:before="1"/>
        <w:ind w:right="-104"/>
      </w:pPr>
      <w:r w:rsidRPr="007D7FB7">
        <w:t>Планируемые</w:t>
      </w:r>
      <w:r w:rsidRPr="007D7FB7">
        <w:rPr>
          <w:spacing w:val="1"/>
        </w:rPr>
        <w:t xml:space="preserve"> </w:t>
      </w:r>
      <w:r w:rsidRPr="007D7FB7">
        <w:t>результаты</w:t>
      </w:r>
      <w:r w:rsidRPr="007D7FB7">
        <w:rPr>
          <w:spacing w:val="1"/>
        </w:rPr>
        <w:t xml:space="preserve"> </w:t>
      </w:r>
      <w:r w:rsidRPr="007D7FB7">
        <w:t>освоения</w:t>
      </w:r>
      <w:r w:rsidRPr="007D7FB7">
        <w:rPr>
          <w:spacing w:val="1"/>
        </w:rPr>
        <w:t xml:space="preserve"> </w:t>
      </w:r>
      <w:r w:rsidRPr="007D7FB7">
        <w:t>обучающимися</w:t>
      </w:r>
      <w:r w:rsidRPr="007D7FB7">
        <w:rPr>
          <w:spacing w:val="1"/>
        </w:rPr>
        <w:t xml:space="preserve"> </w:t>
      </w:r>
      <w:r w:rsidRPr="007D7FB7">
        <w:t>программы</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lastRenderedPageBreak/>
        <w:t>образования должны давать общее понимание формирования личностных результатов, уточнять и</w:t>
      </w:r>
      <w:r w:rsidRPr="007D7FB7">
        <w:rPr>
          <w:spacing w:val="1"/>
        </w:rPr>
        <w:t xml:space="preserve"> </w:t>
      </w:r>
      <w:r w:rsidRPr="007D7FB7">
        <w:t>конкретизировать</w:t>
      </w:r>
      <w:r w:rsidRPr="007D7FB7">
        <w:rPr>
          <w:spacing w:val="1"/>
        </w:rPr>
        <w:t xml:space="preserve"> </w:t>
      </w:r>
      <w:r w:rsidRPr="007D7FB7">
        <w:t>предметные</w:t>
      </w:r>
      <w:r w:rsidRPr="007D7FB7">
        <w:rPr>
          <w:spacing w:val="1"/>
        </w:rPr>
        <w:t xml:space="preserve"> </w:t>
      </w:r>
      <w:r w:rsidRPr="007D7FB7">
        <w:t>и</w:t>
      </w:r>
      <w:r w:rsidRPr="007D7FB7">
        <w:rPr>
          <w:spacing w:val="1"/>
        </w:rPr>
        <w:t xml:space="preserve"> </w:t>
      </w:r>
      <w:r w:rsidRPr="007D7FB7">
        <w:t>метапредметные</w:t>
      </w:r>
      <w:r w:rsidRPr="007D7FB7">
        <w:rPr>
          <w:spacing w:val="1"/>
        </w:rPr>
        <w:t xml:space="preserve"> </w:t>
      </w:r>
      <w:r w:rsidRPr="007D7FB7">
        <w:t>результаты</w:t>
      </w:r>
      <w:r w:rsidRPr="007D7FB7">
        <w:rPr>
          <w:spacing w:val="1"/>
        </w:rPr>
        <w:t xml:space="preserve"> </w:t>
      </w:r>
      <w:r w:rsidRPr="007D7FB7">
        <w:t>как</w:t>
      </w:r>
      <w:r w:rsidRPr="007D7FB7">
        <w:rPr>
          <w:spacing w:val="1"/>
        </w:rPr>
        <w:t xml:space="preserve"> </w:t>
      </w:r>
      <w:r w:rsidRPr="007D7FB7">
        <w:t>с</w:t>
      </w:r>
      <w:r w:rsidRPr="007D7FB7">
        <w:rPr>
          <w:spacing w:val="1"/>
        </w:rPr>
        <w:t xml:space="preserve"> </w:t>
      </w:r>
      <w:r w:rsidRPr="007D7FB7">
        <w:t>позиций</w:t>
      </w:r>
      <w:r w:rsidRPr="007D7FB7">
        <w:rPr>
          <w:spacing w:val="1"/>
        </w:rPr>
        <w:t xml:space="preserve"> </w:t>
      </w:r>
      <w:r w:rsidRPr="007D7FB7">
        <w:t>организации</w:t>
      </w:r>
      <w:r w:rsidRPr="007D7FB7">
        <w:rPr>
          <w:spacing w:val="1"/>
        </w:rPr>
        <w:t xml:space="preserve"> </w:t>
      </w:r>
      <w:r w:rsidRPr="007D7FB7">
        <w:t>их</w:t>
      </w:r>
      <w:r w:rsidRPr="007D7FB7">
        <w:rPr>
          <w:spacing w:val="1"/>
        </w:rPr>
        <w:t xml:space="preserve"> </w:t>
      </w:r>
      <w:r w:rsidRPr="007D7FB7">
        <w:t>достижения</w:t>
      </w:r>
      <w:r w:rsidRPr="007D7FB7">
        <w:rPr>
          <w:spacing w:val="-2"/>
        </w:rPr>
        <w:t xml:space="preserve"> </w:t>
      </w:r>
      <w:r w:rsidRPr="007D7FB7">
        <w:t>в</w:t>
      </w:r>
      <w:r w:rsidRPr="007D7FB7">
        <w:rPr>
          <w:spacing w:val="-2"/>
        </w:rPr>
        <w:t xml:space="preserve"> </w:t>
      </w:r>
      <w:r w:rsidRPr="007D7FB7">
        <w:t>образовательной</w:t>
      </w:r>
      <w:r w:rsidRPr="007D7FB7">
        <w:rPr>
          <w:spacing w:val="-1"/>
        </w:rPr>
        <w:t xml:space="preserve"> </w:t>
      </w:r>
      <w:r w:rsidRPr="007D7FB7">
        <w:t>деятельности,</w:t>
      </w:r>
      <w:r w:rsidRPr="007D7FB7">
        <w:rPr>
          <w:spacing w:val="-4"/>
        </w:rPr>
        <w:t xml:space="preserve"> </w:t>
      </w:r>
      <w:r w:rsidRPr="007D7FB7">
        <w:t>так</w:t>
      </w:r>
      <w:r w:rsidRPr="007D7FB7">
        <w:rPr>
          <w:spacing w:val="-1"/>
        </w:rPr>
        <w:t xml:space="preserve"> </w:t>
      </w:r>
      <w:r w:rsidRPr="007D7FB7">
        <w:t>и</w:t>
      </w:r>
      <w:r w:rsidRPr="007D7FB7">
        <w:rPr>
          <w:spacing w:val="-1"/>
        </w:rPr>
        <w:t xml:space="preserve"> </w:t>
      </w:r>
      <w:r w:rsidRPr="007D7FB7">
        <w:t>с</w:t>
      </w:r>
      <w:r w:rsidRPr="007D7FB7">
        <w:rPr>
          <w:spacing w:val="-2"/>
        </w:rPr>
        <w:t xml:space="preserve"> </w:t>
      </w:r>
      <w:r w:rsidRPr="007D7FB7">
        <w:t>позиций</w:t>
      </w:r>
      <w:r w:rsidRPr="007D7FB7">
        <w:rPr>
          <w:spacing w:val="-1"/>
        </w:rPr>
        <w:t xml:space="preserve"> </w:t>
      </w:r>
      <w:r w:rsidRPr="007D7FB7">
        <w:t>оценки</w:t>
      </w:r>
      <w:r w:rsidRPr="007D7FB7">
        <w:rPr>
          <w:spacing w:val="-3"/>
        </w:rPr>
        <w:t xml:space="preserve"> </w:t>
      </w:r>
      <w:r w:rsidRPr="007D7FB7">
        <w:t>этих</w:t>
      </w:r>
      <w:r w:rsidRPr="007D7FB7">
        <w:rPr>
          <w:spacing w:val="1"/>
        </w:rPr>
        <w:t xml:space="preserve"> </w:t>
      </w:r>
      <w:r w:rsidRPr="007D7FB7">
        <w:t>результатов.</w:t>
      </w:r>
    </w:p>
    <w:p w:rsidR="005F240F" w:rsidRPr="007D7FB7" w:rsidRDefault="00680195" w:rsidP="00920F3C">
      <w:pPr>
        <w:pStyle w:val="a1"/>
        <w:ind w:right="-104"/>
      </w:pPr>
      <w:r w:rsidRPr="007D7FB7">
        <w:rPr>
          <w:b/>
        </w:rPr>
        <w:t>Личностные</w:t>
      </w:r>
      <w:r w:rsidRPr="007D7FB7">
        <w:rPr>
          <w:b/>
          <w:spacing w:val="1"/>
        </w:rPr>
        <w:t xml:space="preserve"> </w:t>
      </w:r>
      <w:r w:rsidRPr="007D7FB7">
        <w:rPr>
          <w:b/>
        </w:rPr>
        <w:t>результаты</w:t>
      </w:r>
      <w:r w:rsidRPr="007D7FB7">
        <w:rPr>
          <w:b/>
          <w:spacing w:val="1"/>
        </w:rPr>
        <w:t xml:space="preserve"> </w:t>
      </w:r>
      <w:r w:rsidRPr="007D7FB7">
        <w:t>освоения</w:t>
      </w:r>
      <w:r w:rsidRPr="007D7FB7">
        <w:rPr>
          <w:spacing w:val="1"/>
        </w:rPr>
        <w:t xml:space="preserve"> </w:t>
      </w:r>
      <w:r w:rsidRPr="007D7FB7">
        <w:t>программы</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достигаются</w:t>
      </w:r>
      <w:r w:rsidRPr="007D7FB7">
        <w:rPr>
          <w:spacing w:val="1"/>
        </w:rPr>
        <w:t xml:space="preserve"> </w:t>
      </w:r>
      <w:r w:rsidRPr="007D7FB7">
        <w:t>в</w:t>
      </w:r>
      <w:r w:rsidRPr="007D7FB7">
        <w:rPr>
          <w:spacing w:val="1"/>
        </w:rPr>
        <w:t xml:space="preserve"> </w:t>
      </w:r>
      <w:r w:rsidRPr="007D7FB7">
        <w:t>единстве</w:t>
      </w:r>
      <w:r w:rsidRPr="007D7FB7">
        <w:rPr>
          <w:spacing w:val="1"/>
        </w:rPr>
        <w:t xml:space="preserve"> </w:t>
      </w:r>
      <w:r w:rsidRPr="007D7FB7">
        <w:t>учебной</w:t>
      </w:r>
      <w:r w:rsidRPr="007D7FB7">
        <w:rPr>
          <w:spacing w:val="1"/>
        </w:rPr>
        <w:t xml:space="preserve"> </w:t>
      </w:r>
      <w:r w:rsidRPr="007D7FB7">
        <w:t>и</w:t>
      </w:r>
      <w:r w:rsidRPr="007D7FB7">
        <w:rPr>
          <w:spacing w:val="1"/>
        </w:rPr>
        <w:t xml:space="preserve"> </w:t>
      </w:r>
      <w:r w:rsidRPr="007D7FB7">
        <w:t>воспитательной</w:t>
      </w:r>
      <w:r w:rsidRPr="007D7FB7">
        <w:rPr>
          <w:spacing w:val="1"/>
        </w:rPr>
        <w:t xml:space="preserve"> </w:t>
      </w:r>
      <w:r w:rsidRPr="007D7FB7">
        <w:t>деятельности</w:t>
      </w:r>
      <w:r w:rsidRPr="007D7FB7">
        <w:rPr>
          <w:spacing w:val="1"/>
        </w:rPr>
        <w:t xml:space="preserve"> </w:t>
      </w:r>
      <w:r w:rsidRPr="007D7FB7">
        <w:t>МКОУ «КРАСНОПАРТИЗАНСКАЯ СОШ»</w:t>
      </w:r>
      <w:r w:rsidRPr="007D7FB7">
        <w:rPr>
          <w:spacing w:val="1"/>
        </w:rPr>
        <w:t xml:space="preserve"> </w:t>
      </w:r>
      <w:r w:rsidRPr="007D7FB7">
        <w:t>в</w:t>
      </w:r>
      <w:r w:rsidRPr="007D7FB7">
        <w:rPr>
          <w:spacing w:val="1"/>
        </w:rPr>
        <w:t xml:space="preserve"> </w:t>
      </w:r>
      <w:r w:rsidRPr="007D7FB7">
        <w:t>соответствии</w:t>
      </w:r>
      <w:r w:rsidRPr="007D7FB7">
        <w:rPr>
          <w:spacing w:val="1"/>
        </w:rPr>
        <w:t xml:space="preserve"> </w:t>
      </w:r>
      <w:r w:rsidRPr="007D7FB7">
        <w:t>с</w:t>
      </w:r>
      <w:r w:rsidRPr="007D7FB7">
        <w:rPr>
          <w:spacing w:val="1"/>
        </w:rPr>
        <w:t xml:space="preserve"> </w:t>
      </w:r>
      <w:r w:rsidRPr="007D7FB7">
        <w:t>традиционными</w:t>
      </w:r>
      <w:r w:rsidRPr="007D7FB7">
        <w:rPr>
          <w:spacing w:val="1"/>
        </w:rPr>
        <w:t xml:space="preserve"> </w:t>
      </w:r>
      <w:r w:rsidRPr="007D7FB7">
        <w:t>российскими</w:t>
      </w:r>
      <w:r w:rsidRPr="007D7FB7">
        <w:rPr>
          <w:spacing w:val="1"/>
        </w:rPr>
        <w:t xml:space="preserve"> </w:t>
      </w:r>
      <w:r w:rsidRPr="007D7FB7">
        <w:t>социокультурными</w:t>
      </w:r>
      <w:r w:rsidRPr="007D7FB7">
        <w:rPr>
          <w:spacing w:val="1"/>
        </w:rPr>
        <w:t xml:space="preserve"> </w:t>
      </w:r>
      <w:r w:rsidRPr="007D7FB7">
        <w:t>и</w:t>
      </w:r>
      <w:r w:rsidRPr="007D7FB7">
        <w:rPr>
          <w:spacing w:val="1"/>
        </w:rPr>
        <w:t xml:space="preserve"> </w:t>
      </w:r>
      <w:r w:rsidRPr="007D7FB7">
        <w:t>духовно-нравственными</w:t>
      </w:r>
      <w:r w:rsidRPr="007D7FB7">
        <w:rPr>
          <w:spacing w:val="-57"/>
        </w:rPr>
        <w:t xml:space="preserve"> </w:t>
      </w:r>
      <w:r w:rsidRPr="007D7FB7">
        <w:t>ценностями, принятыми в обществе правилами и нормами поведения и способствуют процессам</w:t>
      </w:r>
      <w:r w:rsidRPr="007D7FB7">
        <w:rPr>
          <w:spacing w:val="1"/>
        </w:rPr>
        <w:t xml:space="preserve"> </w:t>
      </w:r>
      <w:r w:rsidRPr="007D7FB7">
        <w:t>самопознания,</w:t>
      </w:r>
      <w:r w:rsidRPr="007D7FB7">
        <w:rPr>
          <w:spacing w:val="-3"/>
        </w:rPr>
        <w:t xml:space="preserve"> </w:t>
      </w:r>
      <w:r w:rsidRPr="007D7FB7">
        <w:t>самовоспитания</w:t>
      </w:r>
      <w:r w:rsidRPr="007D7FB7">
        <w:rPr>
          <w:spacing w:val="-2"/>
        </w:rPr>
        <w:t xml:space="preserve"> </w:t>
      </w:r>
      <w:r w:rsidRPr="007D7FB7">
        <w:t>и</w:t>
      </w:r>
      <w:r w:rsidRPr="007D7FB7">
        <w:rPr>
          <w:spacing w:val="-2"/>
        </w:rPr>
        <w:t xml:space="preserve"> </w:t>
      </w:r>
      <w:r w:rsidRPr="007D7FB7">
        <w:t>саморазвития,</w:t>
      </w:r>
      <w:r w:rsidRPr="007D7FB7">
        <w:rPr>
          <w:spacing w:val="-2"/>
        </w:rPr>
        <w:t xml:space="preserve"> </w:t>
      </w:r>
      <w:r w:rsidRPr="007D7FB7">
        <w:t>формирования</w:t>
      </w:r>
      <w:r w:rsidRPr="007D7FB7">
        <w:rPr>
          <w:spacing w:val="-3"/>
        </w:rPr>
        <w:t xml:space="preserve"> </w:t>
      </w:r>
      <w:r w:rsidRPr="007D7FB7">
        <w:t>внутренней</w:t>
      </w:r>
      <w:r w:rsidRPr="007D7FB7">
        <w:rPr>
          <w:spacing w:val="-2"/>
        </w:rPr>
        <w:t xml:space="preserve"> </w:t>
      </w:r>
      <w:r w:rsidRPr="007D7FB7">
        <w:t>позиции</w:t>
      </w:r>
      <w:r w:rsidRPr="007D7FB7">
        <w:rPr>
          <w:spacing w:val="-2"/>
        </w:rPr>
        <w:t xml:space="preserve"> </w:t>
      </w:r>
      <w:r w:rsidRPr="007D7FB7">
        <w:t>личности.</w:t>
      </w:r>
    </w:p>
    <w:p w:rsidR="005F240F" w:rsidRPr="007D7FB7" w:rsidRDefault="00680195" w:rsidP="00920F3C">
      <w:pPr>
        <w:pStyle w:val="a1"/>
        <w:ind w:right="-104"/>
      </w:pPr>
      <w:r w:rsidRPr="007D7FB7">
        <w:t>Личностные</w:t>
      </w:r>
      <w:r w:rsidRPr="007D7FB7">
        <w:rPr>
          <w:spacing w:val="1"/>
        </w:rPr>
        <w:t xml:space="preserve"> </w:t>
      </w:r>
      <w:r w:rsidRPr="007D7FB7">
        <w:t>результаты</w:t>
      </w:r>
      <w:r w:rsidRPr="007D7FB7">
        <w:rPr>
          <w:spacing w:val="1"/>
        </w:rPr>
        <w:t xml:space="preserve"> </w:t>
      </w:r>
      <w:r w:rsidRPr="007D7FB7">
        <w:t>освоения</w:t>
      </w:r>
      <w:r w:rsidRPr="007D7FB7">
        <w:rPr>
          <w:spacing w:val="1"/>
        </w:rPr>
        <w:t xml:space="preserve"> </w:t>
      </w:r>
      <w:r w:rsidRPr="007D7FB7">
        <w:t>программы</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должны</w:t>
      </w:r>
      <w:r w:rsidRPr="007D7FB7">
        <w:rPr>
          <w:spacing w:val="1"/>
        </w:rPr>
        <w:t xml:space="preserve"> </w:t>
      </w:r>
      <w:r w:rsidRPr="007D7FB7">
        <w:t>отражать</w:t>
      </w:r>
      <w:r w:rsidRPr="007D7FB7">
        <w:rPr>
          <w:spacing w:val="1"/>
        </w:rPr>
        <w:t xml:space="preserve"> </w:t>
      </w:r>
      <w:r w:rsidRPr="007D7FB7">
        <w:t>готовность</w:t>
      </w:r>
      <w:r w:rsidRPr="007D7FB7">
        <w:rPr>
          <w:spacing w:val="1"/>
        </w:rPr>
        <w:t xml:space="preserve"> </w:t>
      </w:r>
      <w:r w:rsidRPr="007D7FB7">
        <w:t>обучающихся</w:t>
      </w:r>
      <w:r w:rsidRPr="007D7FB7">
        <w:rPr>
          <w:spacing w:val="1"/>
        </w:rPr>
        <w:t xml:space="preserve"> </w:t>
      </w:r>
      <w:r w:rsidRPr="007D7FB7">
        <w:t>руководствоваться</w:t>
      </w:r>
      <w:r w:rsidRPr="007D7FB7">
        <w:rPr>
          <w:spacing w:val="1"/>
        </w:rPr>
        <w:t xml:space="preserve"> </w:t>
      </w:r>
      <w:r w:rsidRPr="007D7FB7">
        <w:t>ценностями</w:t>
      </w:r>
      <w:r w:rsidRPr="007D7FB7">
        <w:rPr>
          <w:spacing w:val="1"/>
        </w:rPr>
        <w:t xml:space="preserve"> </w:t>
      </w:r>
      <w:r w:rsidRPr="007D7FB7">
        <w:t>и</w:t>
      </w:r>
      <w:r w:rsidRPr="007D7FB7">
        <w:rPr>
          <w:spacing w:val="1"/>
        </w:rPr>
        <w:t xml:space="preserve"> </w:t>
      </w:r>
      <w:r w:rsidRPr="007D7FB7">
        <w:t>приобретение</w:t>
      </w:r>
      <w:r w:rsidRPr="007D7FB7">
        <w:rPr>
          <w:spacing w:val="1"/>
        </w:rPr>
        <w:t xml:space="preserve"> </w:t>
      </w:r>
      <w:r w:rsidRPr="007D7FB7">
        <w:t>первоначального</w:t>
      </w:r>
      <w:r w:rsidRPr="007D7FB7">
        <w:rPr>
          <w:spacing w:val="-1"/>
        </w:rPr>
        <w:t xml:space="preserve"> </w:t>
      </w:r>
      <w:r w:rsidRPr="007D7FB7">
        <w:t>опыта деятельности</w:t>
      </w:r>
      <w:r w:rsidRPr="007D7FB7">
        <w:rPr>
          <w:spacing w:val="-1"/>
        </w:rPr>
        <w:t xml:space="preserve"> </w:t>
      </w:r>
      <w:r w:rsidRPr="007D7FB7">
        <w:t>на</w:t>
      </w:r>
      <w:r w:rsidRPr="007D7FB7">
        <w:rPr>
          <w:spacing w:val="-4"/>
        </w:rPr>
        <w:t xml:space="preserve"> </w:t>
      </w:r>
      <w:r w:rsidRPr="007D7FB7">
        <w:t>их</w:t>
      </w:r>
      <w:r w:rsidRPr="007D7FB7">
        <w:rPr>
          <w:spacing w:val="2"/>
        </w:rPr>
        <w:t xml:space="preserve"> </w:t>
      </w:r>
      <w:r w:rsidRPr="007D7FB7">
        <w:t>основе,</w:t>
      </w:r>
      <w:r w:rsidRPr="007D7FB7">
        <w:rPr>
          <w:spacing w:val="-1"/>
        </w:rPr>
        <w:t xml:space="preserve"> </w:t>
      </w:r>
      <w:r w:rsidRPr="007D7FB7">
        <w:t>в</w:t>
      </w:r>
      <w:r w:rsidRPr="007D7FB7">
        <w:rPr>
          <w:spacing w:val="-1"/>
        </w:rPr>
        <w:t xml:space="preserve"> </w:t>
      </w:r>
      <w:r w:rsidRPr="007D7FB7">
        <w:t>том числе в</w:t>
      </w:r>
      <w:r w:rsidRPr="007D7FB7">
        <w:rPr>
          <w:spacing w:val="-1"/>
        </w:rPr>
        <w:t xml:space="preserve"> </w:t>
      </w:r>
      <w:r w:rsidRPr="007D7FB7">
        <w:t>части:</w:t>
      </w:r>
    </w:p>
    <w:p w:rsidR="005F240F" w:rsidRPr="007D7FB7" w:rsidRDefault="00680195" w:rsidP="00920F3C">
      <w:pPr>
        <w:pStyle w:val="a1"/>
        <w:ind w:left="809" w:right="-104" w:firstLine="0"/>
      </w:pPr>
      <w:r w:rsidRPr="007D7FB7">
        <w:t>Гражданско-патриотического</w:t>
      </w:r>
      <w:r w:rsidRPr="007D7FB7">
        <w:rPr>
          <w:spacing w:val="-8"/>
        </w:rPr>
        <w:t xml:space="preserve"> </w:t>
      </w:r>
      <w:r w:rsidRPr="007D7FB7">
        <w:t>воспитания:</w:t>
      </w:r>
    </w:p>
    <w:p w:rsidR="005F240F" w:rsidRPr="007D7FB7" w:rsidRDefault="00680195" w:rsidP="007C0CB7">
      <w:pPr>
        <w:pStyle w:val="a7"/>
        <w:numPr>
          <w:ilvl w:val="1"/>
          <w:numId w:val="35"/>
        </w:numPr>
        <w:tabs>
          <w:tab w:val="left" w:pos="1541"/>
          <w:tab w:val="left" w:pos="1542"/>
        </w:tabs>
        <w:spacing w:before="2"/>
        <w:ind w:left="1541" w:right="-104" w:hanging="733"/>
        <w:rPr>
          <w:sz w:val="24"/>
          <w:szCs w:val="24"/>
        </w:rPr>
      </w:pPr>
      <w:r w:rsidRPr="007D7FB7">
        <w:rPr>
          <w:sz w:val="24"/>
          <w:szCs w:val="24"/>
        </w:rPr>
        <w:t>становление</w:t>
      </w:r>
      <w:r w:rsidRPr="007D7FB7">
        <w:rPr>
          <w:spacing w:val="-4"/>
          <w:sz w:val="24"/>
          <w:szCs w:val="24"/>
        </w:rPr>
        <w:t xml:space="preserve"> </w:t>
      </w:r>
      <w:r w:rsidRPr="007D7FB7">
        <w:rPr>
          <w:sz w:val="24"/>
          <w:szCs w:val="24"/>
        </w:rPr>
        <w:t>ценностного</w:t>
      </w:r>
      <w:r w:rsidRPr="007D7FB7">
        <w:rPr>
          <w:spacing w:val="-3"/>
          <w:sz w:val="24"/>
          <w:szCs w:val="24"/>
        </w:rPr>
        <w:t xml:space="preserve"> </w:t>
      </w:r>
      <w:r w:rsidRPr="007D7FB7">
        <w:rPr>
          <w:sz w:val="24"/>
          <w:szCs w:val="24"/>
        </w:rPr>
        <w:t>отношения</w:t>
      </w:r>
      <w:r w:rsidRPr="007D7FB7">
        <w:rPr>
          <w:spacing w:val="-6"/>
          <w:sz w:val="24"/>
          <w:szCs w:val="24"/>
        </w:rPr>
        <w:t xml:space="preserve"> </w:t>
      </w:r>
      <w:r w:rsidRPr="007D7FB7">
        <w:rPr>
          <w:sz w:val="24"/>
          <w:szCs w:val="24"/>
        </w:rPr>
        <w:t>к</w:t>
      </w:r>
      <w:r w:rsidRPr="007D7FB7">
        <w:rPr>
          <w:spacing w:val="-2"/>
          <w:sz w:val="24"/>
          <w:szCs w:val="24"/>
        </w:rPr>
        <w:t xml:space="preserve"> </w:t>
      </w:r>
      <w:r w:rsidRPr="007D7FB7">
        <w:rPr>
          <w:sz w:val="24"/>
          <w:szCs w:val="24"/>
        </w:rPr>
        <w:t>своей</w:t>
      </w:r>
      <w:r w:rsidRPr="007D7FB7">
        <w:rPr>
          <w:spacing w:val="-3"/>
          <w:sz w:val="24"/>
          <w:szCs w:val="24"/>
        </w:rPr>
        <w:t xml:space="preserve"> </w:t>
      </w:r>
      <w:r w:rsidRPr="007D7FB7">
        <w:rPr>
          <w:sz w:val="24"/>
          <w:szCs w:val="24"/>
        </w:rPr>
        <w:t>Родине</w:t>
      </w:r>
      <w:r w:rsidRPr="007D7FB7">
        <w:rPr>
          <w:spacing w:val="1"/>
          <w:sz w:val="24"/>
          <w:szCs w:val="24"/>
        </w:rPr>
        <w:t xml:space="preserve"> </w:t>
      </w:r>
      <w:r w:rsidRPr="007D7FB7">
        <w:rPr>
          <w:sz w:val="24"/>
          <w:szCs w:val="24"/>
        </w:rPr>
        <w:t>-</w:t>
      </w:r>
      <w:r w:rsidRPr="007D7FB7">
        <w:rPr>
          <w:spacing w:val="-3"/>
          <w:sz w:val="24"/>
          <w:szCs w:val="24"/>
        </w:rPr>
        <w:t xml:space="preserve"> </w:t>
      </w:r>
      <w:r w:rsidRPr="007D7FB7">
        <w:rPr>
          <w:sz w:val="24"/>
          <w:szCs w:val="24"/>
        </w:rPr>
        <w:t>России;</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t>осознание</w:t>
      </w:r>
      <w:r w:rsidRPr="007D7FB7">
        <w:rPr>
          <w:spacing w:val="-6"/>
          <w:sz w:val="24"/>
          <w:szCs w:val="24"/>
        </w:rPr>
        <w:t xml:space="preserve"> </w:t>
      </w:r>
      <w:r w:rsidRPr="007D7FB7">
        <w:rPr>
          <w:sz w:val="24"/>
          <w:szCs w:val="24"/>
        </w:rPr>
        <w:t>своей</w:t>
      </w:r>
      <w:r w:rsidRPr="007D7FB7">
        <w:rPr>
          <w:spacing w:val="-4"/>
          <w:sz w:val="24"/>
          <w:szCs w:val="24"/>
        </w:rPr>
        <w:t xml:space="preserve"> </w:t>
      </w:r>
      <w:r w:rsidRPr="007D7FB7">
        <w:rPr>
          <w:sz w:val="24"/>
          <w:szCs w:val="24"/>
        </w:rPr>
        <w:t>этнокультурной</w:t>
      </w:r>
      <w:r w:rsidRPr="007D7FB7">
        <w:rPr>
          <w:spacing w:val="-4"/>
          <w:sz w:val="24"/>
          <w:szCs w:val="24"/>
        </w:rPr>
        <w:t xml:space="preserve"> </w:t>
      </w:r>
      <w:r w:rsidRPr="007D7FB7">
        <w:rPr>
          <w:sz w:val="24"/>
          <w:szCs w:val="24"/>
        </w:rPr>
        <w:t>и</w:t>
      </w:r>
      <w:r w:rsidRPr="007D7FB7">
        <w:rPr>
          <w:spacing w:val="-4"/>
          <w:sz w:val="24"/>
          <w:szCs w:val="24"/>
        </w:rPr>
        <w:t xml:space="preserve"> </w:t>
      </w:r>
      <w:r w:rsidRPr="007D7FB7">
        <w:rPr>
          <w:sz w:val="24"/>
          <w:szCs w:val="24"/>
        </w:rPr>
        <w:t>российской</w:t>
      </w:r>
      <w:r w:rsidRPr="007D7FB7">
        <w:rPr>
          <w:spacing w:val="-7"/>
          <w:sz w:val="24"/>
          <w:szCs w:val="24"/>
        </w:rPr>
        <w:t xml:space="preserve"> </w:t>
      </w:r>
      <w:r w:rsidRPr="007D7FB7">
        <w:rPr>
          <w:sz w:val="24"/>
          <w:szCs w:val="24"/>
        </w:rPr>
        <w:t>гражданской</w:t>
      </w:r>
      <w:r w:rsidRPr="007D7FB7">
        <w:rPr>
          <w:spacing w:val="-4"/>
          <w:sz w:val="24"/>
          <w:szCs w:val="24"/>
        </w:rPr>
        <w:t xml:space="preserve"> </w:t>
      </w:r>
      <w:r w:rsidRPr="007D7FB7">
        <w:rPr>
          <w:sz w:val="24"/>
          <w:szCs w:val="24"/>
        </w:rPr>
        <w:t>идентичности;</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t>сопричастность</w:t>
      </w:r>
      <w:r w:rsidRPr="007D7FB7">
        <w:rPr>
          <w:spacing w:val="-2"/>
          <w:sz w:val="24"/>
          <w:szCs w:val="24"/>
        </w:rPr>
        <w:t xml:space="preserve"> </w:t>
      </w:r>
      <w:r w:rsidRPr="007D7FB7">
        <w:rPr>
          <w:sz w:val="24"/>
          <w:szCs w:val="24"/>
        </w:rPr>
        <w:t>к</w:t>
      </w:r>
      <w:r w:rsidRPr="007D7FB7">
        <w:rPr>
          <w:spacing w:val="-1"/>
          <w:sz w:val="24"/>
          <w:szCs w:val="24"/>
        </w:rPr>
        <w:t xml:space="preserve"> </w:t>
      </w:r>
      <w:r w:rsidRPr="007D7FB7">
        <w:rPr>
          <w:sz w:val="24"/>
          <w:szCs w:val="24"/>
        </w:rPr>
        <w:t>прошлому,</w:t>
      </w:r>
      <w:r w:rsidRPr="007D7FB7">
        <w:rPr>
          <w:spacing w:val="-1"/>
          <w:sz w:val="24"/>
          <w:szCs w:val="24"/>
        </w:rPr>
        <w:t xml:space="preserve"> </w:t>
      </w:r>
      <w:r w:rsidRPr="007D7FB7">
        <w:rPr>
          <w:sz w:val="24"/>
          <w:szCs w:val="24"/>
        </w:rPr>
        <w:t>настоящему</w:t>
      </w:r>
      <w:r w:rsidRPr="007D7FB7">
        <w:rPr>
          <w:spacing w:val="-6"/>
          <w:sz w:val="24"/>
          <w:szCs w:val="24"/>
        </w:rPr>
        <w:t xml:space="preserve"> </w:t>
      </w:r>
      <w:r w:rsidRPr="007D7FB7">
        <w:rPr>
          <w:sz w:val="24"/>
          <w:szCs w:val="24"/>
        </w:rPr>
        <w:t>и</w:t>
      </w:r>
      <w:r w:rsidRPr="007D7FB7">
        <w:rPr>
          <w:spacing w:val="-2"/>
          <w:sz w:val="24"/>
          <w:szCs w:val="24"/>
        </w:rPr>
        <w:t xml:space="preserve"> </w:t>
      </w:r>
      <w:r w:rsidRPr="007D7FB7">
        <w:rPr>
          <w:sz w:val="24"/>
          <w:szCs w:val="24"/>
        </w:rPr>
        <w:t>будущему</w:t>
      </w:r>
      <w:r w:rsidRPr="007D7FB7">
        <w:rPr>
          <w:spacing w:val="-6"/>
          <w:sz w:val="24"/>
          <w:szCs w:val="24"/>
        </w:rPr>
        <w:t xml:space="preserve"> </w:t>
      </w:r>
      <w:r w:rsidRPr="007D7FB7">
        <w:rPr>
          <w:sz w:val="24"/>
          <w:szCs w:val="24"/>
        </w:rPr>
        <w:t>своей</w:t>
      </w:r>
      <w:r w:rsidRPr="007D7FB7">
        <w:rPr>
          <w:spacing w:val="-1"/>
          <w:sz w:val="24"/>
          <w:szCs w:val="24"/>
        </w:rPr>
        <w:t xml:space="preserve"> </w:t>
      </w:r>
      <w:r w:rsidRPr="007D7FB7">
        <w:rPr>
          <w:sz w:val="24"/>
          <w:szCs w:val="24"/>
        </w:rPr>
        <w:t>страны</w:t>
      </w:r>
      <w:r w:rsidRPr="007D7FB7">
        <w:rPr>
          <w:spacing w:val="-1"/>
          <w:sz w:val="24"/>
          <w:szCs w:val="24"/>
        </w:rPr>
        <w:t xml:space="preserve"> </w:t>
      </w:r>
      <w:r w:rsidRPr="007D7FB7">
        <w:rPr>
          <w:sz w:val="24"/>
          <w:szCs w:val="24"/>
        </w:rPr>
        <w:t>и</w:t>
      </w:r>
      <w:r w:rsidRPr="007D7FB7">
        <w:rPr>
          <w:spacing w:val="-2"/>
          <w:sz w:val="24"/>
          <w:szCs w:val="24"/>
        </w:rPr>
        <w:t xml:space="preserve"> </w:t>
      </w:r>
      <w:r w:rsidRPr="007D7FB7">
        <w:rPr>
          <w:sz w:val="24"/>
          <w:szCs w:val="24"/>
        </w:rPr>
        <w:t>родного</w:t>
      </w:r>
      <w:r w:rsidRPr="007D7FB7">
        <w:rPr>
          <w:spacing w:val="-1"/>
          <w:sz w:val="24"/>
          <w:szCs w:val="24"/>
        </w:rPr>
        <w:t xml:space="preserve"> </w:t>
      </w:r>
      <w:r w:rsidRPr="007D7FB7">
        <w:rPr>
          <w:sz w:val="24"/>
          <w:szCs w:val="24"/>
        </w:rPr>
        <w:t>края;</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t>уважение</w:t>
      </w:r>
      <w:r w:rsidRPr="007D7FB7">
        <w:rPr>
          <w:spacing w:val="-3"/>
          <w:sz w:val="24"/>
          <w:szCs w:val="24"/>
        </w:rPr>
        <w:t xml:space="preserve"> </w:t>
      </w:r>
      <w:r w:rsidRPr="007D7FB7">
        <w:rPr>
          <w:sz w:val="24"/>
          <w:szCs w:val="24"/>
        </w:rPr>
        <w:t>к</w:t>
      </w:r>
      <w:r w:rsidRPr="007D7FB7">
        <w:rPr>
          <w:spacing w:val="-2"/>
          <w:sz w:val="24"/>
          <w:szCs w:val="24"/>
        </w:rPr>
        <w:t xml:space="preserve"> </w:t>
      </w:r>
      <w:r w:rsidRPr="007D7FB7">
        <w:rPr>
          <w:sz w:val="24"/>
          <w:szCs w:val="24"/>
        </w:rPr>
        <w:t>своему</w:t>
      </w:r>
      <w:r w:rsidRPr="007D7FB7">
        <w:rPr>
          <w:spacing w:val="-7"/>
          <w:sz w:val="24"/>
          <w:szCs w:val="24"/>
        </w:rPr>
        <w:t xml:space="preserve"> </w:t>
      </w:r>
      <w:r w:rsidRPr="007D7FB7">
        <w:rPr>
          <w:sz w:val="24"/>
          <w:szCs w:val="24"/>
        </w:rPr>
        <w:t>и</w:t>
      </w:r>
      <w:r w:rsidRPr="007D7FB7">
        <w:rPr>
          <w:spacing w:val="-1"/>
          <w:sz w:val="24"/>
          <w:szCs w:val="24"/>
        </w:rPr>
        <w:t xml:space="preserve"> </w:t>
      </w:r>
      <w:r w:rsidRPr="007D7FB7">
        <w:rPr>
          <w:sz w:val="24"/>
          <w:szCs w:val="24"/>
        </w:rPr>
        <w:t>другим</w:t>
      </w:r>
      <w:r w:rsidRPr="007D7FB7">
        <w:rPr>
          <w:spacing w:val="-3"/>
          <w:sz w:val="24"/>
          <w:szCs w:val="24"/>
        </w:rPr>
        <w:t xml:space="preserve"> </w:t>
      </w:r>
      <w:r w:rsidRPr="007D7FB7">
        <w:rPr>
          <w:sz w:val="24"/>
          <w:szCs w:val="24"/>
        </w:rPr>
        <w:t>народам;</w:t>
      </w:r>
    </w:p>
    <w:p w:rsidR="005F240F" w:rsidRPr="007D7FB7" w:rsidRDefault="00680195" w:rsidP="007C0CB7">
      <w:pPr>
        <w:pStyle w:val="a7"/>
        <w:numPr>
          <w:ilvl w:val="1"/>
          <w:numId w:val="35"/>
        </w:numPr>
        <w:tabs>
          <w:tab w:val="left" w:pos="1542"/>
        </w:tabs>
        <w:spacing w:before="2"/>
        <w:ind w:left="100" w:right="-104" w:firstLine="708"/>
        <w:rPr>
          <w:sz w:val="24"/>
          <w:szCs w:val="24"/>
        </w:rPr>
      </w:pPr>
      <w:r w:rsidRPr="007D7FB7">
        <w:rPr>
          <w:sz w:val="24"/>
          <w:szCs w:val="24"/>
        </w:rPr>
        <w:t>первоначальные</w:t>
      </w:r>
      <w:r w:rsidRPr="007D7FB7">
        <w:rPr>
          <w:spacing w:val="1"/>
          <w:sz w:val="24"/>
          <w:szCs w:val="24"/>
        </w:rPr>
        <w:t xml:space="preserve"> </w:t>
      </w:r>
      <w:r w:rsidRPr="007D7FB7">
        <w:rPr>
          <w:sz w:val="24"/>
          <w:szCs w:val="24"/>
        </w:rPr>
        <w:t>представления</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человеке</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члене</w:t>
      </w:r>
      <w:r w:rsidRPr="007D7FB7">
        <w:rPr>
          <w:spacing w:val="1"/>
          <w:sz w:val="24"/>
          <w:szCs w:val="24"/>
        </w:rPr>
        <w:t xml:space="preserve"> </w:t>
      </w:r>
      <w:r w:rsidRPr="007D7FB7">
        <w:rPr>
          <w:sz w:val="24"/>
          <w:szCs w:val="24"/>
        </w:rPr>
        <w:t>общества,</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правах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ответственности, уважении и достоинстве человека, о нравственно-этических нормах поведения и</w:t>
      </w:r>
      <w:r w:rsidRPr="007D7FB7">
        <w:rPr>
          <w:spacing w:val="1"/>
          <w:sz w:val="24"/>
          <w:szCs w:val="24"/>
        </w:rPr>
        <w:t xml:space="preserve"> </w:t>
      </w:r>
      <w:r w:rsidRPr="007D7FB7">
        <w:rPr>
          <w:sz w:val="24"/>
          <w:szCs w:val="24"/>
        </w:rPr>
        <w:t>правилах</w:t>
      </w:r>
      <w:r w:rsidRPr="007D7FB7">
        <w:rPr>
          <w:spacing w:val="1"/>
          <w:sz w:val="24"/>
          <w:szCs w:val="24"/>
        </w:rPr>
        <w:t xml:space="preserve"> </w:t>
      </w:r>
      <w:r w:rsidRPr="007D7FB7">
        <w:rPr>
          <w:sz w:val="24"/>
          <w:szCs w:val="24"/>
        </w:rPr>
        <w:t>межличностных</w:t>
      </w:r>
      <w:r w:rsidRPr="007D7FB7">
        <w:rPr>
          <w:spacing w:val="1"/>
          <w:sz w:val="24"/>
          <w:szCs w:val="24"/>
        </w:rPr>
        <w:t xml:space="preserve"> </w:t>
      </w:r>
      <w:r w:rsidRPr="007D7FB7">
        <w:rPr>
          <w:sz w:val="24"/>
          <w:szCs w:val="24"/>
        </w:rPr>
        <w:t>отношений.</w:t>
      </w:r>
    </w:p>
    <w:p w:rsidR="005F240F" w:rsidRPr="007D7FB7" w:rsidRDefault="00680195" w:rsidP="00920F3C">
      <w:pPr>
        <w:pStyle w:val="a1"/>
        <w:spacing w:before="3"/>
        <w:ind w:left="809" w:right="-104" w:firstLine="0"/>
      </w:pPr>
      <w:r w:rsidRPr="007D7FB7">
        <w:t>Духовно-нравственного</w:t>
      </w:r>
      <w:r w:rsidRPr="007D7FB7">
        <w:rPr>
          <w:spacing w:val="-7"/>
        </w:rPr>
        <w:t xml:space="preserve"> </w:t>
      </w:r>
      <w:r w:rsidRPr="007D7FB7">
        <w:t>воспитания:</w:t>
      </w:r>
    </w:p>
    <w:p w:rsidR="005F240F" w:rsidRPr="007D7FB7" w:rsidRDefault="00680195" w:rsidP="007C0CB7">
      <w:pPr>
        <w:pStyle w:val="a7"/>
        <w:numPr>
          <w:ilvl w:val="1"/>
          <w:numId w:val="35"/>
        </w:numPr>
        <w:tabs>
          <w:tab w:val="left" w:pos="1541"/>
          <w:tab w:val="left" w:pos="1542"/>
        </w:tabs>
        <w:spacing w:before="2"/>
        <w:ind w:left="1541" w:right="-104" w:hanging="733"/>
        <w:rPr>
          <w:sz w:val="24"/>
          <w:szCs w:val="24"/>
        </w:rPr>
      </w:pPr>
      <w:r w:rsidRPr="007D7FB7">
        <w:rPr>
          <w:sz w:val="24"/>
          <w:szCs w:val="24"/>
        </w:rPr>
        <w:t>признание</w:t>
      </w:r>
      <w:r w:rsidRPr="007D7FB7">
        <w:rPr>
          <w:spacing w:val="-5"/>
          <w:sz w:val="24"/>
          <w:szCs w:val="24"/>
        </w:rPr>
        <w:t xml:space="preserve"> </w:t>
      </w:r>
      <w:r w:rsidRPr="007D7FB7">
        <w:rPr>
          <w:sz w:val="24"/>
          <w:szCs w:val="24"/>
        </w:rPr>
        <w:t>индивидуальности</w:t>
      </w:r>
      <w:r w:rsidRPr="007D7FB7">
        <w:rPr>
          <w:spacing w:val="-5"/>
          <w:sz w:val="24"/>
          <w:szCs w:val="24"/>
        </w:rPr>
        <w:t xml:space="preserve"> </w:t>
      </w:r>
      <w:r w:rsidRPr="007D7FB7">
        <w:rPr>
          <w:sz w:val="24"/>
          <w:szCs w:val="24"/>
        </w:rPr>
        <w:t>каждого</w:t>
      </w:r>
      <w:r w:rsidRPr="007D7FB7">
        <w:rPr>
          <w:spacing w:val="-4"/>
          <w:sz w:val="24"/>
          <w:szCs w:val="24"/>
        </w:rPr>
        <w:t xml:space="preserve"> </w:t>
      </w:r>
      <w:r w:rsidRPr="007D7FB7">
        <w:rPr>
          <w:sz w:val="24"/>
          <w:szCs w:val="24"/>
        </w:rPr>
        <w:t>человека;</w:t>
      </w:r>
    </w:p>
    <w:p w:rsidR="005F240F" w:rsidRPr="007D7FB7" w:rsidRDefault="00680195" w:rsidP="007C0CB7">
      <w:pPr>
        <w:pStyle w:val="a7"/>
        <w:numPr>
          <w:ilvl w:val="1"/>
          <w:numId w:val="35"/>
        </w:numPr>
        <w:tabs>
          <w:tab w:val="left" w:pos="1541"/>
          <w:tab w:val="left" w:pos="1542"/>
        </w:tabs>
        <w:spacing w:before="1"/>
        <w:ind w:left="1541" w:right="-104" w:hanging="733"/>
        <w:rPr>
          <w:sz w:val="24"/>
          <w:szCs w:val="24"/>
        </w:rPr>
      </w:pPr>
      <w:r w:rsidRPr="007D7FB7">
        <w:rPr>
          <w:sz w:val="24"/>
          <w:szCs w:val="24"/>
        </w:rPr>
        <w:t>проявление</w:t>
      </w:r>
      <w:r w:rsidRPr="007D7FB7">
        <w:rPr>
          <w:spacing w:val="-6"/>
          <w:sz w:val="24"/>
          <w:szCs w:val="24"/>
        </w:rPr>
        <w:t xml:space="preserve"> </w:t>
      </w:r>
      <w:r w:rsidRPr="007D7FB7">
        <w:rPr>
          <w:sz w:val="24"/>
          <w:szCs w:val="24"/>
        </w:rPr>
        <w:t>сопереживания,</w:t>
      </w:r>
      <w:r w:rsidRPr="007D7FB7">
        <w:rPr>
          <w:spacing w:val="-3"/>
          <w:sz w:val="24"/>
          <w:szCs w:val="24"/>
        </w:rPr>
        <w:t xml:space="preserve"> </w:t>
      </w:r>
      <w:r w:rsidRPr="007D7FB7">
        <w:rPr>
          <w:sz w:val="24"/>
          <w:szCs w:val="24"/>
        </w:rPr>
        <w:t>уважения</w:t>
      </w:r>
      <w:r w:rsidRPr="007D7FB7">
        <w:rPr>
          <w:spacing w:val="-5"/>
          <w:sz w:val="24"/>
          <w:szCs w:val="24"/>
        </w:rPr>
        <w:t xml:space="preserve"> </w:t>
      </w:r>
      <w:r w:rsidRPr="007D7FB7">
        <w:rPr>
          <w:sz w:val="24"/>
          <w:szCs w:val="24"/>
        </w:rPr>
        <w:t>и</w:t>
      </w:r>
      <w:r w:rsidRPr="007D7FB7">
        <w:rPr>
          <w:spacing w:val="-4"/>
          <w:sz w:val="24"/>
          <w:szCs w:val="24"/>
        </w:rPr>
        <w:t xml:space="preserve"> </w:t>
      </w:r>
      <w:r w:rsidRPr="007D7FB7">
        <w:rPr>
          <w:sz w:val="24"/>
          <w:szCs w:val="24"/>
        </w:rPr>
        <w:t>доброжелательности;</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t>неприятие</w:t>
      </w:r>
      <w:r w:rsidRPr="007D7FB7">
        <w:rPr>
          <w:spacing w:val="57"/>
          <w:sz w:val="24"/>
          <w:szCs w:val="24"/>
        </w:rPr>
        <w:t xml:space="preserve"> </w:t>
      </w:r>
      <w:r w:rsidRPr="007D7FB7">
        <w:rPr>
          <w:sz w:val="24"/>
          <w:szCs w:val="24"/>
        </w:rPr>
        <w:t>любых</w:t>
      </w:r>
      <w:r w:rsidRPr="007D7FB7">
        <w:rPr>
          <w:spacing w:val="1"/>
          <w:sz w:val="24"/>
          <w:szCs w:val="24"/>
        </w:rPr>
        <w:t xml:space="preserve"> </w:t>
      </w:r>
      <w:r w:rsidRPr="007D7FB7">
        <w:rPr>
          <w:sz w:val="24"/>
          <w:szCs w:val="24"/>
        </w:rPr>
        <w:t>форм</w:t>
      </w:r>
      <w:r w:rsidRPr="007D7FB7">
        <w:rPr>
          <w:spacing w:val="57"/>
          <w:sz w:val="24"/>
          <w:szCs w:val="24"/>
        </w:rPr>
        <w:t xml:space="preserve"> </w:t>
      </w:r>
      <w:r w:rsidRPr="007D7FB7">
        <w:rPr>
          <w:sz w:val="24"/>
          <w:szCs w:val="24"/>
        </w:rPr>
        <w:t>поведения,</w:t>
      </w:r>
      <w:r w:rsidRPr="007D7FB7">
        <w:rPr>
          <w:spacing w:val="59"/>
          <w:sz w:val="24"/>
          <w:szCs w:val="24"/>
        </w:rPr>
        <w:t xml:space="preserve"> </w:t>
      </w:r>
      <w:r w:rsidRPr="007D7FB7">
        <w:rPr>
          <w:sz w:val="24"/>
          <w:szCs w:val="24"/>
        </w:rPr>
        <w:t>направленных</w:t>
      </w:r>
      <w:r w:rsidRPr="007D7FB7">
        <w:rPr>
          <w:spacing w:val="60"/>
          <w:sz w:val="24"/>
          <w:szCs w:val="24"/>
        </w:rPr>
        <w:t xml:space="preserve"> </w:t>
      </w:r>
      <w:r w:rsidRPr="007D7FB7">
        <w:rPr>
          <w:sz w:val="24"/>
          <w:szCs w:val="24"/>
        </w:rPr>
        <w:t>на</w:t>
      </w:r>
      <w:r w:rsidRPr="007D7FB7">
        <w:rPr>
          <w:spacing w:val="58"/>
          <w:sz w:val="24"/>
          <w:szCs w:val="24"/>
        </w:rPr>
        <w:t xml:space="preserve"> </w:t>
      </w:r>
      <w:r w:rsidRPr="007D7FB7">
        <w:rPr>
          <w:sz w:val="24"/>
          <w:szCs w:val="24"/>
        </w:rPr>
        <w:t>причинение</w:t>
      </w:r>
      <w:r w:rsidRPr="007D7FB7">
        <w:rPr>
          <w:spacing w:val="54"/>
          <w:sz w:val="24"/>
          <w:szCs w:val="24"/>
        </w:rPr>
        <w:t xml:space="preserve"> </w:t>
      </w:r>
      <w:r w:rsidRPr="007D7FB7">
        <w:rPr>
          <w:sz w:val="24"/>
          <w:szCs w:val="24"/>
        </w:rPr>
        <w:t>физического</w:t>
      </w:r>
      <w:r w:rsidRPr="007D7FB7">
        <w:rPr>
          <w:spacing w:val="59"/>
          <w:sz w:val="24"/>
          <w:szCs w:val="24"/>
        </w:rPr>
        <w:t xml:space="preserve"> </w:t>
      </w:r>
      <w:r w:rsidRPr="007D7FB7">
        <w:rPr>
          <w:sz w:val="24"/>
          <w:szCs w:val="24"/>
        </w:rPr>
        <w:t>и</w:t>
      </w:r>
    </w:p>
    <w:p w:rsidR="003D3A25" w:rsidRPr="007D7FB7" w:rsidRDefault="00680195" w:rsidP="00920F3C">
      <w:pPr>
        <w:pStyle w:val="a1"/>
        <w:spacing w:before="70"/>
        <w:ind w:left="809" w:right="-104" w:hanging="709"/>
      </w:pPr>
      <w:r w:rsidRPr="007D7FB7">
        <w:t xml:space="preserve">морального вреда другим </w:t>
      </w:r>
      <w:r w:rsidR="003D3A25" w:rsidRPr="007D7FB7">
        <w:t>л</w:t>
      </w:r>
      <w:r w:rsidRPr="007D7FB7">
        <w:t>юдям.</w:t>
      </w:r>
    </w:p>
    <w:p w:rsidR="005F240F" w:rsidRPr="007D7FB7" w:rsidRDefault="00680195" w:rsidP="00920F3C">
      <w:pPr>
        <w:pStyle w:val="a1"/>
        <w:spacing w:before="70"/>
        <w:ind w:left="809" w:right="-104" w:hanging="709"/>
      </w:pPr>
      <w:r w:rsidRPr="007D7FB7">
        <w:t>Эстетического</w:t>
      </w:r>
      <w:r w:rsidRPr="007D7FB7">
        <w:rPr>
          <w:spacing w:val="-8"/>
        </w:rPr>
        <w:t xml:space="preserve"> </w:t>
      </w:r>
      <w:r w:rsidRPr="007D7FB7">
        <w:t>воспитания:</w:t>
      </w:r>
    </w:p>
    <w:p w:rsidR="005F240F" w:rsidRPr="007D7FB7" w:rsidRDefault="00680195" w:rsidP="007C0CB7">
      <w:pPr>
        <w:pStyle w:val="a7"/>
        <w:numPr>
          <w:ilvl w:val="1"/>
          <w:numId w:val="35"/>
        </w:numPr>
        <w:tabs>
          <w:tab w:val="left" w:pos="1542"/>
        </w:tabs>
        <w:spacing w:before="4"/>
        <w:ind w:left="100" w:right="-104" w:firstLine="708"/>
        <w:rPr>
          <w:sz w:val="24"/>
          <w:szCs w:val="24"/>
        </w:rPr>
      </w:pPr>
      <w:r w:rsidRPr="007D7FB7">
        <w:rPr>
          <w:sz w:val="24"/>
          <w:szCs w:val="24"/>
        </w:rPr>
        <w:t>уважительное отношение и интерес к художественной культуре, восприимчивость к</w:t>
      </w:r>
      <w:r w:rsidRPr="007D7FB7">
        <w:rPr>
          <w:spacing w:val="1"/>
          <w:sz w:val="24"/>
          <w:szCs w:val="24"/>
        </w:rPr>
        <w:t xml:space="preserve"> </w:t>
      </w:r>
      <w:r w:rsidRPr="007D7FB7">
        <w:rPr>
          <w:sz w:val="24"/>
          <w:szCs w:val="24"/>
        </w:rPr>
        <w:t>разным</w:t>
      </w:r>
      <w:r w:rsidRPr="007D7FB7">
        <w:rPr>
          <w:spacing w:val="-3"/>
          <w:sz w:val="24"/>
          <w:szCs w:val="24"/>
        </w:rPr>
        <w:t xml:space="preserve"> </w:t>
      </w:r>
      <w:r w:rsidRPr="007D7FB7">
        <w:rPr>
          <w:sz w:val="24"/>
          <w:szCs w:val="24"/>
        </w:rPr>
        <w:t>видам</w:t>
      </w:r>
      <w:r w:rsidRPr="007D7FB7">
        <w:rPr>
          <w:spacing w:val="-1"/>
          <w:sz w:val="24"/>
          <w:szCs w:val="24"/>
        </w:rPr>
        <w:t xml:space="preserve"> </w:t>
      </w:r>
      <w:r w:rsidRPr="007D7FB7">
        <w:rPr>
          <w:sz w:val="24"/>
          <w:szCs w:val="24"/>
        </w:rPr>
        <w:t>искусства,</w:t>
      </w:r>
      <w:r w:rsidRPr="007D7FB7">
        <w:rPr>
          <w:spacing w:val="-1"/>
          <w:sz w:val="24"/>
          <w:szCs w:val="24"/>
        </w:rPr>
        <w:t xml:space="preserve"> </w:t>
      </w:r>
      <w:r w:rsidRPr="007D7FB7">
        <w:rPr>
          <w:sz w:val="24"/>
          <w:szCs w:val="24"/>
        </w:rPr>
        <w:t>традициям</w:t>
      </w:r>
      <w:r w:rsidRPr="007D7FB7">
        <w:rPr>
          <w:spacing w:val="-1"/>
          <w:sz w:val="24"/>
          <w:szCs w:val="24"/>
        </w:rPr>
        <w:t xml:space="preserve"> </w:t>
      </w:r>
      <w:r w:rsidRPr="007D7FB7">
        <w:rPr>
          <w:sz w:val="24"/>
          <w:szCs w:val="24"/>
        </w:rPr>
        <w:t>и</w:t>
      </w:r>
      <w:r w:rsidRPr="007D7FB7">
        <w:rPr>
          <w:spacing w:val="-3"/>
          <w:sz w:val="24"/>
          <w:szCs w:val="24"/>
        </w:rPr>
        <w:t xml:space="preserve"> </w:t>
      </w:r>
      <w:r w:rsidRPr="007D7FB7">
        <w:rPr>
          <w:sz w:val="24"/>
          <w:szCs w:val="24"/>
        </w:rPr>
        <w:t>творчеству</w:t>
      </w:r>
      <w:r w:rsidRPr="007D7FB7">
        <w:rPr>
          <w:spacing w:val="-5"/>
          <w:sz w:val="24"/>
          <w:szCs w:val="24"/>
        </w:rPr>
        <w:t xml:space="preserve"> </w:t>
      </w:r>
      <w:r w:rsidRPr="007D7FB7">
        <w:rPr>
          <w:sz w:val="24"/>
          <w:szCs w:val="24"/>
        </w:rPr>
        <w:t>своего</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других</w:t>
      </w:r>
      <w:r w:rsidRPr="007D7FB7">
        <w:rPr>
          <w:spacing w:val="2"/>
          <w:sz w:val="24"/>
          <w:szCs w:val="24"/>
        </w:rPr>
        <w:t xml:space="preserve"> </w:t>
      </w:r>
      <w:r w:rsidRPr="007D7FB7">
        <w:rPr>
          <w:sz w:val="24"/>
          <w:szCs w:val="24"/>
        </w:rPr>
        <w:t>народов;</w:t>
      </w:r>
    </w:p>
    <w:p w:rsidR="005F240F" w:rsidRPr="007D7FB7" w:rsidRDefault="00680195" w:rsidP="007C0CB7">
      <w:pPr>
        <w:pStyle w:val="a7"/>
        <w:numPr>
          <w:ilvl w:val="1"/>
          <w:numId w:val="35"/>
        </w:numPr>
        <w:tabs>
          <w:tab w:val="left" w:pos="1542"/>
        </w:tabs>
        <w:spacing w:before="3"/>
        <w:ind w:left="100" w:right="-104" w:firstLine="708"/>
        <w:rPr>
          <w:sz w:val="24"/>
          <w:szCs w:val="24"/>
        </w:rPr>
      </w:pPr>
      <w:r w:rsidRPr="007D7FB7">
        <w:rPr>
          <w:sz w:val="24"/>
          <w:szCs w:val="24"/>
        </w:rPr>
        <w:t>стремление</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самовыражению</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разных</w:t>
      </w:r>
      <w:r w:rsidRPr="007D7FB7">
        <w:rPr>
          <w:spacing w:val="1"/>
          <w:sz w:val="24"/>
          <w:szCs w:val="24"/>
        </w:rPr>
        <w:t xml:space="preserve"> </w:t>
      </w:r>
      <w:r w:rsidRPr="007D7FB7">
        <w:rPr>
          <w:sz w:val="24"/>
          <w:szCs w:val="24"/>
        </w:rPr>
        <w:t>видах</w:t>
      </w:r>
      <w:r w:rsidRPr="007D7FB7">
        <w:rPr>
          <w:spacing w:val="1"/>
          <w:sz w:val="24"/>
          <w:szCs w:val="24"/>
        </w:rPr>
        <w:t xml:space="preserve"> </w:t>
      </w:r>
      <w:r w:rsidRPr="007D7FB7">
        <w:rPr>
          <w:sz w:val="24"/>
          <w:szCs w:val="24"/>
        </w:rPr>
        <w:t>художественной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Физического</w:t>
      </w:r>
      <w:r w:rsidRPr="007D7FB7">
        <w:rPr>
          <w:spacing w:val="-3"/>
          <w:sz w:val="24"/>
          <w:szCs w:val="24"/>
        </w:rPr>
        <w:t xml:space="preserve"> </w:t>
      </w:r>
      <w:r w:rsidRPr="007D7FB7">
        <w:rPr>
          <w:sz w:val="24"/>
          <w:szCs w:val="24"/>
        </w:rPr>
        <w:t>воспитания,</w:t>
      </w:r>
      <w:r w:rsidRPr="007D7FB7">
        <w:rPr>
          <w:spacing w:val="-2"/>
          <w:sz w:val="24"/>
          <w:szCs w:val="24"/>
        </w:rPr>
        <w:t xml:space="preserve"> </w:t>
      </w:r>
      <w:r w:rsidRPr="007D7FB7">
        <w:rPr>
          <w:sz w:val="24"/>
          <w:szCs w:val="24"/>
        </w:rPr>
        <w:t>формирования</w:t>
      </w:r>
      <w:r w:rsidRPr="007D7FB7">
        <w:rPr>
          <w:spacing w:val="-2"/>
          <w:sz w:val="24"/>
          <w:szCs w:val="24"/>
        </w:rPr>
        <w:t xml:space="preserve"> </w:t>
      </w:r>
      <w:r w:rsidRPr="007D7FB7">
        <w:rPr>
          <w:sz w:val="24"/>
          <w:szCs w:val="24"/>
        </w:rPr>
        <w:t>культуры</w:t>
      </w:r>
      <w:r w:rsidRPr="007D7FB7">
        <w:rPr>
          <w:spacing w:val="-2"/>
          <w:sz w:val="24"/>
          <w:szCs w:val="24"/>
        </w:rPr>
        <w:t xml:space="preserve"> </w:t>
      </w:r>
      <w:r w:rsidRPr="007D7FB7">
        <w:rPr>
          <w:sz w:val="24"/>
          <w:szCs w:val="24"/>
        </w:rPr>
        <w:t>здоровья</w:t>
      </w:r>
      <w:r w:rsidRPr="007D7FB7">
        <w:rPr>
          <w:spacing w:val="-2"/>
          <w:sz w:val="24"/>
          <w:szCs w:val="24"/>
        </w:rPr>
        <w:t xml:space="preserve"> </w:t>
      </w:r>
      <w:r w:rsidRPr="007D7FB7">
        <w:rPr>
          <w:sz w:val="24"/>
          <w:szCs w:val="24"/>
        </w:rPr>
        <w:t>и</w:t>
      </w:r>
      <w:r w:rsidRPr="007D7FB7">
        <w:rPr>
          <w:spacing w:val="-2"/>
          <w:sz w:val="24"/>
          <w:szCs w:val="24"/>
        </w:rPr>
        <w:t xml:space="preserve"> </w:t>
      </w:r>
      <w:r w:rsidRPr="007D7FB7">
        <w:rPr>
          <w:sz w:val="24"/>
          <w:szCs w:val="24"/>
        </w:rPr>
        <w:t>эмоционального</w:t>
      </w:r>
      <w:r w:rsidRPr="007D7FB7">
        <w:rPr>
          <w:spacing w:val="-2"/>
          <w:sz w:val="24"/>
          <w:szCs w:val="24"/>
        </w:rPr>
        <w:t xml:space="preserve"> </w:t>
      </w:r>
      <w:r w:rsidRPr="007D7FB7">
        <w:rPr>
          <w:sz w:val="24"/>
          <w:szCs w:val="24"/>
        </w:rPr>
        <w:t>благополучия:</w:t>
      </w:r>
    </w:p>
    <w:p w:rsidR="005F240F" w:rsidRPr="007D7FB7" w:rsidRDefault="00680195" w:rsidP="007C0CB7">
      <w:pPr>
        <w:pStyle w:val="a7"/>
        <w:numPr>
          <w:ilvl w:val="1"/>
          <w:numId w:val="35"/>
        </w:numPr>
        <w:tabs>
          <w:tab w:val="left" w:pos="1542"/>
        </w:tabs>
        <w:spacing w:before="4"/>
        <w:ind w:left="100" w:right="-104" w:firstLine="708"/>
        <w:rPr>
          <w:sz w:val="24"/>
          <w:szCs w:val="24"/>
        </w:rPr>
      </w:pPr>
      <w:r w:rsidRPr="007D7FB7">
        <w:rPr>
          <w:sz w:val="24"/>
          <w:szCs w:val="24"/>
        </w:rPr>
        <w:t>соблюдение</w:t>
      </w:r>
      <w:r w:rsidRPr="007D7FB7">
        <w:rPr>
          <w:spacing w:val="1"/>
          <w:sz w:val="24"/>
          <w:szCs w:val="24"/>
        </w:rPr>
        <w:t xml:space="preserve"> </w:t>
      </w:r>
      <w:r w:rsidRPr="007D7FB7">
        <w:rPr>
          <w:sz w:val="24"/>
          <w:szCs w:val="24"/>
        </w:rPr>
        <w:t>правил</w:t>
      </w:r>
      <w:r w:rsidRPr="007D7FB7">
        <w:rPr>
          <w:spacing w:val="1"/>
          <w:sz w:val="24"/>
          <w:szCs w:val="24"/>
        </w:rPr>
        <w:t xml:space="preserve"> </w:t>
      </w:r>
      <w:r w:rsidRPr="007D7FB7">
        <w:rPr>
          <w:sz w:val="24"/>
          <w:szCs w:val="24"/>
        </w:rPr>
        <w:t>здорового</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безопасного</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себя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других</w:t>
      </w:r>
      <w:r w:rsidRPr="007D7FB7">
        <w:rPr>
          <w:spacing w:val="1"/>
          <w:sz w:val="24"/>
          <w:szCs w:val="24"/>
        </w:rPr>
        <w:t xml:space="preserve"> </w:t>
      </w:r>
      <w:r w:rsidRPr="007D7FB7">
        <w:rPr>
          <w:sz w:val="24"/>
          <w:szCs w:val="24"/>
        </w:rPr>
        <w:t>людей)</w:t>
      </w:r>
      <w:r w:rsidRPr="007D7FB7">
        <w:rPr>
          <w:spacing w:val="60"/>
          <w:sz w:val="24"/>
          <w:szCs w:val="24"/>
        </w:rPr>
        <w:t xml:space="preserve"> </w:t>
      </w:r>
      <w:r w:rsidRPr="007D7FB7">
        <w:rPr>
          <w:sz w:val="24"/>
          <w:szCs w:val="24"/>
        </w:rPr>
        <w:t>образа</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окружающей среде</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том числе</w:t>
      </w:r>
      <w:r w:rsidRPr="007D7FB7">
        <w:rPr>
          <w:spacing w:val="-1"/>
          <w:sz w:val="24"/>
          <w:szCs w:val="24"/>
        </w:rPr>
        <w:t xml:space="preserve"> </w:t>
      </w:r>
      <w:r w:rsidRPr="007D7FB7">
        <w:rPr>
          <w:sz w:val="24"/>
          <w:szCs w:val="24"/>
        </w:rPr>
        <w:t>информационной);</w:t>
      </w:r>
    </w:p>
    <w:p w:rsidR="005F240F" w:rsidRPr="007D7FB7" w:rsidRDefault="00680195" w:rsidP="007C0CB7">
      <w:pPr>
        <w:pStyle w:val="a7"/>
        <w:numPr>
          <w:ilvl w:val="1"/>
          <w:numId w:val="35"/>
        </w:numPr>
        <w:tabs>
          <w:tab w:val="left" w:pos="1542"/>
        </w:tabs>
        <w:spacing w:before="4"/>
        <w:ind w:left="100" w:right="-104" w:firstLine="708"/>
        <w:rPr>
          <w:sz w:val="24"/>
          <w:szCs w:val="24"/>
        </w:rPr>
      </w:pPr>
      <w:r w:rsidRPr="007D7FB7">
        <w:rPr>
          <w:sz w:val="24"/>
          <w:szCs w:val="24"/>
        </w:rPr>
        <w:t>бережное</w:t>
      </w:r>
      <w:r w:rsidRPr="007D7FB7">
        <w:rPr>
          <w:spacing w:val="1"/>
          <w:sz w:val="24"/>
          <w:szCs w:val="24"/>
        </w:rPr>
        <w:t xml:space="preserve"> </w:t>
      </w:r>
      <w:r w:rsidRPr="007D7FB7">
        <w:rPr>
          <w:sz w:val="24"/>
          <w:szCs w:val="24"/>
        </w:rPr>
        <w:t>отношение</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физическому</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психическому</w:t>
      </w:r>
      <w:r w:rsidRPr="007D7FB7">
        <w:rPr>
          <w:spacing w:val="1"/>
          <w:sz w:val="24"/>
          <w:szCs w:val="24"/>
        </w:rPr>
        <w:t xml:space="preserve"> </w:t>
      </w:r>
      <w:r w:rsidRPr="007D7FB7">
        <w:rPr>
          <w:sz w:val="24"/>
          <w:szCs w:val="24"/>
        </w:rPr>
        <w:t>здоровью.</w:t>
      </w:r>
      <w:r w:rsidRPr="007D7FB7">
        <w:rPr>
          <w:spacing w:val="1"/>
          <w:sz w:val="24"/>
          <w:szCs w:val="24"/>
        </w:rPr>
        <w:t xml:space="preserve"> </w:t>
      </w:r>
      <w:r w:rsidRPr="007D7FB7">
        <w:rPr>
          <w:sz w:val="24"/>
          <w:szCs w:val="24"/>
        </w:rPr>
        <w:t>Трудового</w:t>
      </w:r>
      <w:r w:rsidRPr="007D7FB7">
        <w:rPr>
          <w:spacing w:val="1"/>
          <w:sz w:val="24"/>
          <w:szCs w:val="24"/>
        </w:rPr>
        <w:t xml:space="preserve"> </w:t>
      </w:r>
      <w:r w:rsidRPr="007D7FB7">
        <w:rPr>
          <w:sz w:val="24"/>
          <w:szCs w:val="24"/>
        </w:rPr>
        <w:t>воспитания:</w:t>
      </w:r>
    </w:p>
    <w:p w:rsidR="005F240F" w:rsidRPr="007D7FB7" w:rsidRDefault="00680195" w:rsidP="007C0CB7">
      <w:pPr>
        <w:pStyle w:val="a7"/>
        <w:numPr>
          <w:ilvl w:val="1"/>
          <w:numId w:val="35"/>
        </w:numPr>
        <w:tabs>
          <w:tab w:val="left" w:pos="1542"/>
        </w:tabs>
        <w:spacing w:before="5"/>
        <w:ind w:left="100" w:right="-104" w:firstLine="708"/>
        <w:rPr>
          <w:sz w:val="24"/>
          <w:szCs w:val="24"/>
        </w:rPr>
      </w:pPr>
      <w:r w:rsidRPr="007D7FB7">
        <w:rPr>
          <w:sz w:val="24"/>
          <w:szCs w:val="24"/>
        </w:rPr>
        <w:t>осознание ценности труда в жизни человека и общества, ответственное потребление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бережное</w:t>
      </w:r>
      <w:r w:rsidRPr="007D7FB7">
        <w:rPr>
          <w:spacing w:val="1"/>
          <w:sz w:val="24"/>
          <w:szCs w:val="24"/>
        </w:rPr>
        <w:t xml:space="preserve"> </w:t>
      </w:r>
      <w:r w:rsidRPr="007D7FB7">
        <w:rPr>
          <w:sz w:val="24"/>
          <w:szCs w:val="24"/>
        </w:rPr>
        <w:t>отношение</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результатам</w:t>
      </w:r>
      <w:r w:rsidRPr="007D7FB7">
        <w:rPr>
          <w:spacing w:val="1"/>
          <w:sz w:val="24"/>
          <w:szCs w:val="24"/>
        </w:rPr>
        <w:t xml:space="preserve"> </w:t>
      </w:r>
      <w:r w:rsidRPr="007D7FB7">
        <w:rPr>
          <w:sz w:val="24"/>
          <w:szCs w:val="24"/>
        </w:rPr>
        <w:t>труда,</w:t>
      </w:r>
      <w:r w:rsidRPr="007D7FB7">
        <w:rPr>
          <w:spacing w:val="1"/>
          <w:sz w:val="24"/>
          <w:szCs w:val="24"/>
        </w:rPr>
        <w:t xml:space="preserve"> </w:t>
      </w:r>
      <w:r w:rsidRPr="007D7FB7">
        <w:rPr>
          <w:sz w:val="24"/>
          <w:szCs w:val="24"/>
        </w:rPr>
        <w:t>навыки</w:t>
      </w:r>
      <w:r w:rsidRPr="007D7FB7">
        <w:rPr>
          <w:spacing w:val="1"/>
          <w:sz w:val="24"/>
          <w:szCs w:val="24"/>
        </w:rPr>
        <w:t xml:space="preserve"> </w:t>
      </w:r>
      <w:r w:rsidRPr="007D7FB7">
        <w:rPr>
          <w:sz w:val="24"/>
          <w:szCs w:val="24"/>
        </w:rPr>
        <w:t>участия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видах</w:t>
      </w:r>
      <w:r w:rsidRPr="007D7FB7">
        <w:rPr>
          <w:spacing w:val="1"/>
          <w:sz w:val="24"/>
          <w:szCs w:val="24"/>
        </w:rPr>
        <w:t xml:space="preserve"> </w:t>
      </w:r>
      <w:r w:rsidRPr="007D7FB7">
        <w:rPr>
          <w:sz w:val="24"/>
          <w:szCs w:val="24"/>
        </w:rPr>
        <w:t>трудовой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интерес</w:t>
      </w:r>
      <w:r w:rsidRPr="007D7FB7">
        <w:rPr>
          <w:spacing w:val="-1"/>
          <w:sz w:val="24"/>
          <w:szCs w:val="24"/>
        </w:rPr>
        <w:t xml:space="preserve"> </w:t>
      </w:r>
      <w:r w:rsidRPr="007D7FB7">
        <w:rPr>
          <w:sz w:val="24"/>
          <w:szCs w:val="24"/>
        </w:rPr>
        <w:t>к различным</w:t>
      </w:r>
      <w:r w:rsidRPr="007D7FB7">
        <w:rPr>
          <w:spacing w:val="-2"/>
          <w:sz w:val="24"/>
          <w:szCs w:val="24"/>
        </w:rPr>
        <w:t xml:space="preserve"> </w:t>
      </w:r>
      <w:r w:rsidRPr="007D7FB7">
        <w:rPr>
          <w:sz w:val="24"/>
          <w:szCs w:val="24"/>
        </w:rPr>
        <w:t>профессиям.</w:t>
      </w:r>
    </w:p>
    <w:p w:rsidR="005F240F" w:rsidRPr="007D7FB7" w:rsidRDefault="00680195" w:rsidP="00920F3C">
      <w:pPr>
        <w:pStyle w:val="a1"/>
        <w:spacing w:before="2"/>
        <w:ind w:left="809" w:right="-104" w:firstLine="0"/>
      </w:pPr>
      <w:r w:rsidRPr="007D7FB7">
        <w:t>Экологического</w:t>
      </w:r>
      <w:r w:rsidRPr="007D7FB7">
        <w:rPr>
          <w:spacing w:val="-5"/>
        </w:rPr>
        <w:t xml:space="preserve"> </w:t>
      </w:r>
      <w:r w:rsidRPr="007D7FB7">
        <w:t>воспитания:</w:t>
      </w:r>
    </w:p>
    <w:p w:rsidR="005F240F" w:rsidRPr="007D7FB7" w:rsidRDefault="00680195" w:rsidP="007C0CB7">
      <w:pPr>
        <w:pStyle w:val="a7"/>
        <w:numPr>
          <w:ilvl w:val="1"/>
          <w:numId w:val="35"/>
        </w:numPr>
        <w:tabs>
          <w:tab w:val="left" w:pos="1541"/>
          <w:tab w:val="left" w:pos="1542"/>
        </w:tabs>
        <w:spacing w:before="2"/>
        <w:ind w:left="1541" w:right="-104" w:hanging="733"/>
        <w:rPr>
          <w:sz w:val="24"/>
          <w:szCs w:val="24"/>
        </w:rPr>
      </w:pPr>
      <w:r w:rsidRPr="007D7FB7">
        <w:rPr>
          <w:sz w:val="24"/>
          <w:szCs w:val="24"/>
        </w:rPr>
        <w:t>бережное</w:t>
      </w:r>
      <w:r w:rsidRPr="007D7FB7">
        <w:rPr>
          <w:spacing w:val="-2"/>
          <w:sz w:val="24"/>
          <w:szCs w:val="24"/>
        </w:rPr>
        <w:t xml:space="preserve"> </w:t>
      </w:r>
      <w:r w:rsidRPr="007D7FB7">
        <w:rPr>
          <w:sz w:val="24"/>
          <w:szCs w:val="24"/>
        </w:rPr>
        <w:t>отношение</w:t>
      </w:r>
      <w:r w:rsidRPr="007D7FB7">
        <w:rPr>
          <w:spacing w:val="-2"/>
          <w:sz w:val="24"/>
          <w:szCs w:val="24"/>
        </w:rPr>
        <w:t xml:space="preserve"> </w:t>
      </w:r>
      <w:r w:rsidRPr="007D7FB7">
        <w:rPr>
          <w:sz w:val="24"/>
          <w:szCs w:val="24"/>
        </w:rPr>
        <w:t>к</w:t>
      </w:r>
      <w:r w:rsidRPr="007D7FB7">
        <w:rPr>
          <w:spacing w:val="-3"/>
          <w:sz w:val="24"/>
          <w:szCs w:val="24"/>
        </w:rPr>
        <w:t xml:space="preserve"> </w:t>
      </w:r>
      <w:r w:rsidRPr="007D7FB7">
        <w:rPr>
          <w:sz w:val="24"/>
          <w:szCs w:val="24"/>
        </w:rPr>
        <w:t>природе;</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t>неприятие</w:t>
      </w:r>
      <w:r w:rsidRPr="007D7FB7">
        <w:rPr>
          <w:spacing w:val="-5"/>
          <w:sz w:val="24"/>
          <w:szCs w:val="24"/>
        </w:rPr>
        <w:t xml:space="preserve"> </w:t>
      </w:r>
      <w:r w:rsidRPr="007D7FB7">
        <w:rPr>
          <w:sz w:val="24"/>
          <w:szCs w:val="24"/>
        </w:rPr>
        <w:t>действий,</w:t>
      </w:r>
      <w:r w:rsidRPr="007D7FB7">
        <w:rPr>
          <w:spacing w:val="-6"/>
          <w:sz w:val="24"/>
          <w:szCs w:val="24"/>
        </w:rPr>
        <w:t xml:space="preserve"> </w:t>
      </w:r>
      <w:r w:rsidRPr="007D7FB7">
        <w:rPr>
          <w:sz w:val="24"/>
          <w:szCs w:val="24"/>
        </w:rPr>
        <w:t>приносящих</w:t>
      </w:r>
      <w:r w:rsidRPr="007D7FB7">
        <w:rPr>
          <w:spacing w:val="-1"/>
          <w:sz w:val="24"/>
          <w:szCs w:val="24"/>
        </w:rPr>
        <w:t xml:space="preserve"> </w:t>
      </w:r>
      <w:r w:rsidRPr="007D7FB7">
        <w:rPr>
          <w:sz w:val="24"/>
          <w:szCs w:val="24"/>
        </w:rPr>
        <w:t>ей</w:t>
      </w:r>
      <w:r w:rsidRPr="007D7FB7">
        <w:rPr>
          <w:spacing w:val="-3"/>
          <w:sz w:val="24"/>
          <w:szCs w:val="24"/>
        </w:rPr>
        <w:t xml:space="preserve"> </w:t>
      </w:r>
      <w:r w:rsidRPr="007D7FB7">
        <w:rPr>
          <w:sz w:val="24"/>
          <w:szCs w:val="24"/>
        </w:rPr>
        <w:t>вред.</w:t>
      </w:r>
      <w:r w:rsidRPr="007D7FB7">
        <w:rPr>
          <w:spacing w:val="-3"/>
          <w:sz w:val="24"/>
          <w:szCs w:val="24"/>
        </w:rPr>
        <w:t xml:space="preserve"> </w:t>
      </w:r>
      <w:r w:rsidRPr="007D7FB7">
        <w:rPr>
          <w:sz w:val="24"/>
          <w:szCs w:val="24"/>
        </w:rPr>
        <w:t>Ценности</w:t>
      </w:r>
      <w:r w:rsidRPr="007D7FB7">
        <w:rPr>
          <w:spacing w:val="-3"/>
          <w:sz w:val="24"/>
          <w:szCs w:val="24"/>
        </w:rPr>
        <w:t xml:space="preserve"> </w:t>
      </w:r>
      <w:r w:rsidRPr="007D7FB7">
        <w:rPr>
          <w:sz w:val="24"/>
          <w:szCs w:val="24"/>
        </w:rPr>
        <w:t>научного</w:t>
      </w:r>
      <w:r w:rsidRPr="007D7FB7">
        <w:rPr>
          <w:spacing w:val="-3"/>
          <w:sz w:val="24"/>
          <w:szCs w:val="24"/>
        </w:rPr>
        <w:t xml:space="preserve"> </w:t>
      </w:r>
      <w:r w:rsidRPr="007D7FB7">
        <w:rPr>
          <w:sz w:val="24"/>
          <w:szCs w:val="24"/>
        </w:rPr>
        <w:t>познания:</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t>первоначальные</w:t>
      </w:r>
      <w:r w:rsidRPr="007D7FB7">
        <w:rPr>
          <w:spacing w:val="-5"/>
          <w:sz w:val="24"/>
          <w:szCs w:val="24"/>
        </w:rPr>
        <w:t xml:space="preserve"> </w:t>
      </w:r>
      <w:r w:rsidRPr="007D7FB7">
        <w:rPr>
          <w:sz w:val="24"/>
          <w:szCs w:val="24"/>
        </w:rPr>
        <w:t>представления</w:t>
      </w:r>
      <w:r w:rsidRPr="007D7FB7">
        <w:rPr>
          <w:spacing w:val="-3"/>
          <w:sz w:val="24"/>
          <w:szCs w:val="24"/>
        </w:rPr>
        <w:t xml:space="preserve"> </w:t>
      </w:r>
      <w:r w:rsidRPr="007D7FB7">
        <w:rPr>
          <w:sz w:val="24"/>
          <w:szCs w:val="24"/>
        </w:rPr>
        <w:t>о</w:t>
      </w:r>
      <w:r w:rsidRPr="007D7FB7">
        <w:rPr>
          <w:spacing w:val="-3"/>
          <w:sz w:val="24"/>
          <w:szCs w:val="24"/>
        </w:rPr>
        <w:t xml:space="preserve"> </w:t>
      </w:r>
      <w:r w:rsidRPr="007D7FB7">
        <w:rPr>
          <w:sz w:val="24"/>
          <w:szCs w:val="24"/>
        </w:rPr>
        <w:t>научной</w:t>
      </w:r>
      <w:r w:rsidRPr="007D7FB7">
        <w:rPr>
          <w:spacing w:val="-3"/>
          <w:sz w:val="24"/>
          <w:szCs w:val="24"/>
        </w:rPr>
        <w:t xml:space="preserve"> </w:t>
      </w:r>
      <w:r w:rsidRPr="007D7FB7">
        <w:rPr>
          <w:sz w:val="24"/>
          <w:szCs w:val="24"/>
        </w:rPr>
        <w:t>картине</w:t>
      </w:r>
      <w:r w:rsidRPr="007D7FB7">
        <w:rPr>
          <w:spacing w:val="-4"/>
          <w:sz w:val="24"/>
          <w:szCs w:val="24"/>
        </w:rPr>
        <w:t xml:space="preserve"> </w:t>
      </w:r>
      <w:r w:rsidRPr="007D7FB7">
        <w:rPr>
          <w:sz w:val="24"/>
          <w:szCs w:val="24"/>
        </w:rPr>
        <w:t>мира;</w:t>
      </w:r>
    </w:p>
    <w:p w:rsidR="005F240F" w:rsidRPr="007D7FB7" w:rsidRDefault="00680195" w:rsidP="007C0CB7">
      <w:pPr>
        <w:pStyle w:val="a7"/>
        <w:numPr>
          <w:ilvl w:val="1"/>
          <w:numId w:val="35"/>
        </w:numPr>
        <w:tabs>
          <w:tab w:val="left" w:pos="2753"/>
          <w:tab w:val="left" w:pos="2754"/>
        </w:tabs>
        <w:spacing w:before="4"/>
        <w:ind w:left="100" w:right="-104" w:firstLine="708"/>
        <w:rPr>
          <w:sz w:val="24"/>
          <w:szCs w:val="24"/>
        </w:rPr>
      </w:pPr>
      <w:r w:rsidRPr="007D7FB7">
        <w:rPr>
          <w:sz w:val="24"/>
          <w:szCs w:val="24"/>
        </w:rPr>
        <w:t>познавательные интересы, активность, инициативность,</w:t>
      </w:r>
      <w:r w:rsidRPr="007D7FB7">
        <w:rPr>
          <w:spacing w:val="-57"/>
          <w:sz w:val="24"/>
          <w:szCs w:val="24"/>
        </w:rPr>
        <w:t xml:space="preserve"> </w:t>
      </w:r>
      <w:r w:rsidRPr="007D7FB7">
        <w:rPr>
          <w:sz w:val="24"/>
          <w:szCs w:val="24"/>
        </w:rPr>
        <w:t>любознательность</w:t>
      </w:r>
      <w:r w:rsidRPr="007D7FB7">
        <w:rPr>
          <w:spacing w:val="-1"/>
          <w:sz w:val="24"/>
          <w:szCs w:val="24"/>
        </w:rPr>
        <w:t xml:space="preserve"> </w:t>
      </w:r>
      <w:r w:rsidRPr="007D7FB7">
        <w:rPr>
          <w:sz w:val="24"/>
          <w:szCs w:val="24"/>
        </w:rPr>
        <w:t>и самостоятельность в</w:t>
      </w:r>
      <w:r w:rsidRPr="007D7FB7">
        <w:rPr>
          <w:spacing w:val="-2"/>
          <w:sz w:val="24"/>
          <w:szCs w:val="24"/>
        </w:rPr>
        <w:t xml:space="preserve"> </w:t>
      </w:r>
      <w:r w:rsidRPr="007D7FB7">
        <w:rPr>
          <w:sz w:val="24"/>
          <w:szCs w:val="24"/>
        </w:rPr>
        <w:t>познании.</w:t>
      </w:r>
    </w:p>
    <w:p w:rsidR="005F240F" w:rsidRPr="007D7FB7" w:rsidRDefault="00680195" w:rsidP="00920F3C">
      <w:pPr>
        <w:ind w:left="100" w:right="-104" w:firstLine="708"/>
        <w:jc w:val="both"/>
        <w:rPr>
          <w:sz w:val="24"/>
          <w:szCs w:val="24"/>
        </w:rPr>
      </w:pPr>
      <w:r w:rsidRPr="007D7FB7">
        <w:rPr>
          <w:b/>
          <w:sz w:val="24"/>
          <w:szCs w:val="24"/>
        </w:rPr>
        <w:t xml:space="preserve">Метапредметные результаты </w:t>
      </w:r>
      <w:r w:rsidRPr="007D7FB7">
        <w:rPr>
          <w:sz w:val="24"/>
          <w:szCs w:val="24"/>
        </w:rPr>
        <w:t>освоения программы начального общего образования</w:t>
      </w:r>
      <w:r w:rsidRPr="007D7FB7">
        <w:rPr>
          <w:spacing w:val="-57"/>
          <w:sz w:val="24"/>
          <w:szCs w:val="24"/>
        </w:rPr>
        <w:t xml:space="preserve"> </w:t>
      </w:r>
      <w:r w:rsidR="003D3A25" w:rsidRPr="007D7FB7">
        <w:rPr>
          <w:spacing w:val="-57"/>
          <w:sz w:val="24"/>
          <w:szCs w:val="24"/>
        </w:rPr>
        <w:t xml:space="preserve"> </w:t>
      </w:r>
      <w:r w:rsidRPr="007D7FB7">
        <w:rPr>
          <w:sz w:val="24"/>
          <w:szCs w:val="24"/>
        </w:rPr>
        <w:t>должны</w:t>
      </w:r>
      <w:r w:rsidRPr="007D7FB7">
        <w:rPr>
          <w:spacing w:val="-1"/>
          <w:sz w:val="24"/>
          <w:szCs w:val="24"/>
        </w:rPr>
        <w:t xml:space="preserve"> </w:t>
      </w:r>
      <w:r w:rsidRPr="007D7FB7">
        <w:rPr>
          <w:sz w:val="24"/>
          <w:szCs w:val="24"/>
        </w:rPr>
        <w:t>отражать:</w:t>
      </w:r>
    </w:p>
    <w:p w:rsidR="005F240F" w:rsidRPr="007D7FB7" w:rsidRDefault="00680195" w:rsidP="007C0CB7">
      <w:pPr>
        <w:pStyle w:val="111"/>
        <w:numPr>
          <w:ilvl w:val="0"/>
          <w:numId w:val="32"/>
        </w:numPr>
        <w:tabs>
          <w:tab w:val="left" w:pos="1541"/>
          <w:tab w:val="left" w:pos="1542"/>
        </w:tabs>
        <w:ind w:right="-104" w:hanging="733"/>
        <w:rPr>
          <w:b w:val="0"/>
        </w:rPr>
      </w:pPr>
      <w:r w:rsidRPr="007D7FB7">
        <w:rPr>
          <w:b w:val="0"/>
        </w:rPr>
        <w:t>Овладение</w:t>
      </w:r>
      <w:r w:rsidRPr="007D7FB7">
        <w:rPr>
          <w:b w:val="0"/>
          <w:spacing w:val="-3"/>
        </w:rPr>
        <w:t xml:space="preserve"> </w:t>
      </w:r>
      <w:r w:rsidRPr="007D7FB7">
        <w:t>универсальными</w:t>
      </w:r>
      <w:r w:rsidRPr="007D7FB7">
        <w:rPr>
          <w:spacing w:val="-2"/>
        </w:rPr>
        <w:t xml:space="preserve"> </w:t>
      </w:r>
      <w:r w:rsidRPr="007D7FB7">
        <w:t>учебными</w:t>
      </w:r>
      <w:r w:rsidRPr="007D7FB7">
        <w:rPr>
          <w:spacing w:val="-2"/>
        </w:rPr>
        <w:t xml:space="preserve"> </w:t>
      </w:r>
      <w:r w:rsidRPr="007D7FB7">
        <w:t>познавательными</w:t>
      </w:r>
      <w:r w:rsidRPr="007D7FB7">
        <w:rPr>
          <w:spacing w:val="-2"/>
        </w:rPr>
        <w:t xml:space="preserve"> </w:t>
      </w:r>
      <w:r w:rsidRPr="007D7FB7">
        <w:t>действиями</w:t>
      </w:r>
      <w:r w:rsidRPr="007D7FB7">
        <w:rPr>
          <w:b w:val="0"/>
        </w:rPr>
        <w:t>:</w:t>
      </w:r>
    </w:p>
    <w:p w:rsidR="005F240F" w:rsidRPr="007D7FB7" w:rsidRDefault="00680195" w:rsidP="007C0CB7">
      <w:pPr>
        <w:pStyle w:val="a7"/>
        <w:numPr>
          <w:ilvl w:val="0"/>
          <w:numId w:val="31"/>
        </w:numPr>
        <w:tabs>
          <w:tab w:val="left" w:pos="1064"/>
        </w:tabs>
        <w:ind w:right="-104"/>
        <w:rPr>
          <w:sz w:val="24"/>
          <w:szCs w:val="24"/>
        </w:rPr>
      </w:pPr>
      <w:r w:rsidRPr="007D7FB7">
        <w:rPr>
          <w:sz w:val="24"/>
          <w:szCs w:val="24"/>
        </w:rPr>
        <w:t>базовые</w:t>
      </w:r>
      <w:r w:rsidRPr="007D7FB7">
        <w:rPr>
          <w:spacing w:val="-4"/>
          <w:sz w:val="24"/>
          <w:szCs w:val="24"/>
        </w:rPr>
        <w:t xml:space="preserve"> </w:t>
      </w:r>
      <w:r w:rsidRPr="007D7FB7">
        <w:rPr>
          <w:sz w:val="24"/>
          <w:szCs w:val="24"/>
        </w:rPr>
        <w:t>логические</w:t>
      </w:r>
      <w:r w:rsidRPr="007D7FB7">
        <w:rPr>
          <w:spacing w:val="-3"/>
          <w:sz w:val="24"/>
          <w:szCs w:val="24"/>
        </w:rPr>
        <w:t xml:space="preserve"> </w:t>
      </w:r>
      <w:r w:rsidRPr="007D7FB7">
        <w:rPr>
          <w:sz w:val="24"/>
          <w:szCs w:val="24"/>
        </w:rPr>
        <w:t>действия:</w:t>
      </w:r>
    </w:p>
    <w:p w:rsidR="005F240F" w:rsidRPr="007D7FB7" w:rsidRDefault="00680195" w:rsidP="007C0CB7">
      <w:pPr>
        <w:pStyle w:val="a7"/>
        <w:numPr>
          <w:ilvl w:val="1"/>
          <w:numId w:val="35"/>
        </w:numPr>
        <w:tabs>
          <w:tab w:val="left" w:pos="1062"/>
        </w:tabs>
        <w:spacing w:before="2"/>
        <w:ind w:left="1061" w:right="-104" w:hanging="253"/>
        <w:rPr>
          <w:sz w:val="24"/>
          <w:szCs w:val="24"/>
        </w:rPr>
      </w:pPr>
      <w:r w:rsidRPr="007D7FB7">
        <w:rPr>
          <w:sz w:val="24"/>
          <w:szCs w:val="24"/>
        </w:rPr>
        <w:t>сравнивать</w:t>
      </w:r>
      <w:r w:rsidRPr="007D7FB7">
        <w:rPr>
          <w:spacing w:val="-5"/>
          <w:sz w:val="24"/>
          <w:szCs w:val="24"/>
        </w:rPr>
        <w:t xml:space="preserve"> </w:t>
      </w:r>
      <w:r w:rsidRPr="007D7FB7">
        <w:rPr>
          <w:sz w:val="24"/>
          <w:szCs w:val="24"/>
        </w:rPr>
        <w:t>объекты,</w:t>
      </w:r>
      <w:r w:rsidRPr="007D7FB7">
        <w:rPr>
          <w:spacing w:val="-3"/>
          <w:sz w:val="24"/>
          <w:szCs w:val="24"/>
        </w:rPr>
        <w:t xml:space="preserve"> </w:t>
      </w:r>
      <w:r w:rsidRPr="007D7FB7">
        <w:rPr>
          <w:sz w:val="24"/>
          <w:szCs w:val="24"/>
        </w:rPr>
        <w:t>устанавливать</w:t>
      </w:r>
      <w:r w:rsidRPr="007D7FB7">
        <w:rPr>
          <w:spacing w:val="-5"/>
          <w:sz w:val="24"/>
          <w:szCs w:val="24"/>
        </w:rPr>
        <w:t xml:space="preserve"> </w:t>
      </w:r>
      <w:r w:rsidRPr="007D7FB7">
        <w:rPr>
          <w:sz w:val="24"/>
          <w:szCs w:val="24"/>
        </w:rPr>
        <w:t>основания</w:t>
      </w:r>
      <w:r w:rsidRPr="007D7FB7">
        <w:rPr>
          <w:spacing w:val="-7"/>
          <w:sz w:val="24"/>
          <w:szCs w:val="24"/>
        </w:rPr>
        <w:t xml:space="preserve"> </w:t>
      </w:r>
      <w:r w:rsidRPr="007D7FB7">
        <w:rPr>
          <w:sz w:val="24"/>
          <w:szCs w:val="24"/>
        </w:rPr>
        <w:t>для</w:t>
      </w:r>
      <w:r w:rsidRPr="007D7FB7">
        <w:rPr>
          <w:spacing w:val="-5"/>
          <w:sz w:val="24"/>
          <w:szCs w:val="24"/>
        </w:rPr>
        <w:t xml:space="preserve"> </w:t>
      </w:r>
      <w:r w:rsidRPr="007D7FB7">
        <w:rPr>
          <w:sz w:val="24"/>
          <w:szCs w:val="24"/>
        </w:rPr>
        <w:t>сравнения,</w:t>
      </w:r>
      <w:r w:rsidRPr="007D7FB7">
        <w:rPr>
          <w:spacing w:val="-2"/>
          <w:sz w:val="24"/>
          <w:szCs w:val="24"/>
        </w:rPr>
        <w:t xml:space="preserve"> </w:t>
      </w:r>
      <w:r w:rsidRPr="007D7FB7">
        <w:rPr>
          <w:sz w:val="24"/>
          <w:szCs w:val="24"/>
        </w:rPr>
        <w:t>устанавливать</w:t>
      </w:r>
      <w:r w:rsidRPr="007D7FB7">
        <w:rPr>
          <w:spacing w:val="-5"/>
          <w:sz w:val="24"/>
          <w:szCs w:val="24"/>
        </w:rPr>
        <w:t xml:space="preserve"> </w:t>
      </w:r>
      <w:r w:rsidRPr="007D7FB7">
        <w:rPr>
          <w:sz w:val="24"/>
          <w:szCs w:val="24"/>
        </w:rPr>
        <w:t>аналогии;</w:t>
      </w:r>
    </w:p>
    <w:p w:rsidR="005F240F" w:rsidRPr="007D7FB7" w:rsidRDefault="00680195" w:rsidP="007C0CB7">
      <w:pPr>
        <w:pStyle w:val="a7"/>
        <w:numPr>
          <w:ilvl w:val="1"/>
          <w:numId w:val="35"/>
        </w:numPr>
        <w:tabs>
          <w:tab w:val="left" w:pos="1062"/>
        </w:tabs>
        <w:ind w:left="1061" w:right="-104" w:hanging="253"/>
        <w:rPr>
          <w:sz w:val="24"/>
          <w:szCs w:val="24"/>
        </w:rPr>
      </w:pPr>
      <w:r w:rsidRPr="007D7FB7">
        <w:rPr>
          <w:sz w:val="24"/>
          <w:szCs w:val="24"/>
        </w:rPr>
        <w:t>объединять</w:t>
      </w:r>
      <w:r w:rsidRPr="007D7FB7">
        <w:rPr>
          <w:spacing w:val="-3"/>
          <w:sz w:val="24"/>
          <w:szCs w:val="24"/>
        </w:rPr>
        <w:t xml:space="preserve"> </w:t>
      </w:r>
      <w:r w:rsidRPr="007D7FB7">
        <w:rPr>
          <w:sz w:val="24"/>
          <w:szCs w:val="24"/>
        </w:rPr>
        <w:t>части</w:t>
      </w:r>
      <w:r w:rsidRPr="007D7FB7">
        <w:rPr>
          <w:spacing w:val="-2"/>
          <w:sz w:val="24"/>
          <w:szCs w:val="24"/>
        </w:rPr>
        <w:t xml:space="preserve"> </w:t>
      </w:r>
      <w:r w:rsidRPr="007D7FB7">
        <w:rPr>
          <w:sz w:val="24"/>
          <w:szCs w:val="24"/>
        </w:rPr>
        <w:t>объекта</w:t>
      </w:r>
      <w:r w:rsidRPr="007D7FB7">
        <w:rPr>
          <w:spacing w:val="-4"/>
          <w:sz w:val="24"/>
          <w:szCs w:val="24"/>
        </w:rPr>
        <w:t xml:space="preserve"> </w:t>
      </w:r>
      <w:r w:rsidRPr="007D7FB7">
        <w:rPr>
          <w:sz w:val="24"/>
          <w:szCs w:val="24"/>
        </w:rPr>
        <w:t>(объекты)</w:t>
      </w:r>
      <w:r w:rsidRPr="007D7FB7">
        <w:rPr>
          <w:spacing w:val="-4"/>
          <w:sz w:val="24"/>
          <w:szCs w:val="24"/>
        </w:rPr>
        <w:t xml:space="preserve"> </w:t>
      </w:r>
      <w:r w:rsidRPr="007D7FB7">
        <w:rPr>
          <w:sz w:val="24"/>
          <w:szCs w:val="24"/>
        </w:rPr>
        <w:t>по</w:t>
      </w:r>
      <w:r w:rsidRPr="007D7FB7">
        <w:rPr>
          <w:spacing w:val="-3"/>
          <w:sz w:val="24"/>
          <w:szCs w:val="24"/>
        </w:rPr>
        <w:t xml:space="preserve"> </w:t>
      </w:r>
      <w:r w:rsidRPr="007D7FB7">
        <w:rPr>
          <w:sz w:val="24"/>
          <w:szCs w:val="24"/>
        </w:rPr>
        <w:t>определенному</w:t>
      </w:r>
      <w:r w:rsidRPr="007D7FB7">
        <w:rPr>
          <w:spacing w:val="-7"/>
          <w:sz w:val="24"/>
          <w:szCs w:val="24"/>
        </w:rPr>
        <w:t xml:space="preserve"> </w:t>
      </w:r>
      <w:r w:rsidRPr="007D7FB7">
        <w:rPr>
          <w:sz w:val="24"/>
          <w:szCs w:val="24"/>
        </w:rPr>
        <w:t>признаку;</w:t>
      </w:r>
    </w:p>
    <w:p w:rsidR="005F240F" w:rsidRPr="007D7FB7" w:rsidRDefault="00680195" w:rsidP="007C0CB7">
      <w:pPr>
        <w:pStyle w:val="a7"/>
        <w:numPr>
          <w:ilvl w:val="1"/>
          <w:numId w:val="35"/>
        </w:numPr>
        <w:tabs>
          <w:tab w:val="left" w:pos="1062"/>
          <w:tab w:val="left" w:pos="2582"/>
          <w:tab w:val="left" w:pos="4450"/>
          <w:tab w:val="left" w:pos="5646"/>
          <w:tab w:val="left" w:pos="6368"/>
          <w:tab w:val="left" w:pos="8375"/>
        </w:tabs>
        <w:spacing w:before="2"/>
        <w:ind w:left="100" w:right="-104" w:firstLine="708"/>
        <w:rPr>
          <w:sz w:val="24"/>
          <w:szCs w:val="24"/>
        </w:rPr>
      </w:pPr>
      <w:r w:rsidRPr="007D7FB7">
        <w:rPr>
          <w:sz w:val="24"/>
          <w:szCs w:val="24"/>
        </w:rPr>
        <w:t>определять</w:t>
      </w:r>
      <w:r w:rsidRPr="007D7FB7">
        <w:rPr>
          <w:sz w:val="24"/>
          <w:szCs w:val="24"/>
        </w:rPr>
        <w:tab/>
        <w:t>существенный</w:t>
      </w:r>
      <w:r w:rsidRPr="007D7FB7">
        <w:rPr>
          <w:sz w:val="24"/>
          <w:szCs w:val="24"/>
        </w:rPr>
        <w:tab/>
        <w:t>признак</w:t>
      </w:r>
      <w:r w:rsidRPr="007D7FB7">
        <w:rPr>
          <w:sz w:val="24"/>
          <w:szCs w:val="24"/>
        </w:rPr>
        <w:tab/>
        <w:t>для</w:t>
      </w:r>
      <w:r w:rsidRPr="007D7FB7">
        <w:rPr>
          <w:sz w:val="24"/>
          <w:szCs w:val="24"/>
        </w:rPr>
        <w:tab/>
        <w:t>классификации,</w:t>
      </w:r>
      <w:r w:rsidRPr="007D7FB7">
        <w:rPr>
          <w:sz w:val="24"/>
          <w:szCs w:val="24"/>
        </w:rPr>
        <w:tab/>
        <w:t>классифицировать</w:t>
      </w:r>
      <w:r w:rsidR="003D3A25" w:rsidRPr="007D7FB7">
        <w:rPr>
          <w:sz w:val="24"/>
          <w:szCs w:val="24"/>
        </w:rPr>
        <w:t xml:space="preserve"> </w:t>
      </w:r>
      <w:r w:rsidRPr="007D7FB7">
        <w:rPr>
          <w:spacing w:val="-57"/>
          <w:sz w:val="24"/>
          <w:szCs w:val="24"/>
        </w:rPr>
        <w:t xml:space="preserve"> </w:t>
      </w:r>
      <w:r w:rsidRPr="007D7FB7">
        <w:rPr>
          <w:sz w:val="24"/>
          <w:szCs w:val="24"/>
        </w:rPr>
        <w:t>предложенные</w:t>
      </w:r>
      <w:r w:rsidRPr="007D7FB7">
        <w:rPr>
          <w:spacing w:val="-3"/>
          <w:sz w:val="24"/>
          <w:szCs w:val="24"/>
        </w:rPr>
        <w:t xml:space="preserve"> </w:t>
      </w:r>
      <w:r w:rsidRPr="007D7FB7">
        <w:rPr>
          <w:sz w:val="24"/>
          <w:szCs w:val="24"/>
        </w:rPr>
        <w:t>объекты;</w:t>
      </w:r>
    </w:p>
    <w:p w:rsidR="005F240F" w:rsidRPr="007D7FB7" w:rsidRDefault="00680195" w:rsidP="007C0CB7">
      <w:pPr>
        <w:pStyle w:val="a7"/>
        <w:numPr>
          <w:ilvl w:val="1"/>
          <w:numId w:val="35"/>
        </w:numPr>
        <w:tabs>
          <w:tab w:val="left" w:pos="1062"/>
        </w:tabs>
        <w:spacing w:before="5"/>
        <w:ind w:left="100" w:right="-104" w:firstLine="708"/>
        <w:rPr>
          <w:sz w:val="24"/>
          <w:szCs w:val="24"/>
        </w:rPr>
      </w:pPr>
      <w:r w:rsidRPr="007D7FB7">
        <w:rPr>
          <w:sz w:val="24"/>
          <w:szCs w:val="24"/>
        </w:rPr>
        <w:t>находить закономерности и противоречия в рассматриваемых фактах, данных и</w:t>
      </w:r>
      <w:r w:rsidRPr="007D7FB7">
        <w:rPr>
          <w:spacing w:val="-57"/>
          <w:sz w:val="24"/>
          <w:szCs w:val="24"/>
        </w:rPr>
        <w:t xml:space="preserve"> </w:t>
      </w:r>
      <w:r w:rsidRPr="007D7FB7">
        <w:rPr>
          <w:sz w:val="24"/>
          <w:szCs w:val="24"/>
        </w:rPr>
        <w:t>наблюдениях</w:t>
      </w:r>
      <w:r w:rsidRPr="007D7FB7">
        <w:rPr>
          <w:spacing w:val="-2"/>
          <w:sz w:val="24"/>
          <w:szCs w:val="24"/>
        </w:rPr>
        <w:t xml:space="preserve"> </w:t>
      </w:r>
      <w:r w:rsidRPr="007D7FB7">
        <w:rPr>
          <w:sz w:val="24"/>
          <w:szCs w:val="24"/>
        </w:rPr>
        <w:t>на</w:t>
      </w:r>
      <w:r w:rsidRPr="007D7FB7">
        <w:rPr>
          <w:spacing w:val="-2"/>
          <w:sz w:val="24"/>
          <w:szCs w:val="24"/>
        </w:rPr>
        <w:t xml:space="preserve"> </w:t>
      </w:r>
      <w:r w:rsidRPr="007D7FB7">
        <w:rPr>
          <w:sz w:val="24"/>
          <w:szCs w:val="24"/>
        </w:rPr>
        <w:t>основе</w:t>
      </w:r>
      <w:r w:rsidRPr="007D7FB7">
        <w:rPr>
          <w:spacing w:val="-3"/>
          <w:sz w:val="24"/>
          <w:szCs w:val="24"/>
        </w:rPr>
        <w:t xml:space="preserve"> </w:t>
      </w:r>
      <w:r w:rsidRPr="007D7FB7">
        <w:rPr>
          <w:sz w:val="24"/>
          <w:szCs w:val="24"/>
        </w:rPr>
        <w:t>предложенного</w:t>
      </w:r>
      <w:r w:rsidRPr="007D7FB7">
        <w:rPr>
          <w:spacing w:val="-1"/>
          <w:sz w:val="24"/>
          <w:szCs w:val="24"/>
        </w:rPr>
        <w:t xml:space="preserve"> </w:t>
      </w:r>
      <w:r w:rsidRPr="007D7FB7">
        <w:rPr>
          <w:sz w:val="24"/>
          <w:szCs w:val="24"/>
        </w:rPr>
        <w:t>педагогическим</w:t>
      </w:r>
      <w:r w:rsidRPr="007D7FB7">
        <w:rPr>
          <w:spacing w:val="-2"/>
          <w:sz w:val="24"/>
          <w:szCs w:val="24"/>
        </w:rPr>
        <w:t xml:space="preserve"> </w:t>
      </w:r>
      <w:r w:rsidRPr="007D7FB7">
        <w:rPr>
          <w:sz w:val="24"/>
          <w:szCs w:val="24"/>
        </w:rPr>
        <w:t>работником</w:t>
      </w:r>
      <w:r w:rsidRPr="007D7FB7">
        <w:rPr>
          <w:spacing w:val="-2"/>
          <w:sz w:val="24"/>
          <w:szCs w:val="24"/>
        </w:rPr>
        <w:t xml:space="preserve"> </w:t>
      </w:r>
      <w:r w:rsidRPr="007D7FB7">
        <w:rPr>
          <w:sz w:val="24"/>
          <w:szCs w:val="24"/>
        </w:rPr>
        <w:t>алгоритма;</w:t>
      </w:r>
    </w:p>
    <w:p w:rsidR="005F240F" w:rsidRPr="007D7FB7" w:rsidRDefault="00680195" w:rsidP="007C0CB7">
      <w:pPr>
        <w:pStyle w:val="a7"/>
        <w:numPr>
          <w:ilvl w:val="1"/>
          <w:numId w:val="35"/>
        </w:numPr>
        <w:tabs>
          <w:tab w:val="left" w:pos="1062"/>
        </w:tabs>
        <w:spacing w:before="2"/>
        <w:ind w:left="100" w:right="-104" w:firstLine="708"/>
        <w:rPr>
          <w:sz w:val="24"/>
          <w:szCs w:val="24"/>
        </w:rPr>
      </w:pPr>
      <w:r w:rsidRPr="007D7FB7">
        <w:rPr>
          <w:sz w:val="24"/>
          <w:szCs w:val="24"/>
        </w:rPr>
        <w:lastRenderedPageBreak/>
        <w:t>выявлять недостаток информации для решения учебной (практической) задачи на основе</w:t>
      </w:r>
      <w:r w:rsidRPr="007D7FB7">
        <w:rPr>
          <w:spacing w:val="-57"/>
          <w:sz w:val="24"/>
          <w:szCs w:val="24"/>
        </w:rPr>
        <w:t xml:space="preserve"> </w:t>
      </w:r>
      <w:r w:rsidRPr="007D7FB7">
        <w:rPr>
          <w:sz w:val="24"/>
          <w:szCs w:val="24"/>
        </w:rPr>
        <w:t>предложенного</w:t>
      </w:r>
      <w:r w:rsidRPr="007D7FB7">
        <w:rPr>
          <w:spacing w:val="-1"/>
          <w:sz w:val="24"/>
          <w:szCs w:val="24"/>
        </w:rPr>
        <w:t xml:space="preserve"> </w:t>
      </w:r>
      <w:r w:rsidRPr="007D7FB7">
        <w:rPr>
          <w:sz w:val="24"/>
          <w:szCs w:val="24"/>
        </w:rPr>
        <w:t>алгоритма;</w:t>
      </w:r>
    </w:p>
    <w:p w:rsidR="005F240F" w:rsidRPr="007D7FB7" w:rsidRDefault="00680195" w:rsidP="007C0CB7">
      <w:pPr>
        <w:pStyle w:val="a7"/>
        <w:numPr>
          <w:ilvl w:val="1"/>
          <w:numId w:val="35"/>
        </w:numPr>
        <w:tabs>
          <w:tab w:val="left" w:pos="1062"/>
          <w:tab w:val="left" w:pos="2938"/>
          <w:tab w:val="left" w:pos="5840"/>
          <w:tab w:val="left" w:pos="6802"/>
          <w:tab w:val="left" w:pos="7324"/>
          <w:tab w:val="left" w:pos="8845"/>
        </w:tabs>
        <w:spacing w:before="4"/>
        <w:ind w:left="100" w:right="-104" w:firstLine="708"/>
        <w:rPr>
          <w:sz w:val="24"/>
          <w:szCs w:val="24"/>
        </w:rPr>
      </w:pPr>
      <w:r w:rsidRPr="007D7FB7">
        <w:rPr>
          <w:sz w:val="24"/>
          <w:szCs w:val="24"/>
        </w:rPr>
        <w:t>устанавливать</w:t>
      </w:r>
      <w:r w:rsidRPr="007D7FB7">
        <w:rPr>
          <w:sz w:val="24"/>
          <w:szCs w:val="24"/>
        </w:rPr>
        <w:tab/>
        <w:t>причинно-следственные</w:t>
      </w:r>
      <w:r w:rsidRPr="007D7FB7">
        <w:rPr>
          <w:sz w:val="24"/>
          <w:szCs w:val="24"/>
        </w:rPr>
        <w:tab/>
        <w:t>связи</w:t>
      </w:r>
      <w:r w:rsidRPr="007D7FB7">
        <w:rPr>
          <w:sz w:val="24"/>
          <w:szCs w:val="24"/>
        </w:rPr>
        <w:tab/>
        <w:t>в</w:t>
      </w:r>
      <w:r w:rsidRPr="007D7FB7">
        <w:rPr>
          <w:sz w:val="24"/>
          <w:szCs w:val="24"/>
        </w:rPr>
        <w:tab/>
        <w:t>ситуациях,</w:t>
      </w:r>
      <w:r w:rsidRPr="007D7FB7">
        <w:rPr>
          <w:sz w:val="24"/>
          <w:szCs w:val="24"/>
        </w:rPr>
        <w:tab/>
        <w:t>поддающихся</w:t>
      </w:r>
      <w:r w:rsidRPr="007D7FB7">
        <w:rPr>
          <w:spacing w:val="-57"/>
          <w:sz w:val="24"/>
          <w:szCs w:val="24"/>
        </w:rPr>
        <w:t xml:space="preserve"> </w:t>
      </w:r>
      <w:r w:rsidRPr="007D7FB7">
        <w:rPr>
          <w:sz w:val="24"/>
          <w:szCs w:val="24"/>
        </w:rPr>
        <w:t>непосредственному</w:t>
      </w:r>
      <w:r w:rsidRPr="007D7FB7">
        <w:rPr>
          <w:spacing w:val="-6"/>
          <w:sz w:val="24"/>
          <w:szCs w:val="24"/>
        </w:rPr>
        <w:t xml:space="preserve"> </w:t>
      </w:r>
      <w:r w:rsidRPr="007D7FB7">
        <w:rPr>
          <w:sz w:val="24"/>
          <w:szCs w:val="24"/>
        </w:rPr>
        <w:t>наблюдению</w:t>
      </w:r>
      <w:r w:rsidRPr="007D7FB7">
        <w:rPr>
          <w:spacing w:val="-2"/>
          <w:sz w:val="24"/>
          <w:szCs w:val="24"/>
        </w:rPr>
        <w:t xml:space="preserve"> </w:t>
      </w:r>
      <w:r w:rsidRPr="007D7FB7">
        <w:rPr>
          <w:sz w:val="24"/>
          <w:szCs w:val="24"/>
        </w:rPr>
        <w:t>или</w:t>
      </w:r>
      <w:r w:rsidRPr="007D7FB7">
        <w:rPr>
          <w:spacing w:val="-3"/>
          <w:sz w:val="24"/>
          <w:szCs w:val="24"/>
        </w:rPr>
        <w:t xml:space="preserve"> </w:t>
      </w:r>
      <w:r w:rsidRPr="007D7FB7">
        <w:rPr>
          <w:sz w:val="24"/>
          <w:szCs w:val="24"/>
        </w:rPr>
        <w:t>знакомых</w:t>
      </w:r>
      <w:r w:rsidRPr="007D7FB7">
        <w:rPr>
          <w:spacing w:val="1"/>
          <w:sz w:val="24"/>
          <w:szCs w:val="24"/>
        </w:rPr>
        <w:t xml:space="preserve"> </w:t>
      </w:r>
      <w:r w:rsidRPr="007D7FB7">
        <w:rPr>
          <w:sz w:val="24"/>
          <w:szCs w:val="24"/>
        </w:rPr>
        <w:t>по опыту,</w:t>
      </w:r>
      <w:r w:rsidRPr="007D7FB7">
        <w:rPr>
          <w:spacing w:val="-1"/>
          <w:sz w:val="24"/>
          <w:szCs w:val="24"/>
        </w:rPr>
        <w:t xml:space="preserve"> </w:t>
      </w:r>
      <w:r w:rsidRPr="007D7FB7">
        <w:rPr>
          <w:sz w:val="24"/>
          <w:szCs w:val="24"/>
        </w:rPr>
        <w:t>делать выводы;</w:t>
      </w:r>
    </w:p>
    <w:p w:rsidR="005F240F" w:rsidRPr="007D7FB7" w:rsidRDefault="00680195" w:rsidP="007C0CB7">
      <w:pPr>
        <w:pStyle w:val="a7"/>
        <w:numPr>
          <w:ilvl w:val="0"/>
          <w:numId w:val="31"/>
        </w:numPr>
        <w:tabs>
          <w:tab w:val="left" w:pos="1064"/>
        </w:tabs>
        <w:ind w:right="-104"/>
        <w:rPr>
          <w:sz w:val="24"/>
          <w:szCs w:val="24"/>
        </w:rPr>
      </w:pPr>
      <w:r w:rsidRPr="007D7FB7">
        <w:rPr>
          <w:sz w:val="24"/>
          <w:szCs w:val="24"/>
        </w:rPr>
        <w:t>базовые</w:t>
      </w:r>
      <w:r w:rsidRPr="007D7FB7">
        <w:rPr>
          <w:spacing w:val="-4"/>
          <w:sz w:val="24"/>
          <w:szCs w:val="24"/>
        </w:rPr>
        <w:t xml:space="preserve"> </w:t>
      </w:r>
      <w:r w:rsidRPr="007D7FB7">
        <w:rPr>
          <w:sz w:val="24"/>
          <w:szCs w:val="24"/>
        </w:rPr>
        <w:t>исследовательские</w:t>
      </w:r>
      <w:r w:rsidRPr="007D7FB7">
        <w:rPr>
          <w:spacing w:val="-4"/>
          <w:sz w:val="24"/>
          <w:szCs w:val="24"/>
        </w:rPr>
        <w:t xml:space="preserve"> </w:t>
      </w:r>
      <w:r w:rsidRPr="007D7FB7">
        <w:rPr>
          <w:sz w:val="24"/>
          <w:szCs w:val="24"/>
        </w:rPr>
        <w:t>действия:</w:t>
      </w:r>
    </w:p>
    <w:p w:rsidR="005F240F" w:rsidRPr="007D7FB7" w:rsidRDefault="00680195" w:rsidP="007C0CB7">
      <w:pPr>
        <w:pStyle w:val="a7"/>
        <w:numPr>
          <w:ilvl w:val="1"/>
          <w:numId w:val="35"/>
        </w:numPr>
        <w:tabs>
          <w:tab w:val="left" w:pos="1074"/>
        </w:tabs>
        <w:spacing w:before="4"/>
        <w:ind w:left="100" w:right="-104" w:firstLine="708"/>
        <w:rPr>
          <w:sz w:val="24"/>
          <w:szCs w:val="24"/>
        </w:rPr>
      </w:pPr>
      <w:r w:rsidRPr="007D7FB7">
        <w:rPr>
          <w:sz w:val="24"/>
          <w:szCs w:val="24"/>
        </w:rPr>
        <w:t>определять разрыв между реальным и желательным состоянием объекта (ситуации) на</w:t>
      </w:r>
      <w:r w:rsidRPr="007D7FB7">
        <w:rPr>
          <w:spacing w:val="-57"/>
          <w:sz w:val="24"/>
          <w:szCs w:val="24"/>
        </w:rPr>
        <w:t xml:space="preserve"> </w:t>
      </w:r>
      <w:r w:rsidRPr="007D7FB7">
        <w:rPr>
          <w:sz w:val="24"/>
          <w:szCs w:val="24"/>
        </w:rPr>
        <w:t>основе</w:t>
      </w:r>
      <w:r w:rsidRPr="007D7FB7">
        <w:rPr>
          <w:spacing w:val="-3"/>
          <w:sz w:val="24"/>
          <w:szCs w:val="24"/>
        </w:rPr>
        <w:t xml:space="preserve"> </w:t>
      </w:r>
      <w:r w:rsidRPr="007D7FB7">
        <w:rPr>
          <w:sz w:val="24"/>
          <w:szCs w:val="24"/>
        </w:rPr>
        <w:t>предложенных</w:t>
      </w:r>
      <w:r w:rsidRPr="007D7FB7">
        <w:rPr>
          <w:spacing w:val="-1"/>
          <w:sz w:val="24"/>
          <w:szCs w:val="24"/>
        </w:rPr>
        <w:t xml:space="preserve"> </w:t>
      </w:r>
      <w:r w:rsidRPr="007D7FB7">
        <w:rPr>
          <w:sz w:val="24"/>
          <w:szCs w:val="24"/>
        </w:rPr>
        <w:t>педагогическим</w:t>
      </w:r>
      <w:r w:rsidRPr="007D7FB7">
        <w:rPr>
          <w:spacing w:val="-1"/>
          <w:sz w:val="24"/>
          <w:szCs w:val="24"/>
        </w:rPr>
        <w:t xml:space="preserve"> </w:t>
      </w:r>
      <w:r w:rsidRPr="007D7FB7">
        <w:rPr>
          <w:sz w:val="24"/>
          <w:szCs w:val="24"/>
        </w:rPr>
        <w:t>работником</w:t>
      </w:r>
      <w:r w:rsidRPr="007D7FB7">
        <w:rPr>
          <w:spacing w:val="-1"/>
          <w:sz w:val="24"/>
          <w:szCs w:val="24"/>
        </w:rPr>
        <w:t xml:space="preserve"> </w:t>
      </w:r>
      <w:r w:rsidRPr="007D7FB7">
        <w:rPr>
          <w:sz w:val="24"/>
          <w:szCs w:val="24"/>
        </w:rPr>
        <w:t>вопросов;</w:t>
      </w:r>
    </w:p>
    <w:p w:rsidR="005F240F" w:rsidRPr="007D7FB7" w:rsidRDefault="00680195" w:rsidP="007C0CB7">
      <w:pPr>
        <w:pStyle w:val="a7"/>
        <w:numPr>
          <w:ilvl w:val="1"/>
          <w:numId w:val="35"/>
        </w:numPr>
        <w:tabs>
          <w:tab w:val="left" w:pos="1074"/>
        </w:tabs>
        <w:spacing w:before="5"/>
        <w:ind w:left="100" w:right="-104" w:firstLine="708"/>
        <w:rPr>
          <w:sz w:val="24"/>
          <w:szCs w:val="24"/>
        </w:rPr>
      </w:pPr>
      <w:r w:rsidRPr="007D7FB7">
        <w:rPr>
          <w:sz w:val="24"/>
          <w:szCs w:val="24"/>
        </w:rPr>
        <w:t>с помощью педагогического работника формулировать цель, планировать изменения</w:t>
      </w:r>
      <w:r w:rsidRPr="007D7FB7">
        <w:rPr>
          <w:spacing w:val="-57"/>
          <w:sz w:val="24"/>
          <w:szCs w:val="24"/>
        </w:rPr>
        <w:t xml:space="preserve"> </w:t>
      </w:r>
      <w:r w:rsidRPr="007D7FB7">
        <w:rPr>
          <w:sz w:val="24"/>
          <w:szCs w:val="24"/>
        </w:rPr>
        <w:t>объекта,</w:t>
      </w:r>
      <w:r w:rsidRPr="007D7FB7">
        <w:rPr>
          <w:spacing w:val="-1"/>
          <w:sz w:val="24"/>
          <w:szCs w:val="24"/>
        </w:rPr>
        <w:t xml:space="preserve"> </w:t>
      </w:r>
      <w:r w:rsidRPr="007D7FB7">
        <w:rPr>
          <w:sz w:val="24"/>
          <w:szCs w:val="24"/>
        </w:rPr>
        <w:t>ситуации;</w:t>
      </w:r>
    </w:p>
    <w:p w:rsidR="005F240F" w:rsidRPr="007D7FB7" w:rsidRDefault="00680195" w:rsidP="007C0CB7">
      <w:pPr>
        <w:pStyle w:val="a7"/>
        <w:numPr>
          <w:ilvl w:val="1"/>
          <w:numId w:val="35"/>
        </w:numPr>
        <w:tabs>
          <w:tab w:val="left" w:pos="1074"/>
        </w:tabs>
        <w:spacing w:before="4"/>
        <w:ind w:left="100" w:right="-104" w:firstLine="708"/>
        <w:rPr>
          <w:sz w:val="24"/>
          <w:szCs w:val="24"/>
        </w:rPr>
      </w:pPr>
      <w:r w:rsidRPr="007D7FB7">
        <w:rPr>
          <w:sz w:val="24"/>
          <w:szCs w:val="24"/>
        </w:rPr>
        <w:t>сравнивать несколько вариантов решения задачи, выбирать наиболее подходящий (на</w:t>
      </w:r>
      <w:r w:rsidRPr="007D7FB7">
        <w:rPr>
          <w:spacing w:val="-57"/>
          <w:sz w:val="24"/>
          <w:szCs w:val="24"/>
        </w:rPr>
        <w:t xml:space="preserve"> </w:t>
      </w:r>
      <w:r w:rsidRPr="007D7FB7">
        <w:rPr>
          <w:sz w:val="24"/>
          <w:szCs w:val="24"/>
        </w:rPr>
        <w:t>основе</w:t>
      </w:r>
      <w:r w:rsidRPr="007D7FB7">
        <w:rPr>
          <w:spacing w:val="-3"/>
          <w:sz w:val="24"/>
          <w:szCs w:val="24"/>
        </w:rPr>
        <w:t xml:space="preserve"> </w:t>
      </w:r>
      <w:r w:rsidRPr="007D7FB7">
        <w:rPr>
          <w:sz w:val="24"/>
          <w:szCs w:val="24"/>
        </w:rPr>
        <w:t>предложенных</w:t>
      </w:r>
      <w:r w:rsidRPr="007D7FB7">
        <w:rPr>
          <w:spacing w:val="-1"/>
          <w:sz w:val="24"/>
          <w:szCs w:val="24"/>
        </w:rPr>
        <w:t xml:space="preserve"> </w:t>
      </w:r>
      <w:r w:rsidRPr="007D7FB7">
        <w:rPr>
          <w:sz w:val="24"/>
          <w:szCs w:val="24"/>
        </w:rPr>
        <w:t>критериев);</w:t>
      </w:r>
    </w:p>
    <w:p w:rsidR="005F240F" w:rsidRPr="007D7FB7" w:rsidRDefault="00680195" w:rsidP="007C0CB7">
      <w:pPr>
        <w:pStyle w:val="a7"/>
        <w:numPr>
          <w:ilvl w:val="1"/>
          <w:numId w:val="35"/>
        </w:numPr>
        <w:tabs>
          <w:tab w:val="left" w:pos="1074"/>
        </w:tabs>
        <w:spacing w:before="5"/>
        <w:ind w:left="100" w:right="-104" w:firstLine="708"/>
        <w:rPr>
          <w:sz w:val="24"/>
          <w:szCs w:val="24"/>
        </w:rPr>
      </w:pPr>
      <w:r w:rsidRPr="007D7FB7">
        <w:rPr>
          <w:sz w:val="24"/>
          <w:szCs w:val="24"/>
        </w:rPr>
        <w:t>проводить по предложенному плану опыт, несложное исследование по установлению</w:t>
      </w:r>
      <w:r w:rsidRPr="007D7FB7">
        <w:rPr>
          <w:spacing w:val="-57"/>
          <w:sz w:val="24"/>
          <w:szCs w:val="24"/>
        </w:rPr>
        <w:t xml:space="preserve"> </w:t>
      </w:r>
      <w:r w:rsidRPr="007D7FB7">
        <w:rPr>
          <w:sz w:val="24"/>
          <w:szCs w:val="24"/>
        </w:rPr>
        <w:t>особенностей</w:t>
      </w:r>
      <w:r w:rsidRPr="007D7FB7">
        <w:rPr>
          <w:spacing w:val="-1"/>
          <w:sz w:val="24"/>
          <w:szCs w:val="24"/>
        </w:rPr>
        <w:t xml:space="preserve"> </w:t>
      </w:r>
      <w:r w:rsidRPr="007D7FB7">
        <w:rPr>
          <w:sz w:val="24"/>
          <w:szCs w:val="24"/>
        </w:rPr>
        <w:t>объекта</w:t>
      </w:r>
      <w:r w:rsidRPr="007D7FB7">
        <w:rPr>
          <w:spacing w:val="-2"/>
          <w:sz w:val="24"/>
          <w:szCs w:val="24"/>
        </w:rPr>
        <w:t xml:space="preserve"> </w:t>
      </w:r>
      <w:r w:rsidRPr="007D7FB7">
        <w:rPr>
          <w:sz w:val="24"/>
          <w:szCs w:val="24"/>
        </w:rPr>
        <w:t>изучения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связей</w:t>
      </w:r>
      <w:r w:rsidRPr="007D7FB7">
        <w:rPr>
          <w:spacing w:val="-1"/>
          <w:sz w:val="24"/>
          <w:szCs w:val="24"/>
        </w:rPr>
        <w:t xml:space="preserve"> </w:t>
      </w:r>
      <w:r w:rsidRPr="007D7FB7">
        <w:rPr>
          <w:sz w:val="24"/>
          <w:szCs w:val="24"/>
        </w:rPr>
        <w:t>между</w:t>
      </w:r>
      <w:r w:rsidRPr="007D7FB7">
        <w:rPr>
          <w:spacing w:val="-3"/>
          <w:sz w:val="24"/>
          <w:szCs w:val="24"/>
        </w:rPr>
        <w:t xml:space="preserve"> </w:t>
      </w:r>
      <w:r w:rsidRPr="007D7FB7">
        <w:rPr>
          <w:sz w:val="24"/>
          <w:szCs w:val="24"/>
        </w:rPr>
        <w:t>объектами</w:t>
      </w:r>
      <w:r w:rsidRPr="007D7FB7">
        <w:rPr>
          <w:spacing w:val="-1"/>
          <w:sz w:val="24"/>
          <w:szCs w:val="24"/>
        </w:rPr>
        <w:t xml:space="preserve"> </w:t>
      </w:r>
      <w:r w:rsidRPr="007D7FB7">
        <w:rPr>
          <w:sz w:val="24"/>
          <w:szCs w:val="24"/>
        </w:rPr>
        <w:t>(часть</w:t>
      </w:r>
      <w:r w:rsidRPr="007D7FB7">
        <w:rPr>
          <w:spacing w:val="6"/>
          <w:sz w:val="24"/>
          <w:szCs w:val="24"/>
        </w:rPr>
        <w:t xml:space="preserve"> </w:t>
      </w:r>
      <w:r w:rsidRPr="007D7FB7">
        <w:rPr>
          <w:sz w:val="24"/>
          <w:szCs w:val="24"/>
        </w:rPr>
        <w:t>-</w:t>
      </w:r>
      <w:r w:rsidRPr="007D7FB7">
        <w:rPr>
          <w:spacing w:val="-2"/>
          <w:sz w:val="24"/>
          <w:szCs w:val="24"/>
        </w:rPr>
        <w:t xml:space="preserve"> </w:t>
      </w:r>
      <w:r w:rsidRPr="007D7FB7">
        <w:rPr>
          <w:sz w:val="24"/>
          <w:szCs w:val="24"/>
        </w:rPr>
        <w:t>целое,</w:t>
      </w:r>
      <w:r w:rsidRPr="007D7FB7">
        <w:rPr>
          <w:spacing w:val="-1"/>
          <w:sz w:val="24"/>
          <w:szCs w:val="24"/>
        </w:rPr>
        <w:t xml:space="preserve"> </w:t>
      </w:r>
      <w:r w:rsidRPr="007D7FB7">
        <w:rPr>
          <w:sz w:val="24"/>
          <w:szCs w:val="24"/>
        </w:rPr>
        <w:t>причина -</w:t>
      </w:r>
    </w:p>
    <w:p w:rsidR="005F240F" w:rsidRPr="007D7FB7" w:rsidRDefault="00680195" w:rsidP="00920F3C">
      <w:pPr>
        <w:pStyle w:val="a1"/>
        <w:ind w:left="809" w:right="-104" w:firstLine="0"/>
      </w:pPr>
      <w:r w:rsidRPr="007D7FB7">
        <w:t>следствие);</w:t>
      </w:r>
    </w:p>
    <w:p w:rsidR="005F240F" w:rsidRPr="007D7FB7" w:rsidRDefault="00680195" w:rsidP="007C0CB7">
      <w:pPr>
        <w:pStyle w:val="a7"/>
        <w:numPr>
          <w:ilvl w:val="1"/>
          <w:numId w:val="35"/>
        </w:numPr>
        <w:tabs>
          <w:tab w:val="left" w:pos="1076"/>
        </w:tabs>
        <w:spacing w:before="5"/>
        <w:ind w:left="100" w:right="-104" w:firstLine="708"/>
        <w:rPr>
          <w:sz w:val="24"/>
          <w:szCs w:val="24"/>
        </w:rPr>
      </w:pPr>
      <w:r w:rsidRPr="007D7FB7">
        <w:rPr>
          <w:sz w:val="24"/>
          <w:szCs w:val="24"/>
        </w:rPr>
        <w:t>формулировать</w:t>
      </w:r>
      <w:r w:rsidRPr="007D7FB7">
        <w:rPr>
          <w:spacing w:val="29"/>
          <w:sz w:val="24"/>
          <w:szCs w:val="24"/>
        </w:rPr>
        <w:t xml:space="preserve"> </w:t>
      </w:r>
      <w:r w:rsidRPr="007D7FB7">
        <w:rPr>
          <w:sz w:val="24"/>
          <w:szCs w:val="24"/>
        </w:rPr>
        <w:t>выводы</w:t>
      </w:r>
      <w:r w:rsidRPr="007D7FB7">
        <w:rPr>
          <w:spacing w:val="28"/>
          <w:sz w:val="24"/>
          <w:szCs w:val="24"/>
        </w:rPr>
        <w:t xml:space="preserve"> </w:t>
      </w:r>
      <w:r w:rsidRPr="007D7FB7">
        <w:rPr>
          <w:sz w:val="24"/>
          <w:szCs w:val="24"/>
        </w:rPr>
        <w:t>и</w:t>
      </w:r>
      <w:r w:rsidRPr="007D7FB7">
        <w:rPr>
          <w:spacing w:val="29"/>
          <w:sz w:val="24"/>
          <w:szCs w:val="24"/>
        </w:rPr>
        <w:t xml:space="preserve"> </w:t>
      </w:r>
      <w:r w:rsidRPr="007D7FB7">
        <w:rPr>
          <w:sz w:val="24"/>
          <w:szCs w:val="24"/>
        </w:rPr>
        <w:t>подкреплять</w:t>
      </w:r>
      <w:r w:rsidRPr="007D7FB7">
        <w:rPr>
          <w:spacing w:val="29"/>
          <w:sz w:val="24"/>
          <w:szCs w:val="24"/>
        </w:rPr>
        <w:t xml:space="preserve"> </w:t>
      </w:r>
      <w:r w:rsidRPr="007D7FB7">
        <w:rPr>
          <w:sz w:val="24"/>
          <w:szCs w:val="24"/>
        </w:rPr>
        <w:t>их</w:t>
      </w:r>
      <w:r w:rsidRPr="007D7FB7">
        <w:rPr>
          <w:spacing w:val="28"/>
          <w:sz w:val="24"/>
          <w:szCs w:val="24"/>
        </w:rPr>
        <w:t xml:space="preserve"> </w:t>
      </w:r>
      <w:r w:rsidRPr="007D7FB7">
        <w:rPr>
          <w:sz w:val="24"/>
          <w:szCs w:val="24"/>
        </w:rPr>
        <w:t>доказательствами</w:t>
      </w:r>
      <w:r w:rsidRPr="007D7FB7">
        <w:rPr>
          <w:spacing w:val="29"/>
          <w:sz w:val="24"/>
          <w:szCs w:val="24"/>
        </w:rPr>
        <w:t xml:space="preserve"> </w:t>
      </w:r>
      <w:r w:rsidRPr="007D7FB7">
        <w:rPr>
          <w:sz w:val="24"/>
          <w:szCs w:val="24"/>
        </w:rPr>
        <w:t>на</w:t>
      </w:r>
      <w:r w:rsidRPr="007D7FB7">
        <w:rPr>
          <w:spacing w:val="30"/>
          <w:sz w:val="24"/>
          <w:szCs w:val="24"/>
        </w:rPr>
        <w:t xml:space="preserve"> </w:t>
      </w:r>
      <w:r w:rsidRPr="007D7FB7">
        <w:rPr>
          <w:sz w:val="24"/>
          <w:szCs w:val="24"/>
        </w:rPr>
        <w:t>основе</w:t>
      </w:r>
      <w:r w:rsidRPr="007D7FB7">
        <w:rPr>
          <w:spacing w:val="27"/>
          <w:sz w:val="24"/>
          <w:szCs w:val="24"/>
        </w:rPr>
        <w:t xml:space="preserve"> </w:t>
      </w:r>
      <w:r w:rsidRPr="007D7FB7">
        <w:rPr>
          <w:sz w:val="24"/>
          <w:szCs w:val="24"/>
        </w:rPr>
        <w:t>результатов</w:t>
      </w:r>
      <w:r w:rsidRPr="007D7FB7">
        <w:rPr>
          <w:spacing w:val="-57"/>
          <w:sz w:val="24"/>
          <w:szCs w:val="24"/>
        </w:rPr>
        <w:t xml:space="preserve"> </w:t>
      </w:r>
      <w:r w:rsidRPr="007D7FB7">
        <w:rPr>
          <w:sz w:val="24"/>
          <w:szCs w:val="24"/>
        </w:rPr>
        <w:t>проведенного</w:t>
      </w:r>
      <w:r w:rsidRPr="007D7FB7">
        <w:rPr>
          <w:spacing w:val="-2"/>
          <w:sz w:val="24"/>
          <w:szCs w:val="24"/>
        </w:rPr>
        <w:t xml:space="preserve"> </w:t>
      </w:r>
      <w:r w:rsidRPr="007D7FB7">
        <w:rPr>
          <w:sz w:val="24"/>
          <w:szCs w:val="24"/>
        </w:rPr>
        <w:t>наблюдения</w:t>
      </w:r>
      <w:r w:rsidRPr="007D7FB7">
        <w:rPr>
          <w:spacing w:val="-1"/>
          <w:sz w:val="24"/>
          <w:szCs w:val="24"/>
        </w:rPr>
        <w:t xml:space="preserve"> </w:t>
      </w:r>
      <w:r w:rsidRPr="007D7FB7">
        <w:rPr>
          <w:sz w:val="24"/>
          <w:szCs w:val="24"/>
        </w:rPr>
        <w:t>(опыта,</w:t>
      </w:r>
      <w:r w:rsidRPr="007D7FB7">
        <w:rPr>
          <w:spacing w:val="-1"/>
          <w:sz w:val="24"/>
          <w:szCs w:val="24"/>
        </w:rPr>
        <w:t xml:space="preserve"> </w:t>
      </w:r>
      <w:r w:rsidRPr="007D7FB7">
        <w:rPr>
          <w:sz w:val="24"/>
          <w:szCs w:val="24"/>
        </w:rPr>
        <w:t>измерения,</w:t>
      </w:r>
      <w:r w:rsidRPr="007D7FB7">
        <w:rPr>
          <w:spacing w:val="-4"/>
          <w:sz w:val="24"/>
          <w:szCs w:val="24"/>
        </w:rPr>
        <w:t xml:space="preserve"> </w:t>
      </w:r>
      <w:r w:rsidRPr="007D7FB7">
        <w:rPr>
          <w:sz w:val="24"/>
          <w:szCs w:val="24"/>
        </w:rPr>
        <w:t>классификации,</w:t>
      </w:r>
      <w:r w:rsidRPr="007D7FB7">
        <w:rPr>
          <w:spacing w:val="-1"/>
          <w:sz w:val="24"/>
          <w:szCs w:val="24"/>
        </w:rPr>
        <w:t xml:space="preserve"> </w:t>
      </w:r>
      <w:r w:rsidRPr="007D7FB7">
        <w:rPr>
          <w:sz w:val="24"/>
          <w:szCs w:val="24"/>
        </w:rPr>
        <w:t>сравнения,</w:t>
      </w:r>
      <w:r w:rsidRPr="007D7FB7">
        <w:rPr>
          <w:spacing w:val="-1"/>
          <w:sz w:val="24"/>
          <w:szCs w:val="24"/>
        </w:rPr>
        <w:t xml:space="preserve"> </w:t>
      </w:r>
      <w:r w:rsidRPr="007D7FB7">
        <w:rPr>
          <w:sz w:val="24"/>
          <w:szCs w:val="24"/>
        </w:rPr>
        <w:t>исследования);</w:t>
      </w:r>
    </w:p>
    <w:p w:rsidR="005F240F" w:rsidRPr="007D7FB7" w:rsidRDefault="00680195" w:rsidP="007C0CB7">
      <w:pPr>
        <w:pStyle w:val="a7"/>
        <w:numPr>
          <w:ilvl w:val="1"/>
          <w:numId w:val="35"/>
        </w:numPr>
        <w:tabs>
          <w:tab w:val="left" w:pos="1076"/>
          <w:tab w:val="left" w:pos="2922"/>
          <w:tab w:val="left" w:pos="4272"/>
          <w:tab w:val="left" w:pos="5406"/>
          <w:tab w:val="left" w:pos="6747"/>
          <w:tab w:val="left" w:pos="7853"/>
          <w:tab w:val="left" w:pos="8213"/>
          <w:tab w:val="left" w:pos="8692"/>
          <w:tab w:val="left" w:pos="10191"/>
        </w:tabs>
        <w:spacing w:before="2"/>
        <w:ind w:left="100" w:right="-104" w:firstLine="708"/>
        <w:rPr>
          <w:sz w:val="24"/>
          <w:szCs w:val="24"/>
        </w:rPr>
      </w:pPr>
      <w:r w:rsidRPr="007D7FB7">
        <w:rPr>
          <w:sz w:val="24"/>
          <w:szCs w:val="24"/>
        </w:rPr>
        <w:t>прогнозировать</w:t>
      </w:r>
      <w:r w:rsidRPr="007D7FB7">
        <w:rPr>
          <w:sz w:val="24"/>
          <w:szCs w:val="24"/>
        </w:rPr>
        <w:tab/>
        <w:t>возможное</w:t>
      </w:r>
      <w:r w:rsidRPr="007D7FB7">
        <w:rPr>
          <w:sz w:val="24"/>
          <w:szCs w:val="24"/>
        </w:rPr>
        <w:tab/>
        <w:t>развитие</w:t>
      </w:r>
      <w:r w:rsidRPr="007D7FB7">
        <w:rPr>
          <w:sz w:val="24"/>
          <w:szCs w:val="24"/>
        </w:rPr>
        <w:tab/>
        <w:t>процессов,</w:t>
      </w:r>
      <w:r w:rsidRPr="007D7FB7">
        <w:rPr>
          <w:sz w:val="24"/>
          <w:szCs w:val="24"/>
        </w:rPr>
        <w:tab/>
        <w:t>событий</w:t>
      </w:r>
      <w:r w:rsidRPr="007D7FB7">
        <w:rPr>
          <w:sz w:val="24"/>
          <w:szCs w:val="24"/>
        </w:rPr>
        <w:tab/>
        <w:t>и</w:t>
      </w:r>
      <w:r w:rsidRPr="007D7FB7">
        <w:rPr>
          <w:sz w:val="24"/>
          <w:szCs w:val="24"/>
        </w:rPr>
        <w:tab/>
        <w:t>их</w:t>
      </w:r>
      <w:r w:rsidRPr="007D7FB7">
        <w:rPr>
          <w:sz w:val="24"/>
          <w:szCs w:val="24"/>
        </w:rPr>
        <w:tab/>
        <w:t>последствия</w:t>
      </w:r>
      <w:r w:rsidRPr="007D7FB7">
        <w:rPr>
          <w:sz w:val="24"/>
          <w:szCs w:val="24"/>
        </w:rPr>
        <w:tab/>
        <w:t>в</w:t>
      </w:r>
      <w:r w:rsidRPr="007D7FB7">
        <w:rPr>
          <w:spacing w:val="-57"/>
          <w:sz w:val="24"/>
          <w:szCs w:val="24"/>
        </w:rPr>
        <w:t xml:space="preserve"> </w:t>
      </w:r>
      <w:r w:rsidRPr="007D7FB7">
        <w:rPr>
          <w:sz w:val="24"/>
          <w:szCs w:val="24"/>
        </w:rPr>
        <w:t>аналогичных</w:t>
      </w:r>
      <w:r w:rsidRPr="007D7FB7">
        <w:rPr>
          <w:spacing w:val="-2"/>
          <w:sz w:val="24"/>
          <w:szCs w:val="24"/>
        </w:rPr>
        <w:t xml:space="preserve"> </w:t>
      </w:r>
      <w:r w:rsidRPr="007D7FB7">
        <w:rPr>
          <w:sz w:val="24"/>
          <w:szCs w:val="24"/>
        </w:rPr>
        <w:t>или</w:t>
      </w:r>
      <w:r w:rsidRPr="007D7FB7">
        <w:rPr>
          <w:spacing w:val="1"/>
          <w:sz w:val="24"/>
          <w:szCs w:val="24"/>
        </w:rPr>
        <w:t xml:space="preserve"> </w:t>
      </w:r>
      <w:r w:rsidRPr="007D7FB7">
        <w:rPr>
          <w:sz w:val="24"/>
          <w:szCs w:val="24"/>
        </w:rPr>
        <w:t>сходных</w:t>
      </w:r>
      <w:r w:rsidRPr="007D7FB7">
        <w:rPr>
          <w:spacing w:val="1"/>
          <w:sz w:val="24"/>
          <w:szCs w:val="24"/>
        </w:rPr>
        <w:t xml:space="preserve"> </w:t>
      </w:r>
      <w:r w:rsidRPr="007D7FB7">
        <w:rPr>
          <w:sz w:val="24"/>
          <w:szCs w:val="24"/>
        </w:rPr>
        <w:t>ситуациях;</w:t>
      </w:r>
    </w:p>
    <w:p w:rsidR="005F240F" w:rsidRPr="007D7FB7" w:rsidRDefault="00680195" w:rsidP="007C0CB7">
      <w:pPr>
        <w:pStyle w:val="a7"/>
        <w:numPr>
          <w:ilvl w:val="0"/>
          <w:numId w:val="31"/>
        </w:numPr>
        <w:tabs>
          <w:tab w:val="left" w:pos="1064"/>
        </w:tabs>
        <w:ind w:right="-104"/>
        <w:rPr>
          <w:sz w:val="24"/>
          <w:szCs w:val="24"/>
        </w:rPr>
      </w:pPr>
      <w:r w:rsidRPr="007D7FB7">
        <w:rPr>
          <w:sz w:val="24"/>
          <w:szCs w:val="24"/>
        </w:rPr>
        <w:t>работа</w:t>
      </w:r>
      <w:r w:rsidRPr="007D7FB7">
        <w:rPr>
          <w:spacing w:val="-3"/>
          <w:sz w:val="24"/>
          <w:szCs w:val="24"/>
        </w:rPr>
        <w:t xml:space="preserve"> </w:t>
      </w:r>
      <w:r w:rsidRPr="007D7FB7">
        <w:rPr>
          <w:sz w:val="24"/>
          <w:szCs w:val="24"/>
        </w:rPr>
        <w:t>с</w:t>
      </w:r>
      <w:r w:rsidRPr="007D7FB7">
        <w:rPr>
          <w:spacing w:val="-2"/>
          <w:sz w:val="24"/>
          <w:szCs w:val="24"/>
        </w:rPr>
        <w:t xml:space="preserve"> </w:t>
      </w:r>
      <w:r w:rsidRPr="007D7FB7">
        <w:rPr>
          <w:sz w:val="24"/>
          <w:szCs w:val="24"/>
        </w:rPr>
        <w:t>информацией:</w:t>
      </w:r>
    </w:p>
    <w:p w:rsidR="005F240F" w:rsidRPr="007D7FB7" w:rsidRDefault="00680195" w:rsidP="007C0CB7">
      <w:pPr>
        <w:pStyle w:val="a7"/>
        <w:numPr>
          <w:ilvl w:val="1"/>
          <w:numId w:val="35"/>
        </w:numPr>
        <w:tabs>
          <w:tab w:val="left" w:pos="1064"/>
        </w:tabs>
        <w:spacing w:before="2"/>
        <w:ind w:left="1063" w:right="-104" w:hanging="255"/>
        <w:rPr>
          <w:sz w:val="24"/>
          <w:szCs w:val="24"/>
        </w:rPr>
      </w:pPr>
      <w:r w:rsidRPr="007D7FB7">
        <w:rPr>
          <w:sz w:val="24"/>
          <w:szCs w:val="24"/>
        </w:rPr>
        <w:t>выбирать</w:t>
      </w:r>
      <w:r w:rsidRPr="007D7FB7">
        <w:rPr>
          <w:spacing w:val="-5"/>
          <w:sz w:val="24"/>
          <w:szCs w:val="24"/>
        </w:rPr>
        <w:t xml:space="preserve"> </w:t>
      </w:r>
      <w:r w:rsidRPr="007D7FB7">
        <w:rPr>
          <w:sz w:val="24"/>
          <w:szCs w:val="24"/>
        </w:rPr>
        <w:t>источник</w:t>
      </w:r>
      <w:r w:rsidRPr="007D7FB7">
        <w:rPr>
          <w:spacing w:val="-4"/>
          <w:sz w:val="24"/>
          <w:szCs w:val="24"/>
        </w:rPr>
        <w:t xml:space="preserve"> </w:t>
      </w:r>
      <w:r w:rsidRPr="007D7FB7">
        <w:rPr>
          <w:sz w:val="24"/>
          <w:szCs w:val="24"/>
        </w:rPr>
        <w:t>получения</w:t>
      </w:r>
      <w:r w:rsidRPr="007D7FB7">
        <w:rPr>
          <w:spacing w:val="-5"/>
          <w:sz w:val="24"/>
          <w:szCs w:val="24"/>
        </w:rPr>
        <w:t xml:space="preserve"> </w:t>
      </w:r>
      <w:r w:rsidRPr="007D7FB7">
        <w:rPr>
          <w:sz w:val="24"/>
          <w:szCs w:val="24"/>
        </w:rPr>
        <w:t>информации;</w:t>
      </w:r>
    </w:p>
    <w:p w:rsidR="005F240F" w:rsidRPr="007D7FB7" w:rsidRDefault="00680195" w:rsidP="007C0CB7">
      <w:pPr>
        <w:pStyle w:val="a7"/>
        <w:numPr>
          <w:ilvl w:val="1"/>
          <w:numId w:val="35"/>
        </w:numPr>
        <w:tabs>
          <w:tab w:val="left" w:pos="1064"/>
        </w:tabs>
        <w:spacing w:before="2"/>
        <w:ind w:left="100" w:right="-104" w:firstLine="708"/>
        <w:rPr>
          <w:sz w:val="24"/>
          <w:szCs w:val="24"/>
        </w:rPr>
      </w:pPr>
      <w:r w:rsidRPr="007D7FB7">
        <w:rPr>
          <w:sz w:val="24"/>
          <w:szCs w:val="24"/>
        </w:rPr>
        <w:t>согласно</w:t>
      </w:r>
      <w:r w:rsidRPr="007D7FB7">
        <w:rPr>
          <w:spacing w:val="1"/>
          <w:sz w:val="24"/>
          <w:szCs w:val="24"/>
        </w:rPr>
        <w:t xml:space="preserve"> </w:t>
      </w:r>
      <w:r w:rsidRPr="007D7FB7">
        <w:rPr>
          <w:sz w:val="24"/>
          <w:szCs w:val="24"/>
        </w:rPr>
        <w:t>заданному</w:t>
      </w:r>
      <w:r w:rsidRPr="007D7FB7">
        <w:rPr>
          <w:spacing w:val="1"/>
          <w:sz w:val="24"/>
          <w:szCs w:val="24"/>
        </w:rPr>
        <w:t xml:space="preserve"> </w:t>
      </w:r>
      <w:r w:rsidRPr="007D7FB7">
        <w:rPr>
          <w:sz w:val="24"/>
          <w:szCs w:val="24"/>
        </w:rPr>
        <w:t>алгоритму</w:t>
      </w:r>
      <w:r w:rsidRPr="007D7FB7">
        <w:rPr>
          <w:spacing w:val="1"/>
          <w:sz w:val="24"/>
          <w:szCs w:val="24"/>
        </w:rPr>
        <w:t xml:space="preserve"> </w:t>
      </w:r>
      <w:r w:rsidRPr="007D7FB7">
        <w:rPr>
          <w:sz w:val="24"/>
          <w:szCs w:val="24"/>
        </w:rPr>
        <w:t>находить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предложенном</w:t>
      </w:r>
      <w:r w:rsidRPr="007D7FB7">
        <w:rPr>
          <w:spacing w:val="1"/>
          <w:sz w:val="24"/>
          <w:szCs w:val="24"/>
        </w:rPr>
        <w:t xml:space="preserve"> </w:t>
      </w:r>
      <w:r w:rsidRPr="007D7FB7">
        <w:rPr>
          <w:sz w:val="24"/>
          <w:szCs w:val="24"/>
        </w:rPr>
        <w:t>источнике</w:t>
      </w:r>
      <w:r w:rsidRPr="007D7FB7">
        <w:rPr>
          <w:spacing w:val="1"/>
          <w:sz w:val="24"/>
          <w:szCs w:val="24"/>
        </w:rPr>
        <w:t xml:space="preserve"> </w:t>
      </w:r>
      <w:r w:rsidRPr="007D7FB7">
        <w:rPr>
          <w:sz w:val="24"/>
          <w:szCs w:val="24"/>
        </w:rPr>
        <w:t>информацию,</w:t>
      </w:r>
      <w:r w:rsidRPr="007D7FB7">
        <w:rPr>
          <w:spacing w:val="-57"/>
          <w:sz w:val="24"/>
          <w:szCs w:val="24"/>
        </w:rPr>
        <w:t xml:space="preserve"> </w:t>
      </w:r>
      <w:r w:rsidRPr="007D7FB7">
        <w:rPr>
          <w:sz w:val="24"/>
          <w:szCs w:val="24"/>
        </w:rPr>
        <w:t>представленную</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явном</w:t>
      </w:r>
      <w:r w:rsidRPr="007D7FB7">
        <w:rPr>
          <w:spacing w:val="-1"/>
          <w:sz w:val="24"/>
          <w:szCs w:val="24"/>
        </w:rPr>
        <w:t xml:space="preserve"> </w:t>
      </w:r>
      <w:r w:rsidRPr="007D7FB7">
        <w:rPr>
          <w:sz w:val="24"/>
          <w:szCs w:val="24"/>
        </w:rPr>
        <w:t>виде;</w:t>
      </w:r>
    </w:p>
    <w:p w:rsidR="005F240F" w:rsidRPr="007D7FB7" w:rsidRDefault="00680195" w:rsidP="007C0CB7">
      <w:pPr>
        <w:pStyle w:val="a7"/>
        <w:numPr>
          <w:ilvl w:val="1"/>
          <w:numId w:val="35"/>
        </w:numPr>
        <w:tabs>
          <w:tab w:val="left" w:pos="1064"/>
        </w:tabs>
        <w:spacing w:before="4"/>
        <w:ind w:left="100" w:right="-104" w:firstLine="708"/>
        <w:rPr>
          <w:sz w:val="24"/>
          <w:szCs w:val="24"/>
        </w:rPr>
      </w:pPr>
      <w:r w:rsidRPr="007D7FB7">
        <w:rPr>
          <w:sz w:val="24"/>
          <w:szCs w:val="24"/>
        </w:rPr>
        <w:t>распознавать</w:t>
      </w:r>
      <w:r w:rsidRPr="007D7FB7">
        <w:rPr>
          <w:spacing w:val="1"/>
          <w:sz w:val="24"/>
          <w:szCs w:val="24"/>
        </w:rPr>
        <w:t xml:space="preserve"> </w:t>
      </w:r>
      <w:r w:rsidRPr="007D7FB7">
        <w:rPr>
          <w:sz w:val="24"/>
          <w:szCs w:val="24"/>
        </w:rPr>
        <w:t>достоверную</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недостоверную</w:t>
      </w:r>
      <w:r w:rsidRPr="007D7FB7">
        <w:rPr>
          <w:spacing w:val="1"/>
          <w:sz w:val="24"/>
          <w:szCs w:val="24"/>
        </w:rPr>
        <w:t xml:space="preserve"> </w:t>
      </w:r>
      <w:r w:rsidRPr="007D7FB7">
        <w:rPr>
          <w:sz w:val="24"/>
          <w:szCs w:val="24"/>
        </w:rPr>
        <w:t>информацию</w:t>
      </w:r>
      <w:r w:rsidRPr="007D7FB7">
        <w:rPr>
          <w:spacing w:val="1"/>
          <w:sz w:val="24"/>
          <w:szCs w:val="24"/>
        </w:rPr>
        <w:t xml:space="preserve"> </w:t>
      </w:r>
      <w:r w:rsidRPr="007D7FB7">
        <w:rPr>
          <w:sz w:val="24"/>
          <w:szCs w:val="24"/>
        </w:rPr>
        <w:t>самостоятельно</w:t>
      </w:r>
      <w:r w:rsidRPr="007D7FB7">
        <w:rPr>
          <w:spacing w:val="1"/>
          <w:sz w:val="24"/>
          <w:szCs w:val="24"/>
        </w:rPr>
        <w:t xml:space="preserve"> </w:t>
      </w:r>
      <w:r w:rsidRPr="007D7FB7">
        <w:rPr>
          <w:sz w:val="24"/>
          <w:szCs w:val="24"/>
        </w:rPr>
        <w:t>или</w:t>
      </w:r>
      <w:r w:rsidRPr="007D7FB7">
        <w:rPr>
          <w:spacing w:val="1"/>
          <w:sz w:val="24"/>
          <w:szCs w:val="24"/>
        </w:rPr>
        <w:t xml:space="preserve"> </w:t>
      </w:r>
      <w:r w:rsidRPr="007D7FB7">
        <w:rPr>
          <w:sz w:val="24"/>
          <w:szCs w:val="24"/>
        </w:rPr>
        <w:t>на</w:t>
      </w:r>
      <w:r w:rsidRPr="007D7FB7">
        <w:rPr>
          <w:spacing w:val="-57"/>
          <w:sz w:val="24"/>
          <w:szCs w:val="24"/>
        </w:rPr>
        <w:t xml:space="preserve"> </w:t>
      </w:r>
      <w:r w:rsidRPr="007D7FB7">
        <w:rPr>
          <w:sz w:val="24"/>
          <w:szCs w:val="24"/>
        </w:rPr>
        <w:t>основании</w:t>
      </w:r>
      <w:r w:rsidRPr="007D7FB7">
        <w:rPr>
          <w:spacing w:val="-1"/>
          <w:sz w:val="24"/>
          <w:szCs w:val="24"/>
        </w:rPr>
        <w:t xml:space="preserve"> </w:t>
      </w:r>
      <w:r w:rsidRPr="007D7FB7">
        <w:rPr>
          <w:sz w:val="24"/>
          <w:szCs w:val="24"/>
        </w:rPr>
        <w:t>предложенного педагогическим</w:t>
      </w:r>
      <w:r w:rsidRPr="007D7FB7">
        <w:rPr>
          <w:spacing w:val="-2"/>
          <w:sz w:val="24"/>
          <w:szCs w:val="24"/>
        </w:rPr>
        <w:t xml:space="preserve"> </w:t>
      </w:r>
      <w:r w:rsidRPr="007D7FB7">
        <w:rPr>
          <w:sz w:val="24"/>
          <w:szCs w:val="24"/>
        </w:rPr>
        <w:t>работником</w:t>
      </w:r>
      <w:r w:rsidRPr="007D7FB7">
        <w:rPr>
          <w:spacing w:val="-1"/>
          <w:sz w:val="24"/>
          <w:szCs w:val="24"/>
        </w:rPr>
        <w:t xml:space="preserve"> </w:t>
      </w:r>
      <w:r w:rsidRPr="007D7FB7">
        <w:rPr>
          <w:sz w:val="24"/>
          <w:szCs w:val="24"/>
        </w:rPr>
        <w:t>способа</w:t>
      </w:r>
      <w:r w:rsidRPr="007D7FB7">
        <w:rPr>
          <w:spacing w:val="-1"/>
          <w:sz w:val="24"/>
          <w:szCs w:val="24"/>
        </w:rPr>
        <w:t xml:space="preserve"> </w:t>
      </w:r>
      <w:r w:rsidRPr="007D7FB7">
        <w:rPr>
          <w:sz w:val="24"/>
          <w:szCs w:val="24"/>
        </w:rPr>
        <w:t>ее</w:t>
      </w:r>
      <w:r w:rsidRPr="007D7FB7">
        <w:rPr>
          <w:spacing w:val="-2"/>
          <w:sz w:val="24"/>
          <w:szCs w:val="24"/>
        </w:rPr>
        <w:t xml:space="preserve"> </w:t>
      </w:r>
      <w:r w:rsidRPr="007D7FB7">
        <w:rPr>
          <w:sz w:val="24"/>
          <w:szCs w:val="24"/>
        </w:rPr>
        <w:t>проверки;</w:t>
      </w:r>
    </w:p>
    <w:p w:rsidR="005F240F" w:rsidRPr="007D7FB7" w:rsidRDefault="00680195" w:rsidP="007C0CB7">
      <w:pPr>
        <w:pStyle w:val="a7"/>
        <w:numPr>
          <w:ilvl w:val="1"/>
          <w:numId w:val="35"/>
        </w:numPr>
        <w:tabs>
          <w:tab w:val="left" w:pos="1064"/>
        </w:tabs>
        <w:spacing w:before="74"/>
        <w:ind w:left="100" w:right="-104" w:firstLine="708"/>
        <w:rPr>
          <w:sz w:val="24"/>
          <w:szCs w:val="24"/>
        </w:rPr>
      </w:pPr>
      <w:r w:rsidRPr="007D7FB7">
        <w:rPr>
          <w:sz w:val="24"/>
          <w:szCs w:val="24"/>
        </w:rPr>
        <w:t>соблюдать</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помощью</w:t>
      </w:r>
      <w:r w:rsidRPr="007D7FB7">
        <w:rPr>
          <w:spacing w:val="1"/>
          <w:sz w:val="24"/>
          <w:szCs w:val="24"/>
        </w:rPr>
        <w:t xml:space="preserve"> </w:t>
      </w:r>
      <w:r w:rsidRPr="007D7FB7">
        <w:rPr>
          <w:sz w:val="24"/>
          <w:szCs w:val="24"/>
        </w:rPr>
        <w:t>взрослых</w:t>
      </w:r>
      <w:r w:rsidRPr="007D7FB7">
        <w:rPr>
          <w:spacing w:val="1"/>
          <w:sz w:val="24"/>
          <w:szCs w:val="24"/>
        </w:rPr>
        <w:t xml:space="preserve"> </w:t>
      </w:r>
      <w:r w:rsidRPr="007D7FB7">
        <w:rPr>
          <w:sz w:val="24"/>
          <w:szCs w:val="24"/>
        </w:rPr>
        <w:t>(педагогических</w:t>
      </w:r>
      <w:r w:rsidRPr="007D7FB7">
        <w:rPr>
          <w:spacing w:val="1"/>
          <w:sz w:val="24"/>
          <w:szCs w:val="24"/>
        </w:rPr>
        <w:t xml:space="preserve"> </w:t>
      </w:r>
      <w:r w:rsidRPr="007D7FB7">
        <w:rPr>
          <w:sz w:val="24"/>
          <w:szCs w:val="24"/>
        </w:rPr>
        <w:t>работников,</w:t>
      </w:r>
      <w:r w:rsidRPr="007D7FB7">
        <w:rPr>
          <w:spacing w:val="1"/>
          <w:sz w:val="24"/>
          <w:szCs w:val="24"/>
        </w:rPr>
        <w:t xml:space="preserve"> </w:t>
      </w:r>
      <w:r w:rsidRPr="007D7FB7">
        <w:rPr>
          <w:sz w:val="24"/>
          <w:szCs w:val="24"/>
        </w:rPr>
        <w:t>родителей</w:t>
      </w:r>
      <w:r w:rsidRPr="007D7FB7">
        <w:rPr>
          <w:spacing w:val="1"/>
          <w:sz w:val="24"/>
          <w:szCs w:val="24"/>
        </w:rPr>
        <w:t xml:space="preserve"> </w:t>
      </w:r>
      <w:r w:rsidRPr="007D7FB7">
        <w:rPr>
          <w:sz w:val="24"/>
          <w:szCs w:val="24"/>
        </w:rPr>
        <w:t>(законных</w:t>
      </w:r>
      <w:r w:rsidRPr="007D7FB7">
        <w:rPr>
          <w:spacing w:val="1"/>
          <w:sz w:val="24"/>
          <w:szCs w:val="24"/>
        </w:rPr>
        <w:t xml:space="preserve"> </w:t>
      </w:r>
      <w:r w:rsidRPr="007D7FB7">
        <w:rPr>
          <w:sz w:val="24"/>
          <w:szCs w:val="24"/>
        </w:rPr>
        <w:t>представителей) несовершеннолетних обучающихся) правила информационной безопасности при</w:t>
      </w:r>
      <w:r w:rsidRPr="007D7FB7">
        <w:rPr>
          <w:spacing w:val="1"/>
          <w:sz w:val="24"/>
          <w:szCs w:val="24"/>
        </w:rPr>
        <w:t xml:space="preserve"> </w:t>
      </w:r>
      <w:r w:rsidRPr="007D7FB7">
        <w:rPr>
          <w:sz w:val="24"/>
          <w:szCs w:val="24"/>
        </w:rPr>
        <w:t>поиске</w:t>
      </w:r>
      <w:r w:rsidRPr="007D7FB7">
        <w:rPr>
          <w:spacing w:val="-2"/>
          <w:sz w:val="24"/>
          <w:szCs w:val="24"/>
        </w:rPr>
        <w:t xml:space="preserve"> </w:t>
      </w:r>
      <w:r w:rsidRPr="007D7FB7">
        <w:rPr>
          <w:sz w:val="24"/>
          <w:szCs w:val="24"/>
        </w:rPr>
        <w:t>информации в</w:t>
      </w:r>
      <w:r w:rsidRPr="007D7FB7">
        <w:rPr>
          <w:spacing w:val="-1"/>
          <w:sz w:val="24"/>
          <w:szCs w:val="24"/>
        </w:rPr>
        <w:t xml:space="preserve"> </w:t>
      </w:r>
      <w:r w:rsidRPr="007D7FB7">
        <w:rPr>
          <w:sz w:val="24"/>
          <w:szCs w:val="24"/>
        </w:rPr>
        <w:t>сети Интернет;</w:t>
      </w:r>
    </w:p>
    <w:p w:rsidR="005F240F" w:rsidRPr="007D7FB7" w:rsidRDefault="00680195" w:rsidP="007C0CB7">
      <w:pPr>
        <w:pStyle w:val="a7"/>
        <w:numPr>
          <w:ilvl w:val="1"/>
          <w:numId w:val="35"/>
        </w:numPr>
        <w:tabs>
          <w:tab w:val="left" w:pos="1064"/>
        </w:tabs>
        <w:spacing w:before="6"/>
        <w:ind w:left="100" w:right="-104" w:firstLine="708"/>
        <w:rPr>
          <w:sz w:val="24"/>
          <w:szCs w:val="24"/>
        </w:rPr>
      </w:pPr>
      <w:r w:rsidRPr="007D7FB7">
        <w:rPr>
          <w:sz w:val="24"/>
          <w:szCs w:val="24"/>
        </w:rPr>
        <w:t>анализировать и создавать текстовую, видео, графическую, звуковую, информацию в</w:t>
      </w:r>
      <w:r w:rsidRPr="007D7FB7">
        <w:rPr>
          <w:spacing w:val="1"/>
          <w:sz w:val="24"/>
          <w:szCs w:val="24"/>
        </w:rPr>
        <w:t xml:space="preserve"> </w:t>
      </w:r>
      <w:r w:rsidRPr="007D7FB7">
        <w:rPr>
          <w:sz w:val="24"/>
          <w:szCs w:val="24"/>
        </w:rPr>
        <w:t>соответствии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учебной задачей;</w:t>
      </w:r>
    </w:p>
    <w:p w:rsidR="005F240F" w:rsidRPr="007D7FB7" w:rsidRDefault="00680195" w:rsidP="007C0CB7">
      <w:pPr>
        <w:pStyle w:val="a7"/>
        <w:numPr>
          <w:ilvl w:val="1"/>
          <w:numId w:val="35"/>
        </w:numPr>
        <w:tabs>
          <w:tab w:val="left" w:pos="1064"/>
        </w:tabs>
        <w:spacing w:before="1"/>
        <w:ind w:left="1063" w:right="-104" w:hanging="255"/>
        <w:rPr>
          <w:sz w:val="24"/>
          <w:szCs w:val="24"/>
        </w:rPr>
      </w:pPr>
      <w:r w:rsidRPr="007D7FB7">
        <w:rPr>
          <w:sz w:val="24"/>
          <w:szCs w:val="24"/>
        </w:rPr>
        <w:t>самостоятельно</w:t>
      </w:r>
      <w:r w:rsidRPr="007D7FB7">
        <w:rPr>
          <w:spacing w:val="-4"/>
          <w:sz w:val="24"/>
          <w:szCs w:val="24"/>
        </w:rPr>
        <w:t xml:space="preserve"> </w:t>
      </w:r>
      <w:r w:rsidRPr="007D7FB7">
        <w:rPr>
          <w:sz w:val="24"/>
          <w:szCs w:val="24"/>
        </w:rPr>
        <w:t>создавать</w:t>
      </w:r>
      <w:r w:rsidRPr="007D7FB7">
        <w:rPr>
          <w:spacing w:val="-3"/>
          <w:sz w:val="24"/>
          <w:szCs w:val="24"/>
        </w:rPr>
        <w:t xml:space="preserve"> </w:t>
      </w:r>
      <w:r w:rsidRPr="007D7FB7">
        <w:rPr>
          <w:sz w:val="24"/>
          <w:szCs w:val="24"/>
        </w:rPr>
        <w:t>схемы,</w:t>
      </w:r>
      <w:r w:rsidRPr="007D7FB7">
        <w:rPr>
          <w:spacing w:val="-3"/>
          <w:sz w:val="24"/>
          <w:szCs w:val="24"/>
        </w:rPr>
        <w:t xml:space="preserve"> </w:t>
      </w:r>
      <w:r w:rsidRPr="007D7FB7">
        <w:rPr>
          <w:sz w:val="24"/>
          <w:szCs w:val="24"/>
        </w:rPr>
        <w:t>таблицы</w:t>
      </w:r>
      <w:r w:rsidRPr="007D7FB7">
        <w:rPr>
          <w:spacing w:val="-3"/>
          <w:sz w:val="24"/>
          <w:szCs w:val="24"/>
        </w:rPr>
        <w:t xml:space="preserve"> </w:t>
      </w:r>
      <w:r w:rsidRPr="007D7FB7">
        <w:rPr>
          <w:sz w:val="24"/>
          <w:szCs w:val="24"/>
        </w:rPr>
        <w:t>для</w:t>
      </w:r>
      <w:r w:rsidRPr="007D7FB7">
        <w:rPr>
          <w:spacing w:val="-6"/>
          <w:sz w:val="24"/>
          <w:szCs w:val="24"/>
        </w:rPr>
        <w:t xml:space="preserve"> </w:t>
      </w:r>
      <w:r w:rsidRPr="007D7FB7">
        <w:rPr>
          <w:sz w:val="24"/>
          <w:szCs w:val="24"/>
        </w:rPr>
        <w:t>представления</w:t>
      </w:r>
      <w:r w:rsidRPr="007D7FB7">
        <w:rPr>
          <w:spacing w:val="-3"/>
          <w:sz w:val="24"/>
          <w:szCs w:val="24"/>
        </w:rPr>
        <w:t xml:space="preserve"> </w:t>
      </w:r>
      <w:r w:rsidRPr="007D7FB7">
        <w:rPr>
          <w:sz w:val="24"/>
          <w:szCs w:val="24"/>
        </w:rPr>
        <w:t>информации.</w:t>
      </w:r>
    </w:p>
    <w:p w:rsidR="005F240F" w:rsidRPr="007D7FB7" w:rsidRDefault="005F240F" w:rsidP="00920F3C">
      <w:pPr>
        <w:pStyle w:val="a1"/>
        <w:spacing w:before="8"/>
        <w:ind w:left="0" w:right="-104" w:firstLine="0"/>
      </w:pPr>
    </w:p>
    <w:p w:rsidR="005F240F" w:rsidRPr="007D7FB7" w:rsidRDefault="00680195" w:rsidP="007C0CB7">
      <w:pPr>
        <w:pStyle w:val="111"/>
        <w:numPr>
          <w:ilvl w:val="0"/>
          <w:numId w:val="32"/>
        </w:numPr>
        <w:tabs>
          <w:tab w:val="left" w:pos="1541"/>
          <w:tab w:val="left" w:pos="1542"/>
        </w:tabs>
        <w:ind w:right="-104" w:hanging="733"/>
        <w:rPr>
          <w:b w:val="0"/>
        </w:rPr>
      </w:pPr>
      <w:r w:rsidRPr="007D7FB7">
        <w:rPr>
          <w:b w:val="0"/>
        </w:rPr>
        <w:t>Овладение</w:t>
      </w:r>
      <w:r w:rsidRPr="007D7FB7">
        <w:rPr>
          <w:b w:val="0"/>
          <w:spacing w:val="-3"/>
        </w:rPr>
        <w:t xml:space="preserve"> </w:t>
      </w:r>
      <w:r w:rsidRPr="007D7FB7">
        <w:t>универсальными</w:t>
      </w:r>
      <w:r w:rsidRPr="007D7FB7">
        <w:rPr>
          <w:spacing w:val="-2"/>
        </w:rPr>
        <w:t xml:space="preserve"> </w:t>
      </w:r>
      <w:r w:rsidRPr="007D7FB7">
        <w:t>учебными</w:t>
      </w:r>
      <w:r w:rsidRPr="007D7FB7">
        <w:rPr>
          <w:spacing w:val="-3"/>
        </w:rPr>
        <w:t xml:space="preserve"> </w:t>
      </w:r>
      <w:r w:rsidRPr="007D7FB7">
        <w:t>коммуникативными</w:t>
      </w:r>
      <w:r w:rsidRPr="007D7FB7">
        <w:rPr>
          <w:spacing w:val="-2"/>
        </w:rPr>
        <w:t xml:space="preserve"> </w:t>
      </w:r>
      <w:r w:rsidRPr="007D7FB7">
        <w:t>действиями</w:t>
      </w:r>
      <w:r w:rsidRPr="007D7FB7">
        <w:rPr>
          <w:b w:val="0"/>
        </w:rPr>
        <w:t>:</w:t>
      </w:r>
    </w:p>
    <w:p w:rsidR="005F240F" w:rsidRPr="007D7FB7" w:rsidRDefault="00680195" w:rsidP="007C0CB7">
      <w:pPr>
        <w:pStyle w:val="a7"/>
        <w:numPr>
          <w:ilvl w:val="0"/>
          <w:numId w:val="30"/>
        </w:numPr>
        <w:tabs>
          <w:tab w:val="left" w:pos="1541"/>
          <w:tab w:val="left" w:pos="1542"/>
        </w:tabs>
        <w:ind w:right="-104" w:hanging="733"/>
        <w:rPr>
          <w:sz w:val="24"/>
          <w:szCs w:val="24"/>
        </w:rPr>
      </w:pPr>
      <w:r w:rsidRPr="007D7FB7">
        <w:rPr>
          <w:sz w:val="24"/>
          <w:szCs w:val="24"/>
        </w:rPr>
        <w:t>общение:</w:t>
      </w:r>
    </w:p>
    <w:p w:rsidR="005F240F" w:rsidRPr="007D7FB7" w:rsidRDefault="00680195" w:rsidP="007C0CB7">
      <w:pPr>
        <w:pStyle w:val="a7"/>
        <w:numPr>
          <w:ilvl w:val="1"/>
          <w:numId w:val="35"/>
        </w:numPr>
        <w:tabs>
          <w:tab w:val="left" w:pos="1541"/>
          <w:tab w:val="left" w:pos="1542"/>
        </w:tabs>
        <w:spacing w:before="5"/>
        <w:ind w:left="100" w:right="-104" w:firstLine="708"/>
        <w:rPr>
          <w:sz w:val="24"/>
          <w:szCs w:val="24"/>
        </w:rPr>
      </w:pPr>
      <w:r w:rsidRPr="007D7FB7">
        <w:rPr>
          <w:sz w:val="24"/>
          <w:szCs w:val="24"/>
        </w:rPr>
        <w:t>воспринимать и формулировать суждения, выражать эмоции в соответствии с</w:t>
      </w:r>
      <w:r w:rsidRPr="007D7FB7">
        <w:rPr>
          <w:spacing w:val="-57"/>
          <w:sz w:val="24"/>
          <w:szCs w:val="24"/>
        </w:rPr>
        <w:t xml:space="preserve"> </w:t>
      </w:r>
      <w:r w:rsidRPr="007D7FB7">
        <w:rPr>
          <w:sz w:val="24"/>
          <w:szCs w:val="24"/>
        </w:rPr>
        <w:t>целями</w:t>
      </w:r>
      <w:r w:rsidRPr="007D7FB7">
        <w:rPr>
          <w:spacing w:val="-2"/>
          <w:sz w:val="24"/>
          <w:szCs w:val="24"/>
        </w:rPr>
        <w:t xml:space="preserve"> </w:t>
      </w:r>
      <w:r w:rsidRPr="007D7FB7">
        <w:rPr>
          <w:sz w:val="24"/>
          <w:szCs w:val="24"/>
        </w:rPr>
        <w:t>и</w:t>
      </w:r>
      <w:r w:rsidRPr="007D7FB7">
        <w:rPr>
          <w:spacing w:val="3"/>
          <w:sz w:val="24"/>
          <w:szCs w:val="24"/>
        </w:rPr>
        <w:t xml:space="preserve"> </w:t>
      </w:r>
      <w:r w:rsidRPr="007D7FB7">
        <w:rPr>
          <w:sz w:val="24"/>
          <w:szCs w:val="24"/>
        </w:rPr>
        <w:t>условиями общения в</w:t>
      </w:r>
      <w:r w:rsidRPr="007D7FB7">
        <w:rPr>
          <w:spacing w:val="-2"/>
          <w:sz w:val="24"/>
          <w:szCs w:val="24"/>
        </w:rPr>
        <w:t xml:space="preserve"> </w:t>
      </w:r>
      <w:r w:rsidRPr="007D7FB7">
        <w:rPr>
          <w:sz w:val="24"/>
          <w:szCs w:val="24"/>
        </w:rPr>
        <w:t>знакомой среде;</w:t>
      </w:r>
    </w:p>
    <w:p w:rsidR="005F240F" w:rsidRPr="007D7FB7" w:rsidRDefault="00680195" w:rsidP="007C0CB7">
      <w:pPr>
        <w:pStyle w:val="a7"/>
        <w:numPr>
          <w:ilvl w:val="1"/>
          <w:numId w:val="35"/>
        </w:numPr>
        <w:tabs>
          <w:tab w:val="left" w:pos="1541"/>
          <w:tab w:val="left" w:pos="1542"/>
        </w:tabs>
        <w:spacing w:before="4"/>
        <w:ind w:left="100" w:right="-104" w:firstLine="708"/>
        <w:rPr>
          <w:sz w:val="24"/>
          <w:szCs w:val="24"/>
        </w:rPr>
      </w:pPr>
      <w:r w:rsidRPr="007D7FB7">
        <w:rPr>
          <w:sz w:val="24"/>
          <w:szCs w:val="24"/>
        </w:rPr>
        <w:t>проявлять уважительное отношение к собеседнику, соблюдать правила ведения</w:t>
      </w:r>
      <w:r w:rsidRPr="007D7FB7">
        <w:rPr>
          <w:spacing w:val="-57"/>
          <w:sz w:val="24"/>
          <w:szCs w:val="24"/>
        </w:rPr>
        <w:t xml:space="preserve"> </w:t>
      </w:r>
      <w:r w:rsidRPr="007D7FB7">
        <w:rPr>
          <w:sz w:val="24"/>
          <w:szCs w:val="24"/>
        </w:rPr>
        <w:t>диалога</w:t>
      </w:r>
      <w:r w:rsidRPr="007D7FB7">
        <w:rPr>
          <w:spacing w:val="-2"/>
          <w:sz w:val="24"/>
          <w:szCs w:val="24"/>
        </w:rPr>
        <w:t xml:space="preserve"> </w:t>
      </w:r>
      <w:r w:rsidRPr="007D7FB7">
        <w:rPr>
          <w:sz w:val="24"/>
          <w:szCs w:val="24"/>
        </w:rPr>
        <w:t>и дискуссии;</w:t>
      </w:r>
    </w:p>
    <w:p w:rsidR="005F240F" w:rsidRPr="007D7FB7" w:rsidRDefault="00680195" w:rsidP="007C0CB7">
      <w:pPr>
        <w:pStyle w:val="a7"/>
        <w:numPr>
          <w:ilvl w:val="1"/>
          <w:numId w:val="35"/>
        </w:numPr>
        <w:tabs>
          <w:tab w:val="left" w:pos="1541"/>
          <w:tab w:val="left" w:pos="1542"/>
        </w:tabs>
        <w:spacing w:before="2"/>
        <w:ind w:left="1541" w:right="-104" w:hanging="733"/>
        <w:rPr>
          <w:sz w:val="24"/>
          <w:szCs w:val="24"/>
        </w:rPr>
      </w:pPr>
      <w:r w:rsidRPr="007D7FB7">
        <w:rPr>
          <w:sz w:val="24"/>
          <w:szCs w:val="24"/>
        </w:rPr>
        <w:t>признавать</w:t>
      </w:r>
      <w:r w:rsidRPr="007D7FB7">
        <w:rPr>
          <w:spacing w:val="-4"/>
          <w:sz w:val="24"/>
          <w:szCs w:val="24"/>
        </w:rPr>
        <w:t xml:space="preserve"> </w:t>
      </w:r>
      <w:r w:rsidRPr="007D7FB7">
        <w:rPr>
          <w:sz w:val="24"/>
          <w:szCs w:val="24"/>
        </w:rPr>
        <w:t>возможность</w:t>
      </w:r>
      <w:r w:rsidRPr="007D7FB7">
        <w:rPr>
          <w:spacing w:val="-3"/>
          <w:sz w:val="24"/>
          <w:szCs w:val="24"/>
        </w:rPr>
        <w:t xml:space="preserve"> </w:t>
      </w:r>
      <w:r w:rsidRPr="007D7FB7">
        <w:rPr>
          <w:sz w:val="24"/>
          <w:szCs w:val="24"/>
        </w:rPr>
        <w:t>существования</w:t>
      </w:r>
      <w:r w:rsidRPr="007D7FB7">
        <w:rPr>
          <w:spacing w:val="-3"/>
          <w:sz w:val="24"/>
          <w:szCs w:val="24"/>
        </w:rPr>
        <w:t xml:space="preserve"> </w:t>
      </w:r>
      <w:r w:rsidRPr="007D7FB7">
        <w:rPr>
          <w:sz w:val="24"/>
          <w:szCs w:val="24"/>
        </w:rPr>
        <w:t>разных</w:t>
      </w:r>
      <w:r w:rsidRPr="007D7FB7">
        <w:rPr>
          <w:spacing w:val="-2"/>
          <w:sz w:val="24"/>
          <w:szCs w:val="24"/>
        </w:rPr>
        <w:t xml:space="preserve"> </w:t>
      </w:r>
      <w:r w:rsidRPr="007D7FB7">
        <w:rPr>
          <w:sz w:val="24"/>
          <w:szCs w:val="24"/>
        </w:rPr>
        <w:t>точек</w:t>
      </w:r>
      <w:r w:rsidRPr="007D7FB7">
        <w:rPr>
          <w:spacing w:val="-5"/>
          <w:sz w:val="24"/>
          <w:szCs w:val="24"/>
        </w:rPr>
        <w:t xml:space="preserve"> </w:t>
      </w:r>
      <w:r w:rsidRPr="007D7FB7">
        <w:rPr>
          <w:sz w:val="24"/>
          <w:szCs w:val="24"/>
        </w:rPr>
        <w:t>зрения;</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t>корректно</w:t>
      </w:r>
      <w:r w:rsidRPr="007D7FB7">
        <w:rPr>
          <w:spacing w:val="-7"/>
          <w:sz w:val="24"/>
          <w:szCs w:val="24"/>
        </w:rPr>
        <w:t xml:space="preserve"> </w:t>
      </w:r>
      <w:r w:rsidRPr="007D7FB7">
        <w:rPr>
          <w:sz w:val="24"/>
          <w:szCs w:val="24"/>
        </w:rPr>
        <w:t>и</w:t>
      </w:r>
      <w:r w:rsidRPr="007D7FB7">
        <w:rPr>
          <w:spacing w:val="-3"/>
          <w:sz w:val="24"/>
          <w:szCs w:val="24"/>
        </w:rPr>
        <w:t xml:space="preserve"> </w:t>
      </w:r>
      <w:r w:rsidRPr="007D7FB7">
        <w:rPr>
          <w:sz w:val="24"/>
          <w:szCs w:val="24"/>
        </w:rPr>
        <w:t>аргументированно</w:t>
      </w:r>
      <w:r w:rsidRPr="007D7FB7">
        <w:rPr>
          <w:spacing w:val="-3"/>
          <w:sz w:val="24"/>
          <w:szCs w:val="24"/>
        </w:rPr>
        <w:t xml:space="preserve"> </w:t>
      </w:r>
      <w:r w:rsidRPr="007D7FB7">
        <w:rPr>
          <w:sz w:val="24"/>
          <w:szCs w:val="24"/>
        </w:rPr>
        <w:t>высказывать</w:t>
      </w:r>
      <w:r w:rsidRPr="007D7FB7">
        <w:rPr>
          <w:spacing w:val="-4"/>
          <w:sz w:val="24"/>
          <w:szCs w:val="24"/>
        </w:rPr>
        <w:t xml:space="preserve"> </w:t>
      </w:r>
      <w:r w:rsidRPr="007D7FB7">
        <w:rPr>
          <w:sz w:val="24"/>
          <w:szCs w:val="24"/>
        </w:rPr>
        <w:t>свое</w:t>
      </w:r>
      <w:r w:rsidRPr="007D7FB7">
        <w:rPr>
          <w:spacing w:val="-5"/>
          <w:sz w:val="24"/>
          <w:szCs w:val="24"/>
        </w:rPr>
        <w:t xml:space="preserve"> </w:t>
      </w:r>
      <w:r w:rsidRPr="007D7FB7">
        <w:rPr>
          <w:sz w:val="24"/>
          <w:szCs w:val="24"/>
        </w:rPr>
        <w:t>мнение;</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t>строить</w:t>
      </w:r>
      <w:r w:rsidRPr="007D7FB7">
        <w:rPr>
          <w:spacing w:val="-4"/>
          <w:sz w:val="24"/>
          <w:szCs w:val="24"/>
        </w:rPr>
        <w:t xml:space="preserve"> </w:t>
      </w:r>
      <w:r w:rsidRPr="007D7FB7">
        <w:rPr>
          <w:sz w:val="24"/>
          <w:szCs w:val="24"/>
        </w:rPr>
        <w:t>речевое</w:t>
      </w:r>
      <w:r w:rsidRPr="007D7FB7">
        <w:rPr>
          <w:spacing w:val="-5"/>
          <w:sz w:val="24"/>
          <w:szCs w:val="24"/>
        </w:rPr>
        <w:t xml:space="preserve"> </w:t>
      </w:r>
      <w:r w:rsidRPr="007D7FB7">
        <w:rPr>
          <w:sz w:val="24"/>
          <w:szCs w:val="24"/>
        </w:rPr>
        <w:t>высказывание</w:t>
      </w:r>
      <w:r w:rsidRPr="007D7FB7">
        <w:rPr>
          <w:spacing w:val="-4"/>
          <w:sz w:val="24"/>
          <w:szCs w:val="24"/>
        </w:rPr>
        <w:t xml:space="preserve"> </w:t>
      </w:r>
      <w:r w:rsidRPr="007D7FB7">
        <w:rPr>
          <w:sz w:val="24"/>
          <w:szCs w:val="24"/>
        </w:rPr>
        <w:t>в</w:t>
      </w:r>
      <w:r w:rsidRPr="007D7FB7">
        <w:rPr>
          <w:spacing w:val="-4"/>
          <w:sz w:val="24"/>
          <w:szCs w:val="24"/>
        </w:rPr>
        <w:t xml:space="preserve"> </w:t>
      </w:r>
      <w:r w:rsidRPr="007D7FB7">
        <w:rPr>
          <w:sz w:val="24"/>
          <w:szCs w:val="24"/>
        </w:rPr>
        <w:t>соответствии</w:t>
      </w:r>
      <w:r w:rsidRPr="007D7FB7">
        <w:rPr>
          <w:spacing w:val="-3"/>
          <w:sz w:val="24"/>
          <w:szCs w:val="24"/>
        </w:rPr>
        <w:t xml:space="preserve"> </w:t>
      </w:r>
      <w:r w:rsidRPr="007D7FB7">
        <w:rPr>
          <w:sz w:val="24"/>
          <w:szCs w:val="24"/>
        </w:rPr>
        <w:t>с</w:t>
      </w:r>
      <w:r w:rsidRPr="007D7FB7">
        <w:rPr>
          <w:spacing w:val="-4"/>
          <w:sz w:val="24"/>
          <w:szCs w:val="24"/>
        </w:rPr>
        <w:t xml:space="preserve"> </w:t>
      </w:r>
      <w:r w:rsidRPr="007D7FB7">
        <w:rPr>
          <w:sz w:val="24"/>
          <w:szCs w:val="24"/>
        </w:rPr>
        <w:t>поставленной</w:t>
      </w:r>
      <w:r w:rsidRPr="007D7FB7">
        <w:rPr>
          <w:spacing w:val="-3"/>
          <w:sz w:val="24"/>
          <w:szCs w:val="24"/>
        </w:rPr>
        <w:t xml:space="preserve"> </w:t>
      </w:r>
      <w:r w:rsidRPr="007D7FB7">
        <w:rPr>
          <w:sz w:val="24"/>
          <w:szCs w:val="24"/>
        </w:rPr>
        <w:t>задачей;</w:t>
      </w:r>
    </w:p>
    <w:p w:rsidR="005F240F" w:rsidRPr="007D7FB7" w:rsidRDefault="00680195" w:rsidP="007C0CB7">
      <w:pPr>
        <w:pStyle w:val="a7"/>
        <w:numPr>
          <w:ilvl w:val="1"/>
          <w:numId w:val="35"/>
        </w:numPr>
        <w:tabs>
          <w:tab w:val="left" w:pos="1541"/>
          <w:tab w:val="left" w:pos="1542"/>
        </w:tabs>
        <w:spacing w:before="2"/>
        <w:ind w:left="1541" w:right="-104" w:hanging="733"/>
        <w:rPr>
          <w:sz w:val="24"/>
          <w:szCs w:val="24"/>
        </w:rPr>
      </w:pPr>
      <w:r w:rsidRPr="007D7FB7">
        <w:rPr>
          <w:sz w:val="24"/>
          <w:szCs w:val="24"/>
        </w:rPr>
        <w:t>создавать</w:t>
      </w:r>
      <w:r w:rsidRPr="007D7FB7">
        <w:rPr>
          <w:spacing w:val="-2"/>
          <w:sz w:val="24"/>
          <w:szCs w:val="24"/>
        </w:rPr>
        <w:t xml:space="preserve"> </w:t>
      </w:r>
      <w:r w:rsidRPr="007D7FB7">
        <w:rPr>
          <w:sz w:val="24"/>
          <w:szCs w:val="24"/>
        </w:rPr>
        <w:t>устные</w:t>
      </w:r>
      <w:r w:rsidRPr="007D7FB7">
        <w:rPr>
          <w:spacing w:val="-6"/>
          <w:sz w:val="24"/>
          <w:szCs w:val="24"/>
        </w:rPr>
        <w:t xml:space="preserve"> </w:t>
      </w:r>
      <w:r w:rsidRPr="007D7FB7">
        <w:rPr>
          <w:sz w:val="24"/>
          <w:szCs w:val="24"/>
        </w:rPr>
        <w:t>и</w:t>
      </w:r>
      <w:r w:rsidRPr="007D7FB7">
        <w:rPr>
          <w:spacing w:val="-3"/>
          <w:sz w:val="24"/>
          <w:szCs w:val="24"/>
        </w:rPr>
        <w:t xml:space="preserve"> </w:t>
      </w:r>
      <w:r w:rsidRPr="007D7FB7">
        <w:rPr>
          <w:sz w:val="24"/>
          <w:szCs w:val="24"/>
        </w:rPr>
        <w:t>письменные</w:t>
      </w:r>
      <w:r w:rsidRPr="007D7FB7">
        <w:rPr>
          <w:spacing w:val="-6"/>
          <w:sz w:val="24"/>
          <w:szCs w:val="24"/>
        </w:rPr>
        <w:t xml:space="preserve"> </w:t>
      </w:r>
      <w:r w:rsidRPr="007D7FB7">
        <w:rPr>
          <w:sz w:val="24"/>
          <w:szCs w:val="24"/>
        </w:rPr>
        <w:t>тексты</w:t>
      </w:r>
      <w:r w:rsidRPr="007D7FB7">
        <w:rPr>
          <w:spacing w:val="-3"/>
          <w:sz w:val="24"/>
          <w:szCs w:val="24"/>
        </w:rPr>
        <w:t xml:space="preserve"> </w:t>
      </w:r>
      <w:r w:rsidRPr="007D7FB7">
        <w:rPr>
          <w:sz w:val="24"/>
          <w:szCs w:val="24"/>
        </w:rPr>
        <w:t>(описание,</w:t>
      </w:r>
      <w:r w:rsidRPr="007D7FB7">
        <w:rPr>
          <w:spacing w:val="-4"/>
          <w:sz w:val="24"/>
          <w:szCs w:val="24"/>
        </w:rPr>
        <w:t xml:space="preserve"> </w:t>
      </w:r>
      <w:r w:rsidRPr="007D7FB7">
        <w:rPr>
          <w:sz w:val="24"/>
          <w:szCs w:val="24"/>
        </w:rPr>
        <w:t>рассуждение,</w:t>
      </w:r>
      <w:r w:rsidRPr="007D7FB7">
        <w:rPr>
          <w:spacing w:val="-4"/>
          <w:sz w:val="24"/>
          <w:szCs w:val="24"/>
        </w:rPr>
        <w:t xml:space="preserve"> </w:t>
      </w:r>
      <w:r w:rsidRPr="007D7FB7">
        <w:rPr>
          <w:sz w:val="24"/>
          <w:szCs w:val="24"/>
        </w:rPr>
        <w:t>повествование);</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t>готовить</w:t>
      </w:r>
      <w:r w:rsidRPr="007D7FB7">
        <w:rPr>
          <w:spacing w:val="-4"/>
          <w:sz w:val="24"/>
          <w:szCs w:val="24"/>
        </w:rPr>
        <w:t xml:space="preserve"> </w:t>
      </w:r>
      <w:r w:rsidRPr="007D7FB7">
        <w:rPr>
          <w:sz w:val="24"/>
          <w:szCs w:val="24"/>
        </w:rPr>
        <w:t>небольшие</w:t>
      </w:r>
      <w:r w:rsidRPr="007D7FB7">
        <w:rPr>
          <w:spacing w:val="-3"/>
          <w:sz w:val="24"/>
          <w:szCs w:val="24"/>
        </w:rPr>
        <w:t xml:space="preserve"> </w:t>
      </w:r>
      <w:r w:rsidRPr="007D7FB7">
        <w:rPr>
          <w:sz w:val="24"/>
          <w:szCs w:val="24"/>
        </w:rPr>
        <w:t>публичные</w:t>
      </w:r>
      <w:r w:rsidRPr="007D7FB7">
        <w:rPr>
          <w:spacing w:val="-4"/>
          <w:sz w:val="24"/>
          <w:szCs w:val="24"/>
        </w:rPr>
        <w:t xml:space="preserve"> </w:t>
      </w:r>
      <w:r w:rsidRPr="007D7FB7">
        <w:rPr>
          <w:sz w:val="24"/>
          <w:szCs w:val="24"/>
        </w:rPr>
        <w:t>выступления;</w:t>
      </w:r>
    </w:p>
    <w:p w:rsidR="005F240F" w:rsidRPr="007D7FB7" w:rsidRDefault="00680195" w:rsidP="007C0CB7">
      <w:pPr>
        <w:pStyle w:val="a7"/>
        <w:numPr>
          <w:ilvl w:val="1"/>
          <w:numId w:val="35"/>
        </w:numPr>
        <w:tabs>
          <w:tab w:val="left" w:pos="1541"/>
          <w:tab w:val="left" w:pos="1542"/>
        </w:tabs>
        <w:spacing w:before="2"/>
        <w:ind w:left="100" w:right="-104" w:firstLine="708"/>
        <w:rPr>
          <w:sz w:val="24"/>
          <w:szCs w:val="24"/>
        </w:rPr>
      </w:pPr>
      <w:r w:rsidRPr="007D7FB7">
        <w:rPr>
          <w:sz w:val="24"/>
          <w:szCs w:val="24"/>
        </w:rPr>
        <w:t>подбирать иллюстративный материал (рисунки, фото, плакаты) к тексту</w:t>
      </w:r>
      <w:r w:rsidRPr="007D7FB7">
        <w:rPr>
          <w:spacing w:val="-57"/>
          <w:sz w:val="24"/>
          <w:szCs w:val="24"/>
        </w:rPr>
        <w:t xml:space="preserve"> </w:t>
      </w:r>
      <w:r w:rsidRPr="007D7FB7">
        <w:rPr>
          <w:sz w:val="24"/>
          <w:szCs w:val="24"/>
        </w:rPr>
        <w:t>выступления;</w:t>
      </w:r>
    </w:p>
    <w:p w:rsidR="005F240F" w:rsidRPr="007D7FB7" w:rsidRDefault="00680195" w:rsidP="007C0CB7">
      <w:pPr>
        <w:pStyle w:val="a7"/>
        <w:numPr>
          <w:ilvl w:val="0"/>
          <w:numId w:val="30"/>
        </w:numPr>
        <w:tabs>
          <w:tab w:val="left" w:pos="1541"/>
          <w:tab w:val="left" w:pos="1542"/>
        </w:tabs>
        <w:ind w:right="-104" w:hanging="733"/>
        <w:rPr>
          <w:sz w:val="24"/>
          <w:szCs w:val="24"/>
        </w:rPr>
      </w:pPr>
      <w:r w:rsidRPr="007D7FB7">
        <w:rPr>
          <w:sz w:val="24"/>
          <w:szCs w:val="24"/>
        </w:rPr>
        <w:t>совместная</w:t>
      </w:r>
      <w:r w:rsidRPr="007D7FB7">
        <w:rPr>
          <w:spacing w:val="-4"/>
          <w:sz w:val="24"/>
          <w:szCs w:val="24"/>
        </w:rPr>
        <w:t xml:space="preserve"> </w:t>
      </w:r>
      <w:r w:rsidRPr="007D7FB7">
        <w:rPr>
          <w:sz w:val="24"/>
          <w:szCs w:val="24"/>
        </w:rPr>
        <w:t>деятельность:</w:t>
      </w:r>
    </w:p>
    <w:p w:rsidR="005F240F" w:rsidRPr="007D7FB7" w:rsidRDefault="00680195" w:rsidP="007C0CB7">
      <w:pPr>
        <w:pStyle w:val="a7"/>
        <w:numPr>
          <w:ilvl w:val="1"/>
          <w:numId w:val="35"/>
        </w:numPr>
        <w:tabs>
          <w:tab w:val="left" w:pos="1542"/>
        </w:tabs>
        <w:spacing w:before="4"/>
        <w:ind w:left="100" w:right="-104" w:firstLine="708"/>
        <w:rPr>
          <w:sz w:val="24"/>
          <w:szCs w:val="24"/>
        </w:rPr>
      </w:pPr>
      <w:r w:rsidRPr="007D7FB7">
        <w:rPr>
          <w:sz w:val="24"/>
          <w:szCs w:val="24"/>
        </w:rPr>
        <w:t>формулировать</w:t>
      </w:r>
      <w:r w:rsidRPr="007D7FB7">
        <w:rPr>
          <w:spacing w:val="1"/>
          <w:sz w:val="24"/>
          <w:szCs w:val="24"/>
        </w:rPr>
        <w:t xml:space="preserve"> </w:t>
      </w:r>
      <w:r w:rsidRPr="007D7FB7">
        <w:rPr>
          <w:sz w:val="24"/>
          <w:szCs w:val="24"/>
        </w:rPr>
        <w:t>краткосрочные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долгосрочные</w:t>
      </w:r>
      <w:r w:rsidRPr="007D7FB7">
        <w:rPr>
          <w:spacing w:val="1"/>
          <w:sz w:val="24"/>
          <w:szCs w:val="24"/>
        </w:rPr>
        <w:t xml:space="preserve"> </w:t>
      </w:r>
      <w:r w:rsidRPr="007D7FB7">
        <w:rPr>
          <w:sz w:val="24"/>
          <w:szCs w:val="24"/>
        </w:rPr>
        <w:t>цели</w:t>
      </w:r>
      <w:r w:rsidRPr="007D7FB7">
        <w:rPr>
          <w:spacing w:val="1"/>
          <w:sz w:val="24"/>
          <w:szCs w:val="24"/>
        </w:rPr>
        <w:t xml:space="preserve"> </w:t>
      </w:r>
      <w:r w:rsidRPr="007D7FB7">
        <w:rPr>
          <w:sz w:val="24"/>
          <w:szCs w:val="24"/>
        </w:rPr>
        <w:t>(индивидуальные</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учетом</w:t>
      </w:r>
      <w:r w:rsidRPr="007D7FB7">
        <w:rPr>
          <w:spacing w:val="1"/>
          <w:sz w:val="24"/>
          <w:szCs w:val="24"/>
        </w:rPr>
        <w:t xml:space="preserve"> </w:t>
      </w:r>
      <w:r w:rsidRPr="007D7FB7">
        <w:rPr>
          <w:sz w:val="24"/>
          <w:szCs w:val="24"/>
        </w:rPr>
        <w:t>участия в коллективных задачах) в стандартной (типовой) ситуации на основе предложенного</w:t>
      </w:r>
      <w:r w:rsidRPr="007D7FB7">
        <w:rPr>
          <w:spacing w:val="1"/>
          <w:sz w:val="24"/>
          <w:szCs w:val="24"/>
        </w:rPr>
        <w:t xml:space="preserve"> </w:t>
      </w:r>
      <w:r w:rsidRPr="007D7FB7">
        <w:rPr>
          <w:sz w:val="24"/>
          <w:szCs w:val="24"/>
        </w:rPr>
        <w:t>формата</w:t>
      </w:r>
      <w:r w:rsidRPr="007D7FB7">
        <w:rPr>
          <w:spacing w:val="-2"/>
          <w:sz w:val="24"/>
          <w:szCs w:val="24"/>
        </w:rPr>
        <w:t xml:space="preserve"> </w:t>
      </w:r>
      <w:r w:rsidRPr="007D7FB7">
        <w:rPr>
          <w:sz w:val="24"/>
          <w:szCs w:val="24"/>
        </w:rPr>
        <w:t>планирования,</w:t>
      </w:r>
      <w:r w:rsidRPr="007D7FB7">
        <w:rPr>
          <w:spacing w:val="-3"/>
          <w:sz w:val="24"/>
          <w:szCs w:val="24"/>
        </w:rPr>
        <w:t xml:space="preserve"> </w:t>
      </w:r>
      <w:r w:rsidRPr="007D7FB7">
        <w:rPr>
          <w:sz w:val="24"/>
          <w:szCs w:val="24"/>
        </w:rPr>
        <w:t>распределения</w:t>
      </w:r>
      <w:r w:rsidRPr="007D7FB7">
        <w:rPr>
          <w:spacing w:val="-1"/>
          <w:sz w:val="24"/>
          <w:szCs w:val="24"/>
        </w:rPr>
        <w:t xml:space="preserve"> </w:t>
      </w:r>
      <w:r w:rsidRPr="007D7FB7">
        <w:rPr>
          <w:sz w:val="24"/>
          <w:szCs w:val="24"/>
        </w:rPr>
        <w:t>промежуточных</w:t>
      </w:r>
      <w:r w:rsidRPr="007D7FB7">
        <w:rPr>
          <w:spacing w:val="1"/>
          <w:sz w:val="24"/>
          <w:szCs w:val="24"/>
        </w:rPr>
        <w:t xml:space="preserve"> </w:t>
      </w:r>
      <w:r w:rsidRPr="007D7FB7">
        <w:rPr>
          <w:sz w:val="24"/>
          <w:szCs w:val="24"/>
        </w:rPr>
        <w:t>шагов</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сроков;</w:t>
      </w:r>
    </w:p>
    <w:p w:rsidR="005F240F" w:rsidRPr="007D7FB7" w:rsidRDefault="00680195" w:rsidP="007C0CB7">
      <w:pPr>
        <w:pStyle w:val="a7"/>
        <w:numPr>
          <w:ilvl w:val="1"/>
          <w:numId w:val="35"/>
        </w:numPr>
        <w:tabs>
          <w:tab w:val="left" w:pos="1542"/>
        </w:tabs>
        <w:spacing w:before="8"/>
        <w:ind w:left="100" w:right="-104" w:firstLine="708"/>
        <w:rPr>
          <w:sz w:val="24"/>
          <w:szCs w:val="24"/>
        </w:rPr>
      </w:pPr>
      <w:r w:rsidRPr="007D7FB7">
        <w:rPr>
          <w:sz w:val="24"/>
          <w:szCs w:val="24"/>
        </w:rPr>
        <w:t>принимать</w:t>
      </w:r>
      <w:r w:rsidRPr="007D7FB7">
        <w:rPr>
          <w:spacing w:val="1"/>
          <w:sz w:val="24"/>
          <w:szCs w:val="24"/>
        </w:rPr>
        <w:t xml:space="preserve"> </w:t>
      </w:r>
      <w:r w:rsidRPr="007D7FB7">
        <w:rPr>
          <w:sz w:val="24"/>
          <w:szCs w:val="24"/>
        </w:rPr>
        <w:t>цель</w:t>
      </w:r>
      <w:r w:rsidRPr="007D7FB7">
        <w:rPr>
          <w:spacing w:val="1"/>
          <w:sz w:val="24"/>
          <w:szCs w:val="24"/>
        </w:rPr>
        <w:t xml:space="preserve"> </w:t>
      </w:r>
      <w:r w:rsidRPr="007D7FB7">
        <w:rPr>
          <w:sz w:val="24"/>
          <w:szCs w:val="24"/>
        </w:rPr>
        <w:t>совместной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коллективно</w:t>
      </w:r>
      <w:r w:rsidRPr="007D7FB7">
        <w:rPr>
          <w:spacing w:val="1"/>
          <w:sz w:val="24"/>
          <w:szCs w:val="24"/>
        </w:rPr>
        <w:t xml:space="preserve"> </w:t>
      </w:r>
      <w:r w:rsidRPr="007D7FB7">
        <w:rPr>
          <w:sz w:val="24"/>
          <w:szCs w:val="24"/>
        </w:rPr>
        <w:t>строить</w:t>
      </w:r>
      <w:r w:rsidRPr="007D7FB7">
        <w:rPr>
          <w:spacing w:val="1"/>
          <w:sz w:val="24"/>
          <w:szCs w:val="24"/>
        </w:rPr>
        <w:t xml:space="preserve"> </w:t>
      </w:r>
      <w:r w:rsidRPr="007D7FB7">
        <w:rPr>
          <w:sz w:val="24"/>
          <w:szCs w:val="24"/>
        </w:rPr>
        <w:t>действия</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ее</w:t>
      </w:r>
      <w:r w:rsidRPr="007D7FB7">
        <w:rPr>
          <w:spacing w:val="1"/>
          <w:sz w:val="24"/>
          <w:szCs w:val="24"/>
        </w:rPr>
        <w:t xml:space="preserve"> </w:t>
      </w:r>
      <w:r w:rsidRPr="007D7FB7">
        <w:rPr>
          <w:sz w:val="24"/>
          <w:szCs w:val="24"/>
        </w:rPr>
        <w:t>достижению:</w:t>
      </w:r>
      <w:r w:rsidRPr="007D7FB7">
        <w:rPr>
          <w:spacing w:val="1"/>
          <w:sz w:val="24"/>
          <w:szCs w:val="24"/>
        </w:rPr>
        <w:t xml:space="preserve"> </w:t>
      </w:r>
      <w:r w:rsidRPr="007D7FB7">
        <w:rPr>
          <w:sz w:val="24"/>
          <w:szCs w:val="24"/>
        </w:rPr>
        <w:t>распределять</w:t>
      </w:r>
      <w:r w:rsidRPr="007D7FB7">
        <w:rPr>
          <w:spacing w:val="1"/>
          <w:sz w:val="24"/>
          <w:szCs w:val="24"/>
        </w:rPr>
        <w:t xml:space="preserve"> </w:t>
      </w:r>
      <w:r w:rsidRPr="007D7FB7">
        <w:rPr>
          <w:sz w:val="24"/>
          <w:szCs w:val="24"/>
        </w:rPr>
        <w:t>роли,</w:t>
      </w:r>
      <w:r w:rsidRPr="007D7FB7">
        <w:rPr>
          <w:spacing w:val="1"/>
          <w:sz w:val="24"/>
          <w:szCs w:val="24"/>
        </w:rPr>
        <w:t xml:space="preserve"> </w:t>
      </w:r>
      <w:r w:rsidRPr="007D7FB7">
        <w:rPr>
          <w:sz w:val="24"/>
          <w:szCs w:val="24"/>
        </w:rPr>
        <w:t>договариваться,</w:t>
      </w:r>
      <w:r w:rsidRPr="007D7FB7">
        <w:rPr>
          <w:spacing w:val="1"/>
          <w:sz w:val="24"/>
          <w:szCs w:val="24"/>
        </w:rPr>
        <w:t xml:space="preserve"> </w:t>
      </w:r>
      <w:r w:rsidRPr="007D7FB7">
        <w:rPr>
          <w:sz w:val="24"/>
          <w:szCs w:val="24"/>
        </w:rPr>
        <w:t>обсуждать</w:t>
      </w:r>
      <w:r w:rsidRPr="007D7FB7">
        <w:rPr>
          <w:spacing w:val="1"/>
          <w:sz w:val="24"/>
          <w:szCs w:val="24"/>
        </w:rPr>
        <w:t xml:space="preserve"> </w:t>
      </w:r>
      <w:r w:rsidRPr="007D7FB7">
        <w:rPr>
          <w:sz w:val="24"/>
          <w:szCs w:val="24"/>
        </w:rPr>
        <w:t>процесс</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результат</w:t>
      </w:r>
      <w:r w:rsidRPr="007D7FB7">
        <w:rPr>
          <w:spacing w:val="1"/>
          <w:sz w:val="24"/>
          <w:szCs w:val="24"/>
        </w:rPr>
        <w:t xml:space="preserve"> </w:t>
      </w:r>
      <w:r w:rsidRPr="007D7FB7">
        <w:rPr>
          <w:sz w:val="24"/>
          <w:szCs w:val="24"/>
        </w:rPr>
        <w:t>совместной</w:t>
      </w:r>
      <w:r w:rsidRPr="007D7FB7">
        <w:rPr>
          <w:spacing w:val="1"/>
          <w:sz w:val="24"/>
          <w:szCs w:val="24"/>
        </w:rPr>
        <w:t xml:space="preserve"> </w:t>
      </w:r>
      <w:r w:rsidRPr="007D7FB7">
        <w:rPr>
          <w:sz w:val="24"/>
          <w:szCs w:val="24"/>
        </w:rPr>
        <w:t>работы;</w:t>
      </w:r>
    </w:p>
    <w:p w:rsidR="005F240F" w:rsidRPr="007D7FB7" w:rsidRDefault="00680195" w:rsidP="007C0CB7">
      <w:pPr>
        <w:pStyle w:val="a7"/>
        <w:numPr>
          <w:ilvl w:val="1"/>
          <w:numId w:val="35"/>
        </w:numPr>
        <w:tabs>
          <w:tab w:val="left" w:pos="1542"/>
        </w:tabs>
        <w:spacing w:before="4"/>
        <w:ind w:left="1541" w:right="-104" w:hanging="733"/>
        <w:rPr>
          <w:sz w:val="24"/>
          <w:szCs w:val="24"/>
        </w:rPr>
      </w:pPr>
      <w:r w:rsidRPr="007D7FB7">
        <w:rPr>
          <w:sz w:val="24"/>
          <w:szCs w:val="24"/>
        </w:rPr>
        <w:t>проявлять</w:t>
      </w:r>
      <w:r w:rsidRPr="007D7FB7">
        <w:rPr>
          <w:spacing w:val="-3"/>
          <w:sz w:val="24"/>
          <w:szCs w:val="24"/>
        </w:rPr>
        <w:t xml:space="preserve"> </w:t>
      </w:r>
      <w:r w:rsidRPr="007D7FB7">
        <w:rPr>
          <w:sz w:val="24"/>
          <w:szCs w:val="24"/>
        </w:rPr>
        <w:t>готовность</w:t>
      </w:r>
      <w:r w:rsidRPr="007D7FB7">
        <w:rPr>
          <w:spacing w:val="-3"/>
          <w:sz w:val="24"/>
          <w:szCs w:val="24"/>
        </w:rPr>
        <w:t xml:space="preserve"> </w:t>
      </w:r>
      <w:r w:rsidRPr="007D7FB7">
        <w:rPr>
          <w:sz w:val="24"/>
          <w:szCs w:val="24"/>
        </w:rPr>
        <w:t>руководить,</w:t>
      </w:r>
      <w:r w:rsidRPr="007D7FB7">
        <w:rPr>
          <w:spacing w:val="-3"/>
          <w:sz w:val="24"/>
          <w:szCs w:val="24"/>
        </w:rPr>
        <w:t xml:space="preserve"> </w:t>
      </w:r>
      <w:r w:rsidRPr="007D7FB7">
        <w:rPr>
          <w:sz w:val="24"/>
          <w:szCs w:val="24"/>
        </w:rPr>
        <w:t>выполнять</w:t>
      </w:r>
      <w:r w:rsidRPr="007D7FB7">
        <w:rPr>
          <w:spacing w:val="-5"/>
          <w:sz w:val="24"/>
          <w:szCs w:val="24"/>
        </w:rPr>
        <w:t xml:space="preserve"> </w:t>
      </w:r>
      <w:r w:rsidRPr="007D7FB7">
        <w:rPr>
          <w:sz w:val="24"/>
          <w:szCs w:val="24"/>
        </w:rPr>
        <w:t>поручения,</w:t>
      </w:r>
      <w:r w:rsidRPr="007D7FB7">
        <w:rPr>
          <w:spacing w:val="-3"/>
          <w:sz w:val="24"/>
          <w:szCs w:val="24"/>
        </w:rPr>
        <w:t xml:space="preserve"> </w:t>
      </w:r>
      <w:r w:rsidRPr="007D7FB7">
        <w:rPr>
          <w:sz w:val="24"/>
          <w:szCs w:val="24"/>
        </w:rPr>
        <w:t>подчиняться;</w:t>
      </w:r>
    </w:p>
    <w:p w:rsidR="005F240F" w:rsidRPr="007D7FB7" w:rsidRDefault="00680195" w:rsidP="007C0CB7">
      <w:pPr>
        <w:pStyle w:val="a7"/>
        <w:numPr>
          <w:ilvl w:val="1"/>
          <w:numId w:val="35"/>
        </w:numPr>
        <w:tabs>
          <w:tab w:val="left" w:pos="1541"/>
          <w:tab w:val="left" w:pos="1542"/>
        </w:tabs>
        <w:spacing w:before="2"/>
        <w:ind w:left="1541" w:right="-104" w:hanging="733"/>
        <w:rPr>
          <w:sz w:val="24"/>
          <w:szCs w:val="24"/>
        </w:rPr>
      </w:pPr>
      <w:r w:rsidRPr="007D7FB7">
        <w:rPr>
          <w:sz w:val="24"/>
          <w:szCs w:val="24"/>
        </w:rPr>
        <w:t>ответственно</w:t>
      </w:r>
      <w:r w:rsidRPr="007D7FB7">
        <w:rPr>
          <w:spacing w:val="-3"/>
          <w:sz w:val="24"/>
          <w:szCs w:val="24"/>
        </w:rPr>
        <w:t xml:space="preserve"> </w:t>
      </w:r>
      <w:r w:rsidRPr="007D7FB7">
        <w:rPr>
          <w:sz w:val="24"/>
          <w:szCs w:val="24"/>
        </w:rPr>
        <w:t>выполнять</w:t>
      </w:r>
      <w:r w:rsidRPr="007D7FB7">
        <w:rPr>
          <w:spacing w:val="-3"/>
          <w:sz w:val="24"/>
          <w:szCs w:val="24"/>
        </w:rPr>
        <w:t xml:space="preserve"> </w:t>
      </w:r>
      <w:r w:rsidRPr="007D7FB7">
        <w:rPr>
          <w:sz w:val="24"/>
          <w:szCs w:val="24"/>
        </w:rPr>
        <w:t>свою</w:t>
      </w:r>
      <w:r w:rsidRPr="007D7FB7">
        <w:rPr>
          <w:spacing w:val="-4"/>
          <w:sz w:val="24"/>
          <w:szCs w:val="24"/>
        </w:rPr>
        <w:t xml:space="preserve"> </w:t>
      </w:r>
      <w:r w:rsidRPr="007D7FB7">
        <w:rPr>
          <w:sz w:val="24"/>
          <w:szCs w:val="24"/>
        </w:rPr>
        <w:t>часть</w:t>
      </w:r>
      <w:r w:rsidRPr="007D7FB7">
        <w:rPr>
          <w:spacing w:val="-3"/>
          <w:sz w:val="24"/>
          <w:szCs w:val="24"/>
        </w:rPr>
        <w:t xml:space="preserve"> </w:t>
      </w:r>
      <w:r w:rsidRPr="007D7FB7">
        <w:rPr>
          <w:sz w:val="24"/>
          <w:szCs w:val="24"/>
        </w:rPr>
        <w:t>работы;</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lastRenderedPageBreak/>
        <w:t>оценивать</w:t>
      </w:r>
      <w:r w:rsidRPr="007D7FB7">
        <w:rPr>
          <w:spacing w:val="-3"/>
          <w:sz w:val="24"/>
          <w:szCs w:val="24"/>
        </w:rPr>
        <w:t xml:space="preserve"> </w:t>
      </w:r>
      <w:r w:rsidRPr="007D7FB7">
        <w:rPr>
          <w:sz w:val="24"/>
          <w:szCs w:val="24"/>
        </w:rPr>
        <w:t>свой</w:t>
      </w:r>
      <w:r w:rsidRPr="007D7FB7">
        <w:rPr>
          <w:spacing w:val="-3"/>
          <w:sz w:val="24"/>
          <w:szCs w:val="24"/>
        </w:rPr>
        <w:t xml:space="preserve"> </w:t>
      </w:r>
      <w:r w:rsidRPr="007D7FB7">
        <w:rPr>
          <w:sz w:val="24"/>
          <w:szCs w:val="24"/>
        </w:rPr>
        <w:t>вклад</w:t>
      </w:r>
      <w:r w:rsidRPr="007D7FB7">
        <w:rPr>
          <w:spacing w:val="-2"/>
          <w:sz w:val="24"/>
          <w:szCs w:val="24"/>
        </w:rPr>
        <w:t xml:space="preserve"> </w:t>
      </w:r>
      <w:r w:rsidRPr="007D7FB7">
        <w:rPr>
          <w:sz w:val="24"/>
          <w:szCs w:val="24"/>
        </w:rPr>
        <w:t>в</w:t>
      </w:r>
      <w:r w:rsidRPr="007D7FB7">
        <w:rPr>
          <w:spacing w:val="-6"/>
          <w:sz w:val="24"/>
          <w:szCs w:val="24"/>
        </w:rPr>
        <w:t xml:space="preserve"> </w:t>
      </w:r>
      <w:r w:rsidRPr="007D7FB7">
        <w:rPr>
          <w:sz w:val="24"/>
          <w:szCs w:val="24"/>
        </w:rPr>
        <w:t>общий</w:t>
      </w:r>
      <w:r w:rsidRPr="007D7FB7">
        <w:rPr>
          <w:spacing w:val="-2"/>
          <w:sz w:val="24"/>
          <w:szCs w:val="24"/>
        </w:rPr>
        <w:t xml:space="preserve"> </w:t>
      </w:r>
      <w:r w:rsidRPr="007D7FB7">
        <w:rPr>
          <w:sz w:val="24"/>
          <w:szCs w:val="24"/>
        </w:rPr>
        <w:t>результат;</w:t>
      </w:r>
    </w:p>
    <w:p w:rsidR="005F240F" w:rsidRPr="007D7FB7" w:rsidRDefault="00680195" w:rsidP="007C0CB7">
      <w:pPr>
        <w:pStyle w:val="a7"/>
        <w:numPr>
          <w:ilvl w:val="1"/>
          <w:numId w:val="35"/>
        </w:numPr>
        <w:tabs>
          <w:tab w:val="left" w:pos="1541"/>
          <w:tab w:val="left" w:pos="1542"/>
        </w:tabs>
        <w:ind w:left="1541" w:right="-104" w:hanging="733"/>
        <w:rPr>
          <w:sz w:val="24"/>
          <w:szCs w:val="24"/>
        </w:rPr>
      </w:pPr>
      <w:r w:rsidRPr="007D7FB7">
        <w:rPr>
          <w:sz w:val="24"/>
          <w:szCs w:val="24"/>
        </w:rPr>
        <w:t>выполнять</w:t>
      </w:r>
      <w:r w:rsidRPr="007D7FB7">
        <w:rPr>
          <w:spacing w:val="-2"/>
          <w:sz w:val="24"/>
          <w:szCs w:val="24"/>
        </w:rPr>
        <w:t xml:space="preserve"> </w:t>
      </w:r>
      <w:r w:rsidRPr="007D7FB7">
        <w:rPr>
          <w:sz w:val="24"/>
          <w:szCs w:val="24"/>
        </w:rPr>
        <w:t>совместные</w:t>
      </w:r>
      <w:r w:rsidRPr="007D7FB7">
        <w:rPr>
          <w:spacing w:val="-4"/>
          <w:sz w:val="24"/>
          <w:szCs w:val="24"/>
        </w:rPr>
        <w:t xml:space="preserve"> </w:t>
      </w:r>
      <w:r w:rsidRPr="007D7FB7">
        <w:rPr>
          <w:sz w:val="24"/>
          <w:szCs w:val="24"/>
        </w:rPr>
        <w:t>проектные</w:t>
      </w:r>
      <w:r w:rsidRPr="007D7FB7">
        <w:rPr>
          <w:spacing w:val="-3"/>
          <w:sz w:val="24"/>
          <w:szCs w:val="24"/>
        </w:rPr>
        <w:t xml:space="preserve"> </w:t>
      </w:r>
      <w:r w:rsidRPr="007D7FB7">
        <w:rPr>
          <w:sz w:val="24"/>
          <w:szCs w:val="24"/>
        </w:rPr>
        <w:t>задания</w:t>
      </w:r>
      <w:r w:rsidRPr="007D7FB7">
        <w:rPr>
          <w:spacing w:val="-2"/>
          <w:sz w:val="24"/>
          <w:szCs w:val="24"/>
        </w:rPr>
        <w:t xml:space="preserve"> </w:t>
      </w:r>
      <w:r w:rsidRPr="007D7FB7">
        <w:rPr>
          <w:sz w:val="24"/>
          <w:szCs w:val="24"/>
        </w:rPr>
        <w:t>с</w:t>
      </w:r>
      <w:r w:rsidRPr="007D7FB7">
        <w:rPr>
          <w:spacing w:val="-3"/>
          <w:sz w:val="24"/>
          <w:szCs w:val="24"/>
        </w:rPr>
        <w:t xml:space="preserve"> </w:t>
      </w:r>
      <w:r w:rsidRPr="007D7FB7">
        <w:rPr>
          <w:sz w:val="24"/>
          <w:szCs w:val="24"/>
        </w:rPr>
        <w:t>опорой</w:t>
      </w:r>
      <w:r w:rsidRPr="007D7FB7">
        <w:rPr>
          <w:spacing w:val="-1"/>
          <w:sz w:val="24"/>
          <w:szCs w:val="24"/>
        </w:rPr>
        <w:t xml:space="preserve"> </w:t>
      </w:r>
      <w:r w:rsidRPr="007D7FB7">
        <w:rPr>
          <w:sz w:val="24"/>
          <w:szCs w:val="24"/>
        </w:rPr>
        <w:t>на</w:t>
      </w:r>
      <w:r w:rsidRPr="007D7FB7">
        <w:rPr>
          <w:spacing w:val="-3"/>
          <w:sz w:val="24"/>
          <w:szCs w:val="24"/>
        </w:rPr>
        <w:t xml:space="preserve"> </w:t>
      </w:r>
      <w:r w:rsidRPr="007D7FB7">
        <w:rPr>
          <w:sz w:val="24"/>
          <w:szCs w:val="24"/>
        </w:rPr>
        <w:t>предложенные</w:t>
      </w:r>
      <w:r w:rsidRPr="007D7FB7">
        <w:rPr>
          <w:spacing w:val="-5"/>
          <w:sz w:val="24"/>
          <w:szCs w:val="24"/>
        </w:rPr>
        <w:t xml:space="preserve"> </w:t>
      </w:r>
      <w:r w:rsidRPr="007D7FB7">
        <w:rPr>
          <w:sz w:val="24"/>
          <w:szCs w:val="24"/>
        </w:rPr>
        <w:t>образцы.</w:t>
      </w:r>
    </w:p>
    <w:p w:rsidR="005F240F" w:rsidRPr="007D7FB7" w:rsidRDefault="005F240F" w:rsidP="00920F3C">
      <w:pPr>
        <w:pStyle w:val="a1"/>
        <w:spacing w:before="8"/>
        <w:ind w:left="0" w:right="-104" w:firstLine="0"/>
      </w:pPr>
    </w:p>
    <w:p w:rsidR="005F240F" w:rsidRPr="007D7FB7" w:rsidRDefault="00680195" w:rsidP="007C0CB7">
      <w:pPr>
        <w:pStyle w:val="111"/>
        <w:numPr>
          <w:ilvl w:val="0"/>
          <w:numId w:val="32"/>
        </w:numPr>
        <w:tabs>
          <w:tab w:val="left" w:pos="1541"/>
          <w:tab w:val="left" w:pos="1542"/>
        </w:tabs>
        <w:ind w:right="-104" w:hanging="733"/>
        <w:rPr>
          <w:b w:val="0"/>
        </w:rPr>
      </w:pPr>
      <w:r w:rsidRPr="007D7FB7">
        <w:rPr>
          <w:b w:val="0"/>
        </w:rPr>
        <w:t>Овладение</w:t>
      </w:r>
      <w:r w:rsidRPr="007D7FB7">
        <w:rPr>
          <w:b w:val="0"/>
          <w:spacing w:val="-3"/>
        </w:rPr>
        <w:t xml:space="preserve"> </w:t>
      </w:r>
      <w:r w:rsidRPr="007D7FB7">
        <w:t>универсальными</w:t>
      </w:r>
      <w:r w:rsidRPr="007D7FB7">
        <w:rPr>
          <w:spacing w:val="-3"/>
        </w:rPr>
        <w:t xml:space="preserve"> </w:t>
      </w:r>
      <w:r w:rsidRPr="007D7FB7">
        <w:t>учебными</w:t>
      </w:r>
      <w:r w:rsidRPr="007D7FB7">
        <w:rPr>
          <w:spacing w:val="-3"/>
        </w:rPr>
        <w:t xml:space="preserve"> </w:t>
      </w:r>
      <w:r w:rsidRPr="007D7FB7">
        <w:t>регулятивными</w:t>
      </w:r>
      <w:r w:rsidRPr="007D7FB7">
        <w:rPr>
          <w:spacing w:val="-3"/>
        </w:rPr>
        <w:t xml:space="preserve"> </w:t>
      </w:r>
      <w:r w:rsidRPr="007D7FB7">
        <w:t>действиями</w:t>
      </w:r>
      <w:r w:rsidRPr="007D7FB7">
        <w:rPr>
          <w:b w:val="0"/>
        </w:rPr>
        <w:t>:</w:t>
      </w:r>
    </w:p>
    <w:p w:rsidR="005F240F" w:rsidRPr="007D7FB7" w:rsidRDefault="00680195" w:rsidP="007C0CB7">
      <w:pPr>
        <w:pStyle w:val="a7"/>
        <w:numPr>
          <w:ilvl w:val="0"/>
          <w:numId w:val="29"/>
        </w:numPr>
        <w:tabs>
          <w:tab w:val="left" w:pos="1076"/>
        </w:tabs>
        <w:ind w:right="-104"/>
        <w:rPr>
          <w:sz w:val="24"/>
          <w:szCs w:val="24"/>
        </w:rPr>
      </w:pPr>
      <w:r w:rsidRPr="007D7FB7">
        <w:rPr>
          <w:sz w:val="24"/>
          <w:szCs w:val="24"/>
        </w:rPr>
        <w:t>самоорганизация:</w:t>
      </w:r>
    </w:p>
    <w:p w:rsidR="005F240F" w:rsidRPr="007D7FB7" w:rsidRDefault="00680195" w:rsidP="007C0CB7">
      <w:pPr>
        <w:pStyle w:val="a7"/>
        <w:numPr>
          <w:ilvl w:val="1"/>
          <w:numId w:val="35"/>
        </w:numPr>
        <w:tabs>
          <w:tab w:val="left" w:pos="1074"/>
        </w:tabs>
        <w:spacing w:before="2"/>
        <w:ind w:right="-104" w:hanging="265"/>
        <w:rPr>
          <w:sz w:val="24"/>
          <w:szCs w:val="24"/>
        </w:rPr>
      </w:pPr>
      <w:r w:rsidRPr="007D7FB7">
        <w:rPr>
          <w:sz w:val="24"/>
          <w:szCs w:val="24"/>
        </w:rPr>
        <w:t>планировать</w:t>
      </w:r>
      <w:r w:rsidRPr="007D7FB7">
        <w:rPr>
          <w:spacing w:val="-3"/>
          <w:sz w:val="24"/>
          <w:szCs w:val="24"/>
        </w:rPr>
        <w:t xml:space="preserve"> </w:t>
      </w:r>
      <w:r w:rsidRPr="007D7FB7">
        <w:rPr>
          <w:sz w:val="24"/>
          <w:szCs w:val="24"/>
        </w:rPr>
        <w:t>действия</w:t>
      </w:r>
      <w:r w:rsidRPr="007D7FB7">
        <w:rPr>
          <w:spacing w:val="-3"/>
          <w:sz w:val="24"/>
          <w:szCs w:val="24"/>
        </w:rPr>
        <w:t xml:space="preserve"> </w:t>
      </w:r>
      <w:r w:rsidRPr="007D7FB7">
        <w:rPr>
          <w:sz w:val="24"/>
          <w:szCs w:val="24"/>
        </w:rPr>
        <w:t>по</w:t>
      </w:r>
      <w:r w:rsidRPr="007D7FB7">
        <w:rPr>
          <w:spacing w:val="-3"/>
          <w:sz w:val="24"/>
          <w:szCs w:val="24"/>
        </w:rPr>
        <w:t xml:space="preserve"> </w:t>
      </w:r>
      <w:r w:rsidRPr="007D7FB7">
        <w:rPr>
          <w:sz w:val="24"/>
          <w:szCs w:val="24"/>
        </w:rPr>
        <w:t>решению</w:t>
      </w:r>
      <w:r w:rsidRPr="007D7FB7">
        <w:rPr>
          <w:spacing w:val="-2"/>
          <w:sz w:val="24"/>
          <w:szCs w:val="24"/>
        </w:rPr>
        <w:t xml:space="preserve"> </w:t>
      </w:r>
      <w:r w:rsidRPr="007D7FB7">
        <w:rPr>
          <w:sz w:val="24"/>
          <w:szCs w:val="24"/>
        </w:rPr>
        <w:t>учебной</w:t>
      </w:r>
      <w:r w:rsidRPr="007D7FB7">
        <w:rPr>
          <w:spacing w:val="-3"/>
          <w:sz w:val="24"/>
          <w:szCs w:val="24"/>
        </w:rPr>
        <w:t xml:space="preserve"> </w:t>
      </w:r>
      <w:r w:rsidRPr="007D7FB7">
        <w:rPr>
          <w:sz w:val="24"/>
          <w:szCs w:val="24"/>
        </w:rPr>
        <w:t>задачи</w:t>
      </w:r>
      <w:r w:rsidRPr="007D7FB7">
        <w:rPr>
          <w:spacing w:val="-3"/>
          <w:sz w:val="24"/>
          <w:szCs w:val="24"/>
        </w:rPr>
        <w:t xml:space="preserve"> </w:t>
      </w:r>
      <w:r w:rsidRPr="007D7FB7">
        <w:rPr>
          <w:sz w:val="24"/>
          <w:szCs w:val="24"/>
        </w:rPr>
        <w:t>для</w:t>
      </w:r>
      <w:r w:rsidRPr="007D7FB7">
        <w:rPr>
          <w:spacing w:val="-3"/>
          <w:sz w:val="24"/>
          <w:szCs w:val="24"/>
        </w:rPr>
        <w:t xml:space="preserve"> </w:t>
      </w:r>
      <w:r w:rsidRPr="007D7FB7">
        <w:rPr>
          <w:sz w:val="24"/>
          <w:szCs w:val="24"/>
        </w:rPr>
        <w:t>получения</w:t>
      </w:r>
      <w:r w:rsidRPr="007D7FB7">
        <w:rPr>
          <w:spacing w:val="-3"/>
          <w:sz w:val="24"/>
          <w:szCs w:val="24"/>
        </w:rPr>
        <w:t xml:space="preserve"> </w:t>
      </w:r>
      <w:r w:rsidRPr="007D7FB7">
        <w:rPr>
          <w:sz w:val="24"/>
          <w:szCs w:val="24"/>
        </w:rPr>
        <w:t>результата;</w:t>
      </w:r>
    </w:p>
    <w:p w:rsidR="005F240F" w:rsidRPr="007D7FB7" w:rsidRDefault="00680195" w:rsidP="007C0CB7">
      <w:pPr>
        <w:pStyle w:val="a7"/>
        <w:numPr>
          <w:ilvl w:val="1"/>
          <w:numId w:val="35"/>
        </w:numPr>
        <w:tabs>
          <w:tab w:val="left" w:pos="1074"/>
        </w:tabs>
        <w:ind w:right="-104" w:hanging="265"/>
        <w:rPr>
          <w:sz w:val="24"/>
          <w:szCs w:val="24"/>
        </w:rPr>
      </w:pPr>
      <w:r w:rsidRPr="007D7FB7">
        <w:rPr>
          <w:sz w:val="24"/>
          <w:szCs w:val="24"/>
        </w:rPr>
        <w:t>выстраивать</w:t>
      </w:r>
      <w:r w:rsidRPr="007D7FB7">
        <w:rPr>
          <w:spacing w:val="-6"/>
          <w:sz w:val="24"/>
          <w:szCs w:val="24"/>
        </w:rPr>
        <w:t xml:space="preserve"> </w:t>
      </w:r>
      <w:r w:rsidRPr="007D7FB7">
        <w:rPr>
          <w:sz w:val="24"/>
          <w:szCs w:val="24"/>
        </w:rPr>
        <w:t>последовательность</w:t>
      </w:r>
      <w:r w:rsidRPr="007D7FB7">
        <w:rPr>
          <w:spacing w:val="-5"/>
          <w:sz w:val="24"/>
          <w:szCs w:val="24"/>
        </w:rPr>
        <w:t xml:space="preserve"> </w:t>
      </w:r>
      <w:r w:rsidRPr="007D7FB7">
        <w:rPr>
          <w:sz w:val="24"/>
          <w:szCs w:val="24"/>
        </w:rPr>
        <w:t>выбранных</w:t>
      </w:r>
      <w:r w:rsidRPr="007D7FB7">
        <w:rPr>
          <w:spacing w:val="-3"/>
          <w:sz w:val="24"/>
          <w:szCs w:val="24"/>
        </w:rPr>
        <w:t xml:space="preserve"> </w:t>
      </w:r>
      <w:r w:rsidRPr="007D7FB7">
        <w:rPr>
          <w:sz w:val="24"/>
          <w:szCs w:val="24"/>
        </w:rPr>
        <w:t>действий;</w:t>
      </w:r>
    </w:p>
    <w:p w:rsidR="005F240F" w:rsidRPr="007D7FB7" w:rsidRDefault="00680195" w:rsidP="007C0CB7">
      <w:pPr>
        <w:pStyle w:val="a7"/>
        <w:numPr>
          <w:ilvl w:val="0"/>
          <w:numId w:val="29"/>
        </w:numPr>
        <w:tabs>
          <w:tab w:val="left" w:pos="1076"/>
        </w:tabs>
        <w:ind w:right="-104"/>
        <w:rPr>
          <w:sz w:val="24"/>
          <w:szCs w:val="24"/>
        </w:rPr>
      </w:pPr>
      <w:r w:rsidRPr="007D7FB7">
        <w:rPr>
          <w:sz w:val="24"/>
          <w:szCs w:val="24"/>
        </w:rPr>
        <w:t>самоконтроль:</w:t>
      </w:r>
    </w:p>
    <w:p w:rsidR="005F240F" w:rsidRPr="007D7FB7" w:rsidRDefault="00680195" w:rsidP="007C0CB7">
      <w:pPr>
        <w:pStyle w:val="a7"/>
        <w:numPr>
          <w:ilvl w:val="1"/>
          <w:numId w:val="35"/>
        </w:numPr>
        <w:tabs>
          <w:tab w:val="left" w:pos="1074"/>
        </w:tabs>
        <w:spacing w:before="2"/>
        <w:ind w:right="-104" w:hanging="265"/>
        <w:rPr>
          <w:sz w:val="24"/>
          <w:szCs w:val="24"/>
        </w:rPr>
      </w:pPr>
      <w:r w:rsidRPr="007D7FB7">
        <w:rPr>
          <w:sz w:val="24"/>
          <w:szCs w:val="24"/>
        </w:rPr>
        <w:t>устанавливать</w:t>
      </w:r>
      <w:r w:rsidRPr="007D7FB7">
        <w:rPr>
          <w:spacing w:val="-5"/>
          <w:sz w:val="24"/>
          <w:szCs w:val="24"/>
        </w:rPr>
        <w:t xml:space="preserve"> </w:t>
      </w:r>
      <w:r w:rsidRPr="007D7FB7">
        <w:rPr>
          <w:sz w:val="24"/>
          <w:szCs w:val="24"/>
        </w:rPr>
        <w:t>причины</w:t>
      </w:r>
      <w:r w:rsidRPr="007D7FB7">
        <w:rPr>
          <w:spacing w:val="-5"/>
          <w:sz w:val="24"/>
          <w:szCs w:val="24"/>
        </w:rPr>
        <w:t xml:space="preserve"> </w:t>
      </w:r>
      <w:r w:rsidRPr="007D7FB7">
        <w:rPr>
          <w:sz w:val="24"/>
          <w:szCs w:val="24"/>
        </w:rPr>
        <w:t>успеха/неудач</w:t>
      </w:r>
      <w:r w:rsidRPr="007D7FB7">
        <w:rPr>
          <w:spacing w:val="-2"/>
          <w:sz w:val="24"/>
          <w:szCs w:val="24"/>
        </w:rPr>
        <w:t xml:space="preserve"> </w:t>
      </w:r>
      <w:r w:rsidRPr="007D7FB7">
        <w:rPr>
          <w:sz w:val="24"/>
          <w:szCs w:val="24"/>
        </w:rPr>
        <w:t>учебной</w:t>
      </w:r>
      <w:r w:rsidRPr="007D7FB7">
        <w:rPr>
          <w:spacing w:val="-5"/>
          <w:sz w:val="24"/>
          <w:szCs w:val="24"/>
        </w:rPr>
        <w:t xml:space="preserve"> </w:t>
      </w:r>
      <w:r w:rsidRPr="007D7FB7">
        <w:rPr>
          <w:sz w:val="24"/>
          <w:szCs w:val="24"/>
        </w:rPr>
        <w:t>деятельности;</w:t>
      </w:r>
    </w:p>
    <w:p w:rsidR="005F240F" w:rsidRPr="007D7FB7" w:rsidRDefault="00680195" w:rsidP="007C0CB7">
      <w:pPr>
        <w:pStyle w:val="a7"/>
        <w:numPr>
          <w:ilvl w:val="1"/>
          <w:numId w:val="35"/>
        </w:numPr>
        <w:tabs>
          <w:tab w:val="left" w:pos="1074"/>
        </w:tabs>
        <w:spacing w:before="2"/>
        <w:ind w:right="-104" w:hanging="265"/>
        <w:rPr>
          <w:sz w:val="24"/>
          <w:szCs w:val="24"/>
        </w:rPr>
      </w:pPr>
      <w:r w:rsidRPr="007D7FB7">
        <w:rPr>
          <w:sz w:val="24"/>
          <w:szCs w:val="24"/>
        </w:rPr>
        <w:t>корректировать</w:t>
      </w:r>
      <w:r w:rsidRPr="007D7FB7">
        <w:rPr>
          <w:spacing w:val="-3"/>
          <w:sz w:val="24"/>
          <w:szCs w:val="24"/>
        </w:rPr>
        <w:t xml:space="preserve"> </w:t>
      </w:r>
      <w:r w:rsidRPr="007D7FB7">
        <w:rPr>
          <w:sz w:val="24"/>
          <w:szCs w:val="24"/>
        </w:rPr>
        <w:t>свои</w:t>
      </w:r>
      <w:r w:rsidRPr="007D7FB7">
        <w:rPr>
          <w:spacing w:val="1"/>
          <w:sz w:val="24"/>
          <w:szCs w:val="24"/>
        </w:rPr>
        <w:t xml:space="preserve"> </w:t>
      </w:r>
      <w:r w:rsidRPr="007D7FB7">
        <w:rPr>
          <w:sz w:val="24"/>
          <w:szCs w:val="24"/>
        </w:rPr>
        <w:t>учебные</w:t>
      </w:r>
      <w:r w:rsidRPr="007D7FB7">
        <w:rPr>
          <w:spacing w:val="-4"/>
          <w:sz w:val="24"/>
          <w:szCs w:val="24"/>
        </w:rPr>
        <w:t xml:space="preserve"> </w:t>
      </w:r>
      <w:r w:rsidRPr="007D7FB7">
        <w:rPr>
          <w:sz w:val="24"/>
          <w:szCs w:val="24"/>
        </w:rPr>
        <w:t>действия</w:t>
      </w:r>
      <w:r w:rsidRPr="007D7FB7">
        <w:rPr>
          <w:spacing w:val="-2"/>
          <w:sz w:val="24"/>
          <w:szCs w:val="24"/>
        </w:rPr>
        <w:t xml:space="preserve"> </w:t>
      </w:r>
      <w:r w:rsidRPr="007D7FB7">
        <w:rPr>
          <w:sz w:val="24"/>
          <w:szCs w:val="24"/>
        </w:rPr>
        <w:t>для</w:t>
      </w:r>
      <w:r w:rsidRPr="007D7FB7">
        <w:rPr>
          <w:spacing w:val="-2"/>
          <w:sz w:val="24"/>
          <w:szCs w:val="24"/>
        </w:rPr>
        <w:t xml:space="preserve"> </w:t>
      </w:r>
      <w:r w:rsidRPr="007D7FB7">
        <w:rPr>
          <w:sz w:val="24"/>
          <w:szCs w:val="24"/>
        </w:rPr>
        <w:t>преодоления</w:t>
      </w:r>
      <w:r w:rsidRPr="007D7FB7">
        <w:rPr>
          <w:spacing w:val="-3"/>
          <w:sz w:val="24"/>
          <w:szCs w:val="24"/>
        </w:rPr>
        <w:t xml:space="preserve"> </w:t>
      </w:r>
      <w:r w:rsidRPr="007D7FB7">
        <w:rPr>
          <w:sz w:val="24"/>
          <w:szCs w:val="24"/>
        </w:rPr>
        <w:t>ошибок.</w:t>
      </w:r>
    </w:p>
    <w:p w:rsidR="005F240F" w:rsidRPr="007D7FB7" w:rsidRDefault="00680195" w:rsidP="00920F3C">
      <w:pPr>
        <w:pStyle w:val="a1"/>
        <w:ind w:right="-104"/>
      </w:pPr>
      <w:r w:rsidRPr="007D7FB7">
        <w:rPr>
          <w:b/>
        </w:rPr>
        <w:t xml:space="preserve">Предметные результаты </w:t>
      </w:r>
      <w:r w:rsidRPr="007D7FB7">
        <w:t>освоения программы начального общего образования с учетом</w:t>
      </w:r>
      <w:r w:rsidRPr="007D7FB7">
        <w:rPr>
          <w:spacing w:val="1"/>
        </w:rPr>
        <w:t xml:space="preserve"> </w:t>
      </w:r>
      <w:r w:rsidRPr="007D7FB7">
        <w:t>специфики</w:t>
      </w:r>
      <w:r w:rsidRPr="007D7FB7">
        <w:rPr>
          <w:spacing w:val="1"/>
        </w:rPr>
        <w:t xml:space="preserve"> </w:t>
      </w:r>
      <w:r w:rsidRPr="007D7FB7">
        <w:t>содержания</w:t>
      </w:r>
      <w:r w:rsidRPr="007D7FB7">
        <w:rPr>
          <w:spacing w:val="1"/>
        </w:rPr>
        <w:t xml:space="preserve"> </w:t>
      </w:r>
      <w:r w:rsidRPr="007D7FB7">
        <w:t>предметных</w:t>
      </w:r>
      <w:r w:rsidRPr="007D7FB7">
        <w:rPr>
          <w:spacing w:val="1"/>
        </w:rPr>
        <w:t xml:space="preserve"> </w:t>
      </w:r>
      <w:r w:rsidRPr="007D7FB7">
        <w:t>областей,</w:t>
      </w:r>
      <w:r w:rsidRPr="007D7FB7">
        <w:rPr>
          <w:spacing w:val="1"/>
        </w:rPr>
        <w:t xml:space="preserve"> </w:t>
      </w:r>
      <w:r w:rsidRPr="007D7FB7">
        <w:t>включающих</w:t>
      </w:r>
      <w:r w:rsidRPr="007D7FB7">
        <w:rPr>
          <w:spacing w:val="1"/>
        </w:rPr>
        <w:t xml:space="preserve"> </w:t>
      </w:r>
      <w:r w:rsidRPr="007D7FB7">
        <w:t>конкретные</w:t>
      </w:r>
      <w:r w:rsidRPr="007D7FB7">
        <w:rPr>
          <w:spacing w:val="1"/>
        </w:rPr>
        <w:t xml:space="preserve"> </w:t>
      </w:r>
      <w:r w:rsidRPr="007D7FB7">
        <w:t>учебные</w:t>
      </w:r>
      <w:r w:rsidRPr="007D7FB7">
        <w:rPr>
          <w:spacing w:val="1"/>
        </w:rPr>
        <w:t xml:space="preserve"> </w:t>
      </w:r>
      <w:r w:rsidRPr="007D7FB7">
        <w:t>предметы</w:t>
      </w:r>
      <w:r w:rsidRPr="007D7FB7">
        <w:rPr>
          <w:spacing w:val="1"/>
        </w:rPr>
        <w:t xml:space="preserve"> </w:t>
      </w:r>
      <w:r w:rsidRPr="007D7FB7">
        <w:t>(учебные модули), ориентированы на применение знаний, умений и навыков обучающимися в</w:t>
      </w:r>
      <w:r w:rsidRPr="007D7FB7">
        <w:rPr>
          <w:spacing w:val="1"/>
        </w:rPr>
        <w:t xml:space="preserve"> </w:t>
      </w:r>
      <w:r w:rsidRPr="007D7FB7">
        <w:t>учебных ситуациях и реальных жизненных условиях, а также на успешное обучение на уровне</w:t>
      </w:r>
      <w:r w:rsidRPr="007D7FB7">
        <w:rPr>
          <w:spacing w:val="1"/>
        </w:rPr>
        <w:t xml:space="preserve"> </w:t>
      </w:r>
      <w:r w:rsidRPr="007D7FB7">
        <w:t>начального</w:t>
      </w:r>
      <w:r w:rsidRPr="007D7FB7">
        <w:rPr>
          <w:spacing w:val="-1"/>
        </w:rPr>
        <w:t xml:space="preserve"> </w:t>
      </w:r>
      <w:r w:rsidRPr="007D7FB7">
        <w:t>общего образования, и включают:</w:t>
      </w:r>
    </w:p>
    <w:p w:rsidR="005F240F" w:rsidRPr="007D7FB7" w:rsidRDefault="00680195" w:rsidP="00920F3C">
      <w:pPr>
        <w:ind w:left="809" w:right="-104"/>
        <w:jc w:val="both"/>
        <w:rPr>
          <w:b/>
          <w:sz w:val="24"/>
          <w:szCs w:val="24"/>
        </w:rPr>
      </w:pPr>
      <w:r w:rsidRPr="007D7FB7">
        <w:rPr>
          <w:sz w:val="24"/>
          <w:szCs w:val="24"/>
        </w:rPr>
        <w:t>Предметные</w:t>
      </w:r>
      <w:r w:rsidRPr="007D7FB7">
        <w:rPr>
          <w:spacing w:val="16"/>
          <w:sz w:val="24"/>
          <w:szCs w:val="24"/>
        </w:rPr>
        <w:t xml:space="preserve"> </w:t>
      </w:r>
      <w:r w:rsidRPr="007D7FB7">
        <w:rPr>
          <w:sz w:val="24"/>
          <w:szCs w:val="24"/>
        </w:rPr>
        <w:t>результаты</w:t>
      </w:r>
      <w:r w:rsidRPr="007D7FB7">
        <w:rPr>
          <w:spacing w:val="18"/>
          <w:sz w:val="24"/>
          <w:szCs w:val="24"/>
        </w:rPr>
        <w:t xml:space="preserve"> </w:t>
      </w:r>
      <w:r w:rsidRPr="007D7FB7">
        <w:rPr>
          <w:sz w:val="24"/>
          <w:szCs w:val="24"/>
        </w:rPr>
        <w:t>по</w:t>
      </w:r>
      <w:r w:rsidRPr="007D7FB7">
        <w:rPr>
          <w:spacing w:val="18"/>
          <w:sz w:val="24"/>
          <w:szCs w:val="24"/>
        </w:rPr>
        <w:t xml:space="preserve"> </w:t>
      </w:r>
      <w:r w:rsidRPr="007D7FB7">
        <w:rPr>
          <w:sz w:val="24"/>
          <w:szCs w:val="24"/>
        </w:rPr>
        <w:t>предметной</w:t>
      </w:r>
      <w:r w:rsidRPr="007D7FB7">
        <w:rPr>
          <w:spacing w:val="20"/>
          <w:sz w:val="24"/>
          <w:szCs w:val="24"/>
        </w:rPr>
        <w:t xml:space="preserve"> </w:t>
      </w:r>
      <w:r w:rsidRPr="007D7FB7">
        <w:rPr>
          <w:sz w:val="24"/>
          <w:szCs w:val="24"/>
        </w:rPr>
        <w:t>области</w:t>
      </w:r>
      <w:r w:rsidRPr="007D7FB7">
        <w:rPr>
          <w:spacing w:val="24"/>
          <w:sz w:val="24"/>
          <w:szCs w:val="24"/>
        </w:rPr>
        <w:t xml:space="preserve"> </w:t>
      </w:r>
      <w:r w:rsidRPr="007D7FB7">
        <w:rPr>
          <w:b/>
          <w:sz w:val="24"/>
          <w:szCs w:val="24"/>
        </w:rPr>
        <w:t>«Русский</w:t>
      </w:r>
      <w:r w:rsidRPr="007D7FB7">
        <w:rPr>
          <w:b/>
          <w:spacing w:val="20"/>
          <w:sz w:val="24"/>
          <w:szCs w:val="24"/>
        </w:rPr>
        <w:t xml:space="preserve"> </w:t>
      </w:r>
      <w:r w:rsidRPr="007D7FB7">
        <w:rPr>
          <w:b/>
          <w:sz w:val="24"/>
          <w:szCs w:val="24"/>
        </w:rPr>
        <w:t>язык</w:t>
      </w:r>
      <w:r w:rsidRPr="007D7FB7">
        <w:rPr>
          <w:b/>
          <w:spacing w:val="20"/>
          <w:sz w:val="24"/>
          <w:szCs w:val="24"/>
        </w:rPr>
        <w:t xml:space="preserve"> </w:t>
      </w:r>
      <w:r w:rsidRPr="007D7FB7">
        <w:rPr>
          <w:b/>
          <w:sz w:val="24"/>
          <w:szCs w:val="24"/>
        </w:rPr>
        <w:t>и</w:t>
      </w:r>
      <w:r w:rsidRPr="007D7FB7">
        <w:rPr>
          <w:b/>
          <w:spacing w:val="19"/>
          <w:sz w:val="24"/>
          <w:szCs w:val="24"/>
        </w:rPr>
        <w:t xml:space="preserve"> </w:t>
      </w:r>
      <w:r w:rsidRPr="007D7FB7">
        <w:rPr>
          <w:b/>
          <w:sz w:val="24"/>
          <w:szCs w:val="24"/>
        </w:rPr>
        <w:t>литературное</w:t>
      </w:r>
      <w:r w:rsidRPr="007D7FB7">
        <w:rPr>
          <w:b/>
          <w:spacing w:val="18"/>
          <w:sz w:val="24"/>
          <w:szCs w:val="24"/>
        </w:rPr>
        <w:t xml:space="preserve"> </w:t>
      </w:r>
      <w:r w:rsidRPr="007D7FB7">
        <w:rPr>
          <w:b/>
          <w:sz w:val="24"/>
          <w:szCs w:val="24"/>
        </w:rPr>
        <w:t>чтение»</w:t>
      </w:r>
    </w:p>
    <w:p w:rsidR="005F240F" w:rsidRPr="007D7FB7" w:rsidRDefault="00680195" w:rsidP="00920F3C">
      <w:pPr>
        <w:pStyle w:val="a1"/>
        <w:ind w:right="-104" w:firstLine="0"/>
      </w:pPr>
      <w:r w:rsidRPr="007D7FB7">
        <w:t>должны</w:t>
      </w:r>
      <w:r w:rsidRPr="007D7FB7">
        <w:rPr>
          <w:spacing w:val="-3"/>
        </w:rPr>
        <w:t xml:space="preserve"> </w:t>
      </w:r>
      <w:r w:rsidRPr="007D7FB7">
        <w:t>обеспечивать:</w:t>
      </w:r>
    </w:p>
    <w:p w:rsidR="005F240F" w:rsidRPr="007D7FB7" w:rsidRDefault="00680195" w:rsidP="00920F3C">
      <w:pPr>
        <w:ind w:left="809" w:right="-104"/>
        <w:jc w:val="both"/>
        <w:rPr>
          <w:b/>
          <w:sz w:val="24"/>
          <w:szCs w:val="24"/>
        </w:rPr>
      </w:pPr>
      <w:r w:rsidRPr="007D7FB7">
        <w:rPr>
          <w:sz w:val="24"/>
          <w:szCs w:val="24"/>
        </w:rPr>
        <w:t>По учебному</w:t>
      </w:r>
      <w:r w:rsidRPr="007D7FB7">
        <w:rPr>
          <w:spacing w:val="-6"/>
          <w:sz w:val="24"/>
          <w:szCs w:val="24"/>
        </w:rPr>
        <w:t xml:space="preserve"> </w:t>
      </w:r>
      <w:r w:rsidRPr="007D7FB7">
        <w:rPr>
          <w:sz w:val="24"/>
          <w:szCs w:val="24"/>
        </w:rPr>
        <w:t>предмету</w:t>
      </w:r>
      <w:r w:rsidRPr="007D7FB7">
        <w:rPr>
          <w:spacing w:val="-1"/>
          <w:sz w:val="24"/>
          <w:szCs w:val="24"/>
        </w:rPr>
        <w:t xml:space="preserve"> </w:t>
      </w:r>
      <w:r w:rsidRPr="007D7FB7">
        <w:rPr>
          <w:b/>
          <w:sz w:val="24"/>
          <w:szCs w:val="24"/>
        </w:rPr>
        <w:t>«Русский</w:t>
      </w:r>
      <w:r w:rsidRPr="007D7FB7">
        <w:rPr>
          <w:b/>
          <w:spacing w:val="-1"/>
          <w:sz w:val="24"/>
          <w:szCs w:val="24"/>
        </w:rPr>
        <w:t xml:space="preserve"> </w:t>
      </w:r>
      <w:r w:rsidRPr="007D7FB7">
        <w:rPr>
          <w:b/>
          <w:sz w:val="24"/>
          <w:szCs w:val="24"/>
        </w:rPr>
        <w:t>язык»:</w:t>
      </w:r>
    </w:p>
    <w:p w:rsidR="005F240F" w:rsidRPr="007D7FB7" w:rsidRDefault="00680195" w:rsidP="007C0CB7">
      <w:pPr>
        <w:pStyle w:val="a7"/>
        <w:numPr>
          <w:ilvl w:val="0"/>
          <w:numId w:val="28"/>
        </w:numPr>
        <w:tabs>
          <w:tab w:val="left" w:pos="1542"/>
        </w:tabs>
        <w:ind w:right="-104" w:firstLine="708"/>
        <w:rPr>
          <w:sz w:val="24"/>
          <w:szCs w:val="24"/>
        </w:rPr>
      </w:pPr>
      <w:r w:rsidRPr="007D7FB7">
        <w:rPr>
          <w:sz w:val="24"/>
          <w:szCs w:val="24"/>
        </w:rPr>
        <w:t>первоначальное</w:t>
      </w:r>
      <w:r w:rsidRPr="007D7FB7">
        <w:rPr>
          <w:spacing w:val="1"/>
          <w:sz w:val="24"/>
          <w:szCs w:val="24"/>
        </w:rPr>
        <w:t xml:space="preserve"> </w:t>
      </w:r>
      <w:r w:rsidRPr="007D7FB7">
        <w:rPr>
          <w:sz w:val="24"/>
          <w:szCs w:val="24"/>
        </w:rPr>
        <w:t>представление</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многообразии</w:t>
      </w:r>
      <w:r w:rsidRPr="007D7FB7">
        <w:rPr>
          <w:spacing w:val="1"/>
          <w:sz w:val="24"/>
          <w:szCs w:val="24"/>
        </w:rPr>
        <w:t xml:space="preserve"> </w:t>
      </w:r>
      <w:r w:rsidRPr="007D7FB7">
        <w:rPr>
          <w:sz w:val="24"/>
          <w:szCs w:val="24"/>
        </w:rPr>
        <w:t>языков</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культур</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территории</w:t>
      </w:r>
      <w:r w:rsidRPr="007D7FB7">
        <w:rPr>
          <w:spacing w:val="-57"/>
          <w:sz w:val="24"/>
          <w:szCs w:val="24"/>
        </w:rPr>
        <w:t xml:space="preserve"> </w:t>
      </w:r>
      <w:r w:rsidRPr="007D7FB7">
        <w:rPr>
          <w:sz w:val="24"/>
          <w:szCs w:val="24"/>
        </w:rPr>
        <w:t>Российской</w:t>
      </w:r>
      <w:r w:rsidRPr="007D7FB7">
        <w:rPr>
          <w:spacing w:val="-2"/>
          <w:sz w:val="24"/>
          <w:szCs w:val="24"/>
        </w:rPr>
        <w:t xml:space="preserve"> </w:t>
      </w:r>
      <w:r w:rsidRPr="007D7FB7">
        <w:rPr>
          <w:sz w:val="24"/>
          <w:szCs w:val="24"/>
        </w:rPr>
        <w:t>Федерации,</w:t>
      </w:r>
      <w:r w:rsidRPr="007D7FB7">
        <w:rPr>
          <w:spacing w:val="-5"/>
          <w:sz w:val="24"/>
          <w:szCs w:val="24"/>
        </w:rPr>
        <w:t xml:space="preserve"> </w:t>
      </w:r>
      <w:r w:rsidRPr="007D7FB7">
        <w:rPr>
          <w:sz w:val="24"/>
          <w:szCs w:val="24"/>
        </w:rPr>
        <w:t>о</w:t>
      </w:r>
      <w:r w:rsidRPr="007D7FB7">
        <w:rPr>
          <w:spacing w:val="-2"/>
          <w:sz w:val="24"/>
          <w:szCs w:val="24"/>
        </w:rPr>
        <w:t xml:space="preserve"> </w:t>
      </w:r>
      <w:r w:rsidRPr="007D7FB7">
        <w:rPr>
          <w:sz w:val="24"/>
          <w:szCs w:val="24"/>
        </w:rPr>
        <w:t>языке</w:t>
      </w:r>
      <w:r w:rsidRPr="007D7FB7">
        <w:rPr>
          <w:spacing w:val="-2"/>
          <w:sz w:val="24"/>
          <w:szCs w:val="24"/>
        </w:rPr>
        <w:t xml:space="preserve"> </w:t>
      </w:r>
      <w:r w:rsidRPr="007D7FB7">
        <w:rPr>
          <w:sz w:val="24"/>
          <w:szCs w:val="24"/>
        </w:rPr>
        <w:t>как</w:t>
      </w:r>
      <w:r w:rsidRPr="007D7FB7">
        <w:rPr>
          <w:spacing w:val="-2"/>
          <w:sz w:val="24"/>
          <w:szCs w:val="24"/>
        </w:rPr>
        <w:t xml:space="preserve"> </w:t>
      </w:r>
      <w:r w:rsidRPr="007D7FB7">
        <w:rPr>
          <w:sz w:val="24"/>
          <w:szCs w:val="24"/>
        </w:rPr>
        <w:t>одной</w:t>
      </w:r>
      <w:r w:rsidRPr="007D7FB7">
        <w:rPr>
          <w:spacing w:val="-1"/>
          <w:sz w:val="24"/>
          <w:szCs w:val="24"/>
        </w:rPr>
        <w:t xml:space="preserve"> </w:t>
      </w:r>
      <w:r w:rsidRPr="007D7FB7">
        <w:rPr>
          <w:sz w:val="24"/>
          <w:szCs w:val="24"/>
        </w:rPr>
        <w:t>из</w:t>
      </w:r>
      <w:r w:rsidRPr="007D7FB7">
        <w:rPr>
          <w:spacing w:val="-2"/>
          <w:sz w:val="24"/>
          <w:szCs w:val="24"/>
        </w:rPr>
        <w:t xml:space="preserve"> </w:t>
      </w:r>
      <w:r w:rsidRPr="007D7FB7">
        <w:rPr>
          <w:sz w:val="24"/>
          <w:szCs w:val="24"/>
        </w:rPr>
        <w:t>главных</w:t>
      </w:r>
      <w:r w:rsidRPr="007D7FB7">
        <w:rPr>
          <w:spacing w:val="-1"/>
          <w:sz w:val="24"/>
          <w:szCs w:val="24"/>
        </w:rPr>
        <w:t xml:space="preserve"> </w:t>
      </w:r>
      <w:r w:rsidRPr="007D7FB7">
        <w:rPr>
          <w:sz w:val="24"/>
          <w:szCs w:val="24"/>
        </w:rPr>
        <w:t>духовно-нравственных</w:t>
      </w:r>
      <w:r w:rsidRPr="007D7FB7">
        <w:rPr>
          <w:spacing w:val="-3"/>
          <w:sz w:val="24"/>
          <w:szCs w:val="24"/>
        </w:rPr>
        <w:t xml:space="preserve"> </w:t>
      </w:r>
      <w:r w:rsidRPr="007D7FB7">
        <w:rPr>
          <w:sz w:val="24"/>
          <w:szCs w:val="24"/>
        </w:rPr>
        <w:t>ценностей</w:t>
      </w:r>
      <w:r w:rsidRPr="007D7FB7">
        <w:rPr>
          <w:spacing w:val="-4"/>
          <w:sz w:val="24"/>
          <w:szCs w:val="24"/>
        </w:rPr>
        <w:t xml:space="preserve"> </w:t>
      </w:r>
      <w:r w:rsidRPr="007D7FB7">
        <w:rPr>
          <w:sz w:val="24"/>
          <w:szCs w:val="24"/>
        </w:rPr>
        <w:t>народа;</w:t>
      </w:r>
    </w:p>
    <w:p w:rsidR="005F240F" w:rsidRPr="007D7FB7" w:rsidRDefault="00680195" w:rsidP="007C0CB7">
      <w:pPr>
        <w:pStyle w:val="a7"/>
        <w:numPr>
          <w:ilvl w:val="0"/>
          <w:numId w:val="28"/>
        </w:numPr>
        <w:tabs>
          <w:tab w:val="left" w:pos="1542"/>
        </w:tabs>
        <w:ind w:right="-104" w:firstLine="708"/>
        <w:rPr>
          <w:sz w:val="24"/>
          <w:szCs w:val="24"/>
        </w:rPr>
      </w:pPr>
      <w:r w:rsidRPr="007D7FB7">
        <w:rPr>
          <w:sz w:val="24"/>
          <w:szCs w:val="24"/>
        </w:rPr>
        <w:t>понимание</w:t>
      </w:r>
      <w:r w:rsidRPr="007D7FB7">
        <w:rPr>
          <w:spacing w:val="1"/>
          <w:sz w:val="24"/>
          <w:szCs w:val="24"/>
        </w:rPr>
        <w:t xml:space="preserve"> </w:t>
      </w:r>
      <w:r w:rsidRPr="007D7FB7">
        <w:rPr>
          <w:sz w:val="24"/>
          <w:szCs w:val="24"/>
        </w:rPr>
        <w:t>роли</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основного</w:t>
      </w:r>
      <w:r w:rsidRPr="007D7FB7">
        <w:rPr>
          <w:spacing w:val="1"/>
          <w:sz w:val="24"/>
          <w:szCs w:val="24"/>
        </w:rPr>
        <w:t xml:space="preserve"> </w:t>
      </w:r>
      <w:r w:rsidRPr="007D7FB7">
        <w:rPr>
          <w:sz w:val="24"/>
          <w:szCs w:val="24"/>
        </w:rPr>
        <w:t>средства</w:t>
      </w:r>
      <w:r w:rsidRPr="007D7FB7">
        <w:rPr>
          <w:spacing w:val="1"/>
          <w:sz w:val="24"/>
          <w:szCs w:val="24"/>
        </w:rPr>
        <w:t xml:space="preserve"> </w:t>
      </w:r>
      <w:r w:rsidRPr="007D7FB7">
        <w:rPr>
          <w:sz w:val="24"/>
          <w:szCs w:val="24"/>
        </w:rPr>
        <w:t>общения;</w:t>
      </w:r>
      <w:r w:rsidRPr="007D7FB7">
        <w:rPr>
          <w:spacing w:val="1"/>
          <w:sz w:val="24"/>
          <w:szCs w:val="24"/>
        </w:rPr>
        <w:t xml:space="preserve"> </w:t>
      </w:r>
      <w:r w:rsidRPr="007D7FB7">
        <w:rPr>
          <w:sz w:val="24"/>
          <w:szCs w:val="24"/>
        </w:rPr>
        <w:t>осознание</w:t>
      </w:r>
      <w:r w:rsidRPr="007D7FB7">
        <w:rPr>
          <w:spacing w:val="1"/>
          <w:sz w:val="24"/>
          <w:szCs w:val="24"/>
        </w:rPr>
        <w:t xml:space="preserve"> </w:t>
      </w:r>
      <w:r w:rsidRPr="007D7FB7">
        <w:rPr>
          <w:sz w:val="24"/>
          <w:szCs w:val="24"/>
        </w:rPr>
        <w:t>значения</w:t>
      </w:r>
      <w:r w:rsidRPr="007D7FB7">
        <w:rPr>
          <w:spacing w:val="1"/>
          <w:sz w:val="24"/>
          <w:szCs w:val="24"/>
        </w:rPr>
        <w:t xml:space="preserve"> </w:t>
      </w:r>
      <w:r w:rsidRPr="007D7FB7">
        <w:rPr>
          <w:sz w:val="24"/>
          <w:szCs w:val="24"/>
        </w:rPr>
        <w:t>русского языка как государственного языка Российской Федерации; понимание роли русского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как языка межнационального общения;</w:t>
      </w:r>
    </w:p>
    <w:p w:rsidR="005F240F" w:rsidRPr="007D7FB7" w:rsidRDefault="00680195" w:rsidP="007C0CB7">
      <w:pPr>
        <w:pStyle w:val="a7"/>
        <w:numPr>
          <w:ilvl w:val="0"/>
          <w:numId w:val="28"/>
        </w:numPr>
        <w:tabs>
          <w:tab w:val="left" w:pos="1542"/>
        </w:tabs>
        <w:ind w:left="1541" w:right="-104" w:hanging="733"/>
        <w:rPr>
          <w:sz w:val="24"/>
          <w:szCs w:val="24"/>
        </w:rPr>
      </w:pPr>
      <w:r w:rsidRPr="007D7FB7">
        <w:rPr>
          <w:sz w:val="24"/>
          <w:szCs w:val="24"/>
        </w:rPr>
        <w:t>осознание</w:t>
      </w:r>
      <w:r w:rsidRPr="007D7FB7">
        <w:rPr>
          <w:spacing w:val="33"/>
          <w:sz w:val="24"/>
          <w:szCs w:val="24"/>
        </w:rPr>
        <w:t xml:space="preserve"> </w:t>
      </w:r>
      <w:r w:rsidRPr="007D7FB7">
        <w:rPr>
          <w:sz w:val="24"/>
          <w:szCs w:val="24"/>
        </w:rPr>
        <w:t>правильной</w:t>
      </w:r>
      <w:r w:rsidRPr="007D7FB7">
        <w:rPr>
          <w:spacing w:val="35"/>
          <w:sz w:val="24"/>
          <w:szCs w:val="24"/>
        </w:rPr>
        <w:t xml:space="preserve"> </w:t>
      </w:r>
      <w:r w:rsidRPr="007D7FB7">
        <w:rPr>
          <w:sz w:val="24"/>
          <w:szCs w:val="24"/>
        </w:rPr>
        <w:t>устной</w:t>
      </w:r>
      <w:r w:rsidRPr="007D7FB7">
        <w:rPr>
          <w:spacing w:val="35"/>
          <w:sz w:val="24"/>
          <w:szCs w:val="24"/>
        </w:rPr>
        <w:t xml:space="preserve"> </w:t>
      </w:r>
      <w:r w:rsidRPr="007D7FB7">
        <w:rPr>
          <w:sz w:val="24"/>
          <w:szCs w:val="24"/>
        </w:rPr>
        <w:t>и</w:t>
      </w:r>
      <w:r w:rsidRPr="007D7FB7">
        <w:rPr>
          <w:spacing w:val="36"/>
          <w:sz w:val="24"/>
          <w:szCs w:val="24"/>
        </w:rPr>
        <w:t xml:space="preserve"> </w:t>
      </w:r>
      <w:r w:rsidRPr="007D7FB7">
        <w:rPr>
          <w:sz w:val="24"/>
          <w:szCs w:val="24"/>
        </w:rPr>
        <w:t>письменной</w:t>
      </w:r>
      <w:r w:rsidRPr="007D7FB7">
        <w:rPr>
          <w:spacing w:val="32"/>
          <w:sz w:val="24"/>
          <w:szCs w:val="24"/>
        </w:rPr>
        <w:t xml:space="preserve"> </w:t>
      </w:r>
      <w:r w:rsidRPr="007D7FB7">
        <w:rPr>
          <w:sz w:val="24"/>
          <w:szCs w:val="24"/>
        </w:rPr>
        <w:t>речи</w:t>
      </w:r>
      <w:r w:rsidRPr="007D7FB7">
        <w:rPr>
          <w:spacing w:val="36"/>
          <w:sz w:val="24"/>
          <w:szCs w:val="24"/>
        </w:rPr>
        <w:t xml:space="preserve"> </w:t>
      </w:r>
      <w:r w:rsidRPr="007D7FB7">
        <w:rPr>
          <w:sz w:val="24"/>
          <w:szCs w:val="24"/>
        </w:rPr>
        <w:t>как</w:t>
      </w:r>
      <w:r w:rsidRPr="007D7FB7">
        <w:rPr>
          <w:spacing w:val="34"/>
          <w:sz w:val="24"/>
          <w:szCs w:val="24"/>
        </w:rPr>
        <w:t xml:space="preserve"> </w:t>
      </w:r>
      <w:r w:rsidRPr="007D7FB7">
        <w:rPr>
          <w:sz w:val="24"/>
          <w:szCs w:val="24"/>
        </w:rPr>
        <w:t>показателя</w:t>
      </w:r>
      <w:r w:rsidRPr="007D7FB7">
        <w:rPr>
          <w:spacing w:val="34"/>
          <w:sz w:val="24"/>
          <w:szCs w:val="24"/>
        </w:rPr>
        <w:t xml:space="preserve"> </w:t>
      </w:r>
      <w:r w:rsidRPr="007D7FB7">
        <w:rPr>
          <w:sz w:val="24"/>
          <w:szCs w:val="24"/>
        </w:rPr>
        <w:t>общей</w:t>
      </w:r>
      <w:r w:rsidRPr="007D7FB7">
        <w:rPr>
          <w:spacing w:val="35"/>
          <w:sz w:val="24"/>
          <w:szCs w:val="24"/>
        </w:rPr>
        <w:t xml:space="preserve"> </w:t>
      </w:r>
      <w:r w:rsidRPr="007D7FB7">
        <w:rPr>
          <w:sz w:val="24"/>
          <w:szCs w:val="24"/>
        </w:rPr>
        <w:t>культуры</w:t>
      </w:r>
    </w:p>
    <w:p w:rsidR="005F240F" w:rsidRPr="007D7FB7" w:rsidRDefault="00680195" w:rsidP="00920F3C">
      <w:pPr>
        <w:pStyle w:val="a1"/>
        <w:spacing w:before="70"/>
        <w:ind w:right="-104" w:firstLine="0"/>
      </w:pPr>
      <w:r w:rsidRPr="007D7FB7">
        <w:t>человека;</w:t>
      </w:r>
    </w:p>
    <w:p w:rsidR="005F240F" w:rsidRPr="007D7FB7" w:rsidRDefault="00680195" w:rsidP="007C0CB7">
      <w:pPr>
        <w:pStyle w:val="a7"/>
        <w:numPr>
          <w:ilvl w:val="0"/>
          <w:numId w:val="28"/>
        </w:numPr>
        <w:tabs>
          <w:tab w:val="left" w:pos="1542"/>
        </w:tabs>
        <w:ind w:right="-104" w:firstLine="708"/>
        <w:rPr>
          <w:sz w:val="24"/>
          <w:szCs w:val="24"/>
        </w:rPr>
      </w:pPr>
      <w:r w:rsidRPr="007D7FB7">
        <w:rPr>
          <w:sz w:val="24"/>
          <w:szCs w:val="24"/>
        </w:rPr>
        <w:t>овладение</w:t>
      </w:r>
      <w:r w:rsidRPr="007D7FB7">
        <w:rPr>
          <w:spacing w:val="1"/>
          <w:sz w:val="24"/>
          <w:szCs w:val="24"/>
        </w:rPr>
        <w:t xml:space="preserve"> </w:t>
      </w:r>
      <w:r w:rsidRPr="007D7FB7">
        <w:rPr>
          <w:sz w:val="24"/>
          <w:szCs w:val="24"/>
        </w:rPr>
        <w:t>основными</w:t>
      </w:r>
      <w:r w:rsidRPr="007D7FB7">
        <w:rPr>
          <w:spacing w:val="1"/>
          <w:sz w:val="24"/>
          <w:szCs w:val="24"/>
        </w:rPr>
        <w:t xml:space="preserve"> </w:t>
      </w:r>
      <w:r w:rsidRPr="007D7FB7">
        <w:rPr>
          <w:sz w:val="24"/>
          <w:szCs w:val="24"/>
        </w:rPr>
        <w:t>видами</w:t>
      </w:r>
      <w:r w:rsidRPr="007D7FB7">
        <w:rPr>
          <w:spacing w:val="1"/>
          <w:sz w:val="24"/>
          <w:szCs w:val="24"/>
        </w:rPr>
        <w:t xml:space="preserve"> </w:t>
      </w:r>
      <w:r w:rsidRPr="007D7FB7">
        <w:rPr>
          <w:sz w:val="24"/>
          <w:szCs w:val="24"/>
        </w:rPr>
        <w:t>речевой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первоначальных</w:t>
      </w:r>
      <w:r w:rsidRPr="007D7FB7">
        <w:rPr>
          <w:spacing w:val="1"/>
          <w:sz w:val="24"/>
          <w:szCs w:val="24"/>
        </w:rPr>
        <w:t xml:space="preserve"> </w:t>
      </w:r>
      <w:r w:rsidRPr="007D7FB7">
        <w:rPr>
          <w:sz w:val="24"/>
          <w:szCs w:val="24"/>
        </w:rPr>
        <w:t>представлений</w:t>
      </w:r>
      <w:r w:rsidRPr="007D7FB7">
        <w:rPr>
          <w:spacing w:val="-1"/>
          <w:sz w:val="24"/>
          <w:szCs w:val="24"/>
        </w:rPr>
        <w:t xml:space="preserve"> </w:t>
      </w:r>
      <w:r w:rsidRPr="007D7FB7">
        <w:rPr>
          <w:sz w:val="24"/>
          <w:szCs w:val="24"/>
        </w:rPr>
        <w:t>о нормах</w:t>
      </w:r>
      <w:r w:rsidRPr="007D7FB7">
        <w:rPr>
          <w:spacing w:val="1"/>
          <w:sz w:val="24"/>
          <w:szCs w:val="24"/>
        </w:rPr>
        <w:t xml:space="preserve"> </w:t>
      </w:r>
      <w:r w:rsidRPr="007D7FB7">
        <w:rPr>
          <w:sz w:val="24"/>
          <w:szCs w:val="24"/>
        </w:rPr>
        <w:t>современного русского литературного</w:t>
      </w:r>
      <w:r w:rsidRPr="007D7FB7">
        <w:rPr>
          <w:spacing w:val="-1"/>
          <w:sz w:val="24"/>
          <w:szCs w:val="24"/>
        </w:rPr>
        <w:t xml:space="preserve"> </w:t>
      </w:r>
      <w:r w:rsidRPr="007D7FB7">
        <w:rPr>
          <w:sz w:val="24"/>
          <w:szCs w:val="24"/>
        </w:rPr>
        <w:t>языка:</w:t>
      </w:r>
    </w:p>
    <w:p w:rsidR="005F240F" w:rsidRPr="007D7FB7" w:rsidRDefault="00680195" w:rsidP="007C0CB7">
      <w:pPr>
        <w:pStyle w:val="a7"/>
        <w:numPr>
          <w:ilvl w:val="0"/>
          <w:numId w:val="28"/>
        </w:numPr>
        <w:tabs>
          <w:tab w:val="left" w:pos="1542"/>
        </w:tabs>
        <w:spacing w:before="1"/>
        <w:ind w:right="-104" w:firstLine="708"/>
        <w:rPr>
          <w:sz w:val="24"/>
          <w:szCs w:val="24"/>
        </w:rPr>
      </w:pPr>
      <w:r w:rsidRPr="007D7FB7">
        <w:rPr>
          <w:sz w:val="24"/>
          <w:szCs w:val="24"/>
        </w:rPr>
        <w:t>аудирование</w:t>
      </w:r>
      <w:r w:rsidRPr="007D7FB7">
        <w:rPr>
          <w:spacing w:val="1"/>
          <w:sz w:val="24"/>
          <w:szCs w:val="24"/>
        </w:rPr>
        <w:t xml:space="preserve"> </w:t>
      </w:r>
      <w:r w:rsidRPr="007D7FB7">
        <w:rPr>
          <w:sz w:val="24"/>
          <w:szCs w:val="24"/>
        </w:rPr>
        <w:t>(слушание):</w:t>
      </w:r>
      <w:r w:rsidRPr="007D7FB7">
        <w:rPr>
          <w:spacing w:val="1"/>
          <w:sz w:val="24"/>
          <w:szCs w:val="24"/>
        </w:rPr>
        <w:t xml:space="preserve"> </w:t>
      </w:r>
      <w:r w:rsidRPr="007D7FB7">
        <w:rPr>
          <w:sz w:val="24"/>
          <w:szCs w:val="24"/>
        </w:rPr>
        <w:t>адекватно</w:t>
      </w:r>
      <w:r w:rsidRPr="007D7FB7">
        <w:rPr>
          <w:spacing w:val="1"/>
          <w:sz w:val="24"/>
          <w:szCs w:val="24"/>
        </w:rPr>
        <w:t xml:space="preserve"> </w:t>
      </w:r>
      <w:r w:rsidRPr="007D7FB7">
        <w:rPr>
          <w:sz w:val="24"/>
          <w:szCs w:val="24"/>
        </w:rPr>
        <w:t>воспринимать</w:t>
      </w:r>
      <w:r w:rsidRPr="007D7FB7">
        <w:rPr>
          <w:spacing w:val="1"/>
          <w:sz w:val="24"/>
          <w:szCs w:val="24"/>
        </w:rPr>
        <w:t xml:space="preserve"> </w:t>
      </w:r>
      <w:r w:rsidRPr="007D7FB7">
        <w:rPr>
          <w:sz w:val="24"/>
          <w:szCs w:val="24"/>
        </w:rPr>
        <w:t>звучащую</w:t>
      </w:r>
      <w:r w:rsidRPr="007D7FB7">
        <w:rPr>
          <w:spacing w:val="1"/>
          <w:sz w:val="24"/>
          <w:szCs w:val="24"/>
        </w:rPr>
        <w:t xml:space="preserve"> </w:t>
      </w:r>
      <w:r w:rsidRPr="007D7FB7">
        <w:rPr>
          <w:sz w:val="24"/>
          <w:szCs w:val="24"/>
        </w:rPr>
        <w:t>речь;</w:t>
      </w:r>
      <w:r w:rsidRPr="007D7FB7">
        <w:rPr>
          <w:spacing w:val="1"/>
          <w:sz w:val="24"/>
          <w:szCs w:val="24"/>
        </w:rPr>
        <w:t xml:space="preserve"> </w:t>
      </w:r>
      <w:r w:rsidRPr="007D7FB7">
        <w:rPr>
          <w:sz w:val="24"/>
          <w:szCs w:val="24"/>
        </w:rPr>
        <w:t>понимать</w:t>
      </w:r>
      <w:r w:rsidRPr="007D7FB7">
        <w:rPr>
          <w:spacing w:val="1"/>
          <w:sz w:val="24"/>
          <w:szCs w:val="24"/>
        </w:rPr>
        <w:t xml:space="preserve"> </w:t>
      </w:r>
      <w:r w:rsidRPr="007D7FB7">
        <w:rPr>
          <w:sz w:val="24"/>
          <w:szCs w:val="24"/>
        </w:rPr>
        <w:t>воспринимаемую</w:t>
      </w:r>
      <w:r w:rsidRPr="007D7FB7">
        <w:rPr>
          <w:spacing w:val="1"/>
          <w:sz w:val="24"/>
          <w:szCs w:val="24"/>
        </w:rPr>
        <w:t xml:space="preserve"> </w:t>
      </w:r>
      <w:r w:rsidRPr="007D7FB7">
        <w:rPr>
          <w:sz w:val="24"/>
          <w:szCs w:val="24"/>
        </w:rPr>
        <w:t>информацию,</w:t>
      </w:r>
      <w:r w:rsidRPr="007D7FB7">
        <w:rPr>
          <w:spacing w:val="1"/>
          <w:sz w:val="24"/>
          <w:szCs w:val="24"/>
        </w:rPr>
        <w:t xml:space="preserve"> </w:t>
      </w:r>
      <w:r w:rsidRPr="007D7FB7">
        <w:rPr>
          <w:sz w:val="24"/>
          <w:szCs w:val="24"/>
        </w:rPr>
        <w:t>содержащуюся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предложенном</w:t>
      </w:r>
      <w:r w:rsidRPr="007D7FB7">
        <w:rPr>
          <w:spacing w:val="1"/>
          <w:sz w:val="24"/>
          <w:szCs w:val="24"/>
        </w:rPr>
        <w:t xml:space="preserve"> </w:t>
      </w:r>
      <w:r w:rsidRPr="007D7FB7">
        <w:rPr>
          <w:sz w:val="24"/>
          <w:szCs w:val="24"/>
        </w:rPr>
        <w:t>тексте;</w:t>
      </w:r>
      <w:r w:rsidRPr="007D7FB7">
        <w:rPr>
          <w:spacing w:val="1"/>
          <w:sz w:val="24"/>
          <w:szCs w:val="24"/>
        </w:rPr>
        <w:t xml:space="preserve"> </w:t>
      </w:r>
      <w:r w:rsidRPr="007D7FB7">
        <w:rPr>
          <w:sz w:val="24"/>
          <w:szCs w:val="24"/>
        </w:rPr>
        <w:t>определять</w:t>
      </w:r>
      <w:r w:rsidRPr="007D7FB7">
        <w:rPr>
          <w:spacing w:val="1"/>
          <w:sz w:val="24"/>
          <w:szCs w:val="24"/>
        </w:rPr>
        <w:t xml:space="preserve"> </w:t>
      </w:r>
      <w:r w:rsidRPr="007D7FB7">
        <w:rPr>
          <w:sz w:val="24"/>
          <w:szCs w:val="24"/>
        </w:rPr>
        <w:t>основную</w:t>
      </w:r>
      <w:r w:rsidRPr="007D7FB7">
        <w:rPr>
          <w:spacing w:val="1"/>
          <w:sz w:val="24"/>
          <w:szCs w:val="24"/>
        </w:rPr>
        <w:t xml:space="preserve"> </w:t>
      </w:r>
      <w:r w:rsidRPr="007D7FB7">
        <w:rPr>
          <w:sz w:val="24"/>
          <w:szCs w:val="24"/>
        </w:rPr>
        <w:t>мысль воспринимаемого текста; передавать содержание воспринимаемого текста путем ответа на</w:t>
      </w:r>
      <w:r w:rsidRPr="007D7FB7">
        <w:rPr>
          <w:spacing w:val="1"/>
          <w:sz w:val="24"/>
          <w:szCs w:val="24"/>
        </w:rPr>
        <w:t xml:space="preserve"> </w:t>
      </w:r>
      <w:r w:rsidRPr="007D7FB7">
        <w:rPr>
          <w:sz w:val="24"/>
          <w:szCs w:val="24"/>
        </w:rPr>
        <w:t>предложенные</w:t>
      </w:r>
      <w:r w:rsidRPr="007D7FB7">
        <w:rPr>
          <w:spacing w:val="-3"/>
          <w:sz w:val="24"/>
          <w:szCs w:val="24"/>
        </w:rPr>
        <w:t xml:space="preserve"> </w:t>
      </w:r>
      <w:r w:rsidRPr="007D7FB7">
        <w:rPr>
          <w:sz w:val="24"/>
          <w:szCs w:val="24"/>
        </w:rPr>
        <w:t>вопросы; задавать вопросы</w:t>
      </w:r>
      <w:r w:rsidRPr="007D7FB7">
        <w:rPr>
          <w:spacing w:val="-1"/>
          <w:sz w:val="24"/>
          <w:szCs w:val="24"/>
        </w:rPr>
        <w:t xml:space="preserve"> </w:t>
      </w:r>
      <w:r w:rsidRPr="007D7FB7">
        <w:rPr>
          <w:sz w:val="24"/>
          <w:szCs w:val="24"/>
        </w:rPr>
        <w:t>по</w:t>
      </w:r>
      <w:r w:rsidRPr="007D7FB7">
        <w:rPr>
          <w:spacing w:val="2"/>
          <w:sz w:val="24"/>
          <w:szCs w:val="24"/>
        </w:rPr>
        <w:t xml:space="preserve"> </w:t>
      </w:r>
      <w:r w:rsidRPr="007D7FB7">
        <w:rPr>
          <w:sz w:val="24"/>
          <w:szCs w:val="24"/>
        </w:rPr>
        <w:t>услышанному</w:t>
      </w:r>
      <w:r w:rsidRPr="007D7FB7">
        <w:rPr>
          <w:spacing w:val="-5"/>
          <w:sz w:val="24"/>
          <w:szCs w:val="24"/>
        </w:rPr>
        <w:t xml:space="preserve"> </w:t>
      </w:r>
      <w:r w:rsidRPr="007D7FB7">
        <w:rPr>
          <w:sz w:val="24"/>
          <w:szCs w:val="24"/>
        </w:rPr>
        <w:t>тексту;</w:t>
      </w:r>
    </w:p>
    <w:p w:rsidR="005F240F" w:rsidRPr="007D7FB7" w:rsidRDefault="00680195" w:rsidP="007C0CB7">
      <w:pPr>
        <w:pStyle w:val="a7"/>
        <w:numPr>
          <w:ilvl w:val="0"/>
          <w:numId w:val="28"/>
        </w:numPr>
        <w:tabs>
          <w:tab w:val="left" w:pos="1542"/>
        </w:tabs>
        <w:ind w:right="-104" w:firstLine="708"/>
        <w:rPr>
          <w:sz w:val="24"/>
          <w:szCs w:val="24"/>
        </w:rPr>
      </w:pPr>
      <w:r w:rsidRPr="007D7FB7">
        <w:rPr>
          <w:sz w:val="24"/>
          <w:szCs w:val="24"/>
        </w:rPr>
        <w:t>говорение: осознавать цели и ситуации (с кем и где происходит общение) устного</w:t>
      </w:r>
      <w:r w:rsidRPr="007D7FB7">
        <w:rPr>
          <w:spacing w:val="1"/>
          <w:sz w:val="24"/>
          <w:szCs w:val="24"/>
        </w:rPr>
        <w:t xml:space="preserve"> </w:t>
      </w:r>
      <w:r w:rsidRPr="007D7FB7">
        <w:rPr>
          <w:sz w:val="24"/>
          <w:szCs w:val="24"/>
        </w:rPr>
        <w:t>общения;</w:t>
      </w:r>
      <w:r w:rsidRPr="007D7FB7">
        <w:rPr>
          <w:spacing w:val="1"/>
          <w:sz w:val="24"/>
          <w:szCs w:val="24"/>
        </w:rPr>
        <w:t xml:space="preserve"> </w:t>
      </w:r>
      <w:r w:rsidRPr="007D7FB7">
        <w:rPr>
          <w:sz w:val="24"/>
          <w:szCs w:val="24"/>
        </w:rPr>
        <w:t>выбирать</w:t>
      </w:r>
      <w:r w:rsidRPr="007D7FB7">
        <w:rPr>
          <w:spacing w:val="1"/>
          <w:sz w:val="24"/>
          <w:szCs w:val="24"/>
        </w:rPr>
        <w:t xml:space="preserve"> </w:t>
      </w:r>
      <w:r w:rsidRPr="007D7FB7">
        <w:rPr>
          <w:sz w:val="24"/>
          <w:szCs w:val="24"/>
        </w:rPr>
        <w:t>языковые</w:t>
      </w:r>
      <w:r w:rsidRPr="007D7FB7">
        <w:rPr>
          <w:spacing w:val="1"/>
          <w:sz w:val="24"/>
          <w:szCs w:val="24"/>
        </w:rPr>
        <w:t xml:space="preserve"> </w:t>
      </w:r>
      <w:r w:rsidRPr="007D7FB7">
        <w:rPr>
          <w:sz w:val="24"/>
          <w:szCs w:val="24"/>
        </w:rPr>
        <w:t>средства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соответствии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целями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условиями</w:t>
      </w:r>
      <w:r w:rsidRPr="007D7FB7">
        <w:rPr>
          <w:spacing w:val="1"/>
          <w:sz w:val="24"/>
          <w:szCs w:val="24"/>
        </w:rPr>
        <w:t xml:space="preserve"> </w:t>
      </w:r>
      <w:r w:rsidRPr="007D7FB7">
        <w:rPr>
          <w:sz w:val="24"/>
          <w:szCs w:val="24"/>
        </w:rPr>
        <w:t>общения</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эффективного решения коммуникативной задачи; использовать диалогическую форму речи; уметь</w:t>
      </w:r>
      <w:r w:rsidRPr="007D7FB7">
        <w:rPr>
          <w:spacing w:val="-57"/>
          <w:sz w:val="24"/>
          <w:szCs w:val="24"/>
        </w:rPr>
        <w:t xml:space="preserve"> </w:t>
      </w:r>
      <w:r w:rsidRPr="007D7FB7">
        <w:rPr>
          <w:sz w:val="24"/>
          <w:szCs w:val="24"/>
        </w:rPr>
        <w:t>начать, поддержать, закончить разговор, привлечь внимание собеседника; отвечать на вопросы и</w:t>
      </w:r>
      <w:r w:rsidRPr="007D7FB7">
        <w:rPr>
          <w:spacing w:val="1"/>
          <w:sz w:val="24"/>
          <w:szCs w:val="24"/>
        </w:rPr>
        <w:t xml:space="preserve"> </w:t>
      </w:r>
      <w:r w:rsidRPr="007D7FB7">
        <w:rPr>
          <w:sz w:val="24"/>
          <w:szCs w:val="24"/>
        </w:rPr>
        <w:t>задавать их; строить устные монологические высказывания в соответствии с учебной задачей;</w:t>
      </w:r>
      <w:r w:rsidRPr="007D7FB7">
        <w:rPr>
          <w:spacing w:val="1"/>
          <w:sz w:val="24"/>
          <w:szCs w:val="24"/>
        </w:rPr>
        <w:t xml:space="preserve"> </w:t>
      </w:r>
      <w:r w:rsidRPr="007D7FB7">
        <w:rPr>
          <w:sz w:val="24"/>
          <w:szCs w:val="24"/>
        </w:rPr>
        <w:t>соблюдать</w:t>
      </w:r>
      <w:r w:rsidRPr="007D7FB7">
        <w:rPr>
          <w:spacing w:val="1"/>
          <w:sz w:val="24"/>
          <w:szCs w:val="24"/>
        </w:rPr>
        <w:t xml:space="preserve"> </w:t>
      </w:r>
      <w:r w:rsidRPr="007D7FB7">
        <w:rPr>
          <w:sz w:val="24"/>
          <w:szCs w:val="24"/>
        </w:rPr>
        <w:t>нормы</w:t>
      </w:r>
      <w:r w:rsidRPr="007D7FB7">
        <w:rPr>
          <w:spacing w:val="1"/>
          <w:sz w:val="24"/>
          <w:szCs w:val="24"/>
        </w:rPr>
        <w:t xml:space="preserve"> </w:t>
      </w:r>
      <w:r w:rsidRPr="007D7FB7">
        <w:rPr>
          <w:sz w:val="24"/>
          <w:szCs w:val="24"/>
        </w:rPr>
        <w:t>речевого</w:t>
      </w:r>
      <w:r w:rsidRPr="007D7FB7">
        <w:rPr>
          <w:spacing w:val="1"/>
          <w:sz w:val="24"/>
          <w:szCs w:val="24"/>
        </w:rPr>
        <w:t xml:space="preserve"> </w:t>
      </w:r>
      <w:r w:rsidRPr="007D7FB7">
        <w:rPr>
          <w:sz w:val="24"/>
          <w:szCs w:val="24"/>
        </w:rPr>
        <w:t>этикета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ситуациях</w:t>
      </w:r>
      <w:r w:rsidRPr="007D7FB7">
        <w:rPr>
          <w:spacing w:val="1"/>
          <w:sz w:val="24"/>
          <w:szCs w:val="24"/>
        </w:rPr>
        <w:t xml:space="preserve"> </w:t>
      </w:r>
      <w:r w:rsidRPr="007D7FB7">
        <w:rPr>
          <w:sz w:val="24"/>
          <w:szCs w:val="24"/>
        </w:rPr>
        <w:t>учебного</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бытового</w:t>
      </w:r>
      <w:r w:rsidRPr="007D7FB7">
        <w:rPr>
          <w:spacing w:val="1"/>
          <w:sz w:val="24"/>
          <w:szCs w:val="24"/>
        </w:rPr>
        <w:t xml:space="preserve"> </w:t>
      </w:r>
      <w:r w:rsidRPr="007D7FB7">
        <w:rPr>
          <w:sz w:val="24"/>
          <w:szCs w:val="24"/>
        </w:rPr>
        <w:t>общения</w:t>
      </w:r>
      <w:r w:rsidRPr="007D7FB7">
        <w:rPr>
          <w:spacing w:val="1"/>
          <w:sz w:val="24"/>
          <w:szCs w:val="24"/>
        </w:rPr>
        <w:t xml:space="preserve"> </w:t>
      </w:r>
      <w:r w:rsidRPr="007D7FB7">
        <w:rPr>
          <w:sz w:val="24"/>
          <w:szCs w:val="24"/>
        </w:rPr>
        <w:t>(приветствие,</w:t>
      </w:r>
      <w:r w:rsidRPr="007D7FB7">
        <w:rPr>
          <w:spacing w:val="1"/>
          <w:sz w:val="24"/>
          <w:szCs w:val="24"/>
        </w:rPr>
        <w:t xml:space="preserve"> </w:t>
      </w:r>
      <w:r w:rsidRPr="007D7FB7">
        <w:rPr>
          <w:sz w:val="24"/>
          <w:szCs w:val="24"/>
        </w:rPr>
        <w:t>прощание, извинение, благодарность, просьба); соблюдать орфоэпические нормы и правильную</w:t>
      </w:r>
      <w:r w:rsidRPr="007D7FB7">
        <w:rPr>
          <w:spacing w:val="1"/>
          <w:sz w:val="24"/>
          <w:szCs w:val="24"/>
        </w:rPr>
        <w:t xml:space="preserve"> </w:t>
      </w:r>
      <w:r w:rsidRPr="007D7FB7">
        <w:rPr>
          <w:sz w:val="24"/>
          <w:szCs w:val="24"/>
        </w:rPr>
        <w:t>интонацию;</w:t>
      </w:r>
    </w:p>
    <w:p w:rsidR="005F240F" w:rsidRPr="007D7FB7" w:rsidRDefault="00680195" w:rsidP="007C0CB7">
      <w:pPr>
        <w:pStyle w:val="a7"/>
        <w:numPr>
          <w:ilvl w:val="0"/>
          <w:numId w:val="28"/>
        </w:numPr>
        <w:tabs>
          <w:tab w:val="left" w:pos="1542"/>
        </w:tabs>
        <w:ind w:right="-104" w:firstLine="708"/>
        <w:rPr>
          <w:sz w:val="24"/>
          <w:szCs w:val="24"/>
        </w:rPr>
      </w:pPr>
      <w:r w:rsidRPr="007D7FB7">
        <w:rPr>
          <w:sz w:val="24"/>
          <w:szCs w:val="24"/>
        </w:rPr>
        <w:t>чтение: соблюдать орфоэпические нормы при чтении вслух; понимать содержание</w:t>
      </w:r>
      <w:r w:rsidRPr="007D7FB7">
        <w:rPr>
          <w:spacing w:val="1"/>
          <w:sz w:val="24"/>
          <w:szCs w:val="24"/>
        </w:rPr>
        <w:t xml:space="preserve"> </w:t>
      </w:r>
      <w:r w:rsidRPr="007D7FB7">
        <w:rPr>
          <w:sz w:val="24"/>
          <w:szCs w:val="24"/>
        </w:rPr>
        <w:t>предлагаемого</w:t>
      </w:r>
      <w:r w:rsidRPr="007D7FB7">
        <w:rPr>
          <w:spacing w:val="1"/>
          <w:sz w:val="24"/>
          <w:szCs w:val="24"/>
        </w:rPr>
        <w:t xml:space="preserve"> </w:t>
      </w:r>
      <w:r w:rsidRPr="007D7FB7">
        <w:rPr>
          <w:sz w:val="24"/>
          <w:szCs w:val="24"/>
        </w:rPr>
        <w:t>текста;</w:t>
      </w:r>
      <w:r w:rsidRPr="007D7FB7">
        <w:rPr>
          <w:spacing w:val="1"/>
          <w:sz w:val="24"/>
          <w:szCs w:val="24"/>
        </w:rPr>
        <w:t xml:space="preserve"> </w:t>
      </w:r>
      <w:r w:rsidRPr="007D7FB7">
        <w:rPr>
          <w:sz w:val="24"/>
          <w:szCs w:val="24"/>
        </w:rPr>
        <w:t>использовать</w:t>
      </w:r>
      <w:r w:rsidRPr="007D7FB7">
        <w:rPr>
          <w:spacing w:val="1"/>
          <w:sz w:val="24"/>
          <w:szCs w:val="24"/>
        </w:rPr>
        <w:t xml:space="preserve"> </w:t>
      </w:r>
      <w:r w:rsidRPr="007D7FB7">
        <w:rPr>
          <w:sz w:val="24"/>
          <w:szCs w:val="24"/>
        </w:rPr>
        <w:t>выборочное</w:t>
      </w:r>
      <w:r w:rsidRPr="007D7FB7">
        <w:rPr>
          <w:spacing w:val="1"/>
          <w:sz w:val="24"/>
          <w:szCs w:val="24"/>
        </w:rPr>
        <w:t xml:space="preserve"> </w:t>
      </w:r>
      <w:r w:rsidRPr="007D7FB7">
        <w:rPr>
          <w:sz w:val="24"/>
          <w:szCs w:val="24"/>
        </w:rPr>
        <w:t>чтение</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целью</w:t>
      </w:r>
      <w:r w:rsidRPr="007D7FB7">
        <w:rPr>
          <w:spacing w:val="1"/>
          <w:sz w:val="24"/>
          <w:szCs w:val="24"/>
        </w:rPr>
        <w:t xml:space="preserve"> </w:t>
      </w:r>
      <w:r w:rsidRPr="007D7FB7">
        <w:rPr>
          <w:sz w:val="24"/>
          <w:szCs w:val="24"/>
        </w:rPr>
        <w:t>нахождения</w:t>
      </w:r>
      <w:r w:rsidRPr="007D7FB7">
        <w:rPr>
          <w:spacing w:val="1"/>
          <w:sz w:val="24"/>
          <w:szCs w:val="24"/>
        </w:rPr>
        <w:t xml:space="preserve"> </w:t>
      </w:r>
      <w:r w:rsidRPr="007D7FB7">
        <w:rPr>
          <w:sz w:val="24"/>
          <w:szCs w:val="24"/>
        </w:rPr>
        <w:t>необходимого</w:t>
      </w:r>
      <w:r w:rsidRPr="007D7FB7">
        <w:rPr>
          <w:spacing w:val="1"/>
          <w:sz w:val="24"/>
          <w:szCs w:val="24"/>
        </w:rPr>
        <w:t xml:space="preserve"> </w:t>
      </w:r>
      <w:r w:rsidRPr="007D7FB7">
        <w:rPr>
          <w:sz w:val="24"/>
          <w:szCs w:val="24"/>
        </w:rPr>
        <w:t>материала;</w:t>
      </w:r>
      <w:r w:rsidRPr="007D7FB7">
        <w:rPr>
          <w:spacing w:val="1"/>
          <w:sz w:val="24"/>
          <w:szCs w:val="24"/>
        </w:rPr>
        <w:t xml:space="preserve"> </w:t>
      </w:r>
      <w:r w:rsidRPr="007D7FB7">
        <w:rPr>
          <w:sz w:val="24"/>
          <w:szCs w:val="24"/>
        </w:rPr>
        <w:t>находить</w:t>
      </w:r>
      <w:r w:rsidRPr="007D7FB7">
        <w:rPr>
          <w:spacing w:val="1"/>
          <w:sz w:val="24"/>
          <w:szCs w:val="24"/>
        </w:rPr>
        <w:t xml:space="preserve"> </w:t>
      </w:r>
      <w:r w:rsidRPr="007D7FB7">
        <w:rPr>
          <w:sz w:val="24"/>
          <w:szCs w:val="24"/>
        </w:rPr>
        <w:t>информацию,</w:t>
      </w:r>
      <w:r w:rsidRPr="007D7FB7">
        <w:rPr>
          <w:spacing w:val="1"/>
          <w:sz w:val="24"/>
          <w:szCs w:val="24"/>
        </w:rPr>
        <w:t xml:space="preserve"> </w:t>
      </w:r>
      <w:r w:rsidRPr="007D7FB7">
        <w:rPr>
          <w:sz w:val="24"/>
          <w:szCs w:val="24"/>
        </w:rPr>
        <w:t>заданную</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тексте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явном</w:t>
      </w:r>
      <w:r w:rsidRPr="007D7FB7">
        <w:rPr>
          <w:spacing w:val="1"/>
          <w:sz w:val="24"/>
          <w:szCs w:val="24"/>
        </w:rPr>
        <w:t xml:space="preserve"> </w:t>
      </w:r>
      <w:r w:rsidRPr="007D7FB7">
        <w:rPr>
          <w:sz w:val="24"/>
          <w:szCs w:val="24"/>
        </w:rPr>
        <w:t>виде;</w:t>
      </w:r>
      <w:r w:rsidRPr="007D7FB7">
        <w:rPr>
          <w:spacing w:val="1"/>
          <w:sz w:val="24"/>
          <w:szCs w:val="24"/>
        </w:rPr>
        <w:t xml:space="preserve"> </w:t>
      </w:r>
      <w:r w:rsidRPr="007D7FB7">
        <w:rPr>
          <w:sz w:val="24"/>
          <w:szCs w:val="24"/>
        </w:rPr>
        <w:t>формулировать</w:t>
      </w:r>
      <w:r w:rsidRPr="007D7FB7">
        <w:rPr>
          <w:spacing w:val="1"/>
          <w:sz w:val="24"/>
          <w:szCs w:val="24"/>
        </w:rPr>
        <w:t xml:space="preserve"> </w:t>
      </w:r>
      <w:r w:rsidRPr="007D7FB7">
        <w:rPr>
          <w:sz w:val="24"/>
          <w:szCs w:val="24"/>
        </w:rPr>
        <w:t>простые</w:t>
      </w:r>
      <w:r w:rsidRPr="007D7FB7">
        <w:rPr>
          <w:spacing w:val="1"/>
          <w:sz w:val="24"/>
          <w:szCs w:val="24"/>
        </w:rPr>
        <w:t xml:space="preserve"> </w:t>
      </w:r>
      <w:r w:rsidRPr="007D7FB7">
        <w:rPr>
          <w:sz w:val="24"/>
          <w:szCs w:val="24"/>
        </w:rPr>
        <w:t>выводы,</w:t>
      </w:r>
      <w:r w:rsidRPr="007D7FB7">
        <w:rPr>
          <w:spacing w:val="1"/>
          <w:sz w:val="24"/>
          <w:szCs w:val="24"/>
        </w:rPr>
        <w:t xml:space="preserve"> </w:t>
      </w:r>
      <w:r w:rsidRPr="007D7FB7">
        <w:rPr>
          <w:sz w:val="24"/>
          <w:szCs w:val="24"/>
        </w:rPr>
        <w:t>интерпретировать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обобщать</w:t>
      </w:r>
      <w:r w:rsidRPr="007D7FB7">
        <w:rPr>
          <w:spacing w:val="1"/>
          <w:sz w:val="24"/>
          <w:szCs w:val="24"/>
        </w:rPr>
        <w:t xml:space="preserve"> </w:t>
      </w:r>
      <w:r w:rsidRPr="007D7FB7">
        <w:rPr>
          <w:sz w:val="24"/>
          <w:szCs w:val="24"/>
        </w:rPr>
        <w:t>содержащуюся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тексте</w:t>
      </w:r>
      <w:r w:rsidRPr="007D7FB7">
        <w:rPr>
          <w:spacing w:val="1"/>
          <w:sz w:val="24"/>
          <w:szCs w:val="24"/>
        </w:rPr>
        <w:t xml:space="preserve"> </w:t>
      </w:r>
      <w:r w:rsidRPr="007D7FB7">
        <w:rPr>
          <w:sz w:val="24"/>
          <w:szCs w:val="24"/>
        </w:rPr>
        <w:t>информацию;</w:t>
      </w:r>
      <w:r w:rsidRPr="007D7FB7">
        <w:rPr>
          <w:spacing w:val="1"/>
          <w:sz w:val="24"/>
          <w:szCs w:val="24"/>
        </w:rPr>
        <w:t xml:space="preserve"> </w:t>
      </w:r>
      <w:r w:rsidRPr="007D7FB7">
        <w:rPr>
          <w:sz w:val="24"/>
          <w:szCs w:val="24"/>
        </w:rPr>
        <w:t>анализировать</w:t>
      </w:r>
      <w:r w:rsidRPr="007D7FB7">
        <w:rPr>
          <w:spacing w:val="1"/>
          <w:sz w:val="24"/>
          <w:szCs w:val="24"/>
        </w:rPr>
        <w:t xml:space="preserve"> </w:t>
      </w:r>
      <w:r w:rsidRPr="007D7FB7">
        <w:rPr>
          <w:sz w:val="24"/>
          <w:szCs w:val="24"/>
        </w:rPr>
        <w:t>содержание,</w:t>
      </w:r>
      <w:r w:rsidRPr="007D7FB7">
        <w:rPr>
          <w:spacing w:val="-1"/>
          <w:sz w:val="24"/>
          <w:szCs w:val="24"/>
        </w:rPr>
        <w:t xml:space="preserve"> </w:t>
      </w:r>
      <w:r w:rsidRPr="007D7FB7">
        <w:rPr>
          <w:sz w:val="24"/>
          <w:szCs w:val="24"/>
        </w:rPr>
        <w:t>языковые особенности и структуру</w:t>
      </w:r>
      <w:r w:rsidRPr="007D7FB7">
        <w:rPr>
          <w:spacing w:val="-4"/>
          <w:sz w:val="24"/>
          <w:szCs w:val="24"/>
        </w:rPr>
        <w:t xml:space="preserve"> </w:t>
      </w:r>
      <w:r w:rsidRPr="007D7FB7">
        <w:rPr>
          <w:sz w:val="24"/>
          <w:szCs w:val="24"/>
        </w:rPr>
        <w:t>текста;</w:t>
      </w:r>
    </w:p>
    <w:p w:rsidR="005F240F" w:rsidRPr="007D7FB7" w:rsidRDefault="00680195" w:rsidP="007C0CB7">
      <w:pPr>
        <w:pStyle w:val="a7"/>
        <w:numPr>
          <w:ilvl w:val="0"/>
          <w:numId w:val="28"/>
        </w:numPr>
        <w:tabs>
          <w:tab w:val="left" w:pos="1542"/>
        </w:tabs>
        <w:spacing w:before="1"/>
        <w:ind w:right="-104" w:firstLine="708"/>
        <w:rPr>
          <w:sz w:val="24"/>
          <w:szCs w:val="24"/>
        </w:rPr>
      </w:pPr>
      <w:r w:rsidRPr="007D7FB7">
        <w:rPr>
          <w:sz w:val="24"/>
          <w:szCs w:val="24"/>
        </w:rPr>
        <w:t>письмо: осознавать цели и ситуации (с кем и где происходит общение) письменного</w:t>
      </w:r>
      <w:r w:rsidRPr="007D7FB7">
        <w:rPr>
          <w:spacing w:val="1"/>
          <w:sz w:val="24"/>
          <w:szCs w:val="24"/>
        </w:rPr>
        <w:t xml:space="preserve"> </w:t>
      </w:r>
      <w:r w:rsidRPr="007D7FB7">
        <w:rPr>
          <w:sz w:val="24"/>
          <w:szCs w:val="24"/>
        </w:rPr>
        <w:t>общения;</w:t>
      </w:r>
      <w:r w:rsidRPr="007D7FB7">
        <w:rPr>
          <w:spacing w:val="1"/>
          <w:sz w:val="24"/>
          <w:szCs w:val="24"/>
        </w:rPr>
        <w:t xml:space="preserve"> </w:t>
      </w:r>
      <w:r w:rsidRPr="007D7FB7">
        <w:rPr>
          <w:sz w:val="24"/>
          <w:szCs w:val="24"/>
        </w:rPr>
        <w:t>списывать</w:t>
      </w:r>
      <w:r w:rsidRPr="007D7FB7">
        <w:rPr>
          <w:spacing w:val="1"/>
          <w:sz w:val="24"/>
          <w:szCs w:val="24"/>
        </w:rPr>
        <w:t xml:space="preserve"> </w:t>
      </w:r>
      <w:r w:rsidRPr="007D7FB7">
        <w:rPr>
          <w:sz w:val="24"/>
          <w:szCs w:val="24"/>
        </w:rPr>
        <w:t>текст</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представленного</w:t>
      </w:r>
      <w:r w:rsidRPr="007D7FB7">
        <w:rPr>
          <w:spacing w:val="1"/>
          <w:sz w:val="24"/>
          <w:szCs w:val="24"/>
        </w:rPr>
        <w:t xml:space="preserve"> </w:t>
      </w:r>
      <w:r w:rsidRPr="007D7FB7">
        <w:rPr>
          <w:sz w:val="24"/>
          <w:szCs w:val="24"/>
        </w:rPr>
        <w:t>образца,</w:t>
      </w:r>
      <w:r w:rsidRPr="007D7FB7">
        <w:rPr>
          <w:spacing w:val="1"/>
          <w:sz w:val="24"/>
          <w:szCs w:val="24"/>
        </w:rPr>
        <w:t xml:space="preserve"> </w:t>
      </w:r>
      <w:r w:rsidRPr="007D7FB7">
        <w:rPr>
          <w:sz w:val="24"/>
          <w:szCs w:val="24"/>
        </w:rPr>
        <w:t>писать</w:t>
      </w:r>
      <w:r w:rsidRPr="007D7FB7">
        <w:rPr>
          <w:spacing w:val="1"/>
          <w:sz w:val="24"/>
          <w:szCs w:val="24"/>
        </w:rPr>
        <w:t xml:space="preserve"> </w:t>
      </w:r>
      <w:r w:rsidRPr="007D7FB7">
        <w:rPr>
          <w:sz w:val="24"/>
          <w:szCs w:val="24"/>
        </w:rPr>
        <w:t>под</w:t>
      </w:r>
      <w:r w:rsidRPr="007D7FB7">
        <w:rPr>
          <w:spacing w:val="1"/>
          <w:sz w:val="24"/>
          <w:szCs w:val="24"/>
        </w:rPr>
        <w:t xml:space="preserve"> </w:t>
      </w:r>
      <w:r w:rsidRPr="007D7FB7">
        <w:rPr>
          <w:sz w:val="24"/>
          <w:szCs w:val="24"/>
        </w:rPr>
        <w:t>диктовку в</w:t>
      </w:r>
      <w:r w:rsidRPr="007D7FB7">
        <w:rPr>
          <w:spacing w:val="1"/>
          <w:sz w:val="24"/>
          <w:szCs w:val="24"/>
        </w:rPr>
        <w:t xml:space="preserve"> </w:t>
      </w:r>
      <w:r w:rsidRPr="007D7FB7">
        <w:rPr>
          <w:sz w:val="24"/>
          <w:szCs w:val="24"/>
        </w:rPr>
        <w:t>соответствии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изученными</w:t>
      </w:r>
      <w:r w:rsidRPr="007D7FB7">
        <w:rPr>
          <w:spacing w:val="60"/>
          <w:sz w:val="24"/>
          <w:szCs w:val="24"/>
        </w:rPr>
        <w:t xml:space="preserve"> </w:t>
      </w:r>
      <w:r w:rsidRPr="007D7FB7">
        <w:rPr>
          <w:sz w:val="24"/>
          <w:szCs w:val="24"/>
        </w:rPr>
        <w:t>правилами; писать подробное изложение; создавать небольшие тексты (сочинения)</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соответствующей</w:t>
      </w:r>
      <w:r w:rsidRPr="007D7FB7">
        <w:rPr>
          <w:spacing w:val="1"/>
          <w:sz w:val="24"/>
          <w:szCs w:val="24"/>
        </w:rPr>
        <w:t xml:space="preserve"> </w:t>
      </w:r>
      <w:r w:rsidRPr="007D7FB7">
        <w:rPr>
          <w:sz w:val="24"/>
          <w:szCs w:val="24"/>
        </w:rPr>
        <w:t>возрасту</w:t>
      </w:r>
      <w:r w:rsidRPr="007D7FB7">
        <w:rPr>
          <w:spacing w:val="1"/>
          <w:sz w:val="24"/>
          <w:szCs w:val="24"/>
        </w:rPr>
        <w:t xml:space="preserve"> </w:t>
      </w:r>
      <w:r w:rsidRPr="007D7FB7">
        <w:rPr>
          <w:sz w:val="24"/>
          <w:szCs w:val="24"/>
        </w:rPr>
        <w:t>тематике</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впечатлений,</w:t>
      </w:r>
      <w:r w:rsidRPr="007D7FB7">
        <w:rPr>
          <w:spacing w:val="1"/>
          <w:sz w:val="24"/>
          <w:szCs w:val="24"/>
        </w:rPr>
        <w:t xml:space="preserve"> </w:t>
      </w:r>
      <w:r w:rsidRPr="007D7FB7">
        <w:rPr>
          <w:sz w:val="24"/>
          <w:szCs w:val="24"/>
        </w:rPr>
        <w:t>литературных</w:t>
      </w:r>
      <w:r w:rsidRPr="007D7FB7">
        <w:rPr>
          <w:spacing w:val="1"/>
          <w:sz w:val="24"/>
          <w:szCs w:val="24"/>
        </w:rPr>
        <w:t xml:space="preserve"> </w:t>
      </w:r>
      <w:r w:rsidRPr="007D7FB7">
        <w:rPr>
          <w:sz w:val="24"/>
          <w:szCs w:val="24"/>
        </w:rPr>
        <w:t>произведений,</w:t>
      </w:r>
      <w:r w:rsidRPr="007D7FB7">
        <w:rPr>
          <w:spacing w:val="1"/>
          <w:sz w:val="24"/>
          <w:szCs w:val="24"/>
        </w:rPr>
        <w:t xml:space="preserve"> </w:t>
      </w:r>
      <w:r w:rsidRPr="007D7FB7">
        <w:rPr>
          <w:sz w:val="24"/>
          <w:szCs w:val="24"/>
        </w:rPr>
        <w:t>сюжетных</w:t>
      </w:r>
      <w:r w:rsidRPr="007D7FB7">
        <w:rPr>
          <w:spacing w:val="1"/>
          <w:sz w:val="24"/>
          <w:szCs w:val="24"/>
        </w:rPr>
        <w:t xml:space="preserve"> </w:t>
      </w:r>
      <w:r w:rsidRPr="007D7FB7">
        <w:rPr>
          <w:sz w:val="24"/>
          <w:szCs w:val="24"/>
        </w:rPr>
        <w:t>картинок,</w:t>
      </w:r>
      <w:r w:rsidRPr="007D7FB7">
        <w:rPr>
          <w:spacing w:val="1"/>
          <w:sz w:val="24"/>
          <w:szCs w:val="24"/>
        </w:rPr>
        <w:t xml:space="preserve"> </w:t>
      </w:r>
      <w:r w:rsidRPr="007D7FB7">
        <w:rPr>
          <w:sz w:val="24"/>
          <w:szCs w:val="24"/>
        </w:rPr>
        <w:t>просмотра</w:t>
      </w:r>
      <w:r w:rsidRPr="007D7FB7">
        <w:rPr>
          <w:spacing w:val="1"/>
          <w:sz w:val="24"/>
          <w:szCs w:val="24"/>
        </w:rPr>
        <w:t xml:space="preserve"> </w:t>
      </w:r>
      <w:r w:rsidRPr="007D7FB7">
        <w:rPr>
          <w:sz w:val="24"/>
          <w:szCs w:val="24"/>
        </w:rPr>
        <w:t>фрагмента</w:t>
      </w:r>
      <w:r w:rsidRPr="007D7FB7">
        <w:rPr>
          <w:spacing w:val="1"/>
          <w:sz w:val="24"/>
          <w:szCs w:val="24"/>
        </w:rPr>
        <w:t xml:space="preserve"> </w:t>
      </w:r>
      <w:r w:rsidRPr="007D7FB7">
        <w:rPr>
          <w:sz w:val="24"/>
          <w:szCs w:val="24"/>
        </w:rPr>
        <w:t>видеозаписи);</w:t>
      </w:r>
      <w:r w:rsidRPr="007D7FB7">
        <w:rPr>
          <w:spacing w:val="1"/>
          <w:sz w:val="24"/>
          <w:szCs w:val="24"/>
        </w:rPr>
        <w:t xml:space="preserve"> </w:t>
      </w:r>
      <w:r w:rsidRPr="007D7FB7">
        <w:rPr>
          <w:sz w:val="24"/>
          <w:szCs w:val="24"/>
        </w:rPr>
        <w:t>использовать</w:t>
      </w:r>
      <w:r w:rsidRPr="007D7FB7">
        <w:rPr>
          <w:spacing w:val="1"/>
          <w:sz w:val="24"/>
          <w:szCs w:val="24"/>
        </w:rPr>
        <w:t xml:space="preserve"> </w:t>
      </w:r>
      <w:r w:rsidRPr="007D7FB7">
        <w:rPr>
          <w:sz w:val="24"/>
          <w:szCs w:val="24"/>
        </w:rPr>
        <w:t>словари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различные</w:t>
      </w:r>
      <w:r w:rsidRPr="007D7FB7">
        <w:rPr>
          <w:spacing w:val="1"/>
          <w:sz w:val="24"/>
          <w:szCs w:val="24"/>
        </w:rPr>
        <w:t xml:space="preserve"> </w:t>
      </w:r>
      <w:r w:rsidRPr="007D7FB7">
        <w:rPr>
          <w:sz w:val="24"/>
          <w:szCs w:val="24"/>
        </w:rPr>
        <w:t>справочные</w:t>
      </w:r>
      <w:r w:rsidRPr="007D7FB7">
        <w:rPr>
          <w:spacing w:val="-3"/>
          <w:sz w:val="24"/>
          <w:szCs w:val="24"/>
        </w:rPr>
        <w:t xml:space="preserve"> </w:t>
      </w:r>
      <w:r w:rsidRPr="007D7FB7">
        <w:rPr>
          <w:sz w:val="24"/>
          <w:szCs w:val="24"/>
        </w:rPr>
        <w:t>материалы,</w:t>
      </w:r>
      <w:r w:rsidRPr="007D7FB7">
        <w:rPr>
          <w:spacing w:val="1"/>
          <w:sz w:val="24"/>
          <w:szCs w:val="24"/>
        </w:rPr>
        <w:t xml:space="preserve"> </w:t>
      </w:r>
      <w:r w:rsidRPr="007D7FB7">
        <w:rPr>
          <w:sz w:val="24"/>
          <w:szCs w:val="24"/>
        </w:rPr>
        <w:t>включая ресурсы сети Интернет;</w:t>
      </w:r>
    </w:p>
    <w:p w:rsidR="005F240F" w:rsidRPr="007D7FB7" w:rsidRDefault="00680195" w:rsidP="007C0CB7">
      <w:pPr>
        <w:pStyle w:val="a7"/>
        <w:numPr>
          <w:ilvl w:val="0"/>
          <w:numId w:val="28"/>
        </w:numPr>
        <w:tabs>
          <w:tab w:val="left" w:pos="1542"/>
        </w:tabs>
        <w:ind w:right="-104" w:firstLine="708"/>
        <w:rPr>
          <w:sz w:val="24"/>
          <w:szCs w:val="24"/>
        </w:rPr>
      </w:pPr>
      <w:r w:rsidRPr="007D7FB7">
        <w:rPr>
          <w:sz w:val="24"/>
          <w:szCs w:val="24"/>
        </w:rPr>
        <w:t>сформированность</w:t>
      </w:r>
      <w:r w:rsidRPr="007D7FB7">
        <w:rPr>
          <w:spacing w:val="1"/>
          <w:sz w:val="24"/>
          <w:szCs w:val="24"/>
        </w:rPr>
        <w:t xml:space="preserve"> </w:t>
      </w:r>
      <w:r w:rsidRPr="007D7FB7">
        <w:rPr>
          <w:sz w:val="24"/>
          <w:szCs w:val="24"/>
        </w:rPr>
        <w:t>первоначальных</w:t>
      </w:r>
      <w:r w:rsidRPr="007D7FB7">
        <w:rPr>
          <w:spacing w:val="1"/>
          <w:sz w:val="24"/>
          <w:szCs w:val="24"/>
        </w:rPr>
        <w:t xml:space="preserve"> </w:t>
      </w:r>
      <w:r w:rsidRPr="007D7FB7">
        <w:rPr>
          <w:sz w:val="24"/>
          <w:szCs w:val="24"/>
        </w:rPr>
        <w:t>научных</w:t>
      </w:r>
      <w:r w:rsidRPr="007D7FB7">
        <w:rPr>
          <w:spacing w:val="1"/>
          <w:sz w:val="24"/>
          <w:szCs w:val="24"/>
        </w:rPr>
        <w:t xml:space="preserve"> </w:t>
      </w:r>
      <w:r w:rsidRPr="007D7FB7">
        <w:rPr>
          <w:sz w:val="24"/>
          <w:szCs w:val="24"/>
        </w:rPr>
        <w:t>представлений</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системе</w:t>
      </w:r>
      <w:r w:rsidRPr="007D7FB7">
        <w:rPr>
          <w:spacing w:val="1"/>
          <w:sz w:val="24"/>
          <w:szCs w:val="24"/>
        </w:rPr>
        <w:t xml:space="preserve"> </w:t>
      </w:r>
      <w:r w:rsidRPr="007D7FB7">
        <w:rPr>
          <w:sz w:val="24"/>
          <w:szCs w:val="24"/>
        </w:rPr>
        <w:t>русского</w:t>
      </w:r>
      <w:r w:rsidRPr="007D7FB7">
        <w:rPr>
          <w:spacing w:val="1"/>
          <w:sz w:val="24"/>
          <w:szCs w:val="24"/>
        </w:rPr>
        <w:t xml:space="preserve"> </w:t>
      </w:r>
      <w:r w:rsidRPr="007D7FB7">
        <w:rPr>
          <w:sz w:val="24"/>
          <w:szCs w:val="24"/>
        </w:rPr>
        <w:t>языка: фонетике, графике, лексике, морфемике, морфологии и синтаксисе; об основных единицах</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их</w:t>
      </w:r>
      <w:r w:rsidRPr="007D7FB7">
        <w:rPr>
          <w:spacing w:val="2"/>
          <w:sz w:val="24"/>
          <w:szCs w:val="24"/>
        </w:rPr>
        <w:t xml:space="preserve"> </w:t>
      </w:r>
      <w:r w:rsidRPr="007D7FB7">
        <w:rPr>
          <w:sz w:val="24"/>
          <w:szCs w:val="24"/>
        </w:rPr>
        <w:t>признаках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особенностях</w:t>
      </w:r>
      <w:r w:rsidRPr="007D7FB7">
        <w:rPr>
          <w:spacing w:val="4"/>
          <w:sz w:val="24"/>
          <w:szCs w:val="24"/>
        </w:rPr>
        <w:t xml:space="preserve"> </w:t>
      </w:r>
      <w:r w:rsidRPr="007D7FB7">
        <w:rPr>
          <w:sz w:val="24"/>
          <w:szCs w:val="24"/>
        </w:rPr>
        <w:t>употребления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речи;</w:t>
      </w:r>
    </w:p>
    <w:p w:rsidR="005F240F" w:rsidRPr="007D7FB7" w:rsidRDefault="00680195" w:rsidP="007C0CB7">
      <w:pPr>
        <w:pStyle w:val="a7"/>
        <w:numPr>
          <w:ilvl w:val="0"/>
          <w:numId w:val="28"/>
        </w:numPr>
        <w:tabs>
          <w:tab w:val="left" w:pos="1542"/>
        </w:tabs>
        <w:ind w:right="-104" w:firstLine="708"/>
        <w:rPr>
          <w:sz w:val="24"/>
          <w:szCs w:val="24"/>
        </w:rPr>
      </w:pPr>
      <w:r w:rsidRPr="007D7FB7">
        <w:rPr>
          <w:sz w:val="24"/>
          <w:szCs w:val="24"/>
        </w:rPr>
        <w:t>использование в речевой деятельности норм современного русского литературного</w:t>
      </w:r>
      <w:r w:rsidRPr="007D7FB7">
        <w:rPr>
          <w:spacing w:val="1"/>
          <w:sz w:val="24"/>
          <w:szCs w:val="24"/>
        </w:rPr>
        <w:t xml:space="preserve"> </w:t>
      </w:r>
      <w:r w:rsidRPr="007D7FB7">
        <w:rPr>
          <w:sz w:val="24"/>
          <w:szCs w:val="24"/>
        </w:rPr>
        <w:lastRenderedPageBreak/>
        <w:t>языка</w:t>
      </w:r>
      <w:r w:rsidRPr="007D7FB7">
        <w:rPr>
          <w:spacing w:val="1"/>
          <w:sz w:val="24"/>
          <w:szCs w:val="24"/>
        </w:rPr>
        <w:t xml:space="preserve"> </w:t>
      </w:r>
      <w:r w:rsidRPr="007D7FB7">
        <w:rPr>
          <w:sz w:val="24"/>
          <w:szCs w:val="24"/>
        </w:rPr>
        <w:t>(орфоэпических,</w:t>
      </w:r>
      <w:r w:rsidRPr="007D7FB7">
        <w:rPr>
          <w:spacing w:val="1"/>
          <w:sz w:val="24"/>
          <w:szCs w:val="24"/>
        </w:rPr>
        <w:t xml:space="preserve"> </w:t>
      </w:r>
      <w:r w:rsidRPr="007D7FB7">
        <w:rPr>
          <w:sz w:val="24"/>
          <w:szCs w:val="24"/>
        </w:rPr>
        <w:t>лексических,</w:t>
      </w:r>
      <w:r w:rsidRPr="007D7FB7">
        <w:rPr>
          <w:spacing w:val="1"/>
          <w:sz w:val="24"/>
          <w:szCs w:val="24"/>
        </w:rPr>
        <w:t xml:space="preserve"> </w:t>
      </w:r>
      <w:r w:rsidRPr="007D7FB7">
        <w:rPr>
          <w:sz w:val="24"/>
          <w:szCs w:val="24"/>
        </w:rPr>
        <w:t>грамматических,</w:t>
      </w:r>
      <w:r w:rsidRPr="007D7FB7">
        <w:rPr>
          <w:spacing w:val="1"/>
          <w:sz w:val="24"/>
          <w:szCs w:val="24"/>
        </w:rPr>
        <w:t xml:space="preserve"> </w:t>
      </w:r>
      <w:r w:rsidRPr="007D7FB7">
        <w:rPr>
          <w:sz w:val="24"/>
          <w:szCs w:val="24"/>
        </w:rPr>
        <w:t>орфографических,</w:t>
      </w:r>
      <w:r w:rsidRPr="007D7FB7">
        <w:rPr>
          <w:spacing w:val="1"/>
          <w:sz w:val="24"/>
          <w:szCs w:val="24"/>
        </w:rPr>
        <w:t xml:space="preserve"> </w:t>
      </w:r>
      <w:r w:rsidRPr="007D7FB7">
        <w:rPr>
          <w:sz w:val="24"/>
          <w:szCs w:val="24"/>
        </w:rPr>
        <w:t>пунктуационных)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речевого</w:t>
      </w:r>
      <w:r w:rsidRPr="007D7FB7">
        <w:rPr>
          <w:spacing w:val="-2"/>
          <w:sz w:val="24"/>
          <w:szCs w:val="24"/>
        </w:rPr>
        <w:t xml:space="preserve"> </w:t>
      </w:r>
      <w:r w:rsidRPr="007D7FB7">
        <w:rPr>
          <w:sz w:val="24"/>
          <w:szCs w:val="24"/>
        </w:rPr>
        <w:t>этикета.</w:t>
      </w:r>
    </w:p>
    <w:p w:rsidR="005F240F" w:rsidRPr="007D7FB7" w:rsidRDefault="00680195" w:rsidP="00920F3C">
      <w:pPr>
        <w:ind w:left="809" w:right="-104"/>
        <w:jc w:val="both"/>
        <w:rPr>
          <w:b/>
          <w:sz w:val="24"/>
          <w:szCs w:val="24"/>
        </w:rPr>
      </w:pPr>
      <w:r w:rsidRPr="007D7FB7">
        <w:rPr>
          <w:sz w:val="24"/>
          <w:szCs w:val="24"/>
        </w:rPr>
        <w:t>По</w:t>
      </w:r>
      <w:r w:rsidRPr="007D7FB7">
        <w:rPr>
          <w:spacing w:val="-1"/>
          <w:sz w:val="24"/>
          <w:szCs w:val="24"/>
        </w:rPr>
        <w:t xml:space="preserve"> </w:t>
      </w:r>
      <w:r w:rsidRPr="007D7FB7">
        <w:rPr>
          <w:sz w:val="24"/>
          <w:szCs w:val="24"/>
        </w:rPr>
        <w:t>учебному</w:t>
      </w:r>
      <w:r w:rsidRPr="007D7FB7">
        <w:rPr>
          <w:spacing w:val="-6"/>
          <w:sz w:val="24"/>
          <w:szCs w:val="24"/>
        </w:rPr>
        <w:t xml:space="preserve"> </w:t>
      </w:r>
      <w:r w:rsidRPr="007D7FB7">
        <w:rPr>
          <w:sz w:val="24"/>
          <w:szCs w:val="24"/>
        </w:rPr>
        <w:t>предмету</w:t>
      </w:r>
      <w:r w:rsidRPr="007D7FB7">
        <w:rPr>
          <w:spacing w:val="-2"/>
          <w:sz w:val="24"/>
          <w:szCs w:val="24"/>
        </w:rPr>
        <w:t xml:space="preserve"> </w:t>
      </w:r>
      <w:r w:rsidRPr="007D7FB7">
        <w:rPr>
          <w:b/>
          <w:sz w:val="24"/>
          <w:szCs w:val="24"/>
        </w:rPr>
        <w:t>«Литературное</w:t>
      </w:r>
      <w:r w:rsidRPr="007D7FB7">
        <w:rPr>
          <w:b/>
          <w:spacing w:val="-3"/>
          <w:sz w:val="24"/>
          <w:szCs w:val="24"/>
        </w:rPr>
        <w:t xml:space="preserve"> </w:t>
      </w:r>
      <w:r w:rsidRPr="007D7FB7">
        <w:rPr>
          <w:b/>
          <w:sz w:val="24"/>
          <w:szCs w:val="24"/>
        </w:rPr>
        <w:t>чтение»:</w:t>
      </w:r>
    </w:p>
    <w:p w:rsidR="005F240F" w:rsidRPr="007D7FB7" w:rsidRDefault="00680195" w:rsidP="007C0CB7">
      <w:pPr>
        <w:pStyle w:val="a7"/>
        <w:numPr>
          <w:ilvl w:val="0"/>
          <w:numId w:val="27"/>
        </w:numPr>
        <w:tabs>
          <w:tab w:val="left" w:pos="1542"/>
        </w:tabs>
        <w:ind w:right="-104" w:firstLine="708"/>
        <w:rPr>
          <w:sz w:val="24"/>
          <w:szCs w:val="24"/>
        </w:rPr>
      </w:pPr>
      <w:r w:rsidRPr="007D7FB7">
        <w:rPr>
          <w:sz w:val="24"/>
          <w:szCs w:val="24"/>
        </w:rPr>
        <w:t>сформированность</w:t>
      </w:r>
      <w:r w:rsidRPr="007D7FB7">
        <w:rPr>
          <w:spacing w:val="1"/>
          <w:sz w:val="24"/>
          <w:szCs w:val="24"/>
        </w:rPr>
        <w:t xml:space="preserve"> </w:t>
      </w:r>
      <w:r w:rsidRPr="007D7FB7">
        <w:rPr>
          <w:sz w:val="24"/>
          <w:szCs w:val="24"/>
        </w:rPr>
        <w:t>положительной</w:t>
      </w:r>
      <w:r w:rsidRPr="007D7FB7">
        <w:rPr>
          <w:spacing w:val="1"/>
          <w:sz w:val="24"/>
          <w:szCs w:val="24"/>
        </w:rPr>
        <w:t xml:space="preserve"> </w:t>
      </w:r>
      <w:r w:rsidRPr="007D7FB7">
        <w:rPr>
          <w:sz w:val="24"/>
          <w:szCs w:val="24"/>
        </w:rPr>
        <w:t>мотивации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систематическому</w:t>
      </w:r>
      <w:r w:rsidRPr="007D7FB7">
        <w:rPr>
          <w:spacing w:val="1"/>
          <w:sz w:val="24"/>
          <w:szCs w:val="24"/>
        </w:rPr>
        <w:t xml:space="preserve"> </w:t>
      </w:r>
      <w:r w:rsidRPr="007D7FB7">
        <w:rPr>
          <w:sz w:val="24"/>
          <w:szCs w:val="24"/>
        </w:rPr>
        <w:t>чтению</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слушанию</w:t>
      </w:r>
      <w:r w:rsidRPr="007D7FB7">
        <w:rPr>
          <w:spacing w:val="-4"/>
          <w:sz w:val="24"/>
          <w:szCs w:val="24"/>
        </w:rPr>
        <w:t xml:space="preserve"> </w:t>
      </w:r>
      <w:r w:rsidRPr="007D7FB7">
        <w:rPr>
          <w:sz w:val="24"/>
          <w:szCs w:val="24"/>
        </w:rPr>
        <w:t>художественной</w:t>
      </w:r>
      <w:r w:rsidRPr="007D7FB7">
        <w:rPr>
          <w:spacing w:val="-1"/>
          <w:sz w:val="24"/>
          <w:szCs w:val="24"/>
        </w:rPr>
        <w:t xml:space="preserve"> </w:t>
      </w:r>
      <w:r w:rsidRPr="007D7FB7">
        <w:rPr>
          <w:sz w:val="24"/>
          <w:szCs w:val="24"/>
        </w:rPr>
        <w:t>литературы</w:t>
      </w:r>
      <w:r w:rsidRPr="007D7FB7">
        <w:rPr>
          <w:spacing w:val="-2"/>
          <w:sz w:val="24"/>
          <w:szCs w:val="24"/>
        </w:rPr>
        <w:t xml:space="preserve"> </w:t>
      </w:r>
      <w:r w:rsidRPr="007D7FB7">
        <w:rPr>
          <w:sz w:val="24"/>
          <w:szCs w:val="24"/>
        </w:rPr>
        <w:t>и</w:t>
      </w:r>
      <w:r w:rsidRPr="007D7FB7">
        <w:rPr>
          <w:spacing w:val="-1"/>
          <w:sz w:val="24"/>
          <w:szCs w:val="24"/>
        </w:rPr>
        <w:t xml:space="preserve"> </w:t>
      </w:r>
      <w:r w:rsidRPr="007D7FB7">
        <w:rPr>
          <w:sz w:val="24"/>
          <w:szCs w:val="24"/>
        </w:rPr>
        <w:t>произведений</w:t>
      </w:r>
      <w:r w:rsidRPr="007D7FB7">
        <w:rPr>
          <w:spacing w:val="1"/>
          <w:sz w:val="24"/>
          <w:szCs w:val="24"/>
        </w:rPr>
        <w:t xml:space="preserve"> </w:t>
      </w:r>
      <w:r w:rsidRPr="007D7FB7">
        <w:rPr>
          <w:sz w:val="24"/>
          <w:szCs w:val="24"/>
        </w:rPr>
        <w:t>устного</w:t>
      </w:r>
      <w:r w:rsidRPr="007D7FB7">
        <w:rPr>
          <w:spacing w:val="-1"/>
          <w:sz w:val="24"/>
          <w:szCs w:val="24"/>
        </w:rPr>
        <w:t xml:space="preserve"> </w:t>
      </w:r>
      <w:r w:rsidRPr="007D7FB7">
        <w:rPr>
          <w:sz w:val="24"/>
          <w:szCs w:val="24"/>
        </w:rPr>
        <w:t>народного</w:t>
      </w:r>
      <w:r w:rsidRPr="007D7FB7">
        <w:rPr>
          <w:spacing w:val="-1"/>
          <w:sz w:val="24"/>
          <w:szCs w:val="24"/>
        </w:rPr>
        <w:t xml:space="preserve"> </w:t>
      </w:r>
      <w:r w:rsidRPr="007D7FB7">
        <w:rPr>
          <w:sz w:val="24"/>
          <w:szCs w:val="24"/>
        </w:rPr>
        <w:t>творчества;</w:t>
      </w:r>
    </w:p>
    <w:p w:rsidR="005F240F" w:rsidRPr="007D7FB7" w:rsidRDefault="00680195" w:rsidP="007C0CB7">
      <w:pPr>
        <w:pStyle w:val="a7"/>
        <w:numPr>
          <w:ilvl w:val="0"/>
          <w:numId w:val="27"/>
        </w:numPr>
        <w:tabs>
          <w:tab w:val="left" w:pos="1542"/>
        </w:tabs>
        <w:ind w:right="-104" w:firstLine="708"/>
        <w:rPr>
          <w:sz w:val="24"/>
          <w:szCs w:val="24"/>
        </w:rPr>
      </w:pPr>
      <w:r w:rsidRPr="007D7FB7">
        <w:rPr>
          <w:sz w:val="24"/>
          <w:szCs w:val="24"/>
        </w:rPr>
        <w:t>достижение необходимого для продолжения образования уровня общего речевого</w:t>
      </w:r>
      <w:r w:rsidRPr="007D7FB7">
        <w:rPr>
          <w:spacing w:val="1"/>
          <w:sz w:val="24"/>
          <w:szCs w:val="24"/>
        </w:rPr>
        <w:t xml:space="preserve"> </w:t>
      </w:r>
      <w:r w:rsidRPr="007D7FB7">
        <w:rPr>
          <w:sz w:val="24"/>
          <w:szCs w:val="24"/>
        </w:rPr>
        <w:t>развития;</w:t>
      </w:r>
    </w:p>
    <w:p w:rsidR="005F240F" w:rsidRPr="007D7FB7" w:rsidRDefault="00680195" w:rsidP="007C0CB7">
      <w:pPr>
        <w:pStyle w:val="a7"/>
        <w:numPr>
          <w:ilvl w:val="0"/>
          <w:numId w:val="27"/>
        </w:numPr>
        <w:tabs>
          <w:tab w:val="left" w:pos="1542"/>
        </w:tabs>
        <w:ind w:right="-104" w:firstLine="708"/>
        <w:rPr>
          <w:sz w:val="24"/>
          <w:szCs w:val="24"/>
        </w:rPr>
      </w:pPr>
      <w:r w:rsidRPr="007D7FB7">
        <w:rPr>
          <w:sz w:val="24"/>
          <w:szCs w:val="24"/>
        </w:rPr>
        <w:t>осознание</w:t>
      </w:r>
      <w:r w:rsidRPr="007D7FB7">
        <w:rPr>
          <w:spacing w:val="1"/>
          <w:sz w:val="24"/>
          <w:szCs w:val="24"/>
        </w:rPr>
        <w:t xml:space="preserve"> </w:t>
      </w:r>
      <w:r w:rsidRPr="007D7FB7">
        <w:rPr>
          <w:sz w:val="24"/>
          <w:szCs w:val="24"/>
        </w:rPr>
        <w:t>значимости</w:t>
      </w:r>
      <w:r w:rsidRPr="007D7FB7">
        <w:rPr>
          <w:spacing w:val="1"/>
          <w:sz w:val="24"/>
          <w:szCs w:val="24"/>
        </w:rPr>
        <w:t xml:space="preserve"> </w:t>
      </w:r>
      <w:r w:rsidRPr="007D7FB7">
        <w:rPr>
          <w:sz w:val="24"/>
          <w:szCs w:val="24"/>
        </w:rPr>
        <w:t>художественной</w:t>
      </w:r>
      <w:r w:rsidRPr="007D7FB7">
        <w:rPr>
          <w:spacing w:val="1"/>
          <w:sz w:val="24"/>
          <w:szCs w:val="24"/>
        </w:rPr>
        <w:t xml:space="preserve"> </w:t>
      </w:r>
      <w:r w:rsidRPr="007D7FB7">
        <w:rPr>
          <w:sz w:val="24"/>
          <w:szCs w:val="24"/>
        </w:rPr>
        <w:t>литературы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произведений</w:t>
      </w:r>
      <w:r w:rsidRPr="007D7FB7">
        <w:rPr>
          <w:spacing w:val="1"/>
          <w:sz w:val="24"/>
          <w:szCs w:val="24"/>
        </w:rPr>
        <w:t xml:space="preserve"> </w:t>
      </w:r>
      <w:r w:rsidRPr="007D7FB7">
        <w:rPr>
          <w:sz w:val="24"/>
          <w:szCs w:val="24"/>
        </w:rPr>
        <w:t>устного</w:t>
      </w:r>
      <w:r w:rsidRPr="007D7FB7">
        <w:rPr>
          <w:spacing w:val="1"/>
          <w:sz w:val="24"/>
          <w:szCs w:val="24"/>
        </w:rPr>
        <w:t xml:space="preserve"> </w:t>
      </w:r>
      <w:r w:rsidRPr="007D7FB7">
        <w:rPr>
          <w:sz w:val="24"/>
          <w:szCs w:val="24"/>
        </w:rPr>
        <w:t>народного</w:t>
      </w:r>
      <w:r w:rsidRPr="007D7FB7">
        <w:rPr>
          <w:spacing w:val="-1"/>
          <w:sz w:val="24"/>
          <w:szCs w:val="24"/>
        </w:rPr>
        <w:t xml:space="preserve"> </w:t>
      </w:r>
      <w:r w:rsidRPr="007D7FB7">
        <w:rPr>
          <w:sz w:val="24"/>
          <w:szCs w:val="24"/>
        </w:rPr>
        <w:t>творчества</w:t>
      </w:r>
      <w:r w:rsidRPr="007D7FB7">
        <w:rPr>
          <w:spacing w:val="-2"/>
          <w:sz w:val="24"/>
          <w:szCs w:val="24"/>
        </w:rPr>
        <w:t xml:space="preserve"> </w:t>
      </w:r>
      <w:r w:rsidRPr="007D7FB7">
        <w:rPr>
          <w:sz w:val="24"/>
          <w:szCs w:val="24"/>
        </w:rPr>
        <w:t>для</w:t>
      </w:r>
      <w:r w:rsidRPr="007D7FB7">
        <w:rPr>
          <w:spacing w:val="-2"/>
          <w:sz w:val="24"/>
          <w:szCs w:val="24"/>
        </w:rPr>
        <w:t xml:space="preserve"> </w:t>
      </w:r>
      <w:r w:rsidRPr="007D7FB7">
        <w:rPr>
          <w:sz w:val="24"/>
          <w:szCs w:val="24"/>
        </w:rPr>
        <w:t>всестороннего</w:t>
      </w:r>
      <w:r w:rsidRPr="007D7FB7">
        <w:rPr>
          <w:spacing w:val="-1"/>
          <w:sz w:val="24"/>
          <w:szCs w:val="24"/>
        </w:rPr>
        <w:t xml:space="preserve"> </w:t>
      </w:r>
      <w:r w:rsidRPr="007D7FB7">
        <w:rPr>
          <w:sz w:val="24"/>
          <w:szCs w:val="24"/>
        </w:rPr>
        <w:t>развития</w:t>
      </w:r>
      <w:r w:rsidRPr="007D7FB7">
        <w:rPr>
          <w:spacing w:val="-1"/>
          <w:sz w:val="24"/>
          <w:szCs w:val="24"/>
        </w:rPr>
        <w:t xml:space="preserve"> </w:t>
      </w:r>
      <w:r w:rsidRPr="007D7FB7">
        <w:rPr>
          <w:sz w:val="24"/>
          <w:szCs w:val="24"/>
        </w:rPr>
        <w:t>личности человека;</w:t>
      </w:r>
    </w:p>
    <w:p w:rsidR="005F240F" w:rsidRPr="007D7FB7" w:rsidRDefault="00680195" w:rsidP="007C0CB7">
      <w:pPr>
        <w:pStyle w:val="a7"/>
        <w:numPr>
          <w:ilvl w:val="0"/>
          <w:numId w:val="27"/>
        </w:numPr>
        <w:tabs>
          <w:tab w:val="left" w:pos="1542"/>
        </w:tabs>
        <w:ind w:right="-104" w:firstLine="708"/>
        <w:rPr>
          <w:sz w:val="24"/>
          <w:szCs w:val="24"/>
        </w:rPr>
      </w:pPr>
      <w:r w:rsidRPr="007D7FB7">
        <w:rPr>
          <w:sz w:val="24"/>
          <w:szCs w:val="24"/>
        </w:rPr>
        <w:t>первоначальное</w:t>
      </w:r>
      <w:r w:rsidRPr="007D7FB7">
        <w:rPr>
          <w:spacing w:val="1"/>
          <w:sz w:val="24"/>
          <w:szCs w:val="24"/>
        </w:rPr>
        <w:t xml:space="preserve"> </w:t>
      </w:r>
      <w:r w:rsidRPr="007D7FB7">
        <w:rPr>
          <w:sz w:val="24"/>
          <w:szCs w:val="24"/>
        </w:rPr>
        <w:t>представление</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многообразии</w:t>
      </w:r>
      <w:r w:rsidRPr="007D7FB7">
        <w:rPr>
          <w:spacing w:val="1"/>
          <w:sz w:val="24"/>
          <w:szCs w:val="24"/>
        </w:rPr>
        <w:t xml:space="preserve"> </w:t>
      </w:r>
      <w:r w:rsidRPr="007D7FB7">
        <w:rPr>
          <w:sz w:val="24"/>
          <w:szCs w:val="24"/>
        </w:rPr>
        <w:t>жанров</w:t>
      </w:r>
      <w:r w:rsidRPr="007D7FB7">
        <w:rPr>
          <w:spacing w:val="1"/>
          <w:sz w:val="24"/>
          <w:szCs w:val="24"/>
        </w:rPr>
        <w:t xml:space="preserve"> </w:t>
      </w:r>
      <w:r w:rsidRPr="007D7FB7">
        <w:rPr>
          <w:sz w:val="24"/>
          <w:szCs w:val="24"/>
        </w:rPr>
        <w:t>художественных</w:t>
      </w:r>
      <w:r w:rsidRPr="007D7FB7">
        <w:rPr>
          <w:spacing w:val="1"/>
          <w:sz w:val="24"/>
          <w:szCs w:val="24"/>
        </w:rPr>
        <w:t xml:space="preserve"> </w:t>
      </w:r>
      <w:r w:rsidRPr="007D7FB7">
        <w:rPr>
          <w:sz w:val="24"/>
          <w:szCs w:val="24"/>
        </w:rPr>
        <w:t>произведений</w:t>
      </w:r>
      <w:r w:rsidRPr="007D7FB7">
        <w:rPr>
          <w:spacing w:val="-1"/>
          <w:sz w:val="24"/>
          <w:szCs w:val="24"/>
        </w:rPr>
        <w:t xml:space="preserve"> </w:t>
      </w:r>
      <w:r w:rsidRPr="007D7FB7">
        <w:rPr>
          <w:sz w:val="24"/>
          <w:szCs w:val="24"/>
        </w:rPr>
        <w:t>и</w:t>
      </w:r>
      <w:r w:rsidRPr="007D7FB7">
        <w:rPr>
          <w:spacing w:val="-2"/>
          <w:sz w:val="24"/>
          <w:szCs w:val="24"/>
        </w:rPr>
        <w:t xml:space="preserve"> </w:t>
      </w:r>
      <w:r w:rsidRPr="007D7FB7">
        <w:rPr>
          <w:sz w:val="24"/>
          <w:szCs w:val="24"/>
        </w:rPr>
        <w:t>произведений</w:t>
      </w:r>
      <w:r w:rsidRPr="007D7FB7">
        <w:rPr>
          <w:spacing w:val="2"/>
          <w:sz w:val="24"/>
          <w:szCs w:val="24"/>
        </w:rPr>
        <w:t xml:space="preserve"> </w:t>
      </w:r>
      <w:r w:rsidRPr="007D7FB7">
        <w:rPr>
          <w:sz w:val="24"/>
          <w:szCs w:val="24"/>
        </w:rPr>
        <w:t>устного народного</w:t>
      </w:r>
      <w:r w:rsidRPr="007D7FB7">
        <w:rPr>
          <w:spacing w:val="-1"/>
          <w:sz w:val="24"/>
          <w:szCs w:val="24"/>
        </w:rPr>
        <w:t xml:space="preserve"> </w:t>
      </w:r>
      <w:r w:rsidRPr="007D7FB7">
        <w:rPr>
          <w:sz w:val="24"/>
          <w:szCs w:val="24"/>
        </w:rPr>
        <w:t>творчества;</w:t>
      </w:r>
    </w:p>
    <w:p w:rsidR="005F240F" w:rsidRPr="007D7FB7" w:rsidRDefault="00680195" w:rsidP="007C0CB7">
      <w:pPr>
        <w:pStyle w:val="a7"/>
        <w:numPr>
          <w:ilvl w:val="0"/>
          <w:numId w:val="27"/>
        </w:numPr>
        <w:tabs>
          <w:tab w:val="left" w:pos="1968"/>
          <w:tab w:val="left" w:pos="1969"/>
        </w:tabs>
        <w:ind w:right="-104" w:firstLine="708"/>
        <w:rPr>
          <w:sz w:val="24"/>
          <w:szCs w:val="24"/>
        </w:rPr>
      </w:pPr>
      <w:r w:rsidRPr="007D7FB7">
        <w:rPr>
          <w:sz w:val="24"/>
          <w:szCs w:val="24"/>
        </w:rPr>
        <w:t>овладение</w:t>
      </w:r>
      <w:r w:rsidRPr="007D7FB7">
        <w:rPr>
          <w:spacing w:val="1"/>
          <w:sz w:val="24"/>
          <w:szCs w:val="24"/>
        </w:rPr>
        <w:t xml:space="preserve"> </w:t>
      </w:r>
      <w:r w:rsidRPr="007D7FB7">
        <w:rPr>
          <w:sz w:val="24"/>
          <w:szCs w:val="24"/>
        </w:rPr>
        <w:t>элементарными</w:t>
      </w:r>
      <w:r w:rsidRPr="007D7FB7">
        <w:rPr>
          <w:spacing w:val="1"/>
          <w:sz w:val="24"/>
          <w:szCs w:val="24"/>
        </w:rPr>
        <w:t xml:space="preserve"> </w:t>
      </w:r>
      <w:r w:rsidRPr="007D7FB7">
        <w:rPr>
          <w:sz w:val="24"/>
          <w:szCs w:val="24"/>
        </w:rPr>
        <w:t>умениями</w:t>
      </w:r>
      <w:r w:rsidRPr="007D7FB7">
        <w:rPr>
          <w:spacing w:val="1"/>
          <w:sz w:val="24"/>
          <w:szCs w:val="24"/>
        </w:rPr>
        <w:t xml:space="preserve"> </w:t>
      </w:r>
      <w:r w:rsidRPr="007D7FB7">
        <w:rPr>
          <w:sz w:val="24"/>
          <w:szCs w:val="24"/>
        </w:rPr>
        <w:t>анализа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интерпретации</w:t>
      </w:r>
      <w:r w:rsidRPr="007D7FB7">
        <w:rPr>
          <w:spacing w:val="1"/>
          <w:sz w:val="24"/>
          <w:szCs w:val="24"/>
        </w:rPr>
        <w:t xml:space="preserve"> </w:t>
      </w:r>
      <w:r w:rsidRPr="007D7FB7">
        <w:rPr>
          <w:sz w:val="24"/>
          <w:szCs w:val="24"/>
        </w:rPr>
        <w:t>текста,</w:t>
      </w:r>
      <w:r w:rsidRPr="007D7FB7">
        <w:rPr>
          <w:spacing w:val="-57"/>
          <w:sz w:val="24"/>
          <w:szCs w:val="24"/>
        </w:rPr>
        <w:t xml:space="preserve"> </w:t>
      </w:r>
      <w:r w:rsidRPr="007D7FB7">
        <w:rPr>
          <w:sz w:val="24"/>
          <w:szCs w:val="24"/>
        </w:rPr>
        <w:t>осознанного использования при анализе текста изученных литературных понятий: прозаическая и</w:t>
      </w:r>
      <w:r w:rsidRPr="007D7FB7">
        <w:rPr>
          <w:spacing w:val="1"/>
          <w:sz w:val="24"/>
          <w:szCs w:val="24"/>
        </w:rPr>
        <w:t xml:space="preserve"> </w:t>
      </w:r>
      <w:r w:rsidRPr="007D7FB7">
        <w:rPr>
          <w:sz w:val="24"/>
          <w:szCs w:val="24"/>
        </w:rPr>
        <w:t>стихотворная речь; жанровое разнообразие произведений (общее представление о жанрах); устное</w:t>
      </w:r>
      <w:r w:rsidRPr="007D7FB7">
        <w:rPr>
          <w:spacing w:val="1"/>
          <w:sz w:val="24"/>
          <w:szCs w:val="24"/>
        </w:rPr>
        <w:t xml:space="preserve"> </w:t>
      </w:r>
      <w:r w:rsidRPr="007D7FB7">
        <w:rPr>
          <w:sz w:val="24"/>
          <w:szCs w:val="24"/>
        </w:rPr>
        <w:t>народное</w:t>
      </w:r>
      <w:r w:rsidRPr="007D7FB7">
        <w:rPr>
          <w:spacing w:val="1"/>
          <w:sz w:val="24"/>
          <w:szCs w:val="24"/>
        </w:rPr>
        <w:t xml:space="preserve"> </w:t>
      </w:r>
      <w:r w:rsidRPr="007D7FB7">
        <w:rPr>
          <w:sz w:val="24"/>
          <w:szCs w:val="24"/>
        </w:rPr>
        <w:t>творчество,</w:t>
      </w:r>
      <w:r w:rsidRPr="007D7FB7">
        <w:rPr>
          <w:spacing w:val="1"/>
          <w:sz w:val="24"/>
          <w:szCs w:val="24"/>
        </w:rPr>
        <w:t xml:space="preserve"> </w:t>
      </w:r>
      <w:r w:rsidRPr="007D7FB7">
        <w:rPr>
          <w:sz w:val="24"/>
          <w:szCs w:val="24"/>
        </w:rPr>
        <w:t>малые</w:t>
      </w:r>
      <w:r w:rsidRPr="007D7FB7">
        <w:rPr>
          <w:spacing w:val="1"/>
          <w:sz w:val="24"/>
          <w:szCs w:val="24"/>
        </w:rPr>
        <w:t xml:space="preserve"> </w:t>
      </w:r>
      <w:r w:rsidRPr="007D7FB7">
        <w:rPr>
          <w:sz w:val="24"/>
          <w:szCs w:val="24"/>
        </w:rPr>
        <w:t>жанры</w:t>
      </w:r>
      <w:r w:rsidRPr="007D7FB7">
        <w:rPr>
          <w:spacing w:val="1"/>
          <w:sz w:val="24"/>
          <w:szCs w:val="24"/>
        </w:rPr>
        <w:t xml:space="preserve"> </w:t>
      </w:r>
      <w:r w:rsidRPr="007D7FB7">
        <w:rPr>
          <w:sz w:val="24"/>
          <w:szCs w:val="24"/>
        </w:rPr>
        <w:t>фольклора</w:t>
      </w:r>
      <w:r w:rsidRPr="007D7FB7">
        <w:rPr>
          <w:spacing w:val="1"/>
          <w:sz w:val="24"/>
          <w:szCs w:val="24"/>
        </w:rPr>
        <w:t xml:space="preserve"> </w:t>
      </w:r>
      <w:r w:rsidRPr="007D7FB7">
        <w:rPr>
          <w:sz w:val="24"/>
          <w:szCs w:val="24"/>
        </w:rPr>
        <w:t>(считалки,</w:t>
      </w:r>
      <w:r w:rsidRPr="007D7FB7">
        <w:rPr>
          <w:spacing w:val="1"/>
          <w:sz w:val="24"/>
          <w:szCs w:val="24"/>
        </w:rPr>
        <w:t xml:space="preserve"> </w:t>
      </w:r>
      <w:r w:rsidRPr="007D7FB7">
        <w:rPr>
          <w:sz w:val="24"/>
          <w:szCs w:val="24"/>
        </w:rPr>
        <w:t>пословицы,</w:t>
      </w:r>
      <w:r w:rsidRPr="007D7FB7">
        <w:rPr>
          <w:spacing w:val="1"/>
          <w:sz w:val="24"/>
          <w:szCs w:val="24"/>
        </w:rPr>
        <w:t xml:space="preserve"> </w:t>
      </w:r>
      <w:r w:rsidRPr="007D7FB7">
        <w:rPr>
          <w:sz w:val="24"/>
          <w:szCs w:val="24"/>
        </w:rPr>
        <w:t>поговорки,</w:t>
      </w:r>
      <w:r w:rsidRPr="007D7FB7">
        <w:rPr>
          <w:spacing w:val="1"/>
          <w:sz w:val="24"/>
          <w:szCs w:val="24"/>
        </w:rPr>
        <w:t xml:space="preserve"> </w:t>
      </w:r>
      <w:r w:rsidRPr="007D7FB7">
        <w:rPr>
          <w:sz w:val="24"/>
          <w:szCs w:val="24"/>
        </w:rPr>
        <w:t>загадки,</w:t>
      </w:r>
      <w:r w:rsidRPr="007D7FB7">
        <w:rPr>
          <w:spacing w:val="1"/>
          <w:sz w:val="24"/>
          <w:szCs w:val="24"/>
        </w:rPr>
        <w:t xml:space="preserve"> </w:t>
      </w:r>
      <w:r w:rsidRPr="007D7FB7">
        <w:rPr>
          <w:sz w:val="24"/>
          <w:szCs w:val="24"/>
        </w:rPr>
        <w:t>фольклорная</w:t>
      </w:r>
      <w:r w:rsidRPr="007D7FB7">
        <w:rPr>
          <w:spacing w:val="1"/>
          <w:sz w:val="24"/>
          <w:szCs w:val="24"/>
        </w:rPr>
        <w:t xml:space="preserve"> </w:t>
      </w:r>
      <w:r w:rsidRPr="007D7FB7">
        <w:rPr>
          <w:sz w:val="24"/>
          <w:szCs w:val="24"/>
        </w:rPr>
        <w:t>сказка);</w:t>
      </w:r>
      <w:r w:rsidRPr="007D7FB7">
        <w:rPr>
          <w:spacing w:val="1"/>
          <w:sz w:val="24"/>
          <w:szCs w:val="24"/>
        </w:rPr>
        <w:t xml:space="preserve"> </w:t>
      </w:r>
      <w:r w:rsidRPr="007D7FB7">
        <w:rPr>
          <w:sz w:val="24"/>
          <w:szCs w:val="24"/>
        </w:rPr>
        <w:t>басня</w:t>
      </w:r>
      <w:r w:rsidRPr="007D7FB7">
        <w:rPr>
          <w:spacing w:val="1"/>
          <w:sz w:val="24"/>
          <w:szCs w:val="24"/>
        </w:rPr>
        <w:t xml:space="preserve"> </w:t>
      </w:r>
      <w:r w:rsidRPr="007D7FB7">
        <w:rPr>
          <w:sz w:val="24"/>
          <w:szCs w:val="24"/>
        </w:rPr>
        <w:t>(мораль,</w:t>
      </w:r>
      <w:r w:rsidRPr="007D7FB7">
        <w:rPr>
          <w:spacing w:val="1"/>
          <w:sz w:val="24"/>
          <w:szCs w:val="24"/>
        </w:rPr>
        <w:t xml:space="preserve"> </w:t>
      </w:r>
      <w:r w:rsidRPr="007D7FB7">
        <w:rPr>
          <w:sz w:val="24"/>
          <w:szCs w:val="24"/>
        </w:rPr>
        <w:t>идея,</w:t>
      </w:r>
      <w:r w:rsidRPr="007D7FB7">
        <w:rPr>
          <w:spacing w:val="1"/>
          <w:sz w:val="24"/>
          <w:szCs w:val="24"/>
        </w:rPr>
        <w:t xml:space="preserve"> </w:t>
      </w:r>
      <w:r w:rsidRPr="007D7FB7">
        <w:rPr>
          <w:sz w:val="24"/>
          <w:szCs w:val="24"/>
        </w:rPr>
        <w:t>персонажи);</w:t>
      </w:r>
      <w:r w:rsidRPr="007D7FB7">
        <w:rPr>
          <w:spacing w:val="1"/>
          <w:sz w:val="24"/>
          <w:szCs w:val="24"/>
        </w:rPr>
        <w:t xml:space="preserve"> </w:t>
      </w:r>
      <w:r w:rsidRPr="007D7FB7">
        <w:rPr>
          <w:sz w:val="24"/>
          <w:szCs w:val="24"/>
        </w:rPr>
        <w:t>литературная</w:t>
      </w:r>
      <w:r w:rsidRPr="007D7FB7">
        <w:rPr>
          <w:spacing w:val="1"/>
          <w:sz w:val="24"/>
          <w:szCs w:val="24"/>
        </w:rPr>
        <w:t xml:space="preserve"> </w:t>
      </w:r>
      <w:r w:rsidRPr="007D7FB7">
        <w:rPr>
          <w:sz w:val="24"/>
          <w:szCs w:val="24"/>
        </w:rPr>
        <w:t>сказка,</w:t>
      </w:r>
      <w:r w:rsidRPr="007D7FB7">
        <w:rPr>
          <w:spacing w:val="1"/>
          <w:sz w:val="24"/>
          <w:szCs w:val="24"/>
        </w:rPr>
        <w:t xml:space="preserve"> </w:t>
      </w:r>
      <w:r w:rsidRPr="007D7FB7">
        <w:rPr>
          <w:sz w:val="24"/>
          <w:szCs w:val="24"/>
        </w:rPr>
        <w:t>рассказ;</w:t>
      </w:r>
      <w:r w:rsidRPr="007D7FB7">
        <w:rPr>
          <w:spacing w:val="1"/>
          <w:sz w:val="24"/>
          <w:szCs w:val="24"/>
        </w:rPr>
        <w:t xml:space="preserve"> </w:t>
      </w:r>
      <w:r w:rsidRPr="007D7FB7">
        <w:rPr>
          <w:sz w:val="24"/>
          <w:szCs w:val="24"/>
        </w:rPr>
        <w:t>автор;</w:t>
      </w:r>
      <w:r w:rsidRPr="007D7FB7">
        <w:rPr>
          <w:spacing w:val="1"/>
          <w:sz w:val="24"/>
          <w:szCs w:val="24"/>
        </w:rPr>
        <w:t xml:space="preserve"> </w:t>
      </w:r>
      <w:r w:rsidRPr="007D7FB7">
        <w:rPr>
          <w:sz w:val="24"/>
          <w:szCs w:val="24"/>
        </w:rPr>
        <w:t>литературный герой; образ; характер; тема; идея; заголовок и содержание; композиция; сюжет;</w:t>
      </w:r>
      <w:r w:rsidRPr="007D7FB7">
        <w:rPr>
          <w:spacing w:val="1"/>
          <w:sz w:val="24"/>
          <w:szCs w:val="24"/>
        </w:rPr>
        <w:t xml:space="preserve"> </w:t>
      </w:r>
      <w:r w:rsidRPr="007D7FB7">
        <w:rPr>
          <w:sz w:val="24"/>
          <w:szCs w:val="24"/>
        </w:rPr>
        <w:t>эпизод,</w:t>
      </w:r>
      <w:r w:rsidRPr="007D7FB7">
        <w:rPr>
          <w:spacing w:val="1"/>
          <w:sz w:val="24"/>
          <w:szCs w:val="24"/>
        </w:rPr>
        <w:t xml:space="preserve"> </w:t>
      </w:r>
      <w:r w:rsidRPr="007D7FB7">
        <w:rPr>
          <w:sz w:val="24"/>
          <w:szCs w:val="24"/>
        </w:rPr>
        <w:t>смысловые</w:t>
      </w:r>
      <w:r w:rsidRPr="007D7FB7">
        <w:rPr>
          <w:spacing w:val="1"/>
          <w:sz w:val="24"/>
          <w:szCs w:val="24"/>
        </w:rPr>
        <w:t xml:space="preserve"> </w:t>
      </w:r>
      <w:r w:rsidRPr="007D7FB7">
        <w:rPr>
          <w:sz w:val="24"/>
          <w:szCs w:val="24"/>
        </w:rPr>
        <w:t>части;</w:t>
      </w:r>
      <w:r w:rsidRPr="007D7FB7">
        <w:rPr>
          <w:spacing w:val="1"/>
          <w:sz w:val="24"/>
          <w:szCs w:val="24"/>
        </w:rPr>
        <w:t xml:space="preserve"> </w:t>
      </w:r>
      <w:r w:rsidRPr="007D7FB7">
        <w:rPr>
          <w:sz w:val="24"/>
          <w:szCs w:val="24"/>
        </w:rPr>
        <w:t>стихотворение</w:t>
      </w:r>
      <w:r w:rsidRPr="007D7FB7">
        <w:rPr>
          <w:spacing w:val="1"/>
          <w:sz w:val="24"/>
          <w:szCs w:val="24"/>
        </w:rPr>
        <w:t xml:space="preserve"> </w:t>
      </w:r>
      <w:r w:rsidRPr="007D7FB7">
        <w:rPr>
          <w:sz w:val="24"/>
          <w:szCs w:val="24"/>
        </w:rPr>
        <w:t>(ритм,</w:t>
      </w:r>
      <w:r w:rsidRPr="007D7FB7">
        <w:rPr>
          <w:spacing w:val="1"/>
          <w:sz w:val="24"/>
          <w:szCs w:val="24"/>
        </w:rPr>
        <w:t xml:space="preserve"> </w:t>
      </w:r>
      <w:r w:rsidRPr="007D7FB7">
        <w:rPr>
          <w:sz w:val="24"/>
          <w:szCs w:val="24"/>
        </w:rPr>
        <w:t>рифма);</w:t>
      </w:r>
      <w:r w:rsidRPr="007D7FB7">
        <w:rPr>
          <w:spacing w:val="1"/>
          <w:sz w:val="24"/>
          <w:szCs w:val="24"/>
        </w:rPr>
        <w:t xml:space="preserve"> </w:t>
      </w:r>
      <w:r w:rsidRPr="007D7FB7">
        <w:rPr>
          <w:sz w:val="24"/>
          <w:szCs w:val="24"/>
        </w:rPr>
        <w:t>средства</w:t>
      </w:r>
      <w:r w:rsidRPr="007D7FB7">
        <w:rPr>
          <w:spacing w:val="1"/>
          <w:sz w:val="24"/>
          <w:szCs w:val="24"/>
        </w:rPr>
        <w:t xml:space="preserve"> </w:t>
      </w:r>
      <w:r w:rsidRPr="007D7FB7">
        <w:rPr>
          <w:sz w:val="24"/>
          <w:szCs w:val="24"/>
        </w:rPr>
        <w:t>художественной</w:t>
      </w:r>
      <w:r w:rsidRPr="007D7FB7">
        <w:rPr>
          <w:spacing w:val="-57"/>
          <w:sz w:val="24"/>
          <w:szCs w:val="24"/>
        </w:rPr>
        <w:t xml:space="preserve"> </w:t>
      </w:r>
      <w:r w:rsidRPr="007D7FB7">
        <w:rPr>
          <w:sz w:val="24"/>
          <w:szCs w:val="24"/>
        </w:rPr>
        <w:t>выразительности</w:t>
      </w:r>
      <w:r w:rsidRPr="007D7FB7">
        <w:rPr>
          <w:spacing w:val="-1"/>
          <w:sz w:val="24"/>
          <w:szCs w:val="24"/>
        </w:rPr>
        <w:t xml:space="preserve"> </w:t>
      </w:r>
      <w:r w:rsidRPr="007D7FB7">
        <w:rPr>
          <w:sz w:val="24"/>
          <w:szCs w:val="24"/>
        </w:rPr>
        <w:t>(сравнение, эпитет, олицетворение);</w:t>
      </w:r>
    </w:p>
    <w:p w:rsidR="005F240F" w:rsidRPr="007D7FB7" w:rsidRDefault="00680195" w:rsidP="007C0CB7">
      <w:pPr>
        <w:pStyle w:val="a7"/>
        <w:numPr>
          <w:ilvl w:val="0"/>
          <w:numId w:val="27"/>
        </w:numPr>
        <w:tabs>
          <w:tab w:val="left" w:pos="1542"/>
        </w:tabs>
        <w:spacing w:before="1"/>
        <w:ind w:right="-104" w:firstLine="708"/>
        <w:rPr>
          <w:sz w:val="24"/>
          <w:szCs w:val="24"/>
        </w:rPr>
      </w:pPr>
      <w:r w:rsidRPr="007D7FB7">
        <w:rPr>
          <w:sz w:val="24"/>
          <w:szCs w:val="24"/>
        </w:rPr>
        <w:t>овладение</w:t>
      </w:r>
      <w:r w:rsidRPr="007D7FB7">
        <w:rPr>
          <w:spacing w:val="1"/>
          <w:sz w:val="24"/>
          <w:szCs w:val="24"/>
        </w:rPr>
        <w:t xml:space="preserve"> </w:t>
      </w:r>
      <w:r w:rsidRPr="007D7FB7">
        <w:rPr>
          <w:sz w:val="24"/>
          <w:szCs w:val="24"/>
        </w:rPr>
        <w:t>техникой</w:t>
      </w:r>
      <w:r w:rsidRPr="007D7FB7">
        <w:rPr>
          <w:spacing w:val="1"/>
          <w:sz w:val="24"/>
          <w:szCs w:val="24"/>
        </w:rPr>
        <w:t xml:space="preserve"> </w:t>
      </w:r>
      <w:r w:rsidRPr="007D7FB7">
        <w:rPr>
          <w:sz w:val="24"/>
          <w:szCs w:val="24"/>
        </w:rPr>
        <w:t>смыслового</w:t>
      </w:r>
      <w:r w:rsidRPr="007D7FB7">
        <w:rPr>
          <w:spacing w:val="1"/>
          <w:sz w:val="24"/>
          <w:szCs w:val="24"/>
        </w:rPr>
        <w:t xml:space="preserve"> </w:t>
      </w:r>
      <w:r w:rsidRPr="007D7FB7">
        <w:rPr>
          <w:sz w:val="24"/>
          <w:szCs w:val="24"/>
        </w:rPr>
        <w:t>чтения</w:t>
      </w:r>
      <w:r w:rsidRPr="007D7FB7">
        <w:rPr>
          <w:spacing w:val="1"/>
          <w:sz w:val="24"/>
          <w:szCs w:val="24"/>
        </w:rPr>
        <w:t xml:space="preserve"> </w:t>
      </w:r>
      <w:r w:rsidRPr="007D7FB7">
        <w:rPr>
          <w:sz w:val="24"/>
          <w:szCs w:val="24"/>
        </w:rPr>
        <w:t>вслух</w:t>
      </w:r>
      <w:r w:rsidRPr="007D7FB7">
        <w:rPr>
          <w:spacing w:val="1"/>
          <w:sz w:val="24"/>
          <w:szCs w:val="24"/>
        </w:rPr>
        <w:t xml:space="preserve"> </w:t>
      </w:r>
      <w:r w:rsidRPr="007D7FB7">
        <w:rPr>
          <w:sz w:val="24"/>
          <w:szCs w:val="24"/>
        </w:rPr>
        <w:t>(правильным</w:t>
      </w:r>
      <w:r w:rsidRPr="007D7FB7">
        <w:rPr>
          <w:spacing w:val="1"/>
          <w:sz w:val="24"/>
          <w:szCs w:val="24"/>
        </w:rPr>
        <w:t xml:space="preserve"> </w:t>
      </w:r>
      <w:r w:rsidRPr="007D7FB7">
        <w:rPr>
          <w:sz w:val="24"/>
          <w:szCs w:val="24"/>
        </w:rPr>
        <w:t>плавным</w:t>
      </w:r>
      <w:r w:rsidRPr="007D7FB7">
        <w:rPr>
          <w:spacing w:val="1"/>
          <w:sz w:val="24"/>
          <w:szCs w:val="24"/>
        </w:rPr>
        <w:t xml:space="preserve"> </w:t>
      </w:r>
      <w:r w:rsidRPr="007D7FB7">
        <w:rPr>
          <w:sz w:val="24"/>
          <w:szCs w:val="24"/>
        </w:rPr>
        <w:t>чтением,</w:t>
      </w:r>
      <w:r w:rsidRPr="007D7FB7">
        <w:rPr>
          <w:spacing w:val="1"/>
          <w:sz w:val="24"/>
          <w:szCs w:val="24"/>
        </w:rPr>
        <w:t xml:space="preserve"> </w:t>
      </w:r>
      <w:r w:rsidRPr="007D7FB7">
        <w:rPr>
          <w:sz w:val="24"/>
          <w:szCs w:val="24"/>
        </w:rPr>
        <w:t>позволяющим воспринимать, понимать и интерпретировать смысл текстов разных типов, жанров,</w:t>
      </w:r>
      <w:r w:rsidRPr="007D7FB7">
        <w:rPr>
          <w:spacing w:val="1"/>
          <w:sz w:val="24"/>
          <w:szCs w:val="24"/>
        </w:rPr>
        <w:t xml:space="preserve"> </w:t>
      </w:r>
      <w:r w:rsidRPr="007D7FB7">
        <w:rPr>
          <w:sz w:val="24"/>
          <w:szCs w:val="24"/>
        </w:rPr>
        <w:t>назначений</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целях</w:t>
      </w:r>
      <w:r w:rsidRPr="007D7FB7">
        <w:rPr>
          <w:spacing w:val="1"/>
          <w:sz w:val="24"/>
          <w:szCs w:val="24"/>
        </w:rPr>
        <w:t xml:space="preserve"> </w:t>
      </w:r>
      <w:r w:rsidRPr="007D7FB7">
        <w:rPr>
          <w:sz w:val="24"/>
          <w:szCs w:val="24"/>
        </w:rPr>
        <w:t>решения</w:t>
      </w:r>
      <w:r w:rsidRPr="007D7FB7">
        <w:rPr>
          <w:spacing w:val="1"/>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задач</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удовлетворения</w:t>
      </w:r>
      <w:r w:rsidRPr="007D7FB7">
        <w:rPr>
          <w:spacing w:val="1"/>
          <w:sz w:val="24"/>
          <w:szCs w:val="24"/>
        </w:rPr>
        <w:t xml:space="preserve"> </w:t>
      </w:r>
      <w:r w:rsidRPr="007D7FB7">
        <w:rPr>
          <w:sz w:val="24"/>
          <w:szCs w:val="24"/>
        </w:rPr>
        <w:t>эмоциональных</w:t>
      </w:r>
      <w:r w:rsidRPr="007D7FB7">
        <w:rPr>
          <w:spacing w:val="1"/>
          <w:sz w:val="24"/>
          <w:szCs w:val="24"/>
        </w:rPr>
        <w:t xml:space="preserve"> </w:t>
      </w:r>
      <w:r w:rsidRPr="007D7FB7">
        <w:rPr>
          <w:sz w:val="24"/>
          <w:szCs w:val="24"/>
        </w:rPr>
        <w:t>потребностей</w:t>
      </w:r>
      <w:r w:rsidRPr="007D7FB7">
        <w:rPr>
          <w:spacing w:val="-1"/>
          <w:sz w:val="24"/>
          <w:szCs w:val="24"/>
        </w:rPr>
        <w:t xml:space="preserve"> </w:t>
      </w:r>
      <w:r w:rsidRPr="007D7FB7">
        <w:rPr>
          <w:sz w:val="24"/>
          <w:szCs w:val="24"/>
        </w:rPr>
        <w:t>общения</w:t>
      </w:r>
      <w:r w:rsidRPr="007D7FB7">
        <w:rPr>
          <w:spacing w:val="-4"/>
          <w:sz w:val="24"/>
          <w:szCs w:val="24"/>
        </w:rPr>
        <w:t xml:space="preserve"> </w:t>
      </w:r>
      <w:r w:rsidRPr="007D7FB7">
        <w:rPr>
          <w:sz w:val="24"/>
          <w:szCs w:val="24"/>
        </w:rPr>
        <w:t>с</w:t>
      </w:r>
      <w:r w:rsidRPr="007D7FB7">
        <w:rPr>
          <w:spacing w:val="-2"/>
          <w:sz w:val="24"/>
          <w:szCs w:val="24"/>
        </w:rPr>
        <w:t xml:space="preserve"> </w:t>
      </w:r>
      <w:r w:rsidRPr="007D7FB7">
        <w:rPr>
          <w:sz w:val="24"/>
          <w:szCs w:val="24"/>
        </w:rPr>
        <w:t>книгой,</w:t>
      </w:r>
      <w:r w:rsidRPr="007D7FB7">
        <w:rPr>
          <w:spacing w:val="-1"/>
          <w:sz w:val="24"/>
          <w:szCs w:val="24"/>
        </w:rPr>
        <w:t xml:space="preserve"> </w:t>
      </w:r>
      <w:r w:rsidRPr="007D7FB7">
        <w:rPr>
          <w:sz w:val="24"/>
          <w:szCs w:val="24"/>
        </w:rPr>
        <w:t>адекватно воспринимать</w:t>
      </w:r>
      <w:r w:rsidRPr="007D7FB7">
        <w:rPr>
          <w:spacing w:val="-1"/>
          <w:sz w:val="24"/>
          <w:szCs w:val="24"/>
        </w:rPr>
        <w:t xml:space="preserve"> </w:t>
      </w:r>
      <w:r w:rsidRPr="007D7FB7">
        <w:rPr>
          <w:sz w:val="24"/>
          <w:szCs w:val="24"/>
        </w:rPr>
        <w:t>чтение</w:t>
      </w:r>
      <w:r w:rsidRPr="007D7FB7">
        <w:rPr>
          <w:spacing w:val="-2"/>
          <w:sz w:val="24"/>
          <w:szCs w:val="24"/>
        </w:rPr>
        <w:t xml:space="preserve"> </w:t>
      </w:r>
      <w:r w:rsidRPr="007D7FB7">
        <w:rPr>
          <w:sz w:val="24"/>
          <w:szCs w:val="24"/>
        </w:rPr>
        <w:t>слушателями).</w:t>
      </w:r>
    </w:p>
    <w:p w:rsidR="005F240F" w:rsidRPr="007D7FB7" w:rsidRDefault="00680195" w:rsidP="00920F3C">
      <w:pPr>
        <w:ind w:left="809" w:right="-104"/>
        <w:jc w:val="both"/>
        <w:rPr>
          <w:b/>
          <w:sz w:val="24"/>
          <w:szCs w:val="24"/>
        </w:rPr>
      </w:pPr>
      <w:r w:rsidRPr="007D7FB7">
        <w:rPr>
          <w:sz w:val="24"/>
          <w:szCs w:val="24"/>
        </w:rPr>
        <w:t>Предметная</w:t>
      </w:r>
      <w:r w:rsidRPr="007D7FB7">
        <w:rPr>
          <w:spacing w:val="81"/>
          <w:sz w:val="24"/>
          <w:szCs w:val="24"/>
        </w:rPr>
        <w:t xml:space="preserve"> </w:t>
      </w:r>
      <w:r w:rsidRPr="007D7FB7">
        <w:rPr>
          <w:sz w:val="24"/>
          <w:szCs w:val="24"/>
        </w:rPr>
        <w:t xml:space="preserve">область  </w:t>
      </w:r>
      <w:r w:rsidRPr="007D7FB7">
        <w:rPr>
          <w:spacing w:val="22"/>
          <w:sz w:val="24"/>
          <w:szCs w:val="24"/>
        </w:rPr>
        <w:t xml:space="preserve"> </w:t>
      </w:r>
      <w:r w:rsidRPr="007D7FB7">
        <w:rPr>
          <w:b/>
          <w:sz w:val="24"/>
          <w:szCs w:val="24"/>
        </w:rPr>
        <w:t xml:space="preserve">«Родной  </w:t>
      </w:r>
      <w:r w:rsidRPr="007D7FB7">
        <w:rPr>
          <w:b/>
          <w:spacing w:val="21"/>
          <w:sz w:val="24"/>
          <w:szCs w:val="24"/>
        </w:rPr>
        <w:t xml:space="preserve"> </w:t>
      </w:r>
      <w:r w:rsidRPr="007D7FB7">
        <w:rPr>
          <w:b/>
          <w:sz w:val="24"/>
          <w:szCs w:val="24"/>
        </w:rPr>
        <w:t xml:space="preserve">язык  </w:t>
      </w:r>
      <w:r w:rsidRPr="007D7FB7">
        <w:rPr>
          <w:b/>
          <w:spacing w:val="21"/>
          <w:sz w:val="24"/>
          <w:szCs w:val="24"/>
        </w:rPr>
        <w:t xml:space="preserve"> </w:t>
      </w:r>
      <w:r w:rsidRPr="007D7FB7">
        <w:rPr>
          <w:b/>
          <w:sz w:val="24"/>
          <w:szCs w:val="24"/>
        </w:rPr>
        <w:t xml:space="preserve">и  </w:t>
      </w:r>
      <w:r w:rsidRPr="007D7FB7">
        <w:rPr>
          <w:b/>
          <w:spacing w:val="21"/>
          <w:sz w:val="24"/>
          <w:szCs w:val="24"/>
        </w:rPr>
        <w:t xml:space="preserve"> </w:t>
      </w:r>
      <w:r w:rsidRPr="007D7FB7">
        <w:rPr>
          <w:b/>
          <w:sz w:val="24"/>
          <w:szCs w:val="24"/>
        </w:rPr>
        <w:t xml:space="preserve">литературное  </w:t>
      </w:r>
      <w:r w:rsidRPr="007D7FB7">
        <w:rPr>
          <w:b/>
          <w:spacing w:val="19"/>
          <w:sz w:val="24"/>
          <w:szCs w:val="24"/>
        </w:rPr>
        <w:t xml:space="preserve"> </w:t>
      </w:r>
      <w:r w:rsidRPr="007D7FB7">
        <w:rPr>
          <w:b/>
          <w:sz w:val="24"/>
          <w:szCs w:val="24"/>
        </w:rPr>
        <w:t xml:space="preserve">чтение  </w:t>
      </w:r>
      <w:r w:rsidRPr="007D7FB7">
        <w:rPr>
          <w:b/>
          <w:spacing w:val="16"/>
          <w:sz w:val="24"/>
          <w:szCs w:val="24"/>
        </w:rPr>
        <w:t xml:space="preserve"> </w:t>
      </w:r>
      <w:r w:rsidRPr="007D7FB7">
        <w:rPr>
          <w:b/>
          <w:sz w:val="24"/>
          <w:szCs w:val="24"/>
        </w:rPr>
        <w:t xml:space="preserve">на  </w:t>
      </w:r>
      <w:r w:rsidRPr="007D7FB7">
        <w:rPr>
          <w:b/>
          <w:spacing w:val="20"/>
          <w:sz w:val="24"/>
          <w:szCs w:val="24"/>
        </w:rPr>
        <w:t xml:space="preserve"> </w:t>
      </w:r>
      <w:r w:rsidRPr="007D7FB7">
        <w:rPr>
          <w:b/>
          <w:sz w:val="24"/>
          <w:szCs w:val="24"/>
        </w:rPr>
        <w:t xml:space="preserve">родном  </w:t>
      </w:r>
      <w:r w:rsidRPr="007D7FB7">
        <w:rPr>
          <w:b/>
          <w:spacing w:val="20"/>
          <w:sz w:val="24"/>
          <w:szCs w:val="24"/>
        </w:rPr>
        <w:t xml:space="preserve"> </w:t>
      </w:r>
      <w:r w:rsidRPr="007D7FB7">
        <w:rPr>
          <w:b/>
          <w:sz w:val="24"/>
          <w:szCs w:val="24"/>
        </w:rPr>
        <w:t>языке»</w:t>
      </w:r>
    </w:p>
    <w:p w:rsidR="005F240F" w:rsidRPr="007D7FB7" w:rsidRDefault="00680195" w:rsidP="00920F3C">
      <w:pPr>
        <w:pStyle w:val="a1"/>
        <w:spacing w:before="70"/>
        <w:ind w:right="-104" w:firstLine="0"/>
      </w:pPr>
      <w:r w:rsidRPr="007D7FB7">
        <w:t>предусматривает изучение государственного языка республики и (или) родных языков из числа</w:t>
      </w:r>
      <w:r w:rsidRPr="007D7FB7">
        <w:rPr>
          <w:spacing w:val="1"/>
        </w:rPr>
        <w:t xml:space="preserve"> </w:t>
      </w:r>
      <w:r w:rsidRPr="007D7FB7">
        <w:t>народов</w:t>
      </w:r>
      <w:r w:rsidRPr="007D7FB7">
        <w:rPr>
          <w:spacing w:val="-1"/>
        </w:rPr>
        <w:t xml:space="preserve"> </w:t>
      </w:r>
      <w:r w:rsidRPr="007D7FB7">
        <w:t>Российской Федерации, в</w:t>
      </w:r>
      <w:r w:rsidRPr="007D7FB7">
        <w:rPr>
          <w:spacing w:val="-1"/>
        </w:rPr>
        <w:t xml:space="preserve"> </w:t>
      </w:r>
      <w:r w:rsidRPr="007D7FB7">
        <w:t>том</w:t>
      </w:r>
      <w:r w:rsidRPr="007D7FB7">
        <w:rPr>
          <w:spacing w:val="-1"/>
        </w:rPr>
        <w:t xml:space="preserve"> </w:t>
      </w:r>
      <w:r w:rsidRPr="007D7FB7">
        <w:t>числе</w:t>
      </w:r>
      <w:r w:rsidRPr="007D7FB7">
        <w:rPr>
          <w:spacing w:val="-1"/>
        </w:rPr>
        <w:t xml:space="preserve"> </w:t>
      </w:r>
      <w:r w:rsidRPr="007D7FB7">
        <w:t>русского языка.</w:t>
      </w:r>
    </w:p>
    <w:p w:rsidR="005F240F" w:rsidRPr="007D7FB7" w:rsidRDefault="00680195" w:rsidP="00920F3C">
      <w:pPr>
        <w:pStyle w:val="a1"/>
        <w:ind w:right="-104"/>
      </w:pPr>
      <w:r w:rsidRPr="007D7FB7">
        <w:t>Предметные результаты по предметной области "Родной язык и литературное чтение на</w:t>
      </w:r>
      <w:r w:rsidRPr="007D7FB7">
        <w:rPr>
          <w:spacing w:val="1"/>
        </w:rPr>
        <w:t xml:space="preserve"> </w:t>
      </w:r>
      <w:r w:rsidRPr="007D7FB7">
        <w:t>родном</w:t>
      </w:r>
      <w:r w:rsidRPr="007D7FB7">
        <w:rPr>
          <w:spacing w:val="-2"/>
        </w:rPr>
        <w:t xml:space="preserve"> </w:t>
      </w:r>
      <w:r w:rsidRPr="007D7FB7">
        <w:t>языке"</w:t>
      </w:r>
      <w:r w:rsidRPr="007D7FB7">
        <w:rPr>
          <w:spacing w:val="-3"/>
        </w:rPr>
        <w:t xml:space="preserve"> </w:t>
      </w:r>
      <w:r w:rsidRPr="007D7FB7">
        <w:t>должны обеспечивать:</w:t>
      </w:r>
    </w:p>
    <w:p w:rsidR="005F240F" w:rsidRPr="007D7FB7" w:rsidRDefault="00680195" w:rsidP="00920F3C">
      <w:pPr>
        <w:spacing w:before="1"/>
        <w:ind w:left="100" w:right="-104" w:firstLine="708"/>
        <w:jc w:val="both"/>
        <w:rPr>
          <w:b/>
          <w:sz w:val="24"/>
          <w:szCs w:val="24"/>
        </w:rPr>
      </w:pPr>
      <w:r w:rsidRPr="007D7FB7">
        <w:rPr>
          <w:sz w:val="24"/>
          <w:szCs w:val="24"/>
        </w:rPr>
        <w:t>По</w:t>
      </w:r>
      <w:r w:rsidRPr="007D7FB7">
        <w:rPr>
          <w:spacing w:val="1"/>
          <w:sz w:val="24"/>
          <w:szCs w:val="24"/>
        </w:rPr>
        <w:t xml:space="preserve"> </w:t>
      </w:r>
      <w:r w:rsidRPr="007D7FB7">
        <w:rPr>
          <w:sz w:val="24"/>
          <w:szCs w:val="24"/>
        </w:rPr>
        <w:t>учебному</w:t>
      </w:r>
      <w:r w:rsidRPr="007D7FB7">
        <w:rPr>
          <w:spacing w:val="1"/>
          <w:sz w:val="24"/>
          <w:szCs w:val="24"/>
        </w:rPr>
        <w:t xml:space="preserve"> </w:t>
      </w:r>
      <w:r w:rsidRPr="007D7FB7">
        <w:rPr>
          <w:sz w:val="24"/>
          <w:szCs w:val="24"/>
        </w:rPr>
        <w:t>предмету</w:t>
      </w:r>
      <w:r w:rsidRPr="007D7FB7">
        <w:rPr>
          <w:spacing w:val="1"/>
          <w:sz w:val="24"/>
          <w:szCs w:val="24"/>
        </w:rPr>
        <w:t xml:space="preserve"> </w:t>
      </w:r>
      <w:r w:rsidRPr="007D7FB7">
        <w:rPr>
          <w:b/>
          <w:sz w:val="24"/>
          <w:szCs w:val="24"/>
        </w:rPr>
        <w:t>«Родной</w:t>
      </w:r>
      <w:r w:rsidRPr="007D7FB7">
        <w:rPr>
          <w:b/>
          <w:spacing w:val="1"/>
          <w:sz w:val="24"/>
          <w:szCs w:val="24"/>
        </w:rPr>
        <w:t xml:space="preserve"> </w:t>
      </w:r>
      <w:r w:rsidRPr="007D7FB7">
        <w:rPr>
          <w:b/>
          <w:sz w:val="24"/>
          <w:szCs w:val="24"/>
        </w:rPr>
        <w:t>язык</w:t>
      </w:r>
      <w:r w:rsidRPr="007D7FB7">
        <w:rPr>
          <w:b/>
          <w:spacing w:val="1"/>
          <w:sz w:val="24"/>
          <w:szCs w:val="24"/>
        </w:rPr>
        <w:t xml:space="preserve"> </w:t>
      </w:r>
      <w:r w:rsidRPr="007D7FB7">
        <w:rPr>
          <w:b/>
          <w:sz w:val="24"/>
          <w:szCs w:val="24"/>
        </w:rPr>
        <w:t>и</w:t>
      </w:r>
      <w:r w:rsidRPr="007D7FB7">
        <w:rPr>
          <w:b/>
          <w:spacing w:val="1"/>
          <w:sz w:val="24"/>
          <w:szCs w:val="24"/>
        </w:rPr>
        <w:t xml:space="preserve"> </w:t>
      </w:r>
      <w:r w:rsidRPr="007D7FB7">
        <w:rPr>
          <w:b/>
          <w:sz w:val="24"/>
          <w:szCs w:val="24"/>
        </w:rPr>
        <w:t>(или)</w:t>
      </w:r>
      <w:r w:rsidRPr="007D7FB7">
        <w:rPr>
          <w:b/>
          <w:spacing w:val="1"/>
          <w:sz w:val="24"/>
          <w:szCs w:val="24"/>
        </w:rPr>
        <w:t xml:space="preserve"> </w:t>
      </w:r>
      <w:r w:rsidRPr="007D7FB7">
        <w:rPr>
          <w:b/>
          <w:sz w:val="24"/>
          <w:szCs w:val="24"/>
        </w:rPr>
        <w:t>государственный</w:t>
      </w:r>
      <w:r w:rsidRPr="007D7FB7">
        <w:rPr>
          <w:b/>
          <w:spacing w:val="1"/>
          <w:sz w:val="24"/>
          <w:szCs w:val="24"/>
        </w:rPr>
        <w:t xml:space="preserve"> </w:t>
      </w:r>
      <w:r w:rsidRPr="007D7FB7">
        <w:rPr>
          <w:b/>
          <w:sz w:val="24"/>
          <w:szCs w:val="24"/>
        </w:rPr>
        <w:t>язык</w:t>
      </w:r>
      <w:r w:rsidRPr="007D7FB7">
        <w:rPr>
          <w:b/>
          <w:spacing w:val="1"/>
          <w:sz w:val="24"/>
          <w:szCs w:val="24"/>
        </w:rPr>
        <w:t xml:space="preserve"> </w:t>
      </w:r>
      <w:r w:rsidRPr="007D7FB7">
        <w:rPr>
          <w:b/>
          <w:sz w:val="24"/>
          <w:szCs w:val="24"/>
        </w:rPr>
        <w:t>республики</w:t>
      </w:r>
      <w:r w:rsidRPr="007D7FB7">
        <w:rPr>
          <w:b/>
          <w:spacing w:val="1"/>
          <w:sz w:val="24"/>
          <w:szCs w:val="24"/>
        </w:rPr>
        <w:t xml:space="preserve"> </w:t>
      </w:r>
      <w:r w:rsidRPr="007D7FB7">
        <w:rPr>
          <w:b/>
          <w:sz w:val="24"/>
          <w:szCs w:val="24"/>
        </w:rPr>
        <w:t>Российской</w:t>
      </w:r>
      <w:r w:rsidRPr="007D7FB7">
        <w:rPr>
          <w:b/>
          <w:spacing w:val="-1"/>
          <w:sz w:val="24"/>
          <w:szCs w:val="24"/>
        </w:rPr>
        <w:t xml:space="preserve"> </w:t>
      </w:r>
      <w:r w:rsidRPr="007D7FB7">
        <w:rPr>
          <w:b/>
          <w:sz w:val="24"/>
          <w:szCs w:val="24"/>
        </w:rPr>
        <w:t>Федерации»:</w:t>
      </w:r>
    </w:p>
    <w:p w:rsidR="005F240F" w:rsidRPr="007D7FB7" w:rsidRDefault="00680195" w:rsidP="007C0CB7">
      <w:pPr>
        <w:pStyle w:val="a7"/>
        <w:numPr>
          <w:ilvl w:val="0"/>
          <w:numId w:val="26"/>
        </w:numPr>
        <w:tabs>
          <w:tab w:val="left" w:pos="1542"/>
        </w:tabs>
        <w:ind w:right="-104" w:firstLine="708"/>
        <w:rPr>
          <w:sz w:val="24"/>
          <w:szCs w:val="24"/>
        </w:rPr>
      </w:pPr>
      <w:r w:rsidRPr="007D7FB7">
        <w:rPr>
          <w:sz w:val="24"/>
          <w:szCs w:val="24"/>
        </w:rPr>
        <w:t>понимание роли языка как основного средства человеческого общения; осознание</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одной</w:t>
      </w:r>
      <w:r w:rsidRPr="007D7FB7">
        <w:rPr>
          <w:spacing w:val="1"/>
          <w:sz w:val="24"/>
          <w:szCs w:val="24"/>
        </w:rPr>
        <w:t xml:space="preserve"> </w:t>
      </w:r>
      <w:r w:rsidRPr="007D7FB7">
        <w:rPr>
          <w:sz w:val="24"/>
          <w:szCs w:val="24"/>
        </w:rPr>
        <w:t>из</w:t>
      </w:r>
      <w:r w:rsidRPr="007D7FB7">
        <w:rPr>
          <w:spacing w:val="1"/>
          <w:sz w:val="24"/>
          <w:szCs w:val="24"/>
        </w:rPr>
        <w:t xml:space="preserve"> </w:t>
      </w:r>
      <w:r w:rsidRPr="007D7FB7">
        <w:rPr>
          <w:sz w:val="24"/>
          <w:szCs w:val="24"/>
        </w:rPr>
        <w:t>главных</w:t>
      </w:r>
      <w:r w:rsidRPr="007D7FB7">
        <w:rPr>
          <w:spacing w:val="1"/>
          <w:sz w:val="24"/>
          <w:szCs w:val="24"/>
        </w:rPr>
        <w:t xml:space="preserve"> </w:t>
      </w:r>
      <w:r w:rsidRPr="007D7FB7">
        <w:rPr>
          <w:sz w:val="24"/>
          <w:szCs w:val="24"/>
        </w:rPr>
        <w:t>духовно-нравственных</w:t>
      </w:r>
      <w:r w:rsidRPr="007D7FB7">
        <w:rPr>
          <w:spacing w:val="1"/>
          <w:sz w:val="24"/>
          <w:szCs w:val="24"/>
        </w:rPr>
        <w:t xml:space="preserve"> </w:t>
      </w:r>
      <w:r w:rsidRPr="007D7FB7">
        <w:rPr>
          <w:sz w:val="24"/>
          <w:szCs w:val="24"/>
        </w:rPr>
        <w:t>ценностей</w:t>
      </w:r>
      <w:r w:rsidRPr="007D7FB7">
        <w:rPr>
          <w:spacing w:val="1"/>
          <w:sz w:val="24"/>
          <w:szCs w:val="24"/>
        </w:rPr>
        <w:t xml:space="preserve"> </w:t>
      </w:r>
      <w:r w:rsidRPr="007D7FB7">
        <w:rPr>
          <w:sz w:val="24"/>
          <w:szCs w:val="24"/>
        </w:rPr>
        <w:t>народа;</w:t>
      </w:r>
      <w:r w:rsidRPr="007D7FB7">
        <w:rPr>
          <w:spacing w:val="1"/>
          <w:sz w:val="24"/>
          <w:szCs w:val="24"/>
        </w:rPr>
        <w:t xml:space="preserve"> </w:t>
      </w:r>
      <w:r w:rsidRPr="007D7FB7">
        <w:rPr>
          <w:sz w:val="24"/>
          <w:szCs w:val="24"/>
        </w:rPr>
        <w:t>понимание</w:t>
      </w:r>
      <w:r w:rsidRPr="007D7FB7">
        <w:rPr>
          <w:spacing w:val="1"/>
          <w:sz w:val="24"/>
          <w:szCs w:val="24"/>
        </w:rPr>
        <w:t xml:space="preserve"> </w:t>
      </w:r>
      <w:r w:rsidRPr="007D7FB7">
        <w:rPr>
          <w:sz w:val="24"/>
          <w:szCs w:val="24"/>
        </w:rPr>
        <w:t>значения</w:t>
      </w:r>
      <w:r w:rsidRPr="007D7FB7">
        <w:rPr>
          <w:spacing w:val="1"/>
          <w:sz w:val="24"/>
          <w:szCs w:val="24"/>
        </w:rPr>
        <w:t xml:space="preserve"> </w:t>
      </w:r>
      <w:r w:rsidRPr="007D7FB7">
        <w:rPr>
          <w:sz w:val="24"/>
          <w:szCs w:val="24"/>
        </w:rPr>
        <w:t>родного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освоения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укрепления</w:t>
      </w:r>
      <w:r w:rsidRPr="007D7FB7">
        <w:rPr>
          <w:spacing w:val="1"/>
          <w:sz w:val="24"/>
          <w:szCs w:val="24"/>
        </w:rPr>
        <w:t xml:space="preserve"> </w:t>
      </w:r>
      <w:r w:rsidRPr="007D7FB7">
        <w:rPr>
          <w:sz w:val="24"/>
          <w:szCs w:val="24"/>
        </w:rPr>
        <w:t>культуры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традиций</w:t>
      </w:r>
      <w:r w:rsidRPr="007D7FB7">
        <w:rPr>
          <w:spacing w:val="1"/>
          <w:sz w:val="24"/>
          <w:szCs w:val="24"/>
        </w:rPr>
        <w:t xml:space="preserve"> </w:t>
      </w:r>
      <w:r w:rsidRPr="007D7FB7">
        <w:rPr>
          <w:sz w:val="24"/>
          <w:szCs w:val="24"/>
        </w:rPr>
        <w:t>своего</w:t>
      </w:r>
      <w:r w:rsidRPr="007D7FB7">
        <w:rPr>
          <w:spacing w:val="1"/>
          <w:sz w:val="24"/>
          <w:szCs w:val="24"/>
        </w:rPr>
        <w:t xml:space="preserve"> </w:t>
      </w:r>
      <w:r w:rsidRPr="007D7FB7">
        <w:rPr>
          <w:sz w:val="24"/>
          <w:szCs w:val="24"/>
        </w:rPr>
        <w:t>народа;</w:t>
      </w:r>
      <w:r w:rsidRPr="007D7FB7">
        <w:rPr>
          <w:spacing w:val="1"/>
          <w:sz w:val="24"/>
          <w:szCs w:val="24"/>
        </w:rPr>
        <w:t xml:space="preserve"> </w:t>
      </w:r>
      <w:r w:rsidRPr="007D7FB7">
        <w:rPr>
          <w:sz w:val="24"/>
          <w:szCs w:val="24"/>
        </w:rPr>
        <w:t>понимание</w:t>
      </w:r>
      <w:r w:rsidRPr="007D7FB7">
        <w:rPr>
          <w:spacing w:val="1"/>
          <w:sz w:val="24"/>
          <w:szCs w:val="24"/>
        </w:rPr>
        <w:t xml:space="preserve"> </w:t>
      </w:r>
      <w:r w:rsidRPr="007D7FB7">
        <w:rPr>
          <w:sz w:val="24"/>
          <w:szCs w:val="24"/>
        </w:rPr>
        <w:t>необходимости овладения родным языком; проявление познавательного интереса к родному языку</w:t>
      </w:r>
      <w:r w:rsidRPr="007D7FB7">
        <w:rPr>
          <w:spacing w:val="-57"/>
          <w:sz w:val="24"/>
          <w:szCs w:val="24"/>
        </w:rPr>
        <w:t xml:space="preserve"> </w:t>
      </w:r>
      <w:r w:rsidRPr="007D7FB7">
        <w:rPr>
          <w:sz w:val="24"/>
          <w:szCs w:val="24"/>
        </w:rPr>
        <w:t>и желания его</w:t>
      </w:r>
      <w:r w:rsidRPr="007D7FB7">
        <w:rPr>
          <w:spacing w:val="-1"/>
          <w:sz w:val="24"/>
          <w:szCs w:val="24"/>
        </w:rPr>
        <w:t xml:space="preserve"> </w:t>
      </w:r>
      <w:r w:rsidRPr="007D7FB7">
        <w:rPr>
          <w:sz w:val="24"/>
          <w:szCs w:val="24"/>
        </w:rPr>
        <w:t>изучать;</w:t>
      </w:r>
    </w:p>
    <w:p w:rsidR="005F240F" w:rsidRPr="007D7FB7" w:rsidRDefault="00680195" w:rsidP="007C0CB7">
      <w:pPr>
        <w:pStyle w:val="a7"/>
        <w:numPr>
          <w:ilvl w:val="0"/>
          <w:numId w:val="26"/>
        </w:numPr>
        <w:tabs>
          <w:tab w:val="left" w:pos="1542"/>
        </w:tabs>
        <w:ind w:right="-104" w:firstLine="708"/>
        <w:rPr>
          <w:sz w:val="24"/>
          <w:szCs w:val="24"/>
        </w:rPr>
      </w:pPr>
      <w:r w:rsidRPr="007D7FB7">
        <w:rPr>
          <w:sz w:val="24"/>
          <w:szCs w:val="24"/>
        </w:rPr>
        <w:t>понимание</w:t>
      </w:r>
      <w:r w:rsidRPr="007D7FB7">
        <w:rPr>
          <w:spacing w:val="1"/>
          <w:sz w:val="24"/>
          <w:szCs w:val="24"/>
        </w:rPr>
        <w:t xml:space="preserve"> </w:t>
      </w:r>
      <w:r w:rsidRPr="007D7FB7">
        <w:rPr>
          <w:sz w:val="24"/>
          <w:szCs w:val="24"/>
        </w:rPr>
        <w:t>статуса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значения</w:t>
      </w:r>
      <w:r w:rsidRPr="007D7FB7">
        <w:rPr>
          <w:spacing w:val="1"/>
          <w:sz w:val="24"/>
          <w:szCs w:val="24"/>
        </w:rPr>
        <w:t xml:space="preserve"> </w:t>
      </w:r>
      <w:r w:rsidRPr="007D7FB7">
        <w:rPr>
          <w:sz w:val="24"/>
          <w:szCs w:val="24"/>
        </w:rPr>
        <w:t>государственного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республики</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w:t>
      </w:r>
      <w:r w:rsidRPr="007D7FB7">
        <w:rPr>
          <w:spacing w:val="1"/>
          <w:sz w:val="24"/>
          <w:szCs w:val="24"/>
        </w:rPr>
        <w:t xml:space="preserve"> </w:t>
      </w:r>
      <w:r w:rsidRPr="007D7FB7">
        <w:rPr>
          <w:sz w:val="24"/>
          <w:szCs w:val="24"/>
        </w:rPr>
        <w:t>формирование</w:t>
      </w:r>
      <w:r w:rsidRPr="007D7FB7">
        <w:rPr>
          <w:spacing w:val="1"/>
          <w:sz w:val="24"/>
          <w:szCs w:val="24"/>
        </w:rPr>
        <w:t xml:space="preserve"> </w:t>
      </w:r>
      <w:r w:rsidRPr="007D7FB7">
        <w:rPr>
          <w:sz w:val="24"/>
          <w:szCs w:val="24"/>
        </w:rPr>
        <w:t>мотивации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изучению</w:t>
      </w:r>
      <w:r w:rsidRPr="007D7FB7">
        <w:rPr>
          <w:spacing w:val="1"/>
          <w:sz w:val="24"/>
          <w:szCs w:val="24"/>
        </w:rPr>
        <w:t xml:space="preserve"> </w:t>
      </w:r>
      <w:r w:rsidRPr="007D7FB7">
        <w:rPr>
          <w:sz w:val="24"/>
          <w:szCs w:val="24"/>
        </w:rPr>
        <w:t>государственного</w:t>
      </w:r>
      <w:r w:rsidRPr="007D7FB7">
        <w:rPr>
          <w:spacing w:val="61"/>
          <w:sz w:val="24"/>
          <w:szCs w:val="24"/>
        </w:rPr>
        <w:t xml:space="preserve"> </w:t>
      </w:r>
      <w:r w:rsidRPr="007D7FB7">
        <w:rPr>
          <w:sz w:val="24"/>
          <w:szCs w:val="24"/>
        </w:rPr>
        <w:t>языка</w:t>
      </w:r>
      <w:r w:rsidRPr="007D7FB7">
        <w:rPr>
          <w:spacing w:val="61"/>
          <w:sz w:val="24"/>
          <w:szCs w:val="24"/>
        </w:rPr>
        <w:t xml:space="preserve"> </w:t>
      </w:r>
      <w:r w:rsidRPr="007D7FB7">
        <w:rPr>
          <w:sz w:val="24"/>
          <w:szCs w:val="24"/>
        </w:rPr>
        <w:t>республики</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w:t>
      </w:r>
      <w:r w:rsidRPr="007D7FB7">
        <w:rPr>
          <w:spacing w:val="1"/>
          <w:sz w:val="24"/>
          <w:szCs w:val="24"/>
        </w:rPr>
        <w:t xml:space="preserve"> </w:t>
      </w:r>
      <w:r w:rsidRPr="007D7FB7">
        <w:rPr>
          <w:sz w:val="24"/>
          <w:szCs w:val="24"/>
        </w:rPr>
        <w:t>понимать</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государственного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республики</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 для межнационального общения, освоения культуры и традиций народов республики</w:t>
      </w:r>
      <w:r w:rsidRPr="007D7FB7">
        <w:rPr>
          <w:spacing w:val="1"/>
          <w:sz w:val="24"/>
          <w:szCs w:val="24"/>
        </w:rPr>
        <w:t xml:space="preserve"> </w:t>
      </w:r>
      <w:r w:rsidRPr="007D7FB7">
        <w:rPr>
          <w:sz w:val="24"/>
          <w:szCs w:val="24"/>
        </w:rPr>
        <w:t>Российской Федерации; понимать необходимость овладения государственным языком республики</w:t>
      </w:r>
      <w:r w:rsidRPr="007D7FB7">
        <w:rPr>
          <w:spacing w:val="1"/>
          <w:sz w:val="24"/>
          <w:szCs w:val="24"/>
        </w:rPr>
        <w:t xml:space="preserve"> </w:t>
      </w:r>
      <w:r w:rsidRPr="007D7FB7">
        <w:rPr>
          <w:sz w:val="24"/>
          <w:szCs w:val="24"/>
        </w:rPr>
        <w:t>Российской Федерации; проявлять интерес и желание к его изучению как к важнейшей духовно-</w:t>
      </w:r>
      <w:r w:rsidRPr="007D7FB7">
        <w:rPr>
          <w:spacing w:val="1"/>
          <w:sz w:val="24"/>
          <w:szCs w:val="24"/>
        </w:rPr>
        <w:t xml:space="preserve"> </w:t>
      </w:r>
      <w:r w:rsidRPr="007D7FB7">
        <w:rPr>
          <w:sz w:val="24"/>
          <w:szCs w:val="24"/>
        </w:rPr>
        <w:t>нравственной</w:t>
      </w:r>
      <w:r w:rsidRPr="007D7FB7">
        <w:rPr>
          <w:spacing w:val="1"/>
          <w:sz w:val="24"/>
          <w:szCs w:val="24"/>
        </w:rPr>
        <w:t xml:space="preserve"> </w:t>
      </w:r>
      <w:r w:rsidRPr="007D7FB7">
        <w:rPr>
          <w:sz w:val="24"/>
          <w:szCs w:val="24"/>
        </w:rPr>
        <w:t>ценности</w:t>
      </w:r>
      <w:r w:rsidRPr="007D7FB7">
        <w:rPr>
          <w:spacing w:val="1"/>
          <w:sz w:val="24"/>
          <w:szCs w:val="24"/>
        </w:rPr>
        <w:t xml:space="preserve"> </w:t>
      </w:r>
      <w:r w:rsidRPr="007D7FB7">
        <w:rPr>
          <w:sz w:val="24"/>
          <w:szCs w:val="24"/>
        </w:rPr>
        <w:t>народа</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учебному</w:t>
      </w:r>
      <w:r w:rsidRPr="007D7FB7">
        <w:rPr>
          <w:spacing w:val="1"/>
          <w:sz w:val="24"/>
          <w:szCs w:val="24"/>
        </w:rPr>
        <w:t xml:space="preserve"> </w:t>
      </w:r>
      <w:r w:rsidRPr="007D7FB7">
        <w:rPr>
          <w:sz w:val="24"/>
          <w:szCs w:val="24"/>
        </w:rPr>
        <w:t>предмету</w:t>
      </w:r>
      <w:r w:rsidRPr="007D7FB7">
        <w:rPr>
          <w:spacing w:val="1"/>
          <w:sz w:val="24"/>
          <w:szCs w:val="24"/>
        </w:rPr>
        <w:t xml:space="preserve"> </w:t>
      </w:r>
      <w:r w:rsidRPr="007D7FB7">
        <w:rPr>
          <w:sz w:val="24"/>
          <w:szCs w:val="24"/>
        </w:rPr>
        <w:t>"Государственный</w:t>
      </w:r>
      <w:r w:rsidRPr="007D7FB7">
        <w:rPr>
          <w:spacing w:val="1"/>
          <w:sz w:val="24"/>
          <w:szCs w:val="24"/>
        </w:rPr>
        <w:t xml:space="preserve"> </w:t>
      </w:r>
      <w:r w:rsidRPr="007D7FB7">
        <w:rPr>
          <w:sz w:val="24"/>
          <w:szCs w:val="24"/>
        </w:rPr>
        <w:t>язык</w:t>
      </w:r>
      <w:r w:rsidRPr="007D7FB7">
        <w:rPr>
          <w:spacing w:val="1"/>
          <w:sz w:val="24"/>
          <w:szCs w:val="24"/>
        </w:rPr>
        <w:t xml:space="preserve"> </w:t>
      </w:r>
      <w:r w:rsidRPr="007D7FB7">
        <w:rPr>
          <w:sz w:val="24"/>
          <w:szCs w:val="24"/>
        </w:rPr>
        <w:t>республики</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w:t>
      </w:r>
    </w:p>
    <w:p w:rsidR="005F240F" w:rsidRPr="007D7FB7" w:rsidRDefault="00680195" w:rsidP="007C0CB7">
      <w:pPr>
        <w:pStyle w:val="a7"/>
        <w:numPr>
          <w:ilvl w:val="0"/>
          <w:numId w:val="26"/>
        </w:numPr>
        <w:tabs>
          <w:tab w:val="left" w:pos="1542"/>
        </w:tabs>
        <w:ind w:right="-104" w:firstLine="708"/>
        <w:rPr>
          <w:sz w:val="24"/>
          <w:szCs w:val="24"/>
        </w:rPr>
      </w:pPr>
      <w:r w:rsidRPr="007D7FB7">
        <w:rPr>
          <w:sz w:val="24"/>
          <w:szCs w:val="24"/>
        </w:rPr>
        <w:t>сформированность</w:t>
      </w:r>
      <w:r w:rsidRPr="007D7FB7">
        <w:rPr>
          <w:spacing w:val="1"/>
          <w:sz w:val="24"/>
          <w:szCs w:val="24"/>
        </w:rPr>
        <w:t xml:space="preserve"> </w:t>
      </w:r>
      <w:r w:rsidRPr="007D7FB7">
        <w:rPr>
          <w:sz w:val="24"/>
          <w:szCs w:val="24"/>
        </w:rPr>
        <w:t>первоначальных</w:t>
      </w:r>
      <w:r w:rsidRPr="007D7FB7">
        <w:rPr>
          <w:spacing w:val="1"/>
          <w:sz w:val="24"/>
          <w:szCs w:val="24"/>
        </w:rPr>
        <w:t xml:space="preserve"> </w:t>
      </w:r>
      <w:r w:rsidRPr="007D7FB7">
        <w:rPr>
          <w:sz w:val="24"/>
          <w:szCs w:val="24"/>
        </w:rPr>
        <w:t>представлений</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единстве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многообразии</w:t>
      </w:r>
      <w:r w:rsidRPr="007D7FB7">
        <w:rPr>
          <w:spacing w:val="1"/>
          <w:sz w:val="24"/>
          <w:szCs w:val="24"/>
        </w:rPr>
        <w:t xml:space="preserve"> </w:t>
      </w:r>
      <w:r w:rsidRPr="007D7FB7">
        <w:rPr>
          <w:sz w:val="24"/>
          <w:szCs w:val="24"/>
        </w:rPr>
        <w:t>языкового</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культурного</w:t>
      </w:r>
      <w:r w:rsidRPr="007D7FB7">
        <w:rPr>
          <w:spacing w:val="1"/>
          <w:sz w:val="24"/>
          <w:szCs w:val="24"/>
        </w:rPr>
        <w:t xml:space="preserve"> </w:t>
      </w:r>
      <w:r w:rsidRPr="007D7FB7">
        <w:rPr>
          <w:sz w:val="24"/>
          <w:szCs w:val="24"/>
        </w:rPr>
        <w:t>пространства</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месте</w:t>
      </w:r>
      <w:r w:rsidRPr="007D7FB7">
        <w:rPr>
          <w:spacing w:val="1"/>
          <w:sz w:val="24"/>
          <w:szCs w:val="24"/>
        </w:rPr>
        <w:t xml:space="preserve"> </w:t>
      </w:r>
      <w:r w:rsidRPr="007D7FB7">
        <w:rPr>
          <w:sz w:val="24"/>
          <w:szCs w:val="24"/>
        </w:rPr>
        <w:t>родного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среди</w:t>
      </w:r>
      <w:r w:rsidRPr="007D7FB7">
        <w:rPr>
          <w:spacing w:val="1"/>
          <w:sz w:val="24"/>
          <w:szCs w:val="24"/>
        </w:rPr>
        <w:t xml:space="preserve"> </w:t>
      </w:r>
      <w:r w:rsidRPr="007D7FB7">
        <w:rPr>
          <w:sz w:val="24"/>
          <w:szCs w:val="24"/>
        </w:rPr>
        <w:t>других</w:t>
      </w:r>
      <w:r w:rsidRPr="007D7FB7">
        <w:rPr>
          <w:spacing w:val="1"/>
          <w:sz w:val="24"/>
          <w:szCs w:val="24"/>
        </w:rPr>
        <w:t xml:space="preserve"> </w:t>
      </w:r>
      <w:r w:rsidRPr="007D7FB7">
        <w:rPr>
          <w:sz w:val="24"/>
          <w:szCs w:val="24"/>
        </w:rPr>
        <w:t>языков</w:t>
      </w:r>
      <w:r w:rsidRPr="007D7FB7">
        <w:rPr>
          <w:spacing w:val="1"/>
          <w:sz w:val="24"/>
          <w:szCs w:val="24"/>
        </w:rPr>
        <w:t xml:space="preserve"> </w:t>
      </w:r>
      <w:r w:rsidRPr="007D7FB7">
        <w:rPr>
          <w:sz w:val="24"/>
          <w:szCs w:val="24"/>
        </w:rPr>
        <w:t>народов</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понимать,</w:t>
      </w:r>
      <w:r w:rsidRPr="007D7FB7">
        <w:rPr>
          <w:spacing w:val="1"/>
          <w:sz w:val="24"/>
          <w:szCs w:val="24"/>
        </w:rPr>
        <w:t xml:space="preserve"> </w:t>
      </w:r>
      <w:r w:rsidRPr="007D7FB7">
        <w:rPr>
          <w:sz w:val="24"/>
          <w:szCs w:val="24"/>
        </w:rPr>
        <w:t>что</w:t>
      </w:r>
      <w:r w:rsidRPr="007D7FB7">
        <w:rPr>
          <w:spacing w:val="1"/>
          <w:sz w:val="24"/>
          <w:szCs w:val="24"/>
        </w:rPr>
        <w:t xml:space="preserve"> </w:t>
      </w:r>
      <w:r w:rsidRPr="007D7FB7">
        <w:rPr>
          <w:sz w:val="24"/>
          <w:szCs w:val="24"/>
        </w:rPr>
        <w:t>родной</w:t>
      </w:r>
      <w:r w:rsidRPr="007D7FB7">
        <w:rPr>
          <w:spacing w:val="1"/>
          <w:sz w:val="24"/>
          <w:szCs w:val="24"/>
        </w:rPr>
        <w:t xml:space="preserve"> </w:t>
      </w:r>
      <w:r w:rsidRPr="007D7FB7">
        <w:rPr>
          <w:sz w:val="24"/>
          <w:szCs w:val="24"/>
        </w:rPr>
        <w:t>край</w:t>
      </w:r>
      <w:r w:rsidRPr="007D7FB7">
        <w:rPr>
          <w:spacing w:val="1"/>
          <w:sz w:val="24"/>
          <w:szCs w:val="24"/>
        </w:rPr>
        <w:t xml:space="preserve"> </w:t>
      </w:r>
      <w:r w:rsidRPr="007D7FB7">
        <w:rPr>
          <w:sz w:val="24"/>
          <w:szCs w:val="24"/>
        </w:rPr>
        <w:t>есть</w:t>
      </w:r>
      <w:r w:rsidRPr="007D7FB7">
        <w:rPr>
          <w:spacing w:val="1"/>
          <w:sz w:val="24"/>
          <w:szCs w:val="24"/>
        </w:rPr>
        <w:t xml:space="preserve"> </w:t>
      </w:r>
      <w:r w:rsidRPr="007D7FB7">
        <w:rPr>
          <w:sz w:val="24"/>
          <w:szCs w:val="24"/>
        </w:rPr>
        <w:t>часть</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составлять</w:t>
      </w:r>
      <w:r w:rsidRPr="007D7FB7">
        <w:rPr>
          <w:spacing w:val="1"/>
          <w:sz w:val="24"/>
          <w:szCs w:val="24"/>
        </w:rPr>
        <w:t xml:space="preserve"> </w:t>
      </w:r>
      <w:r w:rsidRPr="007D7FB7">
        <w:rPr>
          <w:sz w:val="24"/>
          <w:szCs w:val="24"/>
        </w:rPr>
        <w:t>высказывания о малой Родине, приводить примеры традиций и обычаев, объединяющих народы</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составлять</w:t>
      </w:r>
      <w:r w:rsidRPr="007D7FB7">
        <w:rPr>
          <w:spacing w:val="1"/>
          <w:sz w:val="24"/>
          <w:szCs w:val="24"/>
        </w:rPr>
        <w:t xml:space="preserve"> </w:t>
      </w:r>
      <w:r w:rsidRPr="007D7FB7">
        <w:rPr>
          <w:sz w:val="24"/>
          <w:szCs w:val="24"/>
        </w:rPr>
        <w:t>небольшие</w:t>
      </w:r>
      <w:r w:rsidRPr="007D7FB7">
        <w:rPr>
          <w:spacing w:val="1"/>
          <w:sz w:val="24"/>
          <w:szCs w:val="24"/>
        </w:rPr>
        <w:t xml:space="preserve"> </w:t>
      </w:r>
      <w:r w:rsidRPr="007D7FB7">
        <w:rPr>
          <w:sz w:val="24"/>
          <w:szCs w:val="24"/>
        </w:rPr>
        <w:t>рассказы</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взаимосвязях</w:t>
      </w:r>
      <w:r w:rsidRPr="007D7FB7">
        <w:rPr>
          <w:spacing w:val="1"/>
          <w:sz w:val="24"/>
          <w:szCs w:val="24"/>
        </w:rPr>
        <w:t xml:space="preserve"> </w:t>
      </w:r>
      <w:r w:rsidRPr="007D7FB7">
        <w:rPr>
          <w:sz w:val="24"/>
          <w:szCs w:val="24"/>
        </w:rPr>
        <w:t>языков,</w:t>
      </w:r>
      <w:r w:rsidRPr="007D7FB7">
        <w:rPr>
          <w:spacing w:val="1"/>
          <w:sz w:val="24"/>
          <w:szCs w:val="24"/>
        </w:rPr>
        <w:t xml:space="preserve"> </w:t>
      </w:r>
      <w:r w:rsidRPr="007D7FB7">
        <w:rPr>
          <w:sz w:val="24"/>
          <w:szCs w:val="24"/>
        </w:rPr>
        <w:t>культур</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истории</w:t>
      </w:r>
      <w:r w:rsidRPr="007D7FB7">
        <w:rPr>
          <w:spacing w:val="60"/>
          <w:sz w:val="24"/>
          <w:szCs w:val="24"/>
        </w:rPr>
        <w:t xml:space="preserve"> </w:t>
      </w:r>
      <w:r w:rsidRPr="007D7FB7">
        <w:rPr>
          <w:sz w:val="24"/>
          <w:szCs w:val="24"/>
        </w:rPr>
        <w:t>народов</w:t>
      </w:r>
      <w:r w:rsidRPr="007D7FB7">
        <w:rPr>
          <w:spacing w:val="1"/>
          <w:sz w:val="24"/>
          <w:szCs w:val="24"/>
        </w:rPr>
        <w:t xml:space="preserve"> </w:t>
      </w:r>
      <w:r w:rsidRPr="007D7FB7">
        <w:rPr>
          <w:sz w:val="24"/>
          <w:szCs w:val="24"/>
        </w:rPr>
        <w:t>России; осознавать роль родного языка как носителя народной культуры, средства ее познания;</w:t>
      </w:r>
      <w:r w:rsidRPr="007D7FB7">
        <w:rPr>
          <w:spacing w:val="1"/>
          <w:sz w:val="24"/>
          <w:szCs w:val="24"/>
        </w:rPr>
        <w:t xml:space="preserve"> </w:t>
      </w:r>
      <w:r w:rsidRPr="007D7FB7">
        <w:rPr>
          <w:sz w:val="24"/>
          <w:szCs w:val="24"/>
        </w:rPr>
        <w:t>понимать</w:t>
      </w:r>
      <w:r w:rsidRPr="007D7FB7">
        <w:rPr>
          <w:spacing w:val="1"/>
          <w:sz w:val="24"/>
          <w:szCs w:val="24"/>
        </w:rPr>
        <w:t xml:space="preserve"> </w:t>
      </w:r>
      <w:r w:rsidRPr="007D7FB7">
        <w:rPr>
          <w:sz w:val="24"/>
          <w:szCs w:val="24"/>
        </w:rPr>
        <w:t>эстетическую</w:t>
      </w:r>
      <w:r w:rsidRPr="007D7FB7">
        <w:rPr>
          <w:spacing w:val="1"/>
          <w:sz w:val="24"/>
          <w:szCs w:val="24"/>
        </w:rPr>
        <w:t xml:space="preserve"> </w:t>
      </w:r>
      <w:r w:rsidRPr="007D7FB7">
        <w:rPr>
          <w:sz w:val="24"/>
          <w:szCs w:val="24"/>
        </w:rPr>
        <w:t>ценность</w:t>
      </w:r>
      <w:r w:rsidRPr="007D7FB7">
        <w:rPr>
          <w:spacing w:val="1"/>
          <w:sz w:val="24"/>
          <w:szCs w:val="24"/>
        </w:rPr>
        <w:t xml:space="preserve"> </w:t>
      </w:r>
      <w:r w:rsidRPr="007D7FB7">
        <w:rPr>
          <w:sz w:val="24"/>
          <w:szCs w:val="24"/>
        </w:rPr>
        <w:t>родного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стремиться</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овладению</w:t>
      </w:r>
      <w:r w:rsidRPr="007D7FB7">
        <w:rPr>
          <w:spacing w:val="1"/>
          <w:sz w:val="24"/>
          <w:szCs w:val="24"/>
        </w:rPr>
        <w:t xml:space="preserve"> </w:t>
      </w:r>
      <w:r w:rsidRPr="007D7FB7">
        <w:rPr>
          <w:sz w:val="24"/>
          <w:szCs w:val="24"/>
        </w:rPr>
        <w:t>выразительными</w:t>
      </w:r>
      <w:r w:rsidRPr="007D7FB7">
        <w:rPr>
          <w:spacing w:val="1"/>
          <w:sz w:val="24"/>
          <w:szCs w:val="24"/>
        </w:rPr>
        <w:t xml:space="preserve"> </w:t>
      </w:r>
      <w:r w:rsidRPr="007D7FB7">
        <w:rPr>
          <w:sz w:val="24"/>
          <w:szCs w:val="24"/>
        </w:rPr>
        <w:t>средствами,</w:t>
      </w:r>
      <w:r w:rsidRPr="007D7FB7">
        <w:rPr>
          <w:spacing w:val="-1"/>
          <w:sz w:val="24"/>
          <w:szCs w:val="24"/>
        </w:rPr>
        <w:t xml:space="preserve"> </w:t>
      </w:r>
      <w:r w:rsidRPr="007D7FB7">
        <w:rPr>
          <w:sz w:val="24"/>
          <w:szCs w:val="24"/>
        </w:rPr>
        <w:t>свойственными родному</w:t>
      </w:r>
      <w:r w:rsidRPr="007D7FB7">
        <w:rPr>
          <w:spacing w:val="-5"/>
          <w:sz w:val="24"/>
          <w:szCs w:val="24"/>
        </w:rPr>
        <w:t xml:space="preserve"> </w:t>
      </w:r>
      <w:r w:rsidRPr="007D7FB7">
        <w:rPr>
          <w:sz w:val="24"/>
          <w:szCs w:val="24"/>
        </w:rPr>
        <w:t>языку;</w:t>
      </w:r>
    </w:p>
    <w:p w:rsidR="005F240F" w:rsidRPr="007D7FB7" w:rsidRDefault="00680195" w:rsidP="007C0CB7">
      <w:pPr>
        <w:pStyle w:val="a7"/>
        <w:numPr>
          <w:ilvl w:val="0"/>
          <w:numId w:val="26"/>
        </w:numPr>
        <w:tabs>
          <w:tab w:val="left" w:pos="1542"/>
        </w:tabs>
        <w:ind w:right="-104" w:firstLine="708"/>
        <w:rPr>
          <w:sz w:val="24"/>
          <w:szCs w:val="24"/>
        </w:rPr>
      </w:pPr>
      <w:r w:rsidRPr="007D7FB7">
        <w:rPr>
          <w:sz w:val="24"/>
          <w:szCs w:val="24"/>
        </w:rPr>
        <w:t>сформированность</w:t>
      </w:r>
      <w:r w:rsidRPr="007D7FB7">
        <w:rPr>
          <w:spacing w:val="1"/>
          <w:sz w:val="24"/>
          <w:szCs w:val="24"/>
        </w:rPr>
        <w:t xml:space="preserve"> </w:t>
      </w:r>
      <w:r w:rsidRPr="007D7FB7">
        <w:rPr>
          <w:sz w:val="24"/>
          <w:szCs w:val="24"/>
        </w:rPr>
        <w:t>первоначальных</w:t>
      </w:r>
      <w:r w:rsidRPr="007D7FB7">
        <w:rPr>
          <w:spacing w:val="1"/>
          <w:sz w:val="24"/>
          <w:szCs w:val="24"/>
        </w:rPr>
        <w:t xml:space="preserve"> </w:t>
      </w:r>
      <w:r w:rsidRPr="007D7FB7">
        <w:rPr>
          <w:sz w:val="24"/>
          <w:szCs w:val="24"/>
        </w:rPr>
        <w:t>знаний</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фонетике,</w:t>
      </w:r>
      <w:r w:rsidRPr="007D7FB7">
        <w:rPr>
          <w:spacing w:val="1"/>
          <w:sz w:val="24"/>
          <w:szCs w:val="24"/>
        </w:rPr>
        <w:t xml:space="preserve"> </w:t>
      </w:r>
      <w:r w:rsidRPr="007D7FB7">
        <w:rPr>
          <w:sz w:val="24"/>
          <w:szCs w:val="24"/>
        </w:rPr>
        <w:t>лексике,</w:t>
      </w:r>
      <w:r w:rsidRPr="007D7FB7">
        <w:rPr>
          <w:spacing w:val="1"/>
          <w:sz w:val="24"/>
          <w:szCs w:val="24"/>
        </w:rPr>
        <w:t xml:space="preserve"> </w:t>
      </w:r>
      <w:r w:rsidRPr="007D7FB7">
        <w:rPr>
          <w:sz w:val="24"/>
          <w:szCs w:val="24"/>
        </w:rPr>
        <w:t>грамматике,</w:t>
      </w:r>
      <w:r w:rsidRPr="007D7FB7">
        <w:rPr>
          <w:spacing w:val="1"/>
          <w:sz w:val="24"/>
          <w:szCs w:val="24"/>
        </w:rPr>
        <w:t xml:space="preserve"> </w:t>
      </w:r>
      <w:r w:rsidRPr="007D7FB7">
        <w:rPr>
          <w:sz w:val="24"/>
          <w:szCs w:val="24"/>
        </w:rPr>
        <w:t>орфографии и пунктуации изучаемого языка, а также умений применять полученные знания в</w:t>
      </w:r>
      <w:r w:rsidRPr="007D7FB7">
        <w:rPr>
          <w:spacing w:val="1"/>
          <w:sz w:val="24"/>
          <w:szCs w:val="24"/>
        </w:rPr>
        <w:t xml:space="preserve"> </w:t>
      </w:r>
      <w:r w:rsidRPr="007D7FB7">
        <w:rPr>
          <w:sz w:val="24"/>
          <w:szCs w:val="24"/>
        </w:rPr>
        <w:t>речевой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различать</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слух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произносить</w:t>
      </w:r>
      <w:r w:rsidRPr="007D7FB7">
        <w:rPr>
          <w:spacing w:val="1"/>
          <w:sz w:val="24"/>
          <w:szCs w:val="24"/>
        </w:rPr>
        <w:t xml:space="preserve"> </w:t>
      </w:r>
      <w:r w:rsidRPr="007D7FB7">
        <w:rPr>
          <w:sz w:val="24"/>
          <w:szCs w:val="24"/>
        </w:rPr>
        <w:t>звуки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слова</w:t>
      </w:r>
      <w:r w:rsidRPr="007D7FB7">
        <w:rPr>
          <w:spacing w:val="1"/>
          <w:sz w:val="24"/>
          <w:szCs w:val="24"/>
        </w:rPr>
        <w:t xml:space="preserve"> </w:t>
      </w:r>
      <w:r w:rsidRPr="007D7FB7">
        <w:rPr>
          <w:sz w:val="24"/>
          <w:szCs w:val="24"/>
        </w:rPr>
        <w:t>изучаемого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lastRenderedPageBreak/>
        <w:t>соответствии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языковой</w:t>
      </w:r>
      <w:r w:rsidRPr="007D7FB7">
        <w:rPr>
          <w:spacing w:val="1"/>
          <w:sz w:val="24"/>
          <w:szCs w:val="24"/>
        </w:rPr>
        <w:t xml:space="preserve"> </w:t>
      </w:r>
      <w:r w:rsidRPr="007D7FB7">
        <w:rPr>
          <w:sz w:val="24"/>
          <w:szCs w:val="24"/>
        </w:rPr>
        <w:t>нормой,</w:t>
      </w:r>
      <w:r w:rsidRPr="007D7FB7">
        <w:rPr>
          <w:spacing w:val="1"/>
          <w:sz w:val="24"/>
          <w:szCs w:val="24"/>
        </w:rPr>
        <w:t xml:space="preserve"> </w:t>
      </w:r>
      <w:r w:rsidRPr="007D7FB7">
        <w:rPr>
          <w:sz w:val="24"/>
          <w:szCs w:val="24"/>
        </w:rPr>
        <w:t>без</w:t>
      </w:r>
      <w:r w:rsidRPr="007D7FB7">
        <w:rPr>
          <w:spacing w:val="1"/>
          <w:sz w:val="24"/>
          <w:szCs w:val="24"/>
        </w:rPr>
        <w:t xml:space="preserve"> </w:t>
      </w:r>
      <w:r w:rsidRPr="007D7FB7">
        <w:rPr>
          <w:sz w:val="24"/>
          <w:szCs w:val="24"/>
        </w:rPr>
        <w:t>фонетических</w:t>
      </w:r>
      <w:r w:rsidRPr="007D7FB7">
        <w:rPr>
          <w:spacing w:val="1"/>
          <w:sz w:val="24"/>
          <w:szCs w:val="24"/>
        </w:rPr>
        <w:t xml:space="preserve"> </w:t>
      </w:r>
      <w:r w:rsidRPr="007D7FB7">
        <w:rPr>
          <w:sz w:val="24"/>
          <w:szCs w:val="24"/>
        </w:rPr>
        <w:t>ошибок;</w:t>
      </w:r>
      <w:r w:rsidRPr="007D7FB7">
        <w:rPr>
          <w:spacing w:val="1"/>
          <w:sz w:val="24"/>
          <w:szCs w:val="24"/>
        </w:rPr>
        <w:t xml:space="preserve"> </w:t>
      </w:r>
      <w:r w:rsidRPr="007D7FB7">
        <w:rPr>
          <w:sz w:val="24"/>
          <w:szCs w:val="24"/>
        </w:rPr>
        <w:t>употреблять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речи</w:t>
      </w:r>
      <w:r w:rsidRPr="007D7FB7">
        <w:rPr>
          <w:spacing w:val="1"/>
          <w:sz w:val="24"/>
          <w:szCs w:val="24"/>
        </w:rPr>
        <w:t xml:space="preserve"> </w:t>
      </w:r>
      <w:r w:rsidRPr="007D7FB7">
        <w:rPr>
          <w:sz w:val="24"/>
          <w:szCs w:val="24"/>
        </w:rPr>
        <w:t>лексику,</w:t>
      </w:r>
      <w:r w:rsidRPr="007D7FB7">
        <w:rPr>
          <w:spacing w:val="1"/>
          <w:sz w:val="24"/>
          <w:szCs w:val="24"/>
        </w:rPr>
        <w:t xml:space="preserve"> </w:t>
      </w:r>
      <w:r w:rsidRPr="007D7FB7">
        <w:rPr>
          <w:sz w:val="24"/>
          <w:szCs w:val="24"/>
        </w:rPr>
        <w:t>усвоенную в пределах изучаемого коммуникативно-речевого материала; группировать лексику</w:t>
      </w:r>
      <w:r w:rsidRPr="007D7FB7">
        <w:rPr>
          <w:spacing w:val="1"/>
          <w:sz w:val="24"/>
          <w:szCs w:val="24"/>
        </w:rPr>
        <w:t xml:space="preserve"> </w:t>
      </w:r>
      <w:r w:rsidRPr="007D7FB7">
        <w:rPr>
          <w:sz w:val="24"/>
          <w:szCs w:val="24"/>
        </w:rPr>
        <w:t>изучаемого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тематическому</w:t>
      </w:r>
      <w:r w:rsidRPr="007D7FB7">
        <w:rPr>
          <w:spacing w:val="1"/>
          <w:sz w:val="24"/>
          <w:szCs w:val="24"/>
        </w:rPr>
        <w:t xml:space="preserve"> </w:t>
      </w:r>
      <w:r w:rsidRPr="007D7FB7">
        <w:rPr>
          <w:sz w:val="24"/>
          <w:szCs w:val="24"/>
        </w:rPr>
        <w:t>принципу;</w:t>
      </w:r>
      <w:r w:rsidRPr="007D7FB7">
        <w:rPr>
          <w:spacing w:val="1"/>
          <w:sz w:val="24"/>
          <w:szCs w:val="24"/>
        </w:rPr>
        <w:t xml:space="preserve"> </w:t>
      </w:r>
      <w:r w:rsidRPr="007D7FB7">
        <w:rPr>
          <w:sz w:val="24"/>
          <w:szCs w:val="24"/>
        </w:rPr>
        <w:t>строить</w:t>
      </w:r>
      <w:r w:rsidRPr="007D7FB7">
        <w:rPr>
          <w:spacing w:val="1"/>
          <w:sz w:val="24"/>
          <w:szCs w:val="24"/>
        </w:rPr>
        <w:t xml:space="preserve"> </w:t>
      </w:r>
      <w:r w:rsidRPr="007D7FB7">
        <w:rPr>
          <w:sz w:val="24"/>
          <w:szCs w:val="24"/>
        </w:rPr>
        <w:t>небольшие</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объему</w:t>
      </w:r>
      <w:r w:rsidRPr="007D7FB7">
        <w:rPr>
          <w:spacing w:val="1"/>
          <w:sz w:val="24"/>
          <w:szCs w:val="24"/>
        </w:rPr>
        <w:t xml:space="preserve"> </w:t>
      </w:r>
      <w:r w:rsidRPr="007D7FB7">
        <w:rPr>
          <w:sz w:val="24"/>
          <w:szCs w:val="24"/>
        </w:rPr>
        <w:t>устные</w:t>
      </w:r>
      <w:r w:rsidRPr="007D7FB7">
        <w:rPr>
          <w:spacing w:val="1"/>
          <w:sz w:val="24"/>
          <w:szCs w:val="24"/>
        </w:rPr>
        <w:t xml:space="preserve"> </w:t>
      </w:r>
      <w:r w:rsidRPr="007D7FB7">
        <w:rPr>
          <w:sz w:val="24"/>
          <w:szCs w:val="24"/>
        </w:rPr>
        <w:t>высказывания с использованием усвоенной лексики и языковых знаний; участвовать в речевом</w:t>
      </w:r>
      <w:r w:rsidRPr="007D7FB7">
        <w:rPr>
          <w:spacing w:val="1"/>
          <w:sz w:val="24"/>
          <w:szCs w:val="24"/>
        </w:rPr>
        <w:t xml:space="preserve"> </w:t>
      </w:r>
      <w:r w:rsidRPr="007D7FB7">
        <w:rPr>
          <w:sz w:val="24"/>
          <w:szCs w:val="24"/>
        </w:rPr>
        <w:t>общении,</w:t>
      </w:r>
      <w:r w:rsidRPr="007D7FB7">
        <w:rPr>
          <w:spacing w:val="1"/>
          <w:sz w:val="24"/>
          <w:szCs w:val="24"/>
        </w:rPr>
        <w:t xml:space="preserve"> </w:t>
      </w:r>
      <w:r w:rsidRPr="007D7FB7">
        <w:rPr>
          <w:sz w:val="24"/>
          <w:szCs w:val="24"/>
        </w:rPr>
        <w:t>используя</w:t>
      </w:r>
      <w:r w:rsidRPr="007D7FB7">
        <w:rPr>
          <w:spacing w:val="1"/>
          <w:sz w:val="24"/>
          <w:szCs w:val="24"/>
        </w:rPr>
        <w:t xml:space="preserve"> </w:t>
      </w:r>
      <w:r w:rsidRPr="007D7FB7">
        <w:rPr>
          <w:sz w:val="24"/>
          <w:szCs w:val="24"/>
        </w:rPr>
        <w:t>изученные</w:t>
      </w:r>
      <w:r w:rsidRPr="007D7FB7">
        <w:rPr>
          <w:spacing w:val="1"/>
          <w:sz w:val="24"/>
          <w:szCs w:val="24"/>
        </w:rPr>
        <w:t xml:space="preserve"> </w:t>
      </w:r>
      <w:r w:rsidRPr="007D7FB7">
        <w:rPr>
          <w:sz w:val="24"/>
          <w:szCs w:val="24"/>
        </w:rPr>
        <w:t>формулы</w:t>
      </w:r>
      <w:r w:rsidRPr="007D7FB7">
        <w:rPr>
          <w:spacing w:val="1"/>
          <w:sz w:val="24"/>
          <w:szCs w:val="24"/>
        </w:rPr>
        <w:t xml:space="preserve"> </w:t>
      </w:r>
      <w:r w:rsidRPr="007D7FB7">
        <w:rPr>
          <w:sz w:val="24"/>
          <w:szCs w:val="24"/>
        </w:rPr>
        <w:t>речевого</w:t>
      </w:r>
      <w:r w:rsidRPr="007D7FB7">
        <w:rPr>
          <w:spacing w:val="1"/>
          <w:sz w:val="24"/>
          <w:szCs w:val="24"/>
        </w:rPr>
        <w:t xml:space="preserve"> </w:t>
      </w:r>
      <w:r w:rsidRPr="007D7FB7">
        <w:rPr>
          <w:sz w:val="24"/>
          <w:szCs w:val="24"/>
        </w:rPr>
        <w:t>этикета</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учебному</w:t>
      </w:r>
      <w:r w:rsidRPr="007D7FB7">
        <w:rPr>
          <w:spacing w:val="1"/>
          <w:sz w:val="24"/>
          <w:szCs w:val="24"/>
        </w:rPr>
        <w:t xml:space="preserve"> </w:t>
      </w:r>
      <w:r w:rsidRPr="007D7FB7">
        <w:rPr>
          <w:sz w:val="24"/>
          <w:szCs w:val="24"/>
        </w:rPr>
        <w:t>предмету</w:t>
      </w:r>
      <w:r w:rsidRPr="007D7FB7">
        <w:rPr>
          <w:spacing w:val="1"/>
          <w:sz w:val="24"/>
          <w:szCs w:val="24"/>
        </w:rPr>
        <w:t xml:space="preserve"> </w:t>
      </w:r>
      <w:r w:rsidRPr="007D7FB7">
        <w:rPr>
          <w:sz w:val="24"/>
          <w:szCs w:val="24"/>
        </w:rPr>
        <w:t>"Государственный</w:t>
      </w:r>
      <w:r w:rsidRPr="007D7FB7">
        <w:rPr>
          <w:spacing w:val="-1"/>
          <w:sz w:val="24"/>
          <w:szCs w:val="24"/>
        </w:rPr>
        <w:t xml:space="preserve"> </w:t>
      </w:r>
      <w:r w:rsidRPr="007D7FB7">
        <w:rPr>
          <w:sz w:val="24"/>
          <w:szCs w:val="24"/>
        </w:rPr>
        <w:t>язык</w:t>
      </w:r>
      <w:r w:rsidRPr="007D7FB7">
        <w:rPr>
          <w:spacing w:val="-2"/>
          <w:sz w:val="24"/>
          <w:szCs w:val="24"/>
        </w:rPr>
        <w:t xml:space="preserve"> </w:t>
      </w:r>
      <w:r w:rsidRPr="007D7FB7">
        <w:rPr>
          <w:sz w:val="24"/>
          <w:szCs w:val="24"/>
        </w:rPr>
        <w:t>республики Российской</w:t>
      </w:r>
      <w:r w:rsidRPr="007D7FB7">
        <w:rPr>
          <w:spacing w:val="-1"/>
          <w:sz w:val="24"/>
          <w:szCs w:val="24"/>
        </w:rPr>
        <w:t xml:space="preserve"> </w:t>
      </w:r>
      <w:r w:rsidRPr="007D7FB7">
        <w:rPr>
          <w:sz w:val="24"/>
          <w:szCs w:val="24"/>
        </w:rPr>
        <w:t>Федерации");</w:t>
      </w:r>
    </w:p>
    <w:p w:rsidR="005F240F" w:rsidRPr="007D7FB7" w:rsidRDefault="00680195" w:rsidP="007C0CB7">
      <w:pPr>
        <w:pStyle w:val="a7"/>
        <w:numPr>
          <w:ilvl w:val="0"/>
          <w:numId w:val="26"/>
        </w:numPr>
        <w:tabs>
          <w:tab w:val="left" w:pos="1542"/>
        </w:tabs>
        <w:ind w:left="1541" w:right="-104" w:hanging="733"/>
        <w:rPr>
          <w:sz w:val="24"/>
          <w:szCs w:val="24"/>
        </w:rPr>
      </w:pPr>
      <w:r w:rsidRPr="007D7FB7">
        <w:rPr>
          <w:sz w:val="24"/>
          <w:szCs w:val="24"/>
        </w:rPr>
        <w:t>сформированность</w:t>
      </w:r>
      <w:r w:rsidRPr="007D7FB7">
        <w:rPr>
          <w:spacing w:val="-3"/>
          <w:sz w:val="24"/>
          <w:szCs w:val="24"/>
        </w:rPr>
        <w:t xml:space="preserve"> </w:t>
      </w:r>
      <w:r w:rsidRPr="007D7FB7">
        <w:rPr>
          <w:sz w:val="24"/>
          <w:szCs w:val="24"/>
        </w:rPr>
        <w:t>и</w:t>
      </w:r>
      <w:r w:rsidRPr="007D7FB7">
        <w:rPr>
          <w:spacing w:val="-2"/>
          <w:sz w:val="24"/>
          <w:szCs w:val="24"/>
        </w:rPr>
        <w:t xml:space="preserve"> </w:t>
      </w:r>
      <w:r w:rsidRPr="007D7FB7">
        <w:rPr>
          <w:sz w:val="24"/>
          <w:szCs w:val="24"/>
        </w:rPr>
        <w:t>развитие</w:t>
      </w:r>
      <w:r w:rsidRPr="007D7FB7">
        <w:rPr>
          <w:spacing w:val="-3"/>
          <w:sz w:val="24"/>
          <w:szCs w:val="24"/>
        </w:rPr>
        <w:t xml:space="preserve"> </w:t>
      </w:r>
      <w:r w:rsidRPr="007D7FB7">
        <w:rPr>
          <w:sz w:val="24"/>
          <w:szCs w:val="24"/>
        </w:rPr>
        <w:t>всех видов</w:t>
      </w:r>
      <w:r w:rsidRPr="007D7FB7">
        <w:rPr>
          <w:spacing w:val="-2"/>
          <w:sz w:val="24"/>
          <w:szCs w:val="24"/>
        </w:rPr>
        <w:t xml:space="preserve"> </w:t>
      </w:r>
      <w:r w:rsidRPr="007D7FB7">
        <w:rPr>
          <w:sz w:val="24"/>
          <w:szCs w:val="24"/>
        </w:rPr>
        <w:t>речевой</w:t>
      </w:r>
      <w:r w:rsidRPr="007D7FB7">
        <w:rPr>
          <w:spacing w:val="-2"/>
          <w:sz w:val="24"/>
          <w:szCs w:val="24"/>
        </w:rPr>
        <w:t xml:space="preserve"> </w:t>
      </w:r>
      <w:r w:rsidRPr="007D7FB7">
        <w:rPr>
          <w:sz w:val="24"/>
          <w:szCs w:val="24"/>
        </w:rPr>
        <w:t>деятельности</w:t>
      </w:r>
      <w:r w:rsidRPr="007D7FB7">
        <w:rPr>
          <w:spacing w:val="-4"/>
          <w:sz w:val="24"/>
          <w:szCs w:val="24"/>
        </w:rPr>
        <w:t xml:space="preserve"> </w:t>
      </w:r>
      <w:r w:rsidRPr="007D7FB7">
        <w:rPr>
          <w:sz w:val="24"/>
          <w:szCs w:val="24"/>
        </w:rPr>
        <w:t>на</w:t>
      </w:r>
      <w:r w:rsidRPr="007D7FB7">
        <w:rPr>
          <w:spacing w:val="-4"/>
          <w:sz w:val="24"/>
          <w:szCs w:val="24"/>
        </w:rPr>
        <w:t xml:space="preserve"> </w:t>
      </w:r>
      <w:r w:rsidRPr="007D7FB7">
        <w:rPr>
          <w:sz w:val="24"/>
          <w:szCs w:val="24"/>
        </w:rPr>
        <w:t>изучаемом</w:t>
      </w:r>
      <w:r w:rsidRPr="007D7FB7">
        <w:rPr>
          <w:spacing w:val="-3"/>
          <w:sz w:val="24"/>
          <w:szCs w:val="24"/>
        </w:rPr>
        <w:t xml:space="preserve"> </w:t>
      </w:r>
      <w:r w:rsidRPr="007D7FB7">
        <w:rPr>
          <w:sz w:val="24"/>
          <w:szCs w:val="24"/>
        </w:rPr>
        <w:t>языке:</w:t>
      </w:r>
    </w:p>
    <w:p w:rsidR="005F240F" w:rsidRPr="007D7FB7" w:rsidRDefault="00680195" w:rsidP="007C0CB7">
      <w:pPr>
        <w:pStyle w:val="a7"/>
        <w:numPr>
          <w:ilvl w:val="0"/>
          <w:numId w:val="26"/>
        </w:numPr>
        <w:tabs>
          <w:tab w:val="left" w:pos="1542"/>
        </w:tabs>
        <w:ind w:right="-104" w:firstLine="708"/>
        <w:rPr>
          <w:sz w:val="24"/>
          <w:szCs w:val="24"/>
        </w:rPr>
      </w:pPr>
      <w:r w:rsidRPr="007D7FB7">
        <w:rPr>
          <w:sz w:val="24"/>
          <w:szCs w:val="24"/>
        </w:rPr>
        <w:t>слушание</w:t>
      </w:r>
      <w:r w:rsidRPr="007D7FB7">
        <w:rPr>
          <w:spacing w:val="1"/>
          <w:sz w:val="24"/>
          <w:szCs w:val="24"/>
        </w:rPr>
        <w:t xml:space="preserve"> </w:t>
      </w:r>
      <w:r w:rsidRPr="007D7FB7">
        <w:rPr>
          <w:sz w:val="24"/>
          <w:szCs w:val="24"/>
        </w:rPr>
        <w:t>(аудирование)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говорение:</w:t>
      </w:r>
      <w:r w:rsidRPr="007D7FB7">
        <w:rPr>
          <w:spacing w:val="1"/>
          <w:sz w:val="24"/>
          <w:szCs w:val="24"/>
        </w:rPr>
        <w:t xml:space="preserve"> </w:t>
      </w:r>
      <w:r w:rsidRPr="007D7FB7">
        <w:rPr>
          <w:sz w:val="24"/>
          <w:szCs w:val="24"/>
        </w:rPr>
        <w:t>понимать</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слух</w:t>
      </w:r>
      <w:r w:rsidRPr="007D7FB7">
        <w:rPr>
          <w:spacing w:val="1"/>
          <w:sz w:val="24"/>
          <w:szCs w:val="24"/>
        </w:rPr>
        <w:t xml:space="preserve"> </w:t>
      </w:r>
      <w:r w:rsidRPr="007D7FB7">
        <w:rPr>
          <w:sz w:val="24"/>
          <w:szCs w:val="24"/>
        </w:rPr>
        <w:t>речь,</w:t>
      </w:r>
      <w:r w:rsidRPr="007D7FB7">
        <w:rPr>
          <w:spacing w:val="1"/>
          <w:sz w:val="24"/>
          <w:szCs w:val="24"/>
        </w:rPr>
        <w:t xml:space="preserve"> </w:t>
      </w:r>
      <w:r w:rsidRPr="007D7FB7">
        <w:rPr>
          <w:sz w:val="24"/>
          <w:szCs w:val="24"/>
        </w:rPr>
        <w:t>звучащую</w:t>
      </w:r>
      <w:r w:rsidRPr="007D7FB7">
        <w:rPr>
          <w:spacing w:val="1"/>
          <w:sz w:val="24"/>
          <w:szCs w:val="24"/>
        </w:rPr>
        <w:t xml:space="preserve"> </w:t>
      </w:r>
      <w:r w:rsidRPr="007D7FB7">
        <w:rPr>
          <w:sz w:val="24"/>
          <w:szCs w:val="24"/>
        </w:rPr>
        <w:t>из</w:t>
      </w:r>
      <w:r w:rsidRPr="007D7FB7">
        <w:rPr>
          <w:spacing w:val="1"/>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источников</w:t>
      </w:r>
      <w:r w:rsidRPr="007D7FB7">
        <w:rPr>
          <w:spacing w:val="1"/>
          <w:sz w:val="24"/>
          <w:szCs w:val="24"/>
        </w:rPr>
        <w:t xml:space="preserve"> </w:t>
      </w:r>
      <w:r w:rsidRPr="007D7FB7">
        <w:rPr>
          <w:sz w:val="24"/>
          <w:szCs w:val="24"/>
        </w:rPr>
        <w:t>(педагогический</w:t>
      </w:r>
      <w:r w:rsidRPr="007D7FB7">
        <w:rPr>
          <w:spacing w:val="1"/>
          <w:sz w:val="24"/>
          <w:szCs w:val="24"/>
        </w:rPr>
        <w:t xml:space="preserve"> </w:t>
      </w:r>
      <w:r w:rsidRPr="007D7FB7">
        <w:rPr>
          <w:sz w:val="24"/>
          <w:szCs w:val="24"/>
        </w:rPr>
        <w:t>работник,</w:t>
      </w:r>
      <w:r w:rsidRPr="007D7FB7">
        <w:rPr>
          <w:spacing w:val="1"/>
          <w:sz w:val="24"/>
          <w:szCs w:val="24"/>
        </w:rPr>
        <w:t xml:space="preserve"> </w:t>
      </w:r>
      <w:r w:rsidRPr="007D7FB7">
        <w:rPr>
          <w:sz w:val="24"/>
          <w:szCs w:val="24"/>
        </w:rPr>
        <w:t>одноклассники,</w:t>
      </w:r>
      <w:r w:rsidRPr="007D7FB7">
        <w:rPr>
          <w:spacing w:val="1"/>
          <w:sz w:val="24"/>
          <w:szCs w:val="24"/>
        </w:rPr>
        <w:t xml:space="preserve"> </w:t>
      </w:r>
      <w:r w:rsidRPr="007D7FB7">
        <w:rPr>
          <w:sz w:val="24"/>
          <w:szCs w:val="24"/>
        </w:rPr>
        <w:t>телевизионные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радиопередачи);</w:t>
      </w:r>
      <w:r w:rsidRPr="007D7FB7">
        <w:rPr>
          <w:spacing w:val="1"/>
          <w:sz w:val="24"/>
          <w:szCs w:val="24"/>
        </w:rPr>
        <w:t xml:space="preserve"> </w:t>
      </w:r>
      <w:r w:rsidRPr="007D7FB7">
        <w:rPr>
          <w:sz w:val="24"/>
          <w:szCs w:val="24"/>
        </w:rPr>
        <w:t>определять</w:t>
      </w:r>
      <w:r w:rsidRPr="007D7FB7">
        <w:rPr>
          <w:spacing w:val="1"/>
          <w:sz w:val="24"/>
          <w:szCs w:val="24"/>
        </w:rPr>
        <w:t xml:space="preserve"> </w:t>
      </w:r>
      <w:r w:rsidRPr="007D7FB7">
        <w:rPr>
          <w:sz w:val="24"/>
          <w:szCs w:val="24"/>
        </w:rPr>
        <w:t>тему</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главную</w:t>
      </w:r>
      <w:r w:rsidRPr="007D7FB7">
        <w:rPr>
          <w:spacing w:val="1"/>
          <w:sz w:val="24"/>
          <w:szCs w:val="24"/>
        </w:rPr>
        <w:t xml:space="preserve"> </w:t>
      </w:r>
      <w:r w:rsidRPr="007D7FB7">
        <w:rPr>
          <w:sz w:val="24"/>
          <w:szCs w:val="24"/>
        </w:rPr>
        <w:t>мысль</w:t>
      </w:r>
      <w:r w:rsidRPr="007D7FB7">
        <w:rPr>
          <w:spacing w:val="1"/>
          <w:sz w:val="24"/>
          <w:szCs w:val="24"/>
        </w:rPr>
        <w:t xml:space="preserve"> </w:t>
      </w:r>
      <w:r w:rsidRPr="007D7FB7">
        <w:rPr>
          <w:sz w:val="24"/>
          <w:szCs w:val="24"/>
        </w:rPr>
        <w:t>прослушанного</w:t>
      </w:r>
      <w:r w:rsidRPr="007D7FB7">
        <w:rPr>
          <w:spacing w:val="1"/>
          <w:sz w:val="24"/>
          <w:szCs w:val="24"/>
        </w:rPr>
        <w:t xml:space="preserve"> </w:t>
      </w:r>
      <w:r w:rsidRPr="007D7FB7">
        <w:rPr>
          <w:sz w:val="24"/>
          <w:szCs w:val="24"/>
        </w:rPr>
        <w:t>высказывания</w:t>
      </w:r>
      <w:r w:rsidRPr="007D7FB7">
        <w:rPr>
          <w:spacing w:val="1"/>
          <w:sz w:val="24"/>
          <w:szCs w:val="24"/>
        </w:rPr>
        <w:t xml:space="preserve"> </w:t>
      </w:r>
      <w:r w:rsidRPr="007D7FB7">
        <w:rPr>
          <w:sz w:val="24"/>
          <w:szCs w:val="24"/>
        </w:rPr>
        <w:t>(текста);</w:t>
      </w:r>
      <w:r w:rsidRPr="007D7FB7">
        <w:rPr>
          <w:spacing w:val="1"/>
          <w:sz w:val="24"/>
          <w:szCs w:val="24"/>
        </w:rPr>
        <w:t xml:space="preserve"> </w:t>
      </w:r>
      <w:r w:rsidRPr="007D7FB7">
        <w:rPr>
          <w:sz w:val="24"/>
          <w:szCs w:val="24"/>
        </w:rPr>
        <w:t>различать на слух интонации звучащей речи (радость, удивление, грусть, сочувствие); участвовать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диалогах</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бытовые,</w:t>
      </w:r>
      <w:r w:rsidRPr="007D7FB7">
        <w:rPr>
          <w:spacing w:val="1"/>
          <w:sz w:val="24"/>
          <w:szCs w:val="24"/>
        </w:rPr>
        <w:t xml:space="preserve"> </w:t>
      </w:r>
      <w:r w:rsidRPr="007D7FB7">
        <w:rPr>
          <w:sz w:val="24"/>
          <w:szCs w:val="24"/>
        </w:rPr>
        <w:t>учебные</w:t>
      </w:r>
      <w:r w:rsidRPr="007D7FB7">
        <w:rPr>
          <w:spacing w:val="1"/>
          <w:sz w:val="24"/>
          <w:szCs w:val="24"/>
        </w:rPr>
        <w:t xml:space="preserve"> </w:t>
      </w:r>
      <w:r w:rsidRPr="007D7FB7">
        <w:rPr>
          <w:sz w:val="24"/>
          <w:szCs w:val="24"/>
        </w:rPr>
        <w:t>темы,</w:t>
      </w:r>
      <w:r w:rsidRPr="007D7FB7">
        <w:rPr>
          <w:spacing w:val="1"/>
          <w:sz w:val="24"/>
          <w:szCs w:val="24"/>
        </w:rPr>
        <w:t xml:space="preserve"> </w:t>
      </w:r>
      <w:r w:rsidRPr="007D7FB7">
        <w:rPr>
          <w:sz w:val="24"/>
          <w:szCs w:val="24"/>
        </w:rPr>
        <w:t>обсуждать</w:t>
      </w:r>
      <w:r w:rsidRPr="007D7FB7">
        <w:rPr>
          <w:spacing w:val="1"/>
          <w:sz w:val="24"/>
          <w:szCs w:val="24"/>
        </w:rPr>
        <w:t xml:space="preserve"> </w:t>
      </w:r>
      <w:r w:rsidRPr="007D7FB7">
        <w:rPr>
          <w:sz w:val="24"/>
          <w:szCs w:val="24"/>
        </w:rPr>
        <w:t>поставленные</w:t>
      </w:r>
      <w:r w:rsidRPr="007D7FB7">
        <w:rPr>
          <w:spacing w:val="1"/>
          <w:sz w:val="24"/>
          <w:szCs w:val="24"/>
        </w:rPr>
        <w:t xml:space="preserve"> </w:t>
      </w:r>
      <w:r w:rsidRPr="007D7FB7">
        <w:rPr>
          <w:sz w:val="24"/>
          <w:szCs w:val="24"/>
        </w:rPr>
        <w:t>вопросы,</w:t>
      </w:r>
      <w:r w:rsidRPr="007D7FB7">
        <w:rPr>
          <w:spacing w:val="1"/>
          <w:sz w:val="24"/>
          <w:szCs w:val="24"/>
        </w:rPr>
        <w:t xml:space="preserve"> </w:t>
      </w:r>
      <w:r w:rsidRPr="007D7FB7">
        <w:rPr>
          <w:sz w:val="24"/>
          <w:szCs w:val="24"/>
        </w:rPr>
        <w:t>прослушанные</w:t>
      </w:r>
      <w:r w:rsidRPr="007D7FB7">
        <w:rPr>
          <w:spacing w:val="1"/>
          <w:sz w:val="24"/>
          <w:szCs w:val="24"/>
        </w:rPr>
        <w:t xml:space="preserve"> </w:t>
      </w:r>
      <w:r w:rsidRPr="007D7FB7">
        <w:rPr>
          <w:sz w:val="24"/>
          <w:szCs w:val="24"/>
        </w:rPr>
        <w:t>высказывания; формулировать вопросы, отвечать на вопросы в соответствии с темой диалога;</w:t>
      </w:r>
      <w:r w:rsidRPr="007D7FB7">
        <w:rPr>
          <w:spacing w:val="1"/>
          <w:sz w:val="24"/>
          <w:szCs w:val="24"/>
        </w:rPr>
        <w:t xml:space="preserve"> </w:t>
      </w:r>
      <w:r w:rsidRPr="007D7FB7">
        <w:rPr>
          <w:sz w:val="24"/>
          <w:szCs w:val="24"/>
        </w:rPr>
        <w:t>применять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диалогической</w:t>
      </w:r>
      <w:r w:rsidRPr="007D7FB7">
        <w:rPr>
          <w:spacing w:val="1"/>
          <w:sz w:val="24"/>
          <w:szCs w:val="24"/>
        </w:rPr>
        <w:t xml:space="preserve"> </w:t>
      </w:r>
      <w:r w:rsidRPr="007D7FB7">
        <w:rPr>
          <w:sz w:val="24"/>
          <w:szCs w:val="24"/>
        </w:rPr>
        <w:t>речи</w:t>
      </w:r>
      <w:r w:rsidRPr="007D7FB7">
        <w:rPr>
          <w:spacing w:val="1"/>
          <w:sz w:val="24"/>
          <w:szCs w:val="24"/>
        </w:rPr>
        <w:t xml:space="preserve"> </w:t>
      </w:r>
      <w:r w:rsidRPr="007D7FB7">
        <w:rPr>
          <w:sz w:val="24"/>
          <w:szCs w:val="24"/>
        </w:rPr>
        <w:t>формулы</w:t>
      </w:r>
      <w:r w:rsidRPr="007D7FB7">
        <w:rPr>
          <w:spacing w:val="1"/>
          <w:sz w:val="24"/>
          <w:szCs w:val="24"/>
        </w:rPr>
        <w:t xml:space="preserve"> </w:t>
      </w:r>
      <w:r w:rsidRPr="007D7FB7">
        <w:rPr>
          <w:sz w:val="24"/>
          <w:szCs w:val="24"/>
        </w:rPr>
        <w:t>речевого</w:t>
      </w:r>
      <w:r w:rsidRPr="007D7FB7">
        <w:rPr>
          <w:spacing w:val="1"/>
          <w:sz w:val="24"/>
          <w:szCs w:val="24"/>
        </w:rPr>
        <w:t xml:space="preserve"> </w:t>
      </w:r>
      <w:r w:rsidRPr="007D7FB7">
        <w:rPr>
          <w:sz w:val="24"/>
          <w:szCs w:val="24"/>
        </w:rPr>
        <w:t>этикета,</w:t>
      </w:r>
      <w:r w:rsidRPr="007D7FB7">
        <w:rPr>
          <w:spacing w:val="1"/>
          <w:sz w:val="24"/>
          <w:szCs w:val="24"/>
        </w:rPr>
        <w:t xml:space="preserve"> </w:t>
      </w:r>
      <w:r w:rsidRPr="007D7FB7">
        <w:rPr>
          <w:sz w:val="24"/>
          <w:szCs w:val="24"/>
        </w:rPr>
        <w:t>правила</w:t>
      </w:r>
      <w:r w:rsidRPr="007D7FB7">
        <w:rPr>
          <w:spacing w:val="1"/>
          <w:sz w:val="24"/>
          <w:szCs w:val="24"/>
        </w:rPr>
        <w:t xml:space="preserve"> </w:t>
      </w:r>
      <w:r w:rsidRPr="007D7FB7">
        <w:rPr>
          <w:sz w:val="24"/>
          <w:szCs w:val="24"/>
        </w:rPr>
        <w:t>речевого</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различных учебных и жизненных ситуациях (понимать цель общения, проявлять желание слушать</w:t>
      </w:r>
      <w:r w:rsidRPr="007D7FB7">
        <w:rPr>
          <w:spacing w:val="1"/>
          <w:sz w:val="24"/>
          <w:szCs w:val="24"/>
        </w:rPr>
        <w:t xml:space="preserve"> </w:t>
      </w:r>
      <w:r w:rsidRPr="007D7FB7">
        <w:rPr>
          <w:sz w:val="24"/>
          <w:szCs w:val="24"/>
        </w:rPr>
        <w:t>собеседников,</w:t>
      </w:r>
      <w:r w:rsidRPr="007D7FB7">
        <w:rPr>
          <w:spacing w:val="1"/>
          <w:sz w:val="24"/>
          <w:szCs w:val="24"/>
        </w:rPr>
        <w:t xml:space="preserve"> </w:t>
      </w:r>
      <w:r w:rsidRPr="007D7FB7">
        <w:rPr>
          <w:sz w:val="24"/>
          <w:szCs w:val="24"/>
        </w:rPr>
        <w:t>учитывать</w:t>
      </w:r>
      <w:r w:rsidRPr="007D7FB7">
        <w:rPr>
          <w:spacing w:val="1"/>
          <w:sz w:val="24"/>
          <w:szCs w:val="24"/>
        </w:rPr>
        <w:t xml:space="preserve"> </w:t>
      </w:r>
      <w:r w:rsidRPr="007D7FB7">
        <w:rPr>
          <w:sz w:val="24"/>
          <w:szCs w:val="24"/>
        </w:rPr>
        <w:t>мнение</w:t>
      </w:r>
      <w:r w:rsidRPr="007D7FB7">
        <w:rPr>
          <w:spacing w:val="1"/>
          <w:sz w:val="24"/>
          <w:szCs w:val="24"/>
        </w:rPr>
        <w:t xml:space="preserve"> </w:t>
      </w:r>
      <w:r w:rsidRPr="007D7FB7">
        <w:rPr>
          <w:sz w:val="24"/>
          <w:szCs w:val="24"/>
        </w:rPr>
        <w:t>участников);</w:t>
      </w:r>
      <w:r w:rsidRPr="007D7FB7">
        <w:rPr>
          <w:spacing w:val="1"/>
          <w:sz w:val="24"/>
          <w:szCs w:val="24"/>
        </w:rPr>
        <w:t xml:space="preserve"> </w:t>
      </w:r>
      <w:r w:rsidRPr="007D7FB7">
        <w:rPr>
          <w:sz w:val="24"/>
          <w:szCs w:val="24"/>
        </w:rPr>
        <w:t>решать</w:t>
      </w:r>
      <w:r w:rsidRPr="007D7FB7">
        <w:rPr>
          <w:spacing w:val="1"/>
          <w:sz w:val="24"/>
          <w:szCs w:val="24"/>
        </w:rPr>
        <w:t xml:space="preserve"> </w:t>
      </w:r>
      <w:r w:rsidRPr="007D7FB7">
        <w:rPr>
          <w:sz w:val="24"/>
          <w:szCs w:val="24"/>
        </w:rPr>
        <w:t>учебные</w:t>
      </w:r>
      <w:r w:rsidRPr="007D7FB7">
        <w:rPr>
          <w:spacing w:val="1"/>
          <w:sz w:val="24"/>
          <w:szCs w:val="24"/>
        </w:rPr>
        <w:t xml:space="preserve"> </w:t>
      </w:r>
      <w:r w:rsidRPr="007D7FB7">
        <w:rPr>
          <w:sz w:val="24"/>
          <w:szCs w:val="24"/>
        </w:rPr>
        <w:t>задачи</w:t>
      </w:r>
      <w:r w:rsidRPr="007D7FB7">
        <w:rPr>
          <w:spacing w:val="61"/>
          <w:sz w:val="24"/>
          <w:szCs w:val="24"/>
        </w:rPr>
        <w:t xml:space="preserve"> </w:t>
      </w:r>
      <w:r w:rsidRPr="007D7FB7">
        <w:rPr>
          <w:sz w:val="24"/>
          <w:szCs w:val="24"/>
        </w:rPr>
        <w:t>с</w:t>
      </w:r>
      <w:r w:rsidRPr="007D7FB7">
        <w:rPr>
          <w:spacing w:val="61"/>
          <w:sz w:val="24"/>
          <w:szCs w:val="24"/>
        </w:rPr>
        <w:t xml:space="preserve"> </w:t>
      </w:r>
      <w:r w:rsidRPr="007D7FB7">
        <w:rPr>
          <w:sz w:val="24"/>
          <w:szCs w:val="24"/>
        </w:rPr>
        <w:t>использованием</w:t>
      </w:r>
      <w:r w:rsidRPr="007D7FB7">
        <w:rPr>
          <w:spacing w:val="1"/>
          <w:sz w:val="24"/>
          <w:szCs w:val="24"/>
        </w:rPr>
        <w:t xml:space="preserve"> </w:t>
      </w:r>
      <w:r w:rsidRPr="007D7FB7">
        <w:rPr>
          <w:sz w:val="24"/>
          <w:szCs w:val="24"/>
        </w:rPr>
        <w:t>активного и потенциального словарного запаса; рассказывать устно о себе (внешность, интересы,</w:t>
      </w:r>
      <w:r w:rsidRPr="007D7FB7">
        <w:rPr>
          <w:spacing w:val="1"/>
          <w:sz w:val="24"/>
          <w:szCs w:val="24"/>
        </w:rPr>
        <w:t xml:space="preserve"> </w:t>
      </w:r>
      <w:r w:rsidRPr="007D7FB7">
        <w:rPr>
          <w:sz w:val="24"/>
          <w:szCs w:val="24"/>
        </w:rPr>
        <w:t>любимые занятия), о своей семье (традиции, совместные занятия); описывать предмет (название,</w:t>
      </w:r>
      <w:r w:rsidRPr="007D7FB7">
        <w:rPr>
          <w:spacing w:val="1"/>
          <w:sz w:val="24"/>
          <w:szCs w:val="24"/>
        </w:rPr>
        <w:t xml:space="preserve"> </w:t>
      </w:r>
      <w:r w:rsidRPr="007D7FB7">
        <w:rPr>
          <w:sz w:val="24"/>
          <w:szCs w:val="24"/>
        </w:rPr>
        <w:t>качества, назначение); уместно употреблять в устной речи пословицы, поговорки родного народа,</w:t>
      </w:r>
      <w:r w:rsidRPr="007D7FB7">
        <w:rPr>
          <w:spacing w:val="1"/>
          <w:sz w:val="24"/>
          <w:szCs w:val="24"/>
        </w:rPr>
        <w:t xml:space="preserve"> </w:t>
      </w:r>
      <w:r w:rsidRPr="007D7FB7">
        <w:rPr>
          <w:sz w:val="24"/>
          <w:szCs w:val="24"/>
        </w:rPr>
        <w:t>использовать</w:t>
      </w:r>
      <w:r w:rsidRPr="007D7FB7">
        <w:rPr>
          <w:spacing w:val="1"/>
          <w:sz w:val="24"/>
          <w:szCs w:val="24"/>
        </w:rPr>
        <w:t xml:space="preserve"> </w:t>
      </w:r>
      <w:r w:rsidRPr="007D7FB7">
        <w:rPr>
          <w:sz w:val="24"/>
          <w:szCs w:val="24"/>
        </w:rPr>
        <w:t>изобразительные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выразительные</w:t>
      </w:r>
      <w:r w:rsidRPr="007D7FB7">
        <w:rPr>
          <w:spacing w:val="1"/>
          <w:sz w:val="24"/>
          <w:szCs w:val="24"/>
        </w:rPr>
        <w:t xml:space="preserve"> </w:t>
      </w:r>
      <w:r w:rsidRPr="007D7FB7">
        <w:rPr>
          <w:sz w:val="24"/>
          <w:szCs w:val="24"/>
        </w:rPr>
        <w:t>средства</w:t>
      </w:r>
      <w:r w:rsidRPr="007D7FB7">
        <w:rPr>
          <w:spacing w:val="1"/>
          <w:sz w:val="24"/>
          <w:szCs w:val="24"/>
        </w:rPr>
        <w:t xml:space="preserve"> </w:t>
      </w:r>
      <w:r w:rsidRPr="007D7FB7">
        <w:rPr>
          <w:sz w:val="24"/>
          <w:szCs w:val="24"/>
        </w:rPr>
        <w:t>родного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(эпитеты,</w:t>
      </w:r>
      <w:r w:rsidRPr="007D7FB7">
        <w:rPr>
          <w:spacing w:val="1"/>
          <w:sz w:val="24"/>
          <w:szCs w:val="24"/>
        </w:rPr>
        <w:t xml:space="preserve"> </w:t>
      </w:r>
      <w:r w:rsidRPr="007D7FB7">
        <w:rPr>
          <w:sz w:val="24"/>
          <w:szCs w:val="24"/>
        </w:rPr>
        <w:t>сравнения,</w:t>
      </w:r>
      <w:r w:rsidRPr="007D7FB7">
        <w:rPr>
          <w:spacing w:val="1"/>
          <w:sz w:val="24"/>
          <w:szCs w:val="24"/>
        </w:rPr>
        <w:t xml:space="preserve"> </w:t>
      </w:r>
      <w:r w:rsidRPr="007D7FB7">
        <w:rPr>
          <w:sz w:val="24"/>
          <w:szCs w:val="24"/>
        </w:rPr>
        <w:t>олицетворения);</w:t>
      </w:r>
      <w:r w:rsidRPr="007D7FB7">
        <w:rPr>
          <w:spacing w:val="1"/>
          <w:sz w:val="24"/>
          <w:szCs w:val="24"/>
        </w:rPr>
        <w:t xml:space="preserve"> </w:t>
      </w:r>
      <w:r w:rsidRPr="007D7FB7">
        <w:rPr>
          <w:sz w:val="24"/>
          <w:szCs w:val="24"/>
        </w:rPr>
        <w:t>составлять</w:t>
      </w:r>
      <w:r w:rsidRPr="007D7FB7">
        <w:rPr>
          <w:spacing w:val="1"/>
          <w:sz w:val="24"/>
          <w:szCs w:val="24"/>
        </w:rPr>
        <w:t xml:space="preserve"> </w:t>
      </w:r>
      <w:r w:rsidRPr="007D7FB7">
        <w:rPr>
          <w:sz w:val="24"/>
          <w:szCs w:val="24"/>
        </w:rPr>
        <w:t>небольшие</w:t>
      </w:r>
      <w:r w:rsidRPr="007D7FB7">
        <w:rPr>
          <w:spacing w:val="1"/>
          <w:sz w:val="24"/>
          <w:szCs w:val="24"/>
        </w:rPr>
        <w:t xml:space="preserve"> </w:t>
      </w:r>
      <w:r w:rsidRPr="007D7FB7">
        <w:rPr>
          <w:sz w:val="24"/>
          <w:szCs w:val="24"/>
        </w:rPr>
        <w:t>высказывания</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публичного</w:t>
      </w:r>
      <w:r w:rsidRPr="007D7FB7">
        <w:rPr>
          <w:spacing w:val="1"/>
          <w:sz w:val="24"/>
          <w:szCs w:val="24"/>
        </w:rPr>
        <w:t xml:space="preserve"> </w:t>
      </w:r>
      <w:r w:rsidRPr="007D7FB7">
        <w:rPr>
          <w:sz w:val="24"/>
          <w:szCs w:val="24"/>
        </w:rPr>
        <w:t>выступления</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использованием</w:t>
      </w:r>
      <w:r w:rsidRPr="007D7FB7">
        <w:rPr>
          <w:spacing w:val="-2"/>
          <w:sz w:val="24"/>
          <w:szCs w:val="24"/>
        </w:rPr>
        <w:t xml:space="preserve"> </w:t>
      </w:r>
      <w:r w:rsidRPr="007D7FB7">
        <w:rPr>
          <w:sz w:val="24"/>
          <w:szCs w:val="24"/>
        </w:rPr>
        <w:t>небольших</w:t>
      </w:r>
      <w:r w:rsidRPr="007D7FB7">
        <w:rPr>
          <w:spacing w:val="-1"/>
          <w:sz w:val="24"/>
          <w:szCs w:val="24"/>
        </w:rPr>
        <w:t xml:space="preserve"> </w:t>
      </w:r>
      <w:r w:rsidRPr="007D7FB7">
        <w:rPr>
          <w:sz w:val="24"/>
          <w:szCs w:val="24"/>
        </w:rPr>
        <w:t>презентаций;</w:t>
      </w:r>
    </w:p>
    <w:p w:rsidR="005F240F" w:rsidRPr="007D7FB7" w:rsidRDefault="00680195" w:rsidP="007C0CB7">
      <w:pPr>
        <w:pStyle w:val="a7"/>
        <w:numPr>
          <w:ilvl w:val="0"/>
          <w:numId w:val="26"/>
        </w:numPr>
        <w:tabs>
          <w:tab w:val="left" w:pos="1542"/>
        </w:tabs>
        <w:ind w:right="-104" w:firstLine="708"/>
        <w:rPr>
          <w:sz w:val="24"/>
          <w:szCs w:val="24"/>
        </w:rPr>
      </w:pPr>
      <w:r w:rsidRPr="007D7FB7">
        <w:rPr>
          <w:sz w:val="24"/>
          <w:szCs w:val="24"/>
        </w:rPr>
        <w:t>аудирование</w:t>
      </w:r>
      <w:r w:rsidRPr="007D7FB7">
        <w:rPr>
          <w:spacing w:val="1"/>
          <w:sz w:val="24"/>
          <w:szCs w:val="24"/>
        </w:rPr>
        <w:t xml:space="preserve"> </w:t>
      </w:r>
      <w:r w:rsidRPr="007D7FB7">
        <w:rPr>
          <w:sz w:val="24"/>
          <w:szCs w:val="24"/>
        </w:rPr>
        <w:t>(слушание):</w:t>
      </w:r>
      <w:r w:rsidRPr="007D7FB7">
        <w:rPr>
          <w:spacing w:val="1"/>
          <w:sz w:val="24"/>
          <w:szCs w:val="24"/>
        </w:rPr>
        <w:t xml:space="preserve"> </w:t>
      </w:r>
      <w:r w:rsidRPr="007D7FB7">
        <w:rPr>
          <w:sz w:val="24"/>
          <w:szCs w:val="24"/>
        </w:rPr>
        <w:t>понимать</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слух</w:t>
      </w:r>
      <w:r w:rsidRPr="007D7FB7">
        <w:rPr>
          <w:spacing w:val="1"/>
          <w:sz w:val="24"/>
          <w:szCs w:val="24"/>
        </w:rPr>
        <w:t xml:space="preserve"> </w:t>
      </w:r>
      <w:r w:rsidRPr="007D7FB7">
        <w:rPr>
          <w:sz w:val="24"/>
          <w:szCs w:val="24"/>
        </w:rPr>
        <w:t>речь,</w:t>
      </w:r>
      <w:r w:rsidRPr="007D7FB7">
        <w:rPr>
          <w:spacing w:val="1"/>
          <w:sz w:val="24"/>
          <w:szCs w:val="24"/>
        </w:rPr>
        <w:t xml:space="preserve"> </w:t>
      </w:r>
      <w:r w:rsidRPr="007D7FB7">
        <w:rPr>
          <w:sz w:val="24"/>
          <w:szCs w:val="24"/>
        </w:rPr>
        <w:t>звучащую</w:t>
      </w:r>
      <w:r w:rsidRPr="007D7FB7">
        <w:rPr>
          <w:spacing w:val="1"/>
          <w:sz w:val="24"/>
          <w:szCs w:val="24"/>
        </w:rPr>
        <w:t xml:space="preserve"> </w:t>
      </w:r>
      <w:r w:rsidRPr="007D7FB7">
        <w:rPr>
          <w:sz w:val="24"/>
          <w:szCs w:val="24"/>
        </w:rPr>
        <w:t>из</w:t>
      </w:r>
      <w:r w:rsidRPr="007D7FB7">
        <w:rPr>
          <w:spacing w:val="61"/>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источников</w:t>
      </w:r>
      <w:r w:rsidRPr="007D7FB7">
        <w:rPr>
          <w:spacing w:val="3"/>
          <w:sz w:val="24"/>
          <w:szCs w:val="24"/>
        </w:rPr>
        <w:t xml:space="preserve"> </w:t>
      </w:r>
      <w:r w:rsidRPr="007D7FB7">
        <w:rPr>
          <w:sz w:val="24"/>
          <w:szCs w:val="24"/>
        </w:rPr>
        <w:t>(учитель,</w:t>
      </w:r>
      <w:r w:rsidRPr="007D7FB7">
        <w:rPr>
          <w:spacing w:val="5"/>
          <w:sz w:val="24"/>
          <w:szCs w:val="24"/>
        </w:rPr>
        <w:t xml:space="preserve"> </w:t>
      </w:r>
      <w:r w:rsidRPr="007D7FB7">
        <w:rPr>
          <w:sz w:val="24"/>
          <w:szCs w:val="24"/>
        </w:rPr>
        <w:t>одноклассники,</w:t>
      </w:r>
      <w:r w:rsidRPr="007D7FB7">
        <w:rPr>
          <w:spacing w:val="5"/>
          <w:sz w:val="24"/>
          <w:szCs w:val="24"/>
        </w:rPr>
        <w:t xml:space="preserve"> </w:t>
      </w:r>
      <w:r w:rsidRPr="007D7FB7">
        <w:rPr>
          <w:sz w:val="24"/>
          <w:szCs w:val="24"/>
        </w:rPr>
        <w:t>теле-</w:t>
      </w:r>
      <w:r w:rsidRPr="007D7FB7">
        <w:rPr>
          <w:spacing w:val="4"/>
          <w:sz w:val="24"/>
          <w:szCs w:val="24"/>
        </w:rPr>
        <w:t xml:space="preserve"> </w:t>
      </w:r>
      <w:r w:rsidRPr="007D7FB7">
        <w:rPr>
          <w:sz w:val="24"/>
          <w:szCs w:val="24"/>
        </w:rPr>
        <w:t>и</w:t>
      </w:r>
      <w:r w:rsidRPr="007D7FB7">
        <w:rPr>
          <w:spacing w:val="6"/>
          <w:sz w:val="24"/>
          <w:szCs w:val="24"/>
        </w:rPr>
        <w:t xml:space="preserve"> </w:t>
      </w:r>
      <w:r w:rsidRPr="007D7FB7">
        <w:rPr>
          <w:sz w:val="24"/>
          <w:szCs w:val="24"/>
        </w:rPr>
        <w:t>радиопередачи);</w:t>
      </w:r>
      <w:r w:rsidRPr="007D7FB7">
        <w:rPr>
          <w:spacing w:val="5"/>
          <w:sz w:val="24"/>
          <w:szCs w:val="24"/>
        </w:rPr>
        <w:t xml:space="preserve"> </w:t>
      </w:r>
      <w:r w:rsidRPr="007D7FB7">
        <w:rPr>
          <w:sz w:val="24"/>
          <w:szCs w:val="24"/>
        </w:rPr>
        <w:t>говорение:</w:t>
      </w:r>
      <w:r w:rsidRPr="007D7FB7">
        <w:rPr>
          <w:spacing w:val="5"/>
          <w:sz w:val="24"/>
          <w:szCs w:val="24"/>
        </w:rPr>
        <w:t xml:space="preserve"> </w:t>
      </w:r>
      <w:r w:rsidRPr="007D7FB7">
        <w:rPr>
          <w:sz w:val="24"/>
          <w:szCs w:val="24"/>
        </w:rPr>
        <w:t>воспроизводить</w:t>
      </w:r>
      <w:r w:rsidRPr="007D7FB7">
        <w:rPr>
          <w:spacing w:val="6"/>
          <w:sz w:val="24"/>
          <w:szCs w:val="24"/>
        </w:rPr>
        <w:t xml:space="preserve"> </w:t>
      </w:r>
      <w:r w:rsidRPr="007D7FB7">
        <w:rPr>
          <w:sz w:val="24"/>
          <w:szCs w:val="24"/>
        </w:rPr>
        <w:t>речевые</w:t>
      </w:r>
    </w:p>
    <w:p w:rsidR="005F240F" w:rsidRPr="007D7FB7" w:rsidRDefault="00680195" w:rsidP="00920F3C">
      <w:pPr>
        <w:pStyle w:val="a1"/>
        <w:spacing w:before="70"/>
        <w:ind w:right="-104" w:firstLine="0"/>
      </w:pPr>
      <w:r w:rsidRPr="007D7FB7">
        <w:t>образцы, участвовать в диалогах на бытовые, учебные темы, в обсуждении прослушанных или</w:t>
      </w:r>
      <w:r w:rsidRPr="007D7FB7">
        <w:rPr>
          <w:spacing w:val="1"/>
        </w:rPr>
        <w:t xml:space="preserve"> </w:t>
      </w:r>
      <w:r w:rsidRPr="007D7FB7">
        <w:t>прочитанных</w:t>
      </w:r>
      <w:r w:rsidRPr="007D7FB7">
        <w:rPr>
          <w:spacing w:val="1"/>
        </w:rPr>
        <w:t xml:space="preserve"> </w:t>
      </w:r>
      <w:r w:rsidRPr="007D7FB7">
        <w:t>текстов;</w:t>
      </w:r>
      <w:r w:rsidRPr="007D7FB7">
        <w:rPr>
          <w:spacing w:val="1"/>
        </w:rPr>
        <w:t xml:space="preserve"> </w:t>
      </w:r>
      <w:r w:rsidRPr="007D7FB7">
        <w:t>декламировать</w:t>
      </w:r>
      <w:r w:rsidRPr="007D7FB7">
        <w:rPr>
          <w:spacing w:val="1"/>
        </w:rPr>
        <w:t xml:space="preserve"> </w:t>
      </w:r>
      <w:r w:rsidRPr="007D7FB7">
        <w:t>стихи</w:t>
      </w:r>
      <w:r w:rsidRPr="007D7FB7">
        <w:rPr>
          <w:spacing w:val="1"/>
        </w:rPr>
        <w:t xml:space="preserve"> </w:t>
      </w:r>
      <w:r w:rsidRPr="007D7FB7">
        <w:t>(по</w:t>
      </w:r>
      <w:r w:rsidRPr="007D7FB7">
        <w:rPr>
          <w:spacing w:val="1"/>
        </w:rPr>
        <w:t xml:space="preserve"> </w:t>
      </w:r>
      <w:r w:rsidRPr="007D7FB7">
        <w:t>учебному</w:t>
      </w:r>
      <w:r w:rsidRPr="007D7FB7">
        <w:rPr>
          <w:spacing w:val="1"/>
        </w:rPr>
        <w:t xml:space="preserve"> </w:t>
      </w:r>
      <w:r w:rsidRPr="007D7FB7">
        <w:t>предмету</w:t>
      </w:r>
      <w:r w:rsidRPr="007D7FB7">
        <w:rPr>
          <w:spacing w:val="1"/>
        </w:rPr>
        <w:t xml:space="preserve"> </w:t>
      </w:r>
      <w:r w:rsidRPr="007D7FB7">
        <w:t>"Государственный</w:t>
      </w:r>
      <w:r w:rsidRPr="007D7FB7">
        <w:rPr>
          <w:spacing w:val="1"/>
        </w:rPr>
        <w:t xml:space="preserve"> </w:t>
      </w:r>
      <w:r w:rsidRPr="007D7FB7">
        <w:t>язык</w:t>
      </w:r>
      <w:r w:rsidRPr="007D7FB7">
        <w:rPr>
          <w:spacing w:val="1"/>
        </w:rPr>
        <w:t xml:space="preserve"> </w:t>
      </w:r>
      <w:r w:rsidRPr="007D7FB7">
        <w:t>республики</w:t>
      </w:r>
      <w:r w:rsidRPr="007D7FB7">
        <w:rPr>
          <w:spacing w:val="-1"/>
        </w:rPr>
        <w:t xml:space="preserve"> </w:t>
      </w:r>
      <w:r w:rsidRPr="007D7FB7">
        <w:t>Российской</w:t>
      </w:r>
      <w:r w:rsidRPr="007D7FB7">
        <w:rPr>
          <w:spacing w:val="-2"/>
        </w:rPr>
        <w:t xml:space="preserve"> </w:t>
      </w:r>
      <w:r w:rsidRPr="007D7FB7">
        <w:t>Федерации");</w:t>
      </w:r>
    </w:p>
    <w:p w:rsidR="005F240F" w:rsidRPr="007D7FB7" w:rsidRDefault="00680195" w:rsidP="007C0CB7">
      <w:pPr>
        <w:pStyle w:val="a7"/>
        <w:numPr>
          <w:ilvl w:val="0"/>
          <w:numId w:val="26"/>
        </w:numPr>
        <w:tabs>
          <w:tab w:val="left" w:pos="1542"/>
        </w:tabs>
        <w:spacing w:before="1"/>
        <w:ind w:right="-104" w:firstLine="708"/>
        <w:rPr>
          <w:sz w:val="24"/>
          <w:szCs w:val="24"/>
        </w:rPr>
      </w:pPr>
      <w:r w:rsidRPr="007D7FB7">
        <w:rPr>
          <w:sz w:val="24"/>
          <w:szCs w:val="24"/>
        </w:rPr>
        <w:t>чтение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письмо:</w:t>
      </w:r>
      <w:r w:rsidRPr="007D7FB7">
        <w:rPr>
          <w:spacing w:val="1"/>
          <w:sz w:val="24"/>
          <w:szCs w:val="24"/>
        </w:rPr>
        <w:t xml:space="preserve"> </w:t>
      </w:r>
      <w:r w:rsidRPr="007D7FB7">
        <w:rPr>
          <w:sz w:val="24"/>
          <w:szCs w:val="24"/>
        </w:rPr>
        <w:t>читать</w:t>
      </w:r>
      <w:r w:rsidRPr="007D7FB7">
        <w:rPr>
          <w:spacing w:val="1"/>
          <w:sz w:val="24"/>
          <w:szCs w:val="24"/>
        </w:rPr>
        <w:t xml:space="preserve"> </w:t>
      </w:r>
      <w:r w:rsidRPr="007D7FB7">
        <w:rPr>
          <w:sz w:val="24"/>
          <w:szCs w:val="24"/>
        </w:rPr>
        <w:t>вслух</w:t>
      </w:r>
      <w:r w:rsidRPr="007D7FB7">
        <w:rPr>
          <w:spacing w:val="1"/>
          <w:sz w:val="24"/>
          <w:szCs w:val="24"/>
        </w:rPr>
        <w:t xml:space="preserve"> </w:t>
      </w:r>
      <w:r w:rsidRPr="007D7FB7">
        <w:rPr>
          <w:sz w:val="24"/>
          <w:szCs w:val="24"/>
        </w:rPr>
        <w:t>небольшие</w:t>
      </w:r>
      <w:r w:rsidRPr="007D7FB7">
        <w:rPr>
          <w:spacing w:val="1"/>
          <w:sz w:val="24"/>
          <w:szCs w:val="24"/>
        </w:rPr>
        <w:t xml:space="preserve"> </w:t>
      </w:r>
      <w:r w:rsidRPr="007D7FB7">
        <w:rPr>
          <w:sz w:val="24"/>
          <w:szCs w:val="24"/>
        </w:rPr>
        <w:t>тексты</w:t>
      </w:r>
      <w:r w:rsidRPr="007D7FB7">
        <w:rPr>
          <w:spacing w:val="1"/>
          <w:sz w:val="24"/>
          <w:szCs w:val="24"/>
        </w:rPr>
        <w:t xml:space="preserve"> </w:t>
      </w:r>
      <w:r w:rsidRPr="007D7FB7">
        <w:rPr>
          <w:sz w:val="24"/>
          <w:szCs w:val="24"/>
        </w:rPr>
        <w:t>разного</w:t>
      </w:r>
      <w:r w:rsidRPr="007D7FB7">
        <w:rPr>
          <w:spacing w:val="1"/>
          <w:sz w:val="24"/>
          <w:szCs w:val="24"/>
        </w:rPr>
        <w:t xml:space="preserve"> </w:t>
      </w:r>
      <w:r w:rsidRPr="007D7FB7">
        <w:rPr>
          <w:sz w:val="24"/>
          <w:szCs w:val="24"/>
        </w:rPr>
        <w:t>вида</w:t>
      </w:r>
      <w:r w:rsidRPr="007D7FB7">
        <w:rPr>
          <w:spacing w:val="1"/>
          <w:sz w:val="24"/>
          <w:szCs w:val="24"/>
        </w:rPr>
        <w:t xml:space="preserve"> </w:t>
      </w:r>
      <w:r w:rsidRPr="007D7FB7">
        <w:rPr>
          <w:sz w:val="24"/>
          <w:szCs w:val="24"/>
        </w:rPr>
        <w:t>(фольклорный,</w:t>
      </w:r>
      <w:r w:rsidRPr="007D7FB7">
        <w:rPr>
          <w:spacing w:val="1"/>
          <w:sz w:val="24"/>
          <w:szCs w:val="24"/>
        </w:rPr>
        <w:t xml:space="preserve"> </w:t>
      </w:r>
      <w:r w:rsidRPr="007D7FB7">
        <w:rPr>
          <w:sz w:val="24"/>
          <w:szCs w:val="24"/>
        </w:rPr>
        <w:t>художественный, научно-познавательный, справочный) в индивидуальном темпе, позволяющем</w:t>
      </w:r>
      <w:r w:rsidRPr="007D7FB7">
        <w:rPr>
          <w:spacing w:val="1"/>
          <w:sz w:val="24"/>
          <w:szCs w:val="24"/>
        </w:rPr>
        <w:t xml:space="preserve"> </w:t>
      </w:r>
      <w:r w:rsidRPr="007D7FB7">
        <w:rPr>
          <w:sz w:val="24"/>
          <w:szCs w:val="24"/>
        </w:rPr>
        <w:t>понять содержание и смысл прочитанного; составлять план текста (с помощью педагогического</w:t>
      </w:r>
      <w:r w:rsidRPr="007D7FB7">
        <w:rPr>
          <w:spacing w:val="1"/>
          <w:sz w:val="24"/>
          <w:szCs w:val="24"/>
        </w:rPr>
        <w:t xml:space="preserve"> </w:t>
      </w:r>
      <w:r w:rsidRPr="007D7FB7">
        <w:rPr>
          <w:sz w:val="24"/>
          <w:szCs w:val="24"/>
        </w:rPr>
        <w:t>работника и самостоятельно); пересказывать текст в соответствии с учебной задачей (подробно и</w:t>
      </w:r>
      <w:r w:rsidRPr="007D7FB7">
        <w:rPr>
          <w:spacing w:val="1"/>
          <w:sz w:val="24"/>
          <w:szCs w:val="24"/>
        </w:rPr>
        <w:t xml:space="preserve"> </w:t>
      </w:r>
      <w:r w:rsidRPr="007D7FB7">
        <w:rPr>
          <w:sz w:val="24"/>
          <w:szCs w:val="24"/>
        </w:rPr>
        <w:t>кратко);</w:t>
      </w:r>
      <w:r w:rsidRPr="007D7FB7">
        <w:rPr>
          <w:spacing w:val="1"/>
          <w:sz w:val="24"/>
          <w:szCs w:val="24"/>
        </w:rPr>
        <w:t xml:space="preserve"> </w:t>
      </w:r>
      <w:r w:rsidRPr="007D7FB7">
        <w:rPr>
          <w:sz w:val="24"/>
          <w:szCs w:val="24"/>
        </w:rPr>
        <w:t>списывать</w:t>
      </w:r>
      <w:r w:rsidRPr="007D7FB7">
        <w:rPr>
          <w:spacing w:val="1"/>
          <w:sz w:val="24"/>
          <w:szCs w:val="24"/>
        </w:rPr>
        <w:t xml:space="preserve"> </w:t>
      </w:r>
      <w:r w:rsidRPr="007D7FB7">
        <w:rPr>
          <w:sz w:val="24"/>
          <w:szCs w:val="24"/>
        </w:rPr>
        <w:t>текст</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выписывать</w:t>
      </w:r>
      <w:r w:rsidRPr="007D7FB7">
        <w:rPr>
          <w:spacing w:val="1"/>
          <w:sz w:val="24"/>
          <w:szCs w:val="24"/>
        </w:rPr>
        <w:t xml:space="preserve"> </w:t>
      </w:r>
      <w:r w:rsidRPr="007D7FB7">
        <w:rPr>
          <w:sz w:val="24"/>
          <w:szCs w:val="24"/>
        </w:rPr>
        <w:t>из</w:t>
      </w:r>
      <w:r w:rsidRPr="007D7FB7">
        <w:rPr>
          <w:spacing w:val="1"/>
          <w:sz w:val="24"/>
          <w:szCs w:val="24"/>
        </w:rPr>
        <w:t xml:space="preserve"> </w:t>
      </w:r>
      <w:r w:rsidRPr="007D7FB7">
        <w:rPr>
          <w:sz w:val="24"/>
          <w:szCs w:val="24"/>
        </w:rPr>
        <w:t>него</w:t>
      </w:r>
      <w:r w:rsidRPr="007D7FB7">
        <w:rPr>
          <w:spacing w:val="1"/>
          <w:sz w:val="24"/>
          <w:szCs w:val="24"/>
        </w:rPr>
        <w:t xml:space="preserve"> </w:t>
      </w:r>
      <w:r w:rsidRPr="007D7FB7">
        <w:rPr>
          <w:sz w:val="24"/>
          <w:szCs w:val="24"/>
        </w:rPr>
        <w:t>слова,</w:t>
      </w:r>
      <w:r w:rsidRPr="007D7FB7">
        <w:rPr>
          <w:spacing w:val="1"/>
          <w:sz w:val="24"/>
          <w:szCs w:val="24"/>
        </w:rPr>
        <w:t xml:space="preserve"> </w:t>
      </w:r>
      <w:r w:rsidRPr="007D7FB7">
        <w:rPr>
          <w:sz w:val="24"/>
          <w:szCs w:val="24"/>
        </w:rPr>
        <w:t>словосочетания,</w:t>
      </w:r>
      <w:r w:rsidRPr="007D7FB7">
        <w:rPr>
          <w:spacing w:val="1"/>
          <w:sz w:val="24"/>
          <w:szCs w:val="24"/>
        </w:rPr>
        <w:t xml:space="preserve"> </w:t>
      </w:r>
      <w:r w:rsidRPr="007D7FB7">
        <w:rPr>
          <w:sz w:val="24"/>
          <w:szCs w:val="24"/>
        </w:rPr>
        <w:t>предложения</w:t>
      </w:r>
      <w:r w:rsidRPr="007D7FB7">
        <w:rPr>
          <w:spacing w:val="61"/>
          <w:sz w:val="24"/>
          <w:szCs w:val="24"/>
        </w:rPr>
        <w:t xml:space="preserve"> </w:t>
      </w:r>
      <w:r w:rsidRPr="007D7FB7">
        <w:rPr>
          <w:sz w:val="24"/>
          <w:szCs w:val="24"/>
        </w:rPr>
        <w:t>в</w:t>
      </w:r>
      <w:r w:rsidRPr="007D7FB7">
        <w:rPr>
          <w:spacing w:val="1"/>
          <w:sz w:val="24"/>
          <w:szCs w:val="24"/>
        </w:rPr>
        <w:t xml:space="preserve"> </w:t>
      </w:r>
      <w:r w:rsidRPr="007D7FB7">
        <w:rPr>
          <w:sz w:val="24"/>
          <w:szCs w:val="24"/>
        </w:rPr>
        <w:t>соответствии с решаемой учебной задачей; строить связные высказывания в письменной форме на</w:t>
      </w:r>
      <w:r w:rsidRPr="007D7FB7">
        <w:rPr>
          <w:spacing w:val="1"/>
          <w:sz w:val="24"/>
          <w:szCs w:val="24"/>
        </w:rPr>
        <w:t xml:space="preserve"> </w:t>
      </w:r>
      <w:r w:rsidRPr="007D7FB7">
        <w:rPr>
          <w:sz w:val="24"/>
          <w:szCs w:val="24"/>
        </w:rPr>
        <w:t>различные</w:t>
      </w:r>
      <w:r w:rsidRPr="007D7FB7">
        <w:rPr>
          <w:spacing w:val="1"/>
          <w:sz w:val="24"/>
          <w:szCs w:val="24"/>
        </w:rPr>
        <w:t xml:space="preserve"> </w:t>
      </w:r>
      <w:r w:rsidRPr="007D7FB7">
        <w:rPr>
          <w:sz w:val="24"/>
          <w:szCs w:val="24"/>
        </w:rPr>
        <w:t>темы;</w:t>
      </w:r>
      <w:r w:rsidRPr="007D7FB7">
        <w:rPr>
          <w:spacing w:val="1"/>
          <w:sz w:val="24"/>
          <w:szCs w:val="24"/>
        </w:rPr>
        <w:t xml:space="preserve"> </w:t>
      </w:r>
      <w:r w:rsidRPr="007D7FB7">
        <w:rPr>
          <w:sz w:val="24"/>
          <w:szCs w:val="24"/>
        </w:rPr>
        <w:t>выполнять</w:t>
      </w:r>
      <w:r w:rsidRPr="007D7FB7">
        <w:rPr>
          <w:spacing w:val="1"/>
          <w:sz w:val="24"/>
          <w:szCs w:val="24"/>
        </w:rPr>
        <w:t xml:space="preserve"> </w:t>
      </w:r>
      <w:r w:rsidRPr="007D7FB7">
        <w:rPr>
          <w:sz w:val="24"/>
          <w:szCs w:val="24"/>
        </w:rPr>
        <w:t>небольшие</w:t>
      </w:r>
      <w:r w:rsidRPr="007D7FB7">
        <w:rPr>
          <w:spacing w:val="1"/>
          <w:sz w:val="24"/>
          <w:szCs w:val="24"/>
        </w:rPr>
        <w:t xml:space="preserve"> </w:t>
      </w:r>
      <w:r w:rsidRPr="007D7FB7">
        <w:rPr>
          <w:sz w:val="24"/>
          <w:szCs w:val="24"/>
        </w:rPr>
        <w:t>творческие</w:t>
      </w:r>
      <w:r w:rsidRPr="007D7FB7">
        <w:rPr>
          <w:spacing w:val="1"/>
          <w:sz w:val="24"/>
          <w:szCs w:val="24"/>
        </w:rPr>
        <w:t xml:space="preserve"> </w:t>
      </w:r>
      <w:r w:rsidRPr="007D7FB7">
        <w:rPr>
          <w:sz w:val="24"/>
          <w:szCs w:val="24"/>
        </w:rPr>
        <w:t>задания</w:t>
      </w:r>
      <w:r w:rsidRPr="007D7FB7">
        <w:rPr>
          <w:spacing w:val="1"/>
          <w:sz w:val="24"/>
          <w:szCs w:val="24"/>
        </w:rPr>
        <w:t xml:space="preserve"> </w:t>
      </w:r>
      <w:r w:rsidRPr="007D7FB7">
        <w:rPr>
          <w:sz w:val="24"/>
          <w:szCs w:val="24"/>
        </w:rPr>
        <w:t>(дополнение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распространение</w:t>
      </w:r>
      <w:r w:rsidRPr="007D7FB7">
        <w:rPr>
          <w:spacing w:val="1"/>
          <w:sz w:val="24"/>
          <w:szCs w:val="24"/>
        </w:rPr>
        <w:t xml:space="preserve"> </w:t>
      </w:r>
      <w:r w:rsidRPr="007D7FB7">
        <w:rPr>
          <w:sz w:val="24"/>
          <w:szCs w:val="24"/>
        </w:rPr>
        <w:t>предложения</w:t>
      </w:r>
      <w:r w:rsidRPr="007D7FB7">
        <w:rPr>
          <w:spacing w:val="-1"/>
          <w:sz w:val="24"/>
          <w:szCs w:val="24"/>
        </w:rPr>
        <w:t xml:space="preserve"> </w:t>
      </w:r>
      <w:r w:rsidRPr="007D7FB7">
        <w:rPr>
          <w:sz w:val="24"/>
          <w:szCs w:val="24"/>
        </w:rPr>
        <w:t>текста/изложения);</w:t>
      </w:r>
    </w:p>
    <w:p w:rsidR="005F240F" w:rsidRPr="007D7FB7" w:rsidRDefault="00680195" w:rsidP="007C0CB7">
      <w:pPr>
        <w:pStyle w:val="a7"/>
        <w:numPr>
          <w:ilvl w:val="0"/>
          <w:numId w:val="26"/>
        </w:numPr>
        <w:tabs>
          <w:tab w:val="left" w:pos="1542"/>
        </w:tabs>
        <w:ind w:right="-104" w:firstLine="708"/>
        <w:rPr>
          <w:sz w:val="24"/>
          <w:szCs w:val="24"/>
        </w:rPr>
      </w:pPr>
      <w:r w:rsidRPr="007D7FB7">
        <w:rPr>
          <w:sz w:val="24"/>
          <w:szCs w:val="24"/>
        </w:rPr>
        <w:t>чтение:</w:t>
      </w:r>
      <w:r w:rsidRPr="007D7FB7">
        <w:rPr>
          <w:spacing w:val="1"/>
          <w:sz w:val="24"/>
          <w:szCs w:val="24"/>
        </w:rPr>
        <w:t xml:space="preserve"> </w:t>
      </w:r>
      <w:r w:rsidRPr="007D7FB7">
        <w:rPr>
          <w:sz w:val="24"/>
          <w:szCs w:val="24"/>
        </w:rPr>
        <w:t>читать</w:t>
      </w:r>
      <w:r w:rsidRPr="007D7FB7">
        <w:rPr>
          <w:spacing w:val="1"/>
          <w:sz w:val="24"/>
          <w:szCs w:val="24"/>
        </w:rPr>
        <w:t xml:space="preserve"> </w:t>
      </w:r>
      <w:r w:rsidRPr="007D7FB7">
        <w:rPr>
          <w:sz w:val="24"/>
          <w:szCs w:val="24"/>
        </w:rPr>
        <w:t>вслух</w:t>
      </w:r>
      <w:r w:rsidRPr="007D7FB7">
        <w:rPr>
          <w:spacing w:val="1"/>
          <w:sz w:val="24"/>
          <w:szCs w:val="24"/>
        </w:rPr>
        <w:t xml:space="preserve"> </w:t>
      </w:r>
      <w:r w:rsidRPr="007D7FB7">
        <w:rPr>
          <w:sz w:val="24"/>
          <w:szCs w:val="24"/>
        </w:rPr>
        <w:t>небольшие</w:t>
      </w:r>
      <w:r w:rsidRPr="007D7FB7">
        <w:rPr>
          <w:spacing w:val="1"/>
          <w:sz w:val="24"/>
          <w:szCs w:val="24"/>
        </w:rPr>
        <w:t xml:space="preserve"> </w:t>
      </w:r>
      <w:r w:rsidRPr="007D7FB7">
        <w:rPr>
          <w:sz w:val="24"/>
          <w:szCs w:val="24"/>
        </w:rPr>
        <w:t>тексты,</w:t>
      </w:r>
      <w:r w:rsidRPr="007D7FB7">
        <w:rPr>
          <w:spacing w:val="1"/>
          <w:sz w:val="24"/>
          <w:szCs w:val="24"/>
        </w:rPr>
        <w:t xml:space="preserve"> </w:t>
      </w:r>
      <w:r w:rsidRPr="007D7FB7">
        <w:rPr>
          <w:sz w:val="24"/>
          <w:szCs w:val="24"/>
        </w:rPr>
        <w:t>построенные</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изученном</w:t>
      </w:r>
      <w:r w:rsidRPr="007D7FB7">
        <w:rPr>
          <w:spacing w:val="1"/>
          <w:sz w:val="24"/>
          <w:szCs w:val="24"/>
        </w:rPr>
        <w:t xml:space="preserve"> </w:t>
      </w:r>
      <w:r w:rsidRPr="007D7FB7">
        <w:rPr>
          <w:sz w:val="24"/>
          <w:szCs w:val="24"/>
        </w:rPr>
        <w:t>языковом</w:t>
      </w:r>
      <w:r w:rsidRPr="007D7FB7">
        <w:rPr>
          <w:spacing w:val="1"/>
          <w:sz w:val="24"/>
          <w:szCs w:val="24"/>
        </w:rPr>
        <w:t xml:space="preserve"> </w:t>
      </w:r>
      <w:r w:rsidRPr="007D7FB7">
        <w:rPr>
          <w:sz w:val="24"/>
          <w:szCs w:val="24"/>
        </w:rPr>
        <w:t>материале;</w:t>
      </w:r>
      <w:r w:rsidRPr="007D7FB7">
        <w:rPr>
          <w:spacing w:val="1"/>
          <w:sz w:val="24"/>
          <w:szCs w:val="24"/>
        </w:rPr>
        <w:t xml:space="preserve"> </w:t>
      </w:r>
      <w:r w:rsidRPr="007D7FB7">
        <w:rPr>
          <w:sz w:val="24"/>
          <w:szCs w:val="24"/>
        </w:rPr>
        <w:t>письмо:</w:t>
      </w:r>
      <w:r w:rsidRPr="007D7FB7">
        <w:rPr>
          <w:spacing w:val="1"/>
          <w:sz w:val="24"/>
          <w:szCs w:val="24"/>
        </w:rPr>
        <w:t xml:space="preserve"> </w:t>
      </w:r>
      <w:r w:rsidRPr="007D7FB7">
        <w:rPr>
          <w:sz w:val="24"/>
          <w:szCs w:val="24"/>
        </w:rPr>
        <w:t>воспроизводить</w:t>
      </w:r>
      <w:r w:rsidRPr="007D7FB7">
        <w:rPr>
          <w:spacing w:val="1"/>
          <w:sz w:val="24"/>
          <w:szCs w:val="24"/>
        </w:rPr>
        <w:t xml:space="preserve"> </w:t>
      </w:r>
      <w:r w:rsidRPr="007D7FB7">
        <w:rPr>
          <w:sz w:val="24"/>
          <w:szCs w:val="24"/>
        </w:rPr>
        <w:t>речевые</w:t>
      </w:r>
      <w:r w:rsidRPr="007D7FB7">
        <w:rPr>
          <w:spacing w:val="1"/>
          <w:sz w:val="24"/>
          <w:szCs w:val="24"/>
        </w:rPr>
        <w:t xml:space="preserve"> </w:t>
      </w:r>
      <w:r w:rsidRPr="007D7FB7">
        <w:rPr>
          <w:sz w:val="24"/>
          <w:szCs w:val="24"/>
        </w:rPr>
        <w:t>образцы,</w:t>
      </w:r>
      <w:r w:rsidRPr="007D7FB7">
        <w:rPr>
          <w:spacing w:val="1"/>
          <w:sz w:val="24"/>
          <w:szCs w:val="24"/>
        </w:rPr>
        <w:t xml:space="preserve"> </w:t>
      </w:r>
      <w:r w:rsidRPr="007D7FB7">
        <w:rPr>
          <w:sz w:val="24"/>
          <w:szCs w:val="24"/>
        </w:rPr>
        <w:t>списывать</w:t>
      </w:r>
      <w:r w:rsidRPr="007D7FB7">
        <w:rPr>
          <w:spacing w:val="1"/>
          <w:sz w:val="24"/>
          <w:szCs w:val="24"/>
        </w:rPr>
        <w:t xml:space="preserve"> </w:t>
      </w:r>
      <w:r w:rsidRPr="007D7FB7">
        <w:rPr>
          <w:sz w:val="24"/>
          <w:szCs w:val="24"/>
        </w:rPr>
        <w:t>текст</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выписывать</w:t>
      </w:r>
      <w:r w:rsidRPr="007D7FB7">
        <w:rPr>
          <w:spacing w:val="1"/>
          <w:sz w:val="24"/>
          <w:szCs w:val="24"/>
        </w:rPr>
        <w:t xml:space="preserve"> </w:t>
      </w:r>
      <w:r w:rsidRPr="007D7FB7">
        <w:rPr>
          <w:sz w:val="24"/>
          <w:szCs w:val="24"/>
        </w:rPr>
        <w:t>из</w:t>
      </w:r>
      <w:r w:rsidRPr="007D7FB7">
        <w:rPr>
          <w:spacing w:val="60"/>
          <w:sz w:val="24"/>
          <w:szCs w:val="24"/>
        </w:rPr>
        <w:t xml:space="preserve"> </w:t>
      </w:r>
      <w:r w:rsidRPr="007D7FB7">
        <w:rPr>
          <w:sz w:val="24"/>
          <w:szCs w:val="24"/>
        </w:rPr>
        <w:t>него</w:t>
      </w:r>
      <w:r w:rsidRPr="007D7FB7">
        <w:rPr>
          <w:spacing w:val="1"/>
          <w:sz w:val="24"/>
          <w:szCs w:val="24"/>
        </w:rPr>
        <w:t xml:space="preserve"> </w:t>
      </w:r>
      <w:r w:rsidRPr="007D7FB7">
        <w:rPr>
          <w:sz w:val="24"/>
          <w:szCs w:val="24"/>
        </w:rPr>
        <w:t>слова,</w:t>
      </w:r>
      <w:r w:rsidRPr="007D7FB7">
        <w:rPr>
          <w:spacing w:val="1"/>
          <w:sz w:val="24"/>
          <w:szCs w:val="24"/>
        </w:rPr>
        <w:t xml:space="preserve"> </w:t>
      </w:r>
      <w:r w:rsidRPr="007D7FB7">
        <w:rPr>
          <w:sz w:val="24"/>
          <w:szCs w:val="24"/>
        </w:rPr>
        <w:t>словосочетания,</w:t>
      </w:r>
      <w:r w:rsidRPr="007D7FB7">
        <w:rPr>
          <w:spacing w:val="1"/>
          <w:sz w:val="24"/>
          <w:szCs w:val="24"/>
        </w:rPr>
        <w:t xml:space="preserve"> </w:t>
      </w:r>
      <w:r w:rsidRPr="007D7FB7">
        <w:rPr>
          <w:sz w:val="24"/>
          <w:szCs w:val="24"/>
        </w:rPr>
        <w:t>предложения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соответствии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решаемой</w:t>
      </w:r>
      <w:r w:rsidRPr="007D7FB7">
        <w:rPr>
          <w:spacing w:val="1"/>
          <w:sz w:val="24"/>
          <w:szCs w:val="24"/>
        </w:rPr>
        <w:t xml:space="preserve"> </w:t>
      </w:r>
      <w:r w:rsidRPr="007D7FB7">
        <w:rPr>
          <w:sz w:val="24"/>
          <w:szCs w:val="24"/>
        </w:rPr>
        <w:t>учебной</w:t>
      </w:r>
      <w:r w:rsidRPr="007D7FB7">
        <w:rPr>
          <w:spacing w:val="1"/>
          <w:sz w:val="24"/>
          <w:szCs w:val="24"/>
        </w:rPr>
        <w:t xml:space="preserve"> </w:t>
      </w:r>
      <w:r w:rsidRPr="007D7FB7">
        <w:rPr>
          <w:sz w:val="24"/>
          <w:szCs w:val="24"/>
        </w:rPr>
        <w:t>задачей;</w:t>
      </w:r>
      <w:r w:rsidRPr="007D7FB7">
        <w:rPr>
          <w:spacing w:val="1"/>
          <w:sz w:val="24"/>
          <w:szCs w:val="24"/>
        </w:rPr>
        <w:t xml:space="preserve"> </w:t>
      </w:r>
      <w:r w:rsidRPr="007D7FB7">
        <w:rPr>
          <w:sz w:val="24"/>
          <w:szCs w:val="24"/>
        </w:rPr>
        <w:t>выполнять</w:t>
      </w:r>
      <w:r w:rsidRPr="007D7FB7">
        <w:rPr>
          <w:spacing w:val="1"/>
          <w:sz w:val="24"/>
          <w:szCs w:val="24"/>
        </w:rPr>
        <w:t xml:space="preserve"> </w:t>
      </w:r>
      <w:r w:rsidRPr="007D7FB7">
        <w:rPr>
          <w:sz w:val="24"/>
          <w:szCs w:val="24"/>
        </w:rPr>
        <w:t>небольшие письменные работы и творческие задания (по учебному предмету "Государственный</w:t>
      </w:r>
      <w:r w:rsidRPr="007D7FB7">
        <w:rPr>
          <w:spacing w:val="1"/>
          <w:sz w:val="24"/>
          <w:szCs w:val="24"/>
        </w:rPr>
        <w:t xml:space="preserve"> </w:t>
      </w:r>
      <w:r w:rsidRPr="007D7FB7">
        <w:rPr>
          <w:sz w:val="24"/>
          <w:szCs w:val="24"/>
        </w:rPr>
        <w:t>язык</w:t>
      </w:r>
      <w:r w:rsidRPr="007D7FB7">
        <w:rPr>
          <w:spacing w:val="-1"/>
          <w:sz w:val="24"/>
          <w:szCs w:val="24"/>
        </w:rPr>
        <w:t xml:space="preserve"> </w:t>
      </w:r>
      <w:r w:rsidRPr="007D7FB7">
        <w:rPr>
          <w:sz w:val="24"/>
          <w:szCs w:val="24"/>
        </w:rPr>
        <w:t>республики Российской Федерации");</w:t>
      </w:r>
    </w:p>
    <w:p w:rsidR="005F240F" w:rsidRPr="007D7FB7" w:rsidRDefault="00680195" w:rsidP="007C0CB7">
      <w:pPr>
        <w:pStyle w:val="a7"/>
        <w:numPr>
          <w:ilvl w:val="0"/>
          <w:numId w:val="26"/>
        </w:numPr>
        <w:tabs>
          <w:tab w:val="left" w:pos="1542"/>
        </w:tabs>
        <w:ind w:right="-104" w:firstLine="708"/>
        <w:rPr>
          <w:sz w:val="24"/>
          <w:szCs w:val="24"/>
        </w:rPr>
      </w:pPr>
      <w:r w:rsidRPr="007D7FB7">
        <w:rPr>
          <w:sz w:val="24"/>
          <w:szCs w:val="24"/>
        </w:rPr>
        <w:t>усвоение элементарных сведений о языке как носителе культуры народа: составлять</w:t>
      </w:r>
      <w:r w:rsidRPr="007D7FB7">
        <w:rPr>
          <w:spacing w:val="1"/>
          <w:sz w:val="24"/>
          <w:szCs w:val="24"/>
        </w:rPr>
        <w:t xml:space="preserve"> </w:t>
      </w:r>
      <w:r w:rsidRPr="007D7FB7">
        <w:rPr>
          <w:sz w:val="24"/>
          <w:szCs w:val="24"/>
        </w:rPr>
        <w:t>небольшие рассказы по заданной теме на изучаемом языке; представлять родной край как часть</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изучаемом</w:t>
      </w:r>
      <w:r w:rsidRPr="007D7FB7">
        <w:rPr>
          <w:spacing w:val="-1"/>
          <w:sz w:val="24"/>
          <w:szCs w:val="24"/>
        </w:rPr>
        <w:t xml:space="preserve"> </w:t>
      </w:r>
      <w:r w:rsidRPr="007D7FB7">
        <w:rPr>
          <w:sz w:val="24"/>
          <w:szCs w:val="24"/>
        </w:rPr>
        <w:t>языке в</w:t>
      </w:r>
      <w:r w:rsidRPr="007D7FB7">
        <w:rPr>
          <w:spacing w:val="-2"/>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ситуациях</w:t>
      </w:r>
      <w:r w:rsidRPr="007D7FB7">
        <w:rPr>
          <w:spacing w:val="2"/>
          <w:sz w:val="24"/>
          <w:szCs w:val="24"/>
        </w:rPr>
        <w:t xml:space="preserve"> </w:t>
      </w:r>
      <w:r w:rsidRPr="007D7FB7">
        <w:rPr>
          <w:sz w:val="24"/>
          <w:szCs w:val="24"/>
        </w:rPr>
        <w:t>общения.</w:t>
      </w:r>
    </w:p>
    <w:p w:rsidR="005F240F" w:rsidRPr="007D7FB7" w:rsidRDefault="00680195" w:rsidP="00920F3C">
      <w:pPr>
        <w:ind w:left="809" w:right="-104"/>
        <w:jc w:val="both"/>
        <w:rPr>
          <w:b/>
          <w:sz w:val="24"/>
          <w:szCs w:val="24"/>
        </w:rPr>
      </w:pPr>
      <w:r w:rsidRPr="007D7FB7">
        <w:rPr>
          <w:sz w:val="24"/>
          <w:szCs w:val="24"/>
        </w:rPr>
        <w:t>По учебному</w:t>
      </w:r>
      <w:r w:rsidRPr="007D7FB7">
        <w:rPr>
          <w:spacing w:val="-6"/>
          <w:sz w:val="24"/>
          <w:szCs w:val="24"/>
        </w:rPr>
        <w:t xml:space="preserve"> </w:t>
      </w:r>
      <w:r w:rsidRPr="007D7FB7">
        <w:rPr>
          <w:sz w:val="24"/>
          <w:szCs w:val="24"/>
        </w:rPr>
        <w:t>предмету</w:t>
      </w:r>
      <w:r w:rsidRPr="007D7FB7">
        <w:rPr>
          <w:spacing w:val="-2"/>
          <w:sz w:val="24"/>
          <w:szCs w:val="24"/>
        </w:rPr>
        <w:t xml:space="preserve"> </w:t>
      </w:r>
      <w:r w:rsidRPr="007D7FB7">
        <w:rPr>
          <w:b/>
          <w:sz w:val="24"/>
          <w:szCs w:val="24"/>
        </w:rPr>
        <w:t>«Литературное</w:t>
      </w:r>
      <w:r w:rsidRPr="007D7FB7">
        <w:rPr>
          <w:b/>
          <w:spacing w:val="-2"/>
          <w:sz w:val="24"/>
          <w:szCs w:val="24"/>
        </w:rPr>
        <w:t xml:space="preserve"> </w:t>
      </w:r>
      <w:r w:rsidRPr="007D7FB7">
        <w:rPr>
          <w:b/>
          <w:sz w:val="24"/>
          <w:szCs w:val="24"/>
        </w:rPr>
        <w:t>чтение</w:t>
      </w:r>
      <w:r w:rsidRPr="007D7FB7">
        <w:rPr>
          <w:b/>
          <w:spacing w:val="-2"/>
          <w:sz w:val="24"/>
          <w:szCs w:val="24"/>
        </w:rPr>
        <w:t xml:space="preserve"> </w:t>
      </w:r>
      <w:r w:rsidRPr="007D7FB7">
        <w:rPr>
          <w:b/>
          <w:sz w:val="24"/>
          <w:szCs w:val="24"/>
        </w:rPr>
        <w:t>на</w:t>
      </w:r>
      <w:r w:rsidRPr="007D7FB7">
        <w:rPr>
          <w:b/>
          <w:spacing w:val="-1"/>
          <w:sz w:val="24"/>
          <w:szCs w:val="24"/>
        </w:rPr>
        <w:t xml:space="preserve"> </w:t>
      </w:r>
      <w:r w:rsidRPr="007D7FB7">
        <w:rPr>
          <w:b/>
          <w:sz w:val="24"/>
          <w:szCs w:val="24"/>
        </w:rPr>
        <w:t>родном</w:t>
      </w:r>
      <w:r w:rsidRPr="007D7FB7">
        <w:rPr>
          <w:b/>
          <w:spacing w:val="-1"/>
          <w:sz w:val="24"/>
          <w:szCs w:val="24"/>
        </w:rPr>
        <w:t xml:space="preserve"> </w:t>
      </w:r>
      <w:r w:rsidRPr="007D7FB7">
        <w:rPr>
          <w:b/>
          <w:sz w:val="24"/>
          <w:szCs w:val="24"/>
        </w:rPr>
        <w:t>языке»:</w:t>
      </w:r>
    </w:p>
    <w:p w:rsidR="005F240F" w:rsidRPr="007D7FB7" w:rsidRDefault="00680195" w:rsidP="007C0CB7">
      <w:pPr>
        <w:pStyle w:val="a7"/>
        <w:numPr>
          <w:ilvl w:val="0"/>
          <w:numId w:val="25"/>
        </w:numPr>
        <w:tabs>
          <w:tab w:val="left" w:pos="1542"/>
        </w:tabs>
        <w:spacing w:before="1"/>
        <w:ind w:right="-104" w:firstLine="708"/>
        <w:rPr>
          <w:sz w:val="24"/>
          <w:szCs w:val="24"/>
        </w:rPr>
      </w:pPr>
      <w:r w:rsidRPr="007D7FB7">
        <w:rPr>
          <w:sz w:val="24"/>
          <w:szCs w:val="24"/>
        </w:rPr>
        <w:t>понимание</w:t>
      </w:r>
      <w:r w:rsidRPr="007D7FB7">
        <w:rPr>
          <w:spacing w:val="1"/>
          <w:sz w:val="24"/>
          <w:szCs w:val="24"/>
        </w:rPr>
        <w:t xml:space="preserve"> </w:t>
      </w:r>
      <w:r w:rsidRPr="007D7FB7">
        <w:rPr>
          <w:sz w:val="24"/>
          <w:szCs w:val="24"/>
        </w:rPr>
        <w:t>места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роли</w:t>
      </w:r>
      <w:r w:rsidRPr="007D7FB7">
        <w:rPr>
          <w:spacing w:val="1"/>
          <w:sz w:val="24"/>
          <w:szCs w:val="24"/>
        </w:rPr>
        <w:t xml:space="preserve"> </w:t>
      </w:r>
      <w:r w:rsidRPr="007D7FB7">
        <w:rPr>
          <w:sz w:val="24"/>
          <w:szCs w:val="24"/>
        </w:rPr>
        <w:t>литературы</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изучаемом</w:t>
      </w:r>
      <w:r w:rsidRPr="007D7FB7">
        <w:rPr>
          <w:spacing w:val="1"/>
          <w:sz w:val="24"/>
          <w:szCs w:val="24"/>
        </w:rPr>
        <w:t xml:space="preserve"> </w:t>
      </w:r>
      <w:r w:rsidRPr="007D7FB7">
        <w:rPr>
          <w:sz w:val="24"/>
          <w:szCs w:val="24"/>
        </w:rPr>
        <w:t>языке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едином</w:t>
      </w:r>
      <w:r w:rsidRPr="007D7FB7">
        <w:rPr>
          <w:spacing w:val="1"/>
          <w:sz w:val="24"/>
          <w:szCs w:val="24"/>
        </w:rPr>
        <w:t xml:space="preserve"> </w:t>
      </w:r>
      <w:r w:rsidRPr="007D7FB7">
        <w:rPr>
          <w:sz w:val="24"/>
          <w:szCs w:val="24"/>
        </w:rPr>
        <w:t>культурном</w:t>
      </w:r>
      <w:r w:rsidRPr="007D7FB7">
        <w:rPr>
          <w:spacing w:val="1"/>
          <w:sz w:val="24"/>
          <w:szCs w:val="24"/>
        </w:rPr>
        <w:t xml:space="preserve"> </w:t>
      </w:r>
      <w:r w:rsidRPr="007D7FB7">
        <w:rPr>
          <w:sz w:val="24"/>
          <w:szCs w:val="24"/>
        </w:rPr>
        <w:t>пространстве</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w:t>
      </w:r>
      <w:r w:rsidRPr="007D7FB7">
        <w:rPr>
          <w:spacing w:val="1"/>
          <w:sz w:val="24"/>
          <w:szCs w:val="24"/>
        </w:rPr>
        <w:t xml:space="preserve"> </w:t>
      </w:r>
      <w:r w:rsidRPr="007D7FB7">
        <w:rPr>
          <w:sz w:val="24"/>
          <w:szCs w:val="24"/>
        </w:rPr>
        <w:t>среди</w:t>
      </w:r>
      <w:r w:rsidRPr="007D7FB7">
        <w:rPr>
          <w:spacing w:val="1"/>
          <w:sz w:val="24"/>
          <w:szCs w:val="24"/>
        </w:rPr>
        <w:t xml:space="preserve"> </w:t>
      </w:r>
      <w:r w:rsidRPr="007D7FB7">
        <w:rPr>
          <w:sz w:val="24"/>
          <w:szCs w:val="24"/>
        </w:rPr>
        <w:t>литератур</w:t>
      </w:r>
      <w:r w:rsidRPr="007D7FB7">
        <w:rPr>
          <w:spacing w:val="1"/>
          <w:sz w:val="24"/>
          <w:szCs w:val="24"/>
        </w:rPr>
        <w:t xml:space="preserve"> </w:t>
      </w:r>
      <w:r w:rsidRPr="007D7FB7">
        <w:rPr>
          <w:sz w:val="24"/>
          <w:szCs w:val="24"/>
        </w:rPr>
        <w:t>народов</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сохранении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передаче</w:t>
      </w:r>
      <w:r w:rsidRPr="007D7FB7">
        <w:rPr>
          <w:spacing w:val="1"/>
          <w:sz w:val="24"/>
          <w:szCs w:val="24"/>
        </w:rPr>
        <w:t xml:space="preserve"> </w:t>
      </w:r>
      <w:r w:rsidRPr="007D7FB7">
        <w:rPr>
          <w:sz w:val="24"/>
          <w:szCs w:val="24"/>
        </w:rPr>
        <w:t>от</w:t>
      </w:r>
      <w:r w:rsidRPr="007D7FB7">
        <w:rPr>
          <w:spacing w:val="1"/>
          <w:sz w:val="24"/>
          <w:szCs w:val="24"/>
        </w:rPr>
        <w:t xml:space="preserve"> </w:t>
      </w:r>
      <w:r w:rsidRPr="007D7FB7">
        <w:rPr>
          <w:sz w:val="24"/>
          <w:szCs w:val="24"/>
        </w:rPr>
        <w:t>поколения</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поколению</w:t>
      </w:r>
      <w:r w:rsidRPr="007D7FB7">
        <w:rPr>
          <w:spacing w:val="1"/>
          <w:sz w:val="24"/>
          <w:szCs w:val="24"/>
        </w:rPr>
        <w:t xml:space="preserve"> </w:t>
      </w:r>
      <w:r w:rsidRPr="007D7FB7">
        <w:rPr>
          <w:sz w:val="24"/>
          <w:szCs w:val="24"/>
        </w:rPr>
        <w:t>историко-культурных,</w:t>
      </w:r>
      <w:r w:rsidRPr="007D7FB7">
        <w:rPr>
          <w:spacing w:val="1"/>
          <w:sz w:val="24"/>
          <w:szCs w:val="24"/>
        </w:rPr>
        <w:t xml:space="preserve"> </w:t>
      </w:r>
      <w:r w:rsidRPr="007D7FB7">
        <w:rPr>
          <w:sz w:val="24"/>
          <w:szCs w:val="24"/>
        </w:rPr>
        <w:t>нравственных,</w:t>
      </w:r>
      <w:r w:rsidRPr="007D7FB7">
        <w:rPr>
          <w:spacing w:val="1"/>
          <w:sz w:val="24"/>
          <w:szCs w:val="24"/>
        </w:rPr>
        <w:t xml:space="preserve"> </w:t>
      </w:r>
      <w:r w:rsidRPr="007D7FB7">
        <w:rPr>
          <w:sz w:val="24"/>
          <w:szCs w:val="24"/>
        </w:rPr>
        <w:t>эстетических</w:t>
      </w:r>
      <w:r w:rsidRPr="007D7FB7">
        <w:rPr>
          <w:spacing w:val="-2"/>
          <w:sz w:val="24"/>
          <w:szCs w:val="24"/>
        </w:rPr>
        <w:t xml:space="preserve"> </w:t>
      </w:r>
      <w:r w:rsidRPr="007D7FB7">
        <w:rPr>
          <w:sz w:val="24"/>
          <w:szCs w:val="24"/>
        </w:rPr>
        <w:t>ценностей:</w:t>
      </w:r>
    </w:p>
    <w:p w:rsidR="005F240F" w:rsidRPr="007D7FB7" w:rsidRDefault="00680195" w:rsidP="007C0CB7">
      <w:pPr>
        <w:pStyle w:val="a7"/>
        <w:numPr>
          <w:ilvl w:val="1"/>
          <w:numId w:val="35"/>
        </w:numPr>
        <w:tabs>
          <w:tab w:val="left" w:pos="1542"/>
        </w:tabs>
        <w:spacing w:before="4"/>
        <w:ind w:left="100" w:right="-104" w:firstLine="708"/>
        <w:rPr>
          <w:sz w:val="24"/>
          <w:szCs w:val="24"/>
        </w:rPr>
      </w:pPr>
      <w:r w:rsidRPr="007D7FB7">
        <w:rPr>
          <w:sz w:val="24"/>
          <w:szCs w:val="24"/>
        </w:rPr>
        <w:t>воспринимать художественную</w:t>
      </w:r>
      <w:r w:rsidRPr="007D7FB7">
        <w:rPr>
          <w:spacing w:val="1"/>
          <w:sz w:val="24"/>
          <w:szCs w:val="24"/>
        </w:rPr>
        <w:t xml:space="preserve"> </w:t>
      </w:r>
      <w:r w:rsidRPr="007D7FB7">
        <w:rPr>
          <w:sz w:val="24"/>
          <w:szCs w:val="24"/>
        </w:rPr>
        <w:t>литературу как</w:t>
      </w:r>
      <w:r w:rsidRPr="007D7FB7">
        <w:rPr>
          <w:spacing w:val="1"/>
          <w:sz w:val="24"/>
          <w:szCs w:val="24"/>
        </w:rPr>
        <w:t xml:space="preserve"> </w:t>
      </w:r>
      <w:r w:rsidRPr="007D7FB7">
        <w:rPr>
          <w:sz w:val="24"/>
          <w:szCs w:val="24"/>
        </w:rPr>
        <w:t>особый</w:t>
      </w:r>
      <w:r w:rsidRPr="007D7FB7">
        <w:rPr>
          <w:spacing w:val="1"/>
          <w:sz w:val="24"/>
          <w:szCs w:val="24"/>
        </w:rPr>
        <w:t xml:space="preserve"> </w:t>
      </w:r>
      <w:r w:rsidRPr="007D7FB7">
        <w:rPr>
          <w:sz w:val="24"/>
          <w:szCs w:val="24"/>
        </w:rPr>
        <w:t>вид</w:t>
      </w:r>
      <w:r w:rsidRPr="007D7FB7">
        <w:rPr>
          <w:spacing w:val="1"/>
          <w:sz w:val="24"/>
          <w:szCs w:val="24"/>
        </w:rPr>
        <w:t xml:space="preserve"> </w:t>
      </w:r>
      <w:r w:rsidRPr="007D7FB7">
        <w:rPr>
          <w:sz w:val="24"/>
          <w:szCs w:val="24"/>
        </w:rPr>
        <w:t>искусства</w:t>
      </w:r>
      <w:r w:rsidRPr="007D7FB7">
        <w:rPr>
          <w:spacing w:val="1"/>
          <w:sz w:val="24"/>
          <w:szCs w:val="24"/>
        </w:rPr>
        <w:t xml:space="preserve"> </w:t>
      </w:r>
      <w:r w:rsidRPr="007D7FB7">
        <w:rPr>
          <w:sz w:val="24"/>
          <w:szCs w:val="24"/>
        </w:rPr>
        <w:t>(искусство</w:t>
      </w:r>
      <w:r w:rsidRPr="007D7FB7">
        <w:rPr>
          <w:spacing w:val="1"/>
          <w:sz w:val="24"/>
          <w:szCs w:val="24"/>
        </w:rPr>
        <w:t xml:space="preserve"> </w:t>
      </w:r>
      <w:r w:rsidRPr="007D7FB7">
        <w:rPr>
          <w:sz w:val="24"/>
          <w:szCs w:val="24"/>
        </w:rPr>
        <w:t>слова);</w:t>
      </w:r>
    </w:p>
    <w:p w:rsidR="005F240F" w:rsidRPr="007D7FB7" w:rsidRDefault="00680195" w:rsidP="007C0CB7">
      <w:pPr>
        <w:pStyle w:val="a7"/>
        <w:numPr>
          <w:ilvl w:val="1"/>
          <w:numId w:val="35"/>
        </w:numPr>
        <w:tabs>
          <w:tab w:val="left" w:pos="1542"/>
        </w:tabs>
        <w:spacing w:before="4"/>
        <w:ind w:left="100" w:right="-104" w:firstLine="708"/>
        <w:rPr>
          <w:sz w:val="24"/>
          <w:szCs w:val="24"/>
        </w:rPr>
      </w:pPr>
      <w:r w:rsidRPr="007D7FB7">
        <w:rPr>
          <w:sz w:val="24"/>
          <w:szCs w:val="24"/>
        </w:rPr>
        <w:t>соотносить</w:t>
      </w:r>
      <w:r w:rsidRPr="007D7FB7">
        <w:rPr>
          <w:spacing w:val="1"/>
          <w:sz w:val="24"/>
          <w:szCs w:val="24"/>
        </w:rPr>
        <w:t xml:space="preserve"> </w:t>
      </w:r>
      <w:r w:rsidRPr="007D7FB7">
        <w:rPr>
          <w:sz w:val="24"/>
          <w:szCs w:val="24"/>
        </w:rPr>
        <w:t>произведения</w:t>
      </w:r>
      <w:r w:rsidRPr="007D7FB7">
        <w:rPr>
          <w:spacing w:val="1"/>
          <w:sz w:val="24"/>
          <w:szCs w:val="24"/>
        </w:rPr>
        <w:t xml:space="preserve"> </w:t>
      </w:r>
      <w:r w:rsidRPr="007D7FB7">
        <w:rPr>
          <w:sz w:val="24"/>
          <w:szCs w:val="24"/>
        </w:rPr>
        <w:t>словесного</w:t>
      </w:r>
      <w:r w:rsidRPr="007D7FB7">
        <w:rPr>
          <w:spacing w:val="1"/>
          <w:sz w:val="24"/>
          <w:szCs w:val="24"/>
        </w:rPr>
        <w:t xml:space="preserve"> </w:t>
      </w:r>
      <w:r w:rsidRPr="007D7FB7">
        <w:rPr>
          <w:sz w:val="24"/>
          <w:szCs w:val="24"/>
        </w:rPr>
        <w:t>творчества</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произведениями</w:t>
      </w:r>
      <w:r w:rsidRPr="007D7FB7">
        <w:rPr>
          <w:spacing w:val="1"/>
          <w:sz w:val="24"/>
          <w:szCs w:val="24"/>
        </w:rPr>
        <w:t xml:space="preserve"> </w:t>
      </w:r>
      <w:r w:rsidRPr="007D7FB7">
        <w:rPr>
          <w:sz w:val="24"/>
          <w:szCs w:val="24"/>
        </w:rPr>
        <w:t>других</w:t>
      </w:r>
      <w:r w:rsidRPr="007D7FB7">
        <w:rPr>
          <w:spacing w:val="1"/>
          <w:sz w:val="24"/>
          <w:szCs w:val="24"/>
        </w:rPr>
        <w:t xml:space="preserve"> </w:t>
      </w:r>
      <w:r w:rsidRPr="007D7FB7">
        <w:rPr>
          <w:sz w:val="24"/>
          <w:szCs w:val="24"/>
        </w:rPr>
        <w:t>видов</w:t>
      </w:r>
      <w:r w:rsidRPr="007D7FB7">
        <w:rPr>
          <w:spacing w:val="-57"/>
          <w:sz w:val="24"/>
          <w:szCs w:val="24"/>
        </w:rPr>
        <w:t xml:space="preserve"> </w:t>
      </w:r>
      <w:r w:rsidRPr="007D7FB7">
        <w:rPr>
          <w:sz w:val="24"/>
          <w:szCs w:val="24"/>
        </w:rPr>
        <w:t>искусств (живопись, музыка, фотография, кино);</w:t>
      </w:r>
    </w:p>
    <w:p w:rsidR="005F240F" w:rsidRPr="007D7FB7" w:rsidRDefault="00680195" w:rsidP="007C0CB7">
      <w:pPr>
        <w:pStyle w:val="a7"/>
        <w:numPr>
          <w:ilvl w:val="1"/>
          <w:numId w:val="35"/>
        </w:numPr>
        <w:tabs>
          <w:tab w:val="left" w:pos="1542"/>
        </w:tabs>
        <w:spacing w:before="3"/>
        <w:ind w:left="100" w:right="-104" w:firstLine="708"/>
        <w:rPr>
          <w:sz w:val="24"/>
          <w:szCs w:val="24"/>
        </w:rPr>
      </w:pPr>
      <w:r w:rsidRPr="007D7FB7">
        <w:rPr>
          <w:sz w:val="24"/>
          <w:szCs w:val="24"/>
        </w:rPr>
        <w:t>иметь первоначальные представления о взаимодействии, взаимовлиянии литератур</w:t>
      </w:r>
      <w:r w:rsidRPr="007D7FB7">
        <w:rPr>
          <w:spacing w:val="1"/>
          <w:sz w:val="24"/>
          <w:szCs w:val="24"/>
        </w:rPr>
        <w:t xml:space="preserve"> </w:t>
      </w:r>
      <w:r w:rsidRPr="007D7FB7">
        <w:rPr>
          <w:sz w:val="24"/>
          <w:szCs w:val="24"/>
        </w:rPr>
        <w:t>разных народов, о роли</w:t>
      </w:r>
      <w:r w:rsidRPr="007D7FB7">
        <w:rPr>
          <w:spacing w:val="1"/>
          <w:sz w:val="24"/>
          <w:szCs w:val="24"/>
        </w:rPr>
        <w:t xml:space="preserve"> </w:t>
      </w:r>
      <w:r w:rsidRPr="007D7FB7">
        <w:rPr>
          <w:sz w:val="24"/>
          <w:szCs w:val="24"/>
        </w:rPr>
        <w:t>фольклора и</w:t>
      </w:r>
      <w:r w:rsidRPr="007D7FB7">
        <w:rPr>
          <w:spacing w:val="1"/>
          <w:sz w:val="24"/>
          <w:szCs w:val="24"/>
        </w:rPr>
        <w:t xml:space="preserve"> </w:t>
      </w:r>
      <w:r w:rsidRPr="007D7FB7">
        <w:rPr>
          <w:sz w:val="24"/>
          <w:szCs w:val="24"/>
        </w:rPr>
        <w:t>художественной</w:t>
      </w:r>
      <w:r w:rsidRPr="007D7FB7">
        <w:rPr>
          <w:spacing w:val="1"/>
          <w:sz w:val="24"/>
          <w:szCs w:val="24"/>
        </w:rPr>
        <w:t xml:space="preserve"> </w:t>
      </w:r>
      <w:r w:rsidRPr="007D7FB7">
        <w:rPr>
          <w:sz w:val="24"/>
          <w:szCs w:val="24"/>
        </w:rPr>
        <w:t>литературы</w:t>
      </w:r>
      <w:r w:rsidRPr="007D7FB7">
        <w:rPr>
          <w:spacing w:val="1"/>
          <w:sz w:val="24"/>
          <w:szCs w:val="24"/>
        </w:rPr>
        <w:t xml:space="preserve"> </w:t>
      </w:r>
      <w:r w:rsidRPr="007D7FB7">
        <w:rPr>
          <w:sz w:val="24"/>
          <w:szCs w:val="24"/>
        </w:rPr>
        <w:t>родного народа в создании</w:t>
      </w:r>
      <w:r w:rsidRPr="007D7FB7">
        <w:rPr>
          <w:spacing w:val="1"/>
          <w:sz w:val="24"/>
          <w:szCs w:val="24"/>
        </w:rPr>
        <w:t xml:space="preserve"> </w:t>
      </w:r>
      <w:r w:rsidRPr="007D7FB7">
        <w:rPr>
          <w:sz w:val="24"/>
          <w:szCs w:val="24"/>
        </w:rPr>
        <w:lastRenderedPageBreak/>
        <w:t>культурного,</w:t>
      </w:r>
      <w:r w:rsidRPr="007D7FB7">
        <w:rPr>
          <w:spacing w:val="-4"/>
          <w:sz w:val="24"/>
          <w:szCs w:val="24"/>
        </w:rPr>
        <w:t xml:space="preserve"> </w:t>
      </w:r>
      <w:r w:rsidRPr="007D7FB7">
        <w:rPr>
          <w:sz w:val="24"/>
          <w:szCs w:val="24"/>
        </w:rPr>
        <w:t>морально-этического</w:t>
      </w:r>
      <w:r w:rsidRPr="007D7FB7">
        <w:rPr>
          <w:spacing w:val="-4"/>
          <w:sz w:val="24"/>
          <w:szCs w:val="24"/>
        </w:rPr>
        <w:t xml:space="preserve"> </w:t>
      </w:r>
      <w:r w:rsidRPr="007D7FB7">
        <w:rPr>
          <w:sz w:val="24"/>
          <w:szCs w:val="24"/>
        </w:rPr>
        <w:t>и</w:t>
      </w:r>
      <w:r w:rsidRPr="007D7FB7">
        <w:rPr>
          <w:spacing w:val="-3"/>
          <w:sz w:val="24"/>
          <w:szCs w:val="24"/>
        </w:rPr>
        <w:t xml:space="preserve"> </w:t>
      </w:r>
      <w:r w:rsidRPr="007D7FB7">
        <w:rPr>
          <w:sz w:val="24"/>
          <w:szCs w:val="24"/>
        </w:rPr>
        <w:t>эстетического</w:t>
      </w:r>
      <w:r w:rsidRPr="007D7FB7">
        <w:rPr>
          <w:spacing w:val="-4"/>
          <w:sz w:val="24"/>
          <w:szCs w:val="24"/>
        </w:rPr>
        <w:t xml:space="preserve"> </w:t>
      </w:r>
      <w:r w:rsidRPr="007D7FB7">
        <w:rPr>
          <w:sz w:val="24"/>
          <w:szCs w:val="24"/>
        </w:rPr>
        <w:t>пространства</w:t>
      </w:r>
      <w:r w:rsidRPr="007D7FB7">
        <w:rPr>
          <w:spacing w:val="-5"/>
          <w:sz w:val="24"/>
          <w:szCs w:val="24"/>
        </w:rPr>
        <w:t xml:space="preserve"> </w:t>
      </w:r>
      <w:r w:rsidRPr="007D7FB7">
        <w:rPr>
          <w:sz w:val="24"/>
          <w:szCs w:val="24"/>
        </w:rPr>
        <w:t>субъекта</w:t>
      </w:r>
      <w:r w:rsidRPr="007D7FB7">
        <w:rPr>
          <w:spacing w:val="-5"/>
          <w:sz w:val="24"/>
          <w:szCs w:val="24"/>
        </w:rPr>
        <w:t xml:space="preserve"> </w:t>
      </w:r>
      <w:r w:rsidRPr="007D7FB7">
        <w:rPr>
          <w:sz w:val="24"/>
          <w:szCs w:val="24"/>
        </w:rPr>
        <w:t>Российской</w:t>
      </w:r>
      <w:r w:rsidRPr="007D7FB7">
        <w:rPr>
          <w:spacing w:val="-4"/>
          <w:sz w:val="24"/>
          <w:szCs w:val="24"/>
        </w:rPr>
        <w:t xml:space="preserve"> </w:t>
      </w:r>
      <w:r w:rsidRPr="007D7FB7">
        <w:rPr>
          <w:sz w:val="24"/>
          <w:szCs w:val="24"/>
        </w:rPr>
        <w:t>Федерации;</w:t>
      </w:r>
    </w:p>
    <w:p w:rsidR="005F240F" w:rsidRPr="007D7FB7" w:rsidRDefault="00680195" w:rsidP="007C0CB7">
      <w:pPr>
        <w:pStyle w:val="a7"/>
        <w:numPr>
          <w:ilvl w:val="1"/>
          <w:numId w:val="35"/>
        </w:numPr>
        <w:tabs>
          <w:tab w:val="left" w:pos="1542"/>
        </w:tabs>
        <w:spacing w:before="4"/>
        <w:ind w:left="100" w:right="-104" w:firstLine="708"/>
        <w:rPr>
          <w:sz w:val="24"/>
          <w:szCs w:val="24"/>
        </w:rPr>
      </w:pPr>
      <w:r w:rsidRPr="007D7FB7">
        <w:rPr>
          <w:sz w:val="24"/>
          <w:szCs w:val="24"/>
        </w:rPr>
        <w:t>находить общее и особенное при сравнении художественных произведений народов</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w:t>
      </w:r>
      <w:r w:rsidRPr="007D7FB7">
        <w:rPr>
          <w:spacing w:val="-3"/>
          <w:sz w:val="24"/>
          <w:szCs w:val="24"/>
        </w:rPr>
        <w:t xml:space="preserve"> </w:t>
      </w:r>
      <w:r w:rsidRPr="007D7FB7">
        <w:rPr>
          <w:sz w:val="24"/>
          <w:szCs w:val="24"/>
        </w:rPr>
        <w:t>народов мира;</w:t>
      </w:r>
    </w:p>
    <w:p w:rsidR="005F240F" w:rsidRPr="007D7FB7" w:rsidRDefault="00680195" w:rsidP="007C0CB7">
      <w:pPr>
        <w:pStyle w:val="a7"/>
        <w:numPr>
          <w:ilvl w:val="1"/>
          <w:numId w:val="35"/>
        </w:numPr>
        <w:tabs>
          <w:tab w:val="left" w:pos="1542"/>
        </w:tabs>
        <w:spacing w:before="4"/>
        <w:ind w:left="100" w:right="-104" w:firstLine="708"/>
        <w:rPr>
          <w:sz w:val="24"/>
          <w:szCs w:val="24"/>
        </w:rPr>
      </w:pPr>
      <w:r w:rsidRPr="007D7FB7">
        <w:rPr>
          <w:sz w:val="24"/>
          <w:szCs w:val="24"/>
        </w:rPr>
        <w:t>освоение смыслового чтения, понимание смысла и значения элементарных понятий</w:t>
      </w:r>
      <w:r w:rsidRPr="007D7FB7">
        <w:rPr>
          <w:spacing w:val="1"/>
          <w:sz w:val="24"/>
          <w:szCs w:val="24"/>
        </w:rPr>
        <w:t xml:space="preserve"> </w:t>
      </w:r>
      <w:r w:rsidRPr="007D7FB7">
        <w:rPr>
          <w:sz w:val="24"/>
          <w:szCs w:val="24"/>
        </w:rPr>
        <w:t>теории</w:t>
      </w:r>
      <w:r w:rsidRPr="007D7FB7">
        <w:rPr>
          <w:spacing w:val="-1"/>
          <w:sz w:val="24"/>
          <w:szCs w:val="24"/>
        </w:rPr>
        <w:t xml:space="preserve"> </w:t>
      </w:r>
      <w:r w:rsidRPr="007D7FB7">
        <w:rPr>
          <w:sz w:val="24"/>
          <w:szCs w:val="24"/>
        </w:rPr>
        <w:t>литературы:</w:t>
      </w:r>
    </w:p>
    <w:p w:rsidR="005F240F" w:rsidRPr="007D7FB7" w:rsidRDefault="00680195" w:rsidP="007C0CB7">
      <w:pPr>
        <w:pStyle w:val="a7"/>
        <w:numPr>
          <w:ilvl w:val="1"/>
          <w:numId w:val="35"/>
        </w:numPr>
        <w:tabs>
          <w:tab w:val="left" w:pos="1542"/>
        </w:tabs>
        <w:spacing w:before="2"/>
        <w:ind w:left="100" w:right="-104" w:firstLine="708"/>
        <w:rPr>
          <w:sz w:val="24"/>
          <w:szCs w:val="24"/>
        </w:rPr>
      </w:pPr>
      <w:r w:rsidRPr="007D7FB7">
        <w:rPr>
          <w:sz w:val="24"/>
          <w:szCs w:val="24"/>
        </w:rPr>
        <w:t>владеть</w:t>
      </w:r>
      <w:r w:rsidRPr="007D7FB7">
        <w:rPr>
          <w:spacing w:val="1"/>
          <w:sz w:val="24"/>
          <w:szCs w:val="24"/>
        </w:rPr>
        <w:t xml:space="preserve"> </w:t>
      </w:r>
      <w:r w:rsidRPr="007D7FB7">
        <w:rPr>
          <w:sz w:val="24"/>
          <w:szCs w:val="24"/>
        </w:rPr>
        <w:t>техникой</w:t>
      </w:r>
      <w:r w:rsidRPr="007D7FB7">
        <w:rPr>
          <w:spacing w:val="1"/>
          <w:sz w:val="24"/>
          <w:szCs w:val="24"/>
        </w:rPr>
        <w:t xml:space="preserve"> </w:t>
      </w:r>
      <w:r w:rsidRPr="007D7FB7">
        <w:rPr>
          <w:sz w:val="24"/>
          <w:szCs w:val="24"/>
        </w:rPr>
        <w:t>смыслового</w:t>
      </w:r>
      <w:r w:rsidRPr="007D7FB7">
        <w:rPr>
          <w:spacing w:val="1"/>
          <w:sz w:val="24"/>
          <w:szCs w:val="24"/>
        </w:rPr>
        <w:t xml:space="preserve"> </w:t>
      </w:r>
      <w:r w:rsidRPr="007D7FB7">
        <w:rPr>
          <w:sz w:val="24"/>
          <w:szCs w:val="24"/>
        </w:rPr>
        <w:t>чтения</w:t>
      </w:r>
      <w:r w:rsidRPr="007D7FB7">
        <w:rPr>
          <w:spacing w:val="1"/>
          <w:sz w:val="24"/>
          <w:szCs w:val="24"/>
        </w:rPr>
        <w:t xml:space="preserve"> </w:t>
      </w:r>
      <w:r w:rsidRPr="007D7FB7">
        <w:rPr>
          <w:sz w:val="24"/>
          <w:szCs w:val="24"/>
        </w:rPr>
        <w:t>вслух</w:t>
      </w:r>
      <w:r w:rsidRPr="007D7FB7">
        <w:rPr>
          <w:spacing w:val="1"/>
          <w:sz w:val="24"/>
          <w:szCs w:val="24"/>
        </w:rPr>
        <w:t xml:space="preserve"> </w:t>
      </w:r>
      <w:r w:rsidRPr="007D7FB7">
        <w:rPr>
          <w:sz w:val="24"/>
          <w:szCs w:val="24"/>
        </w:rPr>
        <w:t>(правильным</w:t>
      </w:r>
      <w:r w:rsidRPr="007D7FB7">
        <w:rPr>
          <w:spacing w:val="1"/>
          <w:sz w:val="24"/>
          <w:szCs w:val="24"/>
        </w:rPr>
        <w:t xml:space="preserve"> </w:t>
      </w:r>
      <w:r w:rsidRPr="007D7FB7">
        <w:rPr>
          <w:sz w:val="24"/>
          <w:szCs w:val="24"/>
        </w:rPr>
        <w:t>плавным</w:t>
      </w:r>
      <w:r w:rsidRPr="007D7FB7">
        <w:rPr>
          <w:spacing w:val="1"/>
          <w:sz w:val="24"/>
          <w:szCs w:val="24"/>
        </w:rPr>
        <w:t xml:space="preserve"> </w:t>
      </w:r>
      <w:r w:rsidRPr="007D7FB7">
        <w:rPr>
          <w:sz w:val="24"/>
          <w:szCs w:val="24"/>
        </w:rPr>
        <w:t>чтением,</w:t>
      </w:r>
      <w:r w:rsidRPr="007D7FB7">
        <w:rPr>
          <w:spacing w:val="1"/>
          <w:sz w:val="24"/>
          <w:szCs w:val="24"/>
        </w:rPr>
        <w:t xml:space="preserve"> </w:t>
      </w:r>
      <w:r w:rsidRPr="007D7FB7">
        <w:rPr>
          <w:sz w:val="24"/>
          <w:szCs w:val="24"/>
        </w:rPr>
        <w:t>позволяющим воспринимать, понимать и интерпретировать смысл текстов разных типов, жанров,</w:t>
      </w:r>
      <w:r w:rsidRPr="007D7FB7">
        <w:rPr>
          <w:spacing w:val="1"/>
          <w:sz w:val="24"/>
          <w:szCs w:val="24"/>
        </w:rPr>
        <w:t xml:space="preserve"> </w:t>
      </w:r>
      <w:r w:rsidRPr="007D7FB7">
        <w:rPr>
          <w:sz w:val="24"/>
          <w:szCs w:val="24"/>
        </w:rPr>
        <w:t>назначений</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целях</w:t>
      </w:r>
      <w:r w:rsidRPr="007D7FB7">
        <w:rPr>
          <w:spacing w:val="1"/>
          <w:sz w:val="24"/>
          <w:szCs w:val="24"/>
        </w:rPr>
        <w:t xml:space="preserve"> </w:t>
      </w:r>
      <w:r w:rsidRPr="007D7FB7">
        <w:rPr>
          <w:sz w:val="24"/>
          <w:szCs w:val="24"/>
        </w:rPr>
        <w:t>решения</w:t>
      </w:r>
      <w:r w:rsidRPr="007D7FB7">
        <w:rPr>
          <w:spacing w:val="1"/>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задач</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удовлетворения</w:t>
      </w:r>
      <w:r w:rsidRPr="007D7FB7">
        <w:rPr>
          <w:spacing w:val="1"/>
          <w:sz w:val="24"/>
          <w:szCs w:val="24"/>
        </w:rPr>
        <w:t xml:space="preserve"> </w:t>
      </w:r>
      <w:r w:rsidRPr="007D7FB7">
        <w:rPr>
          <w:sz w:val="24"/>
          <w:szCs w:val="24"/>
        </w:rPr>
        <w:t>эмоциональных</w:t>
      </w:r>
      <w:r w:rsidRPr="007D7FB7">
        <w:rPr>
          <w:spacing w:val="1"/>
          <w:sz w:val="24"/>
          <w:szCs w:val="24"/>
        </w:rPr>
        <w:t xml:space="preserve"> </w:t>
      </w:r>
      <w:r w:rsidRPr="007D7FB7">
        <w:rPr>
          <w:sz w:val="24"/>
          <w:szCs w:val="24"/>
        </w:rPr>
        <w:t>потребностей</w:t>
      </w:r>
      <w:r w:rsidRPr="007D7FB7">
        <w:rPr>
          <w:spacing w:val="-1"/>
          <w:sz w:val="24"/>
          <w:szCs w:val="24"/>
        </w:rPr>
        <w:t xml:space="preserve"> </w:t>
      </w:r>
      <w:r w:rsidRPr="007D7FB7">
        <w:rPr>
          <w:sz w:val="24"/>
          <w:szCs w:val="24"/>
        </w:rPr>
        <w:t>общения</w:t>
      </w:r>
      <w:r w:rsidRPr="007D7FB7">
        <w:rPr>
          <w:spacing w:val="-4"/>
          <w:sz w:val="24"/>
          <w:szCs w:val="24"/>
        </w:rPr>
        <w:t xml:space="preserve"> </w:t>
      </w:r>
      <w:r w:rsidRPr="007D7FB7">
        <w:rPr>
          <w:sz w:val="24"/>
          <w:szCs w:val="24"/>
        </w:rPr>
        <w:t>с</w:t>
      </w:r>
      <w:r w:rsidRPr="007D7FB7">
        <w:rPr>
          <w:spacing w:val="-2"/>
          <w:sz w:val="24"/>
          <w:szCs w:val="24"/>
        </w:rPr>
        <w:t xml:space="preserve"> </w:t>
      </w:r>
      <w:r w:rsidRPr="007D7FB7">
        <w:rPr>
          <w:sz w:val="24"/>
          <w:szCs w:val="24"/>
        </w:rPr>
        <w:t>книгой,</w:t>
      </w:r>
      <w:r w:rsidRPr="007D7FB7">
        <w:rPr>
          <w:spacing w:val="-1"/>
          <w:sz w:val="24"/>
          <w:szCs w:val="24"/>
        </w:rPr>
        <w:t xml:space="preserve"> </w:t>
      </w:r>
      <w:r w:rsidRPr="007D7FB7">
        <w:rPr>
          <w:sz w:val="24"/>
          <w:szCs w:val="24"/>
        </w:rPr>
        <w:t>адекватно воспринимать</w:t>
      </w:r>
      <w:r w:rsidRPr="007D7FB7">
        <w:rPr>
          <w:spacing w:val="-1"/>
          <w:sz w:val="24"/>
          <w:szCs w:val="24"/>
        </w:rPr>
        <w:t xml:space="preserve"> </w:t>
      </w:r>
      <w:r w:rsidRPr="007D7FB7">
        <w:rPr>
          <w:sz w:val="24"/>
          <w:szCs w:val="24"/>
        </w:rPr>
        <w:t>чтение</w:t>
      </w:r>
      <w:r w:rsidRPr="007D7FB7">
        <w:rPr>
          <w:spacing w:val="-2"/>
          <w:sz w:val="24"/>
          <w:szCs w:val="24"/>
        </w:rPr>
        <w:t xml:space="preserve"> </w:t>
      </w:r>
      <w:r w:rsidRPr="007D7FB7">
        <w:rPr>
          <w:sz w:val="24"/>
          <w:szCs w:val="24"/>
        </w:rPr>
        <w:t>слушателями);</w:t>
      </w:r>
    </w:p>
    <w:p w:rsidR="005F240F" w:rsidRPr="007D7FB7" w:rsidRDefault="00680195" w:rsidP="007C0CB7">
      <w:pPr>
        <w:pStyle w:val="a7"/>
        <w:numPr>
          <w:ilvl w:val="1"/>
          <w:numId w:val="35"/>
        </w:numPr>
        <w:tabs>
          <w:tab w:val="left" w:pos="1542"/>
        </w:tabs>
        <w:spacing w:before="1"/>
        <w:ind w:left="100" w:right="-104" w:firstLine="708"/>
        <w:rPr>
          <w:sz w:val="24"/>
          <w:szCs w:val="24"/>
        </w:rPr>
      </w:pPr>
      <w:r w:rsidRPr="007D7FB7">
        <w:rPr>
          <w:sz w:val="24"/>
          <w:szCs w:val="24"/>
        </w:rPr>
        <w:t>владеть</w:t>
      </w:r>
      <w:r w:rsidRPr="007D7FB7">
        <w:rPr>
          <w:spacing w:val="1"/>
          <w:sz w:val="24"/>
          <w:szCs w:val="24"/>
        </w:rPr>
        <w:t xml:space="preserve"> </w:t>
      </w:r>
      <w:r w:rsidRPr="007D7FB7">
        <w:rPr>
          <w:sz w:val="24"/>
          <w:szCs w:val="24"/>
        </w:rPr>
        <w:t>техникой</w:t>
      </w:r>
      <w:r w:rsidRPr="007D7FB7">
        <w:rPr>
          <w:spacing w:val="1"/>
          <w:sz w:val="24"/>
          <w:szCs w:val="24"/>
        </w:rPr>
        <w:t xml:space="preserve"> </w:t>
      </w:r>
      <w:r w:rsidRPr="007D7FB7">
        <w:rPr>
          <w:sz w:val="24"/>
          <w:szCs w:val="24"/>
        </w:rPr>
        <w:t>смыслового</w:t>
      </w:r>
      <w:r w:rsidRPr="007D7FB7">
        <w:rPr>
          <w:spacing w:val="1"/>
          <w:sz w:val="24"/>
          <w:szCs w:val="24"/>
        </w:rPr>
        <w:t xml:space="preserve"> </w:t>
      </w:r>
      <w:r w:rsidRPr="007D7FB7">
        <w:rPr>
          <w:sz w:val="24"/>
          <w:szCs w:val="24"/>
        </w:rPr>
        <w:t>чтения</w:t>
      </w:r>
      <w:r w:rsidRPr="007D7FB7">
        <w:rPr>
          <w:spacing w:val="1"/>
          <w:sz w:val="24"/>
          <w:szCs w:val="24"/>
        </w:rPr>
        <w:t xml:space="preserve"> </w:t>
      </w:r>
      <w:r w:rsidRPr="007D7FB7">
        <w:rPr>
          <w:sz w:val="24"/>
          <w:szCs w:val="24"/>
        </w:rPr>
        <w:t>про</w:t>
      </w:r>
      <w:r w:rsidRPr="007D7FB7">
        <w:rPr>
          <w:spacing w:val="1"/>
          <w:sz w:val="24"/>
          <w:szCs w:val="24"/>
        </w:rPr>
        <w:t xml:space="preserve"> </w:t>
      </w:r>
      <w:r w:rsidRPr="007D7FB7">
        <w:rPr>
          <w:sz w:val="24"/>
          <w:szCs w:val="24"/>
        </w:rPr>
        <w:t>себя</w:t>
      </w:r>
      <w:r w:rsidRPr="007D7FB7">
        <w:rPr>
          <w:spacing w:val="1"/>
          <w:sz w:val="24"/>
          <w:szCs w:val="24"/>
        </w:rPr>
        <w:t xml:space="preserve"> </w:t>
      </w:r>
      <w:r w:rsidRPr="007D7FB7">
        <w:rPr>
          <w:sz w:val="24"/>
          <w:szCs w:val="24"/>
        </w:rPr>
        <w:t>(понимание</w:t>
      </w:r>
      <w:r w:rsidRPr="007D7FB7">
        <w:rPr>
          <w:spacing w:val="1"/>
          <w:sz w:val="24"/>
          <w:szCs w:val="24"/>
        </w:rPr>
        <w:t xml:space="preserve"> </w:t>
      </w:r>
      <w:r w:rsidRPr="007D7FB7">
        <w:rPr>
          <w:sz w:val="24"/>
          <w:szCs w:val="24"/>
        </w:rPr>
        <w:t>смысла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основного</w:t>
      </w:r>
      <w:r w:rsidRPr="007D7FB7">
        <w:rPr>
          <w:spacing w:val="1"/>
          <w:sz w:val="24"/>
          <w:szCs w:val="24"/>
        </w:rPr>
        <w:t xml:space="preserve"> </w:t>
      </w:r>
      <w:r w:rsidRPr="007D7FB7">
        <w:rPr>
          <w:sz w:val="24"/>
          <w:szCs w:val="24"/>
        </w:rPr>
        <w:t>содержания прочитанного, оценка информации, контроль за полнотой восприятия и правильной</w:t>
      </w:r>
      <w:r w:rsidRPr="007D7FB7">
        <w:rPr>
          <w:spacing w:val="1"/>
          <w:sz w:val="24"/>
          <w:szCs w:val="24"/>
        </w:rPr>
        <w:t xml:space="preserve"> </w:t>
      </w:r>
      <w:r w:rsidRPr="007D7FB7">
        <w:rPr>
          <w:sz w:val="24"/>
          <w:szCs w:val="24"/>
        </w:rPr>
        <w:t>интерпретацией</w:t>
      </w:r>
      <w:r w:rsidRPr="007D7FB7">
        <w:rPr>
          <w:spacing w:val="-1"/>
          <w:sz w:val="24"/>
          <w:szCs w:val="24"/>
        </w:rPr>
        <w:t xml:space="preserve"> </w:t>
      </w:r>
      <w:r w:rsidRPr="007D7FB7">
        <w:rPr>
          <w:sz w:val="24"/>
          <w:szCs w:val="24"/>
        </w:rPr>
        <w:t>текста);</w:t>
      </w:r>
    </w:p>
    <w:p w:rsidR="005F240F" w:rsidRPr="007D7FB7" w:rsidRDefault="00680195" w:rsidP="007C0CB7">
      <w:pPr>
        <w:pStyle w:val="a7"/>
        <w:numPr>
          <w:ilvl w:val="1"/>
          <w:numId w:val="35"/>
        </w:numPr>
        <w:tabs>
          <w:tab w:val="left" w:pos="1542"/>
        </w:tabs>
        <w:spacing w:before="8"/>
        <w:ind w:left="100" w:right="-104" w:firstLine="708"/>
        <w:rPr>
          <w:sz w:val="24"/>
          <w:szCs w:val="24"/>
        </w:rPr>
      </w:pPr>
      <w:r w:rsidRPr="007D7FB7">
        <w:rPr>
          <w:sz w:val="24"/>
          <w:szCs w:val="24"/>
        </w:rPr>
        <w:t>различать жанры фольклорных произведений (малые фольклорные жанры, сказки,</w:t>
      </w:r>
      <w:r w:rsidRPr="007D7FB7">
        <w:rPr>
          <w:spacing w:val="1"/>
          <w:sz w:val="24"/>
          <w:szCs w:val="24"/>
        </w:rPr>
        <w:t xml:space="preserve"> </w:t>
      </w:r>
      <w:r w:rsidRPr="007D7FB7">
        <w:rPr>
          <w:sz w:val="24"/>
          <w:szCs w:val="24"/>
        </w:rPr>
        <w:t>легенды,</w:t>
      </w:r>
      <w:r w:rsidRPr="007D7FB7">
        <w:rPr>
          <w:spacing w:val="-1"/>
          <w:sz w:val="24"/>
          <w:szCs w:val="24"/>
        </w:rPr>
        <w:t xml:space="preserve"> </w:t>
      </w:r>
      <w:r w:rsidRPr="007D7FB7">
        <w:rPr>
          <w:sz w:val="24"/>
          <w:szCs w:val="24"/>
        </w:rPr>
        <w:t>мифы);</w:t>
      </w:r>
    </w:p>
    <w:p w:rsidR="005F240F" w:rsidRPr="007D7FB7" w:rsidRDefault="00680195" w:rsidP="007C0CB7">
      <w:pPr>
        <w:pStyle w:val="a7"/>
        <w:numPr>
          <w:ilvl w:val="1"/>
          <w:numId w:val="35"/>
        </w:numPr>
        <w:tabs>
          <w:tab w:val="left" w:pos="1542"/>
        </w:tabs>
        <w:spacing w:before="5"/>
        <w:ind w:left="100" w:right="-104" w:firstLine="708"/>
        <w:rPr>
          <w:sz w:val="24"/>
          <w:szCs w:val="24"/>
        </w:rPr>
      </w:pPr>
      <w:r w:rsidRPr="007D7FB7">
        <w:rPr>
          <w:sz w:val="24"/>
          <w:szCs w:val="24"/>
        </w:rPr>
        <w:t>понимать основной смысл и назначение фольклорных произведений своего народа</w:t>
      </w:r>
      <w:r w:rsidRPr="007D7FB7">
        <w:rPr>
          <w:spacing w:val="1"/>
          <w:sz w:val="24"/>
          <w:szCs w:val="24"/>
        </w:rPr>
        <w:t xml:space="preserve"> </w:t>
      </w:r>
      <w:r w:rsidRPr="007D7FB7">
        <w:rPr>
          <w:sz w:val="24"/>
          <w:szCs w:val="24"/>
        </w:rPr>
        <w:t>(порадовать,</w:t>
      </w:r>
      <w:r w:rsidRPr="007D7FB7">
        <w:rPr>
          <w:spacing w:val="1"/>
          <w:sz w:val="24"/>
          <w:szCs w:val="24"/>
        </w:rPr>
        <w:t xml:space="preserve"> </w:t>
      </w:r>
      <w:r w:rsidRPr="007D7FB7">
        <w:rPr>
          <w:sz w:val="24"/>
          <w:szCs w:val="24"/>
        </w:rPr>
        <w:t>поучить,</w:t>
      </w:r>
      <w:r w:rsidRPr="007D7FB7">
        <w:rPr>
          <w:spacing w:val="1"/>
          <w:sz w:val="24"/>
          <w:szCs w:val="24"/>
        </w:rPr>
        <w:t xml:space="preserve"> </w:t>
      </w:r>
      <w:r w:rsidRPr="007D7FB7">
        <w:rPr>
          <w:sz w:val="24"/>
          <w:szCs w:val="24"/>
        </w:rPr>
        <w:t>использовать</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игры),</w:t>
      </w:r>
      <w:r w:rsidRPr="007D7FB7">
        <w:rPr>
          <w:spacing w:val="1"/>
          <w:sz w:val="24"/>
          <w:szCs w:val="24"/>
        </w:rPr>
        <w:t xml:space="preserve"> </w:t>
      </w:r>
      <w:r w:rsidRPr="007D7FB7">
        <w:rPr>
          <w:sz w:val="24"/>
          <w:szCs w:val="24"/>
        </w:rPr>
        <w:t>приводить</w:t>
      </w:r>
      <w:r w:rsidRPr="007D7FB7">
        <w:rPr>
          <w:spacing w:val="1"/>
          <w:sz w:val="24"/>
          <w:szCs w:val="24"/>
        </w:rPr>
        <w:t xml:space="preserve"> </w:t>
      </w:r>
      <w:r w:rsidRPr="007D7FB7">
        <w:rPr>
          <w:sz w:val="24"/>
          <w:szCs w:val="24"/>
        </w:rPr>
        <w:t>примеры</w:t>
      </w:r>
      <w:r w:rsidRPr="007D7FB7">
        <w:rPr>
          <w:spacing w:val="1"/>
          <w:sz w:val="24"/>
          <w:szCs w:val="24"/>
        </w:rPr>
        <w:t xml:space="preserve"> </w:t>
      </w:r>
      <w:r w:rsidRPr="007D7FB7">
        <w:rPr>
          <w:sz w:val="24"/>
          <w:szCs w:val="24"/>
        </w:rPr>
        <w:t>потешек,</w:t>
      </w:r>
      <w:r w:rsidRPr="007D7FB7">
        <w:rPr>
          <w:spacing w:val="1"/>
          <w:sz w:val="24"/>
          <w:szCs w:val="24"/>
        </w:rPr>
        <w:t xml:space="preserve"> </w:t>
      </w:r>
      <w:r w:rsidRPr="007D7FB7">
        <w:rPr>
          <w:sz w:val="24"/>
          <w:szCs w:val="24"/>
        </w:rPr>
        <w:t>сказок,</w:t>
      </w:r>
      <w:r w:rsidRPr="007D7FB7">
        <w:rPr>
          <w:spacing w:val="1"/>
          <w:sz w:val="24"/>
          <w:szCs w:val="24"/>
        </w:rPr>
        <w:t xml:space="preserve"> </w:t>
      </w:r>
      <w:r w:rsidRPr="007D7FB7">
        <w:rPr>
          <w:sz w:val="24"/>
          <w:szCs w:val="24"/>
        </w:rPr>
        <w:t>загадок,</w:t>
      </w:r>
      <w:r w:rsidRPr="007D7FB7">
        <w:rPr>
          <w:spacing w:val="1"/>
          <w:sz w:val="24"/>
          <w:szCs w:val="24"/>
        </w:rPr>
        <w:t xml:space="preserve"> </w:t>
      </w:r>
      <w:r w:rsidRPr="007D7FB7">
        <w:rPr>
          <w:sz w:val="24"/>
          <w:szCs w:val="24"/>
        </w:rPr>
        <w:t>колыбельных</w:t>
      </w:r>
      <w:r w:rsidRPr="007D7FB7">
        <w:rPr>
          <w:spacing w:val="1"/>
          <w:sz w:val="24"/>
          <w:szCs w:val="24"/>
        </w:rPr>
        <w:t xml:space="preserve"> </w:t>
      </w:r>
      <w:r w:rsidRPr="007D7FB7">
        <w:rPr>
          <w:sz w:val="24"/>
          <w:szCs w:val="24"/>
        </w:rPr>
        <w:t>песен своего</w:t>
      </w:r>
      <w:r w:rsidRPr="007D7FB7">
        <w:rPr>
          <w:spacing w:val="-1"/>
          <w:sz w:val="24"/>
          <w:szCs w:val="24"/>
        </w:rPr>
        <w:t xml:space="preserve"> </w:t>
      </w:r>
      <w:r w:rsidRPr="007D7FB7">
        <w:rPr>
          <w:sz w:val="24"/>
          <w:szCs w:val="24"/>
        </w:rPr>
        <w:t>народа</w:t>
      </w:r>
      <w:r w:rsidRPr="007D7FB7">
        <w:rPr>
          <w:spacing w:val="-2"/>
          <w:sz w:val="24"/>
          <w:szCs w:val="24"/>
        </w:rPr>
        <w:t xml:space="preserve"> </w:t>
      </w:r>
      <w:r w:rsidRPr="007D7FB7">
        <w:rPr>
          <w:sz w:val="24"/>
          <w:szCs w:val="24"/>
        </w:rPr>
        <w:t>(других</w:t>
      </w:r>
      <w:r w:rsidRPr="007D7FB7">
        <w:rPr>
          <w:spacing w:val="2"/>
          <w:sz w:val="24"/>
          <w:szCs w:val="24"/>
        </w:rPr>
        <w:t xml:space="preserve"> </w:t>
      </w:r>
      <w:r w:rsidRPr="007D7FB7">
        <w:rPr>
          <w:sz w:val="24"/>
          <w:szCs w:val="24"/>
        </w:rPr>
        <w:t>народов);</w:t>
      </w:r>
    </w:p>
    <w:p w:rsidR="005F240F" w:rsidRPr="007D7FB7" w:rsidRDefault="00680195" w:rsidP="007C0CB7">
      <w:pPr>
        <w:pStyle w:val="a7"/>
        <w:numPr>
          <w:ilvl w:val="1"/>
          <w:numId w:val="35"/>
        </w:numPr>
        <w:tabs>
          <w:tab w:val="left" w:pos="1542"/>
        </w:tabs>
        <w:spacing w:before="5"/>
        <w:ind w:left="100" w:right="-104" w:firstLine="708"/>
        <w:rPr>
          <w:sz w:val="24"/>
          <w:szCs w:val="24"/>
        </w:rPr>
      </w:pPr>
      <w:r w:rsidRPr="007D7FB7">
        <w:rPr>
          <w:sz w:val="24"/>
          <w:szCs w:val="24"/>
        </w:rPr>
        <w:t>сравнивать</w:t>
      </w:r>
      <w:r w:rsidRPr="007D7FB7">
        <w:rPr>
          <w:spacing w:val="1"/>
          <w:sz w:val="24"/>
          <w:szCs w:val="24"/>
        </w:rPr>
        <w:t xml:space="preserve"> </w:t>
      </w:r>
      <w:r w:rsidRPr="007D7FB7">
        <w:rPr>
          <w:sz w:val="24"/>
          <w:szCs w:val="24"/>
        </w:rPr>
        <w:t>произведения</w:t>
      </w:r>
      <w:r w:rsidRPr="007D7FB7">
        <w:rPr>
          <w:spacing w:val="1"/>
          <w:sz w:val="24"/>
          <w:szCs w:val="24"/>
        </w:rPr>
        <w:t xml:space="preserve"> </w:t>
      </w:r>
      <w:r w:rsidRPr="007D7FB7">
        <w:rPr>
          <w:sz w:val="24"/>
          <w:szCs w:val="24"/>
        </w:rPr>
        <w:t>фольклора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близкородственных</w:t>
      </w:r>
      <w:r w:rsidRPr="007D7FB7">
        <w:rPr>
          <w:spacing w:val="1"/>
          <w:sz w:val="24"/>
          <w:szCs w:val="24"/>
        </w:rPr>
        <w:t xml:space="preserve"> </w:t>
      </w:r>
      <w:r w:rsidRPr="007D7FB7">
        <w:rPr>
          <w:sz w:val="24"/>
          <w:szCs w:val="24"/>
        </w:rPr>
        <w:t>языках</w:t>
      </w:r>
      <w:r w:rsidRPr="007D7FB7">
        <w:rPr>
          <w:spacing w:val="1"/>
          <w:sz w:val="24"/>
          <w:szCs w:val="24"/>
        </w:rPr>
        <w:t xml:space="preserve"> </w:t>
      </w:r>
      <w:r w:rsidRPr="007D7FB7">
        <w:rPr>
          <w:sz w:val="24"/>
          <w:szCs w:val="24"/>
        </w:rPr>
        <w:t>(тема,</w:t>
      </w:r>
      <w:r w:rsidRPr="007D7FB7">
        <w:rPr>
          <w:spacing w:val="1"/>
          <w:sz w:val="24"/>
          <w:szCs w:val="24"/>
        </w:rPr>
        <w:t xml:space="preserve"> </w:t>
      </w:r>
      <w:r w:rsidRPr="007D7FB7">
        <w:rPr>
          <w:sz w:val="24"/>
          <w:szCs w:val="24"/>
        </w:rPr>
        <w:t>главная</w:t>
      </w:r>
      <w:r w:rsidRPr="007D7FB7">
        <w:rPr>
          <w:spacing w:val="-57"/>
          <w:sz w:val="24"/>
          <w:szCs w:val="24"/>
        </w:rPr>
        <w:t xml:space="preserve"> </w:t>
      </w:r>
      <w:r w:rsidRPr="007D7FB7">
        <w:rPr>
          <w:sz w:val="24"/>
          <w:szCs w:val="24"/>
        </w:rPr>
        <w:t>мысль,</w:t>
      </w:r>
      <w:r w:rsidRPr="007D7FB7">
        <w:rPr>
          <w:spacing w:val="-1"/>
          <w:sz w:val="24"/>
          <w:szCs w:val="24"/>
        </w:rPr>
        <w:t xml:space="preserve"> </w:t>
      </w:r>
      <w:r w:rsidRPr="007D7FB7">
        <w:rPr>
          <w:sz w:val="24"/>
          <w:szCs w:val="24"/>
        </w:rPr>
        <w:t>герои);</w:t>
      </w:r>
    </w:p>
    <w:p w:rsidR="005F240F" w:rsidRPr="007D7FB7" w:rsidRDefault="00680195" w:rsidP="007C0CB7">
      <w:pPr>
        <w:pStyle w:val="a7"/>
        <w:numPr>
          <w:ilvl w:val="1"/>
          <w:numId w:val="35"/>
        </w:numPr>
        <w:tabs>
          <w:tab w:val="left" w:pos="1542"/>
          <w:tab w:val="left" w:pos="3757"/>
        </w:tabs>
        <w:spacing w:before="1"/>
        <w:ind w:left="1541" w:right="-104" w:hanging="733"/>
        <w:rPr>
          <w:sz w:val="24"/>
          <w:szCs w:val="24"/>
        </w:rPr>
      </w:pPr>
      <w:r w:rsidRPr="007D7FB7">
        <w:rPr>
          <w:sz w:val="24"/>
          <w:szCs w:val="24"/>
        </w:rPr>
        <w:t>сопоставлять</w:t>
      </w:r>
      <w:r w:rsidRPr="007D7FB7">
        <w:rPr>
          <w:spacing w:val="3"/>
          <w:sz w:val="24"/>
          <w:szCs w:val="24"/>
        </w:rPr>
        <w:t xml:space="preserve"> </w:t>
      </w:r>
      <w:r w:rsidRPr="007D7FB7">
        <w:rPr>
          <w:sz w:val="24"/>
          <w:szCs w:val="24"/>
        </w:rPr>
        <w:t>названия произведения</w:t>
      </w:r>
      <w:r w:rsidRPr="007D7FB7">
        <w:rPr>
          <w:spacing w:val="2"/>
          <w:sz w:val="24"/>
          <w:szCs w:val="24"/>
        </w:rPr>
        <w:t xml:space="preserve"> </w:t>
      </w:r>
      <w:r w:rsidRPr="007D7FB7">
        <w:rPr>
          <w:sz w:val="24"/>
          <w:szCs w:val="24"/>
        </w:rPr>
        <w:t>с</w:t>
      </w:r>
      <w:r w:rsidRPr="007D7FB7">
        <w:rPr>
          <w:spacing w:val="1"/>
          <w:sz w:val="24"/>
          <w:szCs w:val="24"/>
        </w:rPr>
        <w:t xml:space="preserve"> </w:t>
      </w:r>
      <w:r w:rsidRPr="007D7FB7">
        <w:rPr>
          <w:sz w:val="24"/>
          <w:szCs w:val="24"/>
        </w:rPr>
        <w:t>его</w:t>
      </w:r>
      <w:r w:rsidRPr="007D7FB7">
        <w:rPr>
          <w:spacing w:val="3"/>
          <w:sz w:val="24"/>
          <w:szCs w:val="24"/>
        </w:rPr>
        <w:t xml:space="preserve"> </w:t>
      </w:r>
      <w:r w:rsidRPr="007D7FB7">
        <w:rPr>
          <w:sz w:val="24"/>
          <w:szCs w:val="24"/>
        </w:rPr>
        <w:t>темой</w:t>
      </w:r>
      <w:r w:rsidRPr="007D7FB7">
        <w:rPr>
          <w:spacing w:val="3"/>
          <w:sz w:val="24"/>
          <w:szCs w:val="24"/>
        </w:rPr>
        <w:t xml:space="preserve"> </w:t>
      </w:r>
      <w:r w:rsidRPr="007D7FB7">
        <w:rPr>
          <w:sz w:val="24"/>
          <w:szCs w:val="24"/>
        </w:rPr>
        <w:t>(о</w:t>
      </w:r>
      <w:r w:rsidRPr="007D7FB7">
        <w:rPr>
          <w:spacing w:val="1"/>
          <w:sz w:val="24"/>
          <w:szCs w:val="24"/>
        </w:rPr>
        <w:t xml:space="preserve"> </w:t>
      </w:r>
      <w:r w:rsidRPr="007D7FB7">
        <w:rPr>
          <w:sz w:val="24"/>
          <w:szCs w:val="24"/>
        </w:rPr>
        <w:t>природе, истории, детях,</w:t>
      </w:r>
      <w:r w:rsidRPr="007D7FB7">
        <w:rPr>
          <w:spacing w:val="3"/>
          <w:sz w:val="24"/>
          <w:szCs w:val="24"/>
        </w:rPr>
        <w:t xml:space="preserve"> </w:t>
      </w:r>
      <w:r w:rsidRPr="007D7FB7">
        <w:rPr>
          <w:sz w:val="24"/>
          <w:szCs w:val="24"/>
        </w:rPr>
        <w:t>о</w:t>
      </w:r>
      <w:r w:rsidRPr="007D7FB7">
        <w:rPr>
          <w:spacing w:val="2"/>
          <w:sz w:val="24"/>
          <w:szCs w:val="24"/>
        </w:rPr>
        <w:t xml:space="preserve"> </w:t>
      </w:r>
      <w:r w:rsidRPr="007D7FB7">
        <w:rPr>
          <w:sz w:val="24"/>
          <w:szCs w:val="24"/>
        </w:rPr>
        <w:t>добре</w:t>
      </w:r>
      <w:r w:rsidR="003E1327" w:rsidRPr="007D7FB7">
        <w:rPr>
          <w:sz w:val="24"/>
          <w:szCs w:val="24"/>
        </w:rPr>
        <w:t>)</w:t>
      </w:r>
    </w:p>
    <w:p w:rsidR="005F240F" w:rsidRPr="007D7FB7" w:rsidRDefault="00680195" w:rsidP="007C0CB7">
      <w:pPr>
        <w:pStyle w:val="a7"/>
        <w:numPr>
          <w:ilvl w:val="0"/>
          <w:numId w:val="24"/>
        </w:numPr>
        <w:tabs>
          <w:tab w:val="left" w:pos="742"/>
          <w:tab w:val="left" w:pos="743"/>
        </w:tabs>
        <w:ind w:right="-104" w:hanging="733"/>
        <w:rPr>
          <w:sz w:val="24"/>
          <w:szCs w:val="24"/>
        </w:rPr>
      </w:pPr>
      <w:r w:rsidRPr="007D7FB7">
        <w:rPr>
          <w:sz w:val="24"/>
          <w:szCs w:val="24"/>
        </w:rPr>
        <w:t>различать</w:t>
      </w:r>
      <w:r w:rsidRPr="007D7FB7">
        <w:rPr>
          <w:spacing w:val="-5"/>
          <w:sz w:val="24"/>
          <w:szCs w:val="24"/>
        </w:rPr>
        <w:t xml:space="preserve"> </w:t>
      </w:r>
      <w:r w:rsidRPr="007D7FB7">
        <w:rPr>
          <w:sz w:val="24"/>
          <w:szCs w:val="24"/>
        </w:rPr>
        <w:t>жанры</w:t>
      </w:r>
      <w:r w:rsidRPr="007D7FB7">
        <w:rPr>
          <w:spacing w:val="-5"/>
          <w:sz w:val="24"/>
          <w:szCs w:val="24"/>
        </w:rPr>
        <w:t xml:space="preserve"> </w:t>
      </w:r>
      <w:r w:rsidRPr="007D7FB7">
        <w:rPr>
          <w:sz w:val="24"/>
          <w:szCs w:val="24"/>
        </w:rPr>
        <w:t>небольших</w:t>
      </w:r>
      <w:r w:rsidRPr="007D7FB7">
        <w:rPr>
          <w:spacing w:val="-6"/>
          <w:sz w:val="24"/>
          <w:szCs w:val="24"/>
        </w:rPr>
        <w:t xml:space="preserve"> </w:t>
      </w:r>
      <w:r w:rsidRPr="007D7FB7">
        <w:rPr>
          <w:sz w:val="24"/>
          <w:szCs w:val="24"/>
        </w:rPr>
        <w:t>художественных</w:t>
      </w:r>
      <w:r w:rsidRPr="007D7FB7">
        <w:rPr>
          <w:spacing w:val="-6"/>
          <w:sz w:val="24"/>
          <w:szCs w:val="24"/>
        </w:rPr>
        <w:t xml:space="preserve"> </w:t>
      </w:r>
      <w:r w:rsidRPr="007D7FB7">
        <w:rPr>
          <w:sz w:val="24"/>
          <w:szCs w:val="24"/>
        </w:rPr>
        <w:t>произведений</w:t>
      </w:r>
      <w:r w:rsidRPr="007D7FB7">
        <w:rPr>
          <w:spacing w:val="-4"/>
          <w:sz w:val="24"/>
          <w:szCs w:val="24"/>
        </w:rPr>
        <w:t xml:space="preserve"> </w:t>
      </w:r>
      <w:r w:rsidRPr="007D7FB7">
        <w:rPr>
          <w:sz w:val="24"/>
          <w:szCs w:val="24"/>
        </w:rPr>
        <w:t>детской</w:t>
      </w:r>
      <w:r w:rsidRPr="007D7FB7">
        <w:rPr>
          <w:spacing w:val="-7"/>
          <w:sz w:val="24"/>
          <w:szCs w:val="24"/>
        </w:rPr>
        <w:t xml:space="preserve"> </w:t>
      </w:r>
      <w:r w:rsidRPr="007D7FB7">
        <w:rPr>
          <w:sz w:val="24"/>
          <w:szCs w:val="24"/>
        </w:rPr>
        <w:t>литературы</w:t>
      </w:r>
    </w:p>
    <w:p w:rsidR="005F240F" w:rsidRPr="007D7FB7" w:rsidRDefault="00680195" w:rsidP="00920F3C">
      <w:pPr>
        <w:pStyle w:val="a1"/>
        <w:ind w:right="-104" w:firstLine="0"/>
      </w:pPr>
      <w:r w:rsidRPr="007D7FB7">
        <w:t>своего</w:t>
      </w:r>
      <w:r w:rsidRPr="007D7FB7">
        <w:rPr>
          <w:spacing w:val="-4"/>
        </w:rPr>
        <w:t xml:space="preserve"> </w:t>
      </w:r>
      <w:r w:rsidRPr="007D7FB7">
        <w:t>народа</w:t>
      </w:r>
      <w:r w:rsidRPr="007D7FB7">
        <w:rPr>
          <w:spacing w:val="-2"/>
        </w:rPr>
        <w:t xml:space="preserve"> </w:t>
      </w:r>
      <w:r w:rsidRPr="007D7FB7">
        <w:t>(других народов)</w:t>
      </w:r>
      <w:r w:rsidRPr="007D7FB7">
        <w:rPr>
          <w:spacing w:val="-2"/>
        </w:rPr>
        <w:t xml:space="preserve"> </w:t>
      </w:r>
      <w:r w:rsidRPr="007D7FB7">
        <w:t>-</w:t>
      </w:r>
      <w:r w:rsidRPr="007D7FB7">
        <w:rPr>
          <w:spacing w:val="-4"/>
        </w:rPr>
        <w:t xml:space="preserve"> </w:t>
      </w:r>
      <w:r w:rsidRPr="007D7FB7">
        <w:t>стихотворение,</w:t>
      </w:r>
      <w:r w:rsidRPr="007D7FB7">
        <w:rPr>
          <w:spacing w:val="-2"/>
        </w:rPr>
        <w:t xml:space="preserve"> </w:t>
      </w:r>
      <w:r w:rsidRPr="007D7FB7">
        <w:t>рассказ,</w:t>
      </w:r>
      <w:r w:rsidRPr="007D7FB7">
        <w:rPr>
          <w:spacing w:val="-3"/>
        </w:rPr>
        <w:t xml:space="preserve"> </w:t>
      </w:r>
      <w:r w:rsidRPr="007D7FB7">
        <w:t>басню;</w:t>
      </w:r>
    </w:p>
    <w:p w:rsidR="005F240F" w:rsidRPr="007D7FB7" w:rsidRDefault="00680195" w:rsidP="007C0CB7">
      <w:pPr>
        <w:pStyle w:val="a7"/>
        <w:numPr>
          <w:ilvl w:val="1"/>
          <w:numId w:val="24"/>
        </w:numPr>
        <w:tabs>
          <w:tab w:val="left" w:pos="1541"/>
          <w:tab w:val="left" w:pos="1542"/>
        </w:tabs>
        <w:spacing w:before="72"/>
        <w:ind w:right="-104" w:firstLine="708"/>
        <w:rPr>
          <w:sz w:val="24"/>
          <w:szCs w:val="24"/>
        </w:rPr>
      </w:pPr>
      <w:r w:rsidRPr="007D7FB7">
        <w:rPr>
          <w:sz w:val="24"/>
          <w:szCs w:val="24"/>
        </w:rPr>
        <w:t>анализировать прочитанное литературное произведение: определять тему, главную</w:t>
      </w:r>
      <w:r w:rsidRPr="007D7FB7">
        <w:rPr>
          <w:spacing w:val="-58"/>
          <w:sz w:val="24"/>
          <w:szCs w:val="24"/>
        </w:rPr>
        <w:t xml:space="preserve"> </w:t>
      </w:r>
      <w:r w:rsidRPr="007D7FB7">
        <w:rPr>
          <w:sz w:val="24"/>
          <w:szCs w:val="24"/>
        </w:rPr>
        <w:t>мысль,</w:t>
      </w:r>
      <w:r w:rsidRPr="007D7FB7">
        <w:rPr>
          <w:spacing w:val="-1"/>
          <w:sz w:val="24"/>
          <w:szCs w:val="24"/>
        </w:rPr>
        <w:t xml:space="preserve"> </w:t>
      </w:r>
      <w:r w:rsidRPr="007D7FB7">
        <w:rPr>
          <w:sz w:val="24"/>
          <w:szCs w:val="24"/>
        </w:rPr>
        <w:t>последовательность</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средства</w:t>
      </w:r>
      <w:r w:rsidRPr="007D7FB7">
        <w:rPr>
          <w:spacing w:val="-3"/>
          <w:sz w:val="24"/>
          <w:szCs w:val="24"/>
        </w:rPr>
        <w:t xml:space="preserve"> </w:t>
      </w:r>
      <w:r w:rsidRPr="007D7FB7">
        <w:rPr>
          <w:sz w:val="24"/>
          <w:szCs w:val="24"/>
        </w:rPr>
        <w:t>художественной</w:t>
      </w:r>
      <w:r w:rsidRPr="007D7FB7">
        <w:rPr>
          <w:spacing w:val="-1"/>
          <w:sz w:val="24"/>
          <w:szCs w:val="24"/>
        </w:rPr>
        <w:t xml:space="preserve"> </w:t>
      </w:r>
      <w:r w:rsidRPr="007D7FB7">
        <w:rPr>
          <w:sz w:val="24"/>
          <w:szCs w:val="24"/>
        </w:rPr>
        <w:t>выразительности;</w:t>
      </w:r>
    </w:p>
    <w:p w:rsidR="005F240F" w:rsidRPr="007D7FB7" w:rsidRDefault="00680195" w:rsidP="007C0CB7">
      <w:pPr>
        <w:pStyle w:val="a7"/>
        <w:numPr>
          <w:ilvl w:val="1"/>
          <w:numId w:val="24"/>
        </w:numPr>
        <w:tabs>
          <w:tab w:val="left" w:pos="1541"/>
          <w:tab w:val="left" w:pos="1542"/>
        </w:tabs>
        <w:ind w:left="1541" w:right="-104" w:hanging="733"/>
        <w:rPr>
          <w:sz w:val="24"/>
          <w:szCs w:val="24"/>
        </w:rPr>
      </w:pPr>
      <w:r w:rsidRPr="007D7FB7">
        <w:rPr>
          <w:sz w:val="24"/>
          <w:szCs w:val="24"/>
        </w:rPr>
        <w:t>отвечать</w:t>
      </w:r>
      <w:r w:rsidRPr="007D7FB7">
        <w:rPr>
          <w:spacing w:val="-2"/>
          <w:sz w:val="24"/>
          <w:szCs w:val="24"/>
        </w:rPr>
        <w:t xml:space="preserve"> </w:t>
      </w:r>
      <w:r w:rsidRPr="007D7FB7">
        <w:rPr>
          <w:sz w:val="24"/>
          <w:szCs w:val="24"/>
        </w:rPr>
        <w:t>на</w:t>
      </w:r>
      <w:r w:rsidRPr="007D7FB7">
        <w:rPr>
          <w:spacing w:val="-3"/>
          <w:sz w:val="24"/>
          <w:szCs w:val="24"/>
        </w:rPr>
        <w:t xml:space="preserve"> </w:t>
      </w:r>
      <w:r w:rsidRPr="007D7FB7">
        <w:rPr>
          <w:sz w:val="24"/>
          <w:szCs w:val="24"/>
        </w:rPr>
        <w:t>вопросы</w:t>
      </w:r>
      <w:r w:rsidRPr="007D7FB7">
        <w:rPr>
          <w:spacing w:val="-1"/>
          <w:sz w:val="24"/>
          <w:szCs w:val="24"/>
        </w:rPr>
        <w:t xml:space="preserve"> </w:t>
      </w:r>
      <w:r w:rsidRPr="007D7FB7">
        <w:rPr>
          <w:sz w:val="24"/>
          <w:szCs w:val="24"/>
        </w:rPr>
        <w:t>по</w:t>
      </w:r>
      <w:r w:rsidRPr="007D7FB7">
        <w:rPr>
          <w:spacing w:val="-2"/>
          <w:sz w:val="24"/>
          <w:szCs w:val="24"/>
        </w:rPr>
        <w:t xml:space="preserve"> </w:t>
      </w:r>
      <w:r w:rsidRPr="007D7FB7">
        <w:rPr>
          <w:sz w:val="24"/>
          <w:szCs w:val="24"/>
        </w:rPr>
        <w:t>содержанию</w:t>
      </w:r>
      <w:r w:rsidRPr="007D7FB7">
        <w:rPr>
          <w:spacing w:val="-1"/>
          <w:sz w:val="24"/>
          <w:szCs w:val="24"/>
        </w:rPr>
        <w:t xml:space="preserve"> </w:t>
      </w:r>
      <w:r w:rsidRPr="007D7FB7">
        <w:rPr>
          <w:sz w:val="24"/>
          <w:szCs w:val="24"/>
        </w:rPr>
        <w:t>текста;</w:t>
      </w:r>
    </w:p>
    <w:p w:rsidR="005F240F" w:rsidRPr="007D7FB7" w:rsidRDefault="00680195" w:rsidP="007C0CB7">
      <w:pPr>
        <w:pStyle w:val="a7"/>
        <w:numPr>
          <w:ilvl w:val="1"/>
          <w:numId w:val="24"/>
        </w:numPr>
        <w:tabs>
          <w:tab w:val="left" w:pos="1541"/>
          <w:tab w:val="left" w:pos="1542"/>
        </w:tabs>
        <w:spacing w:before="4"/>
        <w:ind w:right="-104" w:firstLine="708"/>
        <w:rPr>
          <w:sz w:val="24"/>
          <w:szCs w:val="24"/>
        </w:rPr>
      </w:pPr>
      <w:r w:rsidRPr="007D7FB7">
        <w:rPr>
          <w:sz w:val="24"/>
          <w:szCs w:val="24"/>
        </w:rPr>
        <w:t>находить в тексте изобразительные и выразительные средства родного языка</w:t>
      </w:r>
      <w:r w:rsidRPr="007D7FB7">
        <w:rPr>
          <w:spacing w:val="-57"/>
          <w:sz w:val="24"/>
          <w:szCs w:val="24"/>
        </w:rPr>
        <w:t xml:space="preserve"> </w:t>
      </w:r>
      <w:r w:rsidRPr="007D7FB7">
        <w:rPr>
          <w:sz w:val="24"/>
          <w:szCs w:val="24"/>
        </w:rPr>
        <w:t>(эпитеты,</w:t>
      </w:r>
      <w:r w:rsidRPr="007D7FB7">
        <w:rPr>
          <w:spacing w:val="-1"/>
          <w:sz w:val="24"/>
          <w:szCs w:val="24"/>
        </w:rPr>
        <w:t xml:space="preserve"> </w:t>
      </w:r>
      <w:r w:rsidRPr="007D7FB7">
        <w:rPr>
          <w:sz w:val="24"/>
          <w:szCs w:val="24"/>
        </w:rPr>
        <w:t>сравнения, олицетворения);</w:t>
      </w:r>
    </w:p>
    <w:p w:rsidR="005F240F" w:rsidRPr="007D7FB7" w:rsidRDefault="00680195" w:rsidP="007C0CB7">
      <w:pPr>
        <w:pStyle w:val="a7"/>
        <w:numPr>
          <w:ilvl w:val="0"/>
          <w:numId w:val="25"/>
        </w:numPr>
        <w:tabs>
          <w:tab w:val="left" w:pos="1541"/>
          <w:tab w:val="left" w:pos="1542"/>
        </w:tabs>
        <w:ind w:right="-104" w:firstLine="708"/>
        <w:rPr>
          <w:sz w:val="24"/>
          <w:szCs w:val="24"/>
        </w:rPr>
      </w:pPr>
      <w:r w:rsidRPr="007D7FB7">
        <w:rPr>
          <w:sz w:val="24"/>
          <w:szCs w:val="24"/>
        </w:rPr>
        <w:t>приобщение</w:t>
      </w:r>
      <w:r w:rsidRPr="007D7FB7">
        <w:rPr>
          <w:spacing w:val="30"/>
          <w:sz w:val="24"/>
          <w:szCs w:val="24"/>
        </w:rPr>
        <w:t xml:space="preserve"> </w:t>
      </w:r>
      <w:r w:rsidRPr="007D7FB7">
        <w:rPr>
          <w:sz w:val="24"/>
          <w:szCs w:val="24"/>
        </w:rPr>
        <w:t>к</w:t>
      </w:r>
      <w:r w:rsidRPr="007D7FB7">
        <w:rPr>
          <w:spacing w:val="32"/>
          <w:sz w:val="24"/>
          <w:szCs w:val="24"/>
        </w:rPr>
        <w:t xml:space="preserve"> </w:t>
      </w:r>
      <w:r w:rsidRPr="007D7FB7">
        <w:rPr>
          <w:sz w:val="24"/>
          <w:szCs w:val="24"/>
        </w:rPr>
        <w:t>восприятию</w:t>
      </w:r>
      <w:r w:rsidRPr="007D7FB7">
        <w:rPr>
          <w:spacing w:val="30"/>
          <w:sz w:val="24"/>
          <w:szCs w:val="24"/>
        </w:rPr>
        <w:t xml:space="preserve"> </w:t>
      </w:r>
      <w:r w:rsidRPr="007D7FB7">
        <w:rPr>
          <w:sz w:val="24"/>
          <w:szCs w:val="24"/>
        </w:rPr>
        <w:t>и</w:t>
      </w:r>
      <w:r w:rsidRPr="007D7FB7">
        <w:rPr>
          <w:spacing w:val="32"/>
          <w:sz w:val="24"/>
          <w:szCs w:val="24"/>
        </w:rPr>
        <w:t xml:space="preserve"> </w:t>
      </w:r>
      <w:r w:rsidRPr="007D7FB7">
        <w:rPr>
          <w:sz w:val="24"/>
          <w:szCs w:val="24"/>
        </w:rPr>
        <w:t>осмыслению</w:t>
      </w:r>
      <w:r w:rsidRPr="007D7FB7">
        <w:rPr>
          <w:spacing w:val="33"/>
          <w:sz w:val="24"/>
          <w:szCs w:val="24"/>
        </w:rPr>
        <w:t xml:space="preserve"> </w:t>
      </w:r>
      <w:r w:rsidRPr="007D7FB7">
        <w:rPr>
          <w:sz w:val="24"/>
          <w:szCs w:val="24"/>
        </w:rPr>
        <w:t>информации,</w:t>
      </w:r>
      <w:r w:rsidRPr="007D7FB7">
        <w:rPr>
          <w:spacing w:val="29"/>
          <w:sz w:val="24"/>
          <w:szCs w:val="24"/>
        </w:rPr>
        <w:t xml:space="preserve"> </w:t>
      </w:r>
      <w:r w:rsidRPr="007D7FB7">
        <w:rPr>
          <w:sz w:val="24"/>
          <w:szCs w:val="24"/>
        </w:rPr>
        <w:t>представленной</w:t>
      </w:r>
      <w:r w:rsidRPr="007D7FB7">
        <w:rPr>
          <w:spacing w:val="40"/>
          <w:sz w:val="24"/>
          <w:szCs w:val="24"/>
        </w:rPr>
        <w:t xml:space="preserve"> </w:t>
      </w:r>
      <w:r w:rsidRPr="007D7FB7">
        <w:rPr>
          <w:sz w:val="24"/>
          <w:szCs w:val="24"/>
        </w:rPr>
        <w:t>в</w:t>
      </w:r>
      <w:r w:rsidRPr="007D7FB7">
        <w:rPr>
          <w:spacing w:val="31"/>
          <w:sz w:val="24"/>
          <w:szCs w:val="24"/>
        </w:rPr>
        <w:t xml:space="preserve"> </w:t>
      </w:r>
      <w:r w:rsidRPr="007D7FB7">
        <w:rPr>
          <w:sz w:val="24"/>
          <w:szCs w:val="24"/>
        </w:rPr>
        <w:t>текстах,</w:t>
      </w:r>
      <w:r w:rsidRPr="007D7FB7">
        <w:rPr>
          <w:spacing w:val="-57"/>
          <w:sz w:val="24"/>
          <w:szCs w:val="24"/>
        </w:rPr>
        <w:t xml:space="preserve"> </w:t>
      </w:r>
      <w:r w:rsidRPr="007D7FB7">
        <w:rPr>
          <w:sz w:val="24"/>
          <w:szCs w:val="24"/>
        </w:rPr>
        <w:t>сформированность</w:t>
      </w:r>
      <w:r w:rsidRPr="007D7FB7">
        <w:rPr>
          <w:spacing w:val="-1"/>
          <w:sz w:val="24"/>
          <w:szCs w:val="24"/>
        </w:rPr>
        <w:t xml:space="preserve"> </w:t>
      </w:r>
      <w:r w:rsidRPr="007D7FB7">
        <w:rPr>
          <w:sz w:val="24"/>
          <w:szCs w:val="24"/>
        </w:rPr>
        <w:t>читательского</w:t>
      </w:r>
      <w:r w:rsidRPr="007D7FB7">
        <w:rPr>
          <w:spacing w:val="-1"/>
          <w:sz w:val="24"/>
          <w:szCs w:val="24"/>
        </w:rPr>
        <w:t xml:space="preserve"> </w:t>
      </w:r>
      <w:r w:rsidRPr="007D7FB7">
        <w:rPr>
          <w:sz w:val="24"/>
          <w:szCs w:val="24"/>
        </w:rPr>
        <w:t>интереса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эстетического вкуса</w:t>
      </w:r>
      <w:r w:rsidRPr="007D7FB7">
        <w:rPr>
          <w:spacing w:val="-2"/>
          <w:sz w:val="24"/>
          <w:szCs w:val="24"/>
        </w:rPr>
        <w:t xml:space="preserve"> </w:t>
      </w:r>
      <w:r w:rsidRPr="007D7FB7">
        <w:rPr>
          <w:sz w:val="24"/>
          <w:szCs w:val="24"/>
        </w:rPr>
        <w:t>обучающихся:</w:t>
      </w:r>
    </w:p>
    <w:p w:rsidR="005F240F" w:rsidRPr="007D7FB7" w:rsidRDefault="00680195" w:rsidP="007C0CB7">
      <w:pPr>
        <w:pStyle w:val="a7"/>
        <w:numPr>
          <w:ilvl w:val="1"/>
          <w:numId w:val="24"/>
        </w:numPr>
        <w:tabs>
          <w:tab w:val="left" w:pos="2095"/>
          <w:tab w:val="left" w:pos="2096"/>
          <w:tab w:val="left" w:pos="2792"/>
          <w:tab w:val="left" w:pos="3725"/>
          <w:tab w:val="left" w:pos="5053"/>
          <w:tab w:val="left" w:pos="6058"/>
          <w:tab w:val="left" w:pos="8152"/>
        </w:tabs>
        <w:spacing w:before="5"/>
        <w:ind w:left="713" w:right="-104" w:firstLine="96"/>
        <w:rPr>
          <w:sz w:val="24"/>
          <w:szCs w:val="24"/>
        </w:rPr>
      </w:pPr>
      <w:r w:rsidRPr="007D7FB7">
        <w:rPr>
          <w:sz w:val="24"/>
          <w:szCs w:val="24"/>
        </w:rPr>
        <w:t>определять</w:t>
      </w:r>
      <w:r w:rsidRPr="007D7FB7">
        <w:rPr>
          <w:sz w:val="24"/>
          <w:szCs w:val="24"/>
        </w:rPr>
        <w:tab/>
        <w:t>цель</w:t>
      </w:r>
      <w:r w:rsidRPr="007D7FB7">
        <w:rPr>
          <w:sz w:val="24"/>
          <w:szCs w:val="24"/>
        </w:rPr>
        <w:tab/>
        <w:t>чтения</w:t>
      </w:r>
      <w:r w:rsidRPr="007D7FB7">
        <w:rPr>
          <w:sz w:val="24"/>
          <w:szCs w:val="24"/>
        </w:rPr>
        <w:tab/>
        <w:t>различных</w:t>
      </w:r>
      <w:r w:rsidRPr="007D7FB7">
        <w:rPr>
          <w:sz w:val="24"/>
          <w:szCs w:val="24"/>
        </w:rPr>
        <w:tab/>
        <w:t>текстов</w:t>
      </w:r>
      <w:r w:rsidRPr="007D7FB7">
        <w:rPr>
          <w:spacing w:val="-57"/>
          <w:sz w:val="24"/>
          <w:szCs w:val="24"/>
        </w:rPr>
        <w:t xml:space="preserve"> </w:t>
      </w:r>
      <w:r w:rsidRPr="007D7FB7">
        <w:rPr>
          <w:sz w:val="24"/>
          <w:szCs w:val="24"/>
        </w:rPr>
        <w:t>(художественных,</w:t>
      </w:r>
      <w:r w:rsidRPr="007D7FB7">
        <w:rPr>
          <w:sz w:val="24"/>
          <w:szCs w:val="24"/>
        </w:rPr>
        <w:tab/>
        <w:t>научно-популярных,</w:t>
      </w:r>
      <w:r w:rsidRPr="007D7FB7">
        <w:rPr>
          <w:spacing w:val="-1"/>
          <w:sz w:val="24"/>
          <w:szCs w:val="24"/>
        </w:rPr>
        <w:t xml:space="preserve"> </w:t>
      </w:r>
      <w:r w:rsidRPr="007D7FB7">
        <w:rPr>
          <w:sz w:val="24"/>
          <w:szCs w:val="24"/>
        </w:rPr>
        <w:t>справочных);</w:t>
      </w:r>
    </w:p>
    <w:p w:rsidR="005F240F" w:rsidRPr="007D7FB7" w:rsidRDefault="00680195" w:rsidP="007C0CB7">
      <w:pPr>
        <w:pStyle w:val="a7"/>
        <w:numPr>
          <w:ilvl w:val="1"/>
          <w:numId w:val="24"/>
        </w:numPr>
        <w:tabs>
          <w:tab w:val="left" w:pos="1541"/>
          <w:tab w:val="left" w:pos="1542"/>
        </w:tabs>
        <w:spacing w:before="2"/>
        <w:ind w:left="1541" w:right="-104" w:hanging="733"/>
        <w:rPr>
          <w:sz w:val="24"/>
          <w:szCs w:val="24"/>
        </w:rPr>
      </w:pPr>
      <w:r w:rsidRPr="007D7FB7">
        <w:rPr>
          <w:sz w:val="24"/>
          <w:szCs w:val="24"/>
        </w:rPr>
        <w:t>удовлетворять</w:t>
      </w:r>
      <w:r w:rsidRPr="007D7FB7">
        <w:rPr>
          <w:spacing w:val="-5"/>
          <w:sz w:val="24"/>
          <w:szCs w:val="24"/>
        </w:rPr>
        <w:t xml:space="preserve"> </w:t>
      </w:r>
      <w:r w:rsidRPr="007D7FB7">
        <w:rPr>
          <w:sz w:val="24"/>
          <w:szCs w:val="24"/>
        </w:rPr>
        <w:t>читательский</w:t>
      </w:r>
      <w:r w:rsidRPr="007D7FB7">
        <w:rPr>
          <w:spacing w:val="-5"/>
          <w:sz w:val="24"/>
          <w:szCs w:val="24"/>
        </w:rPr>
        <w:t xml:space="preserve"> </w:t>
      </w:r>
      <w:r w:rsidRPr="007D7FB7">
        <w:rPr>
          <w:sz w:val="24"/>
          <w:szCs w:val="24"/>
        </w:rPr>
        <w:t>интерес,</w:t>
      </w:r>
      <w:r w:rsidRPr="007D7FB7">
        <w:rPr>
          <w:spacing w:val="-5"/>
          <w:sz w:val="24"/>
          <w:szCs w:val="24"/>
        </w:rPr>
        <w:t xml:space="preserve"> </w:t>
      </w:r>
      <w:r w:rsidRPr="007D7FB7">
        <w:rPr>
          <w:sz w:val="24"/>
          <w:szCs w:val="24"/>
        </w:rPr>
        <w:t>находить</w:t>
      </w:r>
      <w:r w:rsidRPr="007D7FB7">
        <w:rPr>
          <w:spacing w:val="-6"/>
          <w:sz w:val="24"/>
          <w:szCs w:val="24"/>
        </w:rPr>
        <w:t xml:space="preserve"> </w:t>
      </w:r>
      <w:r w:rsidRPr="007D7FB7">
        <w:rPr>
          <w:sz w:val="24"/>
          <w:szCs w:val="24"/>
        </w:rPr>
        <w:t>информацию,</w:t>
      </w:r>
      <w:r w:rsidRPr="007D7FB7">
        <w:rPr>
          <w:spacing w:val="-5"/>
          <w:sz w:val="24"/>
          <w:szCs w:val="24"/>
        </w:rPr>
        <w:t xml:space="preserve"> </w:t>
      </w:r>
      <w:r w:rsidRPr="007D7FB7">
        <w:rPr>
          <w:sz w:val="24"/>
          <w:szCs w:val="24"/>
        </w:rPr>
        <w:t>расширять</w:t>
      </w:r>
      <w:r w:rsidRPr="007D7FB7">
        <w:rPr>
          <w:spacing w:val="-4"/>
          <w:sz w:val="24"/>
          <w:szCs w:val="24"/>
        </w:rPr>
        <w:t xml:space="preserve"> </w:t>
      </w:r>
      <w:r w:rsidRPr="007D7FB7">
        <w:rPr>
          <w:sz w:val="24"/>
          <w:szCs w:val="24"/>
        </w:rPr>
        <w:t>кругозор;</w:t>
      </w:r>
    </w:p>
    <w:p w:rsidR="005F240F" w:rsidRPr="007D7FB7" w:rsidRDefault="00680195" w:rsidP="007C0CB7">
      <w:pPr>
        <w:pStyle w:val="a7"/>
        <w:numPr>
          <w:ilvl w:val="1"/>
          <w:numId w:val="24"/>
        </w:numPr>
        <w:tabs>
          <w:tab w:val="left" w:pos="1541"/>
          <w:tab w:val="left" w:pos="1542"/>
        </w:tabs>
        <w:spacing w:before="1"/>
        <w:ind w:right="-104" w:firstLine="708"/>
        <w:rPr>
          <w:sz w:val="24"/>
          <w:szCs w:val="24"/>
        </w:rPr>
      </w:pPr>
      <w:r w:rsidRPr="007D7FB7">
        <w:rPr>
          <w:sz w:val="24"/>
          <w:szCs w:val="24"/>
        </w:rPr>
        <w:t>использовать разные виды чтения (ознакомительное, изучающее, выборочное,</w:t>
      </w:r>
      <w:r w:rsidRPr="007D7FB7">
        <w:rPr>
          <w:spacing w:val="-57"/>
          <w:sz w:val="24"/>
          <w:szCs w:val="24"/>
        </w:rPr>
        <w:t xml:space="preserve"> </w:t>
      </w:r>
      <w:r w:rsidRPr="007D7FB7">
        <w:rPr>
          <w:sz w:val="24"/>
          <w:szCs w:val="24"/>
        </w:rPr>
        <w:t>поисковое)</w:t>
      </w:r>
      <w:r w:rsidRPr="007D7FB7">
        <w:rPr>
          <w:spacing w:val="-1"/>
          <w:sz w:val="24"/>
          <w:szCs w:val="24"/>
        </w:rPr>
        <w:t xml:space="preserve"> </w:t>
      </w:r>
      <w:r w:rsidRPr="007D7FB7">
        <w:rPr>
          <w:sz w:val="24"/>
          <w:szCs w:val="24"/>
        </w:rPr>
        <w:t>для решения</w:t>
      </w:r>
      <w:r w:rsidRPr="007D7FB7">
        <w:rPr>
          <w:spacing w:val="2"/>
          <w:sz w:val="24"/>
          <w:szCs w:val="24"/>
        </w:rPr>
        <w:t xml:space="preserve"> </w:t>
      </w:r>
      <w:r w:rsidRPr="007D7FB7">
        <w:rPr>
          <w:sz w:val="24"/>
          <w:szCs w:val="24"/>
        </w:rPr>
        <w:t>учебных и</w:t>
      </w:r>
      <w:r w:rsidRPr="007D7FB7">
        <w:rPr>
          <w:spacing w:val="-2"/>
          <w:sz w:val="24"/>
          <w:szCs w:val="24"/>
        </w:rPr>
        <w:t xml:space="preserve"> </w:t>
      </w:r>
      <w:r w:rsidRPr="007D7FB7">
        <w:rPr>
          <w:sz w:val="24"/>
          <w:szCs w:val="24"/>
        </w:rPr>
        <w:t>практических</w:t>
      </w:r>
      <w:r w:rsidRPr="007D7FB7">
        <w:rPr>
          <w:spacing w:val="-1"/>
          <w:sz w:val="24"/>
          <w:szCs w:val="24"/>
        </w:rPr>
        <w:t xml:space="preserve"> </w:t>
      </w:r>
      <w:r w:rsidRPr="007D7FB7">
        <w:rPr>
          <w:sz w:val="24"/>
          <w:szCs w:val="24"/>
        </w:rPr>
        <w:t>задач;</w:t>
      </w:r>
    </w:p>
    <w:p w:rsidR="005F240F" w:rsidRPr="007D7FB7" w:rsidRDefault="00680195" w:rsidP="007C0CB7">
      <w:pPr>
        <w:pStyle w:val="a7"/>
        <w:numPr>
          <w:ilvl w:val="1"/>
          <w:numId w:val="24"/>
        </w:numPr>
        <w:tabs>
          <w:tab w:val="left" w:pos="1541"/>
          <w:tab w:val="left" w:pos="1542"/>
        </w:tabs>
        <w:spacing w:before="5"/>
        <w:ind w:right="-104" w:firstLine="708"/>
        <w:rPr>
          <w:sz w:val="24"/>
          <w:szCs w:val="24"/>
        </w:rPr>
      </w:pPr>
      <w:r w:rsidRPr="007D7FB7">
        <w:rPr>
          <w:sz w:val="24"/>
          <w:szCs w:val="24"/>
        </w:rPr>
        <w:t>ставить вопросы к тексту, составлять план для его пересказа, для написания</w:t>
      </w:r>
      <w:r w:rsidRPr="007D7FB7">
        <w:rPr>
          <w:spacing w:val="-57"/>
          <w:sz w:val="24"/>
          <w:szCs w:val="24"/>
        </w:rPr>
        <w:t xml:space="preserve"> </w:t>
      </w:r>
      <w:r w:rsidRPr="007D7FB7">
        <w:rPr>
          <w:sz w:val="24"/>
          <w:szCs w:val="24"/>
        </w:rPr>
        <w:t>изложений;</w:t>
      </w:r>
    </w:p>
    <w:p w:rsidR="005F240F" w:rsidRPr="007D7FB7" w:rsidRDefault="00680195" w:rsidP="007C0CB7">
      <w:pPr>
        <w:pStyle w:val="a7"/>
        <w:numPr>
          <w:ilvl w:val="1"/>
          <w:numId w:val="24"/>
        </w:numPr>
        <w:tabs>
          <w:tab w:val="left" w:pos="1961"/>
          <w:tab w:val="left" w:pos="1962"/>
          <w:tab w:val="left" w:pos="3298"/>
          <w:tab w:val="left" w:pos="5396"/>
          <w:tab w:val="left" w:pos="6438"/>
          <w:tab w:val="left" w:pos="8915"/>
        </w:tabs>
        <w:spacing w:before="2"/>
        <w:ind w:left="1961" w:right="-104" w:hanging="1153"/>
        <w:rPr>
          <w:sz w:val="24"/>
          <w:szCs w:val="24"/>
        </w:rPr>
      </w:pPr>
      <w:r w:rsidRPr="007D7FB7">
        <w:rPr>
          <w:sz w:val="24"/>
          <w:szCs w:val="24"/>
        </w:rPr>
        <w:t>проявлять</w:t>
      </w:r>
      <w:r w:rsidRPr="007D7FB7">
        <w:rPr>
          <w:sz w:val="24"/>
          <w:szCs w:val="24"/>
        </w:rPr>
        <w:tab/>
        <w:t>интерес</w:t>
      </w:r>
      <w:r w:rsidRPr="007D7FB7">
        <w:rPr>
          <w:sz w:val="24"/>
          <w:szCs w:val="24"/>
        </w:rPr>
        <w:tab/>
        <w:t>к</w:t>
      </w:r>
      <w:r w:rsidRPr="007D7FB7">
        <w:rPr>
          <w:sz w:val="24"/>
          <w:szCs w:val="24"/>
        </w:rPr>
        <w:tab/>
        <w:t>самостоятельному</w:t>
      </w:r>
      <w:r w:rsidRPr="007D7FB7">
        <w:rPr>
          <w:sz w:val="24"/>
          <w:szCs w:val="24"/>
        </w:rPr>
        <w:tab/>
        <w:t>чтению,</w:t>
      </w:r>
    </w:p>
    <w:p w:rsidR="005F240F" w:rsidRPr="007D7FB7" w:rsidRDefault="00680195" w:rsidP="00920F3C">
      <w:pPr>
        <w:pStyle w:val="a1"/>
        <w:tabs>
          <w:tab w:val="left" w:pos="2972"/>
          <w:tab w:val="left" w:pos="5396"/>
        </w:tabs>
        <w:ind w:right="-104" w:firstLine="612"/>
      </w:pPr>
      <w:r w:rsidRPr="007D7FB7">
        <w:t>формулировать</w:t>
      </w:r>
      <w:r w:rsidRPr="007D7FB7">
        <w:tab/>
        <w:t>свои</w:t>
      </w:r>
      <w:r w:rsidRPr="007D7FB7">
        <w:tab/>
        <w:t>читательские ожидания, ориентируясь на имя</w:t>
      </w:r>
      <w:r w:rsidRPr="007D7FB7">
        <w:rPr>
          <w:spacing w:val="-57"/>
        </w:rPr>
        <w:t xml:space="preserve"> </w:t>
      </w:r>
      <w:r w:rsidRPr="007D7FB7">
        <w:t>автора,</w:t>
      </w:r>
      <w:r w:rsidRPr="007D7FB7">
        <w:rPr>
          <w:spacing w:val="-1"/>
        </w:rPr>
        <w:t xml:space="preserve"> </w:t>
      </w:r>
      <w:r w:rsidRPr="007D7FB7">
        <w:t>жанр произведения, иллюстрации</w:t>
      </w:r>
      <w:r w:rsidRPr="007D7FB7">
        <w:rPr>
          <w:spacing w:val="-1"/>
        </w:rPr>
        <w:t xml:space="preserve"> </w:t>
      </w:r>
      <w:r w:rsidRPr="007D7FB7">
        <w:t>к</w:t>
      </w:r>
      <w:r w:rsidRPr="007D7FB7">
        <w:rPr>
          <w:spacing w:val="-2"/>
        </w:rPr>
        <w:t xml:space="preserve"> </w:t>
      </w:r>
      <w:r w:rsidRPr="007D7FB7">
        <w:t>книге;</w:t>
      </w:r>
    </w:p>
    <w:p w:rsidR="005F240F" w:rsidRPr="007D7FB7" w:rsidRDefault="00680195" w:rsidP="007C0CB7">
      <w:pPr>
        <w:pStyle w:val="a7"/>
        <w:numPr>
          <w:ilvl w:val="1"/>
          <w:numId w:val="24"/>
        </w:numPr>
        <w:tabs>
          <w:tab w:val="left" w:pos="1541"/>
          <w:tab w:val="left" w:pos="1542"/>
        </w:tabs>
        <w:spacing w:before="2"/>
        <w:ind w:left="1541" w:right="-104" w:hanging="733"/>
        <w:rPr>
          <w:sz w:val="24"/>
          <w:szCs w:val="24"/>
        </w:rPr>
      </w:pPr>
      <w:r w:rsidRPr="007D7FB7">
        <w:rPr>
          <w:sz w:val="24"/>
          <w:szCs w:val="24"/>
        </w:rPr>
        <w:t>читать</w:t>
      </w:r>
      <w:r w:rsidRPr="007D7FB7">
        <w:rPr>
          <w:spacing w:val="-4"/>
          <w:sz w:val="24"/>
          <w:szCs w:val="24"/>
        </w:rPr>
        <w:t xml:space="preserve"> </w:t>
      </w:r>
      <w:r w:rsidRPr="007D7FB7">
        <w:rPr>
          <w:sz w:val="24"/>
          <w:szCs w:val="24"/>
        </w:rPr>
        <w:t>произведения</w:t>
      </w:r>
      <w:r w:rsidRPr="007D7FB7">
        <w:rPr>
          <w:spacing w:val="-5"/>
          <w:sz w:val="24"/>
          <w:szCs w:val="24"/>
        </w:rPr>
        <w:t xml:space="preserve"> </w:t>
      </w:r>
      <w:r w:rsidRPr="007D7FB7">
        <w:rPr>
          <w:sz w:val="24"/>
          <w:szCs w:val="24"/>
        </w:rPr>
        <w:t>фольклора</w:t>
      </w:r>
      <w:r w:rsidRPr="007D7FB7">
        <w:rPr>
          <w:spacing w:val="-4"/>
          <w:sz w:val="24"/>
          <w:szCs w:val="24"/>
        </w:rPr>
        <w:t xml:space="preserve"> </w:t>
      </w:r>
      <w:r w:rsidRPr="007D7FB7">
        <w:rPr>
          <w:sz w:val="24"/>
          <w:szCs w:val="24"/>
        </w:rPr>
        <w:t>по</w:t>
      </w:r>
      <w:r w:rsidRPr="007D7FB7">
        <w:rPr>
          <w:spacing w:val="-3"/>
          <w:sz w:val="24"/>
          <w:szCs w:val="24"/>
        </w:rPr>
        <w:t xml:space="preserve"> </w:t>
      </w:r>
      <w:r w:rsidRPr="007D7FB7">
        <w:rPr>
          <w:sz w:val="24"/>
          <w:szCs w:val="24"/>
        </w:rPr>
        <w:t>ролям,</w:t>
      </w:r>
      <w:r w:rsidRPr="007D7FB7">
        <w:rPr>
          <w:spacing w:val="-2"/>
          <w:sz w:val="24"/>
          <w:szCs w:val="24"/>
        </w:rPr>
        <w:t xml:space="preserve"> </w:t>
      </w:r>
      <w:r w:rsidRPr="007D7FB7">
        <w:rPr>
          <w:sz w:val="24"/>
          <w:szCs w:val="24"/>
        </w:rPr>
        <w:t>участвовать</w:t>
      </w:r>
      <w:r w:rsidRPr="007D7FB7">
        <w:rPr>
          <w:spacing w:val="-3"/>
          <w:sz w:val="24"/>
          <w:szCs w:val="24"/>
        </w:rPr>
        <w:t xml:space="preserve"> </w:t>
      </w:r>
      <w:r w:rsidRPr="007D7FB7">
        <w:rPr>
          <w:sz w:val="24"/>
          <w:szCs w:val="24"/>
        </w:rPr>
        <w:t>в</w:t>
      </w:r>
      <w:r w:rsidRPr="007D7FB7">
        <w:rPr>
          <w:spacing w:val="-4"/>
          <w:sz w:val="24"/>
          <w:szCs w:val="24"/>
        </w:rPr>
        <w:t xml:space="preserve"> </w:t>
      </w:r>
      <w:r w:rsidRPr="007D7FB7">
        <w:rPr>
          <w:sz w:val="24"/>
          <w:szCs w:val="24"/>
        </w:rPr>
        <w:t>их</w:t>
      </w:r>
      <w:r w:rsidRPr="007D7FB7">
        <w:rPr>
          <w:spacing w:val="-1"/>
          <w:sz w:val="24"/>
          <w:szCs w:val="24"/>
        </w:rPr>
        <w:t xml:space="preserve"> </w:t>
      </w:r>
      <w:r w:rsidRPr="007D7FB7">
        <w:rPr>
          <w:sz w:val="24"/>
          <w:szCs w:val="24"/>
        </w:rPr>
        <w:t>драматизации;</w:t>
      </w:r>
    </w:p>
    <w:p w:rsidR="005F240F" w:rsidRPr="007D7FB7" w:rsidRDefault="00680195" w:rsidP="007C0CB7">
      <w:pPr>
        <w:pStyle w:val="a7"/>
        <w:numPr>
          <w:ilvl w:val="1"/>
          <w:numId w:val="24"/>
        </w:numPr>
        <w:tabs>
          <w:tab w:val="left" w:pos="1541"/>
          <w:tab w:val="left" w:pos="1542"/>
        </w:tabs>
        <w:spacing w:before="2"/>
        <w:ind w:right="-104" w:firstLine="708"/>
        <w:rPr>
          <w:sz w:val="24"/>
          <w:szCs w:val="24"/>
        </w:rPr>
      </w:pPr>
      <w:r w:rsidRPr="007D7FB7">
        <w:rPr>
          <w:sz w:val="24"/>
          <w:szCs w:val="24"/>
        </w:rPr>
        <w:t>участвовать в дискуссиях со сверстниками на литературные темы, приводить</w:t>
      </w:r>
      <w:r w:rsidRPr="007D7FB7">
        <w:rPr>
          <w:spacing w:val="-57"/>
          <w:sz w:val="24"/>
          <w:szCs w:val="24"/>
        </w:rPr>
        <w:t xml:space="preserve"> </w:t>
      </w:r>
      <w:r w:rsidRPr="007D7FB7">
        <w:rPr>
          <w:sz w:val="24"/>
          <w:szCs w:val="24"/>
        </w:rPr>
        <w:t>доказательства</w:t>
      </w:r>
      <w:r w:rsidRPr="007D7FB7">
        <w:rPr>
          <w:spacing w:val="-3"/>
          <w:sz w:val="24"/>
          <w:szCs w:val="24"/>
        </w:rPr>
        <w:t xml:space="preserve"> </w:t>
      </w:r>
      <w:r w:rsidRPr="007D7FB7">
        <w:rPr>
          <w:sz w:val="24"/>
          <w:szCs w:val="24"/>
        </w:rPr>
        <w:t>своей точки зрения;</w:t>
      </w:r>
    </w:p>
    <w:p w:rsidR="005F240F" w:rsidRPr="007D7FB7" w:rsidRDefault="00680195" w:rsidP="007C0CB7">
      <w:pPr>
        <w:pStyle w:val="a7"/>
        <w:numPr>
          <w:ilvl w:val="1"/>
          <w:numId w:val="24"/>
        </w:numPr>
        <w:tabs>
          <w:tab w:val="left" w:pos="1541"/>
          <w:tab w:val="left" w:pos="1542"/>
        </w:tabs>
        <w:spacing w:before="5"/>
        <w:ind w:right="-104" w:firstLine="708"/>
        <w:rPr>
          <w:sz w:val="24"/>
          <w:szCs w:val="24"/>
        </w:rPr>
      </w:pPr>
      <w:r w:rsidRPr="007D7FB7">
        <w:rPr>
          <w:sz w:val="24"/>
          <w:szCs w:val="24"/>
        </w:rPr>
        <w:t>выполнять творческие работы на фольклорном материале (продолжение сказки,</w:t>
      </w:r>
      <w:r w:rsidRPr="007D7FB7">
        <w:rPr>
          <w:spacing w:val="-57"/>
          <w:sz w:val="24"/>
          <w:szCs w:val="24"/>
        </w:rPr>
        <w:t xml:space="preserve"> </w:t>
      </w:r>
      <w:r w:rsidRPr="007D7FB7">
        <w:rPr>
          <w:sz w:val="24"/>
          <w:szCs w:val="24"/>
        </w:rPr>
        <w:t>сочинение</w:t>
      </w:r>
      <w:r w:rsidRPr="007D7FB7">
        <w:rPr>
          <w:spacing w:val="-2"/>
          <w:sz w:val="24"/>
          <w:szCs w:val="24"/>
        </w:rPr>
        <w:t xml:space="preserve"> </w:t>
      </w:r>
      <w:r w:rsidRPr="007D7FB7">
        <w:rPr>
          <w:sz w:val="24"/>
          <w:szCs w:val="24"/>
        </w:rPr>
        <w:t>загадки,</w:t>
      </w:r>
      <w:r w:rsidRPr="007D7FB7">
        <w:rPr>
          <w:spacing w:val="-3"/>
          <w:sz w:val="24"/>
          <w:szCs w:val="24"/>
        </w:rPr>
        <w:t xml:space="preserve"> </w:t>
      </w:r>
      <w:r w:rsidRPr="007D7FB7">
        <w:rPr>
          <w:sz w:val="24"/>
          <w:szCs w:val="24"/>
        </w:rPr>
        <w:t>пересказ</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изменением</w:t>
      </w:r>
      <w:r w:rsidRPr="007D7FB7">
        <w:rPr>
          <w:spacing w:val="-1"/>
          <w:sz w:val="24"/>
          <w:szCs w:val="24"/>
        </w:rPr>
        <w:t xml:space="preserve"> </w:t>
      </w:r>
      <w:r w:rsidRPr="007D7FB7">
        <w:rPr>
          <w:sz w:val="24"/>
          <w:szCs w:val="24"/>
        </w:rPr>
        <w:t>действующего</w:t>
      </w:r>
      <w:r w:rsidRPr="007D7FB7">
        <w:rPr>
          <w:spacing w:val="-2"/>
          <w:sz w:val="24"/>
          <w:szCs w:val="24"/>
        </w:rPr>
        <w:t xml:space="preserve"> </w:t>
      </w:r>
      <w:r w:rsidRPr="007D7FB7">
        <w:rPr>
          <w:sz w:val="24"/>
          <w:szCs w:val="24"/>
        </w:rPr>
        <w:t>лица).</w:t>
      </w:r>
    </w:p>
    <w:p w:rsidR="005F240F" w:rsidRPr="007D7FB7" w:rsidRDefault="005F240F" w:rsidP="00920F3C">
      <w:pPr>
        <w:pStyle w:val="a1"/>
        <w:spacing w:before="11"/>
        <w:ind w:left="0" w:right="-104" w:firstLine="0"/>
      </w:pPr>
    </w:p>
    <w:p w:rsidR="005F240F" w:rsidRPr="007D7FB7" w:rsidRDefault="00680195" w:rsidP="00920F3C">
      <w:pPr>
        <w:ind w:left="809" w:right="-104"/>
        <w:jc w:val="both"/>
        <w:rPr>
          <w:sz w:val="24"/>
          <w:szCs w:val="24"/>
        </w:rPr>
      </w:pPr>
      <w:r w:rsidRPr="007D7FB7">
        <w:rPr>
          <w:sz w:val="24"/>
          <w:szCs w:val="24"/>
        </w:rPr>
        <w:t>Предметные</w:t>
      </w:r>
      <w:r w:rsidRPr="007D7FB7">
        <w:rPr>
          <w:spacing w:val="1"/>
          <w:sz w:val="24"/>
          <w:szCs w:val="24"/>
        </w:rPr>
        <w:t xml:space="preserve"> </w:t>
      </w:r>
      <w:r w:rsidRPr="007D7FB7">
        <w:rPr>
          <w:sz w:val="24"/>
          <w:szCs w:val="24"/>
        </w:rPr>
        <w:t>результаты</w:t>
      </w:r>
      <w:r w:rsidRPr="007D7FB7">
        <w:rPr>
          <w:spacing w:val="2"/>
          <w:sz w:val="24"/>
          <w:szCs w:val="24"/>
        </w:rPr>
        <w:t xml:space="preserve"> </w:t>
      </w:r>
      <w:r w:rsidRPr="007D7FB7">
        <w:rPr>
          <w:sz w:val="24"/>
          <w:szCs w:val="24"/>
        </w:rPr>
        <w:t>по</w:t>
      </w:r>
      <w:r w:rsidRPr="007D7FB7">
        <w:rPr>
          <w:spacing w:val="8"/>
          <w:sz w:val="24"/>
          <w:szCs w:val="24"/>
        </w:rPr>
        <w:t xml:space="preserve"> </w:t>
      </w:r>
      <w:r w:rsidRPr="007D7FB7">
        <w:rPr>
          <w:sz w:val="24"/>
          <w:szCs w:val="24"/>
        </w:rPr>
        <w:t>учебному</w:t>
      </w:r>
      <w:r w:rsidRPr="007D7FB7">
        <w:rPr>
          <w:spacing w:val="-3"/>
          <w:sz w:val="24"/>
          <w:szCs w:val="24"/>
        </w:rPr>
        <w:t xml:space="preserve"> </w:t>
      </w:r>
      <w:r w:rsidRPr="007D7FB7">
        <w:rPr>
          <w:sz w:val="24"/>
          <w:szCs w:val="24"/>
        </w:rPr>
        <w:t>предмету</w:t>
      </w:r>
      <w:r w:rsidRPr="007D7FB7">
        <w:rPr>
          <w:spacing w:val="5"/>
          <w:sz w:val="24"/>
          <w:szCs w:val="24"/>
        </w:rPr>
        <w:t xml:space="preserve"> </w:t>
      </w:r>
      <w:r w:rsidRPr="007D7FB7">
        <w:rPr>
          <w:b/>
          <w:sz w:val="24"/>
          <w:szCs w:val="24"/>
        </w:rPr>
        <w:t>«Иностранный</w:t>
      </w:r>
      <w:r w:rsidRPr="007D7FB7">
        <w:rPr>
          <w:b/>
          <w:spacing w:val="4"/>
          <w:sz w:val="24"/>
          <w:szCs w:val="24"/>
        </w:rPr>
        <w:t xml:space="preserve"> </w:t>
      </w:r>
      <w:r w:rsidRPr="007D7FB7">
        <w:rPr>
          <w:b/>
          <w:sz w:val="24"/>
          <w:szCs w:val="24"/>
        </w:rPr>
        <w:t>язык»</w:t>
      </w:r>
      <w:r w:rsidRPr="007D7FB7">
        <w:rPr>
          <w:b/>
          <w:spacing w:val="5"/>
          <w:sz w:val="24"/>
          <w:szCs w:val="24"/>
        </w:rPr>
        <w:t xml:space="preserve"> </w:t>
      </w:r>
      <w:r w:rsidRPr="007D7FB7">
        <w:rPr>
          <w:sz w:val="24"/>
          <w:szCs w:val="24"/>
        </w:rPr>
        <w:t>предметной</w:t>
      </w:r>
      <w:r w:rsidRPr="007D7FB7">
        <w:rPr>
          <w:spacing w:val="4"/>
          <w:sz w:val="24"/>
          <w:szCs w:val="24"/>
        </w:rPr>
        <w:t xml:space="preserve"> </w:t>
      </w:r>
      <w:r w:rsidRPr="007D7FB7">
        <w:rPr>
          <w:sz w:val="24"/>
          <w:szCs w:val="24"/>
        </w:rPr>
        <w:t>области</w:t>
      </w:r>
    </w:p>
    <w:p w:rsidR="005F240F" w:rsidRPr="007D7FB7" w:rsidRDefault="00680195" w:rsidP="00920F3C">
      <w:pPr>
        <w:pStyle w:val="a1"/>
        <w:ind w:right="-104" w:firstLine="0"/>
      </w:pPr>
      <w:r w:rsidRPr="007D7FB7">
        <w:rPr>
          <w:b/>
        </w:rPr>
        <w:t xml:space="preserve">«Иностранный язык» </w:t>
      </w:r>
      <w:r w:rsidRPr="007D7FB7">
        <w:t>должны быть ориентированы на применение знаний, умений и навыков в</w:t>
      </w:r>
      <w:r w:rsidRPr="007D7FB7">
        <w:rPr>
          <w:spacing w:val="1"/>
        </w:rPr>
        <w:t xml:space="preserve"> </w:t>
      </w:r>
      <w:r w:rsidRPr="007D7FB7">
        <w:t>типичных</w:t>
      </w:r>
      <w:r w:rsidRPr="007D7FB7">
        <w:rPr>
          <w:spacing w:val="1"/>
        </w:rPr>
        <w:t xml:space="preserve"> </w:t>
      </w:r>
      <w:r w:rsidRPr="007D7FB7">
        <w:t>учебных</w:t>
      </w:r>
      <w:r w:rsidRPr="007D7FB7">
        <w:rPr>
          <w:spacing w:val="1"/>
        </w:rPr>
        <w:t xml:space="preserve"> </w:t>
      </w:r>
      <w:r w:rsidRPr="007D7FB7">
        <w:t>ситуациях</w:t>
      </w:r>
      <w:r w:rsidRPr="007D7FB7">
        <w:rPr>
          <w:spacing w:val="1"/>
        </w:rPr>
        <w:t xml:space="preserve"> </w:t>
      </w:r>
      <w:r w:rsidRPr="007D7FB7">
        <w:t>и</w:t>
      </w:r>
      <w:r w:rsidRPr="007D7FB7">
        <w:rPr>
          <w:spacing w:val="1"/>
        </w:rPr>
        <w:t xml:space="preserve"> </w:t>
      </w:r>
      <w:r w:rsidRPr="007D7FB7">
        <w:t>реальных</w:t>
      </w:r>
      <w:r w:rsidRPr="007D7FB7">
        <w:rPr>
          <w:spacing w:val="1"/>
        </w:rPr>
        <w:t xml:space="preserve"> </w:t>
      </w:r>
      <w:r w:rsidRPr="007D7FB7">
        <w:t>жизненных</w:t>
      </w:r>
      <w:r w:rsidRPr="007D7FB7">
        <w:rPr>
          <w:spacing w:val="1"/>
        </w:rPr>
        <w:t xml:space="preserve"> </w:t>
      </w:r>
      <w:r w:rsidRPr="007D7FB7">
        <w:t>условиях,</w:t>
      </w:r>
      <w:r w:rsidRPr="007D7FB7">
        <w:rPr>
          <w:spacing w:val="1"/>
        </w:rPr>
        <w:t xml:space="preserve"> </w:t>
      </w:r>
      <w:r w:rsidRPr="007D7FB7">
        <w:t>отражать</w:t>
      </w:r>
      <w:r w:rsidRPr="007D7FB7">
        <w:rPr>
          <w:spacing w:val="1"/>
        </w:rPr>
        <w:t xml:space="preserve"> </w:t>
      </w:r>
      <w:r w:rsidRPr="007D7FB7">
        <w:t>сформированность</w:t>
      </w:r>
      <w:r w:rsidRPr="007D7FB7">
        <w:rPr>
          <w:spacing w:val="1"/>
        </w:rPr>
        <w:t xml:space="preserve"> </w:t>
      </w:r>
      <w:r w:rsidRPr="007D7FB7">
        <w:t>иноязычной</w:t>
      </w:r>
      <w:r w:rsidRPr="007D7FB7">
        <w:rPr>
          <w:spacing w:val="1"/>
        </w:rPr>
        <w:t xml:space="preserve"> </w:t>
      </w:r>
      <w:r w:rsidRPr="007D7FB7">
        <w:t>коммуникативной</w:t>
      </w:r>
      <w:r w:rsidRPr="007D7FB7">
        <w:rPr>
          <w:spacing w:val="1"/>
        </w:rPr>
        <w:t xml:space="preserve"> </w:t>
      </w:r>
      <w:r w:rsidRPr="007D7FB7">
        <w:t>компетенции</w:t>
      </w:r>
      <w:r w:rsidRPr="007D7FB7">
        <w:rPr>
          <w:spacing w:val="1"/>
        </w:rPr>
        <w:t xml:space="preserve"> </w:t>
      </w:r>
      <w:r w:rsidRPr="007D7FB7">
        <w:t>на</w:t>
      </w:r>
      <w:r w:rsidRPr="007D7FB7">
        <w:rPr>
          <w:spacing w:val="1"/>
        </w:rPr>
        <w:t xml:space="preserve"> </w:t>
      </w:r>
      <w:r w:rsidRPr="007D7FB7">
        <w:t>элементарном</w:t>
      </w:r>
      <w:r w:rsidRPr="007D7FB7">
        <w:rPr>
          <w:spacing w:val="1"/>
        </w:rPr>
        <w:t xml:space="preserve"> </w:t>
      </w:r>
      <w:r w:rsidRPr="007D7FB7">
        <w:t>уровне</w:t>
      </w:r>
      <w:r w:rsidRPr="007D7FB7">
        <w:rPr>
          <w:spacing w:val="1"/>
        </w:rPr>
        <w:t xml:space="preserve"> </w:t>
      </w:r>
      <w:r w:rsidRPr="007D7FB7">
        <w:t>в</w:t>
      </w:r>
      <w:r w:rsidRPr="007D7FB7">
        <w:rPr>
          <w:spacing w:val="1"/>
        </w:rPr>
        <w:t xml:space="preserve"> </w:t>
      </w:r>
      <w:r w:rsidRPr="007D7FB7">
        <w:t>совокупности</w:t>
      </w:r>
      <w:r w:rsidRPr="007D7FB7">
        <w:rPr>
          <w:spacing w:val="1"/>
        </w:rPr>
        <w:t xml:space="preserve"> </w:t>
      </w:r>
      <w:r w:rsidRPr="007D7FB7">
        <w:t>ее</w:t>
      </w:r>
      <w:r w:rsidRPr="007D7FB7">
        <w:rPr>
          <w:spacing w:val="1"/>
        </w:rPr>
        <w:t xml:space="preserve"> </w:t>
      </w:r>
      <w:r w:rsidRPr="007D7FB7">
        <w:t>составляющих - речевой, языковой, социокультурной, компенсаторной, метапредметной (учебно-</w:t>
      </w:r>
      <w:r w:rsidRPr="007D7FB7">
        <w:rPr>
          <w:spacing w:val="1"/>
        </w:rPr>
        <w:t xml:space="preserve"> </w:t>
      </w:r>
      <w:r w:rsidRPr="007D7FB7">
        <w:t>познавательной)</w:t>
      </w:r>
      <w:r w:rsidRPr="007D7FB7">
        <w:rPr>
          <w:spacing w:val="-1"/>
        </w:rPr>
        <w:t xml:space="preserve"> </w:t>
      </w:r>
      <w:r w:rsidRPr="007D7FB7">
        <w:t>и</w:t>
      </w:r>
      <w:r w:rsidRPr="007D7FB7">
        <w:rPr>
          <w:spacing w:val="-1"/>
        </w:rPr>
        <w:t xml:space="preserve"> </w:t>
      </w:r>
      <w:r w:rsidRPr="007D7FB7">
        <w:t>должны обеспечивать:</w:t>
      </w:r>
    </w:p>
    <w:p w:rsidR="005F240F" w:rsidRPr="007D7FB7" w:rsidRDefault="00680195" w:rsidP="007C0CB7">
      <w:pPr>
        <w:pStyle w:val="a7"/>
        <w:numPr>
          <w:ilvl w:val="0"/>
          <w:numId w:val="23"/>
        </w:numPr>
        <w:tabs>
          <w:tab w:val="left" w:pos="1542"/>
        </w:tabs>
        <w:spacing w:before="1"/>
        <w:ind w:right="-104" w:firstLine="708"/>
        <w:rPr>
          <w:sz w:val="24"/>
          <w:szCs w:val="24"/>
        </w:rPr>
      </w:pPr>
      <w:r w:rsidRPr="007D7FB7">
        <w:rPr>
          <w:sz w:val="24"/>
          <w:szCs w:val="24"/>
        </w:rPr>
        <w:t>овладение</w:t>
      </w:r>
      <w:r w:rsidRPr="007D7FB7">
        <w:rPr>
          <w:spacing w:val="1"/>
          <w:sz w:val="24"/>
          <w:szCs w:val="24"/>
        </w:rPr>
        <w:t xml:space="preserve"> </w:t>
      </w:r>
      <w:r w:rsidRPr="007D7FB7">
        <w:rPr>
          <w:sz w:val="24"/>
          <w:szCs w:val="24"/>
        </w:rPr>
        <w:t>основными</w:t>
      </w:r>
      <w:r w:rsidRPr="007D7FB7">
        <w:rPr>
          <w:spacing w:val="1"/>
          <w:sz w:val="24"/>
          <w:szCs w:val="24"/>
        </w:rPr>
        <w:t xml:space="preserve"> </w:t>
      </w:r>
      <w:r w:rsidRPr="007D7FB7">
        <w:rPr>
          <w:sz w:val="24"/>
          <w:szCs w:val="24"/>
        </w:rPr>
        <w:t>видами</w:t>
      </w:r>
      <w:r w:rsidRPr="007D7FB7">
        <w:rPr>
          <w:spacing w:val="1"/>
          <w:sz w:val="24"/>
          <w:szCs w:val="24"/>
        </w:rPr>
        <w:t xml:space="preserve"> </w:t>
      </w:r>
      <w:r w:rsidRPr="007D7FB7">
        <w:rPr>
          <w:sz w:val="24"/>
          <w:szCs w:val="24"/>
        </w:rPr>
        <w:t>речевой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рамках</w:t>
      </w:r>
      <w:r w:rsidRPr="007D7FB7">
        <w:rPr>
          <w:spacing w:val="1"/>
          <w:sz w:val="24"/>
          <w:szCs w:val="24"/>
        </w:rPr>
        <w:t xml:space="preserve"> </w:t>
      </w:r>
      <w:r w:rsidRPr="007D7FB7">
        <w:rPr>
          <w:sz w:val="24"/>
          <w:szCs w:val="24"/>
        </w:rPr>
        <w:t>следующего</w:t>
      </w:r>
      <w:r w:rsidRPr="007D7FB7">
        <w:rPr>
          <w:spacing w:val="1"/>
          <w:sz w:val="24"/>
          <w:szCs w:val="24"/>
        </w:rPr>
        <w:t xml:space="preserve"> </w:t>
      </w:r>
      <w:r w:rsidRPr="007D7FB7">
        <w:rPr>
          <w:sz w:val="24"/>
          <w:szCs w:val="24"/>
        </w:rPr>
        <w:t>тематического содержания речи: Мир моего "я". Мир моих увлечений. Мир вокруг меня. Родная</w:t>
      </w:r>
      <w:r w:rsidRPr="007D7FB7">
        <w:rPr>
          <w:spacing w:val="1"/>
          <w:sz w:val="24"/>
          <w:szCs w:val="24"/>
        </w:rPr>
        <w:t xml:space="preserve"> </w:t>
      </w:r>
      <w:r w:rsidRPr="007D7FB7">
        <w:rPr>
          <w:sz w:val="24"/>
          <w:szCs w:val="24"/>
        </w:rPr>
        <w:lastRenderedPageBreak/>
        <w:t>страна</w:t>
      </w:r>
      <w:r w:rsidRPr="007D7FB7">
        <w:rPr>
          <w:spacing w:val="-2"/>
          <w:sz w:val="24"/>
          <w:szCs w:val="24"/>
        </w:rPr>
        <w:t xml:space="preserve"> </w:t>
      </w:r>
      <w:r w:rsidRPr="007D7FB7">
        <w:rPr>
          <w:sz w:val="24"/>
          <w:szCs w:val="24"/>
        </w:rPr>
        <w:t>и страна/страны изучаемого языка:</w:t>
      </w:r>
    </w:p>
    <w:p w:rsidR="005F240F" w:rsidRPr="007D7FB7" w:rsidRDefault="00680195" w:rsidP="007C0CB7">
      <w:pPr>
        <w:pStyle w:val="a7"/>
        <w:numPr>
          <w:ilvl w:val="1"/>
          <w:numId w:val="24"/>
        </w:numPr>
        <w:tabs>
          <w:tab w:val="left" w:pos="1076"/>
        </w:tabs>
        <w:spacing w:before="2"/>
        <w:ind w:right="-104" w:firstLine="708"/>
        <w:rPr>
          <w:sz w:val="24"/>
          <w:szCs w:val="24"/>
        </w:rPr>
      </w:pPr>
      <w:r w:rsidRPr="007D7FB7">
        <w:rPr>
          <w:sz w:val="24"/>
          <w:szCs w:val="24"/>
        </w:rPr>
        <w:t>говорение: уметь вести разные виды диалога в стандартных ситуациях общения (диалог</w:t>
      </w:r>
      <w:r w:rsidRPr="007D7FB7">
        <w:rPr>
          <w:spacing w:val="1"/>
          <w:sz w:val="24"/>
          <w:szCs w:val="24"/>
        </w:rPr>
        <w:t xml:space="preserve"> </w:t>
      </w:r>
      <w:r w:rsidRPr="007D7FB7">
        <w:rPr>
          <w:sz w:val="24"/>
          <w:szCs w:val="24"/>
        </w:rPr>
        <w:t>этикетного характера, диалог - побуждение к действию, диалог-расспрос) объемом 4 - 5 фраз со</w:t>
      </w:r>
      <w:r w:rsidRPr="007D7FB7">
        <w:rPr>
          <w:spacing w:val="1"/>
          <w:sz w:val="24"/>
          <w:szCs w:val="24"/>
        </w:rPr>
        <w:t xml:space="preserve"> </w:t>
      </w:r>
      <w:r w:rsidRPr="007D7FB7">
        <w:rPr>
          <w:sz w:val="24"/>
          <w:szCs w:val="24"/>
        </w:rPr>
        <w:t>стороны каждого собеседника в рамках тематического содержания речи с вербальными и (или)</w:t>
      </w:r>
      <w:r w:rsidRPr="007D7FB7">
        <w:rPr>
          <w:spacing w:val="1"/>
          <w:sz w:val="24"/>
          <w:szCs w:val="24"/>
        </w:rPr>
        <w:t xml:space="preserve"> </w:t>
      </w:r>
      <w:r w:rsidRPr="007D7FB7">
        <w:rPr>
          <w:sz w:val="24"/>
          <w:szCs w:val="24"/>
        </w:rPr>
        <w:t>невербальными опорами, с соблюдением правил речевого этикета, принятых в стране/странах</w:t>
      </w:r>
      <w:r w:rsidRPr="007D7FB7">
        <w:rPr>
          <w:spacing w:val="1"/>
          <w:sz w:val="24"/>
          <w:szCs w:val="24"/>
        </w:rPr>
        <w:t xml:space="preserve"> </w:t>
      </w:r>
      <w:r w:rsidRPr="007D7FB7">
        <w:rPr>
          <w:sz w:val="24"/>
          <w:szCs w:val="24"/>
        </w:rPr>
        <w:t>изучаемого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создавать</w:t>
      </w:r>
      <w:r w:rsidRPr="007D7FB7">
        <w:rPr>
          <w:spacing w:val="1"/>
          <w:sz w:val="24"/>
          <w:szCs w:val="24"/>
        </w:rPr>
        <w:t xml:space="preserve"> </w:t>
      </w:r>
      <w:r w:rsidRPr="007D7FB7">
        <w:rPr>
          <w:sz w:val="24"/>
          <w:szCs w:val="24"/>
        </w:rPr>
        <w:t>устные</w:t>
      </w:r>
      <w:r w:rsidRPr="007D7FB7">
        <w:rPr>
          <w:spacing w:val="1"/>
          <w:sz w:val="24"/>
          <w:szCs w:val="24"/>
        </w:rPr>
        <w:t xml:space="preserve"> </w:t>
      </w:r>
      <w:r w:rsidRPr="007D7FB7">
        <w:rPr>
          <w:sz w:val="24"/>
          <w:szCs w:val="24"/>
        </w:rPr>
        <w:t>связные</w:t>
      </w:r>
      <w:r w:rsidRPr="007D7FB7">
        <w:rPr>
          <w:spacing w:val="1"/>
          <w:sz w:val="24"/>
          <w:szCs w:val="24"/>
        </w:rPr>
        <w:t xml:space="preserve"> </w:t>
      </w:r>
      <w:r w:rsidRPr="007D7FB7">
        <w:rPr>
          <w:sz w:val="24"/>
          <w:szCs w:val="24"/>
        </w:rPr>
        <w:t>монологические</w:t>
      </w:r>
      <w:r w:rsidRPr="007D7FB7">
        <w:rPr>
          <w:spacing w:val="1"/>
          <w:sz w:val="24"/>
          <w:szCs w:val="24"/>
        </w:rPr>
        <w:t xml:space="preserve"> </w:t>
      </w:r>
      <w:r w:rsidRPr="007D7FB7">
        <w:rPr>
          <w:sz w:val="24"/>
          <w:szCs w:val="24"/>
        </w:rPr>
        <w:t>высказывания</w:t>
      </w:r>
      <w:r w:rsidRPr="007D7FB7">
        <w:rPr>
          <w:spacing w:val="1"/>
          <w:sz w:val="24"/>
          <w:szCs w:val="24"/>
        </w:rPr>
        <w:t xml:space="preserve"> </w:t>
      </w:r>
      <w:r w:rsidRPr="007D7FB7">
        <w:rPr>
          <w:sz w:val="24"/>
          <w:szCs w:val="24"/>
        </w:rPr>
        <w:t>(описание/характеристика,</w:t>
      </w:r>
      <w:r w:rsidRPr="007D7FB7">
        <w:rPr>
          <w:spacing w:val="1"/>
          <w:sz w:val="24"/>
          <w:szCs w:val="24"/>
        </w:rPr>
        <w:t xml:space="preserve"> </w:t>
      </w:r>
      <w:r w:rsidRPr="007D7FB7">
        <w:rPr>
          <w:sz w:val="24"/>
          <w:szCs w:val="24"/>
        </w:rPr>
        <w:t>повествование)</w:t>
      </w:r>
      <w:r w:rsidRPr="007D7FB7">
        <w:rPr>
          <w:spacing w:val="1"/>
          <w:sz w:val="24"/>
          <w:szCs w:val="24"/>
        </w:rPr>
        <w:t xml:space="preserve"> </w:t>
      </w:r>
      <w:r w:rsidRPr="007D7FB7">
        <w:rPr>
          <w:sz w:val="24"/>
          <w:szCs w:val="24"/>
        </w:rPr>
        <w:t>объемом</w:t>
      </w:r>
      <w:r w:rsidRPr="007D7FB7">
        <w:rPr>
          <w:spacing w:val="1"/>
          <w:sz w:val="24"/>
          <w:szCs w:val="24"/>
        </w:rPr>
        <w:t xml:space="preserve"> </w:t>
      </w:r>
      <w:r w:rsidRPr="007D7FB7">
        <w:rPr>
          <w:sz w:val="24"/>
          <w:szCs w:val="24"/>
        </w:rPr>
        <w:t>4</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5</w:t>
      </w:r>
      <w:r w:rsidRPr="007D7FB7">
        <w:rPr>
          <w:spacing w:val="1"/>
          <w:sz w:val="24"/>
          <w:szCs w:val="24"/>
        </w:rPr>
        <w:t xml:space="preserve"> </w:t>
      </w:r>
      <w:r w:rsidRPr="007D7FB7">
        <w:rPr>
          <w:sz w:val="24"/>
          <w:szCs w:val="24"/>
        </w:rPr>
        <w:t>фраз</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вербальными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(или)</w:t>
      </w:r>
      <w:r w:rsidRPr="007D7FB7">
        <w:rPr>
          <w:spacing w:val="1"/>
          <w:sz w:val="24"/>
          <w:szCs w:val="24"/>
        </w:rPr>
        <w:t xml:space="preserve"> </w:t>
      </w:r>
      <w:r w:rsidRPr="007D7FB7">
        <w:rPr>
          <w:sz w:val="24"/>
          <w:szCs w:val="24"/>
        </w:rPr>
        <w:t>невербальными</w:t>
      </w:r>
      <w:r w:rsidRPr="007D7FB7">
        <w:rPr>
          <w:spacing w:val="1"/>
          <w:sz w:val="24"/>
          <w:szCs w:val="24"/>
        </w:rPr>
        <w:t xml:space="preserve"> </w:t>
      </w:r>
      <w:r w:rsidRPr="007D7FB7">
        <w:rPr>
          <w:sz w:val="24"/>
          <w:szCs w:val="24"/>
        </w:rPr>
        <w:t>опорами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рамках</w:t>
      </w:r>
      <w:r w:rsidRPr="007D7FB7">
        <w:rPr>
          <w:spacing w:val="1"/>
          <w:sz w:val="24"/>
          <w:szCs w:val="24"/>
        </w:rPr>
        <w:t xml:space="preserve"> </w:t>
      </w:r>
      <w:r w:rsidRPr="007D7FB7">
        <w:rPr>
          <w:sz w:val="24"/>
          <w:szCs w:val="24"/>
        </w:rPr>
        <w:t>тематического</w:t>
      </w:r>
      <w:r w:rsidRPr="007D7FB7">
        <w:rPr>
          <w:spacing w:val="1"/>
          <w:sz w:val="24"/>
          <w:szCs w:val="24"/>
        </w:rPr>
        <w:t xml:space="preserve"> </w:t>
      </w:r>
      <w:r w:rsidRPr="007D7FB7">
        <w:rPr>
          <w:sz w:val="24"/>
          <w:szCs w:val="24"/>
        </w:rPr>
        <w:t>содержания</w:t>
      </w:r>
      <w:r w:rsidRPr="007D7FB7">
        <w:rPr>
          <w:spacing w:val="1"/>
          <w:sz w:val="24"/>
          <w:szCs w:val="24"/>
        </w:rPr>
        <w:t xml:space="preserve"> </w:t>
      </w:r>
      <w:r w:rsidRPr="007D7FB7">
        <w:rPr>
          <w:sz w:val="24"/>
          <w:szCs w:val="24"/>
        </w:rPr>
        <w:t>речи;</w:t>
      </w:r>
      <w:r w:rsidRPr="007D7FB7">
        <w:rPr>
          <w:spacing w:val="1"/>
          <w:sz w:val="24"/>
          <w:szCs w:val="24"/>
        </w:rPr>
        <w:t xml:space="preserve"> </w:t>
      </w:r>
      <w:r w:rsidRPr="007D7FB7">
        <w:rPr>
          <w:sz w:val="24"/>
          <w:szCs w:val="24"/>
        </w:rPr>
        <w:t>передавать</w:t>
      </w:r>
      <w:r w:rsidRPr="007D7FB7">
        <w:rPr>
          <w:spacing w:val="1"/>
          <w:sz w:val="24"/>
          <w:szCs w:val="24"/>
        </w:rPr>
        <w:t xml:space="preserve"> </w:t>
      </w:r>
      <w:r w:rsidRPr="007D7FB7">
        <w:rPr>
          <w:sz w:val="24"/>
          <w:szCs w:val="24"/>
        </w:rPr>
        <w:t>основное</w:t>
      </w:r>
      <w:r w:rsidRPr="007D7FB7">
        <w:rPr>
          <w:spacing w:val="1"/>
          <w:sz w:val="24"/>
          <w:szCs w:val="24"/>
        </w:rPr>
        <w:t xml:space="preserve"> </w:t>
      </w:r>
      <w:r w:rsidRPr="007D7FB7">
        <w:rPr>
          <w:sz w:val="24"/>
          <w:szCs w:val="24"/>
        </w:rPr>
        <w:t>содержание прочитанного текста; представлять результаты выполненной проектной работы, в том</w:t>
      </w:r>
      <w:r w:rsidRPr="007D7FB7">
        <w:rPr>
          <w:spacing w:val="1"/>
          <w:sz w:val="24"/>
          <w:szCs w:val="24"/>
        </w:rPr>
        <w:t xml:space="preserve"> </w:t>
      </w:r>
      <w:r w:rsidRPr="007D7FB7">
        <w:rPr>
          <w:sz w:val="24"/>
          <w:szCs w:val="24"/>
        </w:rPr>
        <w:t>числе</w:t>
      </w:r>
      <w:r w:rsidRPr="007D7FB7">
        <w:rPr>
          <w:spacing w:val="-2"/>
          <w:sz w:val="24"/>
          <w:szCs w:val="24"/>
        </w:rPr>
        <w:t xml:space="preserve"> </w:t>
      </w:r>
      <w:r w:rsidRPr="007D7FB7">
        <w:rPr>
          <w:sz w:val="24"/>
          <w:szCs w:val="24"/>
        </w:rPr>
        <w:t>подбирая</w:t>
      </w:r>
      <w:r w:rsidRPr="007D7FB7">
        <w:rPr>
          <w:spacing w:val="-1"/>
          <w:sz w:val="24"/>
          <w:szCs w:val="24"/>
        </w:rPr>
        <w:t xml:space="preserve"> </w:t>
      </w:r>
      <w:r w:rsidRPr="007D7FB7">
        <w:rPr>
          <w:sz w:val="24"/>
          <w:szCs w:val="24"/>
        </w:rPr>
        <w:t>иллюстративный</w:t>
      </w:r>
      <w:r w:rsidRPr="007D7FB7">
        <w:rPr>
          <w:spacing w:val="3"/>
          <w:sz w:val="24"/>
          <w:szCs w:val="24"/>
        </w:rPr>
        <w:t xml:space="preserve"> </w:t>
      </w:r>
      <w:r w:rsidRPr="007D7FB7">
        <w:rPr>
          <w:sz w:val="24"/>
          <w:szCs w:val="24"/>
        </w:rPr>
        <w:t>материал</w:t>
      </w:r>
      <w:r w:rsidRPr="007D7FB7">
        <w:rPr>
          <w:spacing w:val="-1"/>
          <w:sz w:val="24"/>
          <w:szCs w:val="24"/>
        </w:rPr>
        <w:t xml:space="preserve"> </w:t>
      </w:r>
      <w:r w:rsidRPr="007D7FB7">
        <w:rPr>
          <w:sz w:val="24"/>
          <w:szCs w:val="24"/>
        </w:rPr>
        <w:t>(рисунки, фото)</w:t>
      </w:r>
      <w:r w:rsidRPr="007D7FB7">
        <w:rPr>
          <w:spacing w:val="-2"/>
          <w:sz w:val="24"/>
          <w:szCs w:val="24"/>
        </w:rPr>
        <w:t xml:space="preserve"> </w:t>
      </w:r>
      <w:r w:rsidRPr="007D7FB7">
        <w:rPr>
          <w:sz w:val="24"/>
          <w:szCs w:val="24"/>
        </w:rPr>
        <w:t>к тексту</w:t>
      </w:r>
      <w:r w:rsidRPr="007D7FB7">
        <w:rPr>
          <w:spacing w:val="-9"/>
          <w:sz w:val="24"/>
          <w:szCs w:val="24"/>
        </w:rPr>
        <w:t xml:space="preserve"> </w:t>
      </w:r>
      <w:r w:rsidRPr="007D7FB7">
        <w:rPr>
          <w:sz w:val="24"/>
          <w:szCs w:val="24"/>
        </w:rPr>
        <w:t>выступления;</w:t>
      </w:r>
    </w:p>
    <w:p w:rsidR="005F240F" w:rsidRPr="007D7FB7" w:rsidRDefault="00680195" w:rsidP="007C0CB7">
      <w:pPr>
        <w:pStyle w:val="a7"/>
        <w:numPr>
          <w:ilvl w:val="1"/>
          <w:numId w:val="24"/>
        </w:numPr>
        <w:tabs>
          <w:tab w:val="left" w:pos="1076"/>
        </w:tabs>
        <w:ind w:right="-104" w:firstLine="708"/>
        <w:rPr>
          <w:sz w:val="24"/>
          <w:szCs w:val="24"/>
        </w:rPr>
      </w:pPr>
      <w:r w:rsidRPr="007D7FB7">
        <w:rPr>
          <w:sz w:val="24"/>
          <w:szCs w:val="24"/>
        </w:rPr>
        <w:t>аудирование:</w:t>
      </w:r>
      <w:r w:rsidRPr="007D7FB7">
        <w:rPr>
          <w:spacing w:val="1"/>
          <w:sz w:val="24"/>
          <w:szCs w:val="24"/>
        </w:rPr>
        <w:t xml:space="preserve"> </w:t>
      </w:r>
      <w:r w:rsidRPr="007D7FB7">
        <w:rPr>
          <w:sz w:val="24"/>
          <w:szCs w:val="24"/>
        </w:rPr>
        <w:t>воспринимать</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слух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понимать</w:t>
      </w:r>
      <w:r w:rsidRPr="007D7FB7">
        <w:rPr>
          <w:spacing w:val="1"/>
          <w:sz w:val="24"/>
          <w:szCs w:val="24"/>
        </w:rPr>
        <w:t xml:space="preserve"> </w:t>
      </w:r>
      <w:r w:rsidRPr="007D7FB7">
        <w:rPr>
          <w:sz w:val="24"/>
          <w:szCs w:val="24"/>
        </w:rPr>
        <w:t>речь</w:t>
      </w:r>
      <w:r w:rsidRPr="007D7FB7">
        <w:rPr>
          <w:spacing w:val="1"/>
          <w:sz w:val="24"/>
          <w:szCs w:val="24"/>
        </w:rPr>
        <w:t xml:space="preserve"> </w:t>
      </w:r>
      <w:r w:rsidRPr="007D7FB7">
        <w:rPr>
          <w:sz w:val="24"/>
          <w:szCs w:val="24"/>
        </w:rPr>
        <w:t>педагогического</w:t>
      </w:r>
      <w:r w:rsidRPr="007D7FB7">
        <w:rPr>
          <w:spacing w:val="1"/>
          <w:sz w:val="24"/>
          <w:szCs w:val="24"/>
        </w:rPr>
        <w:t xml:space="preserve"> </w:t>
      </w:r>
      <w:r w:rsidRPr="007D7FB7">
        <w:rPr>
          <w:sz w:val="24"/>
          <w:szCs w:val="24"/>
        </w:rPr>
        <w:t>работника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одноклассников</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процессе</w:t>
      </w:r>
      <w:r w:rsidRPr="007D7FB7">
        <w:rPr>
          <w:spacing w:val="1"/>
          <w:sz w:val="24"/>
          <w:szCs w:val="24"/>
        </w:rPr>
        <w:t xml:space="preserve"> </w:t>
      </w:r>
      <w:r w:rsidRPr="007D7FB7">
        <w:rPr>
          <w:sz w:val="24"/>
          <w:szCs w:val="24"/>
        </w:rPr>
        <w:t>общения</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уроке;</w:t>
      </w:r>
      <w:r w:rsidRPr="007D7FB7">
        <w:rPr>
          <w:spacing w:val="1"/>
          <w:sz w:val="24"/>
          <w:szCs w:val="24"/>
        </w:rPr>
        <w:t xml:space="preserve"> </w:t>
      </w:r>
      <w:r w:rsidRPr="007D7FB7">
        <w:rPr>
          <w:sz w:val="24"/>
          <w:szCs w:val="24"/>
        </w:rPr>
        <w:t>воспринимать</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слух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понимать</w:t>
      </w:r>
      <w:r w:rsidRPr="007D7FB7">
        <w:rPr>
          <w:spacing w:val="1"/>
          <w:sz w:val="24"/>
          <w:szCs w:val="24"/>
        </w:rPr>
        <w:t xml:space="preserve"> </w:t>
      </w:r>
      <w:r w:rsidRPr="007D7FB7">
        <w:rPr>
          <w:sz w:val="24"/>
          <w:szCs w:val="24"/>
        </w:rPr>
        <w:t>основное</w:t>
      </w:r>
      <w:r w:rsidRPr="007D7FB7">
        <w:rPr>
          <w:spacing w:val="1"/>
          <w:sz w:val="24"/>
          <w:szCs w:val="24"/>
        </w:rPr>
        <w:t xml:space="preserve"> </w:t>
      </w:r>
      <w:r w:rsidRPr="007D7FB7">
        <w:rPr>
          <w:sz w:val="24"/>
          <w:szCs w:val="24"/>
        </w:rPr>
        <w:t>содержание звучащих до 1 минуты учебных и адаптированных аутентичных текстов, построенных</w:t>
      </w:r>
      <w:r w:rsidRPr="007D7FB7">
        <w:rPr>
          <w:spacing w:val="-57"/>
          <w:sz w:val="24"/>
          <w:szCs w:val="24"/>
        </w:rPr>
        <w:t xml:space="preserve"> </w:t>
      </w:r>
      <w:r w:rsidRPr="007D7FB7">
        <w:rPr>
          <w:sz w:val="24"/>
          <w:szCs w:val="24"/>
        </w:rPr>
        <w:t>на</w:t>
      </w:r>
      <w:r w:rsidRPr="007D7FB7">
        <w:rPr>
          <w:spacing w:val="1"/>
          <w:sz w:val="24"/>
          <w:szCs w:val="24"/>
        </w:rPr>
        <w:t xml:space="preserve"> </w:t>
      </w:r>
      <w:r w:rsidRPr="007D7FB7">
        <w:rPr>
          <w:sz w:val="24"/>
          <w:szCs w:val="24"/>
        </w:rPr>
        <w:t>изученном</w:t>
      </w:r>
      <w:r w:rsidRPr="007D7FB7">
        <w:rPr>
          <w:spacing w:val="1"/>
          <w:sz w:val="24"/>
          <w:szCs w:val="24"/>
        </w:rPr>
        <w:t xml:space="preserve"> </w:t>
      </w:r>
      <w:r w:rsidRPr="007D7FB7">
        <w:rPr>
          <w:sz w:val="24"/>
          <w:szCs w:val="24"/>
        </w:rPr>
        <w:t>языковом</w:t>
      </w:r>
      <w:r w:rsidRPr="007D7FB7">
        <w:rPr>
          <w:spacing w:val="1"/>
          <w:sz w:val="24"/>
          <w:szCs w:val="24"/>
        </w:rPr>
        <w:t xml:space="preserve"> </w:t>
      </w:r>
      <w:r w:rsidRPr="007D7FB7">
        <w:rPr>
          <w:sz w:val="24"/>
          <w:szCs w:val="24"/>
        </w:rPr>
        <w:t>материале;</w:t>
      </w:r>
      <w:r w:rsidRPr="007D7FB7">
        <w:rPr>
          <w:spacing w:val="1"/>
          <w:sz w:val="24"/>
          <w:szCs w:val="24"/>
        </w:rPr>
        <w:t xml:space="preserve"> </w:t>
      </w:r>
      <w:r w:rsidRPr="007D7FB7">
        <w:rPr>
          <w:sz w:val="24"/>
          <w:szCs w:val="24"/>
        </w:rPr>
        <w:t>понимать</w:t>
      </w:r>
      <w:r w:rsidRPr="007D7FB7">
        <w:rPr>
          <w:spacing w:val="1"/>
          <w:sz w:val="24"/>
          <w:szCs w:val="24"/>
        </w:rPr>
        <w:t xml:space="preserve"> </w:t>
      </w:r>
      <w:r w:rsidRPr="007D7FB7">
        <w:rPr>
          <w:sz w:val="24"/>
          <w:szCs w:val="24"/>
        </w:rPr>
        <w:t>запрашиваемую</w:t>
      </w:r>
      <w:r w:rsidRPr="007D7FB7">
        <w:rPr>
          <w:spacing w:val="1"/>
          <w:sz w:val="24"/>
          <w:szCs w:val="24"/>
        </w:rPr>
        <w:t xml:space="preserve"> </w:t>
      </w:r>
      <w:r w:rsidRPr="007D7FB7">
        <w:rPr>
          <w:sz w:val="24"/>
          <w:szCs w:val="24"/>
        </w:rPr>
        <w:t>информацию</w:t>
      </w:r>
      <w:r w:rsidRPr="007D7FB7">
        <w:rPr>
          <w:spacing w:val="1"/>
          <w:sz w:val="24"/>
          <w:szCs w:val="24"/>
        </w:rPr>
        <w:t xml:space="preserve"> </w:t>
      </w:r>
      <w:r w:rsidRPr="007D7FB7">
        <w:rPr>
          <w:sz w:val="24"/>
          <w:szCs w:val="24"/>
        </w:rPr>
        <w:t>фактического</w:t>
      </w:r>
      <w:r w:rsidRPr="007D7FB7">
        <w:rPr>
          <w:spacing w:val="1"/>
          <w:sz w:val="24"/>
          <w:szCs w:val="24"/>
        </w:rPr>
        <w:t xml:space="preserve"> </w:t>
      </w:r>
      <w:r w:rsidRPr="007D7FB7">
        <w:rPr>
          <w:sz w:val="24"/>
          <w:szCs w:val="24"/>
        </w:rPr>
        <w:t>характера</w:t>
      </w:r>
      <w:r w:rsidRPr="007D7FB7">
        <w:rPr>
          <w:spacing w:val="-2"/>
          <w:sz w:val="24"/>
          <w:szCs w:val="24"/>
        </w:rPr>
        <w:t xml:space="preserve"> </w:t>
      </w:r>
      <w:r w:rsidRPr="007D7FB7">
        <w:rPr>
          <w:sz w:val="24"/>
          <w:szCs w:val="24"/>
        </w:rPr>
        <w:t>в</w:t>
      </w:r>
      <w:r w:rsidRPr="007D7FB7">
        <w:rPr>
          <w:spacing w:val="-1"/>
          <w:sz w:val="24"/>
          <w:szCs w:val="24"/>
        </w:rPr>
        <w:t xml:space="preserve"> </w:t>
      </w:r>
      <w:r w:rsidRPr="007D7FB7">
        <w:rPr>
          <w:sz w:val="24"/>
          <w:szCs w:val="24"/>
        </w:rPr>
        <w:t>прослушанном</w:t>
      </w:r>
      <w:r w:rsidRPr="007D7FB7">
        <w:rPr>
          <w:spacing w:val="-1"/>
          <w:sz w:val="24"/>
          <w:szCs w:val="24"/>
        </w:rPr>
        <w:t xml:space="preserve"> </w:t>
      </w:r>
      <w:r w:rsidRPr="007D7FB7">
        <w:rPr>
          <w:sz w:val="24"/>
          <w:szCs w:val="24"/>
        </w:rPr>
        <w:t>тексте;</w:t>
      </w:r>
    </w:p>
    <w:p w:rsidR="005F240F" w:rsidRPr="007D7FB7" w:rsidRDefault="00680195" w:rsidP="007C0CB7">
      <w:pPr>
        <w:pStyle w:val="a7"/>
        <w:numPr>
          <w:ilvl w:val="1"/>
          <w:numId w:val="24"/>
        </w:numPr>
        <w:tabs>
          <w:tab w:val="left" w:pos="1076"/>
        </w:tabs>
        <w:spacing w:before="70"/>
        <w:ind w:right="-104" w:firstLine="0"/>
        <w:rPr>
          <w:sz w:val="24"/>
          <w:szCs w:val="24"/>
        </w:rPr>
      </w:pPr>
      <w:r w:rsidRPr="007D7FB7">
        <w:rPr>
          <w:sz w:val="24"/>
          <w:szCs w:val="24"/>
        </w:rPr>
        <w:t>смысловое чтение: читать вслух и понимать учебные и адаптированные аутентичные</w:t>
      </w:r>
      <w:r w:rsidRPr="007D7FB7">
        <w:rPr>
          <w:spacing w:val="1"/>
          <w:sz w:val="24"/>
          <w:szCs w:val="24"/>
        </w:rPr>
        <w:t xml:space="preserve"> </w:t>
      </w:r>
      <w:r w:rsidRPr="007D7FB7">
        <w:rPr>
          <w:sz w:val="24"/>
          <w:szCs w:val="24"/>
        </w:rPr>
        <w:t>тексты объемом до 80 слов, построенные на изученном языковом материале, соблюдая правила</w:t>
      </w:r>
      <w:r w:rsidRPr="007D7FB7">
        <w:rPr>
          <w:spacing w:val="1"/>
          <w:sz w:val="24"/>
          <w:szCs w:val="24"/>
        </w:rPr>
        <w:t xml:space="preserve"> </w:t>
      </w:r>
      <w:r w:rsidRPr="007D7FB7">
        <w:rPr>
          <w:sz w:val="24"/>
          <w:szCs w:val="24"/>
        </w:rPr>
        <w:t>чтения и правильную интонацию; читать про себя и понимать основное содержание учебных и</w:t>
      </w:r>
      <w:r w:rsidRPr="007D7FB7">
        <w:rPr>
          <w:spacing w:val="1"/>
          <w:sz w:val="24"/>
          <w:szCs w:val="24"/>
        </w:rPr>
        <w:t xml:space="preserve"> </w:t>
      </w:r>
      <w:r w:rsidRPr="007D7FB7">
        <w:rPr>
          <w:sz w:val="24"/>
          <w:szCs w:val="24"/>
        </w:rPr>
        <w:t>адаптированных аутентичных текстов объемом до 160 слов, содержащих отдельные незнакомые</w:t>
      </w:r>
      <w:r w:rsidRPr="007D7FB7">
        <w:rPr>
          <w:spacing w:val="1"/>
          <w:sz w:val="24"/>
          <w:szCs w:val="24"/>
        </w:rPr>
        <w:t xml:space="preserve"> </w:t>
      </w:r>
      <w:r w:rsidRPr="007D7FB7">
        <w:rPr>
          <w:sz w:val="24"/>
          <w:szCs w:val="24"/>
        </w:rPr>
        <w:t>слова, не препятствующие решению коммуникативной задачи; определять тему, главную мысль,</w:t>
      </w:r>
      <w:r w:rsidRPr="007D7FB7">
        <w:rPr>
          <w:spacing w:val="1"/>
          <w:sz w:val="24"/>
          <w:szCs w:val="24"/>
        </w:rPr>
        <w:t xml:space="preserve"> </w:t>
      </w:r>
      <w:r w:rsidRPr="007D7FB7">
        <w:rPr>
          <w:sz w:val="24"/>
          <w:szCs w:val="24"/>
        </w:rPr>
        <w:t>назначение текста; извлекать из прочитанного текста запрашиваемую информацию фактического</w:t>
      </w:r>
      <w:r w:rsidRPr="007D7FB7">
        <w:rPr>
          <w:spacing w:val="1"/>
          <w:sz w:val="24"/>
          <w:szCs w:val="24"/>
        </w:rPr>
        <w:t xml:space="preserve"> </w:t>
      </w:r>
      <w:r w:rsidRPr="007D7FB7">
        <w:rPr>
          <w:sz w:val="24"/>
          <w:szCs w:val="24"/>
        </w:rPr>
        <w:t>характера</w:t>
      </w:r>
      <w:r w:rsidRPr="007D7FB7">
        <w:rPr>
          <w:spacing w:val="47"/>
          <w:sz w:val="24"/>
          <w:szCs w:val="24"/>
        </w:rPr>
        <w:t xml:space="preserve"> </w:t>
      </w:r>
      <w:r w:rsidRPr="007D7FB7">
        <w:rPr>
          <w:sz w:val="24"/>
          <w:szCs w:val="24"/>
        </w:rPr>
        <w:t>(в</w:t>
      </w:r>
      <w:r w:rsidRPr="007D7FB7">
        <w:rPr>
          <w:spacing w:val="47"/>
          <w:sz w:val="24"/>
          <w:szCs w:val="24"/>
        </w:rPr>
        <w:t xml:space="preserve"> </w:t>
      </w:r>
      <w:r w:rsidRPr="007D7FB7">
        <w:rPr>
          <w:sz w:val="24"/>
          <w:szCs w:val="24"/>
        </w:rPr>
        <w:t>пределах</w:t>
      </w:r>
      <w:r w:rsidRPr="007D7FB7">
        <w:rPr>
          <w:spacing w:val="50"/>
          <w:sz w:val="24"/>
          <w:szCs w:val="24"/>
        </w:rPr>
        <w:t xml:space="preserve"> </w:t>
      </w:r>
      <w:r w:rsidRPr="007D7FB7">
        <w:rPr>
          <w:sz w:val="24"/>
          <w:szCs w:val="24"/>
        </w:rPr>
        <w:t>изученного);</w:t>
      </w:r>
      <w:r w:rsidRPr="007D7FB7">
        <w:rPr>
          <w:spacing w:val="48"/>
          <w:sz w:val="24"/>
          <w:szCs w:val="24"/>
        </w:rPr>
        <w:t xml:space="preserve"> </w:t>
      </w:r>
      <w:r w:rsidRPr="007D7FB7">
        <w:rPr>
          <w:sz w:val="24"/>
          <w:szCs w:val="24"/>
        </w:rPr>
        <w:t>читать</w:t>
      </w:r>
      <w:r w:rsidRPr="007D7FB7">
        <w:rPr>
          <w:spacing w:val="49"/>
          <w:sz w:val="24"/>
          <w:szCs w:val="24"/>
        </w:rPr>
        <w:t xml:space="preserve"> </w:t>
      </w:r>
      <w:r w:rsidRPr="007D7FB7">
        <w:rPr>
          <w:sz w:val="24"/>
          <w:szCs w:val="24"/>
        </w:rPr>
        <w:t>несплошные</w:t>
      </w:r>
      <w:r w:rsidRPr="007D7FB7">
        <w:rPr>
          <w:spacing w:val="46"/>
          <w:sz w:val="24"/>
          <w:szCs w:val="24"/>
        </w:rPr>
        <w:t xml:space="preserve"> </w:t>
      </w:r>
      <w:r w:rsidRPr="007D7FB7">
        <w:rPr>
          <w:sz w:val="24"/>
          <w:szCs w:val="24"/>
        </w:rPr>
        <w:t>тексты</w:t>
      </w:r>
      <w:r w:rsidRPr="007D7FB7">
        <w:rPr>
          <w:spacing w:val="48"/>
          <w:sz w:val="24"/>
          <w:szCs w:val="24"/>
        </w:rPr>
        <w:t xml:space="preserve"> </w:t>
      </w:r>
      <w:r w:rsidRPr="007D7FB7">
        <w:rPr>
          <w:sz w:val="24"/>
          <w:szCs w:val="24"/>
        </w:rPr>
        <w:t>(простые</w:t>
      </w:r>
      <w:r w:rsidRPr="007D7FB7">
        <w:rPr>
          <w:spacing w:val="47"/>
          <w:sz w:val="24"/>
          <w:szCs w:val="24"/>
        </w:rPr>
        <w:t xml:space="preserve"> </w:t>
      </w:r>
      <w:r w:rsidRPr="007D7FB7">
        <w:rPr>
          <w:sz w:val="24"/>
          <w:szCs w:val="24"/>
        </w:rPr>
        <w:t>таблицы)</w:t>
      </w:r>
      <w:r w:rsidRPr="007D7FB7">
        <w:rPr>
          <w:spacing w:val="47"/>
          <w:sz w:val="24"/>
          <w:szCs w:val="24"/>
        </w:rPr>
        <w:t xml:space="preserve"> </w:t>
      </w:r>
      <w:r w:rsidRPr="007D7FB7">
        <w:rPr>
          <w:sz w:val="24"/>
          <w:szCs w:val="24"/>
        </w:rPr>
        <w:t>и</w:t>
      </w:r>
      <w:r w:rsidRPr="007D7FB7">
        <w:rPr>
          <w:spacing w:val="50"/>
          <w:sz w:val="24"/>
          <w:szCs w:val="24"/>
        </w:rPr>
        <w:t xml:space="preserve"> </w:t>
      </w:r>
      <w:r w:rsidRPr="007D7FB7">
        <w:rPr>
          <w:sz w:val="24"/>
          <w:szCs w:val="24"/>
        </w:rPr>
        <w:t>понимать</w:t>
      </w:r>
      <w:r w:rsidR="003E1327" w:rsidRPr="007D7FB7">
        <w:rPr>
          <w:sz w:val="24"/>
          <w:szCs w:val="24"/>
        </w:rPr>
        <w:t xml:space="preserve"> </w:t>
      </w:r>
      <w:r w:rsidRPr="007D7FB7">
        <w:rPr>
          <w:sz w:val="24"/>
          <w:szCs w:val="24"/>
        </w:rPr>
        <w:t>представленную</w:t>
      </w:r>
      <w:r w:rsidRPr="007D7FB7">
        <w:rPr>
          <w:spacing w:val="-4"/>
          <w:sz w:val="24"/>
          <w:szCs w:val="24"/>
        </w:rPr>
        <w:t xml:space="preserve"> </w:t>
      </w:r>
      <w:r w:rsidRPr="007D7FB7">
        <w:rPr>
          <w:sz w:val="24"/>
          <w:szCs w:val="24"/>
        </w:rPr>
        <w:t>в</w:t>
      </w:r>
      <w:r w:rsidRPr="007D7FB7">
        <w:rPr>
          <w:spacing w:val="-3"/>
          <w:sz w:val="24"/>
          <w:szCs w:val="24"/>
        </w:rPr>
        <w:t xml:space="preserve"> </w:t>
      </w:r>
      <w:r w:rsidRPr="007D7FB7">
        <w:rPr>
          <w:sz w:val="24"/>
          <w:szCs w:val="24"/>
        </w:rPr>
        <w:t>них</w:t>
      </w:r>
      <w:r w:rsidRPr="007D7FB7">
        <w:rPr>
          <w:spacing w:val="-4"/>
          <w:sz w:val="24"/>
          <w:szCs w:val="24"/>
        </w:rPr>
        <w:t xml:space="preserve"> </w:t>
      </w:r>
      <w:r w:rsidRPr="007D7FB7">
        <w:rPr>
          <w:sz w:val="24"/>
          <w:szCs w:val="24"/>
        </w:rPr>
        <w:t>информацию;</w:t>
      </w:r>
    </w:p>
    <w:p w:rsidR="005F240F" w:rsidRPr="007D7FB7" w:rsidRDefault="00680195" w:rsidP="007C0CB7">
      <w:pPr>
        <w:pStyle w:val="a7"/>
        <w:numPr>
          <w:ilvl w:val="1"/>
          <w:numId w:val="24"/>
        </w:numPr>
        <w:tabs>
          <w:tab w:val="left" w:pos="1076"/>
        </w:tabs>
        <w:spacing w:before="2"/>
        <w:ind w:right="-104" w:firstLine="708"/>
        <w:rPr>
          <w:sz w:val="24"/>
          <w:szCs w:val="24"/>
        </w:rPr>
      </w:pPr>
      <w:r w:rsidRPr="007D7FB7">
        <w:rPr>
          <w:sz w:val="24"/>
          <w:szCs w:val="24"/>
        </w:rPr>
        <w:t>письменная речь: владеть техникой письма; заполнять простые анкеты и формуляры с</w:t>
      </w:r>
      <w:r w:rsidRPr="007D7FB7">
        <w:rPr>
          <w:spacing w:val="1"/>
          <w:sz w:val="24"/>
          <w:szCs w:val="24"/>
        </w:rPr>
        <w:t xml:space="preserve"> </w:t>
      </w:r>
      <w:r w:rsidRPr="007D7FB7">
        <w:rPr>
          <w:sz w:val="24"/>
          <w:szCs w:val="24"/>
        </w:rPr>
        <w:t>указанием</w:t>
      </w:r>
      <w:r w:rsidRPr="007D7FB7">
        <w:rPr>
          <w:spacing w:val="1"/>
          <w:sz w:val="24"/>
          <w:szCs w:val="24"/>
        </w:rPr>
        <w:t xml:space="preserve"> </w:t>
      </w:r>
      <w:r w:rsidRPr="007D7FB7">
        <w:rPr>
          <w:sz w:val="24"/>
          <w:szCs w:val="24"/>
        </w:rPr>
        <w:t>личной</w:t>
      </w:r>
      <w:r w:rsidRPr="007D7FB7">
        <w:rPr>
          <w:spacing w:val="1"/>
          <w:sz w:val="24"/>
          <w:szCs w:val="24"/>
        </w:rPr>
        <w:t xml:space="preserve"> </w:t>
      </w:r>
      <w:r w:rsidRPr="007D7FB7">
        <w:rPr>
          <w:sz w:val="24"/>
          <w:szCs w:val="24"/>
        </w:rPr>
        <w:t>информации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соответствии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нормами,</w:t>
      </w:r>
      <w:r w:rsidRPr="007D7FB7">
        <w:rPr>
          <w:spacing w:val="1"/>
          <w:sz w:val="24"/>
          <w:szCs w:val="24"/>
        </w:rPr>
        <w:t xml:space="preserve"> </w:t>
      </w:r>
      <w:r w:rsidRPr="007D7FB7">
        <w:rPr>
          <w:sz w:val="24"/>
          <w:szCs w:val="24"/>
        </w:rPr>
        <w:t>принятыми</w:t>
      </w:r>
      <w:r w:rsidRPr="007D7FB7">
        <w:rPr>
          <w:spacing w:val="1"/>
          <w:sz w:val="24"/>
          <w:szCs w:val="24"/>
        </w:rPr>
        <w:t xml:space="preserve"> </w:t>
      </w:r>
      <w:r w:rsidRPr="007D7FB7">
        <w:rPr>
          <w:sz w:val="24"/>
          <w:szCs w:val="24"/>
        </w:rPr>
        <w:t>в</w:t>
      </w:r>
      <w:r w:rsidRPr="007D7FB7">
        <w:rPr>
          <w:spacing w:val="61"/>
          <w:sz w:val="24"/>
          <w:szCs w:val="24"/>
        </w:rPr>
        <w:t xml:space="preserve"> </w:t>
      </w:r>
      <w:r w:rsidRPr="007D7FB7">
        <w:rPr>
          <w:sz w:val="24"/>
          <w:szCs w:val="24"/>
        </w:rPr>
        <w:t>стране/странах</w:t>
      </w:r>
      <w:r w:rsidRPr="007D7FB7">
        <w:rPr>
          <w:spacing w:val="1"/>
          <w:sz w:val="24"/>
          <w:szCs w:val="24"/>
        </w:rPr>
        <w:t xml:space="preserve"> </w:t>
      </w:r>
      <w:r w:rsidRPr="007D7FB7">
        <w:rPr>
          <w:sz w:val="24"/>
          <w:szCs w:val="24"/>
        </w:rPr>
        <w:t>изучаемого языка; писать электронное сообщение личного характера объемом до 40 слов с опорой</w:t>
      </w:r>
      <w:r w:rsidRPr="007D7FB7">
        <w:rPr>
          <w:spacing w:val="1"/>
          <w:sz w:val="24"/>
          <w:szCs w:val="24"/>
        </w:rPr>
        <w:t xml:space="preserve"> </w:t>
      </w:r>
      <w:r w:rsidRPr="007D7FB7">
        <w:rPr>
          <w:sz w:val="24"/>
          <w:szCs w:val="24"/>
        </w:rPr>
        <w:t>на</w:t>
      </w:r>
      <w:r w:rsidRPr="007D7FB7">
        <w:rPr>
          <w:spacing w:val="-2"/>
          <w:sz w:val="24"/>
          <w:szCs w:val="24"/>
        </w:rPr>
        <w:t xml:space="preserve"> </w:t>
      </w:r>
      <w:r w:rsidRPr="007D7FB7">
        <w:rPr>
          <w:sz w:val="24"/>
          <w:szCs w:val="24"/>
        </w:rPr>
        <w:t>предъявленный</w:t>
      </w:r>
      <w:r w:rsidRPr="007D7FB7">
        <w:rPr>
          <w:spacing w:val="-2"/>
          <w:sz w:val="24"/>
          <w:szCs w:val="24"/>
        </w:rPr>
        <w:t xml:space="preserve"> </w:t>
      </w:r>
      <w:r w:rsidRPr="007D7FB7">
        <w:rPr>
          <w:sz w:val="24"/>
          <w:szCs w:val="24"/>
        </w:rPr>
        <w:t>педагогическим</w:t>
      </w:r>
      <w:r w:rsidRPr="007D7FB7">
        <w:rPr>
          <w:spacing w:val="-1"/>
          <w:sz w:val="24"/>
          <w:szCs w:val="24"/>
        </w:rPr>
        <w:t xml:space="preserve"> </w:t>
      </w:r>
      <w:r w:rsidRPr="007D7FB7">
        <w:rPr>
          <w:sz w:val="24"/>
          <w:szCs w:val="24"/>
        </w:rPr>
        <w:t>работником</w:t>
      </w:r>
      <w:r w:rsidRPr="007D7FB7">
        <w:rPr>
          <w:spacing w:val="-4"/>
          <w:sz w:val="24"/>
          <w:szCs w:val="24"/>
        </w:rPr>
        <w:t xml:space="preserve"> </w:t>
      </w:r>
      <w:r w:rsidRPr="007D7FB7">
        <w:rPr>
          <w:sz w:val="24"/>
          <w:szCs w:val="24"/>
        </w:rPr>
        <w:t>образец;</w:t>
      </w:r>
    </w:p>
    <w:p w:rsidR="005F240F" w:rsidRPr="007D7FB7" w:rsidRDefault="00680195" w:rsidP="007C0CB7">
      <w:pPr>
        <w:pStyle w:val="a7"/>
        <w:numPr>
          <w:ilvl w:val="0"/>
          <w:numId w:val="23"/>
        </w:numPr>
        <w:tabs>
          <w:tab w:val="left" w:pos="1542"/>
        </w:tabs>
        <w:ind w:right="-104" w:firstLine="708"/>
        <w:rPr>
          <w:sz w:val="24"/>
          <w:szCs w:val="24"/>
        </w:rPr>
      </w:pPr>
      <w:r w:rsidRPr="007D7FB7">
        <w:rPr>
          <w:sz w:val="24"/>
          <w:szCs w:val="24"/>
        </w:rPr>
        <w:t>знание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понимание</w:t>
      </w:r>
      <w:r w:rsidRPr="007D7FB7">
        <w:rPr>
          <w:spacing w:val="1"/>
          <w:sz w:val="24"/>
          <w:szCs w:val="24"/>
        </w:rPr>
        <w:t xml:space="preserve"> </w:t>
      </w:r>
      <w:r w:rsidRPr="007D7FB7">
        <w:rPr>
          <w:sz w:val="24"/>
          <w:szCs w:val="24"/>
        </w:rPr>
        <w:t>правил</w:t>
      </w:r>
      <w:r w:rsidRPr="007D7FB7">
        <w:rPr>
          <w:spacing w:val="1"/>
          <w:sz w:val="24"/>
          <w:szCs w:val="24"/>
        </w:rPr>
        <w:t xml:space="preserve"> </w:t>
      </w:r>
      <w:r w:rsidRPr="007D7FB7">
        <w:rPr>
          <w:sz w:val="24"/>
          <w:szCs w:val="24"/>
        </w:rPr>
        <w:t>чтения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орфографии;</w:t>
      </w:r>
      <w:r w:rsidRPr="007D7FB7">
        <w:rPr>
          <w:spacing w:val="1"/>
          <w:sz w:val="24"/>
          <w:szCs w:val="24"/>
        </w:rPr>
        <w:t xml:space="preserve"> </w:t>
      </w:r>
      <w:r w:rsidRPr="007D7FB7">
        <w:rPr>
          <w:sz w:val="24"/>
          <w:szCs w:val="24"/>
        </w:rPr>
        <w:t>интонации</w:t>
      </w:r>
      <w:r w:rsidRPr="007D7FB7">
        <w:rPr>
          <w:spacing w:val="1"/>
          <w:sz w:val="24"/>
          <w:szCs w:val="24"/>
        </w:rPr>
        <w:t xml:space="preserve"> </w:t>
      </w:r>
      <w:r w:rsidRPr="007D7FB7">
        <w:rPr>
          <w:sz w:val="24"/>
          <w:szCs w:val="24"/>
        </w:rPr>
        <w:t>изученных</w:t>
      </w:r>
      <w:r w:rsidRPr="007D7FB7">
        <w:rPr>
          <w:spacing w:val="1"/>
          <w:sz w:val="24"/>
          <w:szCs w:val="24"/>
        </w:rPr>
        <w:t xml:space="preserve"> </w:t>
      </w:r>
      <w:r w:rsidRPr="007D7FB7">
        <w:rPr>
          <w:sz w:val="24"/>
          <w:szCs w:val="24"/>
        </w:rPr>
        <w:t>коммуникативных типов предложений; основных значений изученных лексических единиц (слов,</w:t>
      </w:r>
      <w:r w:rsidRPr="007D7FB7">
        <w:rPr>
          <w:spacing w:val="1"/>
          <w:sz w:val="24"/>
          <w:szCs w:val="24"/>
        </w:rPr>
        <w:t xml:space="preserve"> </w:t>
      </w:r>
      <w:r w:rsidRPr="007D7FB7">
        <w:rPr>
          <w:sz w:val="24"/>
          <w:szCs w:val="24"/>
        </w:rPr>
        <w:t>словосочетаний, речевых клише);</w:t>
      </w:r>
      <w:r w:rsidRPr="007D7FB7">
        <w:rPr>
          <w:spacing w:val="-1"/>
          <w:sz w:val="24"/>
          <w:szCs w:val="24"/>
        </w:rPr>
        <w:t xml:space="preserve"> </w:t>
      </w:r>
      <w:r w:rsidRPr="007D7FB7">
        <w:rPr>
          <w:sz w:val="24"/>
          <w:szCs w:val="24"/>
        </w:rPr>
        <w:t>признаков</w:t>
      </w:r>
      <w:r w:rsidRPr="007D7FB7">
        <w:rPr>
          <w:spacing w:val="-4"/>
          <w:sz w:val="24"/>
          <w:szCs w:val="24"/>
        </w:rPr>
        <w:t xml:space="preserve"> </w:t>
      </w:r>
      <w:r w:rsidRPr="007D7FB7">
        <w:rPr>
          <w:sz w:val="24"/>
          <w:szCs w:val="24"/>
        </w:rPr>
        <w:t>изученных грамматических</w:t>
      </w:r>
      <w:r w:rsidRPr="007D7FB7">
        <w:rPr>
          <w:spacing w:val="1"/>
          <w:sz w:val="24"/>
          <w:szCs w:val="24"/>
        </w:rPr>
        <w:t xml:space="preserve"> </w:t>
      </w:r>
      <w:r w:rsidRPr="007D7FB7">
        <w:rPr>
          <w:sz w:val="24"/>
          <w:szCs w:val="24"/>
        </w:rPr>
        <w:t>явлений;</w:t>
      </w:r>
    </w:p>
    <w:p w:rsidR="005F240F" w:rsidRPr="007D7FB7" w:rsidRDefault="00680195" w:rsidP="007C0CB7">
      <w:pPr>
        <w:pStyle w:val="a7"/>
        <w:numPr>
          <w:ilvl w:val="0"/>
          <w:numId w:val="23"/>
        </w:numPr>
        <w:tabs>
          <w:tab w:val="left" w:pos="1542"/>
        </w:tabs>
        <w:ind w:right="-104" w:firstLine="708"/>
        <w:rPr>
          <w:sz w:val="24"/>
          <w:szCs w:val="24"/>
        </w:rPr>
      </w:pPr>
      <w:r w:rsidRPr="007D7FB7">
        <w:rPr>
          <w:sz w:val="24"/>
          <w:szCs w:val="24"/>
        </w:rPr>
        <w:t>овладение фонетическими навыками (различать на слух и адекватно, без ошибок,</w:t>
      </w:r>
      <w:r w:rsidRPr="007D7FB7">
        <w:rPr>
          <w:spacing w:val="1"/>
          <w:sz w:val="24"/>
          <w:szCs w:val="24"/>
        </w:rPr>
        <w:t xml:space="preserve"> </w:t>
      </w:r>
      <w:r w:rsidRPr="007D7FB7">
        <w:rPr>
          <w:sz w:val="24"/>
          <w:szCs w:val="24"/>
        </w:rPr>
        <w:t>ведущих к сбою коммуникации, произносить изученные звуки иностранного языка; соблюдать</w:t>
      </w:r>
      <w:r w:rsidRPr="007D7FB7">
        <w:rPr>
          <w:spacing w:val="1"/>
          <w:sz w:val="24"/>
          <w:szCs w:val="24"/>
        </w:rPr>
        <w:t xml:space="preserve"> </w:t>
      </w:r>
      <w:r w:rsidRPr="007D7FB7">
        <w:rPr>
          <w:sz w:val="24"/>
          <w:szCs w:val="24"/>
        </w:rPr>
        <w:t>правильное</w:t>
      </w:r>
      <w:r w:rsidRPr="007D7FB7">
        <w:rPr>
          <w:spacing w:val="1"/>
          <w:sz w:val="24"/>
          <w:szCs w:val="24"/>
        </w:rPr>
        <w:t xml:space="preserve"> </w:t>
      </w:r>
      <w:r w:rsidRPr="007D7FB7">
        <w:rPr>
          <w:sz w:val="24"/>
          <w:szCs w:val="24"/>
        </w:rPr>
        <w:t>ударение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изученных</w:t>
      </w:r>
      <w:r w:rsidRPr="007D7FB7">
        <w:rPr>
          <w:spacing w:val="1"/>
          <w:sz w:val="24"/>
          <w:szCs w:val="24"/>
        </w:rPr>
        <w:t xml:space="preserve"> </w:t>
      </w:r>
      <w:r w:rsidRPr="007D7FB7">
        <w:rPr>
          <w:sz w:val="24"/>
          <w:szCs w:val="24"/>
        </w:rPr>
        <w:t>словах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фразах;</w:t>
      </w:r>
      <w:r w:rsidRPr="007D7FB7">
        <w:rPr>
          <w:spacing w:val="1"/>
          <w:sz w:val="24"/>
          <w:szCs w:val="24"/>
        </w:rPr>
        <w:t xml:space="preserve"> </w:t>
      </w:r>
      <w:r w:rsidRPr="007D7FB7">
        <w:rPr>
          <w:sz w:val="24"/>
          <w:szCs w:val="24"/>
        </w:rPr>
        <w:t>соблюдать</w:t>
      </w:r>
      <w:r w:rsidRPr="007D7FB7">
        <w:rPr>
          <w:spacing w:val="1"/>
          <w:sz w:val="24"/>
          <w:szCs w:val="24"/>
        </w:rPr>
        <w:t xml:space="preserve"> </w:t>
      </w:r>
      <w:r w:rsidRPr="007D7FB7">
        <w:rPr>
          <w:sz w:val="24"/>
          <w:szCs w:val="24"/>
        </w:rPr>
        <w:t>особенности</w:t>
      </w:r>
      <w:r w:rsidRPr="007D7FB7">
        <w:rPr>
          <w:spacing w:val="1"/>
          <w:sz w:val="24"/>
          <w:szCs w:val="24"/>
        </w:rPr>
        <w:t xml:space="preserve"> </w:t>
      </w:r>
      <w:r w:rsidRPr="007D7FB7">
        <w:rPr>
          <w:sz w:val="24"/>
          <w:szCs w:val="24"/>
        </w:rPr>
        <w:t>интонации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повествовательных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побудительных</w:t>
      </w:r>
      <w:r w:rsidRPr="007D7FB7">
        <w:rPr>
          <w:spacing w:val="1"/>
          <w:sz w:val="24"/>
          <w:szCs w:val="24"/>
        </w:rPr>
        <w:t xml:space="preserve"> </w:t>
      </w:r>
      <w:r w:rsidRPr="007D7FB7">
        <w:rPr>
          <w:sz w:val="24"/>
          <w:szCs w:val="24"/>
        </w:rPr>
        <w:t>предложениях,</w:t>
      </w:r>
      <w:r w:rsidRPr="007D7FB7">
        <w:rPr>
          <w:spacing w:val="1"/>
          <w:sz w:val="24"/>
          <w:szCs w:val="24"/>
        </w:rPr>
        <w:t xml:space="preserve"> </w:t>
      </w:r>
      <w:r w:rsidRPr="007D7FB7">
        <w:rPr>
          <w:sz w:val="24"/>
          <w:szCs w:val="24"/>
        </w:rPr>
        <w:t>а</w:t>
      </w:r>
      <w:r w:rsidRPr="007D7FB7">
        <w:rPr>
          <w:spacing w:val="1"/>
          <w:sz w:val="24"/>
          <w:szCs w:val="24"/>
        </w:rPr>
        <w:t xml:space="preserve"> </w:t>
      </w:r>
      <w:r w:rsidRPr="007D7FB7">
        <w:rPr>
          <w:sz w:val="24"/>
          <w:szCs w:val="24"/>
        </w:rPr>
        <w:t>также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изученных</w:t>
      </w:r>
      <w:r w:rsidRPr="007D7FB7">
        <w:rPr>
          <w:spacing w:val="1"/>
          <w:sz w:val="24"/>
          <w:szCs w:val="24"/>
        </w:rPr>
        <w:t xml:space="preserve"> </w:t>
      </w:r>
      <w:r w:rsidRPr="007D7FB7">
        <w:rPr>
          <w:sz w:val="24"/>
          <w:szCs w:val="24"/>
        </w:rPr>
        <w:t>типах</w:t>
      </w:r>
      <w:r w:rsidRPr="007D7FB7">
        <w:rPr>
          <w:spacing w:val="1"/>
          <w:sz w:val="24"/>
          <w:szCs w:val="24"/>
        </w:rPr>
        <w:t xml:space="preserve"> </w:t>
      </w:r>
      <w:r w:rsidRPr="007D7FB7">
        <w:rPr>
          <w:sz w:val="24"/>
          <w:szCs w:val="24"/>
        </w:rPr>
        <w:t>вопросов);</w:t>
      </w:r>
      <w:r w:rsidRPr="007D7FB7">
        <w:rPr>
          <w:spacing w:val="1"/>
          <w:sz w:val="24"/>
          <w:szCs w:val="24"/>
        </w:rPr>
        <w:t xml:space="preserve"> </w:t>
      </w:r>
      <w:r w:rsidRPr="007D7FB7">
        <w:rPr>
          <w:sz w:val="24"/>
          <w:szCs w:val="24"/>
        </w:rPr>
        <w:t>графическими</w:t>
      </w:r>
      <w:r w:rsidRPr="007D7FB7">
        <w:rPr>
          <w:spacing w:val="1"/>
          <w:sz w:val="24"/>
          <w:szCs w:val="24"/>
        </w:rPr>
        <w:t xml:space="preserve"> </w:t>
      </w:r>
      <w:r w:rsidRPr="007D7FB7">
        <w:rPr>
          <w:sz w:val="24"/>
          <w:szCs w:val="24"/>
        </w:rPr>
        <w:t>навыками</w:t>
      </w:r>
      <w:r w:rsidRPr="007D7FB7">
        <w:rPr>
          <w:spacing w:val="1"/>
          <w:sz w:val="24"/>
          <w:szCs w:val="24"/>
        </w:rPr>
        <w:t xml:space="preserve"> </w:t>
      </w:r>
      <w:r w:rsidRPr="007D7FB7">
        <w:rPr>
          <w:sz w:val="24"/>
          <w:szCs w:val="24"/>
        </w:rPr>
        <w:t>(графически</w:t>
      </w:r>
      <w:r w:rsidRPr="007D7FB7">
        <w:rPr>
          <w:spacing w:val="1"/>
          <w:sz w:val="24"/>
          <w:szCs w:val="24"/>
        </w:rPr>
        <w:t xml:space="preserve"> </w:t>
      </w:r>
      <w:r w:rsidRPr="007D7FB7">
        <w:rPr>
          <w:sz w:val="24"/>
          <w:szCs w:val="24"/>
        </w:rPr>
        <w:t>корректно</w:t>
      </w:r>
      <w:r w:rsidRPr="007D7FB7">
        <w:rPr>
          <w:spacing w:val="1"/>
          <w:sz w:val="24"/>
          <w:szCs w:val="24"/>
        </w:rPr>
        <w:t xml:space="preserve"> </w:t>
      </w:r>
      <w:r w:rsidRPr="007D7FB7">
        <w:rPr>
          <w:sz w:val="24"/>
          <w:szCs w:val="24"/>
        </w:rPr>
        <w:t>писать</w:t>
      </w:r>
      <w:r w:rsidRPr="007D7FB7">
        <w:rPr>
          <w:spacing w:val="1"/>
          <w:sz w:val="24"/>
          <w:szCs w:val="24"/>
        </w:rPr>
        <w:t xml:space="preserve"> </w:t>
      </w:r>
      <w:r w:rsidRPr="007D7FB7">
        <w:rPr>
          <w:sz w:val="24"/>
          <w:szCs w:val="24"/>
        </w:rPr>
        <w:t>буквы</w:t>
      </w:r>
      <w:r w:rsidRPr="007D7FB7">
        <w:rPr>
          <w:spacing w:val="1"/>
          <w:sz w:val="24"/>
          <w:szCs w:val="24"/>
        </w:rPr>
        <w:t xml:space="preserve"> </w:t>
      </w:r>
      <w:r w:rsidRPr="007D7FB7">
        <w:rPr>
          <w:sz w:val="24"/>
          <w:szCs w:val="24"/>
        </w:rPr>
        <w:t>изучаемого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орфографическими</w:t>
      </w:r>
      <w:r w:rsidRPr="007D7FB7">
        <w:rPr>
          <w:spacing w:val="1"/>
          <w:sz w:val="24"/>
          <w:szCs w:val="24"/>
        </w:rPr>
        <w:t xml:space="preserve"> </w:t>
      </w:r>
      <w:r w:rsidRPr="007D7FB7">
        <w:rPr>
          <w:sz w:val="24"/>
          <w:szCs w:val="24"/>
        </w:rPr>
        <w:t>(корректно</w:t>
      </w:r>
      <w:r w:rsidRPr="007D7FB7">
        <w:rPr>
          <w:spacing w:val="1"/>
          <w:sz w:val="24"/>
          <w:szCs w:val="24"/>
        </w:rPr>
        <w:t xml:space="preserve"> </w:t>
      </w:r>
      <w:r w:rsidRPr="007D7FB7">
        <w:rPr>
          <w:sz w:val="24"/>
          <w:szCs w:val="24"/>
        </w:rPr>
        <w:t>писать</w:t>
      </w:r>
      <w:r w:rsidRPr="007D7FB7">
        <w:rPr>
          <w:spacing w:val="1"/>
          <w:sz w:val="24"/>
          <w:szCs w:val="24"/>
        </w:rPr>
        <w:t xml:space="preserve"> </w:t>
      </w:r>
      <w:r w:rsidRPr="007D7FB7">
        <w:rPr>
          <w:sz w:val="24"/>
          <w:szCs w:val="24"/>
        </w:rPr>
        <w:t>изученные</w:t>
      </w:r>
      <w:r w:rsidRPr="007D7FB7">
        <w:rPr>
          <w:spacing w:val="1"/>
          <w:sz w:val="24"/>
          <w:szCs w:val="24"/>
        </w:rPr>
        <w:t xml:space="preserve"> </w:t>
      </w:r>
      <w:r w:rsidRPr="007D7FB7">
        <w:rPr>
          <w:sz w:val="24"/>
          <w:szCs w:val="24"/>
        </w:rPr>
        <w:t>слова)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пунктуационными</w:t>
      </w:r>
      <w:r w:rsidRPr="007D7FB7">
        <w:rPr>
          <w:spacing w:val="1"/>
          <w:sz w:val="24"/>
          <w:szCs w:val="24"/>
        </w:rPr>
        <w:t xml:space="preserve"> </w:t>
      </w:r>
      <w:r w:rsidRPr="007D7FB7">
        <w:rPr>
          <w:sz w:val="24"/>
          <w:szCs w:val="24"/>
        </w:rPr>
        <w:t>навыками</w:t>
      </w:r>
      <w:r w:rsidRPr="007D7FB7">
        <w:rPr>
          <w:spacing w:val="1"/>
          <w:sz w:val="24"/>
          <w:szCs w:val="24"/>
        </w:rPr>
        <w:t xml:space="preserve"> </w:t>
      </w:r>
      <w:r w:rsidRPr="007D7FB7">
        <w:rPr>
          <w:sz w:val="24"/>
          <w:szCs w:val="24"/>
        </w:rPr>
        <w:t>(использовать точку, вопросительный и восклицательный знаки в конце предложения, апостроф,</w:t>
      </w:r>
      <w:r w:rsidRPr="007D7FB7">
        <w:rPr>
          <w:spacing w:val="1"/>
          <w:sz w:val="24"/>
          <w:szCs w:val="24"/>
        </w:rPr>
        <w:t xml:space="preserve"> </w:t>
      </w:r>
      <w:r w:rsidRPr="007D7FB7">
        <w:rPr>
          <w:sz w:val="24"/>
          <w:szCs w:val="24"/>
        </w:rPr>
        <w:t>запятую</w:t>
      </w:r>
      <w:r w:rsidRPr="007D7FB7">
        <w:rPr>
          <w:spacing w:val="-1"/>
          <w:sz w:val="24"/>
          <w:szCs w:val="24"/>
        </w:rPr>
        <w:t xml:space="preserve"> </w:t>
      </w:r>
      <w:r w:rsidRPr="007D7FB7">
        <w:rPr>
          <w:sz w:val="24"/>
          <w:szCs w:val="24"/>
        </w:rPr>
        <w:t>при перечислении</w:t>
      </w:r>
      <w:r w:rsidRPr="007D7FB7">
        <w:rPr>
          <w:spacing w:val="-2"/>
          <w:sz w:val="24"/>
          <w:szCs w:val="24"/>
        </w:rPr>
        <w:t xml:space="preserve"> </w:t>
      </w:r>
      <w:r w:rsidRPr="007D7FB7">
        <w:rPr>
          <w:sz w:val="24"/>
          <w:szCs w:val="24"/>
        </w:rPr>
        <w:t>и обращении);</w:t>
      </w:r>
    </w:p>
    <w:p w:rsidR="005F240F" w:rsidRPr="007D7FB7" w:rsidRDefault="00680195" w:rsidP="007C0CB7">
      <w:pPr>
        <w:pStyle w:val="a7"/>
        <w:numPr>
          <w:ilvl w:val="0"/>
          <w:numId w:val="23"/>
        </w:numPr>
        <w:tabs>
          <w:tab w:val="left" w:pos="1542"/>
        </w:tabs>
        <w:ind w:right="-104" w:firstLine="708"/>
        <w:rPr>
          <w:sz w:val="24"/>
          <w:szCs w:val="24"/>
        </w:rPr>
      </w:pPr>
      <w:r w:rsidRPr="007D7FB7">
        <w:rPr>
          <w:sz w:val="24"/>
          <w:szCs w:val="24"/>
        </w:rPr>
        <w:t>использование языковых средств, соответствующих учебно-познавательной задаче,</w:t>
      </w:r>
      <w:r w:rsidRPr="007D7FB7">
        <w:rPr>
          <w:spacing w:val="1"/>
          <w:sz w:val="24"/>
          <w:szCs w:val="24"/>
        </w:rPr>
        <w:t xml:space="preserve"> </w:t>
      </w:r>
      <w:r w:rsidRPr="007D7FB7">
        <w:rPr>
          <w:sz w:val="24"/>
          <w:szCs w:val="24"/>
        </w:rPr>
        <w:t>ситуации повседневного общения: овладение навыками распознавания и употребления в устной и</w:t>
      </w:r>
      <w:r w:rsidRPr="007D7FB7">
        <w:rPr>
          <w:spacing w:val="1"/>
          <w:sz w:val="24"/>
          <w:szCs w:val="24"/>
        </w:rPr>
        <w:t xml:space="preserve"> </w:t>
      </w:r>
      <w:r w:rsidRPr="007D7FB7">
        <w:rPr>
          <w:sz w:val="24"/>
          <w:szCs w:val="24"/>
        </w:rPr>
        <w:t>письменной речи не менее 500 изученных лексических единиц (слов, словосочетаний, речевых</w:t>
      </w:r>
      <w:r w:rsidRPr="007D7FB7">
        <w:rPr>
          <w:spacing w:val="1"/>
          <w:sz w:val="24"/>
          <w:szCs w:val="24"/>
        </w:rPr>
        <w:t xml:space="preserve"> </w:t>
      </w:r>
      <w:r w:rsidRPr="007D7FB7">
        <w:rPr>
          <w:sz w:val="24"/>
          <w:szCs w:val="24"/>
        </w:rPr>
        <w:t>клише)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их</w:t>
      </w:r>
      <w:r w:rsidRPr="007D7FB7">
        <w:rPr>
          <w:spacing w:val="1"/>
          <w:sz w:val="24"/>
          <w:szCs w:val="24"/>
        </w:rPr>
        <w:t xml:space="preserve"> </w:t>
      </w:r>
      <w:r w:rsidRPr="007D7FB7">
        <w:rPr>
          <w:sz w:val="24"/>
          <w:szCs w:val="24"/>
        </w:rPr>
        <w:t>основных</w:t>
      </w:r>
      <w:r w:rsidRPr="007D7FB7">
        <w:rPr>
          <w:spacing w:val="1"/>
          <w:sz w:val="24"/>
          <w:szCs w:val="24"/>
        </w:rPr>
        <w:t xml:space="preserve"> </w:t>
      </w:r>
      <w:r w:rsidRPr="007D7FB7">
        <w:rPr>
          <w:sz w:val="24"/>
          <w:szCs w:val="24"/>
        </w:rPr>
        <w:t>значениях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навыками</w:t>
      </w:r>
      <w:r w:rsidRPr="007D7FB7">
        <w:rPr>
          <w:spacing w:val="1"/>
          <w:sz w:val="24"/>
          <w:szCs w:val="24"/>
        </w:rPr>
        <w:t xml:space="preserve"> </w:t>
      </w:r>
      <w:r w:rsidRPr="007D7FB7">
        <w:rPr>
          <w:sz w:val="24"/>
          <w:szCs w:val="24"/>
        </w:rPr>
        <w:t>распознавания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употребления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устной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письменной речи изученных синтаксических конструкций и морфологических форм изучаемого</w:t>
      </w:r>
      <w:r w:rsidRPr="007D7FB7">
        <w:rPr>
          <w:spacing w:val="1"/>
          <w:sz w:val="24"/>
          <w:szCs w:val="24"/>
        </w:rPr>
        <w:t xml:space="preserve"> </w:t>
      </w:r>
      <w:r w:rsidRPr="007D7FB7">
        <w:rPr>
          <w:sz w:val="24"/>
          <w:szCs w:val="24"/>
        </w:rPr>
        <w:t>иностранного</w:t>
      </w:r>
      <w:r w:rsidRPr="007D7FB7">
        <w:rPr>
          <w:spacing w:val="-1"/>
          <w:sz w:val="24"/>
          <w:szCs w:val="24"/>
        </w:rPr>
        <w:t xml:space="preserve"> </w:t>
      </w:r>
      <w:r w:rsidRPr="007D7FB7">
        <w:rPr>
          <w:sz w:val="24"/>
          <w:szCs w:val="24"/>
        </w:rPr>
        <w:t>языка;</w:t>
      </w:r>
    </w:p>
    <w:p w:rsidR="005F240F" w:rsidRPr="007D7FB7" w:rsidRDefault="00680195" w:rsidP="007C0CB7">
      <w:pPr>
        <w:pStyle w:val="a7"/>
        <w:numPr>
          <w:ilvl w:val="0"/>
          <w:numId w:val="23"/>
        </w:numPr>
        <w:tabs>
          <w:tab w:val="left" w:pos="1542"/>
        </w:tabs>
        <w:ind w:right="-104" w:firstLine="708"/>
        <w:rPr>
          <w:sz w:val="24"/>
          <w:szCs w:val="24"/>
        </w:rPr>
      </w:pPr>
      <w:r w:rsidRPr="007D7FB7">
        <w:rPr>
          <w:sz w:val="24"/>
          <w:szCs w:val="24"/>
        </w:rPr>
        <w:t>овладение</w:t>
      </w:r>
      <w:r w:rsidRPr="007D7FB7">
        <w:rPr>
          <w:spacing w:val="1"/>
          <w:sz w:val="24"/>
          <w:szCs w:val="24"/>
        </w:rPr>
        <w:t xml:space="preserve"> </w:t>
      </w:r>
      <w:r w:rsidRPr="007D7FB7">
        <w:rPr>
          <w:sz w:val="24"/>
          <w:szCs w:val="24"/>
        </w:rPr>
        <w:t>социокультурными</w:t>
      </w:r>
      <w:r w:rsidRPr="007D7FB7">
        <w:rPr>
          <w:spacing w:val="1"/>
          <w:sz w:val="24"/>
          <w:szCs w:val="24"/>
        </w:rPr>
        <w:t xml:space="preserve"> </w:t>
      </w:r>
      <w:r w:rsidRPr="007D7FB7">
        <w:rPr>
          <w:sz w:val="24"/>
          <w:szCs w:val="24"/>
        </w:rPr>
        <w:t>знаниями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умениями:</w:t>
      </w:r>
      <w:r w:rsidRPr="007D7FB7">
        <w:rPr>
          <w:spacing w:val="1"/>
          <w:sz w:val="24"/>
          <w:szCs w:val="24"/>
        </w:rPr>
        <w:t xml:space="preserve"> </w:t>
      </w:r>
      <w:r w:rsidRPr="007D7FB7">
        <w:rPr>
          <w:sz w:val="24"/>
          <w:szCs w:val="24"/>
        </w:rPr>
        <w:t>знание</w:t>
      </w:r>
      <w:r w:rsidRPr="007D7FB7">
        <w:rPr>
          <w:spacing w:val="1"/>
          <w:sz w:val="24"/>
          <w:szCs w:val="24"/>
        </w:rPr>
        <w:t xml:space="preserve"> </w:t>
      </w:r>
      <w:r w:rsidRPr="007D7FB7">
        <w:rPr>
          <w:sz w:val="24"/>
          <w:szCs w:val="24"/>
        </w:rPr>
        <w:t>названий</w:t>
      </w:r>
      <w:r w:rsidRPr="007D7FB7">
        <w:rPr>
          <w:spacing w:val="60"/>
          <w:sz w:val="24"/>
          <w:szCs w:val="24"/>
        </w:rPr>
        <w:t xml:space="preserve"> </w:t>
      </w:r>
      <w:r w:rsidRPr="007D7FB7">
        <w:rPr>
          <w:sz w:val="24"/>
          <w:szCs w:val="24"/>
        </w:rPr>
        <w:t>родной</w:t>
      </w:r>
      <w:r w:rsidRPr="007D7FB7">
        <w:rPr>
          <w:spacing w:val="1"/>
          <w:sz w:val="24"/>
          <w:szCs w:val="24"/>
        </w:rPr>
        <w:t xml:space="preserve"> </w:t>
      </w:r>
      <w:r w:rsidRPr="007D7FB7">
        <w:rPr>
          <w:sz w:val="24"/>
          <w:szCs w:val="24"/>
        </w:rPr>
        <w:t>страны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страны/стран</w:t>
      </w:r>
      <w:r w:rsidRPr="007D7FB7">
        <w:rPr>
          <w:spacing w:val="1"/>
          <w:sz w:val="24"/>
          <w:szCs w:val="24"/>
        </w:rPr>
        <w:t xml:space="preserve"> </w:t>
      </w:r>
      <w:r w:rsidRPr="007D7FB7">
        <w:rPr>
          <w:sz w:val="24"/>
          <w:szCs w:val="24"/>
        </w:rPr>
        <w:t>изучаемого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некоторых</w:t>
      </w:r>
      <w:r w:rsidRPr="007D7FB7">
        <w:rPr>
          <w:spacing w:val="1"/>
          <w:sz w:val="24"/>
          <w:szCs w:val="24"/>
        </w:rPr>
        <w:t xml:space="preserve"> </w:t>
      </w:r>
      <w:r w:rsidRPr="007D7FB7">
        <w:rPr>
          <w:sz w:val="24"/>
          <w:szCs w:val="24"/>
        </w:rPr>
        <w:t>литературных</w:t>
      </w:r>
      <w:r w:rsidRPr="007D7FB7">
        <w:rPr>
          <w:spacing w:val="1"/>
          <w:sz w:val="24"/>
          <w:szCs w:val="24"/>
        </w:rPr>
        <w:t xml:space="preserve"> </w:t>
      </w:r>
      <w:r w:rsidRPr="007D7FB7">
        <w:rPr>
          <w:sz w:val="24"/>
          <w:szCs w:val="24"/>
        </w:rPr>
        <w:t>персонажей,</w:t>
      </w:r>
      <w:r w:rsidRPr="007D7FB7">
        <w:rPr>
          <w:spacing w:val="1"/>
          <w:sz w:val="24"/>
          <w:szCs w:val="24"/>
        </w:rPr>
        <w:t xml:space="preserve"> </w:t>
      </w:r>
      <w:r w:rsidRPr="007D7FB7">
        <w:rPr>
          <w:sz w:val="24"/>
          <w:szCs w:val="24"/>
        </w:rPr>
        <w:t>небольших</w:t>
      </w:r>
      <w:r w:rsidRPr="007D7FB7">
        <w:rPr>
          <w:spacing w:val="1"/>
          <w:sz w:val="24"/>
          <w:szCs w:val="24"/>
        </w:rPr>
        <w:t xml:space="preserve"> </w:t>
      </w:r>
      <w:r w:rsidRPr="007D7FB7">
        <w:rPr>
          <w:sz w:val="24"/>
          <w:szCs w:val="24"/>
        </w:rPr>
        <w:t>произведений детского фольклора (рифмовок, песен); умение кратко представлять свою страну на</w:t>
      </w:r>
      <w:r w:rsidRPr="007D7FB7">
        <w:rPr>
          <w:spacing w:val="1"/>
          <w:sz w:val="24"/>
          <w:szCs w:val="24"/>
        </w:rPr>
        <w:t xml:space="preserve"> </w:t>
      </w:r>
      <w:r w:rsidRPr="007D7FB7">
        <w:rPr>
          <w:sz w:val="24"/>
          <w:szCs w:val="24"/>
        </w:rPr>
        <w:t>иностранном</w:t>
      </w:r>
      <w:r w:rsidRPr="007D7FB7">
        <w:rPr>
          <w:spacing w:val="-2"/>
          <w:sz w:val="24"/>
          <w:szCs w:val="24"/>
        </w:rPr>
        <w:t xml:space="preserve"> </w:t>
      </w:r>
      <w:r w:rsidRPr="007D7FB7">
        <w:rPr>
          <w:sz w:val="24"/>
          <w:szCs w:val="24"/>
        </w:rPr>
        <w:t>языке в</w:t>
      </w:r>
      <w:r w:rsidRPr="007D7FB7">
        <w:rPr>
          <w:spacing w:val="-1"/>
          <w:sz w:val="24"/>
          <w:szCs w:val="24"/>
        </w:rPr>
        <w:t xml:space="preserve"> </w:t>
      </w:r>
      <w:r w:rsidRPr="007D7FB7">
        <w:rPr>
          <w:sz w:val="24"/>
          <w:szCs w:val="24"/>
        </w:rPr>
        <w:t>рамках</w:t>
      </w:r>
      <w:r w:rsidRPr="007D7FB7">
        <w:rPr>
          <w:spacing w:val="2"/>
          <w:sz w:val="24"/>
          <w:szCs w:val="24"/>
        </w:rPr>
        <w:t xml:space="preserve"> </w:t>
      </w:r>
      <w:r w:rsidRPr="007D7FB7">
        <w:rPr>
          <w:sz w:val="24"/>
          <w:szCs w:val="24"/>
        </w:rPr>
        <w:t>изучаемой тематики;</w:t>
      </w:r>
    </w:p>
    <w:p w:rsidR="005F240F" w:rsidRPr="007D7FB7" w:rsidRDefault="00680195" w:rsidP="007C0CB7">
      <w:pPr>
        <w:pStyle w:val="a7"/>
        <w:numPr>
          <w:ilvl w:val="0"/>
          <w:numId w:val="23"/>
        </w:numPr>
        <w:tabs>
          <w:tab w:val="left" w:pos="1542"/>
        </w:tabs>
        <w:ind w:right="-104" w:firstLine="708"/>
        <w:rPr>
          <w:sz w:val="24"/>
          <w:szCs w:val="24"/>
        </w:rPr>
      </w:pPr>
      <w:r w:rsidRPr="007D7FB7">
        <w:rPr>
          <w:sz w:val="24"/>
          <w:szCs w:val="24"/>
        </w:rPr>
        <w:t>овладение компенсаторными</w:t>
      </w:r>
      <w:r w:rsidRPr="007D7FB7">
        <w:rPr>
          <w:spacing w:val="1"/>
          <w:sz w:val="24"/>
          <w:szCs w:val="24"/>
        </w:rPr>
        <w:t xml:space="preserve"> </w:t>
      </w:r>
      <w:r w:rsidRPr="007D7FB7">
        <w:rPr>
          <w:sz w:val="24"/>
          <w:szCs w:val="24"/>
        </w:rPr>
        <w:t>умениями: использовать при чтении и аудировании</w:t>
      </w:r>
      <w:r w:rsidRPr="007D7FB7">
        <w:rPr>
          <w:spacing w:val="1"/>
          <w:sz w:val="24"/>
          <w:szCs w:val="24"/>
        </w:rPr>
        <w:t xml:space="preserve"> </w:t>
      </w:r>
      <w:r w:rsidRPr="007D7FB7">
        <w:rPr>
          <w:sz w:val="24"/>
          <w:szCs w:val="24"/>
        </w:rPr>
        <w:t>языковую,</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том</w:t>
      </w:r>
      <w:r w:rsidRPr="007D7FB7">
        <w:rPr>
          <w:spacing w:val="1"/>
          <w:sz w:val="24"/>
          <w:szCs w:val="24"/>
        </w:rPr>
        <w:t xml:space="preserve"> </w:t>
      </w:r>
      <w:r w:rsidRPr="007D7FB7">
        <w:rPr>
          <w:sz w:val="24"/>
          <w:szCs w:val="24"/>
        </w:rPr>
        <w:t>числе</w:t>
      </w:r>
      <w:r w:rsidRPr="007D7FB7">
        <w:rPr>
          <w:spacing w:val="1"/>
          <w:sz w:val="24"/>
          <w:szCs w:val="24"/>
        </w:rPr>
        <w:t xml:space="preserve"> </w:t>
      </w:r>
      <w:r w:rsidRPr="007D7FB7">
        <w:rPr>
          <w:sz w:val="24"/>
          <w:szCs w:val="24"/>
        </w:rPr>
        <w:t>контекстуальную</w:t>
      </w:r>
      <w:r w:rsidRPr="007D7FB7">
        <w:rPr>
          <w:spacing w:val="-1"/>
          <w:sz w:val="24"/>
          <w:szCs w:val="24"/>
        </w:rPr>
        <w:t xml:space="preserve"> </w:t>
      </w:r>
      <w:r w:rsidRPr="007D7FB7">
        <w:rPr>
          <w:sz w:val="24"/>
          <w:szCs w:val="24"/>
        </w:rPr>
        <w:t>догадку;</w:t>
      </w:r>
    </w:p>
    <w:p w:rsidR="005F240F" w:rsidRPr="007D7FB7" w:rsidRDefault="00680195" w:rsidP="007C0CB7">
      <w:pPr>
        <w:pStyle w:val="a7"/>
        <w:numPr>
          <w:ilvl w:val="0"/>
          <w:numId w:val="23"/>
        </w:numPr>
        <w:tabs>
          <w:tab w:val="left" w:pos="1542"/>
        </w:tabs>
        <w:ind w:right="-104" w:firstLine="708"/>
        <w:rPr>
          <w:sz w:val="24"/>
          <w:szCs w:val="24"/>
        </w:rPr>
      </w:pPr>
      <w:r w:rsidRPr="007D7FB7">
        <w:rPr>
          <w:sz w:val="24"/>
          <w:szCs w:val="24"/>
        </w:rPr>
        <w:t>овладение умениями описывать, сравнивать и группировать объекты и явления в</w:t>
      </w:r>
      <w:r w:rsidRPr="007D7FB7">
        <w:rPr>
          <w:spacing w:val="1"/>
          <w:sz w:val="24"/>
          <w:szCs w:val="24"/>
        </w:rPr>
        <w:t xml:space="preserve"> </w:t>
      </w:r>
      <w:r w:rsidRPr="007D7FB7">
        <w:rPr>
          <w:sz w:val="24"/>
          <w:szCs w:val="24"/>
        </w:rPr>
        <w:t>рамках</w:t>
      </w:r>
      <w:r w:rsidRPr="007D7FB7">
        <w:rPr>
          <w:spacing w:val="1"/>
          <w:sz w:val="24"/>
          <w:szCs w:val="24"/>
        </w:rPr>
        <w:t xml:space="preserve"> </w:t>
      </w:r>
      <w:r w:rsidRPr="007D7FB7">
        <w:rPr>
          <w:sz w:val="24"/>
          <w:szCs w:val="24"/>
        </w:rPr>
        <w:t>изучаемой тематики;</w:t>
      </w:r>
    </w:p>
    <w:p w:rsidR="005F240F" w:rsidRPr="007D7FB7" w:rsidRDefault="00680195" w:rsidP="007C0CB7">
      <w:pPr>
        <w:pStyle w:val="a7"/>
        <w:numPr>
          <w:ilvl w:val="0"/>
          <w:numId w:val="23"/>
        </w:numPr>
        <w:tabs>
          <w:tab w:val="left" w:pos="1542"/>
        </w:tabs>
        <w:ind w:right="-104" w:firstLine="708"/>
        <w:rPr>
          <w:sz w:val="24"/>
          <w:szCs w:val="24"/>
        </w:rPr>
      </w:pPr>
      <w:r w:rsidRPr="007D7FB7">
        <w:rPr>
          <w:sz w:val="24"/>
          <w:szCs w:val="24"/>
        </w:rPr>
        <w:t>приобретение</w:t>
      </w:r>
      <w:r w:rsidRPr="007D7FB7">
        <w:rPr>
          <w:spacing w:val="1"/>
          <w:sz w:val="24"/>
          <w:szCs w:val="24"/>
        </w:rPr>
        <w:t xml:space="preserve"> </w:t>
      </w:r>
      <w:r w:rsidRPr="007D7FB7">
        <w:rPr>
          <w:sz w:val="24"/>
          <w:szCs w:val="24"/>
        </w:rPr>
        <w:t>базовых</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работы</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доступной</w:t>
      </w:r>
      <w:r w:rsidRPr="007D7FB7">
        <w:rPr>
          <w:spacing w:val="1"/>
          <w:sz w:val="24"/>
          <w:szCs w:val="24"/>
        </w:rPr>
        <w:t xml:space="preserve"> </w:t>
      </w:r>
      <w:r w:rsidRPr="007D7FB7">
        <w:rPr>
          <w:sz w:val="24"/>
          <w:szCs w:val="24"/>
        </w:rPr>
        <w:t>информацией</w:t>
      </w:r>
      <w:r w:rsidRPr="007D7FB7">
        <w:rPr>
          <w:spacing w:val="1"/>
          <w:sz w:val="24"/>
          <w:szCs w:val="24"/>
        </w:rPr>
        <w:t xml:space="preserve"> </w:t>
      </w:r>
      <w:r w:rsidRPr="007D7FB7">
        <w:rPr>
          <w:sz w:val="24"/>
          <w:szCs w:val="24"/>
        </w:rPr>
        <w:t>в</w:t>
      </w:r>
      <w:r w:rsidRPr="007D7FB7">
        <w:rPr>
          <w:spacing w:val="61"/>
          <w:sz w:val="24"/>
          <w:szCs w:val="24"/>
        </w:rPr>
        <w:t xml:space="preserve"> </w:t>
      </w:r>
      <w:r w:rsidRPr="007D7FB7">
        <w:rPr>
          <w:sz w:val="24"/>
          <w:szCs w:val="24"/>
        </w:rPr>
        <w:t>рамках</w:t>
      </w:r>
      <w:r w:rsidRPr="007D7FB7">
        <w:rPr>
          <w:spacing w:val="1"/>
          <w:sz w:val="24"/>
          <w:szCs w:val="24"/>
        </w:rPr>
        <w:t xml:space="preserve"> </w:t>
      </w:r>
      <w:r w:rsidRPr="007D7FB7">
        <w:rPr>
          <w:sz w:val="24"/>
          <w:szCs w:val="24"/>
        </w:rPr>
        <w:t>изучаемой</w:t>
      </w:r>
      <w:r w:rsidRPr="007D7FB7">
        <w:rPr>
          <w:spacing w:val="1"/>
          <w:sz w:val="24"/>
          <w:szCs w:val="24"/>
        </w:rPr>
        <w:t xml:space="preserve"> </w:t>
      </w:r>
      <w:r w:rsidRPr="007D7FB7">
        <w:rPr>
          <w:sz w:val="24"/>
          <w:szCs w:val="24"/>
        </w:rPr>
        <w:t>тематики,</w:t>
      </w:r>
      <w:r w:rsidRPr="007D7FB7">
        <w:rPr>
          <w:spacing w:val="1"/>
          <w:sz w:val="24"/>
          <w:szCs w:val="24"/>
        </w:rPr>
        <w:t xml:space="preserve"> </w:t>
      </w:r>
      <w:r w:rsidRPr="007D7FB7">
        <w:rPr>
          <w:sz w:val="24"/>
          <w:szCs w:val="24"/>
        </w:rPr>
        <w:t>безопасного</w:t>
      </w:r>
      <w:r w:rsidRPr="007D7FB7">
        <w:rPr>
          <w:spacing w:val="1"/>
          <w:sz w:val="24"/>
          <w:szCs w:val="24"/>
        </w:rPr>
        <w:t xml:space="preserve"> </w:t>
      </w:r>
      <w:r w:rsidRPr="007D7FB7">
        <w:rPr>
          <w:sz w:val="24"/>
          <w:szCs w:val="24"/>
        </w:rPr>
        <w:t>использования</w:t>
      </w:r>
      <w:r w:rsidRPr="007D7FB7">
        <w:rPr>
          <w:spacing w:val="1"/>
          <w:sz w:val="24"/>
          <w:szCs w:val="24"/>
        </w:rPr>
        <w:t xml:space="preserve"> </w:t>
      </w:r>
      <w:r w:rsidRPr="007D7FB7">
        <w:rPr>
          <w:sz w:val="24"/>
          <w:szCs w:val="24"/>
        </w:rPr>
        <w:t>электронных</w:t>
      </w:r>
      <w:r w:rsidRPr="007D7FB7">
        <w:rPr>
          <w:spacing w:val="1"/>
          <w:sz w:val="24"/>
          <w:szCs w:val="24"/>
        </w:rPr>
        <w:t xml:space="preserve"> </w:t>
      </w:r>
      <w:r w:rsidRPr="007D7FB7">
        <w:rPr>
          <w:sz w:val="24"/>
          <w:szCs w:val="24"/>
        </w:rPr>
        <w:t>ресурсов</w:t>
      </w:r>
      <w:r w:rsidRPr="007D7FB7">
        <w:rPr>
          <w:spacing w:val="1"/>
          <w:sz w:val="24"/>
          <w:szCs w:val="24"/>
        </w:rPr>
        <w:t xml:space="preserve"> </w:t>
      </w:r>
      <w:r w:rsidRPr="007D7FB7">
        <w:rPr>
          <w:sz w:val="24"/>
          <w:szCs w:val="24"/>
        </w:rPr>
        <w:t>Организации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сети</w:t>
      </w:r>
      <w:r w:rsidRPr="007D7FB7">
        <w:rPr>
          <w:spacing w:val="1"/>
          <w:sz w:val="24"/>
          <w:szCs w:val="24"/>
        </w:rPr>
        <w:t xml:space="preserve"> </w:t>
      </w:r>
      <w:r w:rsidRPr="007D7FB7">
        <w:rPr>
          <w:sz w:val="24"/>
          <w:szCs w:val="24"/>
        </w:rPr>
        <w:t>Интернет,</w:t>
      </w:r>
      <w:r w:rsidRPr="007D7FB7">
        <w:rPr>
          <w:spacing w:val="-2"/>
          <w:sz w:val="24"/>
          <w:szCs w:val="24"/>
        </w:rPr>
        <w:t xml:space="preserve"> </w:t>
      </w:r>
      <w:r w:rsidRPr="007D7FB7">
        <w:rPr>
          <w:sz w:val="24"/>
          <w:szCs w:val="24"/>
        </w:rPr>
        <w:lastRenderedPageBreak/>
        <w:t>получения</w:t>
      </w:r>
      <w:r w:rsidRPr="007D7FB7">
        <w:rPr>
          <w:spacing w:val="-1"/>
          <w:sz w:val="24"/>
          <w:szCs w:val="24"/>
        </w:rPr>
        <w:t xml:space="preserve"> </w:t>
      </w:r>
      <w:r w:rsidRPr="007D7FB7">
        <w:rPr>
          <w:sz w:val="24"/>
          <w:szCs w:val="24"/>
        </w:rPr>
        <w:t>информации</w:t>
      </w:r>
      <w:r w:rsidRPr="007D7FB7">
        <w:rPr>
          <w:spacing w:val="-3"/>
          <w:sz w:val="24"/>
          <w:szCs w:val="24"/>
        </w:rPr>
        <w:t xml:space="preserve"> </w:t>
      </w:r>
      <w:r w:rsidRPr="007D7FB7">
        <w:rPr>
          <w:sz w:val="24"/>
          <w:szCs w:val="24"/>
        </w:rPr>
        <w:t>из</w:t>
      </w:r>
      <w:r w:rsidRPr="007D7FB7">
        <w:rPr>
          <w:spacing w:val="-3"/>
          <w:sz w:val="24"/>
          <w:szCs w:val="24"/>
        </w:rPr>
        <w:t xml:space="preserve"> </w:t>
      </w:r>
      <w:r w:rsidRPr="007D7FB7">
        <w:rPr>
          <w:sz w:val="24"/>
          <w:szCs w:val="24"/>
        </w:rPr>
        <w:t>источников</w:t>
      </w:r>
      <w:r w:rsidRPr="007D7FB7">
        <w:rPr>
          <w:spacing w:val="-2"/>
          <w:sz w:val="24"/>
          <w:szCs w:val="24"/>
        </w:rPr>
        <w:t xml:space="preserve"> </w:t>
      </w:r>
      <w:r w:rsidRPr="007D7FB7">
        <w:rPr>
          <w:sz w:val="24"/>
          <w:szCs w:val="24"/>
        </w:rPr>
        <w:t>в</w:t>
      </w:r>
      <w:r w:rsidRPr="007D7FB7">
        <w:rPr>
          <w:spacing w:val="-2"/>
          <w:sz w:val="24"/>
          <w:szCs w:val="24"/>
        </w:rPr>
        <w:t xml:space="preserve"> </w:t>
      </w:r>
      <w:r w:rsidRPr="007D7FB7">
        <w:rPr>
          <w:sz w:val="24"/>
          <w:szCs w:val="24"/>
        </w:rPr>
        <w:t>современной</w:t>
      </w:r>
      <w:r w:rsidRPr="007D7FB7">
        <w:rPr>
          <w:spacing w:val="-1"/>
          <w:sz w:val="24"/>
          <w:szCs w:val="24"/>
        </w:rPr>
        <w:t xml:space="preserve"> </w:t>
      </w:r>
      <w:r w:rsidRPr="007D7FB7">
        <w:rPr>
          <w:sz w:val="24"/>
          <w:szCs w:val="24"/>
        </w:rPr>
        <w:t>информационной</w:t>
      </w:r>
      <w:r w:rsidRPr="007D7FB7">
        <w:rPr>
          <w:spacing w:val="-1"/>
          <w:sz w:val="24"/>
          <w:szCs w:val="24"/>
        </w:rPr>
        <w:t xml:space="preserve"> </w:t>
      </w:r>
      <w:r w:rsidRPr="007D7FB7">
        <w:rPr>
          <w:sz w:val="24"/>
          <w:szCs w:val="24"/>
        </w:rPr>
        <w:t>среде;</w:t>
      </w:r>
    </w:p>
    <w:p w:rsidR="005F240F" w:rsidRPr="007D7FB7" w:rsidRDefault="00680195" w:rsidP="007C0CB7">
      <w:pPr>
        <w:pStyle w:val="a7"/>
        <w:numPr>
          <w:ilvl w:val="0"/>
          <w:numId w:val="23"/>
        </w:numPr>
        <w:tabs>
          <w:tab w:val="left" w:pos="1542"/>
        </w:tabs>
        <w:ind w:right="-104" w:firstLine="708"/>
        <w:rPr>
          <w:sz w:val="24"/>
          <w:szCs w:val="24"/>
        </w:rPr>
      </w:pPr>
      <w:r w:rsidRPr="007D7FB7">
        <w:rPr>
          <w:sz w:val="24"/>
          <w:szCs w:val="24"/>
        </w:rPr>
        <w:t>выполнение простых проектных работ, включая задания межпредметного характера,</w:t>
      </w:r>
      <w:r w:rsidRPr="007D7FB7">
        <w:rPr>
          <w:spacing w:val="-57"/>
          <w:sz w:val="24"/>
          <w:szCs w:val="24"/>
        </w:rPr>
        <w:t xml:space="preserve"> </w:t>
      </w:r>
      <w:r w:rsidRPr="007D7FB7">
        <w:rPr>
          <w:sz w:val="24"/>
          <w:szCs w:val="24"/>
        </w:rPr>
        <w:t>в том числе с участием в совместной деятельности, понимание и принятие ее цели, обсуждение и</w:t>
      </w:r>
      <w:r w:rsidRPr="007D7FB7">
        <w:rPr>
          <w:spacing w:val="1"/>
          <w:sz w:val="24"/>
          <w:szCs w:val="24"/>
        </w:rPr>
        <w:t xml:space="preserve"> </w:t>
      </w:r>
      <w:r w:rsidRPr="007D7FB7">
        <w:rPr>
          <w:sz w:val="24"/>
          <w:szCs w:val="24"/>
        </w:rPr>
        <w:t>согласование</w:t>
      </w:r>
      <w:r w:rsidRPr="007D7FB7">
        <w:rPr>
          <w:spacing w:val="1"/>
          <w:sz w:val="24"/>
          <w:szCs w:val="24"/>
        </w:rPr>
        <w:t xml:space="preserve"> </w:t>
      </w:r>
      <w:r w:rsidRPr="007D7FB7">
        <w:rPr>
          <w:sz w:val="24"/>
          <w:szCs w:val="24"/>
        </w:rPr>
        <w:t>способов</w:t>
      </w:r>
      <w:r w:rsidRPr="007D7FB7">
        <w:rPr>
          <w:spacing w:val="1"/>
          <w:sz w:val="24"/>
          <w:szCs w:val="24"/>
        </w:rPr>
        <w:t xml:space="preserve"> </w:t>
      </w:r>
      <w:r w:rsidRPr="007D7FB7">
        <w:rPr>
          <w:sz w:val="24"/>
          <w:szCs w:val="24"/>
        </w:rPr>
        <w:t>достижения</w:t>
      </w:r>
      <w:r w:rsidRPr="007D7FB7">
        <w:rPr>
          <w:spacing w:val="1"/>
          <w:sz w:val="24"/>
          <w:szCs w:val="24"/>
        </w:rPr>
        <w:t xml:space="preserve"> </w:t>
      </w:r>
      <w:r w:rsidRPr="007D7FB7">
        <w:rPr>
          <w:sz w:val="24"/>
          <w:szCs w:val="24"/>
        </w:rPr>
        <w:t>общего</w:t>
      </w:r>
      <w:r w:rsidRPr="007D7FB7">
        <w:rPr>
          <w:spacing w:val="1"/>
          <w:sz w:val="24"/>
          <w:szCs w:val="24"/>
        </w:rPr>
        <w:t xml:space="preserve"> </w:t>
      </w:r>
      <w:r w:rsidRPr="007D7FB7">
        <w:rPr>
          <w:sz w:val="24"/>
          <w:szCs w:val="24"/>
        </w:rPr>
        <w:t>результата,</w:t>
      </w:r>
      <w:r w:rsidRPr="007D7FB7">
        <w:rPr>
          <w:spacing w:val="1"/>
          <w:sz w:val="24"/>
          <w:szCs w:val="24"/>
        </w:rPr>
        <w:t xml:space="preserve"> </w:t>
      </w:r>
      <w:r w:rsidRPr="007D7FB7">
        <w:rPr>
          <w:sz w:val="24"/>
          <w:szCs w:val="24"/>
        </w:rPr>
        <w:t>распределение</w:t>
      </w:r>
      <w:r w:rsidRPr="007D7FB7">
        <w:rPr>
          <w:spacing w:val="1"/>
          <w:sz w:val="24"/>
          <w:szCs w:val="24"/>
        </w:rPr>
        <w:t xml:space="preserve"> </w:t>
      </w:r>
      <w:r w:rsidRPr="007D7FB7">
        <w:rPr>
          <w:sz w:val="24"/>
          <w:szCs w:val="24"/>
        </w:rPr>
        <w:t>ролей</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совместной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проявление</w:t>
      </w:r>
      <w:r w:rsidRPr="007D7FB7">
        <w:rPr>
          <w:spacing w:val="1"/>
          <w:sz w:val="24"/>
          <w:szCs w:val="24"/>
        </w:rPr>
        <w:t xml:space="preserve"> </w:t>
      </w:r>
      <w:r w:rsidRPr="007D7FB7">
        <w:rPr>
          <w:sz w:val="24"/>
          <w:szCs w:val="24"/>
        </w:rPr>
        <w:t>готовности</w:t>
      </w:r>
      <w:r w:rsidRPr="007D7FB7">
        <w:rPr>
          <w:spacing w:val="1"/>
          <w:sz w:val="24"/>
          <w:szCs w:val="24"/>
        </w:rPr>
        <w:t xml:space="preserve"> </w:t>
      </w:r>
      <w:r w:rsidRPr="007D7FB7">
        <w:rPr>
          <w:sz w:val="24"/>
          <w:szCs w:val="24"/>
        </w:rPr>
        <w:t>быть</w:t>
      </w:r>
      <w:r w:rsidRPr="007D7FB7">
        <w:rPr>
          <w:spacing w:val="1"/>
          <w:sz w:val="24"/>
          <w:szCs w:val="24"/>
        </w:rPr>
        <w:t xml:space="preserve"> </w:t>
      </w:r>
      <w:r w:rsidRPr="007D7FB7">
        <w:rPr>
          <w:sz w:val="24"/>
          <w:szCs w:val="24"/>
        </w:rPr>
        <w:t>лидером</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выполнять</w:t>
      </w:r>
      <w:r w:rsidRPr="007D7FB7">
        <w:rPr>
          <w:spacing w:val="1"/>
          <w:sz w:val="24"/>
          <w:szCs w:val="24"/>
        </w:rPr>
        <w:t xml:space="preserve"> </w:t>
      </w:r>
      <w:r w:rsidRPr="007D7FB7">
        <w:rPr>
          <w:sz w:val="24"/>
          <w:szCs w:val="24"/>
        </w:rPr>
        <w:t>поручения,</w:t>
      </w:r>
      <w:r w:rsidRPr="007D7FB7">
        <w:rPr>
          <w:spacing w:val="1"/>
          <w:sz w:val="24"/>
          <w:szCs w:val="24"/>
        </w:rPr>
        <w:t xml:space="preserve"> </w:t>
      </w:r>
      <w:r w:rsidRPr="007D7FB7">
        <w:rPr>
          <w:sz w:val="24"/>
          <w:szCs w:val="24"/>
        </w:rPr>
        <w:t>осуществление</w:t>
      </w:r>
      <w:r w:rsidRPr="007D7FB7">
        <w:rPr>
          <w:spacing w:val="1"/>
          <w:sz w:val="24"/>
          <w:szCs w:val="24"/>
        </w:rPr>
        <w:t xml:space="preserve"> </w:t>
      </w:r>
      <w:r w:rsidRPr="007D7FB7">
        <w:rPr>
          <w:sz w:val="24"/>
          <w:szCs w:val="24"/>
        </w:rPr>
        <w:t>взаимного</w:t>
      </w:r>
      <w:r w:rsidRPr="007D7FB7">
        <w:rPr>
          <w:spacing w:val="-1"/>
          <w:sz w:val="24"/>
          <w:szCs w:val="24"/>
        </w:rPr>
        <w:t xml:space="preserve"> </w:t>
      </w:r>
      <w:r w:rsidRPr="007D7FB7">
        <w:rPr>
          <w:sz w:val="24"/>
          <w:szCs w:val="24"/>
        </w:rPr>
        <w:t>контроля</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совместной</w:t>
      </w:r>
      <w:r w:rsidRPr="007D7FB7">
        <w:rPr>
          <w:spacing w:val="-1"/>
          <w:sz w:val="24"/>
          <w:szCs w:val="24"/>
        </w:rPr>
        <w:t xml:space="preserve"> </w:t>
      </w:r>
      <w:r w:rsidRPr="007D7FB7">
        <w:rPr>
          <w:sz w:val="24"/>
          <w:szCs w:val="24"/>
        </w:rPr>
        <w:t>деятельности, оценивание</w:t>
      </w:r>
      <w:r w:rsidRPr="007D7FB7">
        <w:rPr>
          <w:spacing w:val="-2"/>
          <w:sz w:val="24"/>
          <w:szCs w:val="24"/>
        </w:rPr>
        <w:t xml:space="preserve"> </w:t>
      </w:r>
      <w:r w:rsidRPr="007D7FB7">
        <w:rPr>
          <w:sz w:val="24"/>
          <w:szCs w:val="24"/>
        </w:rPr>
        <w:t>своего</w:t>
      </w:r>
      <w:r w:rsidRPr="007D7FB7">
        <w:rPr>
          <w:spacing w:val="-2"/>
          <w:sz w:val="24"/>
          <w:szCs w:val="24"/>
        </w:rPr>
        <w:t xml:space="preserve"> </w:t>
      </w:r>
      <w:r w:rsidRPr="007D7FB7">
        <w:rPr>
          <w:sz w:val="24"/>
          <w:szCs w:val="24"/>
        </w:rPr>
        <w:t>вклада</w:t>
      </w:r>
      <w:r w:rsidRPr="007D7FB7">
        <w:rPr>
          <w:spacing w:val="-2"/>
          <w:sz w:val="24"/>
          <w:szCs w:val="24"/>
        </w:rPr>
        <w:t xml:space="preserve"> </w:t>
      </w:r>
      <w:r w:rsidRPr="007D7FB7">
        <w:rPr>
          <w:sz w:val="24"/>
          <w:szCs w:val="24"/>
        </w:rPr>
        <w:t>в</w:t>
      </w:r>
      <w:r w:rsidRPr="007D7FB7">
        <w:rPr>
          <w:spacing w:val="-1"/>
          <w:sz w:val="24"/>
          <w:szCs w:val="24"/>
        </w:rPr>
        <w:t xml:space="preserve"> </w:t>
      </w:r>
      <w:r w:rsidRPr="007D7FB7">
        <w:rPr>
          <w:sz w:val="24"/>
          <w:szCs w:val="24"/>
        </w:rPr>
        <w:t>общее</w:t>
      </w:r>
      <w:r w:rsidRPr="007D7FB7">
        <w:rPr>
          <w:spacing w:val="-2"/>
          <w:sz w:val="24"/>
          <w:szCs w:val="24"/>
        </w:rPr>
        <w:t xml:space="preserve"> </w:t>
      </w:r>
      <w:r w:rsidRPr="007D7FB7">
        <w:rPr>
          <w:sz w:val="24"/>
          <w:szCs w:val="24"/>
        </w:rPr>
        <w:t>дело;</w:t>
      </w:r>
    </w:p>
    <w:p w:rsidR="005F240F" w:rsidRPr="007D7FB7" w:rsidRDefault="00680195" w:rsidP="007C0CB7">
      <w:pPr>
        <w:pStyle w:val="a7"/>
        <w:numPr>
          <w:ilvl w:val="0"/>
          <w:numId w:val="23"/>
        </w:numPr>
        <w:tabs>
          <w:tab w:val="left" w:pos="1542"/>
        </w:tabs>
        <w:ind w:left="1541" w:right="-104" w:hanging="733"/>
        <w:rPr>
          <w:sz w:val="24"/>
          <w:szCs w:val="24"/>
        </w:rPr>
      </w:pPr>
      <w:r w:rsidRPr="007D7FB7">
        <w:rPr>
          <w:sz w:val="24"/>
          <w:szCs w:val="24"/>
        </w:rPr>
        <w:t>приобретение</w:t>
      </w:r>
      <w:r w:rsidRPr="007D7FB7">
        <w:rPr>
          <w:spacing w:val="-5"/>
          <w:sz w:val="24"/>
          <w:szCs w:val="24"/>
        </w:rPr>
        <w:t xml:space="preserve"> </w:t>
      </w:r>
      <w:r w:rsidRPr="007D7FB7">
        <w:rPr>
          <w:sz w:val="24"/>
          <w:szCs w:val="24"/>
        </w:rPr>
        <w:t>опыта</w:t>
      </w:r>
      <w:r w:rsidRPr="007D7FB7">
        <w:rPr>
          <w:spacing w:val="-3"/>
          <w:sz w:val="24"/>
          <w:szCs w:val="24"/>
        </w:rPr>
        <w:t xml:space="preserve"> </w:t>
      </w:r>
      <w:r w:rsidRPr="007D7FB7">
        <w:rPr>
          <w:sz w:val="24"/>
          <w:szCs w:val="24"/>
        </w:rPr>
        <w:t>практической</w:t>
      </w:r>
      <w:r w:rsidRPr="007D7FB7">
        <w:rPr>
          <w:spacing w:val="-3"/>
          <w:sz w:val="24"/>
          <w:szCs w:val="24"/>
        </w:rPr>
        <w:t xml:space="preserve"> </w:t>
      </w:r>
      <w:r w:rsidRPr="007D7FB7">
        <w:rPr>
          <w:sz w:val="24"/>
          <w:szCs w:val="24"/>
        </w:rPr>
        <w:t>деятельности</w:t>
      </w:r>
      <w:r w:rsidRPr="007D7FB7">
        <w:rPr>
          <w:spacing w:val="-4"/>
          <w:sz w:val="24"/>
          <w:szCs w:val="24"/>
        </w:rPr>
        <w:t xml:space="preserve"> </w:t>
      </w:r>
      <w:r w:rsidRPr="007D7FB7">
        <w:rPr>
          <w:sz w:val="24"/>
          <w:szCs w:val="24"/>
        </w:rPr>
        <w:t>в</w:t>
      </w:r>
      <w:r w:rsidRPr="007D7FB7">
        <w:rPr>
          <w:spacing w:val="-4"/>
          <w:sz w:val="24"/>
          <w:szCs w:val="24"/>
        </w:rPr>
        <w:t xml:space="preserve"> </w:t>
      </w:r>
      <w:r w:rsidRPr="007D7FB7">
        <w:rPr>
          <w:sz w:val="24"/>
          <w:szCs w:val="24"/>
        </w:rPr>
        <w:t>повседневной</w:t>
      </w:r>
      <w:r w:rsidRPr="007D7FB7">
        <w:rPr>
          <w:spacing w:val="-3"/>
          <w:sz w:val="24"/>
          <w:szCs w:val="24"/>
        </w:rPr>
        <w:t xml:space="preserve"> </w:t>
      </w:r>
      <w:r w:rsidRPr="007D7FB7">
        <w:rPr>
          <w:sz w:val="24"/>
          <w:szCs w:val="24"/>
        </w:rPr>
        <w:t>жизни:</w:t>
      </w:r>
    </w:p>
    <w:p w:rsidR="005F240F" w:rsidRPr="007D7FB7" w:rsidRDefault="00680195" w:rsidP="007C0CB7">
      <w:pPr>
        <w:pStyle w:val="a7"/>
        <w:numPr>
          <w:ilvl w:val="0"/>
          <w:numId w:val="23"/>
        </w:numPr>
        <w:tabs>
          <w:tab w:val="left" w:pos="1542"/>
        </w:tabs>
        <w:ind w:right="-104" w:firstLine="708"/>
        <w:rPr>
          <w:sz w:val="24"/>
          <w:szCs w:val="24"/>
        </w:rPr>
      </w:pPr>
      <w:r w:rsidRPr="007D7FB7">
        <w:rPr>
          <w:sz w:val="24"/>
          <w:szCs w:val="24"/>
        </w:rPr>
        <w:t>использовать</w:t>
      </w:r>
      <w:r w:rsidRPr="007D7FB7">
        <w:rPr>
          <w:spacing w:val="1"/>
          <w:sz w:val="24"/>
          <w:szCs w:val="24"/>
        </w:rPr>
        <w:t xml:space="preserve"> </w:t>
      </w:r>
      <w:r w:rsidRPr="007D7FB7">
        <w:rPr>
          <w:sz w:val="24"/>
          <w:szCs w:val="24"/>
        </w:rPr>
        <w:t>ИКТ</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выполнения</w:t>
      </w:r>
      <w:r w:rsidRPr="007D7FB7">
        <w:rPr>
          <w:spacing w:val="1"/>
          <w:sz w:val="24"/>
          <w:szCs w:val="24"/>
        </w:rPr>
        <w:t xml:space="preserve"> </w:t>
      </w:r>
      <w:r w:rsidRPr="007D7FB7">
        <w:rPr>
          <w:sz w:val="24"/>
          <w:szCs w:val="24"/>
        </w:rPr>
        <w:t>несложных</w:t>
      </w:r>
      <w:r w:rsidRPr="007D7FB7">
        <w:rPr>
          <w:spacing w:val="1"/>
          <w:sz w:val="24"/>
          <w:szCs w:val="24"/>
        </w:rPr>
        <w:t xml:space="preserve"> </w:t>
      </w:r>
      <w:r w:rsidRPr="007D7FB7">
        <w:rPr>
          <w:sz w:val="24"/>
          <w:szCs w:val="24"/>
        </w:rPr>
        <w:t>заданий</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иностранном</w:t>
      </w:r>
      <w:r w:rsidRPr="007D7FB7">
        <w:rPr>
          <w:spacing w:val="1"/>
          <w:sz w:val="24"/>
          <w:szCs w:val="24"/>
        </w:rPr>
        <w:t xml:space="preserve"> </w:t>
      </w:r>
      <w:r w:rsidRPr="007D7FB7">
        <w:rPr>
          <w:sz w:val="24"/>
          <w:szCs w:val="24"/>
        </w:rPr>
        <w:t>языке</w:t>
      </w:r>
      <w:r w:rsidRPr="007D7FB7">
        <w:rPr>
          <w:spacing w:val="1"/>
          <w:sz w:val="24"/>
          <w:szCs w:val="24"/>
        </w:rPr>
        <w:t xml:space="preserve"> </w:t>
      </w:r>
      <w:r w:rsidRPr="007D7FB7">
        <w:rPr>
          <w:sz w:val="24"/>
          <w:szCs w:val="24"/>
        </w:rPr>
        <w:t>(выбирать</w:t>
      </w:r>
      <w:r w:rsidRPr="007D7FB7">
        <w:rPr>
          <w:spacing w:val="1"/>
          <w:sz w:val="24"/>
          <w:szCs w:val="24"/>
        </w:rPr>
        <w:t xml:space="preserve"> </w:t>
      </w:r>
      <w:r w:rsidRPr="007D7FB7">
        <w:rPr>
          <w:sz w:val="24"/>
          <w:szCs w:val="24"/>
        </w:rPr>
        <w:t>источник</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получения</w:t>
      </w:r>
      <w:r w:rsidRPr="007D7FB7">
        <w:rPr>
          <w:spacing w:val="1"/>
          <w:sz w:val="24"/>
          <w:szCs w:val="24"/>
        </w:rPr>
        <w:t xml:space="preserve"> </w:t>
      </w:r>
      <w:r w:rsidRPr="007D7FB7">
        <w:rPr>
          <w:sz w:val="24"/>
          <w:szCs w:val="24"/>
        </w:rPr>
        <w:t>информации,</w:t>
      </w:r>
      <w:r w:rsidRPr="007D7FB7">
        <w:rPr>
          <w:spacing w:val="1"/>
          <w:sz w:val="24"/>
          <w:szCs w:val="24"/>
        </w:rPr>
        <w:t xml:space="preserve"> </w:t>
      </w:r>
      <w:r w:rsidRPr="007D7FB7">
        <w:rPr>
          <w:sz w:val="24"/>
          <w:szCs w:val="24"/>
        </w:rPr>
        <w:t>оценивать</w:t>
      </w:r>
      <w:r w:rsidRPr="007D7FB7">
        <w:rPr>
          <w:spacing w:val="1"/>
          <w:sz w:val="24"/>
          <w:szCs w:val="24"/>
        </w:rPr>
        <w:t xml:space="preserve"> </w:t>
      </w:r>
      <w:r w:rsidRPr="007D7FB7">
        <w:rPr>
          <w:sz w:val="24"/>
          <w:szCs w:val="24"/>
        </w:rPr>
        <w:t>необходимость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достаточность</w:t>
      </w:r>
      <w:r w:rsidRPr="007D7FB7">
        <w:rPr>
          <w:spacing w:val="1"/>
          <w:sz w:val="24"/>
          <w:szCs w:val="24"/>
        </w:rPr>
        <w:t xml:space="preserve"> </w:t>
      </w:r>
      <w:r w:rsidRPr="007D7FB7">
        <w:rPr>
          <w:sz w:val="24"/>
          <w:szCs w:val="24"/>
        </w:rPr>
        <w:t>информации для решения поставленной задачи; использовать и самостоятельно создавать таблицы</w:t>
      </w:r>
      <w:r w:rsidRPr="007D7FB7">
        <w:rPr>
          <w:spacing w:val="-57"/>
          <w:sz w:val="24"/>
          <w:szCs w:val="24"/>
        </w:rPr>
        <w:t xml:space="preserve"> </w:t>
      </w:r>
      <w:r w:rsidRPr="007D7FB7">
        <w:rPr>
          <w:sz w:val="24"/>
          <w:szCs w:val="24"/>
        </w:rPr>
        <w:t>для представления информации; соблюдать правила информационной безопасности в ситуациях</w:t>
      </w:r>
      <w:r w:rsidRPr="007D7FB7">
        <w:rPr>
          <w:spacing w:val="1"/>
          <w:sz w:val="24"/>
          <w:szCs w:val="24"/>
        </w:rPr>
        <w:t xml:space="preserve"> </w:t>
      </w:r>
      <w:r w:rsidRPr="007D7FB7">
        <w:rPr>
          <w:sz w:val="24"/>
          <w:szCs w:val="24"/>
        </w:rPr>
        <w:t>повседневной</w:t>
      </w:r>
      <w:r w:rsidRPr="007D7FB7">
        <w:rPr>
          <w:spacing w:val="-1"/>
          <w:sz w:val="24"/>
          <w:szCs w:val="24"/>
        </w:rPr>
        <w:t xml:space="preserve"> </w:t>
      </w:r>
      <w:r w:rsidRPr="007D7FB7">
        <w:rPr>
          <w:sz w:val="24"/>
          <w:szCs w:val="24"/>
        </w:rPr>
        <w:t>жизни</w:t>
      </w:r>
      <w:r w:rsidRPr="007D7FB7">
        <w:rPr>
          <w:spacing w:val="-2"/>
          <w:sz w:val="24"/>
          <w:szCs w:val="24"/>
        </w:rPr>
        <w:t xml:space="preserve"> </w:t>
      </w:r>
      <w:r w:rsidRPr="007D7FB7">
        <w:rPr>
          <w:sz w:val="24"/>
          <w:szCs w:val="24"/>
        </w:rPr>
        <w:t>и</w:t>
      </w:r>
      <w:r w:rsidRPr="007D7FB7">
        <w:rPr>
          <w:spacing w:val="-2"/>
          <w:sz w:val="24"/>
          <w:szCs w:val="24"/>
        </w:rPr>
        <w:t xml:space="preserve"> </w:t>
      </w:r>
      <w:r w:rsidRPr="007D7FB7">
        <w:rPr>
          <w:sz w:val="24"/>
          <w:szCs w:val="24"/>
        </w:rPr>
        <w:t>при работе</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сети Интернет);</w:t>
      </w:r>
    </w:p>
    <w:p w:rsidR="005F240F" w:rsidRPr="007D7FB7" w:rsidRDefault="00680195" w:rsidP="007C0CB7">
      <w:pPr>
        <w:pStyle w:val="a7"/>
        <w:numPr>
          <w:ilvl w:val="0"/>
          <w:numId w:val="23"/>
        </w:numPr>
        <w:tabs>
          <w:tab w:val="left" w:pos="1542"/>
        </w:tabs>
        <w:ind w:right="-104" w:firstLine="708"/>
        <w:rPr>
          <w:sz w:val="24"/>
          <w:szCs w:val="24"/>
        </w:rPr>
      </w:pPr>
      <w:r w:rsidRPr="007D7FB7">
        <w:rPr>
          <w:sz w:val="24"/>
          <w:szCs w:val="24"/>
        </w:rPr>
        <w:t>знакомить представителей других стран с культурой своего народа и участвовать в</w:t>
      </w:r>
      <w:r w:rsidRPr="007D7FB7">
        <w:rPr>
          <w:spacing w:val="1"/>
          <w:sz w:val="24"/>
          <w:szCs w:val="24"/>
        </w:rPr>
        <w:t xml:space="preserve"> </w:t>
      </w:r>
      <w:r w:rsidRPr="007D7FB7">
        <w:rPr>
          <w:sz w:val="24"/>
          <w:szCs w:val="24"/>
        </w:rPr>
        <w:t>элементарном</w:t>
      </w:r>
      <w:r w:rsidRPr="007D7FB7">
        <w:rPr>
          <w:spacing w:val="-2"/>
          <w:sz w:val="24"/>
          <w:szCs w:val="24"/>
        </w:rPr>
        <w:t xml:space="preserve"> </w:t>
      </w:r>
      <w:r w:rsidRPr="007D7FB7">
        <w:rPr>
          <w:sz w:val="24"/>
          <w:szCs w:val="24"/>
        </w:rPr>
        <w:t>бытовом</w:t>
      </w:r>
      <w:r w:rsidRPr="007D7FB7">
        <w:rPr>
          <w:spacing w:val="1"/>
          <w:sz w:val="24"/>
          <w:szCs w:val="24"/>
        </w:rPr>
        <w:t xml:space="preserve"> </w:t>
      </w:r>
      <w:r w:rsidRPr="007D7FB7">
        <w:rPr>
          <w:sz w:val="24"/>
          <w:szCs w:val="24"/>
        </w:rPr>
        <w:t>общении</w:t>
      </w:r>
      <w:r w:rsidRPr="007D7FB7">
        <w:rPr>
          <w:spacing w:val="-2"/>
          <w:sz w:val="24"/>
          <w:szCs w:val="24"/>
        </w:rPr>
        <w:t xml:space="preserve"> </w:t>
      </w:r>
      <w:r w:rsidRPr="007D7FB7">
        <w:rPr>
          <w:sz w:val="24"/>
          <w:szCs w:val="24"/>
        </w:rPr>
        <w:t>на</w:t>
      </w:r>
      <w:r w:rsidRPr="007D7FB7">
        <w:rPr>
          <w:spacing w:val="-1"/>
          <w:sz w:val="24"/>
          <w:szCs w:val="24"/>
        </w:rPr>
        <w:t xml:space="preserve"> </w:t>
      </w:r>
      <w:r w:rsidRPr="007D7FB7">
        <w:rPr>
          <w:sz w:val="24"/>
          <w:szCs w:val="24"/>
        </w:rPr>
        <w:t>иностранном</w:t>
      </w:r>
      <w:r w:rsidRPr="007D7FB7">
        <w:rPr>
          <w:spacing w:val="-1"/>
          <w:sz w:val="24"/>
          <w:szCs w:val="24"/>
        </w:rPr>
        <w:t xml:space="preserve"> </w:t>
      </w:r>
      <w:r w:rsidRPr="007D7FB7">
        <w:rPr>
          <w:sz w:val="24"/>
          <w:szCs w:val="24"/>
        </w:rPr>
        <w:t>языке.</w:t>
      </w:r>
    </w:p>
    <w:p w:rsidR="005F240F" w:rsidRPr="007D7FB7" w:rsidRDefault="00680195" w:rsidP="00920F3C">
      <w:pPr>
        <w:pStyle w:val="a1"/>
        <w:ind w:left="809" w:right="-104" w:firstLine="0"/>
      </w:pPr>
      <w:r w:rsidRPr="007D7FB7">
        <w:t>Предметные</w:t>
      </w:r>
      <w:r w:rsidRPr="007D7FB7">
        <w:rPr>
          <w:spacing w:val="53"/>
        </w:rPr>
        <w:t xml:space="preserve"> </w:t>
      </w:r>
      <w:r w:rsidRPr="007D7FB7">
        <w:t>результаты</w:t>
      </w:r>
      <w:r w:rsidRPr="007D7FB7">
        <w:rPr>
          <w:spacing w:val="113"/>
        </w:rPr>
        <w:t xml:space="preserve"> </w:t>
      </w:r>
      <w:r w:rsidRPr="007D7FB7">
        <w:t>по</w:t>
      </w:r>
      <w:r w:rsidRPr="007D7FB7">
        <w:rPr>
          <w:spacing w:val="116"/>
        </w:rPr>
        <w:t xml:space="preserve"> </w:t>
      </w:r>
      <w:r w:rsidRPr="007D7FB7">
        <w:t>учебному</w:t>
      </w:r>
      <w:r w:rsidRPr="007D7FB7">
        <w:rPr>
          <w:spacing w:val="109"/>
        </w:rPr>
        <w:t xml:space="preserve"> </w:t>
      </w:r>
      <w:r w:rsidRPr="007D7FB7">
        <w:t>предмету</w:t>
      </w:r>
      <w:r w:rsidRPr="007D7FB7">
        <w:rPr>
          <w:spacing w:val="114"/>
        </w:rPr>
        <w:t xml:space="preserve"> </w:t>
      </w:r>
      <w:r w:rsidRPr="007D7FB7">
        <w:rPr>
          <w:b/>
        </w:rPr>
        <w:t>«Математика»</w:t>
      </w:r>
      <w:r w:rsidRPr="007D7FB7">
        <w:rPr>
          <w:b/>
          <w:spacing w:val="113"/>
        </w:rPr>
        <w:t xml:space="preserve"> </w:t>
      </w:r>
      <w:r w:rsidRPr="007D7FB7">
        <w:t>предметной</w:t>
      </w:r>
      <w:r w:rsidRPr="007D7FB7">
        <w:rPr>
          <w:spacing w:val="112"/>
        </w:rPr>
        <w:t xml:space="preserve"> </w:t>
      </w:r>
      <w:r w:rsidRPr="007D7FB7">
        <w:t>области</w:t>
      </w:r>
    </w:p>
    <w:p w:rsidR="005F240F" w:rsidRPr="007D7FB7" w:rsidRDefault="00680195" w:rsidP="00920F3C">
      <w:pPr>
        <w:ind w:left="100" w:right="-104"/>
        <w:jc w:val="both"/>
        <w:rPr>
          <w:sz w:val="24"/>
          <w:szCs w:val="24"/>
        </w:rPr>
      </w:pPr>
      <w:r w:rsidRPr="007D7FB7">
        <w:rPr>
          <w:b/>
          <w:sz w:val="24"/>
          <w:szCs w:val="24"/>
        </w:rPr>
        <w:t>«Математика</w:t>
      </w:r>
      <w:r w:rsidRPr="007D7FB7">
        <w:rPr>
          <w:b/>
          <w:spacing w:val="-4"/>
          <w:sz w:val="24"/>
          <w:szCs w:val="24"/>
        </w:rPr>
        <w:t xml:space="preserve"> </w:t>
      </w:r>
      <w:r w:rsidRPr="007D7FB7">
        <w:rPr>
          <w:b/>
          <w:sz w:val="24"/>
          <w:szCs w:val="24"/>
        </w:rPr>
        <w:t>и</w:t>
      </w:r>
      <w:r w:rsidRPr="007D7FB7">
        <w:rPr>
          <w:b/>
          <w:spacing w:val="-4"/>
          <w:sz w:val="24"/>
          <w:szCs w:val="24"/>
        </w:rPr>
        <w:t xml:space="preserve"> </w:t>
      </w:r>
      <w:r w:rsidRPr="007D7FB7">
        <w:rPr>
          <w:b/>
          <w:sz w:val="24"/>
          <w:szCs w:val="24"/>
        </w:rPr>
        <w:t>информатика»</w:t>
      </w:r>
      <w:r w:rsidRPr="007D7FB7">
        <w:rPr>
          <w:b/>
          <w:spacing w:val="-2"/>
          <w:sz w:val="24"/>
          <w:szCs w:val="24"/>
        </w:rPr>
        <w:t xml:space="preserve"> </w:t>
      </w:r>
      <w:r w:rsidRPr="007D7FB7">
        <w:rPr>
          <w:sz w:val="24"/>
          <w:szCs w:val="24"/>
        </w:rPr>
        <w:t>должны</w:t>
      </w:r>
      <w:r w:rsidRPr="007D7FB7">
        <w:rPr>
          <w:spacing w:val="-4"/>
          <w:sz w:val="24"/>
          <w:szCs w:val="24"/>
        </w:rPr>
        <w:t xml:space="preserve"> </w:t>
      </w:r>
      <w:r w:rsidRPr="007D7FB7">
        <w:rPr>
          <w:sz w:val="24"/>
          <w:szCs w:val="24"/>
        </w:rPr>
        <w:t>обеспечивать:</w:t>
      </w:r>
    </w:p>
    <w:p w:rsidR="005F240F" w:rsidRPr="007D7FB7" w:rsidRDefault="00680195" w:rsidP="007C0CB7">
      <w:pPr>
        <w:pStyle w:val="a7"/>
        <w:numPr>
          <w:ilvl w:val="0"/>
          <w:numId w:val="22"/>
        </w:numPr>
        <w:tabs>
          <w:tab w:val="left" w:pos="1542"/>
        </w:tabs>
        <w:ind w:right="-104" w:firstLine="708"/>
        <w:rPr>
          <w:sz w:val="24"/>
          <w:szCs w:val="24"/>
        </w:rPr>
      </w:pPr>
      <w:r w:rsidRPr="007D7FB7">
        <w:rPr>
          <w:sz w:val="24"/>
          <w:szCs w:val="24"/>
        </w:rPr>
        <w:t>сформированность</w:t>
      </w:r>
      <w:r w:rsidRPr="007D7FB7">
        <w:rPr>
          <w:spacing w:val="1"/>
          <w:sz w:val="24"/>
          <w:szCs w:val="24"/>
        </w:rPr>
        <w:t xml:space="preserve"> </w:t>
      </w:r>
      <w:r w:rsidRPr="007D7FB7">
        <w:rPr>
          <w:sz w:val="24"/>
          <w:szCs w:val="24"/>
        </w:rPr>
        <w:t>системы знаний</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числе как</w:t>
      </w:r>
      <w:r w:rsidRPr="007D7FB7">
        <w:rPr>
          <w:spacing w:val="1"/>
          <w:sz w:val="24"/>
          <w:szCs w:val="24"/>
        </w:rPr>
        <w:t xml:space="preserve"> </w:t>
      </w:r>
      <w:r w:rsidRPr="007D7FB7">
        <w:rPr>
          <w:sz w:val="24"/>
          <w:szCs w:val="24"/>
        </w:rPr>
        <w:t>результате счета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измерения,</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десятичном</w:t>
      </w:r>
      <w:r w:rsidRPr="007D7FB7">
        <w:rPr>
          <w:spacing w:val="-2"/>
          <w:sz w:val="24"/>
          <w:szCs w:val="24"/>
        </w:rPr>
        <w:t xml:space="preserve"> </w:t>
      </w:r>
      <w:r w:rsidRPr="007D7FB7">
        <w:rPr>
          <w:sz w:val="24"/>
          <w:szCs w:val="24"/>
        </w:rPr>
        <w:t>принципе</w:t>
      </w:r>
      <w:r w:rsidRPr="007D7FB7">
        <w:rPr>
          <w:spacing w:val="-1"/>
          <w:sz w:val="24"/>
          <w:szCs w:val="24"/>
        </w:rPr>
        <w:t xml:space="preserve"> </w:t>
      </w:r>
      <w:r w:rsidRPr="007D7FB7">
        <w:rPr>
          <w:sz w:val="24"/>
          <w:szCs w:val="24"/>
        </w:rPr>
        <w:t>записи чисел;</w:t>
      </w:r>
    </w:p>
    <w:p w:rsidR="005F240F" w:rsidRPr="007D7FB7" w:rsidRDefault="00680195" w:rsidP="007C0CB7">
      <w:pPr>
        <w:pStyle w:val="a7"/>
        <w:numPr>
          <w:ilvl w:val="0"/>
          <w:numId w:val="22"/>
        </w:numPr>
        <w:tabs>
          <w:tab w:val="left" w:pos="1542"/>
        </w:tabs>
        <w:ind w:right="-104" w:firstLine="708"/>
        <w:rPr>
          <w:sz w:val="24"/>
          <w:szCs w:val="24"/>
        </w:rPr>
      </w:pPr>
      <w:r w:rsidRPr="007D7FB7">
        <w:rPr>
          <w:sz w:val="24"/>
          <w:szCs w:val="24"/>
        </w:rPr>
        <w:t>сформированность вычислительных навыков, умений выполнять устно и письменно</w:t>
      </w:r>
      <w:r w:rsidRPr="007D7FB7">
        <w:rPr>
          <w:spacing w:val="1"/>
          <w:sz w:val="24"/>
          <w:szCs w:val="24"/>
        </w:rPr>
        <w:t xml:space="preserve"> </w:t>
      </w:r>
      <w:r w:rsidRPr="007D7FB7">
        <w:rPr>
          <w:sz w:val="24"/>
          <w:szCs w:val="24"/>
        </w:rPr>
        <w:t>арифметические действия с числами, решать текстовые задачи, оценивать полученный результат</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критериям: достоверность/реальность,</w:t>
      </w:r>
      <w:r w:rsidRPr="007D7FB7">
        <w:rPr>
          <w:spacing w:val="-1"/>
          <w:sz w:val="24"/>
          <w:szCs w:val="24"/>
        </w:rPr>
        <w:t xml:space="preserve"> </w:t>
      </w:r>
      <w:r w:rsidRPr="007D7FB7">
        <w:rPr>
          <w:sz w:val="24"/>
          <w:szCs w:val="24"/>
        </w:rPr>
        <w:t>соответствие</w:t>
      </w:r>
      <w:r w:rsidRPr="007D7FB7">
        <w:rPr>
          <w:spacing w:val="-1"/>
          <w:sz w:val="24"/>
          <w:szCs w:val="24"/>
        </w:rPr>
        <w:t xml:space="preserve"> </w:t>
      </w:r>
      <w:r w:rsidRPr="007D7FB7">
        <w:rPr>
          <w:sz w:val="24"/>
          <w:szCs w:val="24"/>
        </w:rPr>
        <w:t>правилу/алгоритму;</w:t>
      </w:r>
    </w:p>
    <w:p w:rsidR="005F240F" w:rsidRPr="007D7FB7" w:rsidRDefault="00680195" w:rsidP="007C0CB7">
      <w:pPr>
        <w:pStyle w:val="a7"/>
        <w:numPr>
          <w:ilvl w:val="0"/>
          <w:numId w:val="22"/>
        </w:numPr>
        <w:tabs>
          <w:tab w:val="left" w:pos="1542"/>
        </w:tabs>
        <w:ind w:left="1541" w:right="-104" w:hanging="733"/>
        <w:rPr>
          <w:sz w:val="24"/>
          <w:szCs w:val="24"/>
        </w:rPr>
      </w:pPr>
      <w:r w:rsidRPr="007D7FB7">
        <w:rPr>
          <w:sz w:val="24"/>
          <w:szCs w:val="24"/>
        </w:rPr>
        <w:t>развитие</w:t>
      </w:r>
      <w:r w:rsidRPr="007D7FB7">
        <w:rPr>
          <w:spacing w:val="11"/>
          <w:sz w:val="24"/>
          <w:szCs w:val="24"/>
        </w:rPr>
        <w:t xml:space="preserve"> </w:t>
      </w:r>
      <w:r w:rsidRPr="007D7FB7">
        <w:rPr>
          <w:sz w:val="24"/>
          <w:szCs w:val="24"/>
        </w:rPr>
        <w:t>пространственного</w:t>
      </w:r>
      <w:r w:rsidRPr="007D7FB7">
        <w:rPr>
          <w:spacing w:val="13"/>
          <w:sz w:val="24"/>
          <w:szCs w:val="24"/>
        </w:rPr>
        <w:t xml:space="preserve"> </w:t>
      </w:r>
      <w:r w:rsidRPr="007D7FB7">
        <w:rPr>
          <w:sz w:val="24"/>
          <w:szCs w:val="24"/>
        </w:rPr>
        <w:t>мышления:</w:t>
      </w:r>
      <w:r w:rsidRPr="007D7FB7">
        <w:rPr>
          <w:spacing w:val="15"/>
          <w:sz w:val="24"/>
          <w:szCs w:val="24"/>
        </w:rPr>
        <w:t xml:space="preserve"> </w:t>
      </w:r>
      <w:r w:rsidRPr="007D7FB7">
        <w:rPr>
          <w:sz w:val="24"/>
          <w:szCs w:val="24"/>
        </w:rPr>
        <w:t>умения</w:t>
      </w:r>
      <w:r w:rsidRPr="007D7FB7">
        <w:rPr>
          <w:spacing w:val="13"/>
          <w:sz w:val="24"/>
          <w:szCs w:val="24"/>
        </w:rPr>
        <w:t xml:space="preserve"> </w:t>
      </w:r>
      <w:r w:rsidRPr="007D7FB7">
        <w:rPr>
          <w:sz w:val="24"/>
          <w:szCs w:val="24"/>
        </w:rPr>
        <w:t>распознавать,</w:t>
      </w:r>
      <w:r w:rsidRPr="007D7FB7">
        <w:rPr>
          <w:spacing w:val="12"/>
          <w:sz w:val="24"/>
          <w:szCs w:val="24"/>
        </w:rPr>
        <w:t xml:space="preserve"> </w:t>
      </w:r>
      <w:r w:rsidRPr="007D7FB7">
        <w:rPr>
          <w:sz w:val="24"/>
          <w:szCs w:val="24"/>
        </w:rPr>
        <w:t>изображать</w:t>
      </w:r>
      <w:r w:rsidRPr="007D7FB7">
        <w:rPr>
          <w:spacing w:val="14"/>
          <w:sz w:val="24"/>
          <w:szCs w:val="24"/>
        </w:rPr>
        <w:t xml:space="preserve"> </w:t>
      </w:r>
      <w:r w:rsidRPr="007D7FB7">
        <w:rPr>
          <w:sz w:val="24"/>
          <w:szCs w:val="24"/>
        </w:rPr>
        <w:t>(от</w:t>
      </w:r>
      <w:r w:rsidRPr="007D7FB7">
        <w:rPr>
          <w:spacing w:val="12"/>
          <w:sz w:val="24"/>
          <w:szCs w:val="24"/>
        </w:rPr>
        <w:t xml:space="preserve"> </w:t>
      </w:r>
      <w:r w:rsidRPr="007D7FB7">
        <w:rPr>
          <w:sz w:val="24"/>
          <w:szCs w:val="24"/>
        </w:rPr>
        <w:t>руки)</w:t>
      </w:r>
    </w:p>
    <w:p w:rsidR="005F240F" w:rsidRPr="007D7FB7" w:rsidRDefault="00680195" w:rsidP="00920F3C">
      <w:pPr>
        <w:pStyle w:val="a1"/>
        <w:spacing w:before="70"/>
        <w:ind w:right="-104" w:firstLine="0"/>
      </w:pPr>
      <w:r w:rsidRPr="007D7FB7">
        <w:t>и</w:t>
      </w:r>
      <w:r w:rsidRPr="007D7FB7">
        <w:rPr>
          <w:spacing w:val="1"/>
        </w:rPr>
        <w:t xml:space="preserve"> </w:t>
      </w:r>
      <w:r w:rsidRPr="007D7FB7">
        <w:t>выполнять</w:t>
      </w:r>
      <w:r w:rsidRPr="007D7FB7">
        <w:rPr>
          <w:spacing w:val="1"/>
        </w:rPr>
        <w:t xml:space="preserve"> </w:t>
      </w:r>
      <w:r w:rsidRPr="007D7FB7">
        <w:t>построение</w:t>
      </w:r>
      <w:r w:rsidRPr="007D7FB7">
        <w:rPr>
          <w:spacing w:val="1"/>
        </w:rPr>
        <w:t xml:space="preserve"> </w:t>
      </w:r>
      <w:r w:rsidRPr="007D7FB7">
        <w:t>геометрических</w:t>
      </w:r>
      <w:r w:rsidRPr="007D7FB7">
        <w:rPr>
          <w:spacing w:val="1"/>
        </w:rPr>
        <w:t xml:space="preserve"> </w:t>
      </w:r>
      <w:r w:rsidRPr="007D7FB7">
        <w:t>фигур</w:t>
      </w:r>
      <w:r w:rsidRPr="007D7FB7">
        <w:rPr>
          <w:spacing w:val="1"/>
        </w:rPr>
        <w:t xml:space="preserve"> </w:t>
      </w:r>
      <w:r w:rsidRPr="007D7FB7">
        <w:t>(с</w:t>
      </w:r>
      <w:r w:rsidRPr="007D7FB7">
        <w:rPr>
          <w:spacing w:val="1"/>
        </w:rPr>
        <w:t xml:space="preserve"> </w:t>
      </w:r>
      <w:r w:rsidRPr="007D7FB7">
        <w:t>заданными</w:t>
      </w:r>
      <w:r w:rsidRPr="007D7FB7">
        <w:rPr>
          <w:spacing w:val="1"/>
        </w:rPr>
        <w:t xml:space="preserve"> </w:t>
      </w:r>
      <w:r w:rsidRPr="007D7FB7">
        <w:t>измерениями)</w:t>
      </w:r>
      <w:r w:rsidRPr="007D7FB7">
        <w:rPr>
          <w:spacing w:val="1"/>
        </w:rPr>
        <w:t xml:space="preserve"> </w:t>
      </w:r>
      <w:r w:rsidRPr="007D7FB7">
        <w:t>с</w:t>
      </w:r>
      <w:r w:rsidRPr="007D7FB7">
        <w:rPr>
          <w:spacing w:val="61"/>
        </w:rPr>
        <w:t xml:space="preserve"> </w:t>
      </w:r>
      <w:r w:rsidRPr="007D7FB7">
        <w:t>помощью</w:t>
      </w:r>
      <w:r w:rsidRPr="007D7FB7">
        <w:rPr>
          <w:spacing w:val="1"/>
        </w:rPr>
        <w:t xml:space="preserve"> </w:t>
      </w:r>
      <w:r w:rsidRPr="007D7FB7">
        <w:t>чертежных</w:t>
      </w:r>
      <w:r w:rsidRPr="007D7FB7">
        <w:rPr>
          <w:spacing w:val="1"/>
        </w:rPr>
        <w:t xml:space="preserve"> </w:t>
      </w:r>
      <w:r w:rsidRPr="007D7FB7">
        <w:t>инструментов;</w:t>
      </w:r>
      <w:r w:rsidRPr="007D7FB7">
        <w:rPr>
          <w:spacing w:val="1"/>
        </w:rPr>
        <w:t xml:space="preserve"> </w:t>
      </w:r>
      <w:r w:rsidRPr="007D7FB7">
        <w:t>развитие</w:t>
      </w:r>
      <w:r w:rsidRPr="007D7FB7">
        <w:rPr>
          <w:spacing w:val="1"/>
        </w:rPr>
        <w:t xml:space="preserve"> </w:t>
      </w:r>
      <w:r w:rsidRPr="007D7FB7">
        <w:t>наглядного</w:t>
      </w:r>
      <w:r w:rsidRPr="007D7FB7">
        <w:rPr>
          <w:spacing w:val="1"/>
        </w:rPr>
        <w:t xml:space="preserve"> </w:t>
      </w:r>
      <w:r w:rsidRPr="007D7FB7">
        <w:t>представления</w:t>
      </w:r>
      <w:r w:rsidRPr="007D7FB7">
        <w:rPr>
          <w:spacing w:val="1"/>
        </w:rPr>
        <w:t xml:space="preserve"> </w:t>
      </w:r>
      <w:r w:rsidRPr="007D7FB7">
        <w:t>о</w:t>
      </w:r>
      <w:r w:rsidRPr="007D7FB7">
        <w:rPr>
          <w:spacing w:val="1"/>
        </w:rPr>
        <w:t xml:space="preserve"> </w:t>
      </w:r>
      <w:r w:rsidRPr="007D7FB7">
        <w:t>симметрии;</w:t>
      </w:r>
      <w:r w:rsidRPr="007D7FB7">
        <w:rPr>
          <w:spacing w:val="1"/>
        </w:rPr>
        <w:t xml:space="preserve"> </w:t>
      </w:r>
      <w:r w:rsidRPr="007D7FB7">
        <w:t>овладение</w:t>
      </w:r>
      <w:r w:rsidRPr="007D7FB7">
        <w:rPr>
          <w:spacing w:val="1"/>
        </w:rPr>
        <w:t xml:space="preserve"> </w:t>
      </w:r>
      <w:r w:rsidRPr="007D7FB7">
        <w:t>простейшими</w:t>
      </w:r>
      <w:r w:rsidRPr="007D7FB7">
        <w:rPr>
          <w:spacing w:val="-1"/>
        </w:rPr>
        <w:t xml:space="preserve"> </w:t>
      </w:r>
      <w:r w:rsidRPr="007D7FB7">
        <w:t>способами измерения длин, площадей;</w:t>
      </w:r>
    </w:p>
    <w:p w:rsidR="005F240F" w:rsidRPr="007D7FB7" w:rsidRDefault="00680195" w:rsidP="007C0CB7">
      <w:pPr>
        <w:pStyle w:val="a7"/>
        <w:numPr>
          <w:ilvl w:val="0"/>
          <w:numId w:val="22"/>
        </w:numPr>
        <w:tabs>
          <w:tab w:val="left" w:pos="1542"/>
        </w:tabs>
        <w:spacing w:before="1"/>
        <w:ind w:right="-104" w:firstLine="708"/>
        <w:rPr>
          <w:sz w:val="24"/>
          <w:szCs w:val="24"/>
        </w:rPr>
      </w:pPr>
      <w:r w:rsidRPr="007D7FB7">
        <w:rPr>
          <w:sz w:val="24"/>
          <w:szCs w:val="24"/>
        </w:rPr>
        <w:t>развитие логического и алгоритмического мышления: умения распознавать верные</w:t>
      </w:r>
      <w:r w:rsidRPr="007D7FB7">
        <w:rPr>
          <w:spacing w:val="1"/>
          <w:sz w:val="24"/>
          <w:szCs w:val="24"/>
        </w:rPr>
        <w:t xml:space="preserve"> </w:t>
      </w:r>
      <w:r w:rsidRPr="007D7FB7">
        <w:rPr>
          <w:sz w:val="24"/>
          <w:szCs w:val="24"/>
        </w:rPr>
        <w:t>(истинные) и неверные (ложные) утверждения в простейших случаях в учебных и практических</w:t>
      </w:r>
      <w:r w:rsidRPr="007D7FB7">
        <w:rPr>
          <w:spacing w:val="1"/>
          <w:sz w:val="24"/>
          <w:szCs w:val="24"/>
        </w:rPr>
        <w:t xml:space="preserve"> </w:t>
      </w:r>
      <w:r w:rsidRPr="007D7FB7">
        <w:rPr>
          <w:sz w:val="24"/>
          <w:szCs w:val="24"/>
        </w:rPr>
        <w:t>ситуациях,</w:t>
      </w:r>
      <w:r w:rsidRPr="007D7FB7">
        <w:rPr>
          <w:spacing w:val="1"/>
          <w:sz w:val="24"/>
          <w:szCs w:val="24"/>
        </w:rPr>
        <w:t xml:space="preserve"> </w:t>
      </w:r>
      <w:r w:rsidRPr="007D7FB7">
        <w:rPr>
          <w:sz w:val="24"/>
          <w:szCs w:val="24"/>
        </w:rPr>
        <w:t>приводить</w:t>
      </w:r>
      <w:r w:rsidRPr="007D7FB7">
        <w:rPr>
          <w:spacing w:val="1"/>
          <w:sz w:val="24"/>
          <w:szCs w:val="24"/>
        </w:rPr>
        <w:t xml:space="preserve"> </w:t>
      </w:r>
      <w:r w:rsidRPr="007D7FB7">
        <w:rPr>
          <w:sz w:val="24"/>
          <w:szCs w:val="24"/>
        </w:rPr>
        <w:t>пример</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контрпример,</w:t>
      </w:r>
      <w:r w:rsidRPr="007D7FB7">
        <w:rPr>
          <w:spacing w:val="1"/>
          <w:sz w:val="24"/>
          <w:szCs w:val="24"/>
        </w:rPr>
        <w:t xml:space="preserve"> </w:t>
      </w:r>
      <w:r w:rsidRPr="007D7FB7">
        <w:rPr>
          <w:sz w:val="24"/>
          <w:szCs w:val="24"/>
        </w:rPr>
        <w:t>строить</w:t>
      </w:r>
      <w:r w:rsidRPr="007D7FB7">
        <w:rPr>
          <w:spacing w:val="1"/>
          <w:sz w:val="24"/>
          <w:szCs w:val="24"/>
        </w:rPr>
        <w:t xml:space="preserve"> </w:t>
      </w:r>
      <w:r w:rsidRPr="007D7FB7">
        <w:rPr>
          <w:sz w:val="24"/>
          <w:szCs w:val="24"/>
        </w:rPr>
        <w:t>простейшие алгоритмы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использовать</w:t>
      </w:r>
      <w:r w:rsidRPr="007D7FB7">
        <w:rPr>
          <w:spacing w:val="1"/>
          <w:sz w:val="24"/>
          <w:szCs w:val="24"/>
        </w:rPr>
        <w:t xml:space="preserve"> </w:t>
      </w:r>
      <w:r w:rsidRPr="007D7FB7">
        <w:rPr>
          <w:sz w:val="24"/>
          <w:szCs w:val="24"/>
        </w:rPr>
        <w:t>изученные</w:t>
      </w:r>
      <w:r w:rsidRPr="007D7FB7">
        <w:rPr>
          <w:spacing w:val="-3"/>
          <w:sz w:val="24"/>
          <w:szCs w:val="24"/>
        </w:rPr>
        <w:t xml:space="preserve"> </w:t>
      </w:r>
      <w:r w:rsidRPr="007D7FB7">
        <w:rPr>
          <w:sz w:val="24"/>
          <w:szCs w:val="24"/>
        </w:rPr>
        <w:t>алгоритмы (вычислений,</w:t>
      </w:r>
      <w:r w:rsidRPr="007D7FB7">
        <w:rPr>
          <w:spacing w:val="-1"/>
          <w:sz w:val="24"/>
          <w:szCs w:val="24"/>
        </w:rPr>
        <w:t xml:space="preserve"> </w:t>
      </w:r>
      <w:r w:rsidRPr="007D7FB7">
        <w:rPr>
          <w:sz w:val="24"/>
          <w:szCs w:val="24"/>
        </w:rPr>
        <w:t>измерений) в</w:t>
      </w:r>
      <w:r w:rsidRPr="007D7FB7">
        <w:rPr>
          <w:spacing w:val="2"/>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ситуациях;</w:t>
      </w:r>
    </w:p>
    <w:p w:rsidR="005F240F" w:rsidRPr="007D7FB7" w:rsidRDefault="00680195" w:rsidP="007C0CB7">
      <w:pPr>
        <w:pStyle w:val="a7"/>
        <w:numPr>
          <w:ilvl w:val="0"/>
          <w:numId w:val="22"/>
        </w:numPr>
        <w:tabs>
          <w:tab w:val="left" w:pos="1542"/>
        </w:tabs>
        <w:ind w:right="-104" w:firstLine="708"/>
        <w:rPr>
          <w:sz w:val="24"/>
          <w:szCs w:val="24"/>
        </w:rPr>
      </w:pPr>
      <w:r w:rsidRPr="007D7FB7">
        <w:rPr>
          <w:sz w:val="24"/>
          <w:szCs w:val="24"/>
        </w:rPr>
        <w:t>овладение элементами математической речи: умения формулировать утверждение</w:t>
      </w:r>
      <w:r w:rsidRPr="007D7FB7">
        <w:rPr>
          <w:spacing w:val="1"/>
          <w:sz w:val="24"/>
          <w:szCs w:val="24"/>
        </w:rPr>
        <w:t xml:space="preserve"> </w:t>
      </w:r>
      <w:r w:rsidRPr="007D7FB7">
        <w:rPr>
          <w:sz w:val="24"/>
          <w:szCs w:val="24"/>
        </w:rPr>
        <w:t>(вывод, правило), строить логические рассуждения (одно-двухшаговые) с использованием связок</w:t>
      </w:r>
      <w:r w:rsidRPr="007D7FB7">
        <w:rPr>
          <w:spacing w:val="1"/>
          <w:sz w:val="24"/>
          <w:szCs w:val="24"/>
        </w:rPr>
        <w:t xml:space="preserve"> </w:t>
      </w:r>
      <w:r w:rsidRPr="007D7FB7">
        <w:rPr>
          <w:sz w:val="24"/>
          <w:szCs w:val="24"/>
        </w:rPr>
        <w:t>"если ..., то ...", "и",</w:t>
      </w:r>
      <w:r w:rsidRPr="007D7FB7">
        <w:rPr>
          <w:spacing w:val="2"/>
          <w:sz w:val="24"/>
          <w:szCs w:val="24"/>
        </w:rPr>
        <w:t xml:space="preserve"> </w:t>
      </w:r>
      <w:r w:rsidRPr="007D7FB7">
        <w:rPr>
          <w:sz w:val="24"/>
          <w:szCs w:val="24"/>
        </w:rPr>
        <w:t>"все",</w:t>
      </w:r>
      <w:r w:rsidRPr="007D7FB7">
        <w:rPr>
          <w:spacing w:val="2"/>
          <w:sz w:val="24"/>
          <w:szCs w:val="24"/>
        </w:rPr>
        <w:t xml:space="preserve"> </w:t>
      </w:r>
      <w:r w:rsidRPr="007D7FB7">
        <w:rPr>
          <w:sz w:val="24"/>
          <w:szCs w:val="24"/>
        </w:rPr>
        <w:t>"некоторые";</w:t>
      </w:r>
    </w:p>
    <w:p w:rsidR="005F240F" w:rsidRPr="007D7FB7" w:rsidRDefault="00680195" w:rsidP="007C0CB7">
      <w:pPr>
        <w:pStyle w:val="a7"/>
        <w:numPr>
          <w:ilvl w:val="0"/>
          <w:numId w:val="22"/>
        </w:numPr>
        <w:tabs>
          <w:tab w:val="left" w:pos="1542"/>
        </w:tabs>
        <w:ind w:right="-104" w:firstLine="708"/>
        <w:rPr>
          <w:sz w:val="24"/>
          <w:szCs w:val="24"/>
        </w:rPr>
      </w:pPr>
      <w:r w:rsidRPr="007D7FB7">
        <w:rPr>
          <w:sz w:val="24"/>
          <w:szCs w:val="24"/>
        </w:rPr>
        <w:t>приобретение опыта работы с информацией, представленной в графической форме</w:t>
      </w:r>
      <w:r w:rsidRPr="007D7FB7">
        <w:rPr>
          <w:spacing w:val="1"/>
          <w:sz w:val="24"/>
          <w:szCs w:val="24"/>
        </w:rPr>
        <w:t xml:space="preserve"> </w:t>
      </w:r>
      <w:r w:rsidRPr="007D7FB7">
        <w:rPr>
          <w:sz w:val="24"/>
          <w:szCs w:val="24"/>
        </w:rPr>
        <w:t>(простейшие</w:t>
      </w:r>
      <w:r w:rsidRPr="007D7FB7">
        <w:rPr>
          <w:spacing w:val="1"/>
          <w:sz w:val="24"/>
          <w:szCs w:val="24"/>
        </w:rPr>
        <w:t xml:space="preserve"> </w:t>
      </w:r>
      <w:r w:rsidRPr="007D7FB7">
        <w:rPr>
          <w:sz w:val="24"/>
          <w:szCs w:val="24"/>
        </w:rPr>
        <w:t>таблицы,</w:t>
      </w:r>
      <w:r w:rsidRPr="007D7FB7">
        <w:rPr>
          <w:spacing w:val="1"/>
          <w:sz w:val="24"/>
          <w:szCs w:val="24"/>
        </w:rPr>
        <w:t xml:space="preserve"> </w:t>
      </w:r>
      <w:r w:rsidRPr="007D7FB7">
        <w:rPr>
          <w:sz w:val="24"/>
          <w:szCs w:val="24"/>
        </w:rPr>
        <w:t>схемы,</w:t>
      </w:r>
      <w:r w:rsidRPr="007D7FB7">
        <w:rPr>
          <w:spacing w:val="1"/>
          <w:sz w:val="24"/>
          <w:szCs w:val="24"/>
        </w:rPr>
        <w:t xml:space="preserve"> </w:t>
      </w:r>
      <w:r w:rsidRPr="007D7FB7">
        <w:rPr>
          <w:sz w:val="24"/>
          <w:szCs w:val="24"/>
        </w:rPr>
        <w:t>столбчатые</w:t>
      </w:r>
      <w:r w:rsidRPr="007D7FB7">
        <w:rPr>
          <w:spacing w:val="1"/>
          <w:sz w:val="24"/>
          <w:szCs w:val="24"/>
        </w:rPr>
        <w:t xml:space="preserve"> </w:t>
      </w:r>
      <w:r w:rsidRPr="007D7FB7">
        <w:rPr>
          <w:sz w:val="24"/>
          <w:szCs w:val="24"/>
        </w:rPr>
        <w:t>диаграммы)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текстовой</w:t>
      </w:r>
      <w:r w:rsidRPr="007D7FB7">
        <w:rPr>
          <w:spacing w:val="1"/>
          <w:sz w:val="24"/>
          <w:szCs w:val="24"/>
        </w:rPr>
        <w:t xml:space="preserve"> </w:t>
      </w:r>
      <w:r w:rsidRPr="007D7FB7">
        <w:rPr>
          <w:sz w:val="24"/>
          <w:szCs w:val="24"/>
        </w:rPr>
        <w:t>форме:</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извлекать,</w:t>
      </w:r>
      <w:r w:rsidRPr="007D7FB7">
        <w:rPr>
          <w:spacing w:val="1"/>
          <w:sz w:val="24"/>
          <w:szCs w:val="24"/>
        </w:rPr>
        <w:t xml:space="preserve"> </w:t>
      </w:r>
      <w:r w:rsidRPr="007D7FB7">
        <w:rPr>
          <w:sz w:val="24"/>
          <w:szCs w:val="24"/>
        </w:rPr>
        <w:t>анализировать,</w:t>
      </w:r>
      <w:r w:rsidRPr="007D7FB7">
        <w:rPr>
          <w:spacing w:val="-6"/>
          <w:sz w:val="24"/>
          <w:szCs w:val="24"/>
        </w:rPr>
        <w:t xml:space="preserve"> </w:t>
      </w:r>
      <w:r w:rsidRPr="007D7FB7">
        <w:rPr>
          <w:sz w:val="24"/>
          <w:szCs w:val="24"/>
        </w:rPr>
        <w:t>использовать</w:t>
      </w:r>
      <w:r w:rsidRPr="007D7FB7">
        <w:rPr>
          <w:spacing w:val="-2"/>
          <w:sz w:val="24"/>
          <w:szCs w:val="24"/>
        </w:rPr>
        <w:t xml:space="preserve"> </w:t>
      </w:r>
      <w:r w:rsidRPr="007D7FB7">
        <w:rPr>
          <w:sz w:val="24"/>
          <w:szCs w:val="24"/>
        </w:rPr>
        <w:t>информацию</w:t>
      </w:r>
      <w:r w:rsidRPr="007D7FB7">
        <w:rPr>
          <w:spacing w:val="-3"/>
          <w:sz w:val="24"/>
          <w:szCs w:val="24"/>
        </w:rPr>
        <w:t xml:space="preserve"> </w:t>
      </w:r>
      <w:r w:rsidRPr="007D7FB7">
        <w:rPr>
          <w:sz w:val="24"/>
          <w:szCs w:val="24"/>
        </w:rPr>
        <w:t>и</w:t>
      </w:r>
      <w:r w:rsidRPr="007D7FB7">
        <w:rPr>
          <w:spacing w:val="-2"/>
          <w:sz w:val="24"/>
          <w:szCs w:val="24"/>
        </w:rPr>
        <w:t xml:space="preserve"> </w:t>
      </w:r>
      <w:r w:rsidRPr="007D7FB7">
        <w:rPr>
          <w:sz w:val="24"/>
          <w:szCs w:val="24"/>
        </w:rPr>
        <w:t>делать</w:t>
      </w:r>
      <w:r w:rsidRPr="007D7FB7">
        <w:rPr>
          <w:spacing w:val="-2"/>
          <w:sz w:val="24"/>
          <w:szCs w:val="24"/>
        </w:rPr>
        <w:t xml:space="preserve"> </w:t>
      </w:r>
      <w:r w:rsidRPr="007D7FB7">
        <w:rPr>
          <w:sz w:val="24"/>
          <w:szCs w:val="24"/>
        </w:rPr>
        <w:t>выводы,</w:t>
      </w:r>
      <w:r w:rsidRPr="007D7FB7">
        <w:rPr>
          <w:spacing w:val="-4"/>
          <w:sz w:val="24"/>
          <w:szCs w:val="24"/>
        </w:rPr>
        <w:t xml:space="preserve"> </w:t>
      </w:r>
      <w:r w:rsidRPr="007D7FB7">
        <w:rPr>
          <w:sz w:val="24"/>
          <w:szCs w:val="24"/>
        </w:rPr>
        <w:t>заполнять</w:t>
      </w:r>
      <w:r w:rsidRPr="007D7FB7">
        <w:rPr>
          <w:spacing w:val="-4"/>
          <w:sz w:val="24"/>
          <w:szCs w:val="24"/>
        </w:rPr>
        <w:t xml:space="preserve"> </w:t>
      </w:r>
      <w:r w:rsidRPr="007D7FB7">
        <w:rPr>
          <w:sz w:val="24"/>
          <w:szCs w:val="24"/>
        </w:rPr>
        <w:t>готовые</w:t>
      </w:r>
      <w:r w:rsidRPr="007D7FB7">
        <w:rPr>
          <w:spacing w:val="-4"/>
          <w:sz w:val="24"/>
          <w:szCs w:val="24"/>
        </w:rPr>
        <w:t xml:space="preserve"> </w:t>
      </w:r>
      <w:r w:rsidRPr="007D7FB7">
        <w:rPr>
          <w:sz w:val="24"/>
          <w:szCs w:val="24"/>
        </w:rPr>
        <w:t>формы</w:t>
      </w:r>
      <w:r w:rsidRPr="007D7FB7">
        <w:rPr>
          <w:spacing w:val="-2"/>
          <w:sz w:val="24"/>
          <w:szCs w:val="24"/>
        </w:rPr>
        <w:t xml:space="preserve"> </w:t>
      </w:r>
      <w:r w:rsidRPr="007D7FB7">
        <w:rPr>
          <w:sz w:val="24"/>
          <w:szCs w:val="24"/>
        </w:rPr>
        <w:t>данными;</w:t>
      </w:r>
    </w:p>
    <w:p w:rsidR="005F240F" w:rsidRPr="007D7FB7" w:rsidRDefault="00680195" w:rsidP="007C0CB7">
      <w:pPr>
        <w:pStyle w:val="a7"/>
        <w:numPr>
          <w:ilvl w:val="0"/>
          <w:numId w:val="22"/>
        </w:numPr>
        <w:tabs>
          <w:tab w:val="left" w:pos="1542"/>
        </w:tabs>
        <w:ind w:right="-104" w:firstLine="708"/>
        <w:rPr>
          <w:sz w:val="24"/>
          <w:szCs w:val="24"/>
        </w:rPr>
      </w:pPr>
      <w:r w:rsidRPr="007D7FB7">
        <w:rPr>
          <w:sz w:val="24"/>
          <w:szCs w:val="24"/>
        </w:rPr>
        <w:t>использование</w:t>
      </w:r>
      <w:r w:rsidRPr="007D7FB7">
        <w:rPr>
          <w:spacing w:val="1"/>
          <w:sz w:val="24"/>
          <w:szCs w:val="24"/>
        </w:rPr>
        <w:t xml:space="preserve"> </w:t>
      </w:r>
      <w:r w:rsidRPr="007D7FB7">
        <w:rPr>
          <w:sz w:val="24"/>
          <w:szCs w:val="24"/>
        </w:rPr>
        <w:t>начальных</w:t>
      </w:r>
      <w:r w:rsidRPr="007D7FB7">
        <w:rPr>
          <w:spacing w:val="1"/>
          <w:sz w:val="24"/>
          <w:szCs w:val="24"/>
        </w:rPr>
        <w:t xml:space="preserve"> </w:t>
      </w:r>
      <w:r w:rsidRPr="007D7FB7">
        <w:rPr>
          <w:sz w:val="24"/>
          <w:szCs w:val="24"/>
        </w:rPr>
        <w:t>математических</w:t>
      </w:r>
      <w:r w:rsidRPr="007D7FB7">
        <w:rPr>
          <w:spacing w:val="1"/>
          <w:sz w:val="24"/>
          <w:szCs w:val="24"/>
        </w:rPr>
        <w:t xml:space="preserve"> </w:t>
      </w:r>
      <w:r w:rsidRPr="007D7FB7">
        <w:rPr>
          <w:sz w:val="24"/>
          <w:szCs w:val="24"/>
        </w:rPr>
        <w:t>знаний</w:t>
      </w:r>
      <w:r w:rsidRPr="007D7FB7">
        <w:rPr>
          <w:spacing w:val="1"/>
          <w:sz w:val="24"/>
          <w:szCs w:val="24"/>
        </w:rPr>
        <w:t xml:space="preserve"> </w:t>
      </w:r>
      <w:r w:rsidRPr="007D7FB7">
        <w:rPr>
          <w:sz w:val="24"/>
          <w:szCs w:val="24"/>
        </w:rPr>
        <w:t>при</w:t>
      </w:r>
      <w:r w:rsidRPr="007D7FB7">
        <w:rPr>
          <w:spacing w:val="1"/>
          <w:sz w:val="24"/>
          <w:szCs w:val="24"/>
        </w:rPr>
        <w:t xml:space="preserve"> </w:t>
      </w:r>
      <w:r w:rsidRPr="007D7FB7">
        <w:rPr>
          <w:sz w:val="24"/>
          <w:szCs w:val="24"/>
        </w:rPr>
        <w:t>решении</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практических</w:t>
      </w:r>
      <w:r w:rsidRPr="007D7FB7">
        <w:rPr>
          <w:spacing w:val="1"/>
          <w:sz w:val="24"/>
          <w:szCs w:val="24"/>
        </w:rPr>
        <w:t xml:space="preserve"> </w:t>
      </w:r>
      <w:r w:rsidRPr="007D7FB7">
        <w:rPr>
          <w:sz w:val="24"/>
          <w:szCs w:val="24"/>
        </w:rPr>
        <w:t>задач</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повседневных</w:t>
      </w:r>
      <w:r w:rsidRPr="007D7FB7">
        <w:rPr>
          <w:spacing w:val="1"/>
          <w:sz w:val="24"/>
          <w:szCs w:val="24"/>
        </w:rPr>
        <w:t xml:space="preserve"> </w:t>
      </w:r>
      <w:r w:rsidRPr="007D7FB7">
        <w:rPr>
          <w:sz w:val="24"/>
          <w:szCs w:val="24"/>
        </w:rPr>
        <w:t>ситуациях</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описания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объяснения</w:t>
      </w:r>
      <w:r w:rsidRPr="007D7FB7">
        <w:rPr>
          <w:spacing w:val="1"/>
          <w:sz w:val="24"/>
          <w:szCs w:val="24"/>
        </w:rPr>
        <w:t xml:space="preserve"> </w:t>
      </w:r>
      <w:r w:rsidRPr="007D7FB7">
        <w:rPr>
          <w:sz w:val="24"/>
          <w:szCs w:val="24"/>
        </w:rPr>
        <w:t>окружающих</w:t>
      </w:r>
      <w:r w:rsidRPr="007D7FB7">
        <w:rPr>
          <w:spacing w:val="1"/>
          <w:sz w:val="24"/>
          <w:szCs w:val="24"/>
        </w:rPr>
        <w:t xml:space="preserve"> </w:t>
      </w:r>
      <w:r w:rsidRPr="007D7FB7">
        <w:rPr>
          <w:sz w:val="24"/>
          <w:szCs w:val="24"/>
        </w:rPr>
        <w:t>предметов, процессов</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явлений,</w:t>
      </w:r>
      <w:r w:rsidRPr="007D7FB7">
        <w:rPr>
          <w:spacing w:val="1"/>
          <w:sz w:val="24"/>
          <w:szCs w:val="24"/>
        </w:rPr>
        <w:t xml:space="preserve"> </w:t>
      </w:r>
      <w:r w:rsidRPr="007D7FB7">
        <w:rPr>
          <w:sz w:val="24"/>
          <w:szCs w:val="24"/>
        </w:rPr>
        <w:t>оценки</w:t>
      </w:r>
      <w:r w:rsidRPr="007D7FB7">
        <w:rPr>
          <w:spacing w:val="1"/>
          <w:sz w:val="24"/>
          <w:szCs w:val="24"/>
        </w:rPr>
        <w:t xml:space="preserve"> </w:t>
      </w:r>
      <w:r w:rsidRPr="007D7FB7">
        <w:rPr>
          <w:sz w:val="24"/>
          <w:szCs w:val="24"/>
        </w:rPr>
        <w:t>их количественных и</w:t>
      </w:r>
      <w:r w:rsidRPr="007D7FB7">
        <w:rPr>
          <w:spacing w:val="1"/>
          <w:sz w:val="24"/>
          <w:szCs w:val="24"/>
        </w:rPr>
        <w:t xml:space="preserve"> </w:t>
      </w:r>
      <w:r w:rsidRPr="007D7FB7">
        <w:rPr>
          <w:sz w:val="24"/>
          <w:szCs w:val="24"/>
        </w:rPr>
        <w:t>пространственных</w:t>
      </w:r>
      <w:r w:rsidRPr="007D7FB7">
        <w:rPr>
          <w:spacing w:val="60"/>
          <w:sz w:val="24"/>
          <w:szCs w:val="24"/>
        </w:rPr>
        <w:t xml:space="preserve"> </w:t>
      </w:r>
      <w:r w:rsidRPr="007D7FB7">
        <w:rPr>
          <w:sz w:val="24"/>
          <w:szCs w:val="24"/>
        </w:rPr>
        <w:t>отношений, в</w:t>
      </w:r>
      <w:r w:rsidRPr="007D7FB7">
        <w:rPr>
          <w:spacing w:val="-57"/>
          <w:sz w:val="24"/>
          <w:szCs w:val="24"/>
        </w:rPr>
        <w:t xml:space="preserve"> </w:t>
      </w:r>
      <w:r w:rsidRPr="007D7FB7">
        <w:rPr>
          <w:sz w:val="24"/>
          <w:szCs w:val="24"/>
        </w:rPr>
        <w:t>том</w:t>
      </w:r>
      <w:r w:rsidRPr="007D7FB7">
        <w:rPr>
          <w:spacing w:val="-2"/>
          <w:sz w:val="24"/>
          <w:szCs w:val="24"/>
        </w:rPr>
        <w:t xml:space="preserve"> </w:t>
      </w:r>
      <w:r w:rsidRPr="007D7FB7">
        <w:rPr>
          <w:sz w:val="24"/>
          <w:szCs w:val="24"/>
        </w:rPr>
        <w:t>числе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сфере</w:t>
      </w:r>
      <w:r w:rsidRPr="007D7FB7">
        <w:rPr>
          <w:spacing w:val="-1"/>
          <w:sz w:val="24"/>
          <w:szCs w:val="24"/>
        </w:rPr>
        <w:t xml:space="preserve"> </w:t>
      </w:r>
      <w:r w:rsidRPr="007D7FB7">
        <w:rPr>
          <w:sz w:val="24"/>
          <w:szCs w:val="24"/>
        </w:rPr>
        <w:t>личных</w:t>
      </w:r>
      <w:r w:rsidRPr="007D7FB7">
        <w:rPr>
          <w:spacing w:val="1"/>
          <w:sz w:val="24"/>
          <w:szCs w:val="24"/>
        </w:rPr>
        <w:t xml:space="preserve"> </w:t>
      </w:r>
      <w:r w:rsidRPr="007D7FB7">
        <w:rPr>
          <w:sz w:val="24"/>
          <w:szCs w:val="24"/>
        </w:rPr>
        <w:t>и семейных</w:t>
      </w:r>
      <w:r w:rsidRPr="007D7FB7">
        <w:rPr>
          <w:spacing w:val="2"/>
          <w:sz w:val="24"/>
          <w:szCs w:val="24"/>
        </w:rPr>
        <w:t xml:space="preserve"> </w:t>
      </w:r>
      <w:r w:rsidRPr="007D7FB7">
        <w:rPr>
          <w:sz w:val="24"/>
          <w:szCs w:val="24"/>
        </w:rPr>
        <w:t>финансов.</w:t>
      </w:r>
    </w:p>
    <w:p w:rsidR="005F240F" w:rsidRPr="007D7FB7" w:rsidRDefault="00680195" w:rsidP="00920F3C">
      <w:pPr>
        <w:ind w:left="809" w:right="-104"/>
        <w:jc w:val="both"/>
        <w:rPr>
          <w:sz w:val="24"/>
          <w:szCs w:val="24"/>
        </w:rPr>
      </w:pPr>
      <w:r w:rsidRPr="007D7FB7">
        <w:rPr>
          <w:sz w:val="24"/>
          <w:szCs w:val="24"/>
        </w:rPr>
        <w:t>Предметные</w:t>
      </w:r>
      <w:r w:rsidRPr="007D7FB7">
        <w:rPr>
          <w:spacing w:val="15"/>
          <w:sz w:val="24"/>
          <w:szCs w:val="24"/>
        </w:rPr>
        <w:t xml:space="preserve"> </w:t>
      </w:r>
      <w:r w:rsidRPr="007D7FB7">
        <w:rPr>
          <w:sz w:val="24"/>
          <w:szCs w:val="24"/>
        </w:rPr>
        <w:t>результаты</w:t>
      </w:r>
      <w:r w:rsidRPr="007D7FB7">
        <w:rPr>
          <w:spacing w:val="16"/>
          <w:sz w:val="24"/>
          <w:szCs w:val="24"/>
        </w:rPr>
        <w:t xml:space="preserve"> </w:t>
      </w:r>
      <w:r w:rsidRPr="007D7FB7">
        <w:rPr>
          <w:sz w:val="24"/>
          <w:szCs w:val="24"/>
        </w:rPr>
        <w:t>по</w:t>
      </w:r>
      <w:r w:rsidRPr="007D7FB7">
        <w:rPr>
          <w:spacing w:val="19"/>
          <w:sz w:val="24"/>
          <w:szCs w:val="24"/>
        </w:rPr>
        <w:t xml:space="preserve"> </w:t>
      </w:r>
      <w:r w:rsidRPr="007D7FB7">
        <w:rPr>
          <w:sz w:val="24"/>
          <w:szCs w:val="24"/>
        </w:rPr>
        <w:t>учебному</w:t>
      </w:r>
      <w:r w:rsidRPr="007D7FB7">
        <w:rPr>
          <w:spacing w:val="12"/>
          <w:sz w:val="24"/>
          <w:szCs w:val="24"/>
        </w:rPr>
        <w:t xml:space="preserve"> </w:t>
      </w:r>
      <w:r w:rsidRPr="007D7FB7">
        <w:rPr>
          <w:sz w:val="24"/>
          <w:szCs w:val="24"/>
        </w:rPr>
        <w:t>предмету</w:t>
      </w:r>
      <w:r w:rsidRPr="007D7FB7">
        <w:rPr>
          <w:spacing w:val="17"/>
          <w:sz w:val="24"/>
          <w:szCs w:val="24"/>
        </w:rPr>
        <w:t xml:space="preserve"> </w:t>
      </w:r>
      <w:r w:rsidRPr="007D7FB7">
        <w:rPr>
          <w:b/>
          <w:sz w:val="24"/>
          <w:szCs w:val="24"/>
        </w:rPr>
        <w:t>«Окружающий</w:t>
      </w:r>
      <w:r w:rsidRPr="007D7FB7">
        <w:rPr>
          <w:b/>
          <w:spacing w:val="17"/>
          <w:sz w:val="24"/>
          <w:szCs w:val="24"/>
        </w:rPr>
        <w:t xml:space="preserve"> </w:t>
      </w:r>
      <w:r w:rsidRPr="007D7FB7">
        <w:rPr>
          <w:b/>
          <w:sz w:val="24"/>
          <w:szCs w:val="24"/>
        </w:rPr>
        <w:t>мир»</w:t>
      </w:r>
      <w:r w:rsidRPr="007D7FB7">
        <w:rPr>
          <w:b/>
          <w:spacing w:val="19"/>
          <w:sz w:val="24"/>
          <w:szCs w:val="24"/>
        </w:rPr>
        <w:t xml:space="preserve"> </w:t>
      </w:r>
      <w:r w:rsidRPr="007D7FB7">
        <w:rPr>
          <w:sz w:val="24"/>
          <w:szCs w:val="24"/>
        </w:rPr>
        <w:t>предметной</w:t>
      </w:r>
      <w:r w:rsidRPr="007D7FB7">
        <w:rPr>
          <w:spacing w:val="17"/>
          <w:sz w:val="24"/>
          <w:szCs w:val="24"/>
        </w:rPr>
        <w:t xml:space="preserve"> </w:t>
      </w:r>
      <w:r w:rsidRPr="007D7FB7">
        <w:rPr>
          <w:sz w:val="24"/>
          <w:szCs w:val="24"/>
        </w:rPr>
        <w:t>области</w:t>
      </w:r>
    </w:p>
    <w:p w:rsidR="005F240F" w:rsidRPr="007D7FB7" w:rsidRDefault="00680195" w:rsidP="00920F3C">
      <w:pPr>
        <w:ind w:left="100" w:right="-104"/>
        <w:jc w:val="both"/>
        <w:rPr>
          <w:sz w:val="24"/>
          <w:szCs w:val="24"/>
        </w:rPr>
      </w:pPr>
      <w:r w:rsidRPr="007D7FB7">
        <w:rPr>
          <w:b/>
          <w:sz w:val="24"/>
          <w:szCs w:val="24"/>
        </w:rPr>
        <w:t>«Обществознание</w:t>
      </w:r>
      <w:r w:rsidRPr="007D7FB7">
        <w:rPr>
          <w:b/>
          <w:spacing w:val="-4"/>
          <w:sz w:val="24"/>
          <w:szCs w:val="24"/>
        </w:rPr>
        <w:t xml:space="preserve"> </w:t>
      </w:r>
      <w:r w:rsidRPr="007D7FB7">
        <w:rPr>
          <w:b/>
          <w:sz w:val="24"/>
          <w:szCs w:val="24"/>
        </w:rPr>
        <w:t>и</w:t>
      </w:r>
      <w:r w:rsidRPr="007D7FB7">
        <w:rPr>
          <w:b/>
          <w:spacing w:val="-1"/>
          <w:sz w:val="24"/>
          <w:szCs w:val="24"/>
        </w:rPr>
        <w:t xml:space="preserve"> </w:t>
      </w:r>
      <w:r w:rsidRPr="007D7FB7">
        <w:rPr>
          <w:b/>
          <w:sz w:val="24"/>
          <w:szCs w:val="24"/>
        </w:rPr>
        <w:t>естествознание</w:t>
      </w:r>
      <w:r w:rsidRPr="007D7FB7">
        <w:rPr>
          <w:b/>
          <w:spacing w:val="-4"/>
          <w:sz w:val="24"/>
          <w:szCs w:val="24"/>
        </w:rPr>
        <w:t xml:space="preserve"> </w:t>
      </w:r>
      <w:r w:rsidRPr="007D7FB7">
        <w:rPr>
          <w:b/>
          <w:sz w:val="24"/>
          <w:szCs w:val="24"/>
        </w:rPr>
        <w:t>(окружающий</w:t>
      </w:r>
      <w:r w:rsidRPr="007D7FB7">
        <w:rPr>
          <w:b/>
          <w:spacing w:val="-2"/>
          <w:sz w:val="24"/>
          <w:szCs w:val="24"/>
        </w:rPr>
        <w:t xml:space="preserve"> </w:t>
      </w:r>
      <w:r w:rsidRPr="007D7FB7">
        <w:rPr>
          <w:b/>
          <w:sz w:val="24"/>
          <w:szCs w:val="24"/>
        </w:rPr>
        <w:t xml:space="preserve">мир)» </w:t>
      </w:r>
      <w:r w:rsidRPr="007D7FB7">
        <w:rPr>
          <w:sz w:val="24"/>
          <w:szCs w:val="24"/>
        </w:rPr>
        <w:t>должны</w:t>
      </w:r>
      <w:r w:rsidRPr="007D7FB7">
        <w:rPr>
          <w:spacing w:val="-3"/>
          <w:sz w:val="24"/>
          <w:szCs w:val="24"/>
        </w:rPr>
        <w:t xml:space="preserve"> </w:t>
      </w:r>
      <w:r w:rsidRPr="007D7FB7">
        <w:rPr>
          <w:sz w:val="24"/>
          <w:szCs w:val="24"/>
        </w:rPr>
        <w:t>обеспечивать:</w:t>
      </w:r>
    </w:p>
    <w:p w:rsidR="005F240F" w:rsidRPr="007D7FB7" w:rsidRDefault="00680195" w:rsidP="007C0CB7">
      <w:pPr>
        <w:pStyle w:val="a7"/>
        <w:numPr>
          <w:ilvl w:val="0"/>
          <w:numId w:val="21"/>
        </w:numPr>
        <w:tabs>
          <w:tab w:val="left" w:pos="1542"/>
        </w:tabs>
        <w:ind w:right="-104" w:firstLine="708"/>
        <w:rPr>
          <w:sz w:val="24"/>
          <w:szCs w:val="24"/>
        </w:rPr>
      </w:pPr>
      <w:r w:rsidRPr="007D7FB7">
        <w:rPr>
          <w:sz w:val="24"/>
          <w:szCs w:val="24"/>
        </w:rPr>
        <w:t>сформированность уважительного отношения к своей семье и семейным традициям,</w:t>
      </w:r>
      <w:r w:rsidRPr="007D7FB7">
        <w:rPr>
          <w:spacing w:val="1"/>
          <w:sz w:val="24"/>
          <w:szCs w:val="24"/>
        </w:rPr>
        <w:t xml:space="preserve"> </w:t>
      </w:r>
      <w:r w:rsidRPr="007D7FB7">
        <w:rPr>
          <w:sz w:val="24"/>
          <w:szCs w:val="24"/>
        </w:rPr>
        <w:t>МКОУ «КРАСНОПАРТИЗАНСКАЯ СОШ», родному краю, России, ее истории и культуре, природе; чувства гордости за</w:t>
      </w:r>
      <w:r w:rsidRPr="007D7FB7">
        <w:rPr>
          <w:spacing w:val="1"/>
          <w:sz w:val="24"/>
          <w:szCs w:val="24"/>
        </w:rPr>
        <w:t xml:space="preserve"> </w:t>
      </w:r>
      <w:r w:rsidRPr="007D7FB7">
        <w:rPr>
          <w:sz w:val="24"/>
          <w:szCs w:val="24"/>
        </w:rPr>
        <w:t>национальные</w:t>
      </w:r>
      <w:r w:rsidRPr="007D7FB7">
        <w:rPr>
          <w:spacing w:val="-3"/>
          <w:sz w:val="24"/>
          <w:szCs w:val="24"/>
        </w:rPr>
        <w:t xml:space="preserve"> </w:t>
      </w:r>
      <w:r w:rsidRPr="007D7FB7">
        <w:rPr>
          <w:sz w:val="24"/>
          <w:szCs w:val="24"/>
        </w:rPr>
        <w:t>свершения, открытия, победы;</w:t>
      </w:r>
    </w:p>
    <w:p w:rsidR="005F240F" w:rsidRPr="007D7FB7" w:rsidRDefault="00680195" w:rsidP="007C0CB7">
      <w:pPr>
        <w:pStyle w:val="a7"/>
        <w:numPr>
          <w:ilvl w:val="0"/>
          <w:numId w:val="21"/>
        </w:numPr>
        <w:tabs>
          <w:tab w:val="left" w:pos="1542"/>
        </w:tabs>
        <w:spacing w:before="1"/>
        <w:ind w:right="-104" w:firstLine="708"/>
        <w:rPr>
          <w:sz w:val="24"/>
          <w:szCs w:val="24"/>
        </w:rPr>
      </w:pPr>
      <w:r w:rsidRPr="007D7FB7">
        <w:rPr>
          <w:sz w:val="24"/>
          <w:szCs w:val="24"/>
        </w:rPr>
        <w:t>первоначальные</w:t>
      </w:r>
      <w:r w:rsidRPr="007D7FB7">
        <w:rPr>
          <w:spacing w:val="1"/>
          <w:sz w:val="24"/>
          <w:szCs w:val="24"/>
        </w:rPr>
        <w:t xml:space="preserve"> </w:t>
      </w:r>
      <w:r w:rsidRPr="007D7FB7">
        <w:rPr>
          <w:sz w:val="24"/>
          <w:szCs w:val="24"/>
        </w:rPr>
        <w:t>представления</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природных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социальных</w:t>
      </w:r>
      <w:r w:rsidRPr="007D7FB7">
        <w:rPr>
          <w:spacing w:val="1"/>
          <w:sz w:val="24"/>
          <w:szCs w:val="24"/>
        </w:rPr>
        <w:t xml:space="preserve"> </w:t>
      </w:r>
      <w:r w:rsidRPr="007D7FB7">
        <w:rPr>
          <w:sz w:val="24"/>
          <w:szCs w:val="24"/>
        </w:rPr>
        <w:t>объектах</w:t>
      </w:r>
      <w:r w:rsidRPr="007D7FB7">
        <w:rPr>
          <w:spacing w:val="1"/>
          <w:sz w:val="24"/>
          <w:szCs w:val="24"/>
        </w:rPr>
        <w:t xml:space="preserve"> </w:t>
      </w:r>
      <w:r w:rsidRPr="007D7FB7">
        <w:rPr>
          <w:sz w:val="24"/>
          <w:szCs w:val="24"/>
        </w:rPr>
        <w:t>как</w:t>
      </w:r>
      <w:r w:rsidRPr="007D7FB7">
        <w:rPr>
          <w:spacing w:val="-57"/>
          <w:sz w:val="24"/>
          <w:szCs w:val="24"/>
        </w:rPr>
        <w:t xml:space="preserve"> </w:t>
      </w:r>
      <w:r w:rsidRPr="007D7FB7">
        <w:rPr>
          <w:sz w:val="24"/>
          <w:szCs w:val="24"/>
        </w:rPr>
        <w:t>компонентах единого мира, о многообразии объектов и явлений природы; связи мира живой и</w:t>
      </w:r>
      <w:r w:rsidRPr="007D7FB7">
        <w:rPr>
          <w:spacing w:val="1"/>
          <w:sz w:val="24"/>
          <w:szCs w:val="24"/>
        </w:rPr>
        <w:t xml:space="preserve"> </w:t>
      </w:r>
      <w:r w:rsidRPr="007D7FB7">
        <w:rPr>
          <w:sz w:val="24"/>
          <w:szCs w:val="24"/>
        </w:rPr>
        <w:t>неживой природы; сформированность основ рационального поведения и обоснованного принятия</w:t>
      </w:r>
      <w:r w:rsidRPr="007D7FB7">
        <w:rPr>
          <w:spacing w:val="1"/>
          <w:sz w:val="24"/>
          <w:szCs w:val="24"/>
        </w:rPr>
        <w:t xml:space="preserve"> </w:t>
      </w:r>
      <w:r w:rsidRPr="007D7FB7">
        <w:rPr>
          <w:sz w:val="24"/>
          <w:szCs w:val="24"/>
        </w:rPr>
        <w:t>решений;</w:t>
      </w:r>
    </w:p>
    <w:p w:rsidR="005F240F" w:rsidRPr="007D7FB7" w:rsidRDefault="00680195" w:rsidP="007C0CB7">
      <w:pPr>
        <w:pStyle w:val="a7"/>
        <w:numPr>
          <w:ilvl w:val="0"/>
          <w:numId w:val="21"/>
        </w:numPr>
        <w:tabs>
          <w:tab w:val="left" w:pos="1542"/>
        </w:tabs>
        <w:ind w:right="-104" w:firstLine="708"/>
        <w:rPr>
          <w:sz w:val="24"/>
          <w:szCs w:val="24"/>
        </w:rPr>
      </w:pPr>
      <w:r w:rsidRPr="007D7FB7">
        <w:rPr>
          <w:sz w:val="24"/>
          <w:szCs w:val="24"/>
        </w:rPr>
        <w:t>первоначальные</w:t>
      </w:r>
      <w:r w:rsidRPr="007D7FB7">
        <w:rPr>
          <w:spacing w:val="1"/>
          <w:sz w:val="24"/>
          <w:szCs w:val="24"/>
        </w:rPr>
        <w:t xml:space="preserve"> </w:t>
      </w:r>
      <w:r w:rsidRPr="007D7FB7">
        <w:rPr>
          <w:sz w:val="24"/>
          <w:szCs w:val="24"/>
        </w:rPr>
        <w:t>представления</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традициях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обычаях,</w:t>
      </w:r>
      <w:r w:rsidRPr="007D7FB7">
        <w:rPr>
          <w:spacing w:val="1"/>
          <w:sz w:val="24"/>
          <w:szCs w:val="24"/>
        </w:rPr>
        <w:t xml:space="preserve"> </w:t>
      </w:r>
      <w:r w:rsidRPr="007D7FB7">
        <w:rPr>
          <w:sz w:val="24"/>
          <w:szCs w:val="24"/>
        </w:rPr>
        <w:t>хозяйственных</w:t>
      </w:r>
      <w:r w:rsidRPr="007D7FB7">
        <w:rPr>
          <w:spacing w:val="1"/>
          <w:sz w:val="24"/>
          <w:szCs w:val="24"/>
        </w:rPr>
        <w:t xml:space="preserve"> </w:t>
      </w:r>
      <w:r w:rsidRPr="007D7FB7">
        <w:rPr>
          <w:sz w:val="24"/>
          <w:szCs w:val="24"/>
        </w:rPr>
        <w:t>занятиях</w:t>
      </w:r>
      <w:r w:rsidRPr="007D7FB7">
        <w:rPr>
          <w:spacing w:val="1"/>
          <w:sz w:val="24"/>
          <w:szCs w:val="24"/>
        </w:rPr>
        <w:t xml:space="preserve"> </w:t>
      </w:r>
      <w:r w:rsidRPr="007D7FB7">
        <w:rPr>
          <w:sz w:val="24"/>
          <w:szCs w:val="24"/>
        </w:rPr>
        <w:t>населения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массовых</w:t>
      </w:r>
      <w:r w:rsidRPr="007D7FB7">
        <w:rPr>
          <w:spacing w:val="1"/>
          <w:sz w:val="24"/>
          <w:szCs w:val="24"/>
        </w:rPr>
        <w:t xml:space="preserve"> </w:t>
      </w:r>
      <w:r w:rsidRPr="007D7FB7">
        <w:rPr>
          <w:sz w:val="24"/>
          <w:szCs w:val="24"/>
        </w:rPr>
        <w:t>профессиях</w:t>
      </w:r>
      <w:r w:rsidRPr="007D7FB7">
        <w:rPr>
          <w:spacing w:val="1"/>
          <w:sz w:val="24"/>
          <w:szCs w:val="24"/>
        </w:rPr>
        <w:t xml:space="preserve"> </w:t>
      </w:r>
      <w:r w:rsidRPr="007D7FB7">
        <w:rPr>
          <w:sz w:val="24"/>
          <w:szCs w:val="24"/>
        </w:rPr>
        <w:t>родного</w:t>
      </w:r>
      <w:r w:rsidRPr="007D7FB7">
        <w:rPr>
          <w:spacing w:val="1"/>
          <w:sz w:val="24"/>
          <w:szCs w:val="24"/>
        </w:rPr>
        <w:t xml:space="preserve"> </w:t>
      </w:r>
      <w:r w:rsidRPr="007D7FB7">
        <w:rPr>
          <w:sz w:val="24"/>
          <w:szCs w:val="24"/>
        </w:rPr>
        <w:t>края,</w:t>
      </w:r>
      <w:r w:rsidRPr="007D7FB7">
        <w:rPr>
          <w:spacing w:val="1"/>
          <w:sz w:val="24"/>
          <w:szCs w:val="24"/>
        </w:rPr>
        <w:t xml:space="preserve"> </w:t>
      </w:r>
      <w:r w:rsidRPr="007D7FB7">
        <w:rPr>
          <w:sz w:val="24"/>
          <w:szCs w:val="24"/>
        </w:rPr>
        <w:t>достопримечательностях</w:t>
      </w:r>
      <w:r w:rsidRPr="007D7FB7">
        <w:rPr>
          <w:spacing w:val="1"/>
          <w:sz w:val="24"/>
          <w:szCs w:val="24"/>
        </w:rPr>
        <w:t xml:space="preserve"> </w:t>
      </w:r>
      <w:r w:rsidRPr="007D7FB7">
        <w:rPr>
          <w:sz w:val="24"/>
          <w:szCs w:val="24"/>
        </w:rPr>
        <w:t>столицы</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родного края, наиболее значимых объектах Всемирного культурного и природного наследия в</w:t>
      </w:r>
      <w:r w:rsidRPr="007D7FB7">
        <w:rPr>
          <w:spacing w:val="1"/>
          <w:sz w:val="24"/>
          <w:szCs w:val="24"/>
        </w:rPr>
        <w:t xml:space="preserve"> </w:t>
      </w:r>
      <w:r w:rsidRPr="007D7FB7">
        <w:rPr>
          <w:sz w:val="24"/>
          <w:szCs w:val="24"/>
        </w:rPr>
        <w:t>России; важнейших для страны и личности событиях и фактах прошлого и настоящего России;</w:t>
      </w:r>
      <w:r w:rsidRPr="007D7FB7">
        <w:rPr>
          <w:spacing w:val="1"/>
          <w:sz w:val="24"/>
          <w:szCs w:val="24"/>
        </w:rPr>
        <w:t xml:space="preserve"> </w:t>
      </w:r>
      <w:r w:rsidRPr="007D7FB7">
        <w:rPr>
          <w:sz w:val="24"/>
          <w:szCs w:val="24"/>
        </w:rPr>
        <w:t>основных</w:t>
      </w:r>
      <w:r w:rsidRPr="007D7FB7">
        <w:rPr>
          <w:spacing w:val="-2"/>
          <w:sz w:val="24"/>
          <w:szCs w:val="24"/>
        </w:rPr>
        <w:t xml:space="preserve"> </w:t>
      </w:r>
      <w:r w:rsidRPr="007D7FB7">
        <w:rPr>
          <w:sz w:val="24"/>
          <w:szCs w:val="24"/>
        </w:rPr>
        <w:t>правах</w:t>
      </w:r>
      <w:r w:rsidRPr="007D7FB7">
        <w:rPr>
          <w:spacing w:val="2"/>
          <w:sz w:val="24"/>
          <w:szCs w:val="24"/>
        </w:rPr>
        <w:t xml:space="preserve"> </w:t>
      </w:r>
      <w:r w:rsidRPr="007D7FB7">
        <w:rPr>
          <w:sz w:val="24"/>
          <w:szCs w:val="24"/>
        </w:rPr>
        <w:t>и</w:t>
      </w:r>
      <w:r w:rsidRPr="007D7FB7">
        <w:rPr>
          <w:spacing w:val="-1"/>
          <w:sz w:val="24"/>
          <w:szCs w:val="24"/>
        </w:rPr>
        <w:t xml:space="preserve"> </w:t>
      </w:r>
      <w:r w:rsidRPr="007D7FB7">
        <w:rPr>
          <w:sz w:val="24"/>
          <w:szCs w:val="24"/>
        </w:rPr>
        <w:t>обязанностях</w:t>
      </w:r>
      <w:r w:rsidRPr="007D7FB7">
        <w:rPr>
          <w:spacing w:val="2"/>
          <w:sz w:val="24"/>
          <w:szCs w:val="24"/>
        </w:rPr>
        <w:t xml:space="preserve"> </w:t>
      </w:r>
      <w:r w:rsidRPr="007D7FB7">
        <w:rPr>
          <w:sz w:val="24"/>
          <w:szCs w:val="24"/>
        </w:rPr>
        <w:t>гражданина</w:t>
      </w:r>
      <w:r w:rsidRPr="007D7FB7">
        <w:rPr>
          <w:spacing w:val="-2"/>
          <w:sz w:val="24"/>
          <w:szCs w:val="24"/>
        </w:rPr>
        <w:t xml:space="preserve"> </w:t>
      </w:r>
      <w:r w:rsidRPr="007D7FB7">
        <w:rPr>
          <w:sz w:val="24"/>
          <w:szCs w:val="24"/>
        </w:rPr>
        <w:t>Российской Федерации;</w:t>
      </w:r>
    </w:p>
    <w:p w:rsidR="005F240F" w:rsidRPr="007D7FB7" w:rsidRDefault="00680195" w:rsidP="007C0CB7">
      <w:pPr>
        <w:pStyle w:val="a7"/>
        <w:numPr>
          <w:ilvl w:val="0"/>
          <w:numId w:val="21"/>
        </w:numPr>
        <w:tabs>
          <w:tab w:val="left" w:pos="1542"/>
        </w:tabs>
        <w:ind w:right="-104" w:firstLine="708"/>
        <w:rPr>
          <w:sz w:val="24"/>
          <w:szCs w:val="24"/>
        </w:rPr>
      </w:pPr>
      <w:r w:rsidRPr="007D7FB7">
        <w:rPr>
          <w:sz w:val="24"/>
          <w:szCs w:val="24"/>
        </w:rPr>
        <w:t>развитие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описывать,</w:t>
      </w:r>
      <w:r w:rsidRPr="007D7FB7">
        <w:rPr>
          <w:spacing w:val="1"/>
          <w:sz w:val="24"/>
          <w:szCs w:val="24"/>
        </w:rPr>
        <w:t xml:space="preserve"> </w:t>
      </w:r>
      <w:r w:rsidRPr="007D7FB7">
        <w:rPr>
          <w:sz w:val="24"/>
          <w:szCs w:val="24"/>
        </w:rPr>
        <w:t>сравнивать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группировать</w:t>
      </w:r>
      <w:r w:rsidRPr="007D7FB7">
        <w:rPr>
          <w:spacing w:val="1"/>
          <w:sz w:val="24"/>
          <w:szCs w:val="24"/>
        </w:rPr>
        <w:t xml:space="preserve"> </w:t>
      </w:r>
      <w:r w:rsidRPr="007D7FB7">
        <w:rPr>
          <w:sz w:val="24"/>
          <w:szCs w:val="24"/>
        </w:rPr>
        <w:t>изученные</w:t>
      </w:r>
      <w:r w:rsidRPr="007D7FB7">
        <w:rPr>
          <w:spacing w:val="1"/>
          <w:sz w:val="24"/>
          <w:szCs w:val="24"/>
        </w:rPr>
        <w:t xml:space="preserve"> </w:t>
      </w:r>
      <w:r w:rsidRPr="007D7FB7">
        <w:rPr>
          <w:sz w:val="24"/>
          <w:szCs w:val="24"/>
        </w:rPr>
        <w:t>природные</w:t>
      </w:r>
      <w:r w:rsidRPr="007D7FB7">
        <w:rPr>
          <w:spacing w:val="1"/>
          <w:sz w:val="24"/>
          <w:szCs w:val="24"/>
        </w:rPr>
        <w:t xml:space="preserve"> </w:t>
      </w:r>
      <w:r w:rsidRPr="007D7FB7">
        <w:rPr>
          <w:sz w:val="24"/>
          <w:szCs w:val="24"/>
        </w:rPr>
        <w:t>объекты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явления,</w:t>
      </w:r>
      <w:r w:rsidRPr="007D7FB7">
        <w:rPr>
          <w:spacing w:val="1"/>
          <w:sz w:val="24"/>
          <w:szCs w:val="24"/>
        </w:rPr>
        <w:t xml:space="preserve"> </w:t>
      </w:r>
      <w:r w:rsidRPr="007D7FB7">
        <w:rPr>
          <w:sz w:val="24"/>
          <w:szCs w:val="24"/>
        </w:rPr>
        <w:t>выделяя</w:t>
      </w:r>
      <w:r w:rsidRPr="007D7FB7">
        <w:rPr>
          <w:spacing w:val="1"/>
          <w:sz w:val="24"/>
          <w:szCs w:val="24"/>
        </w:rPr>
        <w:t xml:space="preserve"> </w:t>
      </w:r>
      <w:r w:rsidRPr="007D7FB7">
        <w:rPr>
          <w:sz w:val="24"/>
          <w:szCs w:val="24"/>
        </w:rPr>
        <w:t>их</w:t>
      </w:r>
      <w:r w:rsidRPr="007D7FB7">
        <w:rPr>
          <w:spacing w:val="1"/>
          <w:sz w:val="24"/>
          <w:szCs w:val="24"/>
        </w:rPr>
        <w:t xml:space="preserve"> </w:t>
      </w:r>
      <w:r w:rsidRPr="007D7FB7">
        <w:rPr>
          <w:sz w:val="24"/>
          <w:szCs w:val="24"/>
        </w:rPr>
        <w:t>существенные</w:t>
      </w:r>
      <w:r w:rsidRPr="007D7FB7">
        <w:rPr>
          <w:spacing w:val="1"/>
          <w:sz w:val="24"/>
          <w:szCs w:val="24"/>
        </w:rPr>
        <w:t xml:space="preserve"> </w:t>
      </w:r>
      <w:r w:rsidRPr="007D7FB7">
        <w:rPr>
          <w:sz w:val="24"/>
          <w:szCs w:val="24"/>
        </w:rPr>
        <w:t>признаки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отношения</w:t>
      </w:r>
      <w:r w:rsidRPr="007D7FB7">
        <w:rPr>
          <w:spacing w:val="1"/>
          <w:sz w:val="24"/>
          <w:szCs w:val="24"/>
        </w:rPr>
        <w:t xml:space="preserve"> </w:t>
      </w:r>
      <w:r w:rsidRPr="007D7FB7">
        <w:rPr>
          <w:sz w:val="24"/>
          <w:szCs w:val="24"/>
        </w:rPr>
        <w:t>между</w:t>
      </w:r>
      <w:r w:rsidRPr="007D7FB7">
        <w:rPr>
          <w:spacing w:val="1"/>
          <w:sz w:val="24"/>
          <w:szCs w:val="24"/>
        </w:rPr>
        <w:t xml:space="preserve"> </w:t>
      </w:r>
      <w:r w:rsidRPr="007D7FB7">
        <w:rPr>
          <w:sz w:val="24"/>
          <w:szCs w:val="24"/>
        </w:rPr>
        <w:t>объектами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явлениями;</w:t>
      </w:r>
    </w:p>
    <w:p w:rsidR="005F240F" w:rsidRPr="007D7FB7" w:rsidRDefault="00680195" w:rsidP="007C0CB7">
      <w:pPr>
        <w:pStyle w:val="a7"/>
        <w:numPr>
          <w:ilvl w:val="0"/>
          <w:numId w:val="21"/>
        </w:numPr>
        <w:tabs>
          <w:tab w:val="left" w:pos="1542"/>
        </w:tabs>
        <w:ind w:right="-104" w:firstLine="708"/>
        <w:rPr>
          <w:sz w:val="24"/>
          <w:szCs w:val="24"/>
        </w:rPr>
      </w:pPr>
      <w:r w:rsidRPr="007D7FB7">
        <w:rPr>
          <w:sz w:val="24"/>
          <w:szCs w:val="24"/>
        </w:rPr>
        <w:lastRenderedPageBreak/>
        <w:t>понимание простейших причинно-следственных связей в окружающем мире (в том</w:t>
      </w:r>
      <w:r w:rsidRPr="007D7FB7">
        <w:rPr>
          <w:spacing w:val="1"/>
          <w:sz w:val="24"/>
          <w:szCs w:val="24"/>
        </w:rPr>
        <w:t xml:space="preserve"> </w:t>
      </w:r>
      <w:r w:rsidRPr="007D7FB7">
        <w:rPr>
          <w:sz w:val="24"/>
          <w:szCs w:val="24"/>
        </w:rPr>
        <w:t>числе</w:t>
      </w:r>
      <w:r w:rsidRPr="007D7FB7">
        <w:rPr>
          <w:spacing w:val="-2"/>
          <w:sz w:val="24"/>
          <w:szCs w:val="24"/>
        </w:rPr>
        <w:t xml:space="preserve"> </w:t>
      </w:r>
      <w:r w:rsidRPr="007D7FB7">
        <w:rPr>
          <w:sz w:val="24"/>
          <w:szCs w:val="24"/>
        </w:rPr>
        <w:t>на</w:t>
      </w:r>
      <w:r w:rsidRPr="007D7FB7">
        <w:rPr>
          <w:spacing w:val="-1"/>
          <w:sz w:val="24"/>
          <w:szCs w:val="24"/>
        </w:rPr>
        <w:t xml:space="preserve"> </w:t>
      </w:r>
      <w:r w:rsidRPr="007D7FB7">
        <w:rPr>
          <w:sz w:val="24"/>
          <w:szCs w:val="24"/>
        </w:rPr>
        <w:t>материале</w:t>
      </w:r>
      <w:r w:rsidRPr="007D7FB7">
        <w:rPr>
          <w:spacing w:val="-1"/>
          <w:sz w:val="24"/>
          <w:szCs w:val="24"/>
        </w:rPr>
        <w:t xml:space="preserve"> </w:t>
      </w:r>
      <w:r w:rsidRPr="007D7FB7">
        <w:rPr>
          <w:sz w:val="24"/>
          <w:szCs w:val="24"/>
        </w:rPr>
        <w:t>о природе</w:t>
      </w:r>
      <w:r w:rsidRPr="007D7FB7">
        <w:rPr>
          <w:spacing w:val="-1"/>
          <w:sz w:val="24"/>
          <w:szCs w:val="24"/>
        </w:rPr>
        <w:t xml:space="preserve"> </w:t>
      </w:r>
      <w:r w:rsidRPr="007D7FB7">
        <w:rPr>
          <w:sz w:val="24"/>
          <w:szCs w:val="24"/>
        </w:rPr>
        <w:t>и культуре</w:t>
      </w:r>
      <w:r w:rsidRPr="007D7FB7">
        <w:rPr>
          <w:spacing w:val="-1"/>
          <w:sz w:val="24"/>
          <w:szCs w:val="24"/>
        </w:rPr>
        <w:t xml:space="preserve"> </w:t>
      </w:r>
      <w:r w:rsidRPr="007D7FB7">
        <w:rPr>
          <w:sz w:val="24"/>
          <w:szCs w:val="24"/>
        </w:rPr>
        <w:t>родного края);</w:t>
      </w:r>
    </w:p>
    <w:p w:rsidR="005F240F" w:rsidRPr="007D7FB7" w:rsidRDefault="00680195" w:rsidP="007C0CB7">
      <w:pPr>
        <w:pStyle w:val="a7"/>
        <w:numPr>
          <w:ilvl w:val="0"/>
          <w:numId w:val="21"/>
        </w:numPr>
        <w:tabs>
          <w:tab w:val="left" w:pos="1542"/>
        </w:tabs>
        <w:ind w:right="-104" w:firstLine="708"/>
        <w:rPr>
          <w:sz w:val="24"/>
          <w:szCs w:val="24"/>
        </w:rPr>
      </w:pPr>
      <w:r w:rsidRPr="007D7FB7">
        <w:rPr>
          <w:sz w:val="24"/>
          <w:szCs w:val="24"/>
        </w:rPr>
        <w:t>умение</w:t>
      </w:r>
      <w:r w:rsidRPr="007D7FB7">
        <w:rPr>
          <w:spacing w:val="1"/>
          <w:sz w:val="24"/>
          <w:szCs w:val="24"/>
        </w:rPr>
        <w:t xml:space="preserve"> </w:t>
      </w:r>
      <w:r w:rsidRPr="007D7FB7">
        <w:rPr>
          <w:sz w:val="24"/>
          <w:szCs w:val="24"/>
        </w:rPr>
        <w:t>решать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рамках</w:t>
      </w:r>
      <w:r w:rsidRPr="007D7FB7">
        <w:rPr>
          <w:spacing w:val="1"/>
          <w:sz w:val="24"/>
          <w:szCs w:val="24"/>
        </w:rPr>
        <w:t xml:space="preserve"> </w:t>
      </w:r>
      <w:r w:rsidRPr="007D7FB7">
        <w:rPr>
          <w:sz w:val="24"/>
          <w:szCs w:val="24"/>
        </w:rPr>
        <w:t>изученного</w:t>
      </w:r>
      <w:r w:rsidRPr="007D7FB7">
        <w:rPr>
          <w:spacing w:val="1"/>
          <w:sz w:val="24"/>
          <w:szCs w:val="24"/>
        </w:rPr>
        <w:t xml:space="preserve"> </w:t>
      </w:r>
      <w:r w:rsidRPr="007D7FB7">
        <w:rPr>
          <w:sz w:val="24"/>
          <w:szCs w:val="24"/>
        </w:rPr>
        <w:t>материала</w:t>
      </w:r>
      <w:r w:rsidRPr="007D7FB7">
        <w:rPr>
          <w:spacing w:val="1"/>
          <w:sz w:val="24"/>
          <w:szCs w:val="24"/>
        </w:rPr>
        <w:t xml:space="preserve"> </w:t>
      </w:r>
      <w:r w:rsidRPr="007D7FB7">
        <w:rPr>
          <w:sz w:val="24"/>
          <w:szCs w:val="24"/>
        </w:rPr>
        <w:t>познавательные,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том</w:t>
      </w:r>
      <w:r w:rsidRPr="007D7FB7">
        <w:rPr>
          <w:spacing w:val="1"/>
          <w:sz w:val="24"/>
          <w:szCs w:val="24"/>
        </w:rPr>
        <w:t xml:space="preserve"> </w:t>
      </w:r>
      <w:r w:rsidRPr="007D7FB7">
        <w:rPr>
          <w:sz w:val="24"/>
          <w:szCs w:val="24"/>
        </w:rPr>
        <w:t>числе</w:t>
      </w:r>
      <w:r w:rsidRPr="007D7FB7">
        <w:rPr>
          <w:spacing w:val="1"/>
          <w:sz w:val="24"/>
          <w:szCs w:val="24"/>
        </w:rPr>
        <w:t xml:space="preserve"> </w:t>
      </w:r>
      <w:r w:rsidRPr="007D7FB7">
        <w:rPr>
          <w:sz w:val="24"/>
          <w:szCs w:val="24"/>
        </w:rPr>
        <w:t>практические</w:t>
      </w:r>
      <w:r w:rsidRPr="007D7FB7">
        <w:rPr>
          <w:spacing w:val="-2"/>
          <w:sz w:val="24"/>
          <w:szCs w:val="24"/>
        </w:rPr>
        <w:t xml:space="preserve"> </w:t>
      </w:r>
      <w:r w:rsidRPr="007D7FB7">
        <w:rPr>
          <w:sz w:val="24"/>
          <w:szCs w:val="24"/>
        </w:rPr>
        <w:t>задачи;</w:t>
      </w:r>
    </w:p>
    <w:p w:rsidR="005F240F" w:rsidRPr="007D7FB7" w:rsidRDefault="00680195" w:rsidP="007C0CB7">
      <w:pPr>
        <w:pStyle w:val="a7"/>
        <w:numPr>
          <w:ilvl w:val="0"/>
          <w:numId w:val="21"/>
        </w:numPr>
        <w:tabs>
          <w:tab w:val="left" w:pos="1542"/>
        </w:tabs>
        <w:ind w:right="-104" w:firstLine="708"/>
        <w:rPr>
          <w:sz w:val="24"/>
          <w:szCs w:val="24"/>
        </w:rPr>
      </w:pPr>
      <w:r w:rsidRPr="007D7FB7">
        <w:rPr>
          <w:sz w:val="24"/>
          <w:szCs w:val="24"/>
        </w:rPr>
        <w:t>приобретение</w:t>
      </w:r>
      <w:r w:rsidRPr="007D7FB7">
        <w:rPr>
          <w:spacing w:val="1"/>
          <w:sz w:val="24"/>
          <w:szCs w:val="24"/>
        </w:rPr>
        <w:t xml:space="preserve"> </w:t>
      </w:r>
      <w:r w:rsidRPr="007D7FB7">
        <w:rPr>
          <w:sz w:val="24"/>
          <w:szCs w:val="24"/>
        </w:rPr>
        <w:t>базовых</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работы</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доступной</w:t>
      </w:r>
      <w:r w:rsidRPr="007D7FB7">
        <w:rPr>
          <w:spacing w:val="1"/>
          <w:sz w:val="24"/>
          <w:szCs w:val="24"/>
        </w:rPr>
        <w:t xml:space="preserve"> </w:t>
      </w:r>
      <w:r w:rsidRPr="007D7FB7">
        <w:rPr>
          <w:sz w:val="24"/>
          <w:szCs w:val="24"/>
        </w:rPr>
        <w:t>информацией</w:t>
      </w:r>
      <w:r w:rsidRPr="007D7FB7">
        <w:rPr>
          <w:spacing w:val="1"/>
          <w:sz w:val="24"/>
          <w:szCs w:val="24"/>
        </w:rPr>
        <w:t xml:space="preserve"> </w:t>
      </w:r>
      <w:r w:rsidRPr="007D7FB7">
        <w:rPr>
          <w:sz w:val="24"/>
          <w:szCs w:val="24"/>
        </w:rPr>
        <w:t>(текстовой,</w:t>
      </w:r>
      <w:r w:rsidRPr="007D7FB7">
        <w:rPr>
          <w:spacing w:val="1"/>
          <w:sz w:val="24"/>
          <w:szCs w:val="24"/>
        </w:rPr>
        <w:t xml:space="preserve"> </w:t>
      </w:r>
      <w:r w:rsidRPr="007D7FB7">
        <w:rPr>
          <w:sz w:val="24"/>
          <w:szCs w:val="24"/>
        </w:rPr>
        <w:t>графической, аудиовизуальной) о природе и обществе, безопасного использования электронных</w:t>
      </w:r>
      <w:r w:rsidRPr="007D7FB7">
        <w:rPr>
          <w:spacing w:val="1"/>
          <w:sz w:val="24"/>
          <w:szCs w:val="24"/>
        </w:rPr>
        <w:t xml:space="preserve"> </w:t>
      </w:r>
      <w:r w:rsidRPr="007D7FB7">
        <w:rPr>
          <w:sz w:val="24"/>
          <w:szCs w:val="24"/>
        </w:rPr>
        <w:t>ресурсов</w:t>
      </w:r>
      <w:r w:rsidRPr="007D7FB7">
        <w:rPr>
          <w:spacing w:val="1"/>
          <w:sz w:val="24"/>
          <w:szCs w:val="24"/>
        </w:rPr>
        <w:t xml:space="preserve"> </w:t>
      </w:r>
      <w:r w:rsidRPr="007D7FB7">
        <w:rPr>
          <w:sz w:val="24"/>
          <w:szCs w:val="24"/>
        </w:rPr>
        <w:t>МКОУ «КРАСНОПАРТИЗАНСКАЯ СОШ»,</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сети</w:t>
      </w:r>
      <w:r w:rsidRPr="007D7FB7">
        <w:rPr>
          <w:spacing w:val="1"/>
          <w:sz w:val="24"/>
          <w:szCs w:val="24"/>
        </w:rPr>
        <w:t xml:space="preserve"> </w:t>
      </w:r>
      <w:r w:rsidRPr="007D7FB7">
        <w:rPr>
          <w:sz w:val="24"/>
          <w:szCs w:val="24"/>
        </w:rPr>
        <w:t>Интернет,</w:t>
      </w:r>
      <w:r w:rsidRPr="007D7FB7">
        <w:rPr>
          <w:spacing w:val="1"/>
          <w:sz w:val="24"/>
          <w:szCs w:val="24"/>
        </w:rPr>
        <w:t xml:space="preserve"> </w:t>
      </w:r>
      <w:r w:rsidRPr="007D7FB7">
        <w:rPr>
          <w:sz w:val="24"/>
          <w:szCs w:val="24"/>
        </w:rPr>
        <w:t>получения</w:t>
      </w:r>
      <w:r w:rsidRPr="007D7FB7">
        <w:rPr>
          <w:spacing w:val="1"/>
          <w:sz w:val="24"/>
          <w:szCs w:val="24"/>
        </w:rPr>
        <w:t xml:space="preserve"> </w:t>
      </w:r>
      <w:r w:rsidRPr="007D7FB7">
        <w:rPr>
          <w:sz w:val="24"/>
          <w:szCs w:val="24"/>
        </w:rPr>
        <w:t>информации</w:t>
      </w:r>
      <w:r w:rsidRPr="007D7FB7">
        <w:rPr>
          <w:spacing w:val="1"/>
          <w:sz w:val="24"/>
          <w:szCs w:val="24"/>
        </w:rPr>
        <w:t xml:space="preserve"> </w:t>
      </w:r>
      <w:r w:rsidRPr="007D7FB7">
        <w:rPr>
          <w:sz w:val="24"/>
          <w:szCs w:val="24"/>
        </w:rPr>
        <w:t>из</w:t>
      </w:r>
      <w:r w:rsidRPr="007D7FB7">
        <w:rPr>
          <w:spacing w:val="1"/>
          <w:sz w:val="24"/>
          <w:szCs w:val="24"/>
        </w:rPr>
        <w:t xml:space="preserve"> </w:t>
      </w:r>
      <w:r w:rsidRPr="007D7FB7">
        <w:rPr>
          <w:sz w:val="24"/>
          <w:szCs w:val="24"/>
        </w:rPr>
        <w:t>источников</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современной</w:t>
      </w:r>
      <w:r w:rsidRPr="007D7FB7">
        <w:rPr>
          <w:spacing w:val="-1"/>
          <w:sz w:val="24"/>
          <w:szCs w:val="24"/>
        </w:rPr>
        <w:t xml:space="preserve"> </w:t>
      </w:r>
      <w:r w:rsidRPr="007D7FB7">
        <w:rPr>
          <w:sz w:val="24"/>
          <w:szCs w:val="24"/>
        </w:rPr>
        <w:t>информационной среде;</w:t>
      </w:r>
    </w:p>
    <w:p w:rsidR="005F240F" w:rsidRPr="007D7FB7" w:rsidRDefault="00680195" w:rsidP="007C0CB7">
      <w:pPr>
        <w:pStyle w:val="a7"/>
        <w:numPr>
          <w:ilvl w:val="0"/>
          <w:numId w:val="21"/>
        </w:numPr>
        <w:tabs>
          <w:tab w:val="left" w:pos="1542"/>
        </w:tabs>
        <w:spacing w:before="1"/>
        <w:ind w:right="-104" w:firstLine="708"/>
        <w:rPr>
          <w:sz w:val="24"/>
          <w:szCs w:val="24"/>
        </w:rPr>
      </w:pPr>
      <w:r w:rsidRPr="007D7FB7">
        <w:rPr>
          <w:sz w:val="24"/>
          <w:szCs w:val="24"/>
        </w:rPr>
        <w:t>приобретение</w:t>
      </w:r>
      <w:r w:rsidRPr="007D7FB7">
        <w:rPr>
          <w:spacing w:val="1"/>
          <w:sz w:val="24"/>
          <w:szCs w:val="24"/>
        </w:rPr>
        <w:t xml:space="preserve"> </w:t>
      </w:r>
      <w:r w:rsidRPr="007D7FB7">
        <w:rPr>
          <w:sz w:val="24"/>
          <w:szCs w:val="24"/>
        </w:rPr>
        <w:t>опыта</w:t>
      </w:r>
      <w:r w:rsidRPr="007D7FB7">
        <w:rPr>
          <w:spacing w:val="1"/>
          <w:sz w:val="24"/>
          <w:szCs w:val="24"/>
        </w:rPr>
        <w:t xml:space="preserve"> </w:t>
      </w:r>
      <w:r w:rsidRPr="007D7FB7">
        <w:rPr>
          <w:sz w:val="24"/>
          <w:szCs w:val="24"/>
        </w:rPr>
        <w:t>проведения</w:t>
      </w:r>
      <w:r w:rsidRPr="007D7FB7">
        <w:rPr>
          <w:spacing w:val="1"/>
          <w:sz w:val="24"/>
          <w:szCs w:val="24"/>
        </w:rPr>
        <w:t xml:space="preserve"> </w:t>
      </w:r>
      <w:r w:rsidRPr="007D7FB7">
        <w:rPr>
          <w:sz w:val="24"/>
          <w:szCs w:val="24"/>
        </w:rPr>
        <w:t>несложных</w:t>
      </w:r>
      <w:r w:rsidRPr="007D7FB7">
        <w:rPr>
          <w:spacing w:val="1"/>
          <w:sz w:val="24"/>
          <w:szCs w:val="24"/>
        </w:rPr>
        <w:t xml:space="preserve"> </w:t>
      </w:r>
      <w:r w:rsidRPr="007D7FB7">
        <w:rPr>
          <w:sz w:val="24"/>
          <w:szCs w:val="24"/>
        </w:rPr>
        <w:t>групповых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индивидуальных</w:t>
      </w:r>
      <w:r w:rsidRPr="007D7FB7">
        <w:rPr>
          <w:spacing w:val="1"/>
          <w:sz w:val="24"/>
          <w:szCs w:val="24"/>
        </w:rPr>
        <w:t xml:space="preserve"> </w:t>
      </w:r>
      <w:r w:rsidRPr="007D7FB7">
        <w:rPr>
          <w:sz w:val="24"/>
          <w:szCs w:val="24"/>
        </w:rPr>
        <w:t>наблюдений в окружающей среде и опытов по исследованию природных объектов и явлений с</w:t>
      </w:r>
      <w:r w:rsidRPr="007D7FB7">
        <w:rPr>
          <w:spacing w:val="1"/>
          <w:sz w:val="24"/>
          <w:szCs w:val="24"/>
        </w:rPr>
        <w:t xml:space="preserve"> </w:t>
      </w:r>
      <w:r w:rsidRPr="007D7FB7">
        <w:rPr>
          <w:sz w:val="24"/>
          <w:szCs w:val="24"/>
        </w:rPr>
        <w:t>использованием</w:t>
      </w:r>
      <w:r w:rsidRPr="007D7FB7">
        <w:rPr>
          <w:spacing w:val="1"/>
          <w:sz w:val="24"/>
          <w:szCs w:val="24"/>
        </w:rPr>
        <w:t xml:space="preserve"> </w:t>
      </w:r>
      <w:r w:rsidRPr="007D7FB7">
        <w:rPr>
          <w:sz w:val="24"/>
          <w:szCs w:val="24"/>
        </w:rPr>
        <w:t>простейшего</w:t>
      </w:r>
      <w:r w:rsidRPr="007D7FB7">
        <w:rPr>
          <w:spacing w:val="1"/>
          <w:sz w:val="24"/>
          <w:szCs w:val="24"/>
        </w:rPr>
        <w:t xml:space="preserve"> </w:t>
      </w:r>
      <w:r w:rsidRPr="007D7FB7">
        <w:rPr>
          <w:sz w:val="24"/>
          <w:szCs w:val="24"/>
        </w:rPr>
        <w:t>лабораторного</w:t>
      </w:r>
      <w:r w:rsidRPr="007D7FB7">
        <w:rPr>
          <w:spacing w:val="1"/>
          <w:sz w:val="24"/>
          <w:szCs w:val="24"/>
        </w:rPr>
        <w:t xml:space="preserve"> </w:t>
      </w:r>
      <w:r w:rsidRPr="007D7FB7">
        <w:rPr>
          <w:sz w:val="24"/>
          <w:szCs w:val="24"/>
        </w:rPr>
        <w:t>оборудования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измерительных</w:t>
      </w:r>
      <w:r w:rsidRPr="007D7FB7">
        <w:rPr>
          <w:spacing w:val="1"/>
          <w:sz w:val="24"/>
          <w:szCs w:val="24"/>
        </w:rPr>
        <w:t xml:space="preserve"> </w:t>
      </w:r>
      <w:r w:rsidRPr="007D7FB7">
        <w:rPr>
          <w:sz w:val="24"/>
          <w:szCs w:val="24"/>
        </w:rPr>
        <w:t>приборов</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следованием инструкциям и правилам безопасного труда, фиксацией результатов наблюдений и</w:t>
      </w:r>
      <w:r w:rsidRPr="007D7FB7">
        <w:rPr>
          <w:spacing w:val="1"/>
          <w:sz w:val="24"/>
          <w:szCs w:val="24"/>
        </w:rPr>
        <w:t xml:space="preserve"> </w:t>
      </w:r>
      <w:r w:rsidRPr="007D7FB7">
        <w:rPr>
          <w:sz w:val="24"/>
          <w:szCs w:val="24"/>
        </w:rPr>
        <w:t>опытов;</w:t>
      </w:r>
    </w:p>
    <w:p w:rsidR="005F240F" w:rsidRPr="007D7FB7" w:rsidRDefault="00680195" w:rsidP="007C0CB7">
      <w:pPr>
        <w:pStyle w:val="a7"/>
        <w:numPr>
          <w:ilvl w:val="0"/>
          <w:numId w:val="21"/>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навыков</w:t>
      </w:r>
      <w:r w:rsidRPr="007D7FB7">
        <w:rPr>
          <w:spacing w:val="1"/>
          <w:sz w:val="24"/>
          <w:szCs w:val="24"/>
        </w:rPr>
        <w:t xml:space="preserve"> </w:t>
      </w:r>
      <w:r w:rsidRPr="007D7FB7">
        <w:rPr>
          <w:sz w:val="24"/>
          <w:szCs w:val="24"/>
        </w:rPr>
        <w:t>здорового</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безопасного</w:t>
      </w:r>
      <w:r w:rsidRPr="007D7FB7">
        <w:rPr>
          <w:spacing w:val="1"/>
          <w:sz w:val="24"/>
          <w:szCs w:val="24"/>
        </w:rPr>
        <w:t xml:space="preserve"> </w:t>
      </w:r>
      <w:r w:rsidRPr="007D7FB7">
        <w:rPr>
          <w:sz w:val="24"/>
          <w:szCs w:val="24"/>
        </w:rPr>
        <w:t>образа</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на</w:t>
      </w:r>
      <w:r w:rsidRPr="007D7FB7">
        <w:rPr>
          <w:spacing w:val="6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выполнения</w:t>
      </w:r>
      <w:r w:rsidRPr="007D7FB7">
        <w:rPr>
          <w:spacing w:val="1"/>
          <w:sz w:val="24"/>
          <w:szCs w:val="24"/>
        </w:rPr>
        <w:t xml:space="preserve"> </w:t>
      </w:r>
      <w:r w:rsidRPr="007D7FB7">
        <w:rPr>
          <w:sz w:val="24"/>
          <w:szCs w:val="24"/>
        </w:rPr>
        <w:t>правил</w:t>
      </w:r>
      <w:r w:rsidRPr="007D7FB7">
        <w:rPr>
          <w:spacing w:val="1"/>
          <w:sz w:val="24"/>
          <w:szCs w:val="24"/>
        </w:rPr>
        <w:t xml:space="preserve"> </w:t>
      </w:r>
      <w:r w:rsidRPr="007D7FB7">
        <w:rPr>
          <w:sz w:val="24"/>
          <w:szCs w:val="24"/>
        </w:rPr>
        <w:t>безопасного</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окружающей</w:t>
      </w:r>
      <w:r w:rsidRPr="007D7FB7">
        <w:rPr>
          <w:spacing w:val="1"/>
          <w:sz w:val="24"/>
          <w:szCs w:val="24"/>
        </w:rPr>
        <w:t xml:space="preserve"> </w:t>
      </w:r>
      <w:r w:rsidRPr="007D7FB7">
        <w:rPr>
          <w:sz w:val="24"/>
          <w:szCs w:val="24"/>
        </w:rPr>
        <w:t>среде,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том</w:t>
      </w:r>
      <w:r w:rsidRPr="007D7FB7">
        <w:rPr>
          <w:spacing w:val="1"/>
          <w:sz w:val="24"/>
          <w:szCs w:val="24"/>
        </w:rPr>
        <w:t xml:space="preserve"> </w:t>
      </w:r>
      <w:r w:rsidRPr="007D7FB7">
        <w:rPr>
          <w:sz w:val="24"/>
          <w:szCs w:val="24"/>
        </w:rPr>
        <w:t>числе</w:t>
      </w:r>
      <w:r w:rsidRPr="007D7FB7">
        <w:rPr>
          <w:spacing w:val="1"/>
          <w:sz w:val="24"/>
          <w:szCs w:val="24"/>
        </w:rPr>
        <w:t xml:space="preserve"> </w:t>
      </w:r>
      <w:r w:rsidRPr="007D7FB7">
        <w:rPr>
          <w:sz w:val="24"/>
          <w:szCs w:val="24"/>
        </w:rPr>
        <w:t>знаний</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небезопасности разглашения личной и финансовой информации при общении с людьми вне семьи,</w:t>
      </w:r>
      <w:r w:rsidRPr="007D7FB7">
        <w:rPr>
          <w:spacing w:val="-57"/>
          <w:sz w:val="24"/>
          <w:szCs w:val="24"/>
        </w:rPr>
        <w:t xml:space="preserve"> </w:t>
      </w:r>
      <w:r w:rsidRPr="007D7FB7">
        <w:rPr>
          <w:sz w:val="24"/>
          <w:szCs w:val="24"/>
        </w:rPr>
        <w:t>в сети Интернет и опыта соблюдения правил безопасного поведения при использовании личных</w:t>
      </w:r>
      <w:r w:rsidRPr="007D7FB7">
        <w:rPr>
          <w:spacing w:val="1"/>
          <w:sz w:val="24"/>
          <w:szCs w:val="24"/>
        </w:rPr>
        <w:t xml:space="preserve"> </w:t>
      </w:r>
      <w:r w:rsidRPr="007D7FB7">
        <w:rPr>
          <w:sz w:val="24"/>
          <w:szCs w:val="24"/>
        </w:rPr>
        <w:t>финансов;</w:t>
      </w:r>
    </w:p>
    <w:p w:rsidR="005F240F" w:rsidRPr="007D7FB7" w:rsidRDefault="00680195" w:rsidP="007C0CB7">
      <w:pPr>
        <w:pStyle w:val="a7"/>
        <w:numPr>
          <w:ilvl w:val="0"/>
          <w:numId w:val="21"/>
        </w:numPr>
        <w:tabs>
          <w:tab w:val="left" w:pos="1542"/>
        </w:tabs>
        <w:spacing w:before="70"/>
        <w:ind w:right="-104" w:firstLine="0"/>
        <w:rPr>
          <w:sz w:val="24"/>
          <w:szCs w:val="24"/>
        </w:rPr>
      </w:pPr>
      <w:r w:rsidRPr="007D7FB7">
        <w:rPr>
          <w:sz w:val="24"/>
          <w:szCs w:val="24"/>
        </w:rPr>
        <w:t>приобретение</w:t>
      </w:r>
      <w:r w:rsidRPr="007D7FB7">
        <w:rPr>
          <w:spacing w:val="1"/>
          <w:sz w:val="24"/>
          <w:szCs w:val="24"/>
        </w:rPr>
        <w:t xml:space="preserve"> </w:t>
      </w:r>
      <w:r w:rsidRPr="007D7FB7">
        <w:rPr>
          <w:sz w:val="24"/>
          <w:szCs w:val="24"/>
        </w:rPr>
        <w:t>опыта</w:t>
      </w:r>
      <w:r w:rsidRPr="007D7FB7">
        <w:rPr>
          <w:spacing w:val="1"/>
          <w:sz w:val="24"/>
          <w:szCs w:val="24"/>
        </w:rPr>
        <w:t xml:space="preserve"> </w:t>
      </w:r>
      <w:r w:rsidRPr="007D7FB7">
        <w:rPr>
          <w:sz w:val="24"/>
          <w:szCs w:val="24"/>
        </w:rPr>
        <w:t>положительного</w:t>
      </w:r>
      <w:r w:rsidRPr="007D7FB7">
        <w:rPr>
          <w:spacing w:val="1"/>
          <w:sz w:val="24"/>
          <w:szCs w:val="24"/>
        </w:rPr>
        <w:t xml:space="preserve"> </w:t>
      </w:r>
      <w:r w:rsidRPr="007D7FB7">
        <w:rPr>
          <w:sz w:val="24"/>
          <w:szCs w:val="24"/>
        </w:rPr>
        <w:t>эмоционально-ценностного</w:t>
      </w:r>
      <w:r w:rsidRPr="007D7FB7">
        <w:rPr>
          <w:spacing w:val="1"/>
          <w:sz w:val="24"/>
          <w:szCs w:val="24"/>
        </w:rPr>
        <w:t xml:space="preserve"> </w:t>
      </w:r>
      <w:r w:rsidRPr="007D7FB7">
        <w:rPr>
          <w:sz w:val="24"/>
          <w:szCs w:val="24"/>
        </w:rPr>
        <w:t>отношения</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природе;</w:t>
      </w:r>
      <w:r w:rsidRPr="007D7FB7">
        <w:rPr>
          <w:spacing w:val="6"/>
          <w:sz w:val="24"/>
          <w:szCs w:val="24"/>
        </w:rPr>
        <w:t xml:space="preserve"> </w:t>
      </w:r>
      <w:r w:rsidRPr="007D7FB7">
        <w:rPr>
          <w:sz w:val="24"/>
          <w:szCs w:val="24"/>
        </w:rPr>
        <w:t>стремления</w:t>
      </w:r>
      <w:r w:rsidRPr="007D7FB7">
        <w:rPr>
          <w:spacing w:val="7"/>
          <w:sz w:val="24"/>
          <w:szCs w:val="24"/>
        </w:rPr>
        <w:t xml:space="preserve"> </w:t>
      </w:r>
      <w:r w:rsidRPr="007D7FB7">
        <w:rPr>
          <w:sz w:val="24"/>
          <w:szCs w:val="24"/>
        </w:rPr>
        <w:t>действовать</w:t>
      </w:r>
      <w:r w:rsidRPr="007D7FB7">
        <w:rPr>
          <w:spacing w:val="11"/>
          <w:sz w:val="24"/>
          <w:szCs w:val="24"/>
        </w:rPr>
        <w:t xml:space="preserve"> </w:t>
      </w:r>
      <w:r w:rsidRPr="007D7FB7">
        <w:rPr>
          <w:sz w:val="24"/>
          <w:szCs w:val="24"/>
        </w:rPr>
        <w:t>в</w:t>
      </w:r>
      <w:r w:rsidRPr="007D7FB7">
        <w:rPr>
          <w:spacing w:val="6"/>
          <w:sz w:val="24"/>
          <w:szCs w:val="24"/>
        </w:rPr>
        <w:t xml:space="preserve"> </w:t>
      </w:r>
      <w:r w:rsidRPr="007D7FB7">
        <w:rPr>
          <w:sz w:val="24"/>
          <w:szCs w:val="24"/>
        </w:rPr>
        <w:t>окружающей</w:t>
      </w:r>
      <w:r w:rsidRPr="007D7FB7">
        <w:rPr>
          <w:spacing w:val="8"/>
          <w:sz w:val="24"/>
          <w:szCs w:val="24"/>
        </w:rPr>
        <w:t xml:space="preserve"> </w:t>
      </w:r>
      <w:r w:rsidRPr="007D7FB7">
        <w:rPr>
          <w:sz w:val="24"/>
          <w:szCs w:val="24"/>
        </w:rPr>
        <w:t>среде</w:t>
      </w:r>
      <w:r w:rsidRPr="007D7FB7">
        <w:rPr>
          <w:spacing w:val="8"/>
          <w:sz w:val="24"/>
          <w:szCs w:val="24"/>
        </w:rPr>
        <w:t xml:space="preserve"> </w:t>
      </w:r>
      <w:r w:rsidRPr="007D7FB7">
        <w:rPr>
          <w:sz w:val="24"/>
          <w:szCs w:val="24"/>
        </w:rPr>
        <w:t>в</w:t>
      </w:r>
      <w:r w:rsidRPr="007D7FB7">
        <w:rPr>
          <w:spacing w:val="6"/>
          <w:sz w:val="24"/>
          <w:szCs w:val="24"/>
        </w:rPr>
        <w:t xml:space="preserve"> </w:t>
      </w:r>
      <w:r w:rsidRPr="007D7FB7">
        <w:rPr>
          <w:sz w:val="24"/>
          <w:szCs w:val="24"/>
        </w:rPr>
        <w:t>соответствии</w:t>
      </w:r>
      <w:r w:rsidRPr="007D7FB7">
        <w:rPr>
          <w:spacing w:val="8"/>
          <w:sz w:val="24"/>
          <w:szCs w:val="24"/>
        </w:rPr>
        <w:t xml:space="preserve"> </w:t>
      </w:r>
      <w:r w:rsidRPr="007D7FB7">
        <w:rPr>
          <w:sz w:val="24"/>
          <w:szCs w:val="24"/>
        </w:rPr>
        <w:t>с</w:t>
      </w:r>
      <w:r w:rsidRPr="007D7FB7">
        <w:rPr>
          <w:spacing w:val="5"/>
          <w:sz w:val="24"/>
          <w:szCs w:val="24"/>
        </w:rPr>
        <w:t xml:space="preserve"> </w:t>
      </w:r>
      <w:r w:rsidRPr="007D7FB7">
        <w:rPr>
          <w:sz w:val="24"/>
          <w:szCs w:val="24"/>
        </w:rPr>
        <w:t>экологическими</w:t>
      </w:r>
      <w:r w:rsidRPr="007D7FB7">
        <w:rPr>
          <w:spacing w:val="8"/>
          <w:sz w:val="24"/>
          <w:szCs w:val="24"/>
        </w:rPr>
        <w:t xml:space="preserve"> </w:t>
      </w:r>
      <w:r w:rsidRPr="007D7FB7">
        <w:rPr>
          <w:sz w:val="24"/>
          <w:szCs w:val="24"/>
        </w:rPr>
        <w:t>нормами</w:t>
      </w:r>
      <w:r w:rsidR="003E1327" w:rsidRPr="007D7FB7">
        <w:rPr>
          <w:sz w:val="24"/>
          <w:szCs w:val="24"/>
        </w:rPr>
        <w:t xml:space="preserve"> </w:t>
      </w:r>
      <w:r w:rsidRPr="007D7FB7">
        <w:rPr>
          <w:sz w:val="24"/>
          <w:szCs w:val="24"/>
        </w:rPr>
        <w:t>поведения.</w:t>
      </w:r>
    </w:p>
    <w:p w:rsidR="005F240F" w:rsidRPr="007D7FB7" w:rsidRDefault="00680195" w:rsidP="00920F3C">
      <w:pPr>
        <w:pStyle w:val="a1"/>
        <w:ind w:right="-104"/>
      </w:pPr>
      <w:r w:rsidRPr="007D7FB7">
        <w:t>По</w:t>
      </w:r>
      <w:r w:rsidRPr="007D7FB7">
        <w:rPr>
          <w:spacing w:val="1"/>
        </w:rPr>
        <w:t xml:space="preserve"> </w:t>
      </w:r>
      <w:r w:rsidRPr="007D7FB7">
        <w:t>выбору</w:t>
      </w:r>
      <w:r w:rsidRPr="007D7FB7">
        <w:rPr>
          <w:spacing w:val="1"/>
        </w:rPr>
        <w:t xml:space="preserve"> </w:t>
      </w:r>
      <w:r w:rsidRPr="007D7FB7">
        <w:t>родителей</w:t>
      </w:r>
      <w:r w:rsidRPr="007D7FB7">
        <w:rPr>
          <w:spacing w:val="1"/>
        </w:rPr>
        <w:t xml:space="preserve"> </w:t>
      </w:r>
      <w:r w:rsidRPr="007D7FB7">
        <w:t>(законных</w:t>
      </w:r>
      <w:r w:rsidRPr="007D7FB7">
        <w:rPr>
          <w:spacing w:val="1"/>
        </w:rPr>
        <w:t xml:space="preserve"> </w:t>
      </w:r>
      <w:r w:rsidRPr="007D7FB7">
        <w:t>представителей)</w:t>
      </w:r>
      <w:r w:rsidRPr="007D7FB7">
        <w:rPr>
          <w:spacing w:val="1"/>
        </w:rPr>
        <w:t xml:space="preserve"> </w:t>
      </w:r>
      <w:r w:rsidRPr="007D7FB7">
        <w:t>несовершеннолетних</w:t>
      </w:r>
      <w:r w:rsidRPr="007D7FB7">
        <w:rPr>
          <w:spacing w:val="1"/>
        </w:rPr>
        <w:t xml:space="preserve"> </w:t>
      </w:r>
      <w:r w:rsidRPr="007D7FB7">
        <w:t>обучающихся</w:t>
      </w:r>
      <w:r w:rsidRPr="007D7FB7">
        <w:rPr>
          <w:spacing w:val="1"/>
        </w:rPr>
        <w:t xml:space="preserve"> </w:t>
      </w:r>
      <w:r w:rsidRPr="007D7FB7">
        <w:t>в</w:t>
      </w:r>
      <w:r w:rsidRPr="007D7FB7">
        <w:rPr>
          <w:spacing w:val="1"/>
        </w:rPr>
        <w:t xml:space="preserve"> </w:t>
      </w:r>
      <w:r w:rsidRPr="007D7FB7">
        <w:t>рамках</w:t>
      </w:r>
      <w:r w:rsidRPr="007D7FB7">
        <w:rPr>
          <w:spacing w:val="19"/>
        </w:rPr>
        <w:t xml:space="preserve"> </w:t>
      </w:r>
      <w:r w:rsidRPr="007D7FB7">
        <w:t>учебного</w:t>
      </w:r>
      <w:r w:rsidRPr="007D7FB7">
        <w:rPr>
          <w:spacing w:val="15"/>
        </w:rPr>
        <w:t xml:space="preserve"> </w:t>
      </w:r>
      <w:r w:rsidRPr="007D7FB7">
        <w:t>предмета</w:t>
      </w:r>
      <w:r w:rsidRPr="007D7FB7">
        <w:rPr>
          <w:spacing w:val="18"/>
        </w:rPr>
        <w:t xml:space="preserve"> </w:t>
      </w:r>
      <w:r w:rsidRPr="007D7FB7">
        <w:t>«Основы</w:t>
      </w:r>
      <w:r w:rsidRPr="007D7FB7">
        <w:rPr>
          <w:spacing w:val="15"/>
        </w:rPr>
        <w:t xml:space="preserve"> </w:t>
      </w:r>
      <w:r w:rsidRPr="007D7FB7">
        <w:t>религиозных</w:t>
      </w:r>
      <w:r w:rsidRPr="007D7FB7">
        <w:rPr>
          <w:spacing w:val="14"/>
        </w:rPr>
        <w:t xml:space="preserve"> </w:t>
      </w:r>
      <w:r w:rsidRPr="007D7FB7">
        <w:t>культур</w:t>
      </w:r>
      <w:r w:rsidRPr="007D7FB7">
        <w:rPr>
          <w:spacing w:val="15"/>
        </w:rPr>
        <w:t xml:space="preserve"> </w:t>
      </w:r>
      <w:r w:rsidRPr="007D7FB7">
        <w:t>и</w:t>
      </w:r>
      <w:r w:rsidRPr="007D7FB7">
        <w:rPr>
          <w:spacing w:val="15"/>
        </w:rPr>
        <w:t xml:space="preserve"> </w:t>
      </w:r>
      <w:r w:rsidRPr="007D7FB7">
        <w:t>светской</w:t>
      </w:r>
      <w:r w:rsidRPr="007D7FB7">
        <w:rPr>
          <w:spacing w:val="14"/>
        </w:rPr>
        <w:t xml:space="preserve"> </w:t>
      </w:r>
      <w:r w:rsidRPr="007D7FB7">
        <w:t>этики»</w:t>
      </w:r>
      <w:r w:rsidRPr="007D7FB7">
        <w:rPr>
          <w:spacing w:val="8"/>
        </w:rPr>
        <w:t xml:space="preserve"> </w:t>
      </w:r>
      <w:r w:rsidRPr="007D7FB7">
        <w:t>предметной</w:t>
      </w:r>
      <w:r w:rsidRPr="007D7FB7">
        <w:rPr>
          <w:spacing w:val="16"/>
        </w:rPr>
        <w:t xml:space="preserve"> </w:t>
      </w:r>
      <w:r w:rsidRPr="007D7FB7">
        <w:t>области</w:t>
      </w:r>
    </w:p>
    <w:p w:rsidR="005F240F" w:rsidRPr="007D7FB7" w:rsidRDefault="00680195" w:rsidP="00920F3C">
      <w:pPr>
        <w:pStyle w:val="a1"/>
        <w:spacing w:before="1"/>
        <w:ind w:right="-104" w:firstLine="0"/>
      </w:pPr>
      <w:r w:rsidRPr="007D7FB7">
        <w:t>«Основы</w:t>
      </w:r>
      <w:r w:rsidRPr="007D7FB7">
        <w:rPr>
          <w:spacing w:val="1"/>
        </w:rPr>
        <w:t xml:space="preserve"> </w:t>
      </w:r>
      <w:r w:rsidRPr="007D7FB7">
        <w:t>религиозных</w:t>
      </w:r>
      <w:r w:rsidRPr="007D7FB7">
        <w:rPr>
          <w:spacing w:val="1"/>
        </w:rPr>
        <w:t xml:space="preserve"> </w:t>
      </w:r>
      <w:r w:rsidRPr="007D7FB7">
        <w:t>культур</w:t>
      </w:r>
      <w:r w:rsidRPr="007D7FB7">
        <w:rPr>
          <w:spacing w:val="1"/>
        </w:rPr>
        <w:t xml:space="preserve"> </w:t>
      </w:r>
      <w:r w:rsidRPr="007D7FB7">
        <w:t>и</w:t>
      </w:r>
      <w:r w:rsidRPr="007D7FB7">
        <w:rPr>
          <w:spacing w:val="1"/>
        </w:rPr>
        <w:t xml:space="preserve"> </w:t>
      </w:r>
      <w:r w:rsidRPr="007D7FB7">
        <w:t>светской</w:t>
      </w:r>
      <w:r w:rsidRPr="007D7FB7">
        <w:rPr>
          <w:spacing w:val="1"/>
        </w:rPr>
        <w:t xml:space="preserve"> </w:t>
      </w:r>
      <w:r w:rsidRPr="007D7FB7">
        <w:t>этики»</w:t>
      </w:r>
      <w:r w:rsidRPr="007D7FB7">
        <w:rPr>
          <w:spacing w:val="1"/>
        </w:rPr>
        <w:t xml:space="preserve"> </w:t>
      </w:r>
      <w:r w:rsidRPr="007D7FB7">
        <w:t>изучаются</w:t>
      </w:r>
      <w:r w:rsidRPr="007D7FB7">
        <w:rPr>
          <w:spacing w:val="1"/>
        </w:rPr>
        <w:t xml:space="preserve"> </w:t>
      </w:r>
      <w:r w:rsidRPr="007D7FB7">
        <w:t>учебные</w:t>
      </w:r>
      <w:r w:rsidRPr="007D7FB7">
        <w:rPr>
          <w:spacing w:val="1"/>
        </w:rPr>
        <w:t xml:space="preserve"> </w:t>
      </w:r>
      <w:r w:rsidRPr="007D7FB7">
        <w:t>модули:</w:t>
      </w:r>
      <w:r w:rsidRPr="007D7FB7">
        <w:rPr>
          <w:spacing w:val="1"/>
        </w:rPr>
        <w:t xml:space="preserve"> </w:t>
      </w:r>
      <w:r w:rsidRPr="007D7FB7">
        <w:t>«Основы</w:t>
      </w:r>
      <w:r w:rsidRPr="007D7FB7">
        <w:rPr>
          <w:spacing w:val="1"/>
        </w:rPr>
        <w:t xml:space="preserve"> </w:t>
      </w:r>
      <w:r w:rsidRPr="007D7FB7">
        <w:t>православной</w:t>
      </w:r>
      <w:r w:rsidRPr="007D7FB7">
        <w:rPr>
          <w:spacing w:val="104"/>
        </w:rPr>
        <w:t xml:space="preserve"> </w:t>
      </w:r>
      <w:r w:rsidRPr="007D7FB7">
        <w:t>культуры»,</w:t>
      </w:r>
      <w:r w:rsidRPr="007D7FB7">
        <w:rPr>
          <w:spacing w:val="109"/>
        </w:rPr>
        <w:t xml:space="preserve"> </w:t>
      </w:r>
      <w:r w:rsidRPr="007D7FB7">
        <w:t>«Основы</w:t>
      </w:r>
      <w:r w:rsidRPr="007D7FB7">
        <w:rPr>
          <w:spacing w:val="103"/>
        </w:rPr>
        <w:t xml:space="preserve"> </w:t>
      </w:r>
      <w:r w:rsidRPr="007D7FB7">
        <w:t>иудейской</w:t>
      </w:r>
      <w:r w:rsidRPr="007D7FB7">
        <w:rPr>
          <w:spacing w:val="104"/>
        </w:rPr>
        <w:t xml:space="preserve"> </w:t>
      </w:r>
      <w:r w:rsidRPr="007D7FB7">
        <w:t>культуры»,</w:t>
      </w:r>
      <w:r w:rsidRPr="007D7FB7">
        <w:rPr>
          <w:spacing w:val="111"/>
        </w:rPr>
        <w:t xml:space="preserve"> </w:t>
      </w:r>
      <w:r w:rsidRPr="007D7FB7">
        <w:t>«Основы</w:t>
      </w:r>
      <w:r w:rsidRPr="007D7FB7">
        <w:rPr>
          <w:spacing w:val="103"/>
        </w:rPr>
        <w:t xml:space="preserve"> </w:t>
      </w:r>
      <w:r w:rsidRPr="007D7FB7">
        <w:t>буддийской</w:t>
      </w:r>
      <w:r w:rsidRPr="007D7FB7">
        <w:rPr>
          <w:spacing w:val="103"/>
        </w:rPr>
        <w:t xml:space="preserve"> </w:t>
      </w:r>
      <w:r w:rsidRPr="007D7FB7">
        <w:t>культуры»,</w:t>
      </w:r>
    </w:p>
    <w:p w:rsidR="005F240F" w:rsidRPr="007D7FB7" w:rsidRDefault="00680195" w:rsidP="00920F3C">
      <w:pPr>
        <w:pStyle w:val="a1"/>
        <w:ind w:right="-104" w:firstLine="0"/>
      </w:pPr>
      <w:r w:rsidRPr="007D7FB7">
        <w:t>«Основы исламской культуры», «Основы религиозных культур народов России» или «Основы</w:t>
      </w:r>
      <w:r w:rsidRPr="007D7FB7">
        <w:rPr>
          <w:spacing w:val="1"/>
        </w:rPr>
        <w:t xml:space="preserve"> </w:t>
      </w:r>
      <w:r w:rsidRPr="007D7FB7">
        <w:t>светской</w:t>
      </w:r>
      <w:r w:rsidRPr="007D7FB7">
        <w:rPr>
          <w:spacing w:val="-1"/>
        </w:rPr>
        <w:t xml:space="preserve"> </w:t>
      </w:r>
      <w:r w:rsidRPr="007D7FB7">
        <w:t>этики».</w:t>
      </w:r>
    </w:p>
    <w:p w:rsidR="005F240F" w:rsidRPr="007D7FB7" w:rsidRDefault="00680195" w:rsidP="00920F3C">
      <w:pPr>
        <w:ind w:left="100" w:right="-104" w:firstLine="708"/>
        <w:jc w:val="both"/>
        <w:rPr>
          <w:sz w:val="24"/>
          <w:szCs w:val="24"/>
        </w:rPr>
      </w:pPr>
      <w:r w:rsidRPr="007D7FB7">
        <w:rPr>
          <w:sz w:val="24"/>
          <w:szCs w:val="24"/>
        </w:rPr>
        <w:t>Предметные</w:t>
      </w:r>
      <w:r w:rsidRPr="007D7FB7">
        <w:rPr>
          <w:spacing w:val="1"/>
          <w:sz w:val="24"/>
          <w:szCs w:val="24"/>
        </w:rPr>
        <w:t xml:space="preserve"> </w:t>
      </w:r>
      <w:r w:rsidRPr="007D7FB7">
        <w:rPr>
          <w:sz w:val="24"/>
          <w:szCs w:val="24"/>
        </w:rPr>
        <w:t>результаты</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учебному</w:t>
      </w:r>
      <w:r w:rsidRPr="007D7FB7">
        <w:rPr>
          <w:spacing w:val="1"/>
          <w:sz w:val="24"/>
          <w:szCs w:val="24"/>
        </w:rPr>
        <w:t xml:space="preserve"> </w:t>
      </w:r>
      <w:r w:rsidRPr="007D7FB7">
        <w:rPr>
          <w:sz w:val="24"/>
          <w:szCs w:val="24"/>
        </w:rPr>
        <w:t>предмету</w:t>
      </w:r>
      <w:r w:rsidRPr="007D7FB7">
        <w:rPr>
          <w:spacing w:val="1"/>
          <w:sz w:val="24"/>
          <w:szCs w:val="24"/>
        </w:rPr>
        <w:t xml:space="preserve"> </w:t>
      </w:r>
      <w:r w:rsidRPr="007D7FB7">
        <w:rPr>
          <w:b/>
          <w:sz w:val="24"/>
          <w:szCs w:val="24"/>
        </w:rPr>
        <w:t>«Основы</w:t>
      </w:r>
      <w:r w:rsidRPr="007D7FB7">
        <w:rPr>
          <w:b/>
          <w:spacing w:val="1"/>
          <w:sz w:val="24"/>
          <w:szCs w:val="24"/>
        </w:rPr>
        <w:t xml:space="preserve"> </w:t>
      </w:r>
      <w:r w:rsidRPr="007D7FB7">
        <w:rPr>
          <w:b/>
          <w:sz w:val="24"/>
          <w:szCs w:val="24"/>
        </w:rPr>
        <w:t>религиозных</w:t>
      </w:r>
      <w:r w:rsidRPr="007D7FB7">
        <w:rPr>
          <w:b/>
          <w:spacing w:val="1"/>
          <w:sz w:val="24"/>
          <w:szCs w:val="24"/>
        </w:rPr>
        <w:t xml:space="preserve"> </w:t>
      </w:r>
      <w:r w:rsidRPr="007D7FB7">
        <w:rPr>
          <w:b/>
          <w:sz w:val="24"/>
          <w:szCs w:val="24"/>
        </w:rPr>
        <w:t>культур</w:t>
      </w:r>
      <w:r w:rsidRPr="007D7FB7">
        <w:rPr>
          <w:b/>
          <w:spacing w:val="1"/>
          <w:sz w:val="24"/>
          <w:szCs w:val="24"/>
        </w:rPr>
        <w:t xml:space="preserve"> </w:t>
      </w:r>
      <w:r w:rsidRPr="007D7FB7">
        <w:rPr>
          <w:b/>
          <w:sz w:val="24"/>
          <w:szCs w:val="24"/>
        </w:rPr>
        <w:t>и</w:t>
      </w:r>
      <w:r w:rsidRPr="007D7FB7">
        <w:rPr>
          <w:b/>
          <w:spacing w:val="1"/>
          <w:sz w:val="24"/>
          <w:szCs w:val="24"/>
        </w:rPr>
        <w:t xml:space="preserve"> </w:t>
      </w:r>
      <w:r w:rsidRPr="007D7FB7">
        <w:rPr>
          <w:b/>
          <w:sz w:val="24"/>
          <w:szCs w:val="24"/>
        </w:rPr>
        <w:t>светской</w:t>
      </w:r>
      <w:r w:rsidRPr="007D7FB7">
        <w:rPr>
          <w:b/>
          <w:spacing w:val="1"/>
          <w:sz w:val="24"/>
          <w:szCs w:val="24"/>
        </w:rPr>
        <w:t xml:space="preserve"> </w:t>
      </w:r>
      <w:r w:rsidRPr="007D7FB7">
        <w:rPr>
          <w:b/>
          <w:sz w:val="24"/>
          <w:szCs w:val="24"/>
        </w:rPr>
        <w:t>этики»</w:t>
      </w:r>
      <w:r w:rsidRPr="007D7FB7">
        <w:rPr>
          <w:b/>
          <w:spacing w:val="1"/>
          <w:sz w:val="24"/>
          <w:szCs w:val="24"/>
        </w:rPr>
        <w:t xml:space="preserve"> </w:t>
      </w:r>
      <w:r w:rsidRPr="007D7FB7">
        <w:rPr>
          <w:sz w:val="24"/>
          <w:szCs w:val="24"/>
        </w:rPr>
        <w:t>предметной</w:t>
      </w:r>
      <w:r w:rsidRPr="007D7FB7">
        <w:rPr>
          <w:spacing w:val="1"/>
          <w:sz w:val="24"/>
          <w:szCs w:val="24"/>
        </w:rPr>
        <w:t xml:space="preserve"> </w:t>
      </w:r>
      <w:r w:rsidRPr="007D7FB7">
        <w:rPr>
          <w:sz w:val="24"/>
          <w:szCs w:val="24"/>
        </w:rPr>
        <w:t>области</w:t>
      </w:r>
      <w:r w:rsidRPr="007D7FB7">
        <w:rPr>
          <w:spacing w:val="1"/>
          <w:sz w:val="24"/>
          <w:szCs w:val="24"/>
        </w:rPr>
        <w:t xml:space="preserve"> </w:t>
      </w:r>
      <w:r w:rsidRPr="007D7FB7">
        <w:rPr>
          <w:b/>
          <w:sz w:val="24"/>
          <w:szCs w:val="24"/>
        </w:rPr>
        <w:t>«Основы</w:t>
      </w:r>
      <w:r w:rsidRPr="007D7FB7">
        <w:rPr>
          <w:b/>
          <w:spacing w:val="1"/>
          <w:sz w:val="24"/>
          <w:szCs w:val="24"/>
        </w:rPr>
        <w:t xml:space="preserve"> </w:t>
      </w:r>
      <w:r w:rsidRPr="007D7FB7">
        <w:rPr>
          <w:b/>
          <w:sz w:val="24"/>
          <w:szCs w:val="24"/>
        </w:rPr>
        <w:t>религиозных</w:t>
      </w:r>
      <w:r w:rsidRPr="007D7FB7">
        <w:rPr>
          <w:b/>
          <w:spacing w:val="1"/>
          <w:sz w:val="24"/>
          <w:szCs w:val="24"/>
        </w:rPr>
        <w:t xml:space="preserve"> </w:t>
      </w:r>
      <w:r w:rsidRPr="007D7FB7">
        <w:rPr>
          <w:b/>
          <w:sz w:val="24"/>
          <w:szCs w:val="24"/>
        </w:rPr>
        <w:t>культур</w:t>
      </w:r>
      <w:r w:rsidRPr="007D7FB7">
        <w:rPr>
          <w:b/>
          <w:spacing w:val="1"/>
          <w:sz w:val="24"/>
          <w:szCs w:val="24"/>
        </w:rPr>
        <w:t xml:space="preserve"> </w:t>
      </w:r>
      <w:r w:rsidRPr="007D7FB7">
        <w:rPr>
          <w:b/>
          <w:sz w:val="24"/>
          <w:szCs w:val="24"/>
        </w:rPr>
        <w:t>и</w:t>
      </w:r>
      <w:r w:rsidRPr="007D7FB7">
        <w:rPr>
          <w:b/>
          <w:spacing w:val="1"/>
          <w:sz w:val="24"/>
          <w:szCs w:val="24"/>
        </w:rPr>
        <w:t xml:space="preserve"> </w:t>
      </w:r>
      <w:r w:rsidRPr="007D7FB7">
        <w:rPr>
          <w:b/>
          <w:sz w:val="24"/>
          <w:szCs w:val="24"/>
        </w:rPr>
        <w:t>светской</w:t>
      </w:r>
      <w:r w:rsidRPr="007D7FB7">
        <w:rPr>
          <w:b/>
          <w:spacing w:val="1"/>
          <w:sz w:val="24"/>
          <w:szCs w:val="24"/>
        </w:rPr>
        <w:t xml:space="preserve"> </w:t>
      </w:r>
      <w:r w:rsidRPr="007D7FB7">
        <w:rPr>
          <w:b/>
          <w:sz w:val="24"/>
          <w:szCs w:val="24"/>
        </w:rPr>
        <w:t>этики»</w:t>
      </w:r>
      <w:r w:rsidRPr="007D7FB7">
        <w:rPr>
          <w:b/>
          <w:spacing w:val="1"/>
          <w:sz w:val="24"/>
          <w:szCs w:val="24"/>
        </w:rPr>
        <w:t xml:space="preserve"> </w:t>
      </w:r>
      <w:r w:rsidRPr="007D7FB7">
        <w:rPr>
          <w:sz w:val="24"/>
          <w:szCs w:val="24"/>
        </w:rPr>
        <w:t>должны</w:t>
      </w:r>
      <w:r w:rsidRPr="007D7FB7">
        <w:rPr>
          <w:spacing w:val="-1"/>
          <w:sz w:val="24"/>
          <w:szCs w:val="24"/>
        </w:rPr>
        <w:t xml:space="preserve"> </w:t>
      </w:r>
      <w:r w:rsidRPr="007D7FB7">
        <w:rPr>
          <w:sz w:val="24"/>
          <w:szCs w:val="24"/>
        </w:rPr>
        <w:t>обеспечивать:</w:t>
      </w:r>
    </w:p>
    <w:p w:rsidR="005F240F" w:rsidRPr="007D7FB7" w:rsidRDefault="00680195" w:rsidP="00920F3C">
      <w:pPr>
        <w:pStyle w:val="111"/>
        <w:spacing w:before="4"/>
        <w:ind w:right="-104"/>
      </w:pPr>
      <w:r w:rsidRPr="007D7FB7">
        <w:t>По</w:t>
      </w:r>
      <w:r w:rsidRPr="007D7FB7">
        <w:rPr>
          <w:spacing w:val="-2"/>
        </w:rPr>
        <w:t xml:space="preserve"> </w:t>
      </w:r>
      <w:r w:rsidRPr="007D7FB7">
        <w:t>учебному</w:t>
      </w:r>
      <w:r w:rsidRPr="007D7FB7">
        <w:rPr>
          <w:spacing w:val="-2"/>
        </w:rPr>
        <w:t xml:space="preserve"> </w:t>
      </w:r>
      <w:r w:rsidRPr="007D7FB7">
        <w:t>модулю «Основы</w:t>
      </w:r>
      <w:r w:rsidRPr="007D7FB7">
        <w:rPr>
          <w:spacing w:val="-2"/>
        </w:rPr>
        <w:t xml:space="preserve"> </w:t>
      </w:r>
      <w:r w:rsidRPr="007D7FB7">
        <w:t>православной</w:t>
      </w:r>
      <w:r w:rsidRPr="007D7FB7">
        <w:rPr>
          <w:spacing w:val="-1"/>
        </w:rPr>
        <w:t xml:space="preserve"> </w:t>
      </w:r>
      <w:r w:rsidRPr="007D7FB7">
        <w:t>культуры»:</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понимание необходимости нравственного совершенствования, духовного развития,</w:t>
      </w:r>
      <w:r w:rsidRPr="007D7FB7">
        <w:rPr>
          <w:spacing w:val="1"/>
          <w:sz w:val="24"/>
          <w:szCs w:val="24"/>
        </w:rPr>
        <w:t xml:space="preserve"> </w:t>
      </w:r>
      <w:r w:rsidRPr="007D7FB7">
        <w:rPr>
          <w:sz w:val="24"/>
          <w:szCs w:val="24"/>
        </w:rPr>
        <w:t>роли в</w:t>
      </w:r>
      <w:r w:rsidRPr="007D7FB7">
        <w:rPr>
          <w:spacing w:val="-1"/>
          <w:sz w:val="24"/>
          <w:szCs w:val="24"/>
        </w:rPr>
        <w:t xml:space="preserve"> </w:t>
      </w:r>
      <w:r w:rsidRPr="007D7FB7">
        <w:rPr>
          <w:sz w:val="24"/>
          <w:szCs w:val="24"/>
        </w:rPr>
        <w:t>этом</w:t>
      </w:r>
      <w:r w:rsidRPr="007D7FB7">
        <w:rPr>
          <w:spacing w:val="-1"/>
          <w:sz w:val="24"/>
          <w:szCs w:val="24"/>
        </w:rPr>
        <w:t xml:space="preserve"> </w:t>
      </w:r>
      <w:r w:rsidRPr="007D7FB7">
        <w:rPr>
          <w:sz w:val="24"/>
          <w:szCs w:val="24"/>
        </w:rPr>
        <w:t>личных</w:t>
      </w:r>
      <w:r w:rsidRPr="007D7FB7">
        <w:rPr>
          <w:spacing w:val="4"/>
          <w:sz w:val="24"/>
          <w:szCs w:val="24"/>
        </w:rPr>
        <w:t xml:space="preserve"> </w:t>
      </w:r>
      <w:r w:rsidRPr="007D7FB7">
        <w:rPr>
          <w:sz w:val="24"/>
          <w:szCs w:val="24"/>
        </w:rPr>
        <w:t>усилий человека;</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анализировать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давать</w:t>
      </w:r>
      <w:r w:rsidRPr="007D7FB7">
        <w:rPr>
          <w:spacing w:val="1"/>
          <w:sz w:val="24"/>
          <w:szCs w:val="24"/>
        </w:rPr>
        <w:t xml:space="preserve"> </w:t>
      </w:r>
      <w:r w:rsidRPr="007D7FB7">
        <w:rPr>
          <w:sz w:val="24"/>
          <w:szCs w:val="24"/>
        </w:rPr>
        <w:t>нравственную</w:t>
      </w:r>
      <w:r w:rsidRPr="007D7FB7">
        <w:rPr>
          <w:spacing w:val="1"/>
          <w:sz w:val="24"/>
          <w:szCs w:val="24"/>
        </w:rPr>
        <w:t xml:space="preserve"> </w:t>
      </w:r>
      <w:r w:rsidRPr="007D7FB7">
        <w:rPr>
          <w:sz w:val="24"/>
          <w:szCs w:val="24"/>
        </w:rPr>
        <w:t>оценку</w:t>
      </w:r>
      <w:r w:rsidRPr="007D7FB7">
        <w:rPr>
          <w:spacing w:val="1"/>
          <w:sz w:val="24"/>
          <w:szCs w:val="24"/>
        </w:rPr>
        <w:t xml:space="preserve"> </w:t>
      </w:r>
      <w:r w:rsidRPr="007D7FB7">
        <w:rPr>
          <w:sz w:val="24"/>
          <w:szCs w:val="24"/>
        </w:rPr>
        <w:t>поступкам,</w:t>
      </w:r>
      <w:r w:rsidRPr="007D7FB7">
        <w:rPr>
          <w:spacing w:val="1"/>
          <w:sz w:val="24"/>
          <w:szCs w:val="24"/>
        </w:rPr>
        <w:t xml:space="preserve"> </w:t>
      </w:r>
      <w:r w:rsidRPr="007D7FB7">
        <w:rPr>
          <w:sz w:val="24"/>
          <w:szCs w:val="24"/>
        </w:rPr>
        <w:t>отвечать</w:t>
      </w:r>
      <w:r w:rsidRPr="007D7FB7">
        <w:rPr>
          <w:spacing w:val="-1"/>
          <w:sz w:val="24"/>
          <w:szCs w:val="24"/>
        </w:rPr>
        <w:t xml:space="preserve"> </w:t>
      </w:r>
      <w:r w:rsidRPr="007D7FB7">
        <w:rPr>
          <w:sz w:val="24"/>
          <w:szCs w:val="24"/>
        </w:rPr>
        <w:t>за</w:t>
      </w:r>
      <w:r w:rsidRPr="007D7FB7">
        <w:rPr>
          <w:spacing w:val="-2"/>
          <w:sz w:val="24"/>
          <w:szCs w:val="24"/>
        </w:rPr>
        <w:t xml:space="preserve"> </w:t>
      </w:r>
      <w:r w:rsidRPr="007D7FB7">
        <w:rPr>
          <w:sz w:val="24"/>
          <w:szCs w:val="24"/>
        </w:rPr>
        <w:t>них, проявлять</w:t>
      </w:r>
      <w:r w:rsidRPr="007D7FB7">
        <w:rPr>
          <w:spacing w:val="-1"/>
          <w:sz w:val="24"/>
          <w:szCs w:val="24"/>
        </w:rPr>
        <w:t xml:space="preserve"> </w:t>
      </w:r>
      <w:r w:rsidRPr="007D7FB7">
        <w:rPr>
          <w:sz w:val="24"/>
          <w:szCs w:val="24"/>
        </w:rPr>
        <w:t>готовность</w:t>
      </w:r>
      <w:r w:rsidRPr="007D7FB7">
        <w:rPr>
          <w:spacing w:val="-1"/>
          <w:sz w:val="24"/>
          <w:szCs w:val="24"/>
        </w:rPr>
        <w:t xml:space="preserve"> </w:t>
      </w:r>
      <w:r w:rsidRPr="007D7FB7">
        <w:rPr>
          <w:sz w:val="24"/>
          <w:szCs w:val="24"/>
        </w:rPr>
        <w:t>к сознательному</w:t>
      </w:r>
      <w:r w:rsidRPr="007D7FB7">
        <w:rPr>
          <w:spacing w:val="-6"/>
          <w:sz w:val="24"/>
          <w:szCs w:val="24"/>
        </w:rPr>
        <w:t xml:space="preserve"> </w:t>
      </w:r>
      <w:r w:rsidRPr="007D7FB7">
        <w:rPr>
          <w:sz w:val="24"/>
          <w:szCs w:val="24"/>
        </w:rPr>
        <w:t>самоограничению</w:t>
      </w:r>
      <w:r w:rsidRPr="007D7FB7">
        <w:rPr>
          <w:spacing w:val="-1"/>
          <w:sz w:val="24"/>
          <w:szCs w:val="24"/>
        </w:rPr>
        <w:t xml:space="preserve"> </w:t>
      </w:r>
      <w:r w:rsidRPr="007D7FB7">
        <w:rPr>
          <w:sz w:val="24"/>
          <w:szCs w:val="24"/>
        </w:rPr>
        <w:t>в</w:t>
      </w:r>
      <w:r w:rsidRPr="007D7FB7">
        <w:rPr>
          <w:spacing w:val="-3"/>
          <w:sz w:val="24"/>
          <w:szCs w:val="24"/>
        </w:rPr>
        <w:t xml:space="preserve"> </w:t>
      </w:r>
      <w:r w:rsidRPr="007D7FB7">
        <w:rPr>
          <w:sz w:val="24"/>
          <w:szCs w:val="24"/>
        </w:rPr>
        <w:t>поведении;</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осуществление обоснованного нравственного выбора с опорой на этические нормы</w:t>
      </w:r>
      <w:r w:rsidRPr="007D7FB7">
        <w:rPr>
          <w:spacing w:val="1"/>
          <w:sz w:val="24"/>
          <w:szCs w:val="24"/>
        </w:rPr>
        <w:t xml:space="preserve"> </w:t>
      </w:r>
      <w:r w:rsidRPr="007D7FB7">
        <w:rPr>
          <w:sz w:val="24"/>
          <w:szCs w:val="24"/>
        </w:rPr>
        <w:t>православной</w:t>
      </w:r>
      <w:r w:rsidRPr="007D7FB7">
        <w:rPr>
          <w:spacing w:val="-1"/>
          <w:sz w:val="24"/>
          <w:szCs w:val="24"/>
        </w:rPr>
        <w:t xml:space="preserve"> </w:t>
      </w:r>
      <w:r w:rsidRPr="007D7FB7">
        <w:rPr>
          <w:sz w:val="24"/>
          <w:szCs w:val="24"/>
        </w:rPr>
        <w:t>культуры;</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формирование умений рассказывать об основных особенностях вероучения религии</w:t>
      </w:r>
      <w:r w:rsidRPr="007D7FB7">
        <w:rPr>
          <w:spacing w:val="1"/>
          <w:sz w:val="24"/>
          <w:szCs w:val="24"/>
        </w:rPr>
        <w:t xml:space="preserve"> </w:t>
      </w:r>
      <w:r w:rsidRPr="007D7FB7">
        <w:rPr>
          <w:sz w:val="24"/>
          <w:szCs w:val="24"/>
        </w:rPr>
        <w:t>(православного христианства), называть основателя и основные события, связанные с историей ее</w:t>
      </w:r>
      <w:r w:rsidRPr="007D7FB7">
        <w:rPr>
          <w:spacing w:val="1"/>
          <w:sz w:val="24"/>
          <w:szCs w:val="24"/>
        </w:rPr>
        <w:t xml:space="preserve"> </w:t>
      </w:r>
      <w:r w:rsidRPr="007D7FB7">
        <w:rPr>
          <w:sz w:val="24"/>
          <w:szCs w:val="24"/>
        </w:rPr>
        <w:t>возникновения</w:t>
      </w:r>
      <w:r w:rsidRPr="007D7FB7">
        <w:rPr>
          <w:spacing w:val="-4"/>
          <w:sz w:val="24"/>
          <w:szCs w:val="24"/>
        </w:rPr>
        <w:t xml:space="preserve"> </w:t>
      </w:r>
      <w:r w:rsidRPr="007D7FB7">
        <w:rPr>
          <w:sz w:val="24"/>
          <w:szCs w:val="24"/>
        </w:rPr>
        <w:t>и развития;</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знание</w:t>
      </w:r>
      <w:r w:rsidRPr="007D7FB7">
        <w:rPr>
          <w:spacing w:val="1"/>
          <w:sz w:val="24"/>
          <w:szCs w:val="24"/>
        </w:rPr>
        <w:t xml:space="preserve"> </w:t>
      </w:r>
      <w:r w:rsidRPr="007D7FB7">
        <w:rPr>
          <w:sz w:val="24"/>
          <w:szCs w:val="24"/>
        </w:rPr>
        <w:t>названий</w:t>
      </w:r>
      <w:r w:rsidRPr="007D7FB7">
        <w:rPr>
          <w:spacing w:val="1"/>
          <w:sz w:val="24"/>
          <w:szCs w:val="24"/>
        </w:rPr>
        <w:t xml:space="preserve"> </w:t>
      </w:r>
      <w:r w:rsidRPr="007D7FB7">
        <w:rPr>
          <w:sz w:val="24"/>
          <w:szCs w:val="24"/>
        </w:rPr>
        <w:t>священных</w:t>
      </w:r>
      <w:r w:rsidRPr="007D7FB7">
        <w:rPr>
          <w:spacing w:val="1"/>
          <w:sz w:val="24"/>
          <w:szCs w:val="24"/>
        </w:rPr>
        <w:t xml:space="preserve"> </w:t>
      </w:r>
      <w:r w:rsidRPr="007D7FB7">
        <w:rPr>
          <w:sz w:val="24"/>
          <w:szCs w:val="24"/>
        </w:rPr>
        <w:t>книг</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православии,</w:t>
      </w:r>
      <w:r w:rsidRPr="007D7FB7">
        <w:rPr>
          <w:spacing w:val="1"/>
          <w:sz w:val="24"/>
          <w:szCs w:val="24"/>
        </w:rPr>
        <w:t xml:space="preserve"> </w:t>
      </w:r>
      <w:r w:rsidRPr="007D7FB7">
        <w:rPr>
          <w:sz w:val="24"/>
          <w:szCs w:val="24"/>
        </w:rPr>
        <w:t>умение</w:t>
      </w:r>
      <w:r w:rsidRPr="007D7FB7">
        <w:rPr>
          <w:spacing w:val="1"/>
          <w:sz w:val="24"/>
          <w:szCs w:val="24"/>
        </w:rPr>
        <w:t xml:space="preserve"> </w:t>
      </w:r>
      <w:r w:rsidRPr="007D7FB7">
        <w:rPr>
          <w:sz w:val="24"/>
          <w:szCs w:val="24"/>
        </w:rPr>
        <w:t>кратко</w:t>
      </w:r>
      <w:r w:rsidRPr="007D7FB7">
        <w:rPr>
          <w:spacing w:val="1"/>
          <w:sz w:val="24"/>
          <w:szCs w:val="24"/>
        </w:rPr>
        <w:t xml:space="preserve"> </w:t>
      </w:r>
      <w:r w:rsidRPr="007D7FB7">
        <w:rPr>
          <w:sz w:val="24"/>
          <w:szCs w:val="24"/>
        </w:rPr>
        <w:t>описывать</w:t>
      </w:r>
      <w:r w:rsidRPr="007D7FB7">
        <w:rPr>
          <w:spacing w:val="1"/>
          <w:sz w:val="24"/>
          <w:szCs w:val="24"/>
        </w:rPr>
        <w:t xml:space="preserve"> </w:t>
      </w:r>
      <w:r w:rsidRPr="007D7FB7">
        <w:rPr>
          <w:sz w:val="24"/>
          <w:szCs w:val="24"/>
        </w:rPr>
        <w:t>их</w:t>
      </w:r>
      <w:r w:rsidRPr="007D7FB7">
        <w:rPr>
          <w:spacing w:val="1"/>
          <w:sz w:val="24"/>
          <w:szCs w:val="24"/>
        </w:rPr>
        <w:t xml:space="preserve"> </w:t>
      </w:r>
      <w:r w:rsidRPr="007D7FB7">
        <w:rPr>
          <w:sz w:val="24"/>
          <w:szCs w:val="24"/>
        </w:rPr>
        <w:t>содержание;</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называть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составлять</w:t>
      </w:r>
      <w:r w:rsidRPr="007D7FB7">
        <w:rPr>
          <w:spacing w:val="1"/>
          <w:sz w:val="24"/>
          <w:szCs w:val="24"/>
        </w:rPr>
        <w:t xml:space="preserve"> </w:t>
      </w:r>
      <w:r w:rsidRPr="007D7FB7">
        <w:rPr>
          <w:sz w:val="24"/>
          <w:szCs w:val="24"/>
        </w:rPr>
        <w:t>краткие</w:t>
      </w:r>
      <w:r w:rsidRPr="007D7FB7">
        <w:rPr>
          <w:spacing w:val="1"/>
          <w:sz w:val="24"/>
          <w:szCs w:val="24"/>
        </w:rPr>
        <w:t xml:space="preserve"> </w:t>
      </w:r>
      <w:r w:rsidRPr="007D7FB7">
        <w:rPr>
          <w:sz w:val="24"/>
          <w:szCs w:val="24"/>
        </w:rPr>
        <w:t>описания</w:t>
      </w:r>
      <w:r w:rsidRPr="007D7FB7">
        <w:rPr>
          <w:spacing w:val="1"/>
          <w:sz w:val="24"/>
          <w:szCs w:val="24"/>
        </w:rPr>
        <w:t xml:space="preserve"> </w:t>
      </w:r>
      <w:r w:rsidRPr="007D7FB7">
        <w:rPr>
          <w:sz w:val="24"/>
          <w:szCs w:val="24"/>
        </w:rPr>
        <w:t>особенностей</w:t>
      </w:r>
      <w:r w:rsidRPr="007D7FB7">
        <w:rPr>
          <w:spacing w:val="1"/>
          <w:sz w:val="24"/>
          <w:szCs w:val="24"/>
        </w:rPr>
        <w:t xml:space="preserve"> </w:t>
      </w:r>
      <w:r w:rsidRPr="007D7FB7">
        <w:rPr>
          <w:sz w:val="24"/>
          <w:szCs w:val="24"/>
        </w:rPr>
        <w:t>православных культовых сооружений,</w:t>
      </w:r>
      <w:r w:rsidRPr="007D7FB7">
        <w:rPr>
          <w:spacing w:val="-1"/>
          <w:sz w:val="24"/>
          <w:szCs w:val="24"/>
        </w:rPr>
        <w:t xml:space="preserve"> </w:t>
      </w:r>
      <w:r w:rsidRPr="007D7FB7">
        <w:rPr>
          <w:sz w:val="24"/>
          <w:szCs w:val="24"/>
        </w:rPr>
        <w:t>религиозных</w:t>
      </w:r>
      <w:r w:rsidRPr="007D7FB7">
        <w:rPr>
          <w:spacing w:val="2"/>
          <w:sz w:val="24"/>
          <w:szCs w:val="24"/>
        </w:rPr>
        <w:t xml:space="preserve"> </w:t>
      </w:r>
      <w:r w:rsidRPr="007D7FB7">
        <w:rPr>
          <w:sz w:val="24"/>
          <w:szCs w:val="24"/>
        </w:rPr>
        <w:t>служб,</w:t>
      </w:r>
      <w:r w:rsidRPr="007D7FB7">
        <w:rPr>
          <w:spacing w:val="-1"/>
          <w:sz w:val="24"/>
          <w:szCs w:val="24"/>
        </w:rPr>
        <w:t xml:space="preserve"> </w:t>
      </w:r>
      <w:r w:rsidRPr="007D7FB7">
        <w:rPr>
          <w:sz w:val="24"/>
          <w:szCs w:val="24"/>
        </w:rPr>
        <w:t>обрядов</w:t>
      </w:r>
      <w:r w:rsidRPr="007D7FB7">
        <w:rPr>
          <w:spacing w:val="-1"/>
          <w:sz w:val="24"/>
          <w:szCs w:val="24"/>
        </w:rPr>
        <w:t xml:space="preserve"> </w:t>
      </w:r>
      <w:r w:rsidRPr="007D7FB7">
        <w:rPr>
          <w:sz w:val="24"/>
          <w:szCs w:val="24"/>
        </w:rPr>
        <w:t>и таинств;</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построение</w:t>
      </w:r>
      <w:r w:rsidRPr="007D7FB7">
        <w:rPr>
          <w:spacing w:val="1"/>
          <w:sz w:val="24"/>
          <w:szCs w:val="24"/>
        </w:rPr>
        <w:t xml:space="preserve"> </w:t>
      </w:r>
      <w:r w:rsidRPr="007D7FB7">
        <w:rPr>
          <w:sz w:val="24"/>
          <w:szCs w:val="24"/>
        </w:rPr>
        <w:t>суждений</w:t>
      </w:r>
      <w:r w:rsidRPr="007D7FB7">
        <w:rPr>
          <w:spacing w:val="1"/>
          <w:sz w:val="24"/>
          <w:szCs w:val="24"/>
        </w:rPr>
        <w:t xml:space="preserve"> </w:t>
      </w:r>
      <w:r w:rsidRPr="007D7FB7">
        <w:rPr>
          <w:sz w:val="24"/>
          <w:szCs w:val="24"/>
        </w:rPr>
        <w:t>оценочного</w:t>
      </w:r>
      <w:r w:rsidRPr="007D7FB7">
        <w:rPr>
          <w:spacing w:val="1"/>
          <w:sz w:val="24"/>
          <w:szCs w:val="24"/>
        </w:rPr>
        <w:t xml:space="preserve"> </w:t>
      </w:r>
      <w:r w:rsidRPr="007D7FB7">
        <w:rPr>
          <w:sz w:val="24"/>
          <w:szCs w:val="24"/>
        </w:rPr>
        <w:t>характера,</w:t>
      </w:r>
      <w:r w:rsidRPr="007D7FB7">
        <w:rPr>
          <w:spacing w:val="1"/>
          <w:sz w:val="24"/>
          <w:szCs w:val="24"/>
        </w:rPr>
        <w:t xml:space="preserve"> </w:t>
      </w:r>
      <w:r w:rsidRPr="007D7FB7">
        <w:rPr>
          <w:sz w:val="24"/>
          <w:szCs w:val="24"/>
        </w:rPr>
        <w:t>раскрывающих</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нравственности,</w:t>
      </w:r>
      <w:r w:rsidRPr="007D7FB7">
        <w:rPr>
          <w:spacing w:val="1"/>
          <w:sz w:val="24"/>
          <w:szCs w:val="24"/>
        </w:rPr>
        <w:t xml:space="preserve"> </w:t>
      </w:r>
      <w:r w:rsidRPr="007D7FB7">
        <w:rPr>
          <w:sz w:val="24"/>
          <w:szCs w:val="24"/>
        </w:rPr>
        <w:t>веры</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регуляторов</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человека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обществе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условий</w:t>
      </w:r>
      <w:r w:rsidRPr="007D7FB7">
        <w:rPr>
          <w:spacing w:val="1"/>
          <w:sz w:val="24"/>
          <w:szCs w:val="24"/>
        </w:rPr>
        <w:t xml:space="preserve"> </w:t>
      </w:r>
      <w:r w:rsidRPr="007D7FB7">
        <w:rPr>
          <w:sz w:val="24"/>
          <w:szCs w:val="24"/>
        </w:rPr>
        <w:t>духовно-</w:t>
      </w:r>
      <w:r w:rsidRPr="007D7FB7">
        <w:rPr>
          <w:spacing w:val="1"/>
          <w:sz w:val="24"/>
          <w:szCs w:val="24"/>
        </w:rPr>
        <w:t xml:space="preserve"> </w:t>
      </w:r>
      <w:r w:rsidRPr="007D7FB7">
        <w:rPr>
          <w:sz w:val="24"/>
          <w:szCs w:val="24"/>
        </w:rPr>
        <w:t>нравственного</w:t>
      </w:r>
      <w:r w:rsidRPr="007D7FB7">
        <w:rPr>
          <w:spacing w:val="-1"/>
          <w:sz w:val="24"/>
          <w:szCs w:val="24"/>
        </w:rPr>
        <w:t xml:space="preserve"> </w:t>
      </w:r>
      <w:r w:rsidRPr="007D7FB7">
        <w:rPr>
          <w:sz w:val="24"/>
          <w:szCs w:val="24"/>
        </w:rPr>
        <w:t>развития личности;</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понимание ценности семьи, умение приводить примеры положительного влияния</w:t>
      </w:r>
      <w:r w:rsidRPr="007D7FB7">
        <w:rPr>
          <w:spacing w:val="1"/>
          <w:sz w:val="24"/>
          <w:szCs w:val="24"/>
        </w:rPr>
        <w:t xml:space="preserve"> </w:t>
      </w:r>
      <w:r w:rsidRPr="007D7FB7">
        <w:rPr>
          <w:sz w:val="24"/>
          <w:szCs w:val="24"/>
        </w:rPr>
        <w:t>православной</w:t>
      </w:r>
      <w:r w:rsidRPr="007D7FB7">
        <w:rPr>
          <w:spacing w:val="-1"/>
          <w:sz w:val="24"/>
          <w:szCs w:val="24"/>
        </w:rPr>
        <w:t xml:space="preserve"> </w:t>
      </w:r>
      <w:r w:rsidRPr="007D7FB7">
        <w:rPr>
          <w:sz w:val="24"/>
          <w:szCs w:val="24"/>
        </w:rPr>
        <w:t>религиозной</w:t>
      </w:r>
      <w:r w:rsidRPr="007D7FB7">
        <w:rPr>
          <w:spacing w:val="-1"/>
          <w:sz w:val="24"/>
          <w:szCs w:val="24"/>
        </w:rPr>
        <w:t xml:space="preserve"> </w:t>
      </w:r>
      <w:r w:rsidRPr="007D7FB7">
        <w:rPr>
          <w:sz w:val="24"/>
          <w:szCs w:val="24"/>
        </w:rPr>
        <w:t>традиции</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отношения</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семье, воспитание</w:t>
      </w:r>
      <w:r w:rsidRPr="007D7FB7">
        <w:rPr>
          <w:spacing w:val="-2"/>
          <w:sz w:val="24"/>
          <w:szCs w:val="24"/>
        </w:rPr>
        <w:t xml:space="preserve"> </w:t>
      </w:r>
      <w:r w:rsidRPr="007D7FB7">
        <w:rPr>
          <w:sz w:val="24"/>
          <w:szCs w:val="24"/>
        </w:rPr>
        <w:t>детей;</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овладение навыками общения с людьми разного вероисповедания; осознание, что</w:t>
      </w:r>
      <w:r w:rsidRPr="007D7FB7">
        <w:rPr>
          <w:spacing w:val="1"/>
          <w:sz w:val="24"/>
          <w:szCs w:val="24"/>
        </w:rPr>
        <w:t xml:space="preserve"> </w:t>
      </w:r>
      <w:r w:rsidRPr="007D7FB7">
        <w:rPr>
          <w:sz w:val="24"/>
          <w:szCs w:val="24"/>
        </w:rPr>
        <w:t>оскорбление</w:t>
      </w:r>
      <w:r w:rsidRPr="007D7FB7">
        <w:rPr>
          <w:spacing w:val="1"/>
          <w:sz w:val="24"/>
          <w:szCs w:val="24"/>
        </w:rPr>
        <w:t xml:space="preserve"> </w:t>
      </w:r>
      <w:r w:rsidRPr="007D7FB7">
        <w:rPr>
          <w:sz w:val="24"/>
          <w:szCs w:val="24"/>
        </w:rPr>
        <w:t>представителей</w:t>
      </w:r>
      <w:r w:rsidRPr="007D7FB7">
        <w:rPr>
          <w:spacing w:val="1"/>
          <w:sz w:val="24"/>
          <w:szCs w:val="24"/>
        </w:rPr>
        <w:t xml:space="preserve"> </w:t>
      </w:r>
      <w:r w:rsidRPr="007D7FB7">
        <w:rPr>
          <w:sz w:val="24"/>
          <w:szCs w:val="24"/>
        </w:rPr>
        <w:t>другой</w:t>
      </w:r>
      <w:r w:rsidRPr="007D7FB7">
        <w:rPr>
          <w:spacing w:val="1"/>
          <w:sz w:val="24"/>
          <w:szCs w:val="24"/>
        </w:rPr>
        <w:t xml:space="preserve"> </w:t>
      </w:r>
      <w:r w:rsidRPr="007D7FB7">
        <w:rPr>
          <w:sz w:val="24"/>
          <w:szCs w:val="24"/>
        </w:rPr>
        <w:t>веры</w:t>
      </w:r>
      <w:r w:rsidRPr="007D7FB7">
        <w:rPr>
          <w:spacing w:val="1"/>
          <w:sz w:val="24"/>
          <w:szCs w:val="24"/>
        </w:rPr>
        <w:t xml:space="preserve"> </w:t>
      </w:r>
      <w:r w:rsidRPr="007D7FB7">
        <w:rPr>
          <w:sz w:val="24"/>
          <w:szCs w:val="24"/>
        </w:rPr>
        <w:t>есть</w:t>
      </w:r>
      <w:r w:rsidRPr="007D7FB7">
        <w:rPr>
          <w:spacing w:val="1"/>
          <w:sz w:val="24"/>
          <w:szCs w:val="24"/>
        </w:rPr>
        <w:t xml:space="preserve"> </w:t>
      </w:r>
      <w:r w:rsidRPr="007D7FB7">
        <w:rPr>
          <w:sz w:val="24"/>
          <w:szCs w:val="24"/>
        </w:rPr>
        <w:t>нарушение</w:t>
      </w:r>
      <w:r w:rsidRPr="007D7FB7">
        <w:rPr>
          <w:spacing w:val="1"/>
          <w:sz w:val="24"/>
          <w:szCs w:val="24"/>
        </w:rPr>
        <w:t xml:space="preserve"> </w:t>
      </w:r>
      <w:r w:rsidRPr="007D7FB7">
        <w:rPr>
          <w:sz w:val="24"/>
          <w:szCs w:val="24"/>
        </w:rPr>
        <w:t>нравственных</w:t>
      </w:r>
      <w:r w:rsidRPr="007D7FB7">
        <w:rPr>
          <w:spacing w:val="1"/>
          <w:sz w:val="24"/>
          <w:szCs w:val="24"/>
        </w:rPr>
        <w:t xml:space="preserve"> </w:t>
      </w:r>
      <w:r w:rsidRPr="007D7FB7">
        <w:rPr>
          <w:sz w:val="24"/>
          <w:szCs w:val="24"/>
        </w:rPr>
        <w:t>норм</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обществе;</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понимание</w:t>
      </w:r>
      <w:r w:rsidRPr="007D7FB7">
        <w:rPr>
          <w:spacing w:val="1"/>
          <w:sz w:val="24"/>
          <w:szCs w:val="24"/>
        </w:rPr>
        <w:t xml:space="preserve"> </w:t>
      </w:r>
      <w:r w:rsidRPr="007D7FB7">
        <w:rPr>
          <w:sz w:val="24"/>
          <w:szCs w:val="24"/>
        </w:rPr>
        <w:t>ценности</w:t>
      </w:r>
      <w:r w:rsidRPr="007D7FB7">
        <w:rPr>
          <w:spacing w:val="1"/>
          <w:sz w:val="24"/>
          <w:szCs w:val="24"/>
        </w:rPr>
        <w:t xml:space="preserve"> </w:t>
      </w:r>
      <w:r w:rsidRPr="007D7FB7">
        <w:rPr>
          <w:sz w:val="24"/>
          <w:szCs w:val="24"/>
        </w:rPr>
        <w:t>человеческой</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человеческого</w:t>
      </w:r>
      <w:r w:rsidRPr="007D7FB7">
        <w:rPr>
          <w:spacing w:val="1"/>
          <w:sz w:val="24"/>
          <w:szCs w:val="24"/>
        </w:rPr>
        <w:t xml:space="preserve"> </w:t>
      </w:r>
      <w:r w:rsidRPr="007D7FB7">
        <w:rPr>
          <w:sz w:val="24"/>
          <w:szCs w:val="24"/>
        </w:rPr>
        <w:t>достоинства,</w:t>
      </w:r>
      <w:r w:rsidRPr="007D7FB7">
        <w:rPr>
          <w:spacing w:val="1"/>
          <w:sz w:val="24"/>
          <w:szCs w:val="24"/>
        </w:rPr>
        <w:t xml:space="preserve"> </w:t>
      </w:r>
      <w:r w:rsidRPr="007D7FB7">
        <w:rPr>
          <w:sz w:val="24"/>
          <w:szCs w:val="24"/>
        </w:rPr>
        <w:t>честного</w:t>
      </w:r>
      <w:r w:rsidRPr="007D7FB7">
        <w:rPr>
          <w:spacing w:val="1"/>
          <w:sz w:val="24"/>
          <w:szCs w:val="24"/>
        </w:rPr>
        <w:t xml:space="preserve"> </w:t>
      </w:r>
      <w:r w:rsidRPr="007D7FB7">
        <w:rPr>
          <w:sz w:val="24"/>
          <w:szCs w:val="24"/>
        </w:rPr>
        <w:t>труда</w:t>
      </w:r>
      <w:r w:rsidRPr="007D7FB7">
        <w:rPr>
          <w:spacing w:val="-2"/>
          <w:sz w:val="24"/>
          <w:szCs w:val="24"/>
        </w:rPr>
        <w:t xml:space="preserve"> </w:t>
      </w:r>
      <w:r w:rsidRPr="007D7FB7">
        <w:rPr>
          <w:sz w:val="24"/>
          <w:szCs w:val="24"/>
        </w:rPr>
        <w:t>людей на</w:t>
      </w:r>
      <w:r w:rsidRPr="007D7FB7">
        <w:rPr>
          <w:spacing w:val="-1"/>
          <w:sz w:val="24"/>
          <w:szCs w:val="24"/>
        </w:rPr>
        <w:t xml:space="preserve"> </w:t>
      </w:r>
      <w:r w:rsidRPr="007D7FB7">
        <w:rPr>
          <w:sz w:val="24"/>
          <w:szCs w:val="24"/>
        </w:rPr>
        <w:t>благо человека, общества;</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объяснять</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слов</w:t>
      </w:r>
      <w:r w:rsidRPr="007D7FB7">
        <w:rPr>
          <w:spacing w:val="1"/>
          <w:sz w:val="24"/>
          <w:szCs w:val="24"/>
        </w:rPr>
        <w:t xml:space="preserve"> </w:t>
      </w:r>
      <w:r w:rsidRPr="007D7FB7">
        <w:rPr>
          <w:sz w:val="24"/>
          <w:szCs w:val="24"/>
        </w:rPr>
        <w:t>"милосердие",</w:t>
      </w:r>
      <w:r w:rsidRPr="007D7FB7">
        <w:rPr>
          <w:spacing w:val="1"/>
          <w:sz w:val="24"/>
          <w:szCs w:val="24"/>
        </w:rPr>
        <w:t xml:space="preserve"> </w:t>
      </w:r>
      <w:r w:rsidRPr="007D7FB7">
        <w:rPr>
          <w:sz w:val="24"/>
          <w:szCs w:val="24"/>
        </w:rPr>
        <w:t>"сострадание",</w:t>
      </w:r>
      <w:r w:rsidRPr="007D7FB7">
        <w:rPr>
          <w:spacing w:val="-57"/>
          <w:sz w:val="24"/>
          <w:szCs w:val="24"/>
        </w:rPr>
        <w:t xml:space="preserve"> </w:t>
      </w:r>
      <w:r w:rsidRPr="007D7FB7">
        <w:rPr>
          <w:sz w:val="24"/>
          <w:szCs w:val="24"/>
        </w:rPr>
        <w:lastRenderedPageBreak/>
        <w:t>"прощение",</w:t>
      </w:r>
      <w:r w:rsidRPr="007D7FB7">
        <w:rPr>
          <w:spacing w:val="1"/>
          <w:sz w:val="24"/>
          <w:szCs w:val="24"/>
        </w:rPr>
        <w:t xml:space="preserve"> </w:t>
      </w:r>
      <w:r w:rsidRPr="007D7FB7">
        <w:rPr>
          <w:sz w:val="24"/>
          <w:szCs w:val="24"/>
        </w:rPr>
        <w:t>"дружелюбие";</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умение</w:t>
      </w:r>
      <w:r w:rsidRPr="007D7FB7">
        <w:rPr>
          <w:spacing w:val="1"/>
          <w:sz w:val="24"/>
          <w:szCs w:val="24"/>
        </w:rPr>
        <w:t xml:space="preserve"> </w:t>
      </w:r>
      <w:r w:rsidRPr="007D7FB7">
        <w:rPr>
          <w:sz w:val="24"/>
          <w:szCs w:val="24"/>
        </w:rPr>
        <w:t>находить</w:t>
      </w:r>
      <w:r w:rsidRPr="007D7FB7">
        <w:rPr>
          <w:spacing w:val="1"/>
          <w:sz w:val="24"/>
          <w:szCs w:val="24"/>
        </w:rPr>
        <w:t xml:space="preserve"> </w:t>
      </w:r>
      <w:r w:rsidRPr="007D7FB7">
        <w:rPr>
          <w:sz w:val="24"/>
          <w:szCs w:val="24"/>
        </w:rPr>
        <w:t>образы,</w:t>
      </w:r>
      <w:r w:rsidRPr="007D7FB7">
        <w:rPr>
          <w:spacing w:val="1"/>
          <w:sz w:val="24"/>
          <w:szCs w:val="24"/>
        </w:rPr>
        <w:t xml:space="preserve"> </w:t>
      </w:r>
      <w:r w:rsidRPr="007D7FB7">
        <w:rPr>
          <w:sz w:val="24"/>
          <w:szCs w:val="24"/>
        </w:rPr>
        <w:t>приводить</w:t>
      </w:r>
      <w:r w:rsidRPr="007D7FB7">
        <w:rPr>
          <w:spacing w:val="1"/>
          <w:sz w:val="24"/>
          <w:szCs w:val="24"/>
        </w:rPr>
        <w:t xml:space="preserve"> </w:t>
      </w:r>
      <w:r w:rsidRPr="007D7FB7">
        <w:rPr>
          <w:sz w:val="24"/>
          <w:szCs w:val="24"/>
        </w:rPr>
        <w:t>примеры</w:t>
      </w:r>
      <w:r w:rsidRPr="007D7FB7">
        <w:rPr>
          <w:spacing w:val="1"/>
          <w:sz w:val="24"/>
          <w:szCs w:val="24"/>
        </w:rPr>
        <w:t xml:space="preserve"> </w:t>
      </w:r>
      <w:r w:rsidRPr="007D7FB7">
        <w:rPr>
          <w:sz w:val="24"/>
          <w:szCs w:val="24"/>
        </w:rPr>
        <w:t>проявлений</w:t>
      </w:r>
      <w:r w:rsidRPr="007D7FB7">
        <w:rPr>
          <w:spacing w:val="1"/>
          <w:sz w:val="24"/>
          <w:szCs w:val="24"/>
        </w:rPr>
        <w:t xml:space="preserve"> </w:t>
      </w:r>
      <w:r w:rsidRPr="007D7FB7">
        <w:rPr>
          <w:sz w:val="24"/>
          <w:szCs w:val="24"/>
        </w:rPr>
        <w:t>любви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ближнему,</w:t>
      </w:r>
      <w:r w:rsidRPr="007D7FB7">
        <w:rPr>
          <w:spacing w:val="1"/>
          <w:sz w:val="24"/>
          <w:szCs w:val="24"/>
        </w:rPr>
        <w:t xml:space="preserve"> </w:t>
      </w:r>
      <w:r w:rsidRPr="007D7FB7">
        <w:rPr>
          <w:sz w:val="24"/>
          <w:szCs w:val="24"/>
        </w:rPr>
        <w:t>милосердия</w:t>
      </w:r>
      <w:r w:rsidRPr="007D7FB7">
        <w:rPr>
          <w:spacing w:val="-2"/>
          <w:sz w:val="24"/>
          <w:szCs w:val="24"/>
        </w:rPr>
        <w:t xml:space="preserve"> </w:t>
      </w:r>
      <w:r w:rsidRPr="007D7FB7">
        <w:rPr>
          <w:sz w:val="24"/>
          <w:szCs w:val="24"/>
        </w:rPr>
        <w:t>и</w:t>
      </w:r>
      <w:r w:rsidRPr="007D7FB7">
        <w:rPr>
          <w:spacing w:val="-1"/>
          <w:sz w:val="24"/>
          <w:szCs w:val="24"/>
        </w:rPr>
        <w:t xml:space="preserve"> </w:t>
      </w:r>
      <w:r w:rsidRPr="007D7FB7">
        <w:rPr>
          <w:sz w:val="24"/>
          <w:szCs w:val="24"/>
        </w:rPr>
        <w:t>сострадания</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православной</w:t>
      </w:r>
      <w:r w:rsidRPr="007D7FB7">
        <w:rPr>
          <w:spacing w:val="-1"/>
          <w:sz w:val="24"/>
          <w:szCs w:val="24"/>
        </w:rPr>
        <w:t xml:space="preserve"> </w:t>
      </w:r>
      <w:r w:rsidRPr="007D7FB7">
        <w:rPr>
          <w:sz w:val="24"/>
          <w:szCs w:val="24"/>
        </w:rPr>
        <w:t>культуре,</w:t>
      </w:r>
      <w:r w:rsidRPr="007D7FB7">
        <w:rPr>
          <w:spacing w:val="-2"/>
          <w:sz w:val="24"/>
          <w:szCs w:val="24"/>
        </w:rPr>
        <w:t xml:space="preserve"> </w:t>
      </w:r>
      <w:r w:rsidRPr="007D7FB7">
        <w:rPr>
          <w:sz w:val="24"/>
          <w:szCs w:val="24"/>
        </w:rPr>
        <w:t>истории</w:t>
      </w:r>
      <w:r w:rsidRPr="007D7FB7">
        <w:rPr>
          <w:spacing w:val="-1"/>
          <w:sz w:val="24"/>
          <w:szCs w:val="24"/>
        </w:rPr>
        <w:t xml:space="preserve"> </w:t>
      </w:r>
      <w:r w:rsidRPr="007D7FB7">
        <w:rPr>
          <w:sz w:val="24"/>
          <w:szCs w:val="24"/>
        </w:rPr>
        <w:t>России,</w:t>
      </w:r>
      <w:r w:rsidRPr="007D7FB7">
        <w:rPr>
          <w:spacing w:val="-4"/>
          <w:sz w:val="24"/>
          <w:szCs w:val="24"/>
        </w:rPr>
        <w:t xml:space="preserve"> </w:t>
      </w:r>
      <w:r w:rsidRPr="007D7FB7">
        <w:rPr>
          <w:sz w:val="24"/>
          <w:szCs w:val="24"/>
        </w:rPr>
        <w:t>современной</w:t>
      </w:r>
      <w:r w:rsidRPr="007D7FB7">
        <w:rPr>
          <w:spacing w:val="-1"/>
          <w:sz w:val="24"/>
          <w:szCs w:val="24"/>
        </w:rPr>
        <w:t xml:space="preserve"> </w:t>
      </w:r>
      <w:r w:rsidRPr="007D7FB7">
        <w:rPr>
          <w:sz w:val="24"/>
          <w:szCs w:val="24"/>
        </w:rPr>
        <w:t>жизни;</w:t>
      </w:r>
    </w:p>
    <w:p w:rsidR="005F240F" w:rsidRPr="007D7FB7" w:rsidRDefault="00680195" w:rsidP="007C0CB7">
      <w:pPr>
        <w:pStyle w:val="a7"/>
        <w:numPr>
          <w:ilvl w:val="0"/>
          <w:numId w:val="20"/>
        </w:numPr>
        <w:tabs>
          <w:tab w:val="left" w:pos="1542"/>
        </w:tabs>
        <w:ind w:right="-104" w:firstLine="708"/>
        <w:rPr>
          <w:sz w:val="24"/>
          <w:szCs w:val="24"/>
        </w:rPr>
      </w:pPr>
      <w:r w:rsidRPr="007D7FB7">
        <w:rPr>
          <w:sz w:val="24"/>
          <w:szCs w:val="24"/>
        </w:rPr>
        <w:t>открытость</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сотрудничеству,</w:t>
      </w:r>
      <w:r w:rsidRPr="007D7FB7">
        <w:rPr>
          <w:spacing w:val="1"/>
          <w:sz w:val="24"/>
          <w:szCs w:val="24"/>
        </w:rPr>
        <w:t xml:space="preserve"> </w:t>
      </w:r>
      <w:r w:rsidRPr="007D7FB7">
        <w:rPr>
          <w:sz w:val="24"/>
          <w:szCs w:val="24"/>
        </w:rPr>
        <w:t>готовность</w:t>
      </w:r>
      <w:r w:rsidRPr="007D7FB7">
        <w:rPr>
          <w:spacing w:val="1"/>
          <w:sz w:val="24"/>
          <w:szCs w:val="24"/>
        </w:rPr>
        <w:t xml:space="preserve"> </w:t>
      </w:r>
      <w:r w:rsidRPr="007D7FB7">
        <w:rPr>
          <w:sz w:val="24"/>
          <w:szCs w:val="24"/>
        </w:rPr>
        <w:t>оказывать</w:t>
      </w:r>
      <w:r w:rsidRPr="007D7FB7">
        <w:rPr>
          <w:spacing w:val="1"/>
          <w:sz w:val="24"/>
          <w:szCs w:val="24"/>
        </w:rPr>
        <w:t xml:space="preserve"> </w:t>
      </w:r>
      <w:r w:rsidRPr="007D7FB7">
        <w:rPr>
          <w:sz w:val="24"/>
          <w:szCs w:val="24"/>
        </w:rPr>
        <w:t>помощь;</w:t>
      </w:r>
      <w:r w:rsidRPr="007D7FB7">
        <w:rPr>
          <w:spacing w:val="1"/>
          <w:sz w:val="24"/>
          <w:szCs w:val="24"/>
        </w:rPr>
        <w:t xml:space="preserve"> </w:t>
      </w:r>
      <w:r w:rsidRPr="007D7FB7">
        <w:rPr>
          <w:sz w:val="24"/>
          <w:szCs w:val="24"/>
        </w:rPr>
        <w:t>осуждение</w:t>
      </w:r>
      <w:r w:rsidRPr="007D7FB7">
        <w:rPr>
          <w:spacing w:val="1"/>
          <w:sz w:val="24"/>
          <w:szCs w:val="24"/>
        </w:rPr>
        <w:t xml:space="preserve"> </w:t>
      </w:r>
      <w:r w:rsidRPr="007D7FB7">
        <w:rPr>
          <w:sz w:val="24"/>
          <w:szCs w:val="24"/>
        </w:rPr>
        <w:t>любых</w:t>
      </w:r>
      <w:r w:rsidRPr="007D7FB7">
        <w:rPr>
          <w:spacing w:val="1"/>
          <w:sz w:val="24"/>
          <w:szCs w:val="24"/>
        </w:rPr>
        <w:t xml:space="preserve"> </w:t>
      </w:r>
      <w:r w:rsidRPr="007D7FB7">
        <w:rPr>
          <w:sz w:val="24"/>
          <w:szCs w:val="24"/>
        </w:rPr>
        <w:t>случаев</w:t>
      </w:r>
      <w:r w:rsidRPr="007D7FB7">
        <w:rPr>
          <w:spacing w:val="3"/>
          <w:sz w:val="24"/>
          <w:szCs w:val="24"/>
        </w:rPr>
        <w:t xml:space="preserve"> </w:t>
      </w:r>
      <w:r w:rsidRPr="007D7FB7">
        <w:rPr>
          <w:sz w:val="24"/>
          <w:szCs w:val="24"/>
        </w:rPr>
        <w:t>унижения человеческого достоинства.</w:t>
      </w:r>
    </w:p>
    <w:p w:rsidR="005F240F" w:rsidRPr="007D7FB7" w:rsidRDefault="00680195" w:rsidP="00920F3C">
      <w:pPr>
        <w:pStyle w:val="111"/>
        <w:spacing w:before="5"/>
        <w:ind w:right="-104"/>
      </w:pPr>
      <w:r w:rsidRPr="007D7FB7">
        <w:t>По</w:t>
      </w:r>
      <w:r w:rsidRPr="007D7FB7">
        <w:rPr>
          <w:spacing w:val="-2"/>
        </w:rPr>
        <w:t xml:space="preserve"> </w:t>
      </w:r>
      <w:r w:rsidRPr="007D7FB7">
        <w:t>учебному</w:t>
      </w:r>
      <w:r w:rsidRPr="007D7FB7">
        <w:rPr>
          <w:spacing w:val="-1"/>
        </w:rPr>
        <w:t xml:space="preserve"> </w:t>
      </w:r>
      <w:r w:rsidRPr="007D7FB7">
        <w:t>модулю «Основы</w:t>
      </w:r>
      <w:r w:rsidRPr="007D7FB7">
        <w:rPr>
          <w:spacing w:val="-2"/>
        </w:rPr>
        <w:t xml:space="preserve"> </w:t>
      </w:r>
      <w:r w:rsidRPr="007D7FB7">
        <w:t>иудейской</w:t>
      </w:r>
      <w:r w:rsidRPr="007D7FB7">
        <w:rPr>
          <w:spacing w:val="-3"/>
        </w:rPr>
        <w:t xml:space="preserve"> </w:t>
      </w:r>
      <w:r w:rsidRPr="007D7FB7">
        <w:t>культуры»:</w:t>
      </w:r>
    </w:p>
    <w:p w:rsidR="005F240F" w:rsidRPr="007D7FB7" w:rsidRDefault="00680195" w:rsidP="007C0CB7">
      <w:pPr>
        <w:pStyle w:val="a7"/>
        <w:numPr>
          <w:ilvl w:val="0"/>
          <w:numId w:val="19"/>
        </w:numPr>
        <w:tabs>
          <w:tab w:val="left" w:pos="1542"/>
        </w:tabs>
        <w:ind w:right="-104" w:firstLine="708"/>
        <w:rPr>
          <w:sz w:val="24"/>
          <w:szCs w:val="24"/>
        </w:rPr>
      </w:pPr>
      <w:r w:rsidRPr="007D7FB7">
        <w:rPr>
          <w:sz w:val="24"/>
          <w:szCs w:val="24"/>
        </w:rPr>
        <w:t>понимание необходимости нравственного совершенствования, духовного развития,</w:t>
      </w:r>
      <w:r w:rsidRPr="007D7FB7">
        <w:rPr>
          <w:spacing w:val="1"/>
          <w:sz w:val="24"/>
          <w:szCs w:val="24"/>
        </w:rPr>
        <w:t xml:space="preserve"> </w:t>
      </w:r>
      <w:r w:rsidRPr="007D7FB7">
        <w:rPr>
          <w:sz w:val="24"/>
          <w:szCs w:val="24"/>
        </w:rPr>
        <w:t>роли в</w:t>
      </w:r>
      <w:r w:rsidRPr="007D7FB7">
        <w:rPr>
          <w:spacing w:val="-1"/>
          <w:sz w:val="24"/>
          <w:szCs w:val="24"/>
        </w:rPr>
        <w:t xml:space="preserve"> </w:t>
      </w:r>
      <w:r w:rsidRPr="007D7FB7">
        <w:rPr>
          <w:sz w:val="24"/>
          <w:szCs w:val="24"/>
        </w:rPr>
        <w:t>этом</w:t>
      </w:r>
      <w:r w:rsidRPr="007D7FB7">
        <w:rPr>
          <w:spacing w:val="-1"/>
          <w:sz w:val="24"/>
          <w:szCs w:val="24"/>
        </w:rPr>
        <w:t xml:space="preserve"> </w:t>
      </w:r>
      <w:r w:rsidRPr="007D7FB7">
        <w:rPr>
          <w:sz w:val="24"/>
          <w:szCs w:val="24"/>
        </w:rPr>
        <w:t>личных</w:t>
      </w:r>
      <w:r w:rsidRPr="007D7FB7">
        <w:rPr>
          <w:spacing w:val="4"/>
          <w:sz w:val="24"/>
          <w:szCs w:val="24"/>
        </w:rPr>
        <w:t xml:space="preserve"> </w:t>
      </w:r>
      <w:r w:rsidRPr="007D7FB7">
        <w:rPr>
          <w:sz w:val="24"/>
          <w:szCs w:val="24"/>
        </w:rPr>
        <w:t>усилий человека;</w:t>
      </w:r>
    </w:p>
    <w:p w:rsidR="005F240F" w:rsidRPr="007D7FB7" w:rsidRDefault="00680195" w:rsidP="007C0CB7">
      <w:pPr>
        <w:pStyle w:val="a7"/>
        <w:numPr>
          <w:ilvl w:val="0"/>
          <w:numId w:val="19"/>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анализировать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давать</w:t>
      </w:r>
      <w:r w:rsidRPr="007D7FB7">
        <w:rPr>
          <w:spacing w:val="1"/>
          <w:sz w:val="24"/>
          <w:szCs w:val="24"/>
        </w:rPr>
        <w:t xml:space="preserve"> </w:t>
      </w:r>
      <w:r w:rsidRPr="007D7FB7">
        <w:rPr>
          <w:sz w:val="24"/>
          <w:szCs w:val="24"/>
        </w:rPr>
        <w:t>нравственную</w:t>
      </w:r>
      <w:r w:rsidRPr="007D7FB7">
        <w:rPr>
          <w:spacing w:val="1"/>
          <w:sz w:val="24"/>
          <w:szCs w:val="24"/>
        </w:rPr>
        <w:t xml:space="preserve"> </w:t>
      </w:r>
      <w:r w:rsidRPr="007D7FB7">
        <w:rPr>
          <w:sz w:val="24"/>
          <w:szCs w:val="24"/>
        </w:rPr>
        <w:t>оценку</w:t>
      </w:r>
      <w:r w:rsidRPr="007D7FB7">
        <w:rPr>
          <w:spacing w:val="1"/>
          <w:sz w:val="24"/>
          <w:szCs w:val="24"/>
        </w:rPr>
        <w:t xml:space="preserve"> </w:t>
      </w:r>
      <w:r w:rsidRPr="007D7FB7">
        <w:rPr>
          <w:sz w:val="24"/>
          <w:szCs w:val="24"/>
        </w:rPr>
        <w:t>поступкам,</w:t>
      </w:r>
      <w:r w:rsidRPr="007D7FB7">
        <w:rPr>
          <w:spacing w:val="1"/>
          <w:sz w:val="24"/>
          <w:szCs w:val="24"/>
        </w:rPr>
        <w:t xml:space="preserve"> </w:t>
      </w:r>
      <w:r w:rsidRPr="007D7FB7">
        <w:rPr>
          <w:sz w:val="24"/>
          <w:szCs w:val="24"/>
        </w:rPr>
        <w:t>отвечать</w:t>
      </w:r>
      <w:r w:rsidRPr="007D7FB7">
        <w:rPr>
          <w:spacing w:val="-1"/>
          <w:sz w:val="24"/>
          <w:szCs w:val="24"/>
        </w:rPr>
        <w:t xml:space="preserve"> </w:t>
      </w:r>
      <w:r w:rsidRPr="007D7FB7">
        <w:rPr>
          <w:sz w:val="24"/>
          <w:szCs w:val="24"/>
        </w:rPr>
        <w:t>за</w:t>
      </w:r>
      <w:r w:rsidRPr="007D7FB7">
        <w:rPr>
          <w:spacing w:val="-1"/>
          <w:sz w:val="24"/>
          <w:szCs w:val="24"/>
        </w:rPr>
        <w:t xml:space="preserve"> </w:t>
      </w:r>
      <w:r w:rsidRPr="007D7FB7">
        <w:rPr>
          <w:sz w:val="24"/>
          <w:szCs w:val="24"/>
        </w:rPr>
        <w:t>них,</w:t>
      </w:r>
      <w:r w:rsidRPr="007D7FB7">
        <w:rPr>
          <w:spacing w:val="-1"/>
          <w:sz w:val="24"/>
          <w:szCs w:val="24"/>
        </w:rPr>
        <w:t xml:space="preserve"> </w:t>
      </w:r>
      <w:r w:rsidRPr="007D7FB7">
        <w:rPr>
          <w:sz w:val="24"/>
          <w:szCs w:val="24"/>
        </w:rPr>
        <w:t>проявлять готовность</w:t>
      </w:r>
      <w:r w:rsidRPr="007D7FB7">
        <w:rPr>
          <w:spacing w:val="-1"/>
          <w:sz w:val="24"/>
          <w:szCs w:val="24"/>
        </w:rPr>
        <w:t xml:space="preserve"> </w:t>
      </w:r>
      <w:r w:rsidRPr="007D7FB7">
        <w:rPr>
          <w:sz w:val="24"/>
          <w:szCs w:val="24"/>
        </w:rPr>
        <w:t>к сознательному</w:t>
      </w:r>
      <w:r w:rsidRPr="007D7FB7">
        <w:rPr>
          <w:spacing w:val="-5"/>
          <w:sz w:val="24"/>
          <w:szCs w:val="24"/>
        </w:rPr>
        <w:t xml:space="preserve"> </w:t>
      </w:r>
      <w:r w:rsidRPr="007D7FB7">
        <w:rPr>
          <w:sz w:val="24"/>
          <w:szCs w:val="24"/>
        </w:rPr>
        <w:t>самоограничению</w:t>
      </w:r>
      <w:r w:rsidRPr="007D7FB7">
        <w:rPr>
          <w:spacing w:val="-1"/>
          <w:sz w:val="24"/>
          <w:szCs w:val="24"/>
        </w:rPr>
        <w:t xml:space="preserve"> </w:t>
      </w:r>
      <w:r w:rsidRPr="007D7FB7">
        <w:rPr>
          <w:sz w:val="24"/>
          <w:szCs w:val="24"/>
        </w:rPr>
        <w:t>в</w:t>
      </w:r>
      <w:r w:rsidRPr="007D7FB7">
        <w:rPr>
          <w:spacing w:val="-3"/>
          <w:sz w:val="24"/>
          <w:szCs w:val="24"/>
        </w:rPr>
        <w:t xml:space="preserve"> </w:t>
      </w:r>
      <w:r w:rsidRPr="007D7FB7">
        <w:rPr>
          <w:sz w:val="24"/>
          <w:szCs w:val="24"/>
        </w:rPr>
        <w:t>поведении;</w:t>
      </w:r>
    </w:p>
    <w:p w:rsidR="005F240F" w:rsidRPr="007D7FB7" w:rsidRDefault="00680195" w:rsidP="007C0CB7">
      <w:pPr>
        <w:pStyle w:val="a7"/>
        <w:numPr>
          <w:ilvl w:val="0"/>
          <w:numId w:val="19"/>
        </w:numPr>
        <w:tabs>
          <w:tab w:val="left" w:pos="1542"/>
        </w:tabs>
        <w:ind w:right="-104" w:firstLine="708"/>
        <w:rPr>
          <w:sz w:val="24"/>
          <w:szCs w:val="24"/>
        </w:rPr>
      </w:pPr>
      <w:r w:rsidRPr="007D7FB7">
        <w:rPr>
          <w:sz w:val="24"/>
          <w:szCs w:val="24"/>
        </w:rPr>
        <w:t>осуществление обоснованного нравственного выбора с опорой на этические нормы</w:t>
      </w:r>
      <w:r w:rsidRPr="007D7FB7">
        <w:rPr>
          <w:spacing w:val="1"/>
          <w:sz w:val="24"/>
          <w:szCs w:val="24"/>
        </w:rPr>
        <w:t xml:space="preserve"> </w:t>
      </w:r>
      <w:r w:rsidRPr="007D7FB7">
        <w:rPr>
          <w:sz w:val="24"/>
          <w:szCs w:val="24"/>
        </w:rPr>
        <w:t>иудейской</w:t>
      </w:r>
      <w:r w:rsidRPr="007D7FB7">
        <w:rPr>
          <w:spacing w:val="-1"/>
          <w:sz w:val="24"/>
          <w:szCs w:val="24"/>
        </w:rPr>
        <w:t xml:space="preserve"> </w:t>
      </w:r>
      <w:r w:rsidRPr="007D7FB7">
        <w:rPr>
          <w:sz w:val="24"/>
          <w:szCs w:val="24"/>
        </w:rPr>
        <w:t>культуры;</w:t>
      </w:r>
    </w:p>
    <w:p w:rsidR="005F240F" w:rsidRPr="007D7FB7" w:rsidRDefault="00680195" w:rsidP="007C0CB7">
      <w:pPr>
        <w:pStyle w:val="a7"/>
        <w:numPr>
          <w:ilvl w:val="0"/>
          <w:numId w:val="19"/>
        </w:numPr>
        <w:tabs>
          <w:tab w:val="left" w:pos="1542"/>
        </w:tabs>
        <w:ind w:right="-104" w:firstLine="708"/>
        <w:rPr>
          <w:sz w:val="24"/>
          <w:szCs w:val="24"/>
        </w:rPr>
      </w:pPr>
      <w:r w:rsidRPr="007D7FB7">
        <w:rPr>
          <w:sz w:val="24"/>
          <w:szCs w:val="24"/>
        </w:rPr>
        <w:t>формирование умений рассказывать об основных особенностях вероучения религии</w:t>
      </w:r>
      <w:r w:rsidRPr="007D7FB7">
        <w:rPr>
          <w:spacing w:val="1"/>
          <w:sz w:val="24"/>
          <w:szCs w:val="24"/>
        </w:rPr>
        <w:t xml:space="preserve"> </w:t>
      </w:r>
      <w:r w:rsidRPr="007D7FB7">
        <w:rPr>
          <w:sz w:val="24"/>
          <w:szCs w:val="24"/>
        </w:rPr>
        <w:t>(иудаизма), называть основателя и основные события, связанные с историей ее возникновения и</w:t>
      </w:r>
      <w:r w:rsidRPr="007D7FB7">
        <w:rPr>
          <w:spacing w:val="1"/>
          <w:sz w:val="24"/>
          <w:szCs w:val="24"/>
        </w:rPr>
        <w:t xml:space="preserve"> </w:t>
      </w:r>
      <w:r w:rsidRPr="007D7FB7">
        <w:rPr>
          <w:sz w:val="24"/>
          <w:szCs w:val="24"/>
        </w:rPr>
        <w:t>развития;</w:t>
      </w:r>
    </w:p>
    <w:p w:rsidR="005F240F" w:rsidRPr="007D7FB7" w:rsidRDefault="00680195" w:rsidP="007C0CB7">
      <w:pPr>
        <w:pStyle w:val="a7"/>
        <w:numPr>
          <w:ilvl w:val="0"/>
          <w:numId w:val="19"/>
        </w:numPr>
        <w:tabs>
          <w:tab w:val="left" w:pos="1542"/>
        </w:tabs>
        <w:ind w:right="-104" w:firstLine="708"/>
        <w:rPr>
          <w:sz w:val="24"/>
          <w:szCs w:val="24"/>
        </w:rPr>
      </w:pPr>
      <w:r w:rsidRPr="007D7FB7">
        <w:rPr>
          <w:sz w:val="24"/>
          <w:szCs w:val="24"/>
        </w:rPr>
        <w:t>знание</w:t>
      </w:r>
      <w:r w:rsidRPr="007D7FB7">
        <w:rPr>
          <w:spacing w:val="1"/>
          <w:sz w:val="24"/>
          <w:szCs w:val="24"/>
        </w:rPr>
        <w:t xml:space="preserve"> </w:t>
      </w:r>
      <w:r w:rsidRPr="007D7FB7">
        <w:rPr>
          <w:sz w:val="24"/>
          <w:szCs w:val="24"/>
        </w:rPr>
        <w:t>названий</w:t>
      </w:r>
      <w:r w:rsidRPr="007D7FB7">
        <w:rPr>
          <w:spacing w:val="1"/>
          <w:sz w:val="24"/>
          <w:szCs w:val="24"/>
        </w:rPr>
        <w:t xml:space="preserve"> </w:t>
      </w:r>
      <w:r w:rsidRPr="007D7FB7">
        <w:rPr>
          <w:sz w:val="24"/>
          <w:szCs w:val="24"/>
        </w:rPr>
        <w:t>священных</w:t>
      </w:r>
      <w:r w:rsidRPr="007D7FB7">
        <w:rPr>
          <w:spacing w:val="1"/>
          <w:sz w:val="24"/>
          <w:szCs w:val="24"/>
        </w:rPr>
        <w:t xml:space="preserve"> </w:t>
      </w:r>
      <w:r w:rsidRPr="007D7FB7">
        <w:rPr>
          <w:sz w:val="24"/>
          <w:szCs w:val="24"/>
        </w:rPr>
        <w:t>книг</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иудаизме,</w:t>
      </w:r>
      <w:r w:rsidRPr="007D7FB7">
        <w:rPr>
          <w:spacing w:val="1"/>
          <w:sz w:val="24"/>
          <w:szCs w:val="24"/>
        </w:rPr>
        <w:t xml:space="preserve"> </w:t>
      </w:r>
      <w:r w:rsidRPr="007D7FB7">
        <w:rPr>
          <w:sz w:val="24"/>
          <w:szCs w:val="24"/>
        </w:rPr>
        <w:t>умение</w:t>
      </w:r>
      <w:r w:rsidRPr="007D7FB7">
        <w:rPr>
          <w:spacing w:val="1"/>
          <w:sz w:val="24"/>
          <w:szCs w:val="24"/>
        </w:rPr>
        <w:t xml:space="preserve"> </w:t>
      </w:r>
      <w:r w:rsidRPr="007D7FB7">
        <w:rPr>
          <w:sz w:val="24"/>
          <w:szCs w:val="24"/>
        </w:rPr>
        <w:t>кратко</w:t>
      </w:r>
      <w:r w:rsidRPr="007D7FB7">
        <w:rPr>
          <w:spacing w:val="1"/>
          <w:sz w:val="24"/>
          <w:szCs w:val="24"/>
        </w:rPr>
        <w:t xml:space="preserve"> </w:t>
      </w:r>
      <w:r w:rsidRPr="007D7FB7">
        <w:rPr>
          <w:sz w:val="24"/>
          <w:szCs w:val="24"/>
        </w:rPr>
        <w:t>описывать</w:t>
      </w:r>
      <w:r w:rsidRPr="007D7FB7">
        <w:rPr>
          <w:spacing w:val="1"/>
          <w:sz w:val="24"/>
          <w:szCs w:val="24"/>
        </w:rPr>
        <w:t xml:space="preserve"> </w:t>
      </w:r>
      <w:r w:rsidRPr="007D7FB7">
        <w:rPr>
          <w:sz w:val="24"/>
          <w:szCs w:val="24"/>
        </w:rPr>
        <w:t>их</w:t>
      </w:r>
      <w:r w:rsidRPr="007D7FB7">
        <w:rPr>
          <w:spacing w:val="1"/>
          <w:sz w:val="24"/>
          <w:szCs w:val="24"/>
        </w:rPr>
        <w:t xml:space="preserve"> </w:t>
      </w:r>
      <w:r w:rsidRPr="007D7FB7">
        <w:rPr>
          <w:sz w:val="24"/>
          <w:szCs w:val="24"/>
        </w:rPr>
        <w:t>содержание;</w:t>
      </w:r>
    </w:p>
    <w:p w:rsidR="005F240F" w:rsidRPr="007D7FB7" w:rsidRDefault="00680195" w:rsidP="007C0CB7">
      <w:pPr>
        <w:pStyle w:val="a7"/>
        <w:numPr>
          <w:ilvl w:val="0"/>
          <w:numId w:val="19"/>
        </w:numPr>
        <w:tabs>
          <w:tab w:val="left" w:pos="1542"/>
        </w:tabs>
        <w:spacing w:before="70"/>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называть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составлять</w:t>
      </w:r>
      <w:r w:rsidRPr="007D7FB7">
        <w:rPr>
          <w:spacing w:val="1"/>
          <w:sz w:val="24"/>
          <w:szCs w:val="24"/>
        </w:rPr>
        <w:t xml:space="preserve"> </w:t>
      </w:r>
      <w:r w:rsidRPr="007D7FB7">
        <w:rPr>
          <w:sz w:val="24"/>
          <w:szCs w:val="24"/>
        </w:rPr>
        <w:t>краткие</w:t>
      </w:r>
      <w:r w:rsidRPr="007D7FB7">
        <w:rPr>
          <w:spacing w:val="1"/>
          <w:sz w:val="24"/>
          <w:szCs w:val="24"/>
        </w:rPr>
        <w:t xml:space="preserve"> </w:t>
      </w:r>
      <w:r w:rsidRPr="007D7FB7">
        <w:rPr>
          <w:sz w:val="24"/>
          <w:szCs w:val="24"/>
        </w:rPr>
        <w:t>описания</w:t>
      </w:r>
      <w:r w:rsidRPr="007D7FB7">
        <w:rPr>
          <w:spacing w:val="1"/>
          <w:sz w:val="24"/>
          <w:szCs w:val="24"/>
        </w:rPr>
        <w:t xml:space="preserve"> </w:t>
      </w:r>
      <w:r w:rsidRPr="007D7FB7">
        <w:rPr>
          <w:sz w:val="24"/>
          <w:szCs w:val="24"/>
        </w:rPr>
        <w:t>особенностей</w:t>
      </w:r>
      <w:r w:rsidRPr="007D7FB7">
        <w:rPr>
          <w:spacing w:val="1"/>
          <w:sz w:val="24"/>
          <w:szCs w:val="24"/>
        </w:rPr>
        <w:t xml:space="preserve"> </w:t>
      </w:r>
      <w:r w:rsidRPr="007D7FB7">
        <w:rPr>
          <w:sz w:val="24"/>
          <w:szCs w:val="24"/>
        </w:rPr>
        <w:t>иудейских</w:t>
      </w:r>
      <w:r w:rsidRPr="007D7FB7">
        <w:rPr>
          <w:spacing w:val="-2"/>
          <w:sz w:val="24"/>
          <w:szCs w:val="24"/>
        </w:rPr>
        <w:t xml:space="preserve"> </w:t>
      </w:r>
      <w:r w:rsidRPr="007D7FB7">
        <w:rPr>
          <w:sz w:val="24"/>
          <w:szCs w:val="24"/>
        </w:rPr>
        <w:t>культовых</w:t>
      </w:r>
      <w:r w:rsidRPr="007D7FB7">
        <w:rPr>
          <w:spacing w:val="2"/>
          <w:sz w:val="24"/>
          <w:szCs w:val="24"/>
        </w:rPr>
        <w:t xml:space="preserve"> </w:t>
      </w:r>
      <w:r w:rsidRPr="007D7FB7">
        <w:rPr>
          <w:sz w:val="24"/>
          <w:szCs w:val="24"/>
        </w:rPr>
        <w:t>сооружений,</w:t>
      </w:r>
      <w:r w:rsidRPr="007D7FB7">
        <w:rPr>
          <w:spacing w:val="-1"/>
          <w:sz w:val="24"/>
          <w:szCs w:val="24"/>
        </w:rPr>
        <w:t xml:space="preserve"> </w:t>
      </w:r>
      <w:r w:rsidRPr="007D7FB7">
        <w:rPr>
          <w:sz w:val="24"/>
          <w:szCs w:val="24"/>
        </w:rPr>
        <w:t>религиозных</w:t>
      </w:r>
      <w:r w:rsidRPr="007D7FB7">
        <w:rPr>
          <w:spacing w:val="1"/>
          <w:sz w:val="24"/>
          <w:szCs w:val="24"/>
        </w:rPr>
        <w:t xml:space="preserve"> </w:t>
      </w:r>
      <w:r w:rsidRPr="007D7FB7">
        <w:rPr>
          <w:sz w:val="24"/>
          <w:szCs w:val="24"/>
        </w:rPr>
        <w:t>служб,</w:t>
      </w:r>
      <w:r w:rsidRPr="007D7FB7">
        <w:rPr>
          <w:spacing w:val="-1"/>
          <w:sz w:val="24"/>
          <w:szCs w:val="24"/>
        </w:rPr>
        <w:t xml:space="preserve"> </w:t>
      </w:r>
      <w:r w:rsidRPr="007D7FB7">
        <w:rPr>
          <w:sz w:val="24"/>
          <w:szCs w:val="24"/>
        </w:rPr>
        <w:t>обрядов;</w:t>
      </w:r>
      <w:r w:rsidR="008941D4">
        <w:rPr>
          <w:sz w:val="24"/>
          <w:szCs w:val="24"/>
        </w:rPr>
        <w:t xml:space="preserve"> </w:t>
      </w:r>
      <w:r w:rsidRPr="007D7FB7">
        <w:rPr>
          <w:sz w:val="24"/>
          <w:szCs w:val="24"/>
        </w:rPr>
        <w:t>построение</w:t>
      </w:r>
      <w:r w:rsidRPr="007D7FB7">
        <w:rPr>
          <w:spacing w:val="1"/>
          <w:sz w:val="24"/>
          <w:szCs w:val="24"/>
        </w:rPr>
        <w:t xml:space="preserve"> </w:t>
      </w:r>
      <w:r w:rsidRPr="007D7FB7">
        <w:rPr>
          <w:sz w:val="24"/>
          <w:szCs w:val="24"/>
        </w:rPr>
        <w:t>суждений</w:t>
      </w:r>
      <w:r w:rsidRPr="007D7FB7">
        <w:rPr>
          <w:spacing w:val="1"/>
          <w:sz w:val="24"/>
          <w:szCs w:val="24"/>
        </w:rPr>
        <w:t xml:space="preserve"> </w:t>
      </w:r>
      <w:r w:rsidRPr="007D7FB7">
        <w:rPr>
          <w:sz w:val="24"/>
          <w:szCs w:val="24"/>
        </w:rPr>
        <w:t>оценочного</w:t>
      </w:r>
      <w:r w:rsidRPr="007D7FB7">
        <w:rPr>
          <w:spacing w:val="1"/>
          <w:sz w:val="24"/>
          <w:szCs w:val="24"/>
        </w:rPr>
        <w:t xml:space="preserve"> </w:t>
      </w:r>
      <w:r w:rsidRPr="007D7FB7">
        <w:rPr>
          <w:sz w:val="24"/>
          <w:szCs w:val="24"/>
        </w:rPr>
        <w:t>характера,</w:t>
      </w:r>
      <w:r w:rsidRPr="007D7FB7">
        <w:rPr>
          <w:spacing w:val="1"/>
          <w:sz w:val="24"/>
          <w:szCs w:val="24"/>
        </w:rPr>
        <w:t xml:space="preserve"> </w:t>
      </w:r>
      <w:r w:rsidRPr="007D7FB7">
        <w:rPr>
          <w:sz w:val="24"/>
          <w:szCs w:val="24"/>
        </w:rPr>
        <w:t>раскрывающих</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нравственности,</w:t>
      </w:r>
      <w:r w:rsidRPr="007D7FB7">
        <w:rPr>
          <w:spacing w:val="1"/>
          <w:sz w:val="24"/>
          <w:szCs w:val="24"/>
        </w:rPr>
        <w:t xml:space="preserve"> </w:t>
      </w:r>
      <w:r w:rsidRPr="007D7FB7">
        <w:rPr>
          <w:sz w:val="24"/>
          <w:szCs w:val="24"/>
        </w:rPr>
        <w:t>веры</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регуляторов</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человека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обществе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условий</w:t>
      </w:r>
      <w:r w:rsidRPr="007D7FB7">
        <w:rPr>
          <w:spacing w:val="1"/>
          <w:sz w:val="24"/>
          <w:szCs w:val="24"/>
        </w:rPr>
        <w:t xml:space="preserve"> </w:t>
      </w:r>
      <w:r w:rsidRPr="007D7FB7">
        <w:rPr>
          <w:sz w:val="24"/>
          <w:szCs w:val="24"/>
        </w:rPr>
        <w:t>духовно-</w:t>
      </w:r>
      <w:r w:rsidRPr="007D7FB7">
        <w:rPr>
          <w:spacing w:val="1"/>
          <w:sz w:val="24"/>
          <w:szCs w:val="24"/>
        </w:rPr>
        <w:t xml:space="preserve"> </w:t>
      </w:r>
      <w:r w:rsidRPr="007D7FB7">
        <w:rPr>
          <w:sz w:val="24"/>
          <w:szCs w:val="24"/>
        </w:rPr>
        <w:t>нравственного</w:t>
      </w:r>
      <w:r w:rsidRPr="007D7FB7">
        <w:rPr>
          <w:spacing w:val="-1"/>
          <w:sz w:val="24"/>
          <w:szCs w:val="24"/>
        </w:rPr>
        <w:t xml:space="preserve"> </w:t>
      </w:r>
      <w:r w:rsidRPr="007D7FB7">
        <w:rPr>
          <w:sz w:val="24"/>
          <w:szCs w:val="24"/>
        </w:rPr>
        <w:t>развития личности;</w:t>
      </w:r>
    </w:p>
    <w:p w:rsidR="005F240F" w:rsidRPr="007D7FB7" w:rsidRDefault="00680195" w:rsidP="007C0CB7">
      <w:pPr>
        <w:pStyle w:val="a7"/>
        <w:numPr>
          <w:ilvl w:val="0"/>
          <w:numId w:val="19"/>
        </w:numPr>
        <w:tabs>
          <w:tab w:val="left" w:pos="1542"/>
        </w:tabs>
        <w:spacing w:before="1"/>
        <w:ind w:right="-104" w:firstLine="708"/>
        <w:rPr>
          <w:sz w:val="24"/>
          <w:szCs w:val="24"/>
        </w:rPr>
      </w:pPr>
      <w:r w:rsidRPr="007D7FB7">
        <w:rPr>
          <w:sz w:val="24"/>
          <w:szCs w:val="24"/>
        </w:rPr>
        <w:t>понимание ценности семьи, умение приводить примеры положительного влияния</w:t>
      </w:r>
      <w:r w:rsidRPr="007D7FB7">
        <w:rPr>
          <w:spacing w:val="1"/>
          <w:sz w:val="24"/>
          <w:szCs w:val="24"/>
        </w:rPr>
        <w:t xml:space="preserve"> </w:t>
      </w:r>
      <w:r w:rsidRPr="007D7FB7">
        <w:rPr>
          <w:sz w:val="24"/>
          <w:szCs w:val="24"/>
        </w:rPr>
        <w:t>иудейской</w:t>
      </w:r>
      <w:r w:rsidRPr="007D7FB7">
        <w:rPr>
          <w:spacing w:val="-1"/>
          <w:sz w:val="24"/>
          <w:szCs w:val="24"/>
        </w:rPr>
        <w:t xml:space="preserve"> </w:t>
      </w:r>
      <w:r w:rsidRPr="007D7FB7">
        <w:rPr>
          <w:sz w:val="24"/>
          <w:szCs w:val="24"/>
        </w:rPr>
        <w:t>традиции</w:t>
      </w:r>
      <w:r w:rsidRPr="007D7FB7">
        <w:rPr>
          <w:spacing w:val="-2"/>
          <w:sz w:val="24"/>
          <w:szCs w:val="24"/>
        </w:rPr>
        <w:t xml:space="preserve"> </w:t>
      </w:r>
      <w:r w:rsidRPr="007D7FB7">
        <w:rPr>
          <w:sz w:val="24"/>
          <w:szCs w:val="24"/>
        </w:rPr>
        <w:t>на</w:t>
      </w:r>
      <w:r w:rsidRPr="007D7FB7">
        <w:rPr>
          <w:spacing w:val="-1"/>
          <w:sz w:val="24"/>
          <w:szCs w:val="24"/>
        </w:rPr>
        <w:t xml:space="preserve"> </w:t>
      </w:r>
      <w:r w:rsidRPr="007D7FB7">
        <w:rPr>
          <w:sz w:val="24"/>
          <w:szCs w:val="24"/>
        </w:rPr>
        <w:t>отношения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семье, воспитание</w:t>
      </w:r>
      <w:r w:rsidRPr="007D7FB7">
        <w:rPr>
          <w:spacing w:val="-1"/>
          <w:sz w:val="24"/>
          <w:szCs w:val="24"/>
        </w:rPr>
        <w:t xml:space="preserve"> </w:t>
      </w:r>
      <w:r w:rsidRPr="007D7FB7">
        <w:rPr>
          <w:sz w:val="24"/>
          <w:szCs w:val="24"/>
        </w:rPr>
        <w:t>детей;</w:t>
      </w:r>
    </w:p>
    <w:p w:rsidR="005F240F" w:rsidRPr="007D7FB7" w:rsidRDefault="00680195" w:rsidP="007C0CB7">
      <w:pPr>
        <w:pStyle w:val="a7"/>
        <w:numPr>
          <w:ilvl w:val="0"/>
          <w:numId w:val="19"/>
        </w:numPr>
        <w:tabs>
          <w:tab w:val="left" w:pos="1542"/>
        </w:tabs>
        <w:ind w:right="-104" w:firstLine="708"/>
        <w:rPr>
          <w:sz w:val="24"/>
          <w:szCs w:val="24"/>
        </w:rPr>
      </w:pPr>
      <w:r w:rsidRPr="007D7FB7">
        <w:rPr>
          <w:sz w:val="24"/>
          <w:szCs w:val="24"/>
        </w:rPr>
        <w:t>овладение навыками общения с людьми разного вероисповедания; осознание, что</w:t>
      </w:r>
      <w:r w:rsidRPr="007D7FB7">
        <w:rPr>
          <w:spacing w:val="1"/>
          <w:sz w:val="24"/>
          <w:szCs w:val="24"/>
        </w:rPr>
        <w:t xml:space="preserve"> </w:t>
      </w:r>
      <w:r w:rsidRPr="007D7FB7">
        <w:rPr>
          <w:sz w:val="24"/>
          <w:szCs w:val="24"/>
        </w:rPr>
        <w:t>оскорбление</w:t>
      </w:r>
      <w:r w:rsidRPr="007D7FB7">
        <w:rPr>
          <w:spacing w:val="1"/>
          <w:sz w:val="24"/>
          <w:szCs w:val="24"/>
        </w:rPr>
        <w:t xml:space="preserve"> </w:t>
      </w:r>
      <w:r w:rsidRPr="007D7FB7">
        <w:rPr>
          <w:sz w:val="24"/>
          <w:szCs w:val="24"/>
        </w:rPr>
        <w:t>представителей</w:t>
      </w:r>
      <w:r w:rsidRPr="007D7FB7">
        <w:rPr>
          <w:spacing w:val="1"/>
          <w:sz w:val="24"/>
          <w:szCs w:val="24"/>
        </w:rPr>
        <w:t xml:space="preserve"> </w:t>
      </w:r>
      <w:r w:rsidRPr="007D7FB7">
        <w:rPr>
          <w:sz w:val="24"/>
          <w:szCs w:val="24"/>
        </w:rPr>
        <w:t>другой</w:t>
      </w:r>
      <w:r w:rsidRPr="007D7FB7">
        <w:rPr>
          <w:spacing w:val="1"/>
          <w:sz w:val="24"/>
          <w:szCs w:val="24"/>
        </w:rPr>
        <w:t xml:space="preserve"> </w:t>
      </w:r>
      <w:r w:rsidRPr="007D7FB7">
        <w:rPr>
          <w:sz w:val="24"/>
          <w:szCs w:val="24"/>
        </w:rPr>
        <w:t>веры</w:t>
      </w:r>
      <w:r w:rsidRPr="007D7FB7">
        <w:rPr>
          <w:spacing w:val="1"/>
          <w:sz w:val="24"/>
          <w:szCs w:val="24"/>
        </w:rPr>
        <w:t xml:space="preserve"> </w:t>
      </w:r>
      <w:r w:rsidRPr="007D7FB7">
        <w:rPr>
          <w:sz w:val="24"/>
          <w:szCs w:val="24"/>
        </w:rPr>
        <w:t>есть</w:t>
      </w:r>
      <w:r w:rsidRPr="007D7FB7">
        <w:rPr>
          <w:spacing w:val="1"/>
          <w:sz w:val="24"/>
          <w:szCs w:val="24"/>
        </w:rPr>
        <w:t xml:space="preserve"> </w:t>
      </w:r>
      <w:r w:rsidRPr="007D7FB7">
        <w:rPr>
          <w:sz w:val="24"/>
          <w:szCs w:val="24"/>
        </w:rPr>
        <w:t>нарушение</w:t>
      </w:r>
      <w:r w:rsidRPr="007D7FB7">
        <w:rPr>
          <w:spacing w:val="1"/>
          <w:sz w:val="24"/>
          <w:szCs w:val="24"/>
        </w:rPr>
        <w:t xml:space="preserve"> </w:t>
      </w:r>
      <w:r w:rsidRPr="007D7FB7">
        <w:rPr>
          <w:sz w:val="24"/>
          <w:szCs w:val="24"/>
        </w:rPr>
        <w:t>нравственных</w:t>
      </w:r>
      <w:r w:rsidRPr="007D7FB7">
        <w:rPr>
          <w:spacing w:val="1"/>
          <w:sz w:val="24"/>
          <w:szCs w:val="24"/>
        </w:rPr>
        <w:t xml:space="preserve"> </w:t>
      </w:r>
      <w:r w:rsidRPr="007D7FB7">
        <w:rPr>
          <w:sz w:val="24"/>
          <w:szCs w:val="24"/>
        </w:rPr>
        <w:t>норм</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обществе;</w:t>
      </w:r>
    </w:p>
    <w:p w:rsidR="005F240F" w:rsidRPr="007D7FB7" w:rsidRDefault="00680195" w:rsidP="007C0CB7">
      <w:pPr>
        <w:pStyle w:val="a7"/>
        <w:numPr>
          <w:ilvl w:val="0"/>
          <w:numId w:val="19"/>
        </w:numPr>
        <w:tabs>
          <w:tab w:val="left" w:pos="1542"/>
        </w:tabs>
        <w:ind w:right="-104" w:firstLine="708"/>
        <w:rPr>
          <w:sz w:val="24"/>
          <w:szCs w:val="24"/>
        </w:rPr>
      </w:pPr>
      <w:r w:rsidRPr="007D7FB7">
        <w:rPr>
          <w:sz w:val="24"/>
          <w:szCs w:val="24"/>
        </w:rPr>
        <w:t>понимание</w:t>
      </w:r>
      <w:r w:rsidRPr="007D7FB7">
        <w:rPr>
          <w:spacing w:val="1"/>
          <w:sz w:val="24"/>
          <w:szCs w:val="24"/>
        </w:rPr>
        <w:t xml:space="preserve"> </w:t>
      </w:r>
      <w:r w:rsidRPr="007D7FB7">
        <w:rPr>
          <w:sz w:val="24"/>
          <w:szCs w:val="24"/>
        </w:rPr>
        <w:t>ценности</w:t>
      </w:r>
      <w:r w:rsidRPr="007D7FB7">
        <w:rPr>
          <w:spacing w:val="1"/>
          <w:sz w:val="24"/>
          <w:szCs w:val="24"/>
        </w:rPr>
        <w:t xml:space="preserve"> </w:t>
      </w:r>
      <w:r w:rsidRPr="007D7FB7">
        <w:rPr>
          <w:sz w:val="24"/>
          <w:szCs w:val="24"/>
        </w:rPr>
        <w:t>человеческой</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человеческого</w:t>
      </w:r>
      <w:r w:rsidRPr="007D7FB7">
        <w:rPr>
          <w:spacing w:val="1"/>
          <w:sz w:val="24"/>
          <w:szCs w:val="24"/>
        </w:rPr>
        <w:t xml:space="preserve"> </w:t>
      </w:r>
      <w:r w:rsidRPr="007D7FB7">
        <w:rPr>
          <w:sz w:val="24"/>
          <w:szCs w:val="24"/>
        </w:rPr>
        <w:t>достоинства,</w:t>
      </w:r>
      <w:r w:rsidRPr="007D7FB7">
        <w:rPr>
          <w:spacing w:val="1"/>
          <w:sz w:val="24"/>
          <w:szCs w:val="24"/>
        </w:rPr>
        <w:t xml:space="preserve"> </w:t>
      </w:r>
      <w:r w:rsidRPr="007D7FB7">
        <w:rPr>
          <w:sz w:val="24"/>
          <w:szCs w:val="24"/>
        </w:rPr>
        <w:t>честного</w:t>
      </w:r>
      <w:r w:rsidRPr="007D7FB7">
        <w:rPr>
          <w:spacing w:val="1"/>
          <w:sz w:val="24"/>
          <w:szCs w:val="24"/>
        </w:rPr>
        <w:t xml:space="preserve"> </w:t>
      </w:r>
      <w:r w:rsidRPr="007D7FB7">
        <w:rPr>
          <w:sz w:val="24"/>
          <w:szCs w:val="24"/>
        </w:rPr>
        <w:t>труда</w:t>
      </w:r>
      <w:r w:rsidRPr="007D7FB7">
        <w:rPr>
          <w:spacing w:val="-2"/>
          <w:sz w:val="24"/>
          <w:szCs w:val="24"/>
        </w:rPr>
        <w:t xml:space="preserve"> </w:t>
      </w:r>
      <w:r w:rsidRPr="007D7FB7">
        <w:rPr>
          <w:sz w:val="24"/>
          <w:szCs w:val="24"/>
        </w:rPr>
        <w:t>людей на</w:t>
      </w:r>
      <w:r w:rsidRPr="007D7FB7">
        <w:rPr>
          <w:spacing w:val="-1"/>
          <w:sz w:val="24"/>
          <w:szCs w:val="24"/>
        </w:rPr>
        <w:t xml:space="preserve"> </w:t>
      </w:r>
      <w:r w:rsidRPr="007D7FB7">
        <w:rPr>
          <w:sz w:val="24"/>
          <w:szCs w:val="24"/>
        </w:rPr>
        <w:t>благо человека, общества;</w:t>
      </w:r>
    </w:p>
    <w:p w:rsidR="005F240F" w:rsidRPr="007D7FB7" w:rsidRDefault="00680195" w:rsidP="007C0CB7">
      <w:pPr>
        <w:pStyle w:val="a7"/>
        <w:numPr>
          <w:ilvl w:val="0"/>
          <w:numId w:val="19"/>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объяснять</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слов</w:t>
      </w:r>
      <w:r w:rsidRPr="007D7FB7">
        <w:rPr>
          <w:spacing w:val="1"/>
          <w:sz w:val="24"/>
          <w:szCs w:val="24"/>
        </w:rPr>
        <w:t xml:space="preserve"> </w:t>
      </w:r>
      <w:r w:rsidRPr="007D7FB7">
        <w:rPr>
          <w:sz w:val="24"/>
          <w:szCs w:val="24"/>
        </w:rPr>
        <w:t>"милосердие",</w:t>
      </w:r>
      <w:r w:rsidRPr="007D7FB7">
        <w:rPr>
          <w:spacing w:val="1"/>
          <w:sz w:val="24"/>
          <w:szCs w:val="24"/>
        </w:rPr>
        <w:t xml:space="preserve"> </w:t>
      </w:r>
      <w:r w:rsidRPr="007D7FB7">
        <w:rPr>
          <w:sz w:val="24"/>
          <w:szCs w:val="24"/>
        </w:rPr>
        <w:t>"сострадание",</w:t>
      </w:r>
      <w:r w:rsidRPr="007D7FB7">
        <w:rPr>
          <w:spacing w:val="-57"/>
          <w:sz w:val="24"/>
          <w:szCs w:val="24"/>
        </w:rPr>
        <w:t xml:space="preserve"> </w:t>
      </w:r>
      <w:r w:rsidRPr="007D7FB7">
        <w:rPr>
          <w:sz w:val="24"/>
          <w:szCs w:val="24"/>
        </w:rPr>
        <w:t>"прощение",</w:t>
      </w:r>
      <w:r w:rsidRPr="007D7FB7">
        <w:rPr>
          <w:spacing w:val="1"/>
          <w:sz w:val="24"/>
          <w:szCs w:val="24"/>
        </w:rPr>
        <w:t xml:space="preserve"> </w:t>
      </w:r>
      <w:r w:rsidRPr="007D7FB7">
        <w:rPr>
          <w:sz w:val="24"/>
          <w:szCs w:val="24"/>
        </w:rPr>
        <w:t>"дружелюбие";</w:t>
      </w:r>
    </w:p>
    <w:p w:rsidR="005F240F" w:rsidRPr="007D7FB7" w:rsidRDefault="00680195" w:rsidP="007C0CB7">
      <w:pPr>
        <w:pStyle w:val="a7"/>
        <w:numPr>
          <w:ilvl w:val="0"/>
          <w:numId w:val="19"/>
        </w:numPr>
        <w:tabs>
          <w:tab w:val="left" w:pos="1542"/>
        </w:tabs>
        <w:ind w:right="-104" w:firstLine="708"/>
        <w:rPr>
          <w:sz w:val="24"/>
          <w:szCs w:val="24"/>
        </w:rPr>
      </w:pPr>
      <w:r w:rsidRPr="007D7FB7">
        <w:rPr>
          <w:sz w:val="24"/>
          <w:szCs w:val="24"/>
        </w:rPr>
        <w:t>умение</w:t>
      </w:r>
      <w:r w:rsidRPr="007D7FB7">
        <w:rPr>
          <w:spacing w:val="1"/>
          <w:sz w:val="24"/>
          <w:szCs w:val="24"/>
        </w:rPr>
        <w:t xml:space="preserve"> </w:t>
      </w:r>
      <w:r w:rsidRPr="007D7FB7">
        <w:rPr>
          <w:sz w:val="24"/>
          <w:szCs w:val="24"/>
        </w:rPr>
        <w:t>находить</w:t>
      </w:r>
      <w:r w:rsidRPr="007D7FB7">
        <w:rPr>
          <w:spacing w:val="1"/>
          <w:sz w:val="24"/>
          <w:szCs w:val="24"/>
        </w:rPr>
        <w:t xml:space="preserve"> </w:t>
      </w:r>
      <w:r w:rsidRPr="007D7FB7">
        <w:rPr>
          <w:sz w:val="24"/>
          <w:szCs w:val="24"/>
        </w:rPr>
        <w:t>образы,</w:t>
      </w:r>
      <w:r w:rsidRPr="007D7FB7">
        <w:rPr>
          <w:spacing w:val="1"/>
          <w:sz w:val="24"/>
          <w:szCs w:val="24"/>
        </w:rPr>
        <w:t xml:space="preserve"> </w:t>
      </w:r>
      <w:r w:rsidRPr="007D7FB7">
        <w:rPr>
          <w:sz w:val="24"/>
          <w:szCs w:val="24"/>
        </w:rPr>
        <w:t>приводить</w:t>
      </w:r>
      <w:r w:rsidRPr="007D7FB7">
        <w:rPr>
          <w:spacing w:val="1"/>
          <w:sz w:val="24"/>
          <w:szCs w:val="24"/>
        </w:rPr>
        <w:t xml:space="preserve"> </w:t>
      </w:r>
      <w:r w:rsidRPr="007D7FB7">
        <w:rPr>
          <w:sz w:val="24"/>
          <w:szCs w:val="24"/>
        </w:rPr>
        <w:t>примеры</w:t>
      </w:r>
      <w:r w:rsidRPr="007D7FB7">
        <w:rPr>
          <w:spacing w:val="1"/>
          <w:sz w:val="24"/>
          <w:szCs w:val="24"/>
        </w:rPr>
        <w:t xml:space="preserve"> </w:t>
      </w:r>
      <w:r w:rsidRPr="007D7FB7">
        <w:rPr>
          <w:sz w:val="24"/>
          <w:szCs w:val="24"/>
        </w:rPr>
        <w:t>проявлений</w:t>
      </w:r>
      <w:r w:rsidRPr="007D7FB7">
        <w:rPr>
          <w:spacing w:val="1"/>
          <w:sz w:val="24"/>
          <w:szCs w:val="24"/>
        </w:rPr>
        <w:t xml:space="preserve"> </w:t>
      </w:r>
      <w:r w:rsidRPr="007D7FB7">
        <w:rPr>
          <w:sz w:val="24"/>
          <w:szCs w:val="24"/>
        </w:rPr>
        <w:t>любви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ближнему,</w:t>
      </w:r>
      <w:r w:rsidRPr="007D7FB7">
        <w:rPr>
          <w:spacing w:val="1"/>
          <w:sz w:val="24"/>
          <w:szCs w:val="24"/>
        </w:rPr>
        <w:t xml:space="preserve"> </w:t>
      </w:r>
      <w:r w:rsidRPr="007D7FB7">
        <w:rPr>
          <w:sz w:val="24"/>
          <w:szCs w:val="24"/>
        </w:rPr>
        <w:t>милосердия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сострадания</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иудейской</w:t>
      </w:r>
      <w:r w:rsidRPr="007D7FB7">
        <w:rPr>
          <w:spacing w:val="-1"/>
          <w:sz w:val="24"/>
          <w:szCs w:val="24"/>
        </w:rPr>
        <w:t xml:space="preserve"> </w:t>
      </w:r>
      <w:r w:rsidRPr="007D7FB7">
        <w:rPr>
          <w:sz w:val="24"/>
          <w:szCs w:val="24"/>
        </w:rPr>
        <w:t>культуре,</w:t>
      </w:r>
      <w:r w:rsidRPr="007D7FB7">
        <w:rPr>
          <w:spacing w:val="-1"/>
          <w:sz w:val="24"/>
          <w:szCs w:val="24"/>
        </w:rPr>
        <w:t xml:space="preserve"> </w:t>
      </w:r>
      <w:r w:rsidRPr="007D7FB7">
        <w:rPr>
          <w:sz w:val="24"/>
          <w:szCs w:val="24"/>
        </w:rPr>
        <w:t>истории</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современной</w:t>
      </w:r>
      <w:r w:rsidRPr="007D7FB7">
        <w:rPr>
          <w:spacing w:val="-1"/>
          <w:sz w:val="24"/>
          <w:szCs w:val="24"/>
        </w:rPr>
        <w:t xml:space="preserve"> </w:t>
      </w:r>
      <w:r w:rsidRPr="007D7FB7">
        <w:rPr>
          <w:sz w:val="24"/>
          <w:szCs w:val="24"/>
        </w:rPr>
        <w:t>жизни;</w:t>
      </w:r>
    </w:p>
    <w:p w:rsidR="005F240F" w:rsidRPr="007D7FB7" w:rsidRDefault="00680195" w:rsidP="007C0CB7">
      <w:pPr>
        <w:pStyle w:val="a7"/>
        <w:numPr>
          <w:ilvl w:val="0"/>
          <w:numId w:val="19"/>
        </w:numPr>
        <w:tabs>
          <w:tab w:val="left" w:pos="1542"/>
        </w:tabs>
        <w:ind w:right="-104" w:firstLine="708"/>
        <w:rPr>
          <w:sz w:val="24"/>
          <w:szCs w:val="24"/>
        </w:rPr>
      </w:pPr>
      <w:r w:rsidRPr="007D7FB7">
        <w:rPr>
          <w:sz w:val="24"/>
          <w:szCs w:val="24"/>
        </w:rPr>
        <w:t>открытость</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сотрудничеству,</w:t>
      </w:r>
      <w:r w:rsidRPr="007D7FB7">
        <w:rPr>
          <w:spacing w:val="1"/>
          <w:sz w:val="24"/>
          <w:szCs w:val="24"/>
        </w:rPr>
        <w:t xml:space="preserve"> </w:t>
      </w:r>
      <w:r w:rsidRPr="007D7FB7">
        <w:rPr>
          <w:sz w:val="24"/>
          <w:szCs w:val="24"/>
        </w:rPr>
        <w:t>готовность</w:t>
      </w:r>
      <w:r w:rsidRPr="007D7FB7">
        <w:rPr>
          <w:spacing w:val="1"/>
          <w:sz w:val="24"/>
          <w:szCs w:val="24"/>
        </w:rPr>
        <w:t xml:space="preserve"> </w:t>
      </w:r>
      <w:r w:rsidRPr="007D7FB7">
        <w:rPr>
          <w:sz w:val="24"/>
          <w:szCs w:val="24"/>
        </w:rPr>
        <w:t>оказывать</w:t>
      </w:r>
      <w:r w:rsidRPr="007D7FB7">
        <w:rPr>
          <w:spacing w:val="1"/>
          <w:sz w:val="24"/>
          <w:szCs w:val="24"/>
        </w:rPr>
        <w:t xml:space="preserve"> </w:t>
      </w:r>
      <w:r w:rsidRPr="007D7FB7">
        <w:rPr>
          <w:sz w:val="24"/>
          <w:szCs w:val="24"/>
        </w:rPr>
        <w:t>помощь;</w:t>
      </w:r>
      <w:r w:rsidRPr="007D7FB7">
        <w:rPr>
          <w:spacing w:val="1"/>
          <w:sz w:val="24"/>
          <w:szCs w:val="24"/>
        </w:rPr>
        <w:t xml:space="preserve"> </w:t>
      </w:r>
      <w:r w:rsidRPr="007D7FB7">
        <w:rPr>
          <w:sz w:val="24"/>
          <w:szCs w:val="24"/>
        </w:rPr>
        <w:t>осуждение</w:t>
      </w:r>
      <w:r w:rsidRPr="007D7FB7">
        <w:rPr>
          <w:spacing w:val="1"/>
          <w:sz w:val="24"/>
          <w:szCs w:val="24"/>
        </w:rPr>
        <w:t xml:space="preserve"> </w:t>
      </w:r>
      <w:r w:rsidRPr="007D7FB7">
        <w:rPr>
          <w:sz w:val="24"/>
          <w:szCs w:val="24"/>
        </w:rPr>
        <w:t>любых</w:t>
      </w:r>
      <w:r w:rsidRPr="007D7FB7">
        <w:rPr>
          <w:spacing w:val="1"/>
          <w:sz w:val="24"/>
          <w:szCs w:val="24"/>
        </w:rPr>
        <w:t xml:space="preserve"> </w:t>
      </w:r>
      <w:r w:rsidRPr="007D7FB7">
        <w:rPr>
          <w:sz w:val="24"/>
          <w:szCs w:val="24"/>
        </w:rPr>
        <w:t>случаев</w:t>
      </w:r>
      <w:r w:rsidRPr="007D7FB7">
        <w:rPr>
          <w:spacing w:val="3"/>
          <w:sz w:val="24"/>
          <w:szCs w:val="24"/>
        </w:rPr>
        <w:t xml:space="preserve"> </w:t>
      </w:r>
      <w:r w:rsidRPr="007D7FB7">
        <w:rPr>
          <w:sz w:val="24"/>
          <w:szCs w:val="24"/>
        </w:rPr>
        <w:t>унижения человеческого достоинства.</w:t>
      </w:r>
    </w:p>
    <w:p w:rsidR="005F240F" w:rsidRPr="007D7FB7" w:rsidRDefault="00680195" w:rsidP="00920F3C">
      <w:pPr>
        <w:pStyle w:val="111"/>
        <w:spacing w:before="5"/>
        <w:ind w:right="-104"/>
      </w:pPr>
      <w:r w:rsidRPr="007D7FB7">
        <w:t>По</w:t>
      </w:r>
      <w:r w:rsidRPr="007D7FB7">
        <w:rPr>
          <w:spacing w:val="-2"/>
        </w:rPr>
        <w:t xml:space="preserve"> </w:t>
      </w:r>
      <w:r w:rsidRPr="007D7FB7">
        <w:t>учебному</w:t>
      </w:r>
      <w:r w:rsidRPr="007D7FB7">
        <w:rPr>
          <w:spacing w:val="-1"/>
        </w:rPr>
        <w:t xml:space="preserve"> </w:t>
      </w:r>
      <w:r w:rsidRPr="007D7FB7">
        <w:t>модулю</w:t>
      </w:r>
      <w:r w:rsidRPr="007D7FB7">
        <w:rPr>
          <w:spacing w:val="-1"/>
        </w:rPr>
        <w:t xml:space="preserve"> </w:t>
      </w:r>
      <w:r w:rsidRPr="007D7FB7">
        <w:t>«Основы</w:t>
      </w:r>
      <w:r w:rsidRPr="007D7FB7">
        <w:rPr>
          <w:spacing w:val="-1"/>
        </w:rPr>
        <w:t xml:space="preserve"> </w:t>
      </w:r>
      <w:r w:rsidRPr="007D7FB7">
        <w:t>буддийской</w:t>
      </w:r>
      <w:r w:rsidRPr="007D7FB7">
        <w:rPr>
          <w:spacing w:val="-4"/>
        </w:rPr>
        <w:t xml:space="preserve"> </w:t>
      </w:r>
      <w:r w:rsidRPr="007D7FB7">
        <w:t>культуры»:</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понимание</w:t>
      </w:r>
      <w:r w:rsidRPr="007D7FB7">
        <w:rPr>
          <w:spacing w:val="1"/>
          <w:sz w:val="24"/>
          <w:szCs w:val="24"/>
        </w:rPr>
        <w:t xml:space="preserve"> </w:t>
      </w:r>
      <w:r w:rsidRPr="007D7FB7">
        <w:rPr>
          <w:sz w:val="24"/>
          <w:szCs w:val="24"/>
        </w:rPr>
        <w:t>необходимости</w:t>
      </w:r>
      <w:r w:rsidRPr="007D7FB7">
        <w:rPr>
          <w:spacing w:val="1"/>
          <w:sz w:val="24"/>
          <w:szCs w:val="24"/>
        </w:rPr>
        <w:t xml:space="preserve"> </w:t>
      </w:r>
      <w:r w:rsidRPr="007D7FB7">
        <w:rPr>
          <w:sz w:val="24"/>
          <w:szCs w:val="24"/>
        </w:rPr>
        <w:t>нравственного</w:t>
      </w:r>
      <w:r w:rsidRPr="007D7FB7">
        <w:rPr>
          <w:spacing w:val="1"/>
          <w:sz w:val="24"/>
          <w:szCs w:val="24"/>
        </w:rPr>
        <w:t xml:space="preserve"> </w:t>
      </w:r>
      <w:r w:rsidRPr="007D7FB7">
        <w:rPr>
          <w:sz w:val="24"/>
          <w:szCs w:val="24"/>
        </w:rPr>
        <w:t>самосовершенствования,</w:t>
      </w:r>
      <w:r w:rsidRPr="007D7FB7">
        <w:rPr>
          <w:spacing w:val="1"/>
          <w:sz w:val="24"/>
          <w:szCs w:val="24"/>
        </w:rPr>
        <w:t xml:space="preserve"> </w:t>
      </w:r>
      <w:r w:rsidRPr="007D7FB7">
        <w:rPr>
          <w:sz w:val="24"/>
          <w:szCs w:val="24"/>
        </w:rPr>
        <w:t>духовного</w:t>
      </w:r>
      <w:r w:rsidRPr="007D7FB7">
        <w:rPr>
          <w:spacing w:val="1"/>
          <w:sz w:val="24"/>
          <w:szCs w:val="24"/>
        </w:rPr>
        <w:t xml:space="preserve"> </w:t>
      </w:r>
      <w:r w:rsidRPr="007D7FB7">
        <w:rPr>
          <w:sz w:val="24"/>
          <w:szCs w:val="24"/>
        </w:rPr>
        <w:t>развития,</w:t>
      </w:r>
      <w:r w:rsidRPr="007D7FB7">
        <w:rPr>
          <w:spacing w:val="-1"/>
          <w:sz w:val="24"/>
          <w:szCs w:val="24"/>
        </w:rPr>
        <w:t xml:space="preserve"> </w:t>
      </w:r>
      <w:r w:rsidRPr="007D7FB7">
        <w:rPr>
          <w:sz w:val="24"/>
          <w:szCs w:val="24"/>
        </w:rPr>
        <w:t>роли в</w:t>
      </w:r>
      <w:r w:rsidRPr="007D7FB7">
        <w:rPr>
          <w:spacing w:val="-1"/>
          <w:sz w:val="24"/>
          <w:szCs w:val="24"/>
        </w:rPr>
        <w:t xml:space="preserve"> </w:t>
      </w:r>
      <w:r w:rsidRPr="007D7FB7">
        <w:rPr>
          <w:sz w:val="24"/>
          <w:szCs w:val="24"/>
        </w:rPr>
        <w:t>этом</w:t>
      </w:r>
      <w:r w:rsidRPr="007D7FB7">
        <w:rPr>
          <w:spacing w:val="-1"/>
          <w:sz w:val="24"/>
          <w:szCs w:val="24"/>
        </w:rPr>
        <w:t xml:space="preserve"> </w:t>
      </w:r>
      <w:r w:rsidRPr="007D7FB7">
        <w:rPr>
          <w:sz w:val="24"/>
          <w:szCs w:val="24"/>
        </w:rPr>
        <w:t>личных</w:t>
      </w:r>
      <w:r w:rsidRPr="007D7FB7">
        <w:rPr>
          <w:spacing w:val="2"/>
          <w:sz w:val="24"/>
          <w:szCs w:val="24"/>
        </w:rPr>
        <w:t xml:space="preserve"> </w:t>
      </w:r>
      <w:r w:rsidRPr="007D7FB7">
        <w:rPr>
          <w:sz w:val="24"/>
          <w:szCs w:val="24"/>
        </w:rPr>
        <w:t>усилий человека;</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анализировать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давать</w:t>
      </w:r>
      <w:r w:rsidRPr="007D7FB7">
        <w:rPr>
          <w:spacing w:val="1"/>
          <w:sz w:val="24"/>
          <w:szCs w:val="24"/>
        </w:rPr>
        <w:t xml:space="preserve"> </w:t>
      </w:r>
      <w:r w:rsidRPr="007D7FB7">
        <w:rPr>
          <w:sz w:val="24"/>
          <w:szCs w:val="24"/>
        </w:rPr>
        <w:t>нравственную</w:t>
      </w:r>
      <w:r w:rsidRPr="007D7FB7">
        <w:rPr>
          <w:spacing w:val="1"/>
          <w:sz w:val="24"/>
          <w:szCs w:val="24"/>
        </w:rPr>
        <w:t xml:space="preserve"> </w:t>
      </w:r>
      <w:r w:rsidRPr="007D7FB7">
        <w:rPr>
          <w:sz w:val="24"/>
          <w:szCs w:val="24"/>
        </w:rPr>
        <w:t>оценку</w:t>
      </w:r>
      <w:r w:rsidRPr="007D7FB7">
        <w:rPr>
          <w:spacing w:val="1"/>
          <w:sz w:val="24"/>
          <w:szCs w:val="24"/>
        </w:rPr>
        <w:t xml:space="preserve"> </w:t>
      </w:r>
      <w:r w:rsidRPr="007D7FB7">
        <w:rPr>
          <w:sz w:val="24"/>
          <w:szCs w:val="24"/>
        </w:rPr>
        <w:t>поступкам,</w:t>
      </w:r>
      <w:r w:rsidRPr="007D7FB7">
        <w:rPr>
          <w:spacing w:val="1"/>
          <w:sz w:val="24"/>
          <w:szCs w:val="24"/>
        </w:rPr>
        <w:t xml:space="preserve"> </w:t>
      </w:r>
      <w:r w:rsidRPr="007D7FB7">
        <w:rPr>
          <w:sz w:val="24"/>
          <w:szCs w:val="24"/>
        </w:rPr>
        <w:t>отвечать</w:t>
      </w:r>
      <w:r w:rsidRPr="007D7FB7">
        <w:rPr>
          <w:spacing w:val="-1"/>
          <w:sz w:val="24"/>
          <w:szCs w:val="24"/>
        </w:rPr>
        <w:t xml:space="preserve"> </w:t>
      </w:r>
      <w:r w:rsidRPr="007D7FB7">
        <w:rPr>
          <w:sz w:val="24"/>
          <w:szCs w:val="24"/>
        </w:rPr>
        <w:t>за</w:t>
      </w:r>
      <w:r w:rsidRPr="007D7FB7">
        <w:rPr>
          <w:spacing w:val="-1"/>
          <w:sz w:val="24"/>
          <w:szCs w:val="24"/>
        </w:rPr>
        <w:t xml:space="preserve"> </w:t>
      </w:r>
      <w:r w:rsidRPr="007D7FB7">
        <w:rPr>
          <w:sz w:val="24"/>
          <w:szCs w:val="24"/>
        </w:rPr>
        <w:t>них,</w:t>
      </w:r>
      <w:r w:rsidRPr="007D7FB7">
        <w:rPr>
          <w:spacing w:val="-1"/>
          <w:sz w:val="24"/>
          <w:szCs w:val="24"/>
        </w:rPr>
        <w:t xml:space="preserve"> </w:t>
      </w:r>
      <w:r w:rsidRPr="007D7FB7">
        <w:rPr>
          <w:sz w:val="24"/>
          <w:szCs w:val="24"/>
        </w:rPr>
        <w:t>проявлять готовность к</w:t>
      </w:r>
      <w:r w:rsidRPr="007D7FB7">
        <w:rPr>
          <w:spacing w:val="-1"/>
          <w:sz w:val="24"/>
          <w:szCs w:val="24"/>
        </w:rPr>
        <w:t xml:space="preserve"> </w:t>
      </w:r>
      <w:r w:rsidRPr="007D7FB7">
        <w:rPr>
          <w:sz w:val="24"/>
          <w:szCs w:val="24"/>
        </w:rPr>
        <w:t>сознательному</w:t>
      </w:r>
      <w:r w:rsidRPr="007D7FB7">
        <w:rPr>
          <w:spacing w:val="-5"/>
          <w:sz w:val="24"/>
          <w:szCs w:val="24"/>
        </w:rPr>
        <w:t xml:space="preserve"> </w:t>
      </w:r>
      <w:r w:rsidRPr="007D7FB7">
        <w:rPr>
          <w:sz w:val="24"/>
          <w:szCs w:val="24"/>
        </w:rPr>
        <w:t>самоограничению</w:t>
      </w:r>
      <w:r w:rsidRPr="007D7FB7">
        <w:rPr>
          <w:spacing w:val="-1"/>
          <w:sz w:val="24"/>
          <w:szCs w:val="24"/>
        </w:rPr>
        <w:t xml:space="preserve"> </w:t>
      </w:r>
      <w:r w:rsidRPr="007D7FB7">
        <w:rPr>
          <w:sz w:val="24"/>
          <w:szCs w:val="24"/>
        </w:rPr>
        <w:t>в</w:t>
      </w:r>
      <w:r w:rsidRPr="007D7FB7">
        <w:rPr>
          <w:spacing w:val="-3"/>
          <w:sz w:val="24"/>
          <w:szCs w:val="24"/>
        </w:rPr>
        <w:t xml:space="preserve"> </w:t>
      </w:r>
      <w:r w:rsidRPr="007D7FB7">
        <w:rPr>
          <w:sz w:val="24"/>
          <w:szCs w:val="24"/>
        </w:rPr>
        <w:t>поведении;</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осуществление обоснованного нравственного выбора с опорой на этические нормы</w:t>
      </w:r>
      <w:r w:rsidRPr="007D7FB7">
        <w:rPr>
          <w:spacing w:val="1"/>
          <w:sz w:val="24"/>
          <w:szCs w:val="24"/>
        </w:rPr>
        <w:t xml:space="preserve"> </w:t>
      </w:r>
      <w:r w:rsidRPr="007D7FB7">
        <w:rPr>
          <w:sz w:val="24"/>
          <w:szCs w:val="24"/>
        </w:rPr>
        <w:t>буддийской</w:t>
      </w:r>
      <w:r w:rsidRPr="007D7FB7">
        <w:rPr>
          <w:spacing w:val="-1"/>
          <w:sz w:val="24"/>
          <w:szCs w:val="24"/>
        </w:rPr>
        <w:t xml:space="preserve"> </w:t>
      </w:r>
      <w:r w:rsidRPr="007D7FB7">
        <w:rPr>
          <w:sz w:val="24"/>
          <w:szCs w:val="24"/>
        </w:rPr>
        <w:t>культуры;</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формирование умений рассказывать об основных особенностях вероучения религии</w:t>
      </w:r>
      <w:r w:rsidRPr="007D7FB7">
        <w:rPr>
          <w:spacing w:val="1"/>
          <w:sz w:val="24"/>
          <w:szCs w:val="24"/>
        </w:rPr>
        <w:t xml:space="preserve"> </w:t>
      </w:r>
      <w:r w:rsidRPr="007D7FB7">
        <w:rPr>
          <w:sz w:val="24"/>
          <w:szCs w:val="24"/>
        </w:rPr>
        <w:t>(буддизма), называть основателя и основные события, связанные с историей ее возникновения и</w:t>
      </w:r>
      <w:r w:rsidRPr="007D7FB7">
        <w:rPr>
          <w:spacing w:val="1"/>
          <w:sz w:val="24"/>
          <w:szCs w:val="24"/>
        </w:rPr>
        <w:t xml:space="preserve"> </w:t>
      </w:r>
      <w:r w:rsidRPr="007D7FB7">
        <w:rPr>
          <w:sz w:val="24"/>
          <w:szCs w:val="24"/>
        </w:rPr>
        <w:t>развития;</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знание</w:t>
      </w:r>
      <w:r w:rsidRPr="007D7FB7">
        <w:rPr>
          <w:spacing w:val="1"/>
          <w:sz w:val="24"/>
          <w:szCs w:val="24"/>
        </w:rPr>
        <w:t xml:space="preserve"> </w:t>
      </w:r>
      <w:r w:rsidRPr="007D7FB7">
        <w:rPr>
          <w:sz w:val="24"/>
          <w:szCs w:val="24"/>
        </w:rPr>
        <w:t>названий</w:t>
      </w:r>
      <w:r w:rsidRPr="007D7FB7">
        <w:rPr>
          <w:spacing w:val="1"/>
          <w:sz w:val="24"/>
          <w:szCs w:val="24"/>
        </w:rPr>
        <w:t xml:space="preserve"> </w:t>
      </w:r>
      <w:r w:rsidRPr="007D7FB7">
        <w:rPr>
          <w:sz w:val="24"/>
          <w:szCs w:val="24"/>
        </w:rPr>
        <w:t>священных</w:t>
      </w:r>
      <w:r w:rsidRPr="007D7FB7">
        <w:rPr>
          <w:spacing w:val="1"/>
          <w:sz w:val="24"/>
          <w:szCs w:val="24"/>
        </w:rPr>
        <w:t xml:space="preserve"> </w:t>
      </w:r>
      <w:r w:rsidRPr="007D7FB7">
        <w:rPr>
          <w:sz w:val="24"/>
          <w:szCs w:val="24"/>
        </w:rPr>
        <w:t>книг</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буддизме,</w:t>
      </w:r>
      <w:r w:rsidRPr="007D7FB7">
        <w:rPr>
          <w:spacing w:val="1"/>
          <w:sz w:val="24"/>
          <w:szCs w:val="24"/>
        </w:rPr>
        <w:t xml:space="preserve"> </w:t>
      </w:r>
      <w:r w:rsidRPr="007D7FB7">
        <w:rPr>
          <w:sz w:val="24"/>
          <w:szCs w:val="24"/>
        </w:rPr>
        <w:t>умение</w:t>
      </w:r>
      <w:r w:rsidRPr="007D7FB7">
        <w:rPr>
          <w:spacing w:val="1"/>
          <w:sz w:val="24"/>
          <w:szCs w:val="24"/>
        </w:rPr>
        <w:t xml:space="preserve"> </w:t>
      </w:r>
      <w:r w:rsidRPr="007D7FB7">
        <w:rPr>
          <w:sz w:val="24"/>
          <w:szCs w:val="24"/>
        </w:rPr>
        <w:t>кратко</w:t>
      </w:r>
      <w:r w:rsidRPr="007D7FB7">
        <w:rPr>
          <w:spacing w:val="1"/>
          <w:sz w:val="24"/>
          <w:szCs w:val="24"/>
        </w:rPr>
        <w:t xml:space="preserve"> </w:t>
      </w:r>
      <w:r w:rsidRPr="007D7FB7">
        <w:rPr>
          <w:sz w:val="24"/>
          <w:szCs w:val="24"/>
        </w:rPr>
        <w:t>описывать</w:t>
      </w:r>
      <w:r w:rsidRPr="007D7FB7">
        <w:rPr>
          <w:spacing w:val="1"/>
          <w:sz w:val="24"/>
          <w:szCs w:val="24"/>
        </w:rPr>
        <w:t xml:space="preserve"> </w:t>
      </w:r>
      <w:r w:rsidRPr="007D7FB7">
        <w:rPr>
          <w:sz w:val="24"/>
          <w:szCs w:val="24"/>
        </w:rPr>
        <w:t>их</w:t>
      </w:r>
      <w:r w:rsidRPr="007D7FB7">
        <w:rPr>
          <w:spacing w:val="1"/>
          <w:sz w:val="24"/>
          <w:szCs w:val="24"/>
        </w:rPr>
        <w:t xml:space="preserve"> </w:t>
      </w:r>
      <w:r w:rsidRPr="007D7FB7">
        <w:rPr>
          <w:sz w:val="24"/>
          <w:szCs w:val="24"/>
        </w:rPr>
        <w:t>содержание;</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называть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составлять</w:t>
      </w:r>
      <w:r w:rsidRPr="007D7FB7">
        <w:rPr>
          <w:spacing w:val="1"/>
          <w:sz w:val="24"/>
          <w:szCs w:val="24"/>
        </w:rPr>
        <w:t xml:space="preserve"> </w:t>
      </w:r>
      <w:r w:rsidRPr="007D7FB7">
        <w:rPr>
          <w:sz w:val="24"/>
          <w:szCs w:val="24"/>
        </w:rPr>
        <w:t>краткие</w:t>
      </w:r>
      <w:r w:rsidRPr="007D7FB7">
        <w:rPr>
          <w:spacing w:val="1"/>
          <w:sz w:val="24"/>
          <w:szCs w:val="24"/>
        </w:rPr>
        <w:t xml:space="preserve"> </w:t>
      </w:r>
      <w:r w:rsidRPr="007D7FB7">
        <w:rPr>
          <w:sz w:val="24"/>
          <w:szCs w:val="24"/>
        </w:rPr>
        <w:t>описания</w:t>
      </w:r>
      <w:r w:rsidRPr="007D7FB7">
        <w:rPr>
          <w:spacing w:val="1"/>
          <w:sz w:val="24"/>
          <w:szCs w:val="24"/>
        </w:rPr>
        <w:t xml:space="preserve"> </w:t>
      </w:r>
      <w:r w:rsidRPr="007D7FB7">
        <w:rPr>
          <w:sz w:val="24"/>
          <w:szCs w:val="24"/>
        </w:rPr>
        <w:t>особенностей</w:t>
      </w:r>
      <w:r w:rsidRPr="007D7FB7">
        <w:rPr>
          <w:spacing w:val="1"/>
          <w:sz w:val="24"/>
          <w:szCs w:val="24"/>
        </w:rPr>
        <w:t xml:space="preserve"> </w:t>
      </w:r>
      <w:r w:rsidRPr="007D7FB7">
        <w:rPr>
          <w:sz w:val="24"/>
          <w:szCs w:val="24"/>
        </w:rPr>
        <w:t>буддийских</w:t>
      </w:r>
      <w:r w:rsidRPr="007D7FB7">
        <w:rPr>
          <w:spacing w:val="1"/>
          <w:sz w:val="24"/>
          <w:szCs w:val="24"/>
        </w:rPr>
        <w:t xml:space="preserve"> </w:t>
      </w:r>
      <w:r w:rsidRPr="007D7FB7">
        <w:rPr>
          <w:sz w:val="24"/>
          <w:szCs w:val="24"/>
        </w:rPr>
        <w:t>культовых</w:t>
      </w:r>
      <w:r w:rsidRPr="007D7FB7">
        <w:rPr>
          <w:spacing w:val="-1"/>
          <w:sz w:val="24"/>
          <w:szCs w:val="24"/>
        </w:rPr>
        <w:t xml:space="preserve"> </w:t>
      </w:r>
      <w:r w:rsidRPr="007D7FB7">
        <w:rPr>
          <w:sz w:val="24"/>
          <w:szCs w:val="24"/>
        </w:rPr>
        <w:t>сооружений,</w:t>
      </w:r>
      <w:r w:rsidRPr="007D7FB7">
        <w:rPr>
          <w:spacing w:val="-1"/>
          <w:sz w:val="24"/>
          <w:szCs w:val="24"/>
        </w:rPr>
        <w:t xml:space="preserve"> </w:t>
      </w:r>
      <w:r w:rsidRPr="007D7FB7">
        <w:rPr>
          <w:sz w:val="24"/>
          <w:szCs w:val="24"/>
        </w:rPr>
        <w:t>религиозных</w:t>
      </w:r>
      <w:r w:rsidRPr="007D7FB7">
        <w:rPr>
          <w:spacing w:val="1"/>
          <w:sz w:val="24"/>
          <w:szCs w:val="24"/>
        </w:rPr>
        <w:t xml:space="preserve"> </w:t>
      </w:r>
      <w:r w:rsidRPr="007D7FB7">
        <w:rPr>
          <w:sz w:val="24"/>
          <w:szCs w:val="24"/>
        </w:rPr>
        <w:t>служб,</w:t>
      </w:r>
      <w:r w:rsidRPr="007D7FB7">
        <w:rPr>
          <w:spacing w:val="-1"/>
          <w:sz w:val="24"/>
          <w:szCs w:val="24"/>
        </w:rPr>
        <w:t xml:space="preserve"> </w:t>
      </w:r>
      <w:r w:rsidRPr="007D7FB7">
        <w:rPr>
          <w:sz w:val="24"/>
          <w:szCs w:val="24"/>
        </w:rPr>
        <w:t>обрядов;</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построение</w:t>
      </w:r>
      <w:r w:rsidRPr="007D7FB7">
        <w:rPr>
          <w:spacing w:val="1"/>
          <w:sz w:val="24"/>
          <w:szCs w:val="24"/>
        </w:rPr>
        <w:t xml:space="preserve"> </w:t>
      </w:r>
      <w:r w:rsidRPr="007D7FB7">
        <w:rPr>
          <w:sz w:val="24"/>
          <w:szCs w:val="24"/>
        </w:rPr>
        <w:t>суждений</w:t>
      </w:r>
      <w:r w:rsidRPr="007D7FB7">
        <w:rPr>
          <w:spacing w:val="1"/>
          <w:sz w:val="24"/>
          <w:szCs w:val="24"/>
        </w:rPr>
        <w:t xml:space="preserve"> </w:t>
      </w:r>
      <w:r w:rsidRPr="007D7FB7">
        <w:rPr>
          <w:sz w:val="24"/>
          <w:szCs w:val="24"/>
        </w:rPr>
        <w:t>оценочного</w:t>
      </w:r>
      <w:r w:rsidRPr="007D7FB7">
        <w:rPr>
          <w:spacing w:val="1"/>
          <w:sz w:val="24"/>
          <w:szCs w:val="24"/>
        </w:rPr>
        <w:t xml:space="preserve"> </w:t>
      </w:r>
      <w:r w:rsidRPr="007D7FB7">
        <w:rPr>
          <w:sz w:val="24"/>
          <w:szCs w:val="24"/>
        </w:rPr>
        <w:t>характера,</w:t>
      </w:r>
      <w:r w:rsidRPr="007D7FB7">
        <w:rPr>
          <w:spacing w:val="1"/>
          <w:sz w:val="24"/>
          <w:szCs w:val="24"/>
        </w:rPr>
        <w:t xml:space="preserve"> </w:t>
      </w:r>
      <w:r w:rsidRPr="007D7FB7">
        <w:rPr>
          <w:sz w:val="24"/>
          <w:szCs w:val="24"/>
        </w:rPr>
        <w:t>раскрывающих</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нравственности,</w:t>
      </w:r>
      <w:r w:rsidRPr="007D7FB7">
        <w:rPr>
          <w:spacing w:val="1"/>
          <w:sz w:val="24"/>
          <w:szCs w:val="24"/>
        </w:rPr>
        <w:t xml:space="preserve"> </w:t>
      </w:r>
      <w:r w:rsidRPr="007D7FB7">
        <w:rPr>
          <w:sz w:val="24"/>
          <w:szCs w:val="24"/>
        </w:rPr>
        <w:t>веры</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регуляторов</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человека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обществе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условий</w:t>
      </w:r>
      <w:r w:rsidRPr="007D7FB7">
        <w:rPr>
          <w:spacing w:val="1"/>
          <w:sz w:val="24"/>
          <w:szCs w:val="24"/>
        </w:rPr>
        <w:t xml:space="preserve"> </w:t>
      </w:r>
      <w:r w:rsidRPr="007D7FB7">
        <w:rPr>
          <w:sz w:val="24"/>
          <w:szCs w:val="24"/>
        </w:rPr>
        <w:t>духовно-</w:t>
      </w:r>
      <w:r w:rsidRPr="007D7FB7">
        <w:rPr>
          <w:spacing w:val="1"/>
          <w:sz w:val="24"/>
          <w:szCs w:val="24"/>
        </w:rPr>
        <w:t xml:space="preserve"> </w:t>
      </w:r>
      <w:r w:rsidRPr="007D7FB7">
        <w:rPr>
          <w:sz w:val="24"/>
          <w:szCs w:val="24"/>
        </w:rPr>
        <w:t>нравственного</w:t>
      </w:r>
      <w:r w:rsidRPr="007D7FB7">
        <w:rPr>
          <w:spacing w:val="-1"/>
          <w:sz w:val="24"/>
          <w:szCs w:val="24"/>
        </w:rPr>
        <w:t xml:space="preserve"> </w:t>
      </w:r>
      <w:r w:rsidRPr="007D7FB7">
        <w:rPr>
          <w:sz w:val="24"/>
          <w:szCs w:val="24"/>
        </w:rPr>
        <w:t>развития личности;</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понимание ценности семьи, умение приводить примеры положительного влияния</w:t>
      </w:r>
      <w:r w:rsidRPr="007D7FB7">
        <w:rPr>
          <w:spacing w:val="1"/>
          <w:sz w:val="24"/>
          <w:szCs w:val="24"/>
        </w:rPr>
        <w:t xml:space="preserve"> </w:t>
      </w:r>
      <w:r w:rsidRPr="007D7FB7">
        <w:rPr>
          <w:sz w:val="24"/>
          <w:szCs w:val="24"/>
        </w:rPr>
        <w:t>буддийской</w:t>
      </w:r>
      <w:r w:rsidRPr="007D7FB7">
        <w:rPr>
          <w:spacing w:val="1"/>
          <w:sz w:val="24"/>
          <w:szCs w:val="24"/>
        </w:rPr>
        <w:t xml:space="preserve"> </w:t>
      </w:r>
      <w:r w:rsidRPr="007D7FB7">
        <w:rPr>
          <w:sz w:val="24"/>
          <w:szCs w:val="24"/>
        </w:rPr>
        <w:t>традиции на</w:t>
      </w:r>
      <w:r w:rsidRPr="007D7FB7">
        <w:rPr>
          <w:spacing w:val="-1"/>
          <w:sz w:val="24"/>
          <w:szCs w:val="24"/>
        </w:rPr>
        <w:t xml:space="preserve"> </w:t>
      </w:r>
      <w:r w:rsidRPr="007D7FB7">
        <w:rPr>
          <w:sz w:val="24"/>
          <w:szCs w:val="24"/>
        </w:rPr>
        <w:t>отношения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семье, воспитание</w:t>
      </w:r>
      <w:r w:rsidRPr="007D7FB7">
        <w:rPr>
          <w:spacing w:val="-1"/>
          <w:sz w:val="24"/>
          <w:szCs w:val="24"/>
        </w:rPr>
        <w:t xml:space="preserve"> </w:t>
      </w:r>
      <w:r w:rsidRPr="007D7FB7">
        <w:rPr>
          <w:sz w:val="24"/>
          <w:szCs w:val="24"/>
        </w:rPr>
        <w:t>детей;</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овладение навыками общения с людьми разного вероисповедания; осознание, что</w:t>
      </w:r>
      <w:r w:rsidRPr="007D7FB7">
        <w:rPr>
          <w:spacing w:val="1"/>
          <w:sz w:val="24"/>
          <w:szCs w:val="24"/>
        </w:rPr>
        <w:t xml:space="preserve"> </w:t>
      </w:r>
      <w:r w:rsidRPr="007D7FB7">
        <w:rPr>
          <w:sz w:val="24"/>
          <w:szCs w:val="24"/>
        </w:rPr>
        <w:lastRenderedPageBreak/>
        <w:t>оскорбление</w:t>
      </w:r>
      <w:r w:rsidRPr="007D7FB7">
        <w:rPr>
          <w:spacing w:val="1"/>
          <w:sz w:val="24"/>
          <w:szCs w:val="24"/>
        </w:rPr>
        <w:t xml:space="preserve"> </w:t>
      </w:r>
      <w:r w:rsidRPr="007D7FB7">
        <w:rPr>
          <w:sz w:val="24"/>
          <w:szCs w:val="24"/>
        </w:rPr>
        <w:t>представителей</w:t>
      </w:r>
      <w:r w:rsidRPr="007D7FB7">
        <w:rPr>
          <w:spacing w:val="1"/>
          <w:sz w:val="24"/>
          <w:szCs w:val="24"/>
        </w:rPr>
        <w:t xml:space="preserve"> </w:t>
      </w:r>
      <w:r w:rsidRPr="007D7FB7">
        <w:rPr>
          <w:sz w:val="24"/>
          <w:szCs w:val="24"/>
        </w:rPr>
        <w:t>другой</w:t>
      </w:r>
      <w:r w:rsidRPr="007D7FB7">
        <w:rPr>
          <w:spacing w:val="1"/>
          <w:sz w:val="24"/>
          <w:szCs w:val="24"/>
        </w:rPr>
        <w:t xml:space="preserve"> </w:t>
      </w:r>
      <w:r w:rsidRPr="007D7FB7">
        <w:rPr>
          <w:sz w:val="24"/>
          <w:szCs w:val="24"/>
        </w:rPr>
        <w:t>веры</w:t>
      </w:r>
      <w:r w:rsidRPr="007D7FB7">
        <w:rPr>
          <w:spacing w:val="1"/>
          <w:sz w:val="24"/>
          <w:szCs w:val="24"/>
        </w:rPr>
        <w:t xml:space="preserve"> </w:t>
      </w:r>
      <w:r w:rsidRPr="007D7FB7">
        <w:rPr>
          <w:sz w:val="24"/>
          <w:szCs w:val="24"/>
        </w:rPr>
        <w:t>есть</w:t>
      </w:r>
      <w:r w:rsidRPr="007D7FB7">
        <w:rPr>
          <w:spacing w:val="1"/>
          <w:sz w:val="24"/>
          <w:szCs w:val="24"/>
        </w:rPr>
        <w:t xml:space="preserve"> </w:t>
      </w:r>
      <w:r w:rsidRPr="007D7FB7">
        <w:rPr>
          <w:sz w:val="24"/>
          <w:szCs w:val="24"/>
        </w:rPr>
        <w:t>нарушение</w:t>
      </w:r>
      <w:r w:rsidRPr="007D7FB7">
        <w:rPr>
          <w:spacing w:val="1"/>
          <w:sz w:val="24"/>
          <w:szCs w:val="24"/>
        </w:rPr>
        <w:t xml:space="preserve"> </w:t>
      </w:r>
      <w:r w:rsidRPr="007D7FB7">
        <w:rPr>
          <w:sz w:val="24"/>
          <w:szCs w:val="24"/>
        </w:rPr>
        <w:t>нравственных</w:t>
      </w:r>
      <w:r w:rsidRPr="007D7FB7">
        <w:rPr>
          <w:spacing w:val="1"/>
          <w:sz w:val="24"/>
          <w:szCs w:val="24"/>
        </w:rPr>
        <w:t xml:space="preserve"> </w:t>
      </w:r>
      <w:r w:rsidRPr="007D7FB7">
        <w:rPr>
          <w:sz w:val="24"/>
          <w:szCs w:val="24"/>
        </w:rPr>
        <w:t>норм</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обществе;</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понимание</w:t>
      </w:r>
      <w:r w:rsidRPr="007D7FB7">
        <w:rPr>
          <w:spacing w:val="1"/>
          <w:sz w:val="24"/>
          <w:szCs w:val="24"/>
        </w:rPr>
        <w:t xml:space="preserve"> </w:t>
      </w:r>
      <w:r w:rsidRPr="007D7FB7">
        <w:rPr>
          <w:sz w:val="24"/>
          <w:szCs w:val="24"/>
        </w:rPr>
        <w:t>ценности</w:t>
      </w:r>
      <w:r w:rsidRPr="007D7FB7">
        <w:rPr>
          <w:spacing w:val="1"/>
          <w:sz w:val="24"/>
          <w:szCs w:val="24"/>
        </w:rPr>
        <w:t xml:space="preserve"> </w:t>
      </w:r>
      <w:r w:rsidRPr="007D7FB7">
        <w:rPr>
          <w:sz w:val="24"/>
          <w:szCs w:val="24"/>
        </w:rPr>
        <w:t>человеческой</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человеческого</w:t>
      </w:r>
      <w:r w:rsidRPr="007D7FB7">
        <w:rPr>
          <w:spacing w:val="1"/>
          <w:sz w:val="24"/>
          <w:szCs w:val="24"/>
        </w:rPr>
        <w:t xml:space="preserve"> </w:t>
      </w:r>
      <w:r w:rsidRPr="007D7FB7">
        <w:rPr>
          <w:sz w:val="24"/>
          <w:szCs w:val="24"/>
        </w:rPr>
        <w:t>достоинства,</w:t>
      </w:r>
      <w:r w:rsidRPr="007D7FB7">
        <w:rPr>
          <w:spacing w:val="1"/>
          <w:sz w:val="24"/>
          <w:szCs w:val="24"/>
        </w:rPr>
        <w:t xml:space="preserve"> </w:t>
      </w:r>
      <w:r w:rsidRPr="007D7FB7">
        <w:rPr>
          <w:sz w:val="24"/>
          <w:szCs w:val="24"/>
        </w:rPr>
        <w:t>честного</w:t>
      </w:r>
      <w:r w:rsidRPr="007D7FB7">
        <w:rPr>
          <w:spacing w:val="1"/>
          <w:sz w:val="24"/>
          <w:szCs w:val="24"/>
        </w:rPr>
        <w:t xml:space="preserve"> </w:t>
      </w:r>
      <w:r w:rsidRPr="007D7FB7">
        <w:rPr>
          <w:sz w:val="24"/>
          <w:szCs w:val="24"/>
        </w:rPr>
        <w:t>труда</w:t>
      </w:r>
      <w:r w:rsidRPr="007D7FB7">
        <w:rPr>
          <w:spacing w:val="-2"/>
          <w:sz w:val="24"/>
          <w:szCs w:val="24"/>
        </w:rPr>
        <w:t xml:space="preserve"> </w:t>
      </w:r>
      <w:r w:rsidRPr="007D7FB7">
        <w:rPr>
          <w:sz w:val="24"/>
          <w:szCs w:val="24"/>
        </w:rPr>
        <w:t>людей на</w:t>
      </w:r>
      <w:r w:rsidRPr="007D7FB7">
        <w:rPr>
          <w:spacing w:val="-1"/>
          <w:sz w:val="24"/>
          <w:szCs w:val="24"/>
        </w:rPr>
        <w:t xml:space="preserve"> </w:t>
      </w:r>
      <w:r w:rsidRPr="007D7FB7">
        <w:rPr>
          <w:sz w:val="24"/>
          <w:szCs w:val="24"/>
        </w:rPr>
        <w:t>благо человека, общества;</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объяснять</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слов</w:t>
      </w:r>
      <w:r w:rsidRPr="007D7FB7">
        <w:rPr>
          <w:spacing w:val="1"/>
          <w:sz w:val="24"/>
          <w:szCs w:val="24"/>
        </w:rPr>
        <w:t xml:space="preserve"> </w:t>
      </w:r>
      <w:r w:rsidRPr="007D7FB7">
        <w:rPr>
          <w:sz w:val="24"/>
          <w:szCs w:val="24"/>
        </w:rPr>
        <w:t>"милосердие",</w:t>
      </w:r>
      <w:r w:rsidRPr="007D7FB7">
        <w:rPr>
          <w:spacing w:val="1"/>
          <w:sz w:val="24"/>
          <w:szCs w:val="24"/>
        </w:rPr>
        <w:t xml:space="preserve"> </w:t>
      </w:r>
      <w:r w:rsidRPr="007D7FB7">
        <w:rPr>
          <w:sz w:val="24"/>
          <w:szCs w:val="24"/>
        </w:rPr>
        <w:t>"сострадание",</w:t>
      </w:r>
      <w:r w:rsidRPr="007D7FB7">
        <w:rPr>
          <w:spacing w:val="-57"/>
          <w:sz w:val="24"/>
          <w:szCs w:val="24"/>
        </w:rPr>
        <w:t xml:space="preserve"> </w:t>
      </w:r>
      <w:r w:rsidRPr="007D7FB7">
        <w:rPr>
          <w:sz w:val="24"/>
          <w:szCs w:val="24"/>
        </w:rPr>
        <w:t>"прощение",</w:t>
      </w:r>
      <w:r w:rsidRPr="007D7FB7">
        <w:rPr>
          <w:spacing w:val="1"/>
          <w:sz w:val="24"/>
          <w:szCs w:val="24"/>
        </w:rPr>
        <w:t xml:space="preserve"> </w:t>
      </w:r>
      <w:r w:rsidRPr="007D7FB7">
        <w:rPr>
          <w:sz w:val="24"/>
          <w:szCs w:val="24"/>
        </w:rPr>
        <w:t>"дружелюбие";</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умение</w:t>
      </w:r>
      <w:r w:rsidRPr="007D7FB7">
        <w:rPr>
          <w:spacing w:val="1"/>
          <w:sz w:val="24"/>
          <w:szCs w:val="24"/>
        </w:rPr>
        <w:t xml:space="preserve"> </w:t>
      </w:r>
      <w:r w:rsidRPr="007D7FB7">
        <w:rPr>
          <w:sz w:val="24"/>
          <w:szCs w:val="24"/>
        </w:rPr>
        <w:t>находить</w:t>
      </w:r>
      <w:r w:rsidRPr="007D7FB7">
        <w:rPr>
          <w:spacing w:val="1"/>
          <w:sz w:val="24"/>
          <w:szCs w:val="24"/>
        </w:rPr>
        <w:t xml:space="preserve"> </w:t>
      </w:r>
      <w:r w:rsidRPr="007D7FB7">
        <w:rPr>
          <w:sz w:val="24"/>
          <w:szCs w:val="24"/>
        </w:rPr>
        <w:t>образы,</w:t>
      </w:r>
      <w:r w:rsidRPr="007D7FB7">
        <w:rPr>
          <w:spacing w:val="1"/>
          <w:sz w:val="24"/>
          <w:szCs w:val="24"/>
        </w:rPr>
        <w:t xml:space="preserve"> </w:t>
      </w:r>
      <w:r w:rsidRPr="007D7FB7">
        <w:rPr>
          <w:sz w:val="24"/>
          <w:szCs w:val="24"/>
        </w:rPr>
        <w:t>приводить</w:t>
      </w:r>
      <w:r w:rsidRPr="007D7FB7">
        <w:rPr>
          <w:spacing w:val="1"/>
          <w:sz w:val="24"/>
          <w:szCs w:val="24"/>
        </w:rPr>
        <w:t xml:space="preserve"> </w:t>
      </w:r>
      <w:r w:rsidRPr="007D7FB7">
        <w:rPr>
          <w:sz w:val="24"/>
          <w:szCs w:val="24"/>
        </w:rPr>
        <w:t>примеры</w:t>
      </w:r>
      <w:r w:rsidRPr="007D7FB7">
        <w:rPr>
          <w:spacing w:val="1"/>
          <w:sz w:val="24"/>
          <w:szCs w:val="24"/>
        </w:rPr>
        <w:t xml:space="preserve"> </w:t>
      </w:r>
      <w:r w:rsidRPr="007D7FB7">
        <w:rPr>
          <w:sz w:val="24"/>
          <w:szCs w:val="24"/>
        </w:rPr>
        <w:t>проявлений</w:t>
      </w:r>
      <w:r w:rsidRPr="007D7FB7">
        <w:rPr>
          <w:spacing w:val="1"/>
          <w:sz w:val="24"/>
          <w:szCs w:val="24"/>
        </w:rPr>
        <w:t xml:space="preserve"> </w:t>
      </w:r>
      <w:r w:rsidRPr="007D7FB7">
        <w:rPr>
          <w:sz w:val="24"/>
          <w:szCs w:val="24"/>
        </w:rPr>
        <w:t>любви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ближнему,</w:t>
      </w:r>
      <w:r w:rsidRPr="007D7FB7">
        <w:rPr>
          <w:spacing w:val="1"/>
          <w:sz w:val="24"/>
          <w:szCs w:val="24"/>
        </w:rPr>
        <w:t xml:space="preserve"> </w:t>
      </w:r>
      <w:r w:rsidRPr="007D7FB7">
        <w:rPr>
          <w:sz w:val="24"/>
          <w:szCs w:val="24"/>
        </w:rPr>
        <w:t>милосердия</w:t>
      </w:r>
      <w:r w:rsidRPr="007D7FB7">
        <w:rPr>
          <w:spacing w:val="-2"/>
          <w:sz w:val="24"/>
          <w:szCs w:val="24"/>
        </w:rPr>
        <w:t xml:space="preserve"> </w:t>
      </w:r>
      <w:r w:rsidRPr="007D7FB7">
        <w:rPr>
          <w:sz w:val="24"/>
          <w:szCs w:val="24"/>
        </w:rPr>
        <w:t>и</w:t>
      </w:r>
      <w:r w:rsidRPr="007D7FB7">
        <w:rPr>
          <w:spacing w:val="-1"/>
          <w:sz w:val="24"/>
          <w:szCs w:val="24"/>
        </w:rPr>
        <w:t xml:space="preserve"> </w:t>
      </w:r>
      <w:r w:rsidRPr="007D7FB7">
        <w:rPr>
          <w:sz w:val="24"/>
          <w:szCs w:val="24"/>
        </w:rPr>
        <w:t>сострадания</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буддийской</w:t>
      </w:r>
      <w:r w:rsidRPr="007D7FB7">
        <w:rPr>
          <w:spacing w:val="-1"/>
          <w:sz w:val="24"/>
          <w:szCs w:val="24"/>
        </w:rPr>
        <w:t xml:space="preserve"> </w:t>
      </w:r>
      <w:r w:rsidRPr="007D7FB7">
        <w:rPr>
          <w:sz w:val="24"/>
          <w:szCs w:val="24"/>
        </w:rPr>
        <w:t>культуре,</w:t>
      </w:r>
      <w:r w:rsidRPr="007D7FB7">
        <w:rPr>
          <w:spacing w:val="-1"/>
          <w:sz w:val="24"/>
          <w:szCs w:val="24"/>
        </w:rPr>
        <w:t xml:space="preserve"> </w:t>
      </w:r>
      <w:r w:rsidRPr="007D7FB7">
        <w:rPr>
          <w:sz w:val="24"/>
          <w:szCs w:val="24"/>
        </w:rPr>
        <w:t>истории</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современной</w:t>
      </w:r>
      <w:r w:rsidRPr="007D7FB7">
        <w:rPr>
          <w:spacing w:val="-1"/>
          <w:sz w:val="24"/>
          <w:szCs w:val="24"/>
        </w:rPr>
        <w:t xml:space="preserve"> </w:t>
      </w:r>
      <w:r w:rsidRPr="007D7FB7">
        <w:rPr>
          <w:sz w:val="24"/>
          <w:szCs w:val="24"/>
        </w:rPr>
        <w:t>жизни;</w:t>
      </w:r>
    </w:p>
    <w:p w:rsidR="005F240F" w:rsidRPr="007D7FB7" w:rsidRDefault="00680195" w:rsidP="007C0CB7">
      <w:pPr>
        <w:pStyle w:val="a7"/>
        <w:numPr>
          <w:ilvl w:val="0"/>
          <w:numId w:val="18"/>
        </w:numPr>
        <w:tabs>
          <w:tab w:val="left" w:pos="1542"/>
        </w:tabs>
        <w:ind w:right="-104" w:firstLine="708"/>
        <w:rPr>
          <w:sz w:val="24"/>
          <w:szCs w:val="24"/>
        </w:rPr>
      </w:pPr>
      <w:r w:rsidRPr="007D7FB7">
        <w:rPr>
          <w:sz w:val="24"/>
          <w:szCs w:val="24"/>
        </w:rPr>
        <w:t>открытость</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сотрудничеству,</w:t>
      </w:r>
      <w:r w:rsidRPr="007D7FB7">
        <w:rPr>
          <w:spacing w:val="1"/>
          <w:sz w:val="24"/>
          <w:szCs w:val="24"/>
        </w:rPr>
        <w:t xml:space="preserve"> </w:t>
      </w:r>
      <w:r w:rsidRPr="007D7FB7">
        <w:rPr>
          <w:sz w:val="24"/>
          <w:szCs w:val="24"/>
        </w:rPr>
        <w:t>готовность</w:t>
      </w:r>
      <w:r w:rsidRPr="007D7FB7">
        <w:rPr>
          <w:spacing w:val="1"/>
          <w:sz w:val="24"/>
          <w:szCs w:val="24"/>
        </w:rPr>
        <w:t xml:space="preserve"> </w:t>
      </w:r>
      <w:r w:rsidRPr="007D7FB7">
        <w:rPr>
          <w:sz w:val="24"/>
          <w:szCs w:val="24"/>
        </w:rPr>
        <w:t>оказывать</w:t>
      </w:r>
      <w:r w:rsidRPr="007D7FB7">
        <w:rPr>
          <w:spacing w:val="1"/>
          <w:sz w:val="24"/>
          <w:szCs w:val="24"/>
        </w:rPr>
        <w:t xml:space="preserve"> </w:t>
      </w:r>
      <w:r w:rsidRPr="007D7FB7">
        <w:rPr>
          <w:sz w:val="24"/>
          <w:szCs w:val="24"/>
        </w:rPr>
        <w:t>помощь;</w:t>
      </w:r>
      <w:r w:rsidRPr="007D7FB7">
        <w:rPr>
          <w:spacing w:val="1"/>
          <w:sz w:val="24"/>
          <w:szCs w:val="24"/>
        </w:rPr>
        <w:t xml:space="preserve"> </w:t>
      </w:r>
      <w:r w:rsidRPr="007D7FB7">
        <w:rPr>
          <w:sz w:val="24"/>
          <w:szCs w:val="24"/>
        </w:rPr>
        <w:t>осуждение</w:t>
      </w:r>
      <w:r w:rsidRPr="007D7FB7">
        <w:rPr>
          <w:spacing w:val="1"/>
          <w:sz w:val="24"/>
          <w:szCs w:val="24"/>
        </w:rPr>
        <w:t xml:space="preserve"> </w:t>
      </w:r>
      <w:r w:rsidRPr="007D7FB7">
        <w:rPr>
          <w:sz w:val="24"/>
          <w:szCs w:val="24"/>
        </w:rPr>
        <w:t>любых</w:t>
      </w:r>
      <w:r w:rsidRPr="007D7FB7">
        <w:rPr>
          <w:spacing w:val="1"/>
          <w:sz w:val="24"/>
          <w:szCs w:val="24"/>
        </w:rPr>
        <w:t xml:space="preserve"> </w:t>
      </w:r>
      <w:r w:rsidRPr="007D7FB7">
        <w:rPr>
          <w:sz w:val="24"/>
          <w:szCs w:val="24"/>
        </w:rPr>
        <w:t>случаев</w:t>
      </w:r>
      <w:r w:rsidRPr="007D7FB7">
        <w:rPr>
          <w:spacing w:val="3"/>
          <w:sz w:val="24"/>
          <w:szCs w:val="24"/>
        </w:rPr>
        <w:t xml:space="preserve"> </w:t>
      </w:r>
      <w:r w:rsidRPr="007D7FB7">
        <w:rPr>
          <w:sz w:val="24"/>
          <w:szCs w:val="24"/>
        </w:rPr>
        <w:t>унижения человеческого достоинства.</w:t>
      </w:r>
    </w:p>
    <w:p w:rsidR="005F240F" w:rsidRPr="007D7FB7" w:rsidRDefault="00680195" w:rsidP="00920F3C">
      <w:pPr>
        <w:pStyle w:val="111"/>
        <w:spacing w:before="4"/>
        <w:ind w:right="-104"/>
      </w:pPr>
      <w:r w:rsidRPr="007D7FB7">
        <w:t>По</w:t>
      </w:r>
      <w:r w:rsidRPr="007D7FB7">
        <w:rPr>
          <w:spacing w:val="-2"/>
        </w:rPr>
        <w:t xml:space="preserve"> </w:t>
      </w:r>
      <w:r w:rsidRPr="007D7FB7">
        <w:t>учебному</w:t>
      </w:r>
      <w:r w:rsidRPr="007D7FB7">
        <w:rPr>
          <w:spacing w:val="-1"/>
        </w:rPr>
        <w:t xml:space="preserve"> </w:t>
      </w:r>
      <w:r w:rsidRPr="007D7FB7">
        <w:t>модулю</w:t>
      </w:r>
      <w:r w:rsidRPr="007D7FB7">
        <w:rPr>
          <w:spacing w:val="-1"/>
        </w:rPr>
        <w:t xml:space="preserve"> </w:t>
      </w:r>
      <w:r w:rsidRPr="007D7FB7">
        <w:t>«Основы</w:t>
      </w:r>
      <w:r w:rsidRPr="007D7FB7">
        <w:rPr>
          <w:spacing w:val="-1"/>
        </w:rPr>
        <w:t xml:space="preserve"> </w:t>
      </w:r>
      <w:r w:rsidRPr="007D7FB7">
        <w:t>исламской</w:t>
      </w:r>
      <w:r w:rsidRPr="007D7FB7">
        <w:rPr>
          <w:spacing w:val="-2"/>
        </w:rPr>
        <w:t xml:space="preserve"> </w:t>
      </w:r>
      <w:r w:rsidRPr="007D7FB7">
        <w:t>культуры»:</w:t>
      </w:r>
    </w:p>
    <w:p w:rsidR="005F240F" w:rsidRPr="007D7FB7" w:rsidRDefault="00680195" w:rsidP="007C0CB7">
      <w:pPr>
        <w:pStyle w:val="a7"/>
        <w:numPr>
          <w:ilvl w:val="0"/>
          <w:numId w:val="17"/>
        </w:numPr>
        <w:tabs>
          <w:tab w:val="left" w:pos="1541"/>
          <w:tab w:val="left" w:pos="1542"/>
        </w:tabs>
        <w:ind w:right="-104" w:firstLine="708"/>
        <w:rPr>
          <w:sz w:val="24"/>
          <w:szCs w:val="24"/>
        </w:rPr>
      </w:pPr>
      <w:r w:rsidRPr="007D7FB7">
        <w:rPr>
          <w:sz w:val="24"/>
          <w:szCs w:val="24"/>
        </w:rPr>
        <w:t>понимание</w:t>
      </w:r>
      <w:r w:rsidRPr="007D7FB7">
        <w:rPr>
          <w:spacing w:val="25"/>
          <w:sz w:val="24"/>
          <w:szCs w:val="24"/>
        </w:rPr>
        <w:t xml:space="preserve"> </w:t>
      </w:r>
      <w:r w:rsidRPr="007D7FB7">
        <w:rPr>
          <w:sz w:val="24"/>
          <w:szCs w:val="24"/>
        </w:rPr>
        <w:t>необходимости</w:t>
      </w:r>
      <w:r w:rsidRPr="007D7FB7">
        <w:rPr>
          <w:spacing w:val="26"/>
          <w:sz w:val="24"/>
          <w:szCs w:val="24"/>
        </w:rPr>
        <w:t xml:space="preserve"> </w:t>
      </w:r>
      <w:r w:rsidRPr="007D7FB7">
        <w:rPr>
          <w:sz w:val="24"/>
          <w:szCs w:val="24"/>
        </w:rPr>
        <w:t>нравственного</w:t>
      </w:r>
      <w:r w:rsidRPr="007D7FB7">
        <w:rPr>
          <w:spacing w:val="25"/>
          <w:sz w:val="24"/>
          <w:szCs w:val="24"/>
        </w:rPr>
        <w:t xml:space="preserve"> </w:t>
      </w:r>
      <w:r w:rsidRPr="007D7FB7">
        <w:rPr>
          <w:sz w:val="24"/>
          <w:szCs w:val="24"/>
        </w:rPr>
        <w:t>совершенствования,</w:t>
      </w:r>
      <w:r w:rsidRPr="007D7FB7">
        <w:rPr>
          <w:spacing w:val="25"/>
          <w:sz w:val="24"/>
          <w:szCs w:val="24"/>
        </w:rPr>
        <w:t xml:space="preserve"> </w:t>
      </w:r>
      <w:r w:rsidRPr="007D7FB7">
        <w:rPr>
          <w:sz w:val="24"/>
          <w:szCs w:val="24"/>
        </w:rPr>
        <w:t>духовного</w:t>
      </w:r>
      <w:r w:rsidRPr="007D7FB7">
        <w:rPr>
          <w:spacing w:val="25"/>
          <w:sz w:val="24"/>
          <w:szCs w:val="24"/>
        </w:rPr>
        <w:t xml:space="preserve"> </w:t>
      </w:r>
      <w:r w:rsidRPr="007D7FB7">
        <w:rPr>
          <w:sz w:val="24"/>
          <w:szCs w:val="24"/>
        </w:rPr>
        <w:t>развития,</w:t>
      </w:r>
      <w:r w:rsidRPr="007D7FB7">
        <w:rPr>
          <w:spacing w:val="-57"/>
          <w:sz w:val="24"/>
          <w:szCs w:val="24"/>
        </w:rPr>
        <w:t xml:space="preserve"> </w:t>
      </w:r>
      <w:r w:rsidRPr="007D7FB7">
        <w:rPr>
          <w:sz w:val="24"/>
          <w:szCs w:val="24"/>
        </w:rPr>
        <w:t>роли в</w:t>
      </w:r>
      <w:r w:rsidRPr="007D7FB7">
        <w:rPr>
          <w:spacing w:val="-1"/>
          <w:sz w:val="24"/>
          <w:szCs w:val="24"/>
        </w:rPr>
        <w:t xml:space="preserve"> </w:t>
      </w:r>
      <w:r w:rsidRPr="007D7FB7">
        <w:rPr>
          <w:sz w:val="24"/>
          <w:szCs w:val="24"/>
        </w:rPr>
        <w:t>этом</w:t>
      </w:r>
      <w:r w:rsidRPr="007D7FB7">
        <w:rPr>
          <w:spacing w:val="-1"/>
          <w:sz w:val="24"/>
          <w:szCs w:val="24"/>
        </w:rPr>
        <w:t xml:space="preserve"> </w:t>
      </w:r>
      <w:r w:rsidRPr="007D7FB7">
        <w:rPr>
          <w:sz w:val="24"/>
          <w:szCs w:val="24"/>
        </w:rPr>
        <w:t>личных</w:t>
      </w:r>
      <w:r w:rsidRPr="007D7FB7">
        <w:rPr>
          <w:spacing w:val="4"/>
          <w:sz w:val="24"/>
          <w:szCs w:val="24"/>
        </w:rPr>
        <w:t xml:space="preserve"> </w:t>
      </w:r>
      <w:r w:rsidRPr="007D7FB7">
        <w:rPr>
          <w:sz w:val="24"/>
          <w:szCs w:val="24"/>
        </w:rPr>
        <w:t>усилий человека;</w:t>
      </w:r>
    </w:p>
    <w:p w:rsidR="005F240F" w:rsidRPr="007D7FB7" w:rsidRDefault="00680195" w:rsidP="007C0CB7">
      <w:pPr>
        <w:pStyle w:val="a7"/>
        <w:numPr>
          <w:ilvl w:val="0"/>
          <w:numId w:val="17"/>
        </w:numPr>
        <w:tabs>
          <w:tab w:val="left" w:pos="1541"/>
          <w:tab w:val="left" w:pos="1542"/>
        </w:tabs>
        <w:ind w:right="-104" w:firstLine="708"/>
        <w:rPr>
          <w:sz w:val="24"/>
          <w:szCs w:val="24"/>
        </w:rPr>
      </w:pPr>
      <w:r w:rsidRPr="007D7FB7">
        <w:rPr>
          <w:sz w:val="24"/>
          <w:szCs w:val="24"/>
        </w:rPr>
        <w:t>формирование</w:t>
      </w:r>
      <w:r w:rsidRPr="007D7FB7">
        <w:rPr>
          <w:spacing w:val="7"/>
          <w:sz w:val="24"/>
          <w:szCs w:val="24"/>
        </w:rPr>
        <w:t xml:space="preserve"> </w:t>
      </w:r>
      <w:r w:rsidRPr="007D7FB7">
        <w:rPr>
          <w:sz w:val="24"/>
          <w:szCs w:val="24"/>
        </w:rPr>
        <w:t>умений</w:t>
      </w:r>
      <w:r w:rsidRPr="007D7FB7">
        <w:rPr>
          <w:spacing w:val="6"/>
          <w:sz w:val="24"/>
          <w:szCs w:val="24"/>
        </w:rPr>
        <w:t xml:space="preserve"> </w:t>
      </w:r>
      <w:r w:rsidRPr="007D7FB7">
        <w:rPr>
          <w:sz w:val="24"/>
          <w:szCs w:val="24"/>
        </w:rPr>
        <w:t>анализировать</w:t>
      </w:r>
      <w:r w:rsidRPr="007D7FB7">
        <w:rPr>
          <w:spacing w:val="3"/>
          <w:sz w:val="24"/>
          <w:szCs w:val="24"/>
        </w:rPr>
        <w:t xml:space="preserve"> </w:t>
      </w:r>
      <w:r w:rsidRPr="007D7FB7">
        <w:rPr>
          <w:sz w:val="24"/>
          <w:szCs w:val="24"/>
        </w:rPr>
        <w:t>и</w:t>
      </w:r>
      <w:r w:rsidRPr="007D7FB7">
        <w:rPr>
          <w:spacing w:val="6"/>
          <w:sz w:val="24"/>
          <w:szCs w:val="24"/>
        </w:rPr>
        <w:t xml:space="preserve"> </w:t>
      </w:r>
      <w:r w:rsidRPr="007D7FB7">
        <w:rPr>
          <w:sz w:val="24"/>
          <w:szCs w:val="24"/>
        </w:rPr>
        <w:t>давать</w:t>
      </w:r>
      <w:r w:rsidRPr="007D7FB7">
        <w:rPr>
          <w:spacing w:val="6"/>
          <w:sz w:val="24"/>
          <w:szCs w:val="24"/>
        </w:rPr>
        <w:t xml:space="preserve"> </w:t>
      </w:r>
      <w:r w:rsidRPr="007D7FB7">
        <w:rPr>
          <w:sz w:val="24"/>
          <w:szCs w:val="24"/>
        </w:rPr>
        <w:t>нравственную</w:t>
      </w:r>
      <w:r w:rsidRPr="007D7FB7">
        <w:rPr>
          <w:spacing w:val="5"/>
          <w:sz w:val="24"/>
          <w:szCs w:val="24"/>
        </w:rPr>
        <w:t xml:space="preserve"> </w:t>
      </w:r>
      <w:r w:rsidRPr="007D7FB7">
        <w:rPr>
          <w:sz w:val="24"/>
          <w:szCs w:val="24"/>
        </w:rPr>
        <w:t>оценку</w:t>
      </w:r>
      <w:r w:rsidRPr="007D7FB7">
        <w:rPr>
          <w:spacing w:val="59"/>
          <w:sz w:val="24"/>
          <w:szCs w:val="24"/>
        </w:rPr>
        <w:t xml:space="preserve"> </w:t>
      </w:r>
      <w:r w:rsidRPr="007D7FB7">
        <w:rPr>
          <w:sz w:val="24"/>
          <w:szCs w:val="24"/>
        </w:rPr>
        <w:t>поступкам,</w:t>
      </w:r>
      <w:r w:rsidRPr="007D7FB7">
        <w:rPr>
          <w:spacing w:val="-57"/>
          <w:sz w:val="24"/>
          <w:szCs w:val="24"/>
        </w:rPr>
        <w:t xml:space="preserve"> </w:t>
      </w:r>
      <w:r w:rsidRPr="007D7FB7">
        <w:rPr>
          <w:sz w:val="24"/>
          <w:szCs w:val="24"/>
        </w:rPr>
        <w:t>отвечать</w:t>
      </w:r>
      <w:r w:rsidRPr="007D7FB7">
        <w:rPr>
          <w:spacing w:val="-1"/>
          <w:sz w:val="24"/>
          <w:szCs w:val="24"/>
        </w:rPr>
        <w:t xml:space="preserve"> </w:t>
      </w:r>
      <w:r w:rsidRPr="007D7FB7">
        <w:rPr>
          <w:sz w:val="24"/>
          <w:szCs w:val="24"/>
        </w:rPr>
        <w:t>за</w:t>
      </w:r>
      <w:r w:rsidRPr="007D7FB7">
        <w:rPr>
          <w:spacing w:val="-2"/>
          <w:sz w:val="24"/>
          <w:szCs w:val="24"/>
        </w:rPr>
        <w:t xml:space="preserve"> </w:t>
      </w:r>
      <w:r w:rsidRPr="007D7FB7">
        <w:rPr>
          <w:sz w:val="24"/>
          <w:szCs w:val="24"/>
        </w:rPr>
        <w:t>них, проявлять</w:t>
      </w:r>
      <w:r w:rsidRPr="007D7FB7">
        <w:rPr>
          <w:spacing w:val="-1"/>
          <w:sz w:val="24"/>
          <w:szCs w:val="24"/>
        </w:rPr>
        <w:t xml:space="preserve"> </w:t>
      </w:r>
      <w:r w:rsidRPr="007D7FB7">
        <w:rPr>
          <w:sz w:val="24"/>
          <w:szCs w:val="24"/>
        </w:rPr>
        <w:t>готовность</w:t>
      </w:r>
      <w:r w:rsidRPr="007D7FB7">
        <w:rPr>
          <w:spacing w:val="-1"/>
          <w:sz w:val="24"/>
          <w:szCs w:val="24"/>
        </w:rPr>
        <w:t xml:space="preserve"> </w:t>
      </w:r>
      <w:r w:rsidRPr="007D7FB7">
        <w:rPr>
          <w:sz w:val="24"/>
          <w:szCs w:val="24"/>
        </w:rPr>
        <w:t>к сознательному</w:t>
      </w:r>
      <w:r w:rsidRPr="007D7FB7">
        <w:rPr>
          <w:spacing w:val="-6"/>
          <w:sz w:val="24"/>
          <w:szCs w:val="24"/>
        </w:rPr>
        <w:t xml:space="preserve"> </w:t>
      </w:r>
      <w:r w:rsidRPr="007D7FB7">
        <w:rPr>
          <w:sz w:val="24"/>
          <w:szCs w:val="24"/>
        </w:rPr>
        <w:t>самоограничению</w:t>
      </w:r>
      <w:r w:rsidRPr="007D7FB7">
        <w:rPr>
          <w:spacing w:val="-1"/>
          <w:sz w:val="24"/>
          <w:szCs w:val="24"/>
        </w:rPr>
        <w:t xml:space="preserve"> </w:t>
      </w:r>
      <w:r w:rsidRPr="007D7FB7">
        <w:rPr>
          <w:sz w:val="24"/>
          <w:szCs w:val="24"/>
        </w:rPr>
        <w:t>в</w:t>
      </w:r>
      <w:r w:rsidRPr="007D7FB7">
        <w:rPr>
          <w:spacing w:val="-3"/>
          <w:sz w:val="24"/>
          <w:szCs w:val="24"/>
        </w:rPr>
        <w:t xml:space="preserve"> </w:t>
      </w:r>
      <w:r w:rsidRPr="007D7FB7">
        <w:rPr>
          <w:sz w:val="24"/>
          <w:szCs w:val="24"/>
        </w:rPr>
        <w:t>поведении;</w:t>
      </w:r>
    </w:p>
    <w:p w:rsidR="005F240F" w:rsidRPr="007D7FB7" w:rsidRDefault="00680195" w:rsidP="007C0CB7">
      <w:pPr>
        <w:pStyle w:val="a7"/>
        <w:numPr>
          <w:ilvl w:val="0"/>
          <w:numId w:val="17"/>
        </w:numPr>
        <w:tabs>
          <w:tab w:val="left" w:pos="1541"/>
          <w:tab w:val="left" w:pos="1542"/>
        </w:tabs>
        <w:ind w:right="-104" w:firstLine="708"/>
        <w:rPr>
          <w:sz w:val="24"/>
          <w:szCs w:val="24"/>
        </w:rPr>
      </w:pPr>
      <w:r w:rsidRPr="007D7FB7">
        <w:rPr>
          <w:sz w:val="24"/>
          <w:szCs w:val="24"/>
        </w:rPr>
        <w:t>осуществление</w:t>
      </w:r>
      <w:r w:rsidRPr="007D7FB7">
        <w:rPr>
          <w:spacing w:val="17"/>
          <w:sz w:val="24"/>
          <w:szCs w:val="24"/>
        </w:rPr>
        <w:t xml:space="preserve"> </w:t>
      </w:r>
      <w:r w:rsidRPr="007D7FB7">
        <w:rPr>
          <w:sz w:val="24"/>
          <w:szCs w:val="24"/>
        </w:rPr>
        <w:t>обоснованного</w:t>
      </w:r>
      <w:r w:rsidRPr="007D7FB7">
        <w:rPr>
          <w:spacing w:val="18"/>
          <w:sz w:val="24"/>
          <w:szCs w:val="24"/>
        </w:rPr>
        <w:t xml:space="preserve"> </w:t>
      </w:r>
      <w:r w:rsidRPr="007D7FB7">
        <w:rPr>
          <w:sz w:val="24"/>
          <w:szCs w:val="24"/>
        </w:rPr>
        <w:t>нравственного</w:t>
      </w:r>
      <w:r w:rsidRPr="007D7FB7">
        <w:rPr>
          <w:spacing w:val="18"/>
          <w:sz w:val="24"/>
          <w:szCs w:val="24"/>
        </w:rPr>
        <w:t xml:space="preserve"> </w:t>
      </w:r>
      <w:r w:rsidRPr="007D7FB7">
        <w:rPr>
          <w:sz w:val="24"/>
          <w:szCs w:val="24"/>
        </w:rPr>
        <w:t>выбора</w:t>
      </w:r>
      <w:r w:rsidRPr="007D7FB7">
        <w:rPr>
          <w:spacing w:val="20"/>
          <w:sz w:val="24"/>
          <w:szCs w:val="24"/>
        </w:rPr>
        <w:t xml:space="preserve"> </w:t>
      </w:r>
      <w:r w:rsidRPr="007D7FB7">
        <w:rPr>
          <w:sz w:val="24"/>
          <w:szCs w:val="24"/>
        </w:rPr>
        <w:t>с</w:t>
      </w:r>
      <w:r w:rsidRPr="007D7FB7">
        <w:rPr>
          <w:spacing w:val="19"/>
          <w:sz w:val="24"/>
          <w:szCs w:val="24"/>
        </w:rPr>
        <w:t xml:space="preserve"> </w:t>
      </w:r>
      <w:r w:rsidRPr="007D7FB7">
        <w:rPr>
          <w:sz w:val="24"/>
          <w:szCs w:val="24"/>
        </w:rPr>
        <w:t>опорой</w:t>
      </w:r>
      <w:r w:rsidRPr="007D7FB7">
        <w:rPr>
          <w:spacing w:val="19"/>
          <w:sz w:val="24"/>
          <w:szCs w:val="24"/>
        </w:rPr>
        <w:t xml:space="preserve"> </w:t>
      </w:r>
      <w:r w:rsidRPr="007D7FB7">
        <w:rPr>
          <w:sz w:val="24"/>
          <w:szCs w:val="24"/>
        </w:rPr>
        <w:t>на</w:t>
      </w:r>
      <w:r w:rsidRPr="007D7FB7">
        <w:rPr>
          <w:spacing w:val="18"/>
          <w:sz w:val="24"/>
          <w:szCs w:val="24"/>
        </w:rPr>
        <w:t xml:space="preserve"> </w:t>
      </w:r>
      <w:r w:rsidRPr="007D7FB7">
        <w:rPr>
          <w:sz w:val="24"/>
          <w:szCs w:val="24"/>
        </w:rPr>
        <w:t>этические</w:t>
      </w:r>
      <w:r w:rsidRPr="007D7FB7">
        <w:rPr>
          <w:spacing w:val="17"/>
          <w:sz w:val="24"/>
          <w:szCs w:val="24"/>
        </w:rPr>
        <w:t xml:space="preserve"> </w:t>
      </w:r>
      <w:r w:rsidRPr="007D7FB7">
        <w:rPr>
          <w:sz w:val="24"/>
          <w:szCs w:val="24"/>
        </w:rPr>
        <w:t>нормы</w:t>
      </w:r>
      <w:r w:rsidRPr="007D7FB7">
        <w:rPr>
          <w:spacing w:val="-57"/>
          <w:sz w:val="24"/>
          <w:szCs w:val="24"/>
        </w:rPr>
        <w:t xml:space="preserve"> </w:t>
      </w:r>
      <w:r w:rsidRPr="007D7FB7">
        <w:rPr>
          <w:sz w:val="24"/>
          <w:szCs w:val="24"/>
        </w:rPr>
        <w:t>исламской</w:t>
      </w:r>
      <w:r w:rsidRPr="007D7FB7">
        <w:rPr>
          <w:spacing w:val="-1"/>
          <w:sz w:val="24"/>
          <w:szCs w:val="24"/>
        </w:rPr>
        <w:t xml:space="preserve"> </w:t>
      </w:r>
      <w:r w:rsidRPr="007D7FB7">
        <w:rPr>
          <w:sz w:val="24"/>
          <w:szCs w:val="24"/>
        </w:rPr>
        <w:t>культуры;</w:t>
      </w:r>
    </w:p>
    <w:p w:rsidR="003E1327" w:rsidRPr="007D7FB7" w:rsidRDefault="00680195" w:rsidP="007C0CB7">
      <w:pPr>
        <w:pStyle w:val="a7"/>
        <w:numPr>
          <w:ilvl w:val="0"/>
          <w:numId w:val="17"/>
        </w:numPr>
        <w:tabs>
          <w:tab w:val="left" w:pos="1541"/>
          <w:tab w:val="left" w:pos="1542"/>
        </w:tabs>
        <w:ind w:left="1541" w:right="-104" w:hanging="733"/>
        <w:rPr>
          <w:sz w:val="24"/>
          <w:szCs w:val="24"/>
        </w:rPr>
      </w:pPr>
      <w:r w:rsidRPr="007D7FB7">
        <w:rPr>
          <w:sz w:val="24"/>
          <w:szCs w:val="24"/>
        </w:rPr>
        <w:t>формирование</w:t>
      </w:r>
      <w:r w:rsidRPr="007D7FB7">
        <w:rPr>
          <w:spacing w:val="9"/>
          <w:sz w:val="24"/>
          <w:szCs w:val="24"/>
        </w:rPr>
        <w:t xml:space="preserve"> </w:t>
      </w:r>
      <w:r w:rsidRPr="007D7FB7">
        <w:rPr>
          <w:sz w:val="24"/>
          <w:szCs w:val="24"/>
        </w:rPr>
        <w:t>умений</w:t>
      </w:r>
      <w:r w:rsidRPr="007D7FB7">
        <w:rPr>
          <w:spacing w:val="9"/>
          <w:sz w:val="24"/>
          <w:szCs w:val="24"/>
        </w:rPr>
        <w:t xml:space="preserve"> </w:t>
      </w:r>
      <w:r w:rsidRPr="007D7FB7">
        <w:rPr>
          <w:sz w:val="24"/>
          <w:szCs w:val="24"/>
        </w:rPr>
        <w:t>рассказывать</w:t>
      </w:r>
      <w:r w:rsidRPr="007D7FB7">
        <w:rPr>
          <w:spacing w:val="9"/>
          <w:sz w:val="24"/>
          <w:szCs w:val="24"/>
        </w:rPr>
        <w:t xml:space="preserve"> </w:t>
      </w:r>
      <w:r w:rsidRPr="007D7FB7">
        <w:rPr>
          <w:sz w:val="24"/>
          <w:szCs w:val="24"/>
        </w:rPr>
        <w:t>об</w:t>
      </w:r>
      <w:r w:rsidRPr="007D7FB7">
        <w:rPr>
          <w:spacing w:val="11"/>
          <w:sz w:val="24"/>
          <w:szCs w:val="24"/>
        </w:rPr>
        <w:t xml:space="preserve"> </w:t>
      </w:r>
      <w:r w:rsidRPr="007D7FB7">
        <w:rPr>
          <w:sz w:val="24"/>
          <w:szCs w:val="24"/>
        </w:rPr>
        <w:t>основных</w:t>
      </w:r>
      <w:r w:rsidRPr="007D7FB7">
        <w:rPr>
          <w:spacing w:val="9"/>
          <w:sz w:val="24"/>
          <w:szCs w:val="24"/>
        </w:rPr>
        <w:t xml:space="preserve"> </w:t>
      </w:r>
      <w:r w:rsidRPr="007D7FB7">
        <w:rPr>
          <w:sz w:val="24"/>
          <w:szCs w:val="24"/>
        </w:rPr>
        <w:t>особенностях</w:t>
      </w:r>
      <w:r w:rsidRPr="007D7FB7">
        <w:rPr>
          <w:spacing w:val="10"/>
          <w:sz w:val="24"/>
          <w:szCs w:val="24"/>
        </w:rPr>
        <w:t xml:space="preserve"> </w:t>
      </w:r>
      <w:r w:rsidRPr="007D7FB7">
        <w:rPr>
          <w:sz w:val="24"/>
          <w:szCs w:val="24"/>
        </w:rPr>
        <w:t>вероучения</w:t>
      </w:r>
      <w:r w:rsidRPr="007D7FB7">
        <w:rPr>
          <w:spacing w:val="8"/>
          <w:sz w:val="24"/>
          <w:szCs w:val="24"/>
        </w:rPr>
        <w:t xml:space="preserve"> </w:t>
      </w:r>
      <w:r w:rsidRPr="007D7FB7">
        <w:rPr>
          <w:sz w:val="24"/>
          <w:szCs w:val="24"/>
        </w:rPr>
        <w:t>религии</w:t>
      </w:r>
    </w:p>
    <w:p w:rsidR="005F240F" w:rsidRPr="007D7FB7" w:rsidRDefault="00680195" w:rsidP="00920F3C">
      <w:pPr>
        <w:pStyle w:val="a1"/>
        <w:spacing w:before="70"/>
        <w:ind w:right="-104" w:firstLine="0"/>
      </w:pPr>
      <w:r w:rsidRPr="007D7FB7">
        <w:t>(ислама), называть основателя и основные события, связанные с историей ее возникновения и</w:t>
      </w:r>
      <w:r w:rsidRPr="007D7FB7">
        <w:rPr>
          <w:spacing w:val="1"/>
        </w:rPr>
        <w:t xml:space="preserve"> </w:t>
      </w:r>
      <w:r w:rsidRPr="007D7FB7">
        <w:t>развития;</w:t>
      </w:r>
    </w:p>
    <w:p w:rsidR="005F240F" w:rsidRPr="007D7FB7" w:rsidRDefault="00680195" w:rsidP="007C0CB7">
      <w:pPr>
        <w:pStyle w:val="a7"/>
        <w:numPr>
          <w:ilvl w:val="0"/>
          <w:numId w:val="17"/>
        </w:numPr>
        <w:tabs>
          <w:tab w:val="left" w:pos="1542"/>
        </w:tabs>
        <w:ind w:right="-104" w:firstLine="708"/>
        <w:rPr>
          <w:sz w:val="24"/>
          <w:szCs w:val="24"/>
        </w:rPr>
      </w:pPr>
      <w:r w:rsidRPr="007D7FB7">
        <w:rPr>
          <w:sz w:val="24"/>
          <w:szCs w:val="24"/>
        </w:rPr>
        <w:t>знание</w:t>
      </w:r>
      <w:r w:rsidRPr="007D7FB7">
        <w:rPr>
          <w:spacing w:val="1"/>
          <w:sz w:val="24"/>
          <w:szCs w:val="24"/>
        </w:rPr>
        <w:t xml:space="preserve"> </w:t>
      </w:r>
      <w:r w:rsidRPr="007D7FB7">
        <w:rPr>
          <w:sz w:val="24"/>
          <w:szCs w:val="24"/>
        </w:rPr>
        <w:t>названий</w:t>
      </w:r>
      <w:r w:rsidRPr="007D7FB7">
        <w:rPr>
          <w:spacing w:val="1"/>
          <w:sz w:val="24"/>
          <w:szCs w:val="24"/>
        </w:rPr>
        <w:t xml:space="preserve"> </w:t>
      </w:r>
      <w:r w:rsidRPr="007D7FB7">
        <w:rPr>
          <w:sz w:val="24"/>
          <w:szCs w:val="24"/>
        </w:rPr>
        <w:t>священных</w:t>
      </w:r>
      <w:r w:rsidRPr="007D7FB7">
        <w:rPr>
          <w:spacing w:val="1"/>
          <w:sz w:val="24"/>
          <w:szCs w:val="24"/>
        </w:rPr>
        <w:t xml:space="preserve"> </w:t>
      </w:r>
      <w:r w:rsidRPr="007D7FB7">
        <w:rPr>
          <w:sz w:val="24"/>
          <w:szCs w:val="24"/>
        </w:rPr>
        <w:t>книг</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исламе,</w:t>
      </w:r>
      <w:r w:rsidRPr="007D7FB7">
        <w:rPr>
          <w:spacing w:val="1"/>
          <w:sz w:val="24"/>
          <w:szCs w:val="24"/>
        </w:rPr>
        <w:t xml:space="preserve"> </w:t>
      </w:r>
      <w:r w:rsidRPr="007D7FB7">
        <w:rPr>
          <w:sz w:val="24"/>
          <w:szCs w:val="24"/>
        </w:rPr>
        <w:t>умение</w:t>
      </w:r>
      <w:r w:rsidRPr="007D7FB7">
        <w:rPr>
          <w:spacing w:val="1"/>
          <w:sz w:val="24"/>
          <w:szCs w:val="24"/>
        </w:rPr>
        <w:t xml:space="preserve"> </w:t>
      </w:r>
      <w:r w:rsidRPr="007D7FB7">
        <w:rPr>
          <w:sz w:val="24"/>
          <w:szCs w:val="24"/>
        </w:rPr>
        <w:t>кратко</w:t>
      </w:r>
      <w:r w:rsidRPr="007D7FB7">
        <w:rPr>
          <w:spacing w:val="1"/>
          <w:sz w:val="24"/>
          <w:szCs w:val="24"/>
        </w:rPr>
        <w:t xml:space="preserve"> </w:t>
      </w:r>
      <w:r w:rsidRPr="007D7FB7">
        <w:rPr>
          <w:sz w:val="24"/>
          <w:szCs w:val="24"/>
        </w:rPr>
        <w:t>описывать</w:t>
      </w:r>
      <w:r w:rsidRPr="007D7FB7">
        <w:rPr>
          <w:spacing w:val="61"/>
          <w:sz w:val="24"/>
          <w:szCs w:val="24"/>
        </w:rPr>
        <w:t xml:space="preserve"> </w:t>
      </w:r>
      <w:r w:rsidRPr="007D7FB7">
        <w:rPr>
          <w:sz w:val="24"/>
          <w:szCs w:val="24"/>
        </w:rPr>
        <w:t>их</w:t>
      </w:r>
      <w:r w:rsidRPr="007D7FB7">
        <w:rPr>
          <w:spacing w:val="1"/>
          <w:sz w:val="24"/>
          <w:szCs w:val="24"/>
        </w:rPr>
        <w:t xml:space="preserve"> </w:t>
      </w:r>
      <w:r w:rsidRPr="007D7FB7">
        <w:rPr>
          <w:sz w:val="24"/>
          <w:szCs w:val="24"/>
        </w:rPr>
        <w:t>содержание;</w:t>
      </w:r>
    </w:p>
    <w:p w:rsidR="005F240F" w:rsidRPr="007D7FB7" w:rsidRDefault="00680195" w:rsidP="007C0CB7">
      <w:pPr>
        <w:pStyle w:val="a7"/>
        <w:numPr>
          <w:ilvl w:val="0"/>
          <w:numId w:val="17"/>
        </w:numPr>
        <w:tabs>
          <w:tab w:val="left" w:pos="1542"/>
        </w:tabs>
        <w:spacing w:before="1"/>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называть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составлять</w:t>
      </w:r>
      <w:r w:rsidRPr="007D7FB7">
        <w:rPr>
          <w:spacing w:val="1"/>
          <w:sz w:val="24"/>
          <w:szCs w:val="24"/>
        </w:rPr>
        <w:t xml:space="preserve"> </w:t>
      </w:r>
      <w:r w:rsidRPr="007D7FB7">
        <w:rPr>
          <w:sz w:val="24"/>
          <w:szCs w:val="24"/>
        </w:rPr>
        <w:t>краткие</w:t>
      </w:r>
      <w:r w:rsidRPr="007D7FB7">
        <w:rPr>
          <w:spacing w:val="1"/>
          <w:sz w:val="24"/>
          <w:szCs w:val="24"/>
        </w:rPr>
        <w:t xml:space="preserve"> </w:t>
      </w:r>
      <w:r w:rsidRPr="007D7FB7">
        <w:rPr>
          <w:sz w:val="24"/>
          <w:szCs w:val="24"/>
        </w:rPr>
        <w:t>описания</w:t>
      </w:r>
      <w:r w:rsidRPr="007D7FB7">
        <w:rPr>
          <w:spacing w:val="1"/>
          <w:sz w:val="24"/>
          <w:szCs w:val="24"/>
        </w:rPr>
        <w:t xml:space="preserve"> </w:t>
      </w:r>
      <w:r w:rsidRPr="007D7FB7">
        <w:rPr>
          <w:sz w:val="24"/>
          <w:szCs w:val="24"/>
        </w:rPr>
        <w:t>особенностей</w:t>
      </w:r>
      <w:r w:rsidRPr="007D7FB7">
        <w:rPr>
          <w:spacing w:val="1"/>
          <w:sz w:val="24"/>
          <w:szCs w:val="24"/>
        </w:rPr>
        <w:t xml:space="preserve"> </w:t>
      </w:r>
      <w:r w:rsidRPr="007D7FB7">
        <w:rPr>
          <w:sz w:val="24"/>
          <w:szCs w:val="24"/>
        </w:rPr>
        <w:t>исламских</w:t>
      </w:r>
      <w:r w:rsidRPr="007D7FB7">
        <w:rPr>
          <w:spacing w:val="1"/>
          <w:sz w:val="24"/>
          <w:szCs w:val="24"/>
        </w:rPr>
        <w:t xml:space="preserve"> </w:t>
      </w:r>
      <w:r w:rsidRPr="007D7FB7">
        <w:rPr>
          <w:sz w:val="24"/>
          <w:szCs w:val="24"/>
        </w:rPr>
        <w:t>культовых</w:t>
      </w:r>
      <w:r w:rsidRPr="007D7FB7">
        <w:rPr>
          <w:spacing w:val="2"/>
          <w:sz w:val="24"/>
          <w:szCs w:val="24"/>
        </w:rPr>
        <w:t xml:space="preserve"> </w:t>
      </w:r>
      <w:r w:rsidRPr="007D7FB7">
        <w:rPr>
          <w:sz w:val="24"/>
          <w:szCs w:val="24"/>
        </w:rPr>
        <w:t>сооружений,</w:t>
      </w:r>
      <w:r w:rsidRPr="007D7FB7">
        <w:rPr>
          <w:spacing w:val="-1"/>
          <w:sz w:val="24"/>
          <w:szCs w:val="24"/>
        </w:rPr>
        <w:t xml:space="preserve"> </w:t>
      </w:r>
      <w:r w:rsidRPr="007D7FB7">
        <w:rPr>
          <w:sz w:val="24"/>
          <w:szCs w:val="24"/>
        </w:rPr>
        <w:t>религиозных</w:t>
      </w:r>
      <w:r w:rsidRPr="007D7FB7">
        <w:rPr>
          <w:spacing w:val="1"/>
          <w:sz w:val="24"/>
          <w:szCs w:val="24"/>
        </w:rPr>
        <w:t xml:space="preserve"> </w:t>
      </w:r>
      <w:r w:rsidRPr="007D7FB7">
        <w:rPr>
          <w:sz w:val="24"/>
          <w:szCs w:val="24"/>
        </w:rPr>
        <w:t>служб, обрядов;</w:t>
      </w:r>
    </w:p>
    <w:p w:rsidR="005F240F" w:rsidRPr="007D7FB7" w:rsidRDefault="00680195" w:rsidP="007C0CB7">
      <w:pPr>
        <w:pStyle w:val="a7"/>
        <w:numPr>
          <w:ilvl w:val="0"/>
          <w:numId w:val="17"/>
        </w:numPr>
        <w:tabs>
          <w:tab w:val="left" w:pos="1542"/>
        </w:tabs>
        <w:ind w:right="-104" w:firstLine="708"/>
        <w:rPr>
          <w:sz w:val="24"/>
          <w:szCs w:val="24"/>
        </w:rPr>
      </w:pPr>
      <w:r w:rsidRPr="007D7FB7">
        <w:rPr>
          <w:sz w:val="24"/>
          <w:szCs w:val="24"/>
        </w:rPr>
        <w:t>построение</w:t>
      </w:r>
      <w:r w:rsidRPr="007D7FB7">
        <w:rPr>
          <w:spacing w:val="1"/>
          <w:sz w:val="24"/>
          <w:szCs w:val="24"/>
        </w:rPr>
        <w:t xml:space="preserve"> </w:t>
      </w:r>
      <w:r w:rsidRPr="007D7FB7">
        <w:rPr>
          <w:sz w:val="24"/>
          <w:szCs w:val="24"/>
        </w:rPr>
        <w:t>суждений</w:t>
      </w:r>
      <w:r w:rsidRPr="007D7FB7">
        <w:rPr>
          <w:spacing w:val="1"/>
          <w:sz w:val="24"/>
          <w:szCs w:val="24"/>
        </w:rPr>
        <w:t xml:space="preserve"> </w:t>
      </w:r>
      <w:r w:rsidRPr="007D7FB7">
        <w:rPr>
          <w:sz w:val="24"/>
          <w:szCs w:val="24"/>
        </w:rPr>
        <w:t>оценочного</w:t>
      </w:r>
      <w:r w:rsidRPr="007D7FB7">
        <w:rPr>
          <w:spacing w:val="1"/>
          <w:sz w:val="24"/>
          <w:szCs w:val="24"/>
        </w:rPr>
        <w:t xml:space="preserve"> </w:t>
      </w:r>
      <w:r w:rsidRPr="007D7FB7">
        <w:rPr>
          <w:sz w:val="24"/>
          <w:szCs w:val="24"/>
        </w:rPr>
        <w:t>характера,</w:t>
      </w:r>
      <w:r w:rsidRPr="007D7FB7">
        <w:rPr>
          <w:spacing w:val="1"/>
          <w:sz w:val="24"/>
          <w:szCs w:val="24"/>
        </w:rPr>
        <w:t xml:space="preserve"> </w:t>
      </w:r>
      <w:r w:rsidRPr="007D7FB7">
        <w:rPr>
          <w:sz w:val="24"/>
          <w:szCs w:val="24"/>
        </w:rPr>
        <w:t>раскрывающих</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нравственности,</w:t>
      </w:r>
      <w:r w:rsidRPr="007D7FB7">
        <w:rPr>
          <w:spacing w:val="1"/>
          <w:sz w:val="24"/>
          <w:szCs w:val="24"/>
        </w:rPr>
        <w:t xml:space="preserve"> </w:t>
      </w:r>
      <w:r w:rsidRPr="007D7FB7">
        <w:rPr>
          <w:sz w:val="24"/>
          <w:szCs w:val="24"/>
        </w:rPr>
        <w:t>веры</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регуляторов</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человека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обществе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условий</w:t>
      </w:r>
      <w:r w:rsidRPr="007D7FB7">
        <w:rPr>
          <w:spacing w:val="1"/>
          <w:sz w:val="24"/>
          <w:szCs w:val="24"/>
        </w:rPr>
        <w:t xml:space="preserve"> </w:t>
      </w:r>
      <w:r w:rsidRPr="007D7FB7">
        <w:rPr>
          <w:sz w:val="24"/>
          <w:szCs w:val="24"/>
        </w:rPr>
        <w:t>духовно-</w:t>
      </w:r>
      <w:r w:rsidRPr="007D7FB7">
        <w:rPr>
          <w:spacing w:val="1"/>
          <w:sz w:val="24"/>
          <w:szCs w:val="24"/>
        </w:rPr>
        <w:t xml:space="preserve"> </w:t>
      </w:r>
      <w:r w:rsidRPr="007D7FB7">
        <w:rPr>
          <w:sz w:val="24"/>
          <w:szCs w:val="24"/>
        </w:rPr>
        <w:t>нравственного</w:t>
      </w:r>
      <w:r w:rsidRPr="007D7FB7">
        <w:rPr>
          <w:spacing w:val="-1"/>
          <w:sz w:val="24"/>
          <w:szCs w:val="24"/>
        </w:rPr>
        <w:t xml:space="preserve"> </w:t>
      </w:r>
      <w:r w:rsidRPr="007D7FB7">
        <w:rPr>
          <w:sz w:val="24"/>
          <w:szCs w:val="24"/>
        </w:rPr>
        <w:t>развития личности;</w:t>
      </w:r>
    </w:p>
    <w:p w:rsidR="005F240F" w:rsidRPr="007D7FB7" w:rsidRDefault="00680195" w:rsidP="007C0CB7">
      <w:pPr>
        <w:pStyle w:val="a7"/>
        <w:numPr>
          <w:ilvl w:val="0"/>
          <w:numId w:val="17"/>
        </w:numPr>
        <w:tabs>
          <w:tab w:val="left" w:pos="1542"/>
        </w:tabs>
        <w:ind w:right="-104" w:firstLine="708"/>
        <w:rPr>
          <w:sz w:val="24"/>
          <w:szCs w:val="24"/>
        </w:rPr>
      </w:pPr>
      <w:r w:rsidRPr="007D7FB7">
        <w:rPr>
          <w:sz w:val="24"/>
          <w:szCs w:val="24"/>
        </w:rPr>
        <w:t>понимание ценности семьи, умение приводить примеры положительного влияния</w:t>
      </w:r>
      <w:r w:rsidRPr="007D7FB7">
        <w:rPr>
          <w:spacing w:val="1"/>
          <w:sz w:val="24"/>
          <w:szCs w:val="24"/>
        </w:rPr>
        <w:t xml:space="preserve"> </w:t>
      </w:r>
      <w:r w:rsidRPr="007D7FB7">
        <w:rPr>
          <w:sz w:val="24"/>
          <w:szCs w:val="24"/>
        </w:rPr>
        <w:t>исламской</w:t>
      </w:r>
      <w:r w:rsidRPr="007D7FB7">
        <w:rPr>
          <w:spacing w:val="-1"/>
          <w:sz w:val="24"/>
          <w:szCs w:val="24"/>
        </w:rPr>
        <w:t xml:space="preserve"> </w:t>
      </w:r>
      <w:r w:rsidRPr="007D7FB7">
        <w:rPr>
          <w:sz w:val="24"/>
          <w:szCs w:val="24"/>
        </w:rPr>
        <w:t>традиции на</w:t>
      </w:r>
      <w:r w:rsidRPr="007D7FB7">
        <w:rPr>
          <w:spacing w:val="-4"/>
          <w:sz w:val="24"/>
          <w:szCs w:val="24"/>
        </w:rPr>
        <w:t xml:space="preserve"> </w:t>
      </w:r>
      <w:r w:rsidRPr="007D7FB7">
        <w:rPr>
          <w:sz w:val="24"/>
          <w:szCs w:val="24"/>
        </w:rPr>
        <w:t>отношения в</w:t>
      </w:r>
      <w:r w:rsidRPr="007D7FB7">
        <w:rPr>
          <w:spacing w:val="-2"/>
          <w:sz w:val="24"/>
          <w:szCs w:val="24"/>
        </w:rPr>
        <w:t xml:space="preserve"> </w:t>
      </w:r>
      <w:r w:rsidRPr="007D7FB7">
        <w:rPr>
          <w:sz w:val="24"/>
          <w:szCs w:val="24"/>
        </w:rPr>
        <w:t>семье, воспитание</w:t>
      </w:r>
      <w:r w:rsidRPr="007D7FB7">
        <w:rPr>
          <w:spacing w:val="-1"/>
          <w:sz w:val="24"/>
          <w:szCs w:val="24"/>
        </w:rPr>
        <w:t xml:space="preserve"> </w:t>
      </w:r>
      <w:r w:rsidRPr="007D7FB7">
        <w:rPr>
          <w:sz w:val="24"/>
          <w:szCs w:val="24"/>
        </w:rPr>
        <w:t>детей;</w:t>
      </w:r>
    </w:p>
    <w:p w:rsidR="005F240F" w:rsidRPr="007D7FB7" w:rsidRDefault="00680195" w:rsidP="007C0CB7">
      <w:pPr>
        <w:pStyle w:val="a7"/>
        <w:numPr>
          <w:ilvl w:val="0"/>
          <w:numId w:val="17"/>
        </w:numPr>
        <w:tabs>
          <w:tab w:val="left" w:pos="1542"/>
        </w:tabs>
        <w:ind w:right="-104" w:firstLine="708"/>
        <w:rPr>
          <w:sz w:val="24"/>
          <w:szCs w:val="24"/>
        </w:rPr>
      </w:pPr>
      <w:r w:rsidRPr="007D7FB7">
        <w:rPr>
          <w:sz w:val="24"/>
          <w:szCs w:val="24"/>
        </w:rPr>
        <w:t>овладение навыками общения с людьми разного вероисповедания; осознание, что</w:t>
      </w:r>
      <w:r w:rsidRPr="007D7FB7">
        <w:rPr>
          <w:spacing w:val="1"/>
          <w:sz w:val="24"/>
          <w:szCs w:val="24"/>
        </w:rPr>
        <w:t xml:space="preserve"> </w:t>
      </w:r>
      <w:r w:rsidRPr="007D7FB7">
        <w:rPr>
          <w:sz w:val="24"/>
          <w:szCs w:val="24"/>
        </w:rPr>
        <w:t>оскорбление</w:t>
      </w:r>
      <w:r w:rsidRPr="007D7FB7">
        <w:rPr>
          <w:spacing w:val="1"/>
          <w:sz w:val="24"/>
          <w:szCs w:val="24"/>
        </w:rPr>
        <w:t xml:space="preserve"> </w:t>
      </w:r>
      <w:r w:rsidRPr="007D7FB7">
        <w:rPr>
          <w:sz w:val="24"/>
          <w:szCs w:val="24"/>
        </w:rPr>
        <w:t>представителей</w:t>
      </w:r>
      <w:r w:rsidRPr="007D7FB7">
        <w:rPr>
          <w:spacing w:val="1"/>
          <w:sz w:val="24"/>
          <w:szCs w:val="24"/>
        </w:rPr>
        <w:t xml:space="preserve"> </w:t>
      </w:r>
      <w:r w:rsidRPr="007D7FB7">
        <w:rPr>
          <w:sz w:val="24"/>
          <w:szCs w:val="24"/>
        </w:rPr>
        <w:t>другой</w:t>
      </w:r>
      <w:r w:rsidRPr="007D7FB7">
        <w:rPr>
          <w:spacing w:val="1"/>
          <w:sz w:val="24"/>
          <w:szCs w:val="24"/>
        </w:rPr>
        <w:t xml:space="preserve"> </w:t>
      </w:r>
      <w:r w:rsidRPr="007D7FB7">
        <w:rPr>
          <w:sz w:val="24"/>
          <w:szCs w:val="24"/>
        </w:rPr>
        <w:t>веры</w:t>
      </w:r>
      <w:r w:rsidRPr="007D7FB7">
        <w:rPr>
          <w:spacing w:val="1"/>
          <w:sz w:val="24"/>
          <w:szCs w:val="24"/>
        </w:rPr>
        <w:t xml:space="preserve"> </w:t>
      </w:r>
      <w:r w:rsidRPr="007D7FB7">
        <w:rPr>
          <w:sz w:val="24"/>
          <w:szCs w:val="24"/>
        </w:rPr>
        <w:t>есть</w:t>
      </w:r>
      <w:r w:rsidRPr="007D7FB7">
        <w:rPr>
          <w:spacing w:val="1"/>
          <w:sz w:val="24"/>
          <w:szCs w:val="24"/>
        </w:rPr>
        <w:t xml:space="preserve"> </w:t>
      </w:r>
      <w:r w:rsidRPr="007D7FB7">
        <w:rPr>
          <w:sz w:val="24"/>
          <w:szCs w:val="24"/>
        </w:rPr>
        <w:t>нарушение</w:t>
      </w:r>
      <w:r w:rsidRPr="007D7FB7">
        <w:rPr>
          <w:spacing w:val="1"/>
          <w:sz w:val="24"/>
          <w:szCs w:val="24"/>
        </w:rPr>
        <w:t xml:space="preserve"> </w:t>
      </w:r>
      <w:r w:rsidRPr="007D7FB7">
        <w:rPr>
          <w:sz w:val="24"/>
          <w:szCs w:val="24"/>
        </w:rPr>
        <w:t>нравственных</w:t>
      </w:r>
      <w:r w:rsidRPr="007D7FB7">
        <w:rPr>
          <w:spacing w:val="1"/>
          <w:sz w:val="24"/>
          <w:szCs w:val="24"/>
        </w:rPr>
        <w:t xml:space="preserve"> </w:t>
      </w:r>
      <w:r w:rsidRPr="007D7FB7">
        <w:rPr>
          <w:sz w:val="24"/>
          <w:szCs w:val="24"/>
        </w:rPr>
        <w:t>норм</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обществе;</w:t>
      </w:r>
    </w:p>
    <w:p w:rsidR="005F240F" w:rsidRPr="007D7FB7" w:rsidRDefault="00680195" w:rsidP="007C0CB7">
      <w:pPr>
        <w:pStyle w:val="a7"/>
        <w:numPr>
          <w:ilvl w:val="0"/>
          <w:numId w:val="17"/>
        </w:numPr>
        <w:tabs>
          <w:tab w:val="left" w:pos="1542"/>
        </w:tabs>
        <w:ind w:right="-104" w:firstLine="708"/>
        <w:rPr>
          <w:sz w:val="24"/>
          <w:szCs w:val="24"/>
        </w:rPr>
      </w:pPr>
      <w:r w:rsidRPr="007D7FB7">
        <w:rPr>
          <w:sz w:val="24"/>
          <w:szCs w:val="24"/>
        </w:rPr>
        <w:t>понимание</w:t>
      </w:r>
      <w:r w:rsidRPr="007D7FB7">
        <w:rPr>
          <w:spacing w:val="1"/>
          <w:sz w:val="24"/>
          <w:szCs w:val="24"/>
        </w:rPr>
        <w:t xml:space="preserve"> </w:t>
      </w:r>
      <w:r w:rsidRPr="007D7FB7">
        <w:rPr>
          <w:sz w:val="24"/>
          <w:szCs w:val="24"/>
        </w:rPr>
        <w:t>ценности</w:t>
      </w:r>
      <w:r w:rsidRPr="007D7FB7">
        <w:rPr>
          <w:spacing w:val="1"/>
          <w:sz w:val="24"/>
          <w:szCs w:val="24"/>
        </w:rPr>
        <w:t xml:space="preserve"> </w:t>
      </w:r>
      <w:r w:rsidRPr="007D7FB7">
        <w:rPr>
          <w:sz w:val="24"/>
          <w:szCs w:val="24"/>
        </w:rPr>
        <w:t>человеческой</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человеческого</w:t>
      </w:r>
      <w:r w:rsidRPr="007D7FB7">
        <w:rPr>
          <w:spacing w:val="1"/>
          <w:sz w:val="24"/>
          <w:szCs w:val="24"/>
        </w:rPr>
        <w:t xml:space="preserve"> </w:t>
      </w:r>
      <w:r w:rsidRPr="007D7FB7">
        <w:rPr>
          <w:sz w:val="24"/>
          <w:szCs w:val="24"/>
        </w:rPr>
        <w:t>достоинства,</w:t>
      </w:r>
      <w:r w:rsidRPr="007D7FB7">
        <w:rPr>
          <w:spacing w:val="1"/>
          <w:sz w:val="24"/>
          <w:szCs w:val="24"/>
        </w:rPr>
        <w:t xml:space="preserve"> </w:t>
      </w:r>
      <w:r w:rsidRPr="007D7FB7">
        <w:rPr>
          <w:sz w:val="24"/>
          <w:szCs w:val="24"/>
        </w:rPr>
        <w:t>честного</w:t>
      </w:r>
      <w:r w:rsidRPr="007D7FB7">
        <w:rPr>
          <w:spacing w:val="1"/>
          <w:sz w:val="24"/>
          <w:szCs w:val="24"/>
        </w:rPr>
        <w:t xml:space="preserve"> </w:t>
      </w:r>
      <w:r w:rsidRPr="007D7FB7">
        <w:rPr>
          <w:sz w:val="24"/>
          <w:szCs w:val="24"/>
        </w:rPr>
        <w:t>труда</w:t>
      </w:r>
      <w:r w:rsidRPr="007D7FB7">
        <w:rPr>
          <w:spacing w:val="-2"/>
          <w:sz w:val="24"/>
          <w:szCs w:val="24"/>
        </w:rPr>
        <w:t xml:space="preserve"> </w:t>
      </w:r>
      <w:r w:rsidRPr="007D7FB7">
        <w:rPr>
          <w:sz w:val="24"/>
          <w:szCs w:val="24"/>
        </w:rPr>
        <w:t>людей на</w:t>
      </w:r>
      <w:r w:rsidRPr="007D7FB7">
        <w:rPr>
          <w:spacing w:val="-1"/>
          <w:sz w:val="24"/>
          <w:szCs w:val="24"/>
        </w:rPr>
        <w:t xml:space="preserve"> </w:t>
      </w:r>
      <w:r w:rsidRPr="007D7FB7">
        <w:rPr>
          <w:sz w:val="24"/>
          <w:szCs w:val="24"/>
        </w:rPr>
        <w:t>благо человека, общества;</w:t>
      </w:r>
    </w:p>
    <w:p w:rsidR="005F240F" w:rsidRPr="007D7FB7" w:rsidRDefault="00680195" w:rsidP="007C0CB7">
      <w:pPr>
        <w:pStyle w:val="a7"/>
        <w:numPr>
          <w:ilvl w:val="0"/>
          <w:numId w:val="17"/>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объяснять</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слов</w:t>
      </w:r>
      <w:r w:rsidRPr="007D7FB7">
        <w:rPr>
          <w:spacing w:val="1"/>
          <w:sz w:val="24"/>
          <w:szCs w:val="24"/>
        </w:rPr>
        <w:t xml:space="preserve"> </w:t>
      </w:r>
      <w:r w:rsidRPr="007D7FB7">
        <w:rPr>
          <w:sz w:val="24"/>
          <w:szCs w:val="24"/>
        </w:rPr>
        <w:t>"милосердие",</w:t>
      </w:r>
      <w:r w:rsidRPr="007D7FB7">
        <w:rPr>
          <w:spacing w:val="1"/>
          <w:sz w:val="24"/>
          <w:szCs w:val="24"/>
        </w:rPr>
        <w:t xml:space="preserve"> </w:t>
      </w:r>
      <w:r w:rsidRPr="007D7FB7">
        <w:rPr>
          <w:sz w:val="24"/>
          <w:szCs w:val="24"/>
        </w:rPr>
        <w:t>"сострадание",</w:t>
      </w:r>
      <w:r w:rsidRPr="007D7FB7">
        <w:rPr>
          <w:spacing w:val="-57"/>
          <w:sz w:val="24"/>
          <w:szCs w:val="24"/>
        </w:rPr>
        <w:t xml:space="preserve"> </w:t>
      </w:r>
      <w:r w:rsidRPr="007D7FB7">
        <w:rPr>
          <w:sz w:val="24"/>
          <w:szCs w:val="24"/>
        </w:rPr>
        <w:t>"прощение",</w:t>
      </w:r>
      <w:r w:rsidRPr="007D7FB7">
        <w:rPr>
          <w:spacing w:val="1"/>
          <w:sz w:val="24"/>
          <w:szCs w:val="24"/>
        </w:rPr>
        <w:t xml:space="preserve"> </w:t>
      </w:r>
      <w:r w:rsidRPr="007D7FB7">
        <w:rPr>
          <w:sz w:val="24"/>
          <w:szCs w:val="24"/>
        </w:rPr>
        <w:t>"дружелюбие";</w:t>
      </w:r>
    </w:p>
    <w:p w:rsidR="005F240F" w:rsidRPr="007D7FB7" w:rsidRDefault="00680195" w:rsidP="007C0CB7">
      <w:pPr>
        <w:pStyle w:val="a7"/>
        <w:numPr>
          <w:ilvl w:val="0"/>
          <w:numId w:val="17"/>
        </w:numPr>
        <w:tabs>
          <w:tab w:val="left" w:pos="1542"/>
        </w:tabs>
        <w:ind w:right="-104" w:firstLine="708"/>
        <w:rPr>
          <w:sz w:val="24"/>
          <w:szCs w:val="24"/>
        </w:rPr>
      </w:pPr>
      <w:r w:rsidRPr="007D7FB7">
        <w:rPr>
          <w:sz w:val="24"/>
          <w:szCs w:val="24"/>
        </w:rPr>
        <w:t>умение</w:t>
      </w:r>
      <w:r w:rsidRPr="007D7FB7">
        <w:rPr>
          <w:spacing w:val="1"/>
          <w:sz w:val="24"/>
          <w:szCs w:val="24"/>
        </w:rPr>
        <w:t xml:space="preserve"> </w:t>
      </w:r>
      <w:r w:rsidRPr="007D7FB7">
        <w:rPr>
          <w:sz w:val="24"/>
          <w:szCs w:val="24"/>
        </w:rPr>
        <w:t>находить</w:t>
      </w:r>
      <w:r w:rsidRPr="007D7FB7">
        <w:rPr>
          <w:spacing w:val="1"/>
          <w:sz w:val="24"/>
          <w:szCs w:val="24"/>
        </w:rPr>
        <w:t xml:space="preserve"> </w:t>
      </w:r>
      <w:r w:rsidRPr="007D7FB7">
        <w:rPr>
          <w:sz w:val="24"/>
          <w:szCs w:val="24"/>
        </w:rPr>
        <w:t>образы,</w:t>
      </w:r>
      <w:r w:rsidRPr="007D7FB7">
        <w:rPr>
          <w:spacing w:val="1"/>
          <w:sz w:val="24"/>
          <w:szCs w:val="24"/>
        </w:rPr>
        <w:t xml:space="preserve"> </w:t>
      </w:r>
      <w:r w:rsidRPr="007D7FB7">
        <w:rPr>
          <w:sz w:val="24"/>
          <w:szCs w:val="24"/>
        </w:rPr>
        <w:t>приводить</w:t>
      </w:r>
      <w:r w:rsidRPr="007D7FB7">
        <w:rPr>
          <w:spacing w:val="1"/>
          <w:sz w:val="24"/>
          <w:szCs w:val="24"/>
        </w:rPr>
        <w:t xml:space="preserve"> </w:t>
      </w:r>
      <w:r w:rsidRPr="007D7FB7">
        <w:rPr>
          <w:sz w:val="24"/>
          <w:szCs w:val="24"/>
        </w:rPr>
        <w:t>примеры</w:t>
      </w:r>
      <w:r w:rsidRPr="007D7FB7">
        <w:rPr>
          <w:spacing w:val="1"/>
          <w:sz w:val="24"/>
          <w:szCs w:val="24"/>
        </w:rPr>
        <w:t xml:space="preserve"> </w:t>
      </w:r>
      <w:r w:rsidRPr="007D7FB7">
        <w:rPr>
          <w:sz w:val="24"/>
          <w:szCs w:val="24"/>
        </w:rPr>
        <w:t>проявлений</w:t>
      </w:r>
      <w:r w:rsidRPr="007D7FB7">
        <w:rPr>
          <w:spacing w:val="1"/>
          <w:sz w:val="24"/>
          <w:szCs w:val="24"/>
        </w:rPr>
        <w:t xml:space="preserve"> </w:t>
      </w:r>
      <w:r w:rsidRPr="007D7FB7">
        <w:rPr>
          <w:sz w:val="24"/>
          <w:szCs w:val="24"/>
        </w:rPr>
        <w:t>любви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ближнему,</w:t>
      </w:r>
      <w:r w:rsidRPr="007D7FB7">
        <w:rPr>
          <w:spacing w:val="1"/>
          <w:sz w:val="24"/>
          <w:szCs w:val="24"/>
        </w:rPr>
        <w:t xml:space="preserve"> </w:t>
      </w:r>
      <w:r w:rsidRPr="007D7FB7">
        <w:rPr>
          <w:sz w:val="24"/>
          <w:szCs w:val="24"/>
        </w:rPr>
        <w:t>милосердия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сострадания</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исламской</w:t>
      </w:r>
      <w:r w:rsidRPr="007D7FB7">
        <w:rPr>
          <w:spacing w:val="-1"/>
          <w:sz w:val="24"/>
          <w:szCs w:val="24"/>
        </w:rPr>
        <w:t xml:space="preserve"> </w:t>
      </w:r>
      <w:r w:rsidRPr="007D7FB7">
        <w:rPr>
          <w:sz w:val="24"/>
          <w:szCs w:val="24"/>
        </w:rPr>
        <w:t>культуре, истории</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современной</w:t>
      </w:r>
      <w:r w:rsidRPr="007D7FB7">
        <w:rPr>
          <w:spacing w:val="-1"/>
          <w:sz w:val="24"/>
          <w:szCs w:val="24"/>
        </w:rPr>
        <w:t xml:space="preserve"> </w:t>
      </w:r>
      <w:r w:rsidRPr="007D7FB7">
        <w:rPr>
          <w:sz w:val="24"/>
          <w:szCs w:val="24"/>
        </w:rPr>
        <w:t>жизни;</w:t>
      </w:r>
    </w:p>
    <w:p w:rsidR="005F240F" w:rsidRPr="007D7FB7" w:rsidRDefault="00680195" w:rsidP="007C0CB7">
      <w:pPr>
        <w:pStyle w:val="a7"/>
        <w:numPr>
          <w:ilvl w:val="0"/>
          <w:numId w:val="17"/>
        </w:numPr>
        <w:tabs>
          <w:tab w:val="left" w:pos="1542"/>
        </w:tabs>
        <w:spacing w:before="1"/>
        <w:ind w:right="-104" w:firstLine="708"/>
        <w:rPr>
          <w:sz w:val="24"/>
          <w:szCs w:val="24"/>
        </w:rPr>
      </w:pPr>
      <w:r w:rsidRPr="007D7FB7">
        <w:rPr>
          <w:sz w:val="24"/>
          <w:szCs w:val="24"/>
        </w:rPr>
        <w:t>открытость</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сотрудничеству,</w:t>
      </w:r>
      <w:r w:rsidRPr="007D7FB7">
        <w:rPr>
          <w:spacing w:val="1"/>
          <w:sz w:val="24"/>
          <w:szCs w:val="24"/>
        </w:rPr>
        <w:t xml:space="preserve"> </w:t>
      </w:r>
      <w:r w:rsidRPr="007D7FB7">
        <w:rPr>
          <w:sz w:val="24"/>
          <w:szCs w:val="24"/>
        </w:rPr>
        <w:t>готовность</w:t>
      </w:r>
      <w:r w:rsidRPr="007D7FB7">
        <w:rPr>
          <w:spacing w:val="1"/>
          <w:sz w:val="24"/>
          <w:szCs w:val="24"/>
        </w:rPr>
        <w:t xml:space="preserve"> </w:t>
      </w:r>
      <w:r w:rsidRPr="007D7FB7">
        <w:rPr>
          <w:sz w:val="24"/>
          <w:szCs w:val="24"/>
        </w:rPr>
        <w:t>оказывать</w:t>
      </w:r>
      <w:r w:rsidRPr="007D7FB7">
        <w:rPr>
          <w:spacing w:val="1"/>
          <w:sz w:val="24"/>
          <w:szCs w:val="24"/>
        </w:rPr>
        <w:t xml:space="preserve"> </w:t>
      </w:r>
      <w:r w:rsidRPr="007D7FB7">
        <w:rPr>
          <w:sz w:val="24"/>
          <w:szCs w:val="24"/>
        </w:rPr>
        <w:t>помощь;</w:t>
      </w:r>
      <w:r w:rsidRPr="007D7FB7">
        <w:rPr>
          <w:spacing w:val="1"/>
          <w:sz w:val="24"/>
          <w:szCs w:val="24"/>
        </w:rPr>
        <w:t xml:space="preserve"> </w:t>
      </w:r>
      <w:r w:rsidRPr="007D7FB7">
        <w:rPr>
          <w:sz w:val="24"/>
          <w:szCs w:val="24"/>
        </w:rPr>
        <w:t>осуждение</w:t>
      </w:r>
      <w:r w:rsidRPr="007D7FB7">
        <w:rPr>
          <w:spacing w:val="1"/>
          <w:sz w:val="24"/>
          <w:szCs w:val="24"/>
        </w:rPr>
        <w:t xml:space="preserve"> </w:t>
      </w:r>
      <w:r w:rsidRPr="007D7FB7">
        <w:rPr>
          <w:sz w:val="24"/>
          <w:szCs w:val="24"/>
        </w:rPr>
        <w:t>любых</w:t>
      </w:r>
      <w:r w:rsidRPr="007D7FB7">
        <w:rPr>
          <w:spacing w:val="1"/>
          <w:sz w:val="24"/>
          <w:szCs w:val="24"/>
        </w:rPr>
        <w:t xml:space="preserve"> </w:t>
      </w:r>
      <w:r w:rsidRPr="007D7FB7">
        <w:rPr>
          <w:sz w:val="24"/>
          <w:szCs w:val="24"/>
        </w:rPr>
        <w:t>случаев</w:t>
      </w:r>
      <w:r w:rsidRPr="007D7FB7">
        <w:rPr>
          <w:spacing w:val="3"/>
          <w:sz w:val="24"/>
          <w:szCs w:val="24"/>
        </w:rPr>
        <w:t xml:space="preserve"> </w:t>
      </w:r>
      <w:r w:rsidRPr="007D7FB7">
        <w:rPr>
          <w:sz w:val="24"/>
          <w:szCs w:val="24"/>
        </w:rPr>
        <w:t>унижения человеческого достоинства.</w:t>
      </w:r>
    </w:p>
    <w:p w:rsidR="005F240F" w:rsidRPr="007D7FB7" w:rsidRDefault="00680195" w:rsidP="00920F3C">
      <w:pPr>
        <w:pStyle w:val="111"/>
        <w:spacing w:before="4"/>
        <w:ind w:right="-104"/>
      </w:pPr>
      <w:r w:rsidRPr="007D7FB7">
        <w:t>По</w:t>
      </w:r>
      <w:r w:rsidRPr="007D7FB7">
        <w:rPr>
          <w:spacing w:val="-2"/>
        </w:rPr>
        <w:t xml:space="preserve"> </w:t>
      </w:r>
      <w:r w:rsidRPr="007D7FB7">
        <w:t>учебному</w:t>
      </w:r>
      <w:r w:rsidRPr="007D7FB7">
        <w:rPr>
          <w:spacing w:val="-2"/>
        </w:rPr>
        <w:t xml:space="preserve"> </w:t>
      </w:r>
      <w:r w:rsidRPr="007D7FB7">
        <w:t>модулю</w:t>
      </w:r>
      <w:r w:rsidRPr="007D7FB7">
        <w:rPr>
          <w:spacing w:val="-1"/>
        </w:rPr>
        <w:t xml:space="preserve"> </w:t>
      </w:r>
      <w:r w:rsidRPr="007D7FB7">
        <w:t>«Основы</w:t>
      </w:r>
      <w:r w:rsidRPr="007D7FB7">
        <w:rPr>
          <w:spacing w:val="-1"/>
        </w:rPr>
        <w:t xml:space="preserve"> </w:t>
      </w:r>
      <w:r w:rsidRPr="007D7FB7">
        <w:t>религиозных</w:t>
      </w:r>
      <w:r w:rsidRPr="007D7FB7">
        <w:rPr>
          <w:spacing w:val="-2"/>
        </w:rPr>
        <w:t xml:space="preserve"> </w:t>
      </w:r>
      <w:r w:rsidRPr="007D7FB7">
        <w:t>культур</w:t>
      </w:r>
      <w:r w:rsidRPr="007D7FB7">
        <w:rPr>
          <w:spacing w:val="-2"/>
        </w:rPr>
        <w:t xml:space="preserve"> </w:t>
      </w:r>
      <w:r w:rsidRPr="007D7FB7">
        <w:t>народов</w:t>
      </w:r>
      <w:r w:rsidRPr="007D7FB7">
        <w:rPr>
          <w:spacing w:val="-1"/>
        </w:rPr>
        <w:t xml:space="preserve"> </w:t>
      </w:r>
      <w:r w:rsidRPr="007D7FB7">
        <w:t>России»:</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понимание необходимости нравственного совершенствования, духовного развития,</w:t>
      </w:r>
      <w:r w:rsidRPr="007D7FB7">
        <w:rPr>
          <w:spacing w:val="1"/>
          <w:sz w:val="24"/>
          <w:szCs w:val="24"/>
        </w:rPr>
        <w:t xml:space="preserve"> </w:t>
      </w:r>
      <w:r w:rsidRPr="007D7FB7">
        <w:rPr>
          <w:sz w:val="24"/>
          <w:szCs w:val="24"/>
        </w:rPr>
        <w:t>роли в</w:t>
      </w:r>
      <w:r w:rsidRPr="007D7FB7">
        <w:rPr>
          <w:spacing w:val="-1"/>
          <w:sz w:val="24"/>
          <w:szCs w:val="24"/>
        </w:rPr>
        <w:t xml:space="preserve"> </w:t>
      </w:r>
      <w:r w:rsidRPr="007D7FB7">
        <w:rPr>
          <w:sz w:val="24"/>
          <w:szCs w:val="24"/>
        </w:rPr>
        <w:t>этом</w:t>
      </w:r>
      <w:r w:rsidRPr="007D7FB7">
        <w:rPr>
          <w:spacing w:val="-1"/>
          <w:sz w:val="24"/>
          <w:szCs w:val="24"/>
        </w:rPr>
        <w:t xml:space="preserve"> </w:t>
      </w:r>
      <w:r w:rsidRPr="007D7FB7">
        <w:rPr>
          <w:sz w:val="24"/>
          <w:szCs w:val="24"/>
        </w:rPr>
        <w:t>личных</w:t>
      </w:r>
      <w:r w:rsidRPr="007D7FB7">
        <w:rPr>
          <w:spacing w:val="4"/>
          <w:sz w:val="24"/>
          <w:szCs w:val="24"/>
        </w:rPr>
        <w:t xml:space="preserve"> </w:t>
      </w:r>
      <w:r w:rsidRPr="007D7FB7">
        <w:rPr>
          <w:sz w:val="24"/>
          <w:szCs w:val="24"/>
        </w:rPr>
        <w:t>усилий человека;</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анализировать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давать</w:t>
      </w:r>
      <w:r w:rsidRPr="007D7FB7">
        <w:rPr>
          <w:spacing w:val="1"/>
          <w:sz w:val="24"/>
          <w:szCs w:val="24"/>
        </w:rPr>
        <w:t xml:space="preserve"> </w:t>
      </w:r>
      <w:r w:rsidRPr="007D7FB7">
        <w:rPr>
          <w:sz w:val="24"/>
          <w:szCs w:val="24"/>
        </w:rPr>
        <w:t>нравственную</w:t>
      </w:r>
      <w:r w:rsidRPr="007D7FB7">
        <w:rPr>
          <w:spacing w:val="1"/>
          <w:sz w:val="24"/>
          <w:szCs w:val="24"/>
        </w:rPr>
        <w:t xml:space="preserve"> </w:t>
      </w:r>
      <w:r w:rsidRPr="007D7FB7">
        <w:rPr>
          <w:sz w:val="24"/>
          <w:szCs w:val="24"/>
        </w:rPr>
        <w:t>оценку</w:t>
      </w:r>
      <w:r w:rsidRPr="007D7FB7">
        <w:rPr>
          <w:spacing w:val="1"/>
          <w:sz w:val="24"/>
          <w:szCs w:val="24"/>
        </w:rPr>
        <w:t xml:space="preserve"> </w:t>
      </w:r>
      <w:r w:rsidRPr="007D7FB7">
        <w:rPr>
          <w:sz w:val="24"/>
          <w:szCs w:val="24"/>
        </w:rPr>
        <w:t>поступкам,</w:t>
      </w:r>
      <w:r w:rsidRPr="007D7FB7">
        <w:rPr>
          <w:spacing w:val="1"/>
          <w:sz w:val="24"/>
          <w:szCs w:val="24"/>
        </w:rPr>
        <w:t xml:space="preserve"> </w:t>
      </w:r>
      <w:r w:rsidRPr="007D7FB7">
        <w:rPr>
          <w:sz w:val="24"/>
          <w:szCs w:val="24"/>
        </w:rPr>
        <w:t>отвечать</w:t>
      </w:r>
      <w:r w:rsidRPr="007D7FB7">
        <w:rPr>
          <w:spacing w:val="-1"/>
          <w:sz w:val="24"/>
          <w:szCs w:val="24"/>
        </w:rPr>
        <w:t xml:space="preserve"> </w:t>
      </w:r>
      <w:r w:rsidRPr="007D7FB7">
        <w:rPr>
          <w:sz w:val="24"/>
          <w:szCs w:val="24"/>
        </w:rPr>
        <w:t>за</w:t>
      </w:r>
      <w:r w:rsidRPr="007D7FB7">
        <w:rPr>
          <w:spacing w:val="-2"/>
          <w:sz w:val="24"/>
          <w:szCs w:val="24"/>
        </w:rPr>
        <w:t xml:space="preserve"> </w:t>
      </w:r>
      <w:r w:rsidRPr="007D7FB7">
        <w:rPr>
          <w:sz w:val="24"/>
          <w:szCs w:val="24"/>
        </w:rPr>
        <w:t>них, проявлять</w:t>
      </w:r>
      <w:r w:rsidRPr="007D7FB7">
        <w:rPr>
          <w:spacing w:val="-1"/>
          <w:sz w:val="24"/>
          <w:szCs w:val="24"/>
        </w:rPr>
        <w:t xml:space="preserve"> </w:t>
      </w:r>
      <w:r w:rsidRPr="007D7FB7">
        <w:rPr>
          <w:sz w:val="24"/>
          <w:szCs w:val="24"/>
        </w:rPr>
        <w:t>готовность</w:t>
      </w:r>
      <w:r w:rsidRPr="007D7FB7">
        <w:rPr>
          <w:spacing w:val="-1"/>
          <w:sz w:val="24"/>
          <w:szCs w:val="24"/>
        </w:rPr>
        <w:t xml:space="preserve"> </w:t>
      </w:r>
      <w:r w:rsidRPr="007D7FB7">
        <w:rPr>
          <w:sz w:val="24"/>
          <w:szCs w:val="24"/>
        </w:rPr>
        <w:t>к сознательному</w:t>
      </w:r>
      <w:r w:rsidRPr="007D7FB7">
        <w:rPr>
          <w:spacing w:val="-6"/>
          <w:sz w:val="24"/>
          <w:szCs w:val="24"/>
        </w:rPr>
        <w:t xml:space="preserve"> </w:t>
      </w:r>
      <w:r w:rsidRPr="007D7FB7">
        <w:rPr>
          <w:sz w:val="24"/>
          <w:szCs w:val="24"/>
        </w:rPr>
        <w:t>самоограничению</w:t>
      </w:r>
      <w:r w:rsidRPr="007D7FB7">
        <w:rPr>
          <w:spacing w:val="-1"/>
          <w:sz w:val="24"/>
          <w:szCs w:val="24"/>
        </w:rPr>
        <w:t xml:space="preserve"> </w:t>
      </w:r>
      <w:r w:rsidRPr="007D7FB7">
        <w:rPr>
          <w:sz w:val="24"/>
          <w:szCs w:val="24"/>
        </w:rPr>
        <w:t>в</w:t>
      </w:r>
      <w:r w:rsidRPr="007D7FB7">
        <w:rPr>
          <w:spacing w:val="-3"/>
          <w:sz w:val="24"/>
          <w:szCs w:val="24"/>
        </w:rPr>
        <w:t xml:space="preserve"> </w:t>
      </w:r>
      <w:r w:rsidRPr="007D7FB7">
        <w:rPr>
          <w:sz w:val="24"/>
          <w:szCs w:val="24"/>
        </w:rPr>
        <w:t>поведении;</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возможность</w:t>
      </w:r>
      <w:r w:rsidRPr="007D7FB7">
        <w:rPr>
          <w:spacing w:val="1"/>
          <w:sz w:val="24"/>
          <w:szCs w:val="24"/>
        </w:rPr>
        <w:t xml:space="preserve"> </w:t>
      </w:r>
      <w:r w:rsidRPr="007D7FB7">
        <w:rPr>
          <w:sz w:val="24"/>
          <w:szCs w:val="24"/>
        </w:rPr>
        <w:t>осуществления</w:t>
      </w:r>
      <w:r w:rsidRPr="007D7FB7">
        <w:rPr>
          <w:spacing w:val="1"/>
          <w:sz w:val="24"/>
          <w:szCs w:val="24"/>
        </w:rPr>
        <w:t xml:space="preserve"> </w:t>
      </w:r>
      <w:r w:rsidRPr="007D7FB7">
        <w:rPr>
          <w:sz w:val="24"/>
          <w:szCs w:val="24"/>
        </w:rPr>
        <w:t>обоснованного</w:t>
      </w:r>
      <w:r w:rsidRPr="007D7FB7">
        <w:rPr>
          <w:spacing w:val="1"/>
          <w:sz w:val="24"/>
          <w:szCs w:val="24"/>
        </w:rPr>
        <w:t xml:space="preserve"> </w:t>
      </w:r>
      <w:r w:rsidRPr="007D7FB7">
        <w:rPr>
          <w:sz w:val="24"/>
          <w:szCs w:val="24"/>
        </w:rPr>
        <w:t>нравственного</w:t>
      </w:r>
      <w:r w:rsidRPr="007D7FB7">
        <w:rPr>
          <w:spacing w:val="1"/>
          <w:sz w:val="24"/>
          <w:szCs w:val="24"/>
        </w:rPr>
        <w:t xml:space="preserve"> </w:t>
      </w:r>
      <w:r w:rsidRPr="007D7FB7">
        <w:rPr>
          <w:sz w:val="24"/>
          <w:szCs w:val="24"/>
        </w:rPr>
        <w:t>выбора</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опорой</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этические</w:t>
      </w:r>
      <w:r w:rsidRPr="007D7FB7">
        <w:rPr>
          <w:spacing w:val="-2"/>
          <w:sz w:val="24"/>
          <w:szCs w:val="24"/>
        </w:rPr>
        <w:t xml:space="preserve"> </w:t>
      </w:r>
      <w:r w:rsidRPr="007D7FB7">
        <w:rPr>
          <w:sz w:val="24"/>
          <w:szCs w:val="24"/>
        </w:rPr>
        <w:t>нормы религиозных</w:t>
      </w:r>
      <w:r w:rsidRPr="007D7FB7">
        <w:rPr>
          <w:spacing w:val="-1"/>
          <w:sz w:val="24"/>
          <w:szCs w:val="24"/>
        </w:rPr>
        <w:t xml:space="preserve"> </w:t>
      </w:r>
      <w:r w:rsidRPr="007D7FB7">
        <w:rPr>
          <w:sz w:val="24"/>
          <w:szCs w:val="24"/>
        </w:rPr>
        <w:t>культур народов</w:t>
      </w:r>
      <w:r w:rsidRPr="007D7FB7">
        <w:rPr>
          <w:spacing w:val="-1"/>
          <w:sz w:val="24"/>
          <w:szCs w:val="24"/>
        </w:rPr>
        <w:t xml:space="preserve"> </w:t>
      </w:r>
      <w:r w:rsidRPr="007D7FB7">
        <w:rPr>
          <w:sz w:val="24"/>
          <w:szCs w:val="24"/>
        </w:rPr>
        <w:t>России;</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рассказывать</w:t>
      </w:r>
      <w:r w:rsidRPr="007D7FB7">
        <w:rPr>
          <w:spacing w:val="1"/>
          <w:sz w:val="24"/>
          <w:szCs w:val="24"/>
        </w:rPr>
        <w:t xml:space="preserve"> </w:t>
      </w:r>
      <w:r w:rsidRPr="007D7FB7">
        <w:rPr>
          <w:sz w:val="24"/>
          <w:szCs w:val="24"/>
        </w:rPr>
        <w:t>об</w:t>
      </w:r>
      <w:r w:rsidRPr="007D7FB7">
        <w:rPr>
          <w:spacing w:val="1"/>
          <w:sz w:val="24"/>
          <w:szCs w:val="24"/>
        </w:rPr>
        <w:t xml:space="preserve"> </w:t>
      </w:r>
      <w:r w:rsidRPr="007D7FB7">
        <w:rPr>
          <w:sz w:val="24"/>
          <w:szCs w:val="24"/>
        </w:rPr>
        <w:t>основных</w:t>
      </w:r>
      <w:r w:rsidRPr="007D7FB7">
        <w:rPr>
          <w:spacing w:val="1"/>
          <w:sz w:val="24"/>
          <w:szCs w:val="24"/>
        </w:rPr>
        <w:t xml:space="preserve"> </w:t>
      </w:r>
      <w:r w:rsidRPr="007D7FB7">
        <w:rPr>
          <w:sz w:val="24"/>
          <w:szCs w:val="24"/>
        </w:rPr>
        <w:t>особенностях</w:t>
      </w:r>
      <w:r w:rsidRPr="007D7FB7">
        <w:rPr>
          <w:spacing w:val="1"/>
          <w:sz w:val="24"/>
          <w:szCs w:val="24"/>
        </w:rPr>
        <w:t xml:space="preserve"> </w:t>
      </w:r>
      <w:r w:rsidRPr="007D7FB7">
        <w:rPr>
          <w:sz w:val="24"/>
          <w:szCs w:val="24"/>
        </w:rPr>
        <w:t>вероучений</w:t>
      </w:r>
      <w:r w:rsidRPr="007D7FB7">
        <w:rPr>
          <w:spacing w:val="1"/>
          <w:sz w:val="24"/>
          <w:szCs w:val="24"/>
        </w:rPr>
        <w:t xml:space="preserve"> </w:t>
      </w:r>
      <w:r w:rsidRPr="007D7FB7">
        <w:rPr>
          <w:sz w:val="24"/>
          <w:szCs w:val="24"/>
        </w:rPr>
        <w:t>традиционных</w:t>
      </w:r>
      <w:r w:rsidRPr="007D7FB7">
        <w:rPr>
          <w:spacing w:val="1"/>
          <w:sz w:val="24"/>
          <w:szCs w:val="24"/>
        </w:rPr>
        <w:t xml:space="preserve"> </w:t>
      </w:r>
      <w:r w:rsidRPr="007D7FB7">
        <w:rPr>
          <w:sz w:val="24"/>
          <w:szCs w:val="24"/>
        </w:rPr>
        <w:t>религий народов</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называть</w:t>
      </w:r>
      <w:r w:rsidRPr="007D7FB7">
        <w:rPr>
          <w:spacing w:val="1"/>
          <w:sz w:val="24"/>
          <w:szCs w:val="24"/>
        </w:rPr>
        <w:t xml:space="preserve"> </w:t>
      </w:r>
      <w:r w:rsidRPr="007D7FB7">
        <w:rPr>
          <w:sz w:val="24"/>
          <w:szCs w:val="24"/>
        </w:rPr>
        <w:t>имена их</w:t>
      </w:r>
      <w:r w:rsidRPr="007D7FB7">
        <w:rPr>
          <w:spacing w:val="1"/>
          <w:sz w:val="24"/>
          <w:szCs w:val="24"/>
        </w:rPr>
        <w:t xml:space="preserve"> </w:t>
      </w:r>
      <w:r w:rsidRPr="007D7FB7">
        <w:rPr>
          <w:sz w:val="24"/>
          <w:szCs w:val="24"/>
        </w:rPr>
        <w:t>основателей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основные события,</w:t>
      </w:r>
      <w:r w:rsidRPr="007D7FB7">
        <w:rPr>
          <w:spacing w:val="1"/>
          <w:sz w:val="24"/>
          <w:szCs w:val="24"/>
        </w:rPr>
        <w:t xml:space="preserve"> </w:t>
      </w:r>
      <w:r w:rsidRPr="007D7FB7">
        <w:rPr>
          <w:sz w:val="24"/>
          <w:szCs w:val="24"/>
        </w:rPr>
        <w:t>связанные</w:t>
      </w:r>
      <w:r w:rsidRPr="007D7FB7">
        <w:rPr>
          <w:spacing w:val="-3"/>
          <w:sz w:val="24"/>
          <w:szCs w:val="24"/>
        </w:rPr>
        <w:t xml:space="preserve"> </w:t>
      </w:r>
      <w:r w:rsidRPr="007D7FB7">
        <w:rPr>
          <w:sz w:val="24"/>
          <w:szCs w:val="24"/>
        </w:rPr>
        <w:t>с</w:t>
      </w:r>
      <w:r w:rsidRPr="007D7FB7">
        <w:rPr>
          <w:spacing w:val="-1"/>
          <w:sz w:val="24"/>
          <w:szCs w:val="24"/>
        </w:rPr>
        <w:t xml:space="preserve"> </w:t>
      </w:r>
      <w:r w:rsidRPr="007D7FB7">
        <w:rPr>
          <w:sz w:val="24"/>
          <w:szCs w:val="24"/>
        </w:rPr>
        <w:t>историей их</w:t>
      </w:r>
      <w:r w:rsidRPr="007D7FB7">
        <w:rPr>
          <w:spacing w:val="2"/>
          <w:sz w:val="24"/>
          <w:szCs w:val="24"/>
        </w:rPr>
        <w:t xml:space="preserve"> </w:t>
      </w:r>
      <w:r w:rsidRPr="007D7FB7">
        <w:rPr>
          <w:sz w:val="24"/>
          <w:szCs w:val="24"/>
        </w:rPr>
        <w:t>возникновения</w:t>
      </w:r>
      <w:r w:rsidRPr="007D7FB7">
        <w:rPr>
          <w:spacing w:val="-4"/>
          <w:sz w:val="24"/>
          <w:szCs w:val="24"/>
        </w:rPr>
        <w:t xml:space="preserve"> </w:t>
      </w:r>
      <w:r w:rsidRPr="007D7FB7">
        <w:rPr>
          <w:sz w:val="24"/>
          <w:szCs w:val="24"/>
        </w:rPr>
        <w:t>и развития;</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знание названий священных книг традиционных религий народов России, умение</w:t>
      </w:r>
      <w:r w:rsidRPr="007D7FB7">
        <w:rPr>
          <w:spacing w:val="1"/>
          <w:sz w:val="24"/>
          <w:szCs w:val="24"/>
        </w:rPr>
        <w:t xml:space="preserve"> </w:t>
      </w:r>
      <w:r w:rsidRPr="007D7FB7">
        <w:rPr>
          <w:sz w:val="24"/>
          <w:szCs w:val="24"/>
        </w:rPr>
        <w:t>кратко</w:t>
      </w:r>
      <w:r w:rsidRPr="007D7FB7">
        <w:rPr>
          <w:spacing w:val="-1"/>
          <w:sz w:val="24"/>
          <w:szCs w:val="24"/>
        </w:rPr>
        <w:t xml:space="preserve"> </w:t>
      </w:r>
      <w:r w:rsidRPr="007D7FB7">
        <w:rPr>
          <w:sz w:val="24"/>
          <w:szCs w:val="24"/>
        </w:rPr>
        <w:t>описывать их</w:t>
      </w:r>
      <w:r w:rsidRPr="007D7FB7">
        <w:rPr>
          <w:spacing w:val="2"/>
          <w:sz w:val="24"/>
          <w:szCs w:val="24"/>
        </w:rPr>
        <w:t xml:space="preserve"> </w:t>
      </w:r>
      <w:r w:rsidRPr="007D7FB7">
        <w:rPr>
          <w:sz w:val="24"/>
          <w:szCs w:val="24"/>
        </w:rPr>
        <w:t>содержание;</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называть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составлять</w:t>
      </w:r>
      <w:r w:rsidRPr="007D7FB7">
        <w:rPr>
          <w:spacing w:val="1"/>
          <w:sz w:val="24"/>
          <w:szCs w:val="24"/>
        </w:rPr>
        <w:t xml:space="preserve"> </w:t>
      </w:r>
      <w:r w:rsidRPr="007D7FB7">
        <w:rPr>
          <w:sz w:val="24"/>
          <w:szCs w:val="24"/>
        </w:rPr>
        <w:t>краткие</w:t>
      </w:r>
      <w:r w:rsidRPr="007D7FB7">
        <w:rPr>
          <w:spacing w:val="1"/>
          <w:sz w:val="24"/>
          <w:szCs w:val="24"/>
        </w:rPr>
        <w:t xml:space="preserve"> </w:t>
      </w:r>
      <w:r w:rsidRPr="007D7FB7">
        <w:rPr>
          <w:sz w:val="24"/>
          <w:szCs w:val="24"/>
        </w:rPr>
        <w:t>описания</w:t>
      </w:r>
      <w:r w:rsidRPr="007D7FB7">
        <w:rPr>
          <w:spacing w:val="1"/>
          <w:sz w:val="24"/>
          <w:szCs w:val="24"/>
        </w:rPr>
        <w:t xml:space="preserve"> </w:t>
      </w:r>
      <w:r w:rsidRPr="007D7FB7">
        <w:rPr>
          <w:sz w:val="24"/>
          <w:szCs w:val="24"/>
        </w:rPr>
        <w:t>особенностей</w:t>
      </w:r>
      <w:r w:rsidRPr="007D7FB7">
        <w:rPr>
          <w:spacing w:val="1"/>
          <w:sz w:val="24"/>
          <w:szCs w:val="24"/>
        </w:rPr>
        <w:t xml:space="preserve"> </w:t>
      </w:r>
      <w:r w:rsidRPr="007D7FB7">
        <w:rPr>
          <w:sz w:val="24"/>
          <w:szCs w:val="24"/>
        </w:rPr>
        <w:t>культовых сооружений,</w:t>
      </w:r>
      <w:r w:rsidRPr="007D7FB7">
        <w:rPr>
          <w:spacing w:val="-2"/>
          <w:sz w:val="24"/>
          <w:szCs w:val="24"/>
        </w:rPr>
        <w:t xml:space="preserve"> </w:t>
      </w:r>
      <w:r w:rsidRPr="007D7FB7">
        <w:rPr>
          <w:sz w:val="24"/>
          <w:szCs w:val="24"/>
        </w:rPr>
        <w:t>религиозных</w:t>
      </w:r>
      <w:r w:rsidRPr="007D7FB7">
        <w:rPr>
          <w:spacing w:val="-1"/>
          <w:sz w:val="24"/>
          <w:szCs w:val="24"/>
        </w:rPr>
        <w:t xml:space="preserve"> </w:t>
      </w:r>
      <w:r w:rsidRPr="007D7FB7">
        <w:rPr>
          <w:sz w:val="24"/>
          <w:szCs w:val="24"/>
        </w:rPr>
        <w:t>служб,</w:t>
      </w:r>
      <w:r w:rsidRPr="007D7FB7">
        <w:rPr>
          <w:spacing w:val="-2"/>
          <w:sz w:val="24"/>
          <w:szCs w:val="24"/>
        </w:rPr>
        <w:t xml:space="preserve"> </w:t>
      </w:r>
      <w:r w:rsidRPr="007D7FB7">
        <w:rPr>
          <w:sz w:val="24"/>
          <w:szCs w:val="24"/>
        </w:rPr>
        <w:t>обрядов</w:t>
      </w:r>
      <w:r w:rsidRPr="007D7FB7">
        <w:rPr>
          <w:spacing w:val="-2"/>
          <w:sz w:val="24"/>
          <w:szCs w:val="24"/>
        </w:rPr>
        <w:t xml:space="preserve"> </w:t>
      </w:r>
      <w:r w:rsidRPr="007D7FB7">
        <w:rPr>
          <w:sz w:val="24"/>
          <w:szCs w:val="24"/>
        </w:rPr>
        <w:t>традиционных религий</w:t>
      </w:r>
      <w:r w:rsidRPr="007D7FB7">
        <w:rPr>
          <w:spacing w:val="-2"/>
          <w:sz w:val="24"/>
          <w:szCs w:val="24"/>
        </w:rPr>
        <w:t xml:space="preserve"> </w:t>
      </w:r>
      <w:r w:rsidRPr="007D7FB7">
        <w:rPr>
          <w:sz w:val="24"/>
          <w:szCs w:val="24"/>
        </w:rPr>
        <w:t>народов</w:t>
      </w:r>
      <w:r w:rsidRPr="007D7FB7">
        <w:rPr>
          <w:spacing w:val="-2"/>
          <w:sz w:val="24"/>
          <w:szCs w:val="24"/>
        </w:rPr>
        <w:t xml:space="preserve"> </w:t>
      </w:r>
      <w:r w:rsidRPr="007D7FB7">
        <w:rPr>
          <w:sz w:val="24"/>
          <w:szCs w:val="24"/>
        </w:rPr>
        <w:t>России;</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построение</w:t>
      </w:r>
      <w:r w:rsidRPr="007D7FB7">
        <w:rPr>
          <w:spacing w:val="1"/>
          <w:sz w:val="24"/>
          <w:szCs w:val="24"/>
        </w:rPr>
        <w:t xml:space="preserve"> </w:t>
      </w:r>
      <w:r w:rsidRPr="007D7FB7">
        <w:rPr>
          <w:sz w:val="24"/>
          <w:szCs w:val="24"/>
        </w:rPr>
        <w:t>суждений</w:t>
      </w:r>
      <w:r w:rsidRPr="007D7FB7">
        <w:rPr>
          <w:spacing w:val="1"/>
          <w:sz w:val="24"/>
          <w:szCs w:val="24"/>
        </w:rPr>
        <w:t xml:space="preserve"> </w:t>
      </w:r>
      <w:r w:rsidRPr="007D7FB7">
        <w:rPr>
          <w:sz w:val="24"/>
          <w:szCs w:val="24"/>
        </w:rPr>
        <w:t>оценочного</w:t>
      </w:r>
      <w:r w:rsidRPr="007D7FB7">
        <w:rPr>
          <w:spacing w:val="1"/>
          <w:sz w:val="24"/>
          <w:szCs w:val="24"/>
        </w:rPr>
        <w:t xml:space="preserve"> </w:t>
      </w:r>
      <w:r w:rsidRPr="007D7FB7">
        <w:rPr>
          <w:sz w:val="24"/>
          <w:szCs w:val="24"/>
        </w:rPr>
        <w:t>характера,</w:t>
      </w:r>
      <w:r w:rsidRPr="007D7FB7">
        <w:rPr>
          <w:spacing w:val="1"/>
          <w:sz w:val="24"/>
          <w:szCs w:val="24"/>
        </w:rPr>
        <w:t xml:space="preserve"> </w:t>
      </w:r>
      <w:r w:rsidRPr="007D7FB7">
        <w:rPr>
          <w:sz w:val="24"/>
          <w:szCs w:val="24"/>
        </w:rPr>
        <w:t>раскрывающих</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нравственности,</w:t>
      </w:r>
      <w:r w:rsidRPr="007D7FB7">
        <w:rPr>
          <w:spacing w:val="1"/>
          <w:sz w:val="24"/>
          <w:szCs w:val="24"/>
        </w:rPr>
        <w:t xml:space="preserve"> </w:t>
      </w:r>
      <w:r w:rsidRPr="007D7FB7">
        <w:rPr>
          <w:sz w:val="24"/>
          <w:szCs w:val="24"/>
        </w:rPr>
        <w:lastRenderedPageBreak/>
        <w:t>веры</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регуляторов</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человека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обществе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условий</w:t>
      </w:r>
      <w:r w:rsidRPr="007D7FB7">
        <w:rPr>
          <w:spacing w:val="1"/>
          <w:sz w:val="24"/>
          <w:szCs w:val="24"/>
        </w:rPr>
        <w:t xml:space="preserve"> </w:t>
      </w:r>
      <w:r w:rsidRPr="007D7FB7">
        <w:rPr>
          <w:sz w:val="24"/>
          <w:szCs w:val="24"/>
        </w:rPr>
        <w:t>духовно-</w:t>
      </w:r>
      <w:r w:rsidRPr="007D7FB7">
        <w:rPr>
          <w:spacing w:val="1"/>
          <w:sz w:val="24"/>
          <w:szCs w:val="24"/>
        </w:rPr>
        <w:t xml:space="preserve"> </w:t>
      </w:r>
      <w:r w:rsidRPr="007D7FB7">
        <w:rPr>
          <w:sz w:val="24"/>
          <w:szCs w:val="24"/>
        </w:rPr>
        <w:t>нравственного</w:t>
      </w:r>
      <w:r w:rsidRPr="007D7FB7">
        <w:rPr>
          <w:spacing w:val="-1"/>
          <w:sz w:val="24"/>
          <w:szCs w:val="24"/>
        </w:rPr>
        <w:t xml:space="preserve"> </w:t>
      </w:r>
      <w:r w:rsidRPr="007D7FB7">
        <w:rPr>
          <w:sz w:val="24"/>
          <w:szCs w:val="24"/>
        </w:rPr>
        <w:t>развития</w:t>
      </w:r>
      <w:r w:rsidRPr="007D7FB7">
        <w:rPr>
          <w:spacing w:val="2"/>
          <w:sz w:val="24"/>
          <w:szCs w:val="24"/>
        </w:rPr>
        <w:t xml:space="preserve"> </w:t>
      </w:r>
      <w:r w:rsidRPr="007D7FB7">
        <w:rPr>
          <w:sz w:val="24"/>
          <w:szCs w:val="24"/>
        </w:rPr>
        <w:t>личности;</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понимание ценности семьи, умение приводить примеры положительного влияния</w:t>
      </w:r>
      <w:r w:rsidRPr="007D7FB7">
        <w:rPr>
          <w:spacing w:val="1"/>
          <w:sz w:val="24"/>
          <w:szCs w:val="24"/>
        </w:rPr>
        <w:t xml:space="preserve"> </w:t>
      </w:r>
      <w:r w:rsidRPr="007D7FB7">
        <w:rPr>
          <w:sz w:val="24"/>
          <w:szCs w:val="24"/>
        </w:rPr>
        <w:t>религиозных</w:t>
      </w:r>
      <w:r w:rsidRPr="007D7FB7">
        <w:rPr>
          <w:spacing w:val="-2"/>
          <w:sz w:val="24"/>
          <w:szCs w:val="24"/>
        </w:rPr>
        <w:t xml:space="preserve"> </w:t>
      </w:r>
      <w:r w:rsidRPr="007D7FB7">
        <w:rPr>
          <w:sz w:val="24"/>
          <w:szCs w:val="24"/>
        </w:rPr>
        <w:t>традиций</w:t>
      </w:r>
      <w:r w:rsidRPr="007D7FB7">
        <w:rPr>
          <w:spacing w:val="-2"/>
          <w:sz w:val="24"/>
          <w:szCs w:val="24"/>
        </w:rPr>
        <w:t xml:space="preserve"> </w:t>
      </w:r>
      <w:r w:rsidRPr="007D7FB7">
        <w:rPr>
          <w:sz w:val="24"/>
          <w:szCs w:val="24"/>
        </w:rPr>
        <w:t>на</w:t>
      </w:r>
      <w:r w:rsidRPr="007D7FB7">
        <w:rPr>
          <w:spacing w:val="-1"/>
          <w:sz w:val="24"/>
          <w:szCs w:val="24"/>
        </w:rPr>
        <w:t xml:space="preserve"> </w:t>
      </w:r>
      <w:r w:rsidRPr="007D7FB7">
        <w:rPr>
          <w:sz w:val="24"/>
          <w:szCs w:val="24"/>
        </w:rPr>
        <w:t>отношения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семье, воспитание</w:t>
      </w:r>
      <w:r w:rsidRPr="007D7FB7">
        <w:rPr>
          <w:spacing w:val="-1"/>
          <w:sz w:val="24"/>
          <w:szCs w:val="24"/>
        </w:rPr>
        <w:t xml:space="preserve"> </w:t>
      </w:r>
      <w:r w:rsidRPr="007D7FB7">
        <w:rPr>
          <w:sz w:val="24"/>
          <w:szCs w:val="24"/>
        </w:rPr>
        <w:t>детей;</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овладение навыками общения с людьми разного вероисповедания; осознание, что</w:t>
      </w:r>
      <w:r w:rsidRPr="007D7FB7">
        <w:rPr>
          <w:spacing w:val="1"/>
          <w:sz w:val="24"/>
          <w:szCs w:val="24"/>
        </w:rPr>
        <w:t xml:space="preserve"> </w:t>
      </w:r>
      <w:r w:rsidRPr="007D7FB7">
        <w:rPr>
          <w:sz w:val="24"/>
          <w:szCs w:val="24"/>
        </w:rPr>
        <w:t>оскорбление</w:t>
      </w:r>
      <w:r w:rsidRPr="007D7FB7">
        <w:rPr>
          <w:spacing w:val="1"/>
          <w:sz w:val="24"/>
          <w:szCs w:val="24"/>
        </w:rPr>
        <w:t xml:space="preserve"> </w:t>
      </w:r>
      <w:r w:rsidRPr="007D7FB7">
        <w:rPr>
          <w:sz w:val="24"/>
          <w:szCs w:val="24"/>
        </w:rPr>
        <w:t>представителей</w:t>
      </w:r>
      <w:r w:rsidRPr="007D7FB7">
        <w:rPr>
          <w:spacing w:val="1"/>
          <w:sz w:val="24"/>
          <w:szCs w:val="24"/>
        </w:rPr>
        <w:t xml:space="preserve"> </w:t>
      </w:r>
      <w:r w:rsidRPr="007D7FB7">
        <w:rPr>
          <w:sz w:val="24"/>
          <w:szCs w:val="24"/>
        </w:rPr>
        <w:t>другой</w:t>
      </w:r>
      <w:r w:rsidRPr="007D7FB7">
        <w:rPr>
          <w:spacing w:val="1"/>
          <w:sz w:val="24"/>
          <w:szCs w:val="24"/>
        </w:rPr>
        <w:t xml:space="preserve"> </w:t>
      </w:r>
      <w:r w:rsidRPr="007D7FB7">
        <w:rPr>
          <w:sz w:val="24"/>
          <w:szCs w:val="24"/>
        </w:rPr>
        <w:t>веры</w:t>
      </w:r>
      <w:r w:rsidRPr="007D7FB7">
        <w:rPr>
          <w:spacing w:val="1"/>
          <w:sz w:val="24"/>
          <w:szCs w:val="24"/>
        </w:rPr>
        <w:t xml:space="preserve"> </w:t>
      </w:r>
      <w:r w:rsidRPr="007D7FB7">
        <w:rPr>
          <w:sz w:val="24"/>
          <w:szCs w:val="24"/>
        </w:rPr>
        <w:t>есть</w:t>
      </w:r>
      <w:r w:rsidRPr="007D7FB7">
        <w:rPr>
          <w:spacing w:val="1"/>
          <w:sz w:val="24"/>
          <w:szCs w:val="24"/>
        </w:rPr>
        <w:t xml:space="preserve"> </w:t>
      </w:r>
      <w:r w:rsidRPr="007D7FB7">
        <w:rPr>
          <w:sz w:val="24"/>
          <w:szCs w:val="24"/>
        </w:rPr>
        <w:t>нарушение</w:t>
      </w:r>
      <w:r w:rsidRPr="007D7FB7">
        <w:rPr>
          <w:spacing w:val="1"/>
          <w:sz w:val="24"/>
          <w:szCs w:val="24"/>
        </w:rPr>
        <w:t xml:space="preserve"> </w:t>
      </w:r>
      <w:r w:rsidRPr="007D7FB7">
        <w:rPr>
          <w:sz w:val="24"/>
          <w:szCs w:val="24"/>
        </w:rPr>
        <w:t>нравственных</w:t>
      </w:r>
      <w:r w:rsidRPr="007D7FB7">
        <w:rPr>
          <w:spacing w:val="1"/>
          <w:sz w:val="24"/>
          <w:szCs w:val="24"/>
        </w:rPr>
        <w:t xml:space="preserve"> </w:t>
      </w:r>
      <w:r w:rsidRPr="007D7FB7">
        <w:rPr>
          <w:sz w:val="24"/>
          <w:szCs w:val="24"/>
        </w:rPr>
        <w:t>норм</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обществе;</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понимание</w:t>
      </w:r>
      <w:r w:rsidRPr="007D7FB7">
        <w:rPr>
          <w:spacing w:val="1"/>
          <w:sz w:val="24"/>
          <w:szCs w:val="24"/>
        </w:rPr>
        <w:t xml:space="preserve"> </w:t>
      </w:r>
      <w:r w:rsidRPr="007D7FB7">
        <w:rPr>
          <w:sz w:val="24"/>
          <w:szCs w:val="24"/>
        </w:rPr>
        <w:t>ценности</w:t>
      </w:r>
      <w:r w:rsidRPr="007D7FB7">
        <w:rPr>
          <w:spacing w:val="1"/>
          <w:sz w:val="24"/>
          <w:szCs w:val="24"/>
        </w:rPr>
        <w:t xml:space="preserve"> </w:t>
      </w:r>
      <w:r w:rsidRPr="007D7FB7">
        <w:rPr>
          <w:sz w:val="24"/>
          <w:szCs w:val="24"/>
        </w:rPr>
        <w:t>человеческой</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человеческого</w:t>
      </w:r>
      <w:r w:rsidRPr="007D7FB7">
        <w:rPr>
          <w:spacing w:val="1"/>
          <w:sz w:val="24"/>
          <w:szCs w:val="24"/>
        </w:rPr>
        <w:t xml:space="preserve"> </w:t>
      </w:r>
      <w:r w:rsidRPr="007D7FB7">
        <w:rPr>
          <w:sz w:val="24"/>
          <w:szCs w:val="24"/>
        </w:rPr>
        <w:t>достоинства,</w:t>
      </w:r>
      <w:r w:rsidRPr="007D7FB7">
        <w:rPr>
          <w:spacing w:val="1"/>
          <w:sz w:val="24"/>
          <w:szCs w:val="24"/>
        </w:rPr>
        <w:t xml:space="preserve"> </w:t>
      </w:r>
      <w:r w:rsidRPr="007D7FB7">
        <w:rPr>
          <w:sz w:val="24"/>
          <w:szCs w:val="24"/>
        </w:rPr>
        <w:t>честного</w:t>
      </w:r>
      <w:r w:rsidRPr="007D7FB7">
        <w:rPr>
          <w:spacing w:val="1"/>
          <w:sz w:val="24"/>
          <w:szCs w:val="24"/>
        </w:rPr>
        <w:t xml:space="preserve"> </w:t>
      </w:r>
      <w:r w:rsidRPr="007D7FB7">
        <w:rPr>
          <w:sz w:val="24"/>
          <w:szCs w:val="24"/>
        </w:rPr>
        <w:t>труда</w:t>
      </w:r>
      <w:r w:rsidRPr="007D7FB7">
        <w:rPr>
          <w:spacing w:val="-2"/>
          <w:sz w:val="24"/>
          <w:szCs w:val="24"/>
        </w:rPr>
        <w:t xml:space="preserve"> </w:t>
      </w:r>
      <w:r w:rsidRPr="007D7FB7">
        <w:rPr>
          <w:sz w:val="24"/>
          <w:szCs w:val="24"/>
        </w:rPr>
        <w:t>людей на</w:t>
      </w:r>
      <w:r w:rsidRPr="007D7FB7">
        <w:rPr>
          <w:spacing w:val="-1"/>
          <w:sz w:val="24"/>
          <w:szCs w:val="24"/>
        </w:rPr>
        <w:t xml:space="preserve"> </w:t>
      </w:r>
      <w:r w:rsidRPr="007D7FB7">
        <w:rPr>
          <w:sz w:val="24"/>
          <w:szCs w:val="24"/>
        </w:rPr>
        <w:t>благо человека, общества;</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объяснять</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слов</w:t>
      </w:r>
      <w:r w:rsidRPr="007D7FB7">
        <w:rPr>
          <w:spacing w:val="1"/>
          <w:sz w:val="24"/>
          <w:szCs w:val="24"/>
        </w:rPr>
        <w:t xml:space="preserve"> </w:t>
      </w:r>
      <w:r w:rsidRPr="007D7FB7">
        <w:rPr>
          <w:sz w:val="24"/>
          <w:szCs w:val="24"/>
        </w:rPr>
        <w:t>"милосердие",</w:t>
      </w:r>
      <w:r w:rsidRPr="007D7FB7">
        <w:rPr>
          <w:spacing w:val="1"/>
          <w:sz w:val="24"/>
          <w:szCs w:val="24"/>
        </w:rPr>
        <w:t xml:space="preserve"> </w:t>
      </w:r>
      <w:r w:rsidRPr="007D7FB7">
        <w:rPr>
          <w:sz w:val="24"/>
          <w:szCs w:val="24"/>
        </w:rPr>
        <w:t>"сострадание",</w:t>
      </w:r>
      <w:r w:rsidRPr="007D7FB7">
        <w:rPr>
          <w:spacing w:val="-57"/>
          <w:sz w:val="24"/>
          <w:szCs w:val="24"/>
        </w:rPr>
        <w:t xml:space="preserve"> </w:t>
      </w:r>
      <w:r w:rsidRPr="007D7FB7">
        <w:rPr>
          <w:sz w:val="24"/>
          <w:szCs w:val="24"/>
        </w:rPr>
        <w:t>"прощение",</w:t>
      </w:r>
      <w:r w:rsidRPr="007D7FB7">
        <w:rPr>
          <w:spacing w:val="1"/>
          <w:sz w:val="24"/>
          <w:szCs w:val="24"/>
        </w:rPr>
        <w:t xml:space="preserve"> </w:t>
      </w:r>
      <w:r w:rsidRPr="007D7FB7">
        <w:rPr>
          <w:sz w:val="24"/>
          <w:szCs w:val="24"/>
        </w:rPr>
        <w:t>"дружелюбие";</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умение</w:t>
      </w:r>
      <w:r w:rsidRPr="007D7FB7">
        <w:rPr>
          <w:spacing w:val="1"/>
          <w:sz w:val="24"/>
          <w:szCs w:val="24"/>
        </w:rPr>
        <w:t xml:space="preserve"> </w:t>
      </w:r>
      <w:r w:rsidRPr="007D7FB7">
        <w:rPr>
          <w:sz w:val="24"/>
          <w:szCs w:val="24"/>
        </w:rPr>
        <w:t>находить</w:t>
      </w:r>
      <w:r w:rsidRPr="007D7FB7">
        <w:rPr>
          <w:spacing w:val="1"/>
          <w:sz w:val="24"/>
          <w:szCs w:val="24"/>
        </w:rPr>
        <w:t xml:space="preserve"> </w:t>
      </w:r>
      <w:r w:rsidRPr="007D7FB7">
        <w:rPr>
          <w:sz w:val="24"/>
          <w:szCs w:val="24"/>
        </w:rPr>
        <w:t>образы,</w:t>
      </w:r>
      <w:r w:rsidRPr="007D7FB7">
        <w:rPr>
          <w:spacing w:val="1"/>
          <w:sz w:val="24"/>
          <w:szCs w:val="24"/>
        </w:rPr>
        <w:t xml:space="preserve"> </w:t>
      </w:r>
      <w:r w:rsidRPr="007D7FB7">
        <w:rPr>
          <w:sz w:val="24"/>
          <w:szCs w:val="24"/>
        </w:rPr>
        <w:t>приводить</w:t>
      </w:r>
      <w:r w:rsidRPr="007D7FB7">
        <w:rPr>
          <w:spacing w:val="1"/>
          <w:sz w:val="24"/>
          <w:szCs w:val="24"/>
        </w:rPr>
        <w:t xml:space="preserve"> </w:t>
      </w:r>
      <w:r w:rsidRPr="007D7FB7">
        <w:rPr>
          <w:sz w:val="24"/>
          <w:szCs w:val="24"/>
        </w:rPr>
        <w:t>примеры</w:t>
      </w:r>
      <w:r w:rsidRPr="007D7FB7">
        <w:rPr>
          <w:spacing w:val="1"/>
          <w:sz w:val="24"/>
          <w:szCs w:val="24"/>
        </w:rPr>
        <w:t xml:space="preserve"> </w:t>
      </w:r>
      <w:r w:rsidRPr="007D7FB7">
        <w:rPr>
          <w:sz w:val="24"/>
          <w:szCs w:val="24"/>
        </w:rPr>
        <w:t>проявлений</w:t>
      </w:r>
      <w:r w:rsidRPr="007D7FB7">
        <w:rPr>
          <w:spacing w:val="1"/>
          <w:sz w:val="24"/>
          <w:szCs w:val="24"/>
        </w:rPr>
        <w:t xml:space="preserve"> </w:t>
      </w:r>
      <w:r w:rsidRPr="007D7FB7">
        <w:rPr>
          <w:sz w:val="24"/>
          <w:szCs w:val="24"/>
        </w:rPr>
        <w:t>любви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ближнему,</w:t>
      </w:r>
      <w:r w:rsidRPr="007D7FB7">
        <w:rPr>
          <w:spacing w:val="1"/>
          <w:sz w:val="24"/>
          <w:szCs w:val="24"/>
        </w:rPr>
        <w:t xml:space="preserve"> </w:t>
      </w:r>
      <w:r w:rsidRPr="007D7FB7">
        <w:rPr>
          <w:sz w:val="24"/>
          <w:szCs w:val="24"/>
        </w:rPr>
        <w:t>милосердия</w:t>
      </w:r>
      <w:r w:rsidRPr="007D7FB7">
        <w:rPr>
          <w:spacing w:val="-2"/>
          <w:sz w:val="24"/>
          <w:szCs w:val="24"/>
        </w:rPr>
        <w:t xml:space="preserve"> </w:t>
      </w:r>
      <w:r w:rsidRPr="007D7FB7">
        <w:rPr>
          <w:sz w:val="24"/>
          <w:szCs w:val="24"/>
        </w:rPr>
        <w:t>и</w:t>
      </w:r>
      <w:r w:rsidRPr="007D7FB7">
        <w:rPr>
          <w:spacing w:val="-1"/>
          <w:sz w:val="24"/>
          <w:szCs w:val="24"/>
        </w:rPr>
        <w:t xml:space="preserve"> </w:t>
      </w:r>
      <w:r w:rsidRPr="007D7FB7">
        <w:rPr>
          <w:sz w:val="24"/>
          <w:szCs w:val="24"/>
        </w:rPr>
        <w:t>сострадания</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религиозных</w:t>
      </w:r>
      <w:r w:rsidRPr="007D7FB7">
        <w:rPr>
          <w:spacing w:val="-2"/>
          <w:sz w:val="24"/>
          <w:szCs w:val="24"/>
        </w:rPr>
        <w:t xml:space="preserve"> </w:t>
      </w:r>
      <w:r w:rsidRPr="007D7FB7">
        <w:rPr>
          <w:sz w:val="24"/>
          <w:szCs w:val="24"/>
        </w:rPr>
        <w:t>культурах,</w:t>
      </w:r>
      <w:r w:rsidRPr="007D7FB7">
        <w:rPr>
          <w:spacing w:val="-1"/>
          <w:sz w:val="24"/>
          <w:szCs w:val="24"/>
        </w:rPr>
        <w:t xml:space="preserve"> </w:t>
      </w:r>
      <w:r w:rsidRPr="007D7FB7">
        <w:rPr>
          <w:sz w:val="24"/>
          <w:szCs w:val="24"/>
        </w:rPr>
        <w:t>истории</w:t>
      </w:r>
      <w:r w:rsidRPr="007D7FB7">
        <w:rPr>
          <w:spacing w:val="-3"/>
          <w:sz w:val="24"/>
          <w:szCs w:val="24"/>
        </w:rPr>
        <w:t xml:space="preserve"> </w:t>
      </w:r>
      <w:r w:rsidRPr="007D7FB7">
        <w:rPr>
          <w:sz w:val="24"/>
          <w:szCs w:val="24"/>
        </w:rPr>
        <w:t>России,</w:t>
      </w:r>
      <w:r w:rsidRPr="007D7FB7">
        <w:rPr>
          <w:spacing w:val="-4"/>
          <w:sz w:val="24"/>
          <w:szCs w:val="24"/>
        </w:rPr>
        <w:t xml:space="preserve"> </w:t>
      </w:r>
      <w:r w:rsidRPr="007D7FB7">
        <w:rPr>
          <w:sz w:val="24"/>
          <w:szCs w:val="24"/>
        </w:rPr>
        <w:t>современной</w:t>
      </w:r>
      <w:r w:rsidRPr="007D7FB7">
        <w:rPr>
          <w:spacing w:val="-1"/>
          <w:sz w:val="24"/>
          <w:szCs w:val="24"/>
        </w:rPr>
        <w:t xml:space="preserve"> </w:t>
      </w:r>
      <w:r w:rsidRPr="007D7FB7">
        <w:rPr>
          <w:sz w:val="24"/>
          <w:szCs w:val="24"/>
        </w:rPr>
        <w:t>жизни;</w:t>
      </w:r>
    </w:p>
    <w:p w:rsidR="005F240F" w:rsidRPr="007D7FB7" w:rsidRDefault="00680195" w:rsidP="007C0CB7">
      <w:pPr>
        <w:pStyle w:val="a7"/>
        <w:numPr>
          <w:ilvl w:val="0"/>
          <w:numId w:val="16"/>
        </w:numPr>
        <w:tabs>
          <w:tab w:val="left" w:pos="1542"/>
        </w:tabs>
        <w:ind w:right="-104" w:firstLine="708"/>
        <w:rPr>
          <w:sz w:val="24"/>
          <w:szCs w:val="24"/>
        </w:rPr>
      </w:pPr>
      <w:r w:rsidRPr="007D7FB7">
        <w:rPr>
          <w:sz w:val="24"/>
          <w:szCs w:val="24"/>
        </w:rPr>
        <w:t>открытость</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сотрудничеству,</w:t>
      </w:r>
      <w:r w:rsidRPr="007D7FB7">
        <w:rPr>
          <w:spacing w:val="1"/>
          <w:sz w:val="24"/>
          <w:szCs w:val="24"/>
        </w:rPr>
        <w:t xml:space="preserve"> </w:t>
      </w:r>
      <w:r w:rsidRPr="007D7FB7">
        <w:rPr>
          <w:sz w:val="24"/>
          <w:szCs w:val="24"/>
        </w:rPr>
        <w:t>готовность</w:t>
      </w:r>
      <w:r w:rsidRPr="007D7FB7">
        <w:rPr>
          <w:spacing w:val="1"/>
          <w:sz w:val="24"/>
          <w:szCs w:val="24"/>
        </w:rPr>
        <w:t xml:space="preserve"> </w:t>
      </w:r>
      <w:r w:rsidRPr="007D7FB7">
        <w:rPr>
          <w:sz w:val="24"/>
          <w:szCs w:val="24"/>
        </w:rPr>
        <w:t>оказывать</w:t>
      </w:r>
      <w:r w:rsidRPr="007D7FB7">
        <w:rPr>
          <w:spacing w:val="1"/>
          <w:sz w:val="24"/>
          <w:szCs w:val="24"/>
        </w:rPr>
        <w:t xml:space="preserve"> </w:t>
      </w:r>
      <w:r w:rsidRPr="007D7FB7">
        <w:rPr>
          <w:sz w:val="24"/>
          <w:szCs w:val="24"/>
        </w:rPr>
        <w:t>помощь;</w:t>
      </w:r>
      <w:r w:rsidRPr="007D7FB7">
        <w:rPr>
          <w:spacing w:val="1"/>
          <w:sz w:val="24"/>
          <w:szCs w:val="24"/>
        </w:rPr>
        <w:t xml:space="preserve"> </w:t>
      </w:r>
      <w:r w:rsidRPr="007D7FB7">
        <w:rPr>
          <w:sz w:val="24"/>
          <w:szCs w:val="24"/>
        </w:rPr>
        <w:t>осуждение</w:t>
      </w:r>
      <w:r w:rsidRPr="007D7FB7">
        <w:rPr>
          <w:spacing w:val="1"/>
          <w:sz w:val="24"/>
          <w:szCs w:val="24"/>
        </w:rPr>
        <w:t xml:space="preserve"> </w:t>
      </w:r>
      <w:r w:rsidRPr="007D7FB7">
        <w:rPr>
          <w:sz w:val="24"/>
          <w:szCs w:val="24"/>
        </w:rPr>
        <w:t>любых</w:t>
      </w:r>
      <w:r w:rsidRPr="007D7FB7">
        <w:rPr>
          <w:spacing w:val="1"/>
          <w:sz w:val="24"/>
          <w:szCs w:val="24"/>
        </w:rPr>
        <w:t xml:space="preserve"> </w:t>
      </w:r>
      <w:r w:rsidRPr="007D7FB7">
        <w:rPr>
          <w:sz w:val="24"/>
          <w:szCs w:val="24"/>
        </w:rPr>
        <w:t>случаев</w:t>
      </w:r>
      <w:r w:rsidRPr="007D7FB7">
        <w:rPr>
          <w:spacing w:val="4"/>
          <w:sz w:val="24"/>
          <w:szCs w:val="24"/>
        </w:rPr>
        <w:t xml:space="preserve"> </w:t>
      </w:r>
      <w:r w:rsidRPr="007D7FB7">
        <w:rPr>
          <w:sz w:val="24"/>
          <w:szCs w:val="24"/>
        </w:rPr>
        <w:t>унижения человеческого достоинства.</w:t>
      </w:r>
    </w:p>
    <w:p w:rsidR="005F240F" w:rsidRPr="007D7FB7" w:rsidRDefault="00680195" w:rsidP="00920F3C">
      <w:pPr>
        <w:pStyle w:val="111"/>
        <w:spacing w:before="4"/>
        <w:ind w:right="-104"/>
      </w:pPr>
      <w:r w:rsidRPr="007D7FB7">
        <w:t>По</w:t>
      </w:r>
      <w:r w:rsidRPr="007D7FB7">
        <w:rPr>
          <w:spacing w:val="-2"/>
        </w:rPr>
        <w:t xml:space="preserve"> </w:t>
      </w:r>
      <w:r w:rsidRPr="007D7FB7">
        <w:t>учебному</w:t>
      </w:r>
      <w:r w:rsidRPr="007D7FB7">
        <w:rPr>
          <w:spacing w:val="-2"/>
        </w:rPr>
        <w:t xml:space="preserve"> </w:t>
      </w:r>
      <w:r w:rsidRPr="007D7FB7">
        <w:t>модулю</w:t>
      </w:r>
      <w:r w:rsidRPr="007D7FB7">
        <w:rPr>
          <w:spacing w:val="-1"/>
        </w:rPr>
        <w:t xml:space="preserve"> </w:t>
      </w:r>
      <w:r w:rsidRPr="007D7FB7">
        <w:t>«Основы</w:t>
      </w:r>
      <w:r w:rsidRPr="007D7FB7">
        <w:rPr>
          <w:spacing w:val="-1"/>
        </w:rPr>
        <w:t xml:space="preserve"> </w:t>
      </w:r>
      <w:r w:rsidRPr="007D7FB7">
        <w:t>светской</w:t>
      </w:r>
      <w:r w:rsidRPr="007D7FB7">
        <w:rPr>
          <w:spacing w:val="-2"/>
        </w:rPr>
        <w:t xml:space="preserve"> </w:t>
      </w:r>
      <w:r w:rsidRPr="007D7FB7">
        <w:t>этики»:</w:t>
      </w:r>
    </w:p>
    <w:p w:rsidR="005F240F" w:rsidRPr="007D7FB7" w:rsidRDefault="00680195" w:rsidP="007C0CB7">
      <w:pPr>
        <w:pStyle w:val="a7"/>
        <w:numPr>
          <w:ilvl w:val="0"/>
          <w:numId w:val="15"/>
        </w:numPr>
        <w:tabs>
          <w:tab w:val="left" w:pos="1542"/>
        </w:tabs>
        <w:ind w:right="-104" w:hanging="733"/>
        <w:rPr>
          <w:sz w:val="24"/>
          <w:szCs w:val="24"/>
        </w:rPr>
      </w:pPr>
      <w:r w:rsidRPr="007D7FB7">
        <w:rPr>
          <w:sz w:val="24"/>
          <w:szCs w:val="24"/>
        </w:rPr>
        <w:t>формирование</w:t>
      </w:r>
      <w:r w:rsidRPr="007D7FB7">
        <w:rPr>
          <w:spacing w:val="24"/>
          <w:sz w:val="24"/>
          <w:szCs w:val="24"/>
        </w:rPr>
        <w:t xml:space="preserve"> </w:t>
      </w:r>
      <w:r w:rsidRPr="007D7FB7">
        <w:rPr>
          <w:sz w:val="24"/>
          <w:szCs w:val="24"/>
        </w:rPr>
        <w:t>умения</w:t>
      </w:r>
      <w:r w:rsidRPr="007D7FB7">
        <w:rPr>
          <w:spacing w:val="80"/>
          <w:sz w:val="24"/>
          <w:szCs w:val="24"/>
        </w:rPr>
        <w:t xml:space="preserve"> </w:t>
      </w:r>
      <w:r w:rsidRPr="007D7FB7">
        <w:rPr>
          <w:sz w:val="24"/>
          <w:szCs w:val="24"/>
        </w:rPr>
        <w:t>строить</w:t>
      </w:r>
      <w:r w:rsidRPr="007D7FB7">
        <w:rPr>
          <w:spacing w:val="82"/>
          <w:sz w:val="24"/>
          <w:szCs w:val="24"/>
        </w:rPr>
        <w:t xml:space="preserve"> </w:t>
      </w:r>
      <w:r w:rsidRPr="007D7FB7">
        <w:rPr>
          <w:sz w:val="24"/>
          <w:szCs w:val="24"/>
        </w:rPr>
        <w:t>суждения</w:t>
      </w:r>
      <w:r w:rsidRPr="007D7FB7">
        <w:rPr>
          <w:spacing w:val="80"/>
          <w:sz w:val="24"/>
          <w:szCs w:val="24"/>
        </w:rPr>
        <w:t xml:space="preserve"> </w:t>
      </w:r>
      <w:r w:rsidRPr="007D7FB7">
        <w:rPr>
          <w:sz w:val="24"/>
          <w:szCs w:val="24"/>
        </w:rPr>
        <w:t>оценочного</w:t>
      </w:r>
      <w:r w:rsidRPr="007D7FB7">
        <w:rPr>
          <w:spacing w:val="79"/>
          <w:sz w:val="24"/>
          <w:szCs w:val="24"/>
        </w:rPr>
        <w:t xml:space="preserve"> </w:t>
      </w:r>
      <w:r w:rsidRPr="007D7FB7">
        <w:rPr>
          <w:sz w:val="24"/>
          <w:szCs w:val="24"/>
        </w:rPr>
        <w:t>характера</w:t>
      </w:r>
      <w:r w:rsidRPr="007D7FB7">
        <w:rPr>
          <w:spacing w:val="79"/>
          <w:sz w:val="24"/>
          <w:szCs w:val="24"/>
        </w:rPr>
        <w:t xml:space="preserve"> </w:t>
      </w:r>
      <w:r w:rsidRPr="007D7FB7">
        <w:rPr>
          <w:sz w:val="24"/>
          <w:szCs w:val="24"/>
        </w:rPr>
        <w:t>о</w:t>
      </w:r>
      <w:r w:rsidRPr="007D7FB7">
        <w:rPr>
          <w:spacing w:val="81"/>
          <w:sz w:val="24"/>
          <w:szCs w:val="24"/>
        </w:rPr>
        <w:t xml:space="preserve"> </w:t>
      </w:r>
      <w:r w:rsidRPr="007D7FB7">
        <w:rPr>
          <w:sz w:val="24"/>
          <w:szCs w:val="24"/>
        </w:rPr>
        <w:t>роли</w:t>
      </w:r>
      <w:r w:rsidRPr="007D7FB7">
        <w:rPr>
          <w:spacing w:val="81"/>
          <w:sz w:val="24"/>
          <w:szCs w:val="24"/>
        </w:rPr>
        <w:t xml:space="preserve"> </w:t>
      </w:r>
      <w:r w:rsidRPr="007D7FB7">
        <w:rPr>
          <w:sz w:val="24"/>
          <w:szCs w:val="24"/>
        </w:rPr>
        <w:t>личных</w:t>
      </w:r>
    </w:p>
    <w:p w:rsidR="005F240F" w:rsidRPr="007D7FB7" w:rsidRDefault="00680195" w:rsidP="00920F3C">
      <w:pPr>
        <w:pStyle w:val="a1"/>
        <w:spacing w:before="70"/>
        <w:ind w:right="-104" w:firstLine="0"/>
      </w:pPr>
      <w:r w:rsidRPr="007D7FB7">
        <w:t>усилий</w:t>
      </w:r>
      <w:r w:rsidRPr="007D7FB7">
        <w:rPr>
          <w:spacing w:val="-3"/>
        </w:rPr>
        <w:t xml:space="preserve"> </w:t>
      </w:r>
      <w:r w:rsidRPr="007D7FB7">
        <w:t>для</w:t>
      </w:r>
      <w:r w:rsidRPr="007D7FB7">
        <w:rPr>
          <w:spacing w:val="-3"/>
        </w:rPr>
        <w:t xml:space="preserve"> </w:t>
      </w:r>
      <w:r w:rsidRPr="007D7FB7">
        <w:t>нравственного</w:t>
      </w:r>
      <w:r w:rsidRPr="007D7FB7">
        <w:rPr>
          <w:spacing w:val="-3"/>
        </w:rPr>
        <w:t xml:space="preserve"> </w:t>
      </w:r>
      <w:r w:rsidRPr="007D7FB7">
        <w:t>развития</w:t>
      </w:r>
      <w:r w:rsidRPr="007D7FB7">
        <w:rPr>
          <w:spacing w:val="-3"/>
        </w:rPr>
        <w:t xml:space="preserve"> </w:t>
      </w:r>
      <w:r w:rsidRPr="007D7FB7">
        <w:t>человека;</w:t>
      </w:r>
    </w:p>
    <w:p w:rsidR="005F240F" w:rsidRPr="007D7FB7" w:rsidRDefault="00680195" w:rsidP="007C0CB7">
      <w:pPr>
        <w:pStyle w:val="a7"/>
        <w:numPr>
          <w:ilvl w:val="0"/>
          <w:numId w:val="15"/>
        </w:numPr>
        <w:tabs>
          <w:tab w:val="left" w:pos="1542"/>
        </w:tabs>
        <w:ind w:left="100"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анализировать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давать</w:t>
      </w:r>
      <w:r w:rsidRPr="007D7FB7">
        <w:rPr>
          <w:spacing w:val="1"/>
          <w:sz w:val="24"/>
          <w:szCs w:val="24"/>
        </w:rPr>
        <w:t xml:space="preserve"> </w:t>
      </w:r>
      <w:r w:rsidRPr="007D7FB7">
        <w:rPr>
          <w:sz w:val="24"/>
          <w:szCs w:val="24"/>
        </w:rPr>
        <w:t>нравственную</w:t>
      </w:r>
      <w:r w:rsidRPr="007D7FB7">
        <w:rPr>
          <w:spacing w:val="1"/>
          <w:sz w:val="24"/>
          <w:szCs w:val="24"/>
        </w:rPr>
        <w:t xml:space="preserve"> </w:t>
      </w:r>
      <w:r w:rsidRPr="007D7FB7">
        <w:rPr>
          <w:sz w:val="24"/>
          <w:szCs w:val="24"/>
        </w:rPr>
        <w:t>оценку</w:t>
      </w:r>
      <w:r w:rsidRPr="007D7FB7">
        <w:rPr>
          <w:spacing w:val="1"/>
          <w:sz w:val="24"/>
          <w:szCs w:val="24"/>
        </w:rPr>
        <w:t xml:space="preserve"> </w:t>
      </w:r>
      <w:r w:rsidRPr="007D7FB7">
        <w:rPr>
          <w:sz w:val="24"/>
          <w:szCs w:val="24"/>
        </w:rPr>
        <w:t>поступкам,</w:t>
      </w:r>
      <w:r w:rsidRPr="007D7FB7">
        <w:rPr>
          <w:spacing w:val="1"/>
          <w:sz w:val="24"/>
          <w:szCs w:val="24"/>
        </w:rPr>
        <w:t xml:space="preserve"> </w:t>
      </w:r>
      <w:r w:rsidRPr="007D7FB7">
        <w:rPr>
          <w:sz w:val="24"/>
          <w:szCs w:val="24"/>
        </w:rPr>
        <w:t>отвечать</w:t>
      </w:r>
      <w:r w:rsidRPr="007D7FB7">
        <w:rPr>
          <w:spacing w:val="-1"/>
          <w:sz w:val="24"/>
          <w:szCs w:val="24"/>
        </w:rPr>
        <w:t xml:space="preserve"> </w:t>
      </w:r>
      <w:r w:rsidRPr="007D7FB7">
        <w:rPr>
          <w:sz w:val="24"/>
          <w:szCs w:val="24"/>
        </w:rPr>
        <w:t>за</w:t>
      </w:r>
      <w:r w:rsidRPr="007D7FB7">
        <w:rPr>
          <w:spacing w:val="-2"/>
          <w:sz w:val="24"/>
          <w:szCs w:val="24"/>
        </w:rPr>
        <w:t xml:space="preserve"> </w:t>
      </w:r>
      <w:r w:rsidRPr="007D7FB7">
        <w:rPr>
          <w:sz w:val="24"/>
          <w:szCs w:val="24"/>
        </w:rPr>
        <w:t>них, проявлять</w:t>
      </w:r>
      <w:r w:rsidRPr="007D7FB7">
        <w:rPr>
          <w:spacing w:val="-1"/>
          <w:sz w:val="24"/>
          <w:szCs w:val="24"/>
        </w:rPr>
        <w:t xml:space="preserve"> </w:t>
      </w:r>
      <w:r w:rsidRPr="007D7FB7">
        <w:rPr>
          <w:sz w:val="24"/>
          <w:szCs w:val="24"/>
        </w:rPr>
        <w:t>готовность</w:t>
      </w:r>
      <w:r w:rsidRPr="007D7FB7">
        <w:rPr>
          <w:spacing w:val="-1"/>
          <w:sz w:val="24"/>
          <w:szCs w:val="24"/>
        </w:rPr>
        <w:t xml:space="preserve"> </w:t>
      </w:r>
      <w:r w:rsidRPr="007D7FB7">
        <w:rPr>
          <w:sz w:val="24"/>
          <w:szCs w:val="24"/>
        </w:rPr>
        <w:t>к сознательному</w:t>
      </w:r>
      <w:r w:rsidRPr="007D7FB7">
        <w:rPr>
          <w:spacing w:val="-6"/>
          <w:sz w:val="24"/>
          <w:szCs w:val="24"/>
        </w:rPr>
        <w:t xml:space="preserve"> </w:t>
      </w:r>
      <w:r w:rsidRPr="007D7FB7">
        <w:rPr>
          <w:sz w:val="24"/>
          <w:szCs w:val="24"/>
        </w:rPr>
        <w:t>самоограничению</w:t>
      </w:r>
      <w:r w:rsidRPr="007D7FB7">
        <w:rPr>
          <w:spacing w:val="-1"/>
          <w:sz w:val="24"/>
          <w:szCs w:val="24"/>
        </w:rPr>
        <w:t xml:space="preserve"> </w:t>
      </w:r>
      <w:r w:rsidRPr="007D7FB7">
        <w:rPr>
          <w:sz w:val="24"/>
          <w:szCs w:val="24"/>
        </w:rPr>
        <w:t>в</w:t>
      </w:r>
      <w:r w:rsidRPr="007D7FB7">
        <w:rPr>
          <w:spacing w:val="-3"/>
          <w:sz w:val="24"/>
          <w:szCs w:val="24"/>
        </w:rPr>
        <w:t xml:space="preserve"> </w:t>
      </w:r>
      <w:r w:rsidRPr="007D7FB7">
        <w:rPr>
          <w:sz w:val="24"/>
          <w:szCs w:val="24"/>
        </w:rPr>
        <w:t>поведении;</w:t>
      </w:r>
    </w:p>
    <w:p w:rsidR="005F240F" w:rsidRPr="007D7FB7" w:rsidRDefault="00680195" w:rsidP="007C0CB7">
      <w:pPr>
        <w:pStyle w:val="a7"/>
        <w:numPr>
          <w:ilvl w:val="0"/>
          <w:numId w:val="15"/>
        </w:numPr>
        <w:tabs>
          <w:tab w:val="left" w:pos="1542"/>
        </w:tabs>
        <w:spacing w:before="1"/>
        <w:ind w:left="100" w:right="-104" w:firstLine="708"/>
        <w:rPr>
          <w:sz w:val="24"/>
          <w:szCs w:val="24"/>
        </w:rPr>
      </w:pPr>
      <w:r w:rsidRPr="007D7FB7">
        <w:rPr>
          <w:sz w:val="24"/>
          <w:szCs w:val="24"/>
        </w:rPr>
        <w:t>способность</w:t>
      </w:r>
      <w:r w:rsidRPr="007D7FB7">
        <w:rPr>
          <w:spacing w:val="1"/>
          <w:sz w:val="24"/>
          <w:szCs w:val="24"/>
        </w:rPr>
        <w:t xml:space="preserve"> </w:t>
      </w:r>
      <w:r w:rsidRPr="007D7FB7">
        <w:rPr>
          <w:sz w:val="24"/>
          <w:szCs w:val="24"/>
        </w:rPr>
        <w:t>осуществлять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обосновывать</w:t>
      </w:r>
      <w:r w:rsidRPr="007D7FB7">
        <w:rPr>
          <w:spacing w:val="1"/>
          <w:sz w:val="24"/>
          <w:szCs w:val="24"/>
        </w:rPr>
        <w:t xml:space="preserve"> </w:t>
      </w:r>
      <w:r w:rsidRPr="007D7FB7">
        <w:rPr>
          <w:sz w:val="24"/>
          <w:szCs w:val="24"/>
        </w:rPr>
        <w:t>нравственный</w:t>
      </w:r>
      <w:r w:rsidRPr="007D7FB7">
        <w:rPr>
          <w:spacing w:val="1"/>
          <w:sz w:val="24"/>
          <w:szCs w:val="24"/>
        </w:rPr>
        <w:t xml:space="preserve"> </w:t>
      </w:r>
      <w:r w:rsidRPr="007D7FB7">
        <w:rPr>
          <w:sz w:val="24"/>
          <w:szCs w:val="24"/>
        </w:rPr>
        <w:t>выбор,</w:t>
      </w:r>
      <w:r w:rsidRPr="007D7FB7">
        <w:rPr>
          <w:spacing w:val="1"/>
          <w:sz w:val="24"/>
          <w:szCs w:val="24"/>
        </w:rPr>
        <w:t xml:space="preserve"> </w:t>
      </w:r>
      <w:r w:rsidRPr="007D7FB7">
        <w:rPr>
          <w:sz w:val="24"/>
          <w:szCs w:val="24"/>
        </w:rPr>
        <w:t>опираясь</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принятые в обществе нормы морали и внутреннюю установку личности, поступать согласно своей</w:t>
      </w:r>
      <w:r w:rsidRPr="007D7FB7">
        <w:rPr>
          <w:spacing w:val="1"/>
          <w:sz w:val="24"/>
          <w:szCs w:val="24"/>
        </w:rPr>
        <w:t xml:space="preserve"> </w:t>
      </w:r>
      <w:r w:rsidRPr="007D7FB7">
        <w:rPr>
          <w:sz w:val="24"/>
          <w:szCs w:val="24"/>
        </w:rPr>
        <w:t>совести;</w:t>
      </w:r>
    </w:p>
    <w:p w:rsidR="005F240F" w:rsidRPr="007D7FB7" w:rsidRDefault="00680195" w:rsidP="007C0CB7">
      <w:pPr>
        <w:pStyle w:val="a7"/>
        <w:numPr>
          <w:ilvl w:val="0"/>
          <w:numId w:val="15"/>
        </w:numPr>
        <w:tabs>
          <w:tab w:val="left" w:pos="1542"/>
        </w:tabs>
        <w:ind w:left="100" w:right="-104" w:firstLine="708"/>
        <w:rPr>
          <w:sz w:val="24"/>
          <w:szCs w:val="24"/>
        </w:rPr>
      </w:pPr>
      <w:r w:rsidRPr="007D7FB7">
        <w:rPr>
          <w:sz w:val="24"/>
          <w:szCs w:val="24"/>
        </w:rPr>
        <w:t>знание общепринятых в российском обществе норм морали, отношений и поведения</w:t>
      </w:r>
      <w:r w:rsidRPr="007D7FB7">
        <w:rPr>
          <w:spacing w:val="-57"/>
          <w:sz w:val="24"/>
          <w:szCs w:val="24"/>
        </w:rPr>
        <w:t xml:space="preserve"> </w:t>
      </w:r>
      <w:r w:rsidRPr="007D7FB7">
        <w:rPr>
          <w:sz w:val="24"/>
          <w:szCs w:val="24"/>
        </w:rPr>
        <w:t>людей, основанных на российских традиционных духовных ценностях, конституционных правах,</w:t>
      </w:r>
      <w:r w:rsidRPr="007D7FB7">
        <w:rPr>
          <w:spacing w:val="1"/>
          <w:sz w:val="24"/>
          <w:szCs w:val="24"/>
        </w:rPr>
        <w:t xml:space="preserve"> </w:t>
      </w:r>
      <w:r w:rsidRPr="007D7FB7">
        <w:rPr>
          <w:sz w:val="24"/>
          <w:szCs w:val="24"/>
        </w:rPr>
        <w:t>свободах</w:t>
      </w:r>
      <w:r w:rsidRPr="007D7FB7">
        <w:rPr>
          <w:spacing w:val="1"/>
          <w:sz w:val="24"/>
          <w:szCs w:val="24"/>
        </w:rPr>
        <w:t xml:space="preserve"> </w:t>
      </w:r>
      <w:r w:rsidRPr="007D7FB7">
        <w:rPr>
          <w:sz w:val="24"/>
          <w:szCs w:val="24"/>
        </w:rPr>
        <w:t>и обязанностях</w:t>
      </w:r>
      <w:r w:rsidRPr="007D7FB7">
        <w:rPr>
          <w:spacing w:val="2"/>
          <w:sz w:val="24"/>
          <w:szCs w:val="24"/>
        </w:rPr>
        <w:t xml:space="preserve"> </w:t>
      </w:r>
      <w:r w:rsidRPr="007D7FB7">
        <w:rPr>
          <w:sz w:val="24"/>
          <w:szCs w:val="24"/>
        </w:rPr>
        <w:t>гражданина;</w:t>
      </w:r>
    </w:p>
    <w:p w:rsidR="005F240F" w:rsidRPr="007D7FB7" w:rsidRDefault="00680195" w:rsidP="007C0CB7">
      <w:pPr>
        <w:pStyle w:val="a7"/>
        <w:numPr>
          <w:ilvl w:val="0"/>
          <w:numId w:val="15"/>
        </w:numPr>
        <w:tabs>
          <w:tab w:val="left" w:pos="1542"/>
        </w:tabs>
        <w:ind w:left="100"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соотносить</w:t>
      </w:r>
      <w:r w:rsidRPr="007D7FB7">
        <w:rPr>
          <w:spacing w:val="1"/>
          <w:sz w:val="24"/>
          <w:szCs w:val="24"/>
        </w:rPr>
        <w:t xml:space="preserve"> </w:t>
      </w:r>
      <w:r w:rsidRPr="007D7FB7">
        <w:rPr>
          <w:sz w:val="24"/>
          <w:szCs w:val="24"/>
        </w:rPr>
        <w:t>поведение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поступки</w:t>
      </w:r>
      <w:r w:rsidRPr="007D7FB7">
        <w:rPr>
          <w:spacing w:val="1"/>
          <w:sz w:val="24"/>
          <w:szCs w:val="24"/>
        </w:rPr>
        <w:t xml:space="preserve"> </w:t>
      </w:r>
      <w:r w:rsidRPr="007D7FB7">
        <w:rPr>
          <w:sz w:val="24"/>
          <w:szCs w:val="24"/>
        </w:rPr>
        <w:t>человека</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основными</w:t>
      </w:r>
      <w:r w:rsidRPr="007D7FB7">
        <w:rPr>
          <w:spacing w:val="1"/>
          <w:sz w:val="24"/>
          <w:szCs w:val="24"/>
        </w:rPr>
        <w:t xml:space="preserve"> </w:t>
      </w:r>
      <w:r w:rsidRPr="007D7FB7">
        <w:rPr>
          <w:sz w:val="24"/>
          <w:szCs w:val="24"/>
        </w:rPr>
        <w:t>нормами</w:t>
      </w:r>
      <w:r w:rsidRPr="007D7FB7">
        <w:rPr>
          <w:spacing w:val="-1"/>
          <w:sz w:val="24"/>
          <w:szCs w:val="24"/>
        </w:rPr>
        <w:t xml:space="preserve"> </w:t>
      </w:r>
      <w:r w:rsidRPr="007D7FB7">
        <w:rPr>
          <w:sz w:val="24"/>
          <w:szCs w:val="24"/>
        </w:rPr>
        <w:t>российской светской (гражданской) этики;</w:t>
      </w:r>
    </w:p>
    <w:p w:rsidR="005F240F" w:rsidRPr="007D7FB7" w:rsidRDefault="00680195" w:rsidP="007C0CB7">
      <w:pPr>
        <w:pStyle w:val="a7"/>
        <w:numPr>
          <w:ilvl w:val="0"/>
          <w:numId w:val="15"/>
        </w:numPr>
        <w:tabs>
          <w:tab w:val="left" w:pos="1542"/>
        </w:tabs>
        <w:ind w:left="100"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строить</w:t>
      </w:r>
      <w:r w:rsidRPr="007D7FB7">
        <w:rPr>
          <w:spacing w:val="1"/>
          <w:sz w:val="24"/>
          <w:szCs w:val="24"/>
        </w:rPr>
        <w:t xml:space="preserve"> </w:t>
      </w:r>
      <w:r w:rsidRPr="007D7FB7">
        <w:rPr>
          <w:sz w:val="24"/>
          <w:szCs w:val="24"/>
        </w:rPr>
        <w:t>суждения</w:t>
      </w:r>
      <w:r w:rsidRPr="007D7FB7">
        <w:rPr>
          <w:spacing w:val="1"/>
          <w:sz w:val="24"/>
          <w:szCs w:val="24"/>
        </w:rPr>
        <w:t xml:space="preserve"> </w:t>
      </w:r>
      <w:r w:rsidRPr="007D7FB7">
        <w:rPr>
          <w:sz w:val="24"/>
          <w:szCs w:val="24"/>
        </w:rPr>
        <w:t>оценочного</w:t>
      </w:r>
      <w:r w:rsidRPr="007D7FB7">
        <w:rPr>
          <w:spacing w:val="1"/>
          <w:sz w:val="24"/>
          <w:szCs w:val="24"/>
        </w:rPr>
        <w:t xml:space="preserve"> </w:t>
      </w:r>
      <w:r w:rsidRPr="007D7FB7">
        <w:rPr>
          <w:sz w:val="24"/>
          <w:szCs w:val="24"/>
        </w:rPr>
        <w:t>характера</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значении</w:t>
      </w:r>
      <w:r w:rsidRPr="007D7FB7">
        <w:rPr>
          <w:spacing w:val="1"/>
          <w:sz w:val="24"/>
          <w:szCs w:val="24"/>
        </w:rPr>
        <w:t xml:space="preserve"> </w:t>
      </w:r>
      <w:r w:rsidRPr="007D7FB7">
        <w:rPr>
          <w:sz w:val="24"/>
          <w:szCs w:val="24"/>
        </w:rPr>
        <w:t>нравственности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человека, коллектива,</w:t>
      </w:r>
      <w:r w:rsidRPr="007D7FB7">
        <w:rPr>
          <w:spacing w:val="-1"/>
          <w:sz w:val="24"/>
          <w:szCs w:val="24"/>
        </w:rPr>
        <w:t xml:space="preserve"> </w:t>
      </w:r>
      <w:r w:rsidRPr="007D7FB7">
        <w:rPr>
          <w:sz w:val="24"/>
          <w:szCs w:val="24"/>
        </w:rPr>
        <w:t>семьи, общества;</w:t>
      </w:r>
    </w:p>
    <w:p w:rsidR="005F240F" w:rsidRPr="007D7FB7" w:rsidRDefault="00680195" w:rsidP="007C0CB7">
      <w:pPr>
        <w:pStyle w:val="a7"/>
        <w:numPr>
          <w:ilvl w:val="0"/>
          <w:numId w:val="15"/>
        </w:numPr>
        <w:tabs>
          <w:tab w:val="left" w:pos="1542"/>
        </w:tabs>
        <w:ind w:left="100" w:right="-104" w:firstLine="708"/>
        <w:rPr>
          <w:sz w:val="24"/>
          <w:szCs w:val="24"/>
        </w:rPr>
      </w:pPr>
      <w:r w:rsidRPr="007D7FB7">
        <w:rPr>
          <w:sz w:val="24"/>
          <w:szCs w:val="24"/>
        </w:rPr>
        <w:t>знание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готовность</w:t>
      </w:r>
      <w:r w:rsidRPr="007D7FB7">
        <w:rPr>
          <w:spacing w:val="1"/>
          <w:sz w:val="24"/>
          <w:szCs w:val="24"/>
        </w:rPr>
        <w:t xml:space="preserve"> </w:t>
      </w:r>
      <w:r w:rsidRPr="007D7FB7">
        <w:rPr>
          <w:sz w:val="24"/>
          <w:szCs w:val="24"/>
        </w:rPr>
        <w:t>ориентироваться</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российские</w:t>
      </w:r>
      <w:r w:rsidRPr="007D7FB7">
        <w:rPr>
          <w:spacing w:val="1"/>
          <w:sz w:val="24"/>
          <w:szCs w:val="24"/>
        </w:rPr>
        <w:t xml:space="preserve"> </w:t>
      </w:r>
      <w:r w:rsidRPr="007D7FB7">
        <w:rPr>
          <w:sz w:val="24"/>
          <w:szCs w:val="24"/>
        </w:rPr>
        <w:t>традиционные</w:t>
      </w:r>
      <w:r w:rsidRPr="007D7FB7">
        <w:rPr>
          <w:spacing w:val="1"/>
          <w:sz w:val="24"/>
          <w:szCs w:val="24"/>
        </w:rPr>
        <w:t xml:space="preserve"> </w:t>
      </w:r>
      <w:r w:rsidRPr="007D7FB7">
        <w:rPr>
          <w:sz w:val="24"/>
          <w:szCs w:val="24"/>
        </w:rPr>
        <w:t>семейные</w:t>
      </w:r>
      <w:r w:rsidRPr="007D7FB7">
        <w:rPr>
          <w:spacing w:val="1"/>
          <w:sz w:val="24"/>
          <w:szCs w:val="24"/>
        </w:rPr>
        <w:t xml:space="preserve"> </w:t>
      </w:r>
      <w:r w:rsidRPr="007D7FB7">
        <w:rPr>
          <w:sz w:val="24"/>
          <w:szCs w:val="24"/>
        </w:rPr>
        <w:t>ценности,</w:t>
      </w:r>
      <w:r w:rsidRPr="007D7FB7">
        <w:rPr>
          <w:spacing w:val="-5"/>
          <w:sz w:val="24"/>
          <w:szCs w:val="24"/>
        </w:rPr>
        <w:t xml:space="preserve"> </w:t>
      </w:r>
      <w:r w:rsidRPr="007D7FB7">
        <w:rPr>
          <w:sz w:val="24"/>
          <w:szCs w:val="24"/>
        </w:rPr>
        <w:t>нравственные</w:t>
      </w:r>
      <w:r w:rsidRPr="007D7FB7">
        <w:rPr>
          <w:spacing w:val="-4"/>
          <w:sz w:val="24"/>
          <w:szCs w:val="24"/>
        </w:rPr>
        <w:t xml:space="preserve"> </w:t>
      </w:r>
      <w:r w:rsidRPr="007D7FB7">
        <w:rPr>
          <w:sz w:val="24"/>
          <w:szCs w:val="24"/>
        </w:rPr>
        <w:t>нормы</w:t>
      </w:r>
      <w:r w:rsidRPr="007D7FB7">
        <w:rPr>
          <w:spacing w:val="-2"/>
          <w:sz w:val="24"/>
          <w:szCs w:val="24"/>
        </w:rPr>
        <w:t xml:space="preserve"> </w:t>
      </w:r>
      <w:r w:rsidRPr="007D7FB7">
        <w:rPr>
          <w:sz w:val="24"/>
          <w:szCs w:val="24"/>
        </w:rPr>
        <w:t>поведения</w:t>
      </w:r>
      <w:r w:rsidRPr="007D7FB7">
        <w:rPr>
          <w:spacing w:val="-2"/>
          <w:sz w:val="24"/>
          <w:szCs w:val="24"/>
        </w:rPr>
        <w:t xml:space="preserve"> </w:t>
      </w:r>
      <w:r w:rsidRPr="007D7FB7">
        <w:rPr>
          <w:sz w:val="24"/>
          <w:szCs w:val="24"/>
        </w:rPr>
        <w:t>в</w:t>
      </w:r>
      <w:r w:rsidRPr="007D7FB7">
        <w:rPr>
          <w:spacing w:val="-3"/>
          <w:sz w:val="24"/>
          <w:szCs w:val="24"/>
        </w:rPr>
        <w:t xml:space="preserve"> </w:t>
      </w:r>
      <w:r w:rsidRPr="007D7FB7">
        <w:rPr>
          <w:sz w:val="24"/>
          <w:szCs w:val="24"/>
        </w:rPr>
        <w:t>коллективе,</w:t>
      </w:r>
      <w:r w:rsidRPr="007D7FB7">
        <w:rPr>
          <w:spacing w:val="-2"/>
          <w:sz w:val="24"/>
          <w:szCs w:val="24"/>
        </w:rPr>
        <w:t xml:space="preserve"> </w:t>
      </w:r>
      <w:r w:rsidRPr="007D7FB7">
        <w:rPr>
          <w:sz w:val="24"/>
          <w:szCs w:val="24"/>
        </w:rPr>
        <w:t>обществе,</w:t>
      </w:r>
      <w:r w:rsidRPr="007D7FB7">
        <w:rPr>
          <w:spacing w:val="-2"/>
          <w:sz w:val="24"/>
          <w:szCs w:val="24"/>
        </w:rPr>
        <w:t xml:space="preserve"> </w:t>
      </w:r>
      <w:r w:rsidRPr="007D7FB7">
        <w:rPr>
          <w:sz w:val="24"/>
          <w:szCs w:val="24"/>
        </w:rPr>
        <w:t>соблюдать</w:t>
      </w:r>
      <w:r w:rsidRPr="007D7FB7">
        <w:rPr>
          <w:spacing w:val="-2"/>
          <w:sz w:val="24"/>
          <w:szCs w:val="24"/>
        </w:rPr>
        <w:t xml:space="preserve"> </w:t>
      </w:r>
      <w:r w:rsidRPr="007D7FB7">
        <w:rPr>
          <w:sz w:val="24"/>
          <w:szCs w:val="24"/>
        </w:rPr>
        <w:t>правила</w:t>
      </w:r>
      <w:r w:rsidRPr="007D7FB7">
        <w:rPr>
          <w:spacing w:val="-3"/>
          <w:sz w:val="24"/>
          <w:szCs w:val="24"/>
        </w:rPr>
        <w:t xml:space="preserve"> </w:t>
      </w:r>
      <w:r w:rsidRPr="007D7FB7">
        <w:rPr>
          <w:sz w:val="24"/>
          <w:szCs w:val="24"/>
        </w:rPr>
        <w:t>этикета;</w:t>
      </w:r>
    </w:p>
    <w:p w:rsidR="005F240F" w:rsidRPr="007D7FB7" w:rsidRDefault="00680195" w:rsidP="007C0CB7">
      <w:pPr>
        <w:pStyle w:val="a7"/>
        <w:numPr>
          <w:ilvl w:val="0"/>
          <w:numId w:val="15"/>
        </w:numPr>
        <w:tabs>
          <w:tab w:val="left" w:pos="1542"/>
        </w:tabs>
        <w:ind w:left="100" w:right="-104" w:firstLine="708"/>
        <w:rPr>
          <w:sz w:val="24"/>
          <w:szCs w:val="24"/>
        </w:rPr>
      </w:pPr>
      <w:r w:rsidRPr="007D7FB7">
        <w:rPr>
          <w:sz w:val="24"/>
          <w:szCs w:val="24"/>
        </w:rPr>
        <w:t>понимание</w:t>
      </w:r>
      <w:r w:rsidRPr="007D7FB7">
        <w:rPr>
          <w:spacing w:val="1"/>
          <w:sz w:val="24"/>
          <w:szCs w:val="24"/>
        </w:rPr>
        <w:t xml:space="preserve"> </w:t>
      </w:r>
      <w:r w:rsidRPr="007D7FB7">
        <w:rPr>
          <w:sz w:val="24"/>
          <w:szCs w:val="24"/>
        </w:rPr>
        <w:t>ценности</w:t>
      </w:r>
      <w:r w:rsidRPr="007D7FB7">
        <w:rPr>
          <w:spacing w:val="1"/>
          <w:sz w:val="24"/>
          <w:szCs w:val="24"/>
        </w:rPr>
        <w:t xml:space="preserve"> </w:t>
      </w:r>
      <w:r w:rsidRPr="007D7FB7">
        <w:rPr>
          <w:sz w:val="24"/>
          <w:szCs w:val="24"/>
        </w:rPr>
        <w:t>человеческой</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человеческого</w:t>
      </w:r>
      <w:r w:rsidRPr="007D7FB7">
        <w:rPr>
          <w:spacing w:val="1"/>
          <w:sz w:val="24"/>
          <w:szCs w:val="24"/>
        </w:rPr>
        <w:t xml:space="preserve"> </w:t>
      </w:r>
      <w:r w:rsidRPr="007D7FB7">
        <w:rPr>
          <w:sz w:val="24"/>
          <w:szCs w:val="24"/>
        </w:rPr>
        <w:t>достоинства,</w:t>
      </w:r>
      <w:r w:rsidRPr="007D7FB7">
        <w:rPr>
          <w:spacing w:val="1"/>
          <w:sz w:val="24"/>
          <w:szCs w:val="24"/>
        </w:rPr>
        <w:t xml:space="preserve"> </w:t>
      </w:r>
      <w:r w:rsidRPr="007D7FB7">
        <w:rPr>
          <w:sz w:val="24"/>
          <w:szCs w:val="24"/>
        </w:rPr>
        <w:t>честного</w:t>
      </w:r>
      <w:r w:rsidRPr="007D7FB7">
        <w:rPr>
          <w:spacing w:val="1"/>
          <w:sz w:val="24"/>
          <w:szCs w:val="24"/>
        </w:rPr>
        <w:t xml:space="preserve"> </w:t>
      </w:r>
      <w:r w:rsidRPr="007D7FB7">
        <w:rPr>
          <w:sz w:val="24"/>
          <w:szCs w:val="24"/>
        </w:rPr>
        <w:t>труда</w:t>
      </w:r>
      <w:r w:rsidRPr="007D7FB7">
        <w:rPr>
          <w:spacing w:val="-2"/>
          <w:sz w:val="24"/>
          <w:szCs w:val="24"/>
        </w:rPr>
        <w:t xml:space="preserve"> </w:t>
      </w:r>
      <w:r w:rsidRPr="007D7FB7">
        <w:rPr>
          <w:sz w:val="24"/>
          <w:szCs w:val="24"/>
        </w:rPr>
        <w:t>людей на</w:t>
      </w:r>
      <w:r w:rsidRPr="007D7FB7">
        <w:rPr>
          <w:spacing w:val="-1"/>
          <w:sz w:val="24"/>
          <w:szCs w:val="24"/>
        </w:rPr>
        <w:t xml:space="preserve"> </w:t>
      </w:r>
      <w:r w:rsidRPr="007D7FB7">
        <w:rPr>
          <w:sz w:val="24"/>
          <w:szCs w:val="24"/>
        </w:rPr>
        <w:t>благо человека, общества;</w:t>
      </w:r>
    </w:p>
    <w:p w:rsidR="005F240F" w:rsidRPr="007D7FB7" w:rsidRDefault="00680195" w:rsidP="007C0CB7">
      <w:pPr>
        <w:pStyle w:val="a7"/>
        <w:numPr>
          <w:ilvl w:val="0"/>
          <w:numId w:val="15"/>
        </w:numPr>
        <w:tabs>
          <w:tab w:val="left" w:pos="1542"/>
        </w:tabs>
        <w:ind w:left="100"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объяснять</w:t>
      </w:r>
      <w:r w:rsidRPr="007D7FB7">
        <w:rPr>
          <w:spacing w:val="1"/>
          <w:sz w:val="24"/>
          <w:szCs w:val="24"/>
        </w:rPr>
        <w:t xml:space="preserve"> </w:t>
      </w:r>
      <w:r w:rsidRPr="007D7FB7">
        <w:rPr>
          <w:sz w:val="24"/>
          <w:szCs w:val="24"/>
        </w:rPr>
        <w:t>значение</w:t>
      </w:r>
      <w:r w:rsidRPr="007D7FB7">
        <w:rPr>
          <w:spacing w:val="1"/>
          <w:sz w:val="24"/>
          <w:szCs w:val="24"/>
        </w:rPr>
        <w:t xml:space="preserve"> </w:t>
      </w:r>
      <w:r w:rsidRPr="007D7FB7">
        <w:rPr>
          <w:sz w:val="24"/>
          <w:szCs w:val="24"/>
        </w:rPr>
        <w:t>слов</w:t>
      </w:r>
      <w:r w:rsidRPr="007D7FB7">
        <w:rPr>
          <w:spacing w:val="1"/>
          <w:sz w:val="24"/>
          <w:szCs w:val="24"/>
        </w:rPr>
        <w:t xml:space="preserve"> </w:t>
      </w:r>
      <w:r w:rsidRPr="007D7FB7">
        <w:rPr>
          <w:sz w:val="24"/>
          <w:szCs w:val="24"/>
        </w:rPr>
        <w:t>"милосердие",</w:t>
      </w:r>
      <w:r w:rsidRPr="007D7FB7">
        <w:rPr>
          <w:spacing w:val="1"/>
          <w:sz w:val="24"/>
          <w:szCs w:val="24"/>
        </w:rPr>
        <w:t xml:space="preserve"> </w:t>
      </w:r>
      <w:r w:rsidRPr="007D7FB7">
        <w:rPr>
          <w:sz w:val="24"/>
          <w:szCs w:val="24"/>
        </w:rPr>
        <w:t>"сострадание",</w:t>
      </w:r>
      <w:r w:rsidRPr="007D7FB7">
        <w:rPr>
          <w:spacing w:val="-57"/>
          <w:sz w:val="24"/>
          <w:szCs w:val="24"/>
        </w:rPr>
        <w:t xml:space="preserve"> </w:t>
      </w:r>
      <w:r w:rsidRPr="007D7FB7">
        <w:rPr>
          <w:sz w:val="24"/>
          <w:szCs w:val="24"/>
        </w:rPr>
        <w:t>"прощение",</w:t>
      </w:r>
      <w:r w:rsidRPr="007D7FB7">
        <w:rPr>
          <w:spacing w:val="1"/>
          <w:sz w:val="24"/>
          <w:szCs w:val="24"/>
        </w:rPr>
        <w:t xml:space="preserve"> </w:t>
      </w:r>
      <w:r w:rsidRPr="007D7FB7">
        <w:rPr>
          <w:sz w:val="24"/>
          <w:szCs w:val="24"/>
        </w:rPr>
        <w:t>"дружелюбие";</w:t>
      </w:r>
    </w:p>
    <w:p w:rsidR="005F240F" w:rsidRPr="007D7FB7" w:rsidRDefault="00680195" w:rsidP="007C0CB7">
      <w:pPr>
        <w:pStyle w:val="a7"/>
        <w:numPr>
          <w:ilvl w:val="0"/>
          <w:numId w:val="15"/>
        </w:numPr>
        <w:tabs>
          <w:tab w:val="left" w:pos="1542"/>
        </w:tabs>
        <w:ind w:left="100"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приводить</w:t>
      </w:r>
      <w:r w:rsidRPr="007D7FB7">
        <w:rPr>
          <w:spacing w:val="1"/>
          <w:sz w:val="24"/>
          <w:szCs w:val="24"/>
        </w:rPr>
        <w:t xml:space="preserve"> </w:t>
      </w:r>
      <w:r w:rsidRPr="007D7FB7">
        <w:rPr>
          <w:sz w:val="24"/>
          <w:szCs w:val="24"/>
        </w:rPr>
        <w:t>примеры</w:t>
      </w:r>
      <w:r w:rsidRPr="007D7FB7">
        <w:rPr>
          <w:spacing w:val="1"/>
          <w:sz w:val="24"/>
          <w:szCs w:val="24"/>
        </w:rPr>
        <w:t xml:space="preserve"> </w:t>
      </w:r>
      <w:r w:rsidRPr="007D7FB7">
        <w:rPr>
          <w:sz w:val="24"/>
          <w:szCs w:val="24"/>
        </w:rPr>
        <w:t>проявлений</w:t>
      </w:r>
      <w:r w:rsidRPr="007D7FB7">
        <w:rPr>
          <w:spacing w:val="1"/>
          <w:sz w:val="24"/>
          <w:szCs w:val="24"/>
        </w:rPr>
        <w:t xml:space="preserve"> </w:t>
      </w:r>
      <w:r w:rsidRPr="007D7FB7">
        <w:rPr>
          <w:sz w:val="24"/>
          <w:szCs w:val="24"/>
        </w:rPr>
        <w:t>любви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ближнему,</w:t>
      </w:r>
      <w:r w:rsidRPr="007D7FB7">
        <w:rPr>
          <w:spacing w:val="1"/>
          <w:sz w:val="24"/>
          <w:szCs w:val="24"/>
        </w:rPr>
        <w:t xml:space="preserve"> </w:t>
      </w:r>
      <w:r w:rsidRPr="007D7FB7">
        <w:rPr>
          <w:sz w:val="24"/>
          <w:szCs w:val="24"/>
        </w:rPr>
        <w:t>милосердия</w:t>
      </w:r>
      <w:r w:rsidRPr="007D7FB7">
        <w:rPr>
          <w:spacing w:val="-1"/>
          <w:sz w:val="24"/>
          <w:szCs w:val="24"/>
        </w:rPr>
        <w:t xml:space="preserve"> </w:t>
      </w:r>
      <w:r w:rsidRPr="007D7FB7">
        <w:rPr>
          <w:sz w:val="24"/>
          <w:szCs w:val="24"/>
        </w:rPr>
        <w:t>и сострадания в</w:t>
      </w:r>
      <w:r w:rsidRPr="007D7FB7">
        <w:rPr>
          <w:spacing w:val="-2"/>
          <w:sz w:val="24"/>
          <w:szCs w:val="24"/>
        </w:rPr>
        <w:t xml:space="preserve"> </w:t>
      </w:r>
      <w:r w:rsidRPr="007D7FB7">
        <w:rPr>
          <w:sz w:val="24"/>
          <w:szCs w:val="24"/>
        </w:rPr>
        <w:t>истории России, современной</w:t>
      </w:r>
      <w:r w:rsidRPr="007D7FB7">
        <w:rPr>
          <w:spacing w:val="-1"/>
          <w:sz w:val="24"/>
          <w:szCs w:val="24"/>
        </w:rPr>
        <w:t xml:space="preserve"> </w:t>
      </w:r>
      <w:r w:rsidRPr="007D7FB7">
        <w:rPr>
          <w:sz w:val="24"/>
          <w:szCs w:val="24"/>
        </w:rPr>
        <w:t>жизни;</w:t>
      </w:r>
    </w:p>
    <w:p w:rsidR="005F240F" w:rsidRPr="007D7FB7" w:rsidRDefault="00680195" w:rsidP="007C0CB7">
      <w:pPr>
        <w:pStyle w:val="a7"/>
        <w:numPr>
          <w:ilvl w:val="0"/>
          <w:numId w:val="15"/>
        </w:numPr>
        <w:tabs>
          <w:tab w:val="left" w:pos="1542"/>
        </w:tabs>
        <w:spacing w:before="1"/>
        <w:ind w:left="100" w:right="-104" w:firstLine="708"/>
        <w:rPr>
          <w:sz w:val="24"/>
          <w:szCs w:val="24"/>
        </w:rPr>
      </w:pPr>
      <w:r w:rsidRPr="007D7FB7">
        <w:rPr>
          <w:sz w:val="24"/>
          <w:szCs w:val="24"/>
        </w:rPr>
        <w:t>готовность проявлять открытость к сотрудничеству, готовность оказывать помощь;</w:t>
      </w:r>
      <w:r w:rsidRPr="007D7FB7">
        <w:rPr>
          <w:spacing w:val="1"/>
          <w:sz w:val="24"/>
          <w:szCs w:val="24"/>
        </w:rPr>
        <w:t xml:space="preserve"> </w:t>
      </w:r>
      <w:r w:rsidRPr="007D7FB7">
        <w:rPr>
          <w:sz w:val="24"/>
          <w:szCs w:val="24"/>
        </w:rPr>
        <w:t>осуждать</w:t>
      </w:r>
      <w:r w:rsidRPr="007D7FB7">
        <w:rPr>
          <w:spacing w:val="-1"/>
          <w:sz w:val="24"/>
          <w:szCs w:val="24"/>
        </w:rPr>
        <w:t xml:space="preserve"> </w:t>
      </w:r>
      <w:r w:rsidRPr="007D7FB7">
        <w:rPr>
          <w:sz w:val="24"/>
          <w:szCs w:val="24"/>
        </w:rPr>
        <w:t>любые</w:t>
      </w:r>
      <w:r w:rsidRPr="007D7FB7">
        <w:rPr>
          <w:spacing w:val="-2"/>
          <w:sz w:val="24"/>
          <w:szCs w:val="24"/>
        </w:rPr>
        <w:t xml:space="preserve"> </w:t>
      </w:r>
      <w:r w:rsidRPr="007D7FB7">
        <w:rPr>
          <w:sz w:val="24"/>
          <w:szCs w:val="24"/>
        </w:rPr>
        <w:t>случаи</w:t>
      </w:r>
      <w:r w:rsidRPr="007D7FB7">
        <w:rPr>
          <w:spacing w:val="3"/>
          <w:sz w:val="24"/>
          <w:szCs w:val="24"/>
        </w:rPr>
        <w:t xml:space="preserve"> </w:t>
      </w:r>
      <w:r w:rsidRPr="007D7FB7">
        <w:rPr>
          <w:sz w:val="24"/>
          <w:szCs w:val="24"/>
        </w:rPr>
        <w:t>унижения</w:t>
      </w:r>
      <w:r w:rsidRPr="007D7FB7">
        <w:rPr>
          <w:spacing w:val="-1"/>
          <w:sz w:val="24"/>
          <w:szCs w:val="24"/>
        </w:rPr>
        <w:t xml:space="preserve"> </w:t>
      </w:r>
      <w:r w:rsidRPr="007D7FB7">
        <w:rPr>
          <w:sz w:val="24"/>
          <w:szCs w:val="24"/>
        </w:rPr>
        <w:t>человеческого достоинства.</w:t>
      </w:r>
    </w:p>
    <w:p w:rsidR="005F240F" w:rsidRPr="007D7FB7" w:rsidRDefault="00680195" w:rsidP="00920F3C">
      <w:pPr>
        <w:ind w:left="100" w:right="-104" w:firstLine="708"/>
        <w:jc w:val="both"/>
        <w:rPr>
          <w:b/>
          <w:sz w:val="24"/>
          <w:szCs w:val="24"/>
        </w:rPr>
      </w:pPr>
      <w:r w:rsidRPr="007D7FB7">
        <w:rPr>
          <w:sz w:val="24"/>
          <w:szCs w:val="24"/>
        </w:rPr>
        <w:t xml:space="preserve">Предметные результаты по предметной области </w:t>
      </w:r>
      <w:r w:rsidRPr="007D7FB7">
        <w:rPr>
          <w:b/>
          <w:sz w:val="24"/>
          <w:szCs w:val="24"/>
        </w:rPr>
        <w:t xml:space="preserve">«Искусство» </w:t>
      </w:r>
      <w:r w:rsidRPr="007D7FB7">
        <w:rPr>
          <w:sz w:val="24"/>
          <w:szCs w:val="24"/>
        </w:rPr>
        <w:t>должны обеспечивать: По</w:t>
      </w:r>
      <w:r w:rsidRPr="007D7FB7">
        <w:rPr>
          <w:spacing w:val="-57"/>
          <w:sz w:val="24"/>
          <w:szCs w:val="24"/>
        </w:rPr>
        <w:t xml:space="preserve"> </w:t>
      </w:r>
      <w:r w:rsidRPr="007D7FB7">
        <w:rPr>
          <w:sz w:val="24"/>
          <w:szCs w:val="24"/>
        </w:rPr>
        <w:t>учебному</w:t>
      </w:r>
      <w:r w:rsidRPr="007D7FB7">
        <w:rPr>
          <w:spacing w:val="-5"/>
          <w:sz w:val="24"/>
          <w:szCs w:val="24"/>
        </w:rPr>
        <w:t xml:space="preserve"> </w:t>
      </w:r>
      <w:r w:rsidRPr="007D7FB7">
        <w:rPr>
          <w:sz w:val="24"/>
          <w:szCs w:val="24"/>
        </w:rPr>
        <w:t>предмету</w:t>
      </w:r>
      <w:r w:rsidRPr="007D7FB7">
        <w:rPr>
          <w:spacing w:val="-3"/>
          <w:sz w:val="24"/>
          <w:szCs w:val="24"/>
        </w:rPr>
        <w:t xml:space="preserve"> </w:t>
      </w:r>
      <w:r w:rsidRPr="007D7FB7">
        <w:rPr>
          <w:b/>
          <w:sz w:val="24"/>
          <w:szCs w:val="24"/>
        </w:rPr>
        <w:t>«Изобразительное</w:t>
      </w:r>
      <w:r w:rsidRPr="007D7FB7">
        <w:rPr>
          <w:b/>
          <w:spacing w:val="-1"/>
          <w:sz w:val="24"/>
          <w:szCs w:val="24"/>
        </w:rPr>
        <w:t xml:space="preserve"> </w:t>
      </w:r>
      <w:r w:rsidRPr="007D7FB7">
        <w:rPr>
          <w:b/>
          <w:sz w:val="24"/>
          <w:szCs w:val="24"/>
        </w:rPr>
        <w:t>искусство»:</w:t>
      </w:r>
    </w:p>
    <w:p w:rsidR="005F240F" w:rsidRPr="007D7FB7" w:rsidRDefault="00680195" w:rsidP="007C0CB7">
      <w:pPr>
        <w:pStyle w:val="a7"/>
        <w:numPr>
          <w:ilvl w:val="0"/>
          <w:numId w:val="14"/>
        </w:numPr>
        <w:tabs>
          <w:tab w:val="left" w:pos="1541"/>
          <w:tab w:val="left" w:pos="1542"/>
          <w:tab w:val="left" w:pos="4339"/>
          <w:tab w:val="left" w:pos="8584"/>
        </w:tabs>
        <w:ind w:right="-104" w:firstLine="708"/>
        <w:rPr>
          <w:sz w:val="24"/>
          <w:szCs w:val="24"/>
        </w:rPr>
      </w:pPr>
      <w:r w:rsidRPr="007D7FB7">
        <w:rPr>
          <w:sz w:val="24"/>
          <w:szCs w:val="24"/>
        </w:rPr>
        <w:t xml:space="preserve">выполнение  </w:t>
      </w:r>
      <w:r w:rsidRPr="007D7FB7">
        <w:rPr>
          <w:spacing w:val="12"/>
          <w:sz w:val="24"/>
          <w:szCs w:val="24"/>
        </w:rPr>
        <w:t xml:space="preserve"> </w:t>
      </w:r>
      <w:r w:rsidRPr="007D7FB7">
        <w:rPr>
          <w:sz w:val="24"/>
          <w:szCs w:val="24"/>
        </w:rPr>
        <w:t>творческих</w:t>
      </w:r>
      <w:r w:rsidRPr="007D7FB7">
        <w:rPr>
          <w:sz w:val="24"/>
          <w:szCs w:val="24"/>
        </w:rPr>
        <w:tab/>
        <w:t xml:space="preserve">работ  </w:t>
      </w:r>
      <w:r w:rsidRPr="007D7FB7">
        <w:rPr>
          <w:spacing w:val="19"/>
          <w:sz w:val="24"/>
          <w:szCs w:val="24"/>
        </w:rPr>
        <w:t xml:space="preserve"> </w:t>
      </w:r>
      <w:r w:rsidRPr="007D7FB7">
        <w:rPr>
          <w:sz w:val="24"/>
          <w:szCs w:val="24"/>
        </w:rPr>
        <w:t xml:space="preserve">с  </w:t>
      </w:r>
      <w:r w:rsidRPr="007D7FB7">
        <w:rPr>
          <w:spacing w:val="17"/>
          <w:sz w:val="24"/>
          <w:szCs w:val="24"/>
        </w:rPr>
        <w:t xml:space="preserve"> </w:t>
      </w:r>
      <w:r w:rsidRPr="007D7FB7">
        <w:rPr>
          <w:sz w:val="24"/>
          <w:szCs w:val="24"/>
        </w:rPr>
        <w:t xml:space="preserve">использованием  </w:t>
      </w:r>
      <w:r w:rsidRPr="007D7FB7">
        <w:rPr>
          <w:spacing w:val="18"/>
          <w:sz w:val="24"/>
          <w:szCs w:val="24"/>
        </w:rPr>
        <w:t xml:space="preserve"> </w:t>
      </w:r>
      <w:r w:rsidRPr="007D7FB7">
        <w:rPr>
          <w:sz w:val="24"/>
          <w:szCs w:val="24"/>
        </w:rPr>
        <w:t>различных</w:t>
      </w:r>
      <w:r w:rsidRPr="007D7FB7">
        <w:rPr>
          <w:sz w:val="24"/>
          <w:szCs w:val="24"/>
        </w:rPr>
        <w:tab/>
        <w:t>художественных</w:t>
      </w:r>
      <w:r w:rsidRPr="007D7FB7">
        <w:rPr>
          <w:spacing w:val="-57"/>
          <w:sz w:val="24"/>
          <w:szCs w:val="24"/>
        </w:rPr>
        <w:t xml:space="preserve"> </w:t>
      </w:r>
      <w:r w:rsidRPr="007D7FB7">
        <w:rPr>
          <w:sz w:val="24"/>
          <w:szCs w:val="24"/>
        </w:rPr>
        <w:t>материалов</w:t>
      </w:r>
      <w:r w:rsidRPr="007D7FB7">
        <w:rPr>
          <w:spacing w:val="-3"/>
          <w:sz w:val="24"/>
          <w:szCs w:val="24"/>
        </w:rPr>
        <w:t xml:space="preserve"> </w:t>
      </w:r>
      <w:r w:rsidRPr="007D7FB7">
        <w:rPr>
          <w:sz w:val="24"/>
          <w:szCs w:val="24"/>
        </w:rPr>
        <w:t>и</w:t>
      </w:r>
      <w:r w:rsidRPr="007D7FB7">
        <w:rPr>
          <w:spacing w:val="-1"/>
          <w:sz w:val="24"/>
          <w:szCs w:val="24"/>
        </w:rPr>
        <w:t xml:space="preserve"> </w:t>
      </w:r>
      <w:r w:rsidRPr="007D7FB7">
        <w:rPr>
          <w:sz w:val="24"/>
          <w:szCs w:val="24"/>
        </w:rPr>
        <w:t>средств</w:t>
      </w:r>
      <w:r w:rsidRPr="007D7FB7">
        <w:rPr>
          <w:spacing w:val="-2"/>
          <w:sz w:val="24"/>
          <w:szCs w:val="24"/>
        </w:rPr>
        <w:t xml:space="preserve"> </w:t>
      </w:r>
      <w:r w:rsidRPr="007D7FB7">
        <w:rPr>
          <w:sz w:val="24"/>
          <w:szCs w:val="24"/>
        </w:rPr>
        <w:t>художественной</w:t>
      </w:r>
      <w:r w:rsidRPr="007D7FB7">
        <w:rPr>
          <w:spacing w:val="-1"/>
          <w:sz w:val="24"/>
          <w:szCs w:val="24"/>
        </w:rPr>
        <w:t xml:space="preserve"> </w:t>
      </w:r>
      <w:r w:rsidRPr="007D7FB7">
        <w:rPr>
          <w:sz w:val="24"/>
          <w:szCs w:val="24"/>
        </w:rPr>
        <w:t>выразительности</w:t>
      </w:r>
      <w:r w:rsidRPr="007D7FB7">
        <w:rPr>
          <w:spacing w:val="-3"/>
          <w:sz w:val="24"/>
          <w:szCs w:val="24"/>
        </w:rPr>
        <w:t xml:space="preserve"> </w:t>
      </w:r>
      <w:r w:rsidRPr="007D7FB7">
        <w:rPr>
          <w:sz w:val="24"/>
          <w:szCs w:val="24"/>
        </w:rPr>
        <w:t>изобразительного</w:t>
      </w:r>
      <w:r w:rsidRPr="007D7FB7">
        <w:rPr>
          <w:spacing w:val="-2"/>
          <w:sz w:val="24"/>
          <w:szCs w:val="24"/>
        </w:rPr>
        <w:t xml:space="preserve"> </w:t>
      </w:r>
      <w:r w:rsidRPr="007D7FB7">
        <w:rPr>
          <w:sz w:val="24"/>
          <w:szCs w:val="24"/>
        </w:rPr>
        <w:t>искусства;</w:t>
      </w:r>
    </w:p>
    <w:p w:rsidR="005F240F" w:rsidRPr="007D7FB7" w:rsidRDefault="00680195" w:rsidP="007C0CB7">
      <w:pPr>
        <w:pStyle w:val="a7"/>
        <w:numPr>
          <w:ilvl w:val="0"/>
          <w:numId w:val="14"/>
        </w:numPr>
        <w:tabs>
          <w:tab w:val="left" w:pos="1541"/>
          <w:tab w:val="left" w:pos="1542"/>
        </w:tabs>
        <w:ind w:left="1541" w:right="-104" w:hanging="733"/>
        <w:rPr>
          <w:sz w:val="24"/>
          <w:szCs w:val="24"/>
        </w:rPr>
      </w:pPr>
      <w:r w:rsidRPr="007D7FB7">
        <w:rPr>
          <w:sz w:val="24"/>
          <w:szCs w:val="24"/>
        </w:rPr>
        <w:t>умение</w:t>
      </w:r>
      <w:r w:rsidRPr="007D7FB7">
        <w:rPr>
          <w:spacing w:val="-5"/>
          <w:sz w:val="24"/>
          <w:szCs w:val="24"/>
        </w:rPr>
        <w:t xml:space="preserve"> </w:t>
      </w:r>
      <w:r w:rsidRPr="007D7FB7">
        <w:rPr>
          <w:sz w:val="24"/>
          <w:szCs w:val="24"/>
        </w:rPr>
        <w:t>характеризовать</w:t>
      </w:r>
      <w:r w:rsidRPr="007D7FB7">
        <w:rPr>
          <w:spacing w:val="-4"/>
          <w:sz w:val="24"/>
          <w:szCs w:val="24"/>
        </w:rPr>
        <w:t xml:space="preserve"> </w:t>
      </w:r>
      <w:r w:rsidRPr="007D7FB7">
        <w:rPr>
          <w:sz w:val="24"/>
          <w:szCs w:val="24"/>
        </w:rPr>
        <w:t>виды</w:t>
      </w:r>
      <w:r w:rsidRPr="007D7FB7">
        <w:rPr>
          <w:spacing w:val="-4"/>
          <w:sz w:val="24"/>
          <w:szCs w:val="24"/>
        </w:rPr>
        <w:t xml:space="preserve"> </w:t>
      </w:r>
      <w:r w:rsidRPr="007D7FB7">
        <w:rPr>
          <w:sz w:val="24"/>
          <w:szCs w:val="24"/>
        </w:rPr>
        <w:t>и</w:t>
      </w:r>
      <w:r w:rsidRPr="007D7FB7">
        <w:rPr>
          <w:spacing w:val="-4"/>
          <w:sz w:val="24"/>
          <w:szCs w:val="24"/>
        </w:rPr>
        <w:t xml:space="preserve"> </w:t>
      </w:r>
      <w:r w:rsidRPr="007D7FB7">
        <w:rPr>
          <w:sz w:val="24"/>
          <w:szCs w:val="24"/>
        </w:rPr>
        <w:t>жанры</w:t>
      </w:r>
      <w:r w:rsidRPr="007D7FB7">
        <w:rPr>
          <w:spacing w:val="-4"/>
          <w:sz w:val="24"/>
          <w:szCs w:val="24"/>
        </w:rPr>
        <w:t xml:space="preserve"> </w:t>
      </w:r>
      <w:r w:rsidRPr="007D7FB7">
        <w:rPr>
          <w:sz w:val="24"/>
          <w:szCs w:val="24"/>
        </w:rPr>
        <w:t>изобразительного</w:t>
      </w:r>
      <w:r w:rsidRPr="007D7FB7">
        <w:rPr>
          <w:spacing w:val="-3"/>
          <w:sz w:val="24"/>
          <w:szCs w:val="24"/>
        </w:rPr>
        <w:t xml:space="preserve"> </w:t>
      </w:r>
      <w:r w:rsidRPr="007D7FB7">
        <w:rPr>
          <w:sz w:val="24"/>
          <w:szCs w:val="24"/>
        </w:rPr>
        <w:t>искусства;</w:t>
      </w:r>
    </w:p>
    <w:p w:rsidR="005F240F" w:rsidRPr="007D7FB7" w:rsidRDefault="00680195" w:rsidP="007C0CB7">
      <w:pPr>
        <w:pStyle w:val="a7"/>
        <w:numPr>
          <w:ilvl w:val="0"/>
          <w:numId w:val="14"/>
        </w:numPr>
        <w:tabs>
          <w:tab w:val="left" w:pos="1541"/>
          <w:tab w:val="left" w:pos="1542"/>
        </w:tabs>
        <w:ind w:left="1541" w:right="-104" w:hanging="733"/>
        <w:rPr>
          <w:sz w:val="24"/>
          <w:szCs w:val="24"/>
        </w:rPr>
      </w:pPr>
      <w:r w:rsidRPr="007D7FB7">
        <w:rPr>
          <w:sz w:val="24"/>
          <w:szCs w:val="24"/>
        </w:rPr>
        <w:t>овладение</w:t>
      </w:r>
      <w:r w:rsidRPr="007D7FB7">
        <w:rPr>
          <w:spacing w:val="-2"/>
          <w:sz w:val="24"/>
          <w:szCs w:val="24"/>
        </w:rPr>
        <w:t xml:space="preserve"> </w:t>
      </w:r>
      <w:r w:rsidRPr="007D7FB7">
        <w:rPr>
          <w:sz w:val="24"/>
          <w:szCs w:val="24"/>
        </w:rPr>
        <w:t>умением</w:t>
      </w:r>
      <w:r w:rsidRPr="007D7FB7">
        <w:rPr>
          <w:spacing w:val="-3"/>
          <w:sz w:val="24"/>
          <w:szCs w:val="24"/>
        </w:rPr>
        <w:t xml:space="preserve"> </w:t>
      </w:r>
      <w:r w:rsidRPr="007D7FB7">
        <w:rPr>
          <w:sz w:val="24"/>
          <w:szCs w:val="24"/>
        </w:rPr>
        <w:t>рисовать</w:t>
      </w:r>
      <w:r w:rsidRPr="007D7FB7">
        <w:rPr>
          <w:spacing w:val="-2"/>
          <w:sz w:val="24"/>
          <w:szCs w:val="24"/>
        </w:rPr>
        <w:t xml:space="preserve"> </w:t>
      </w:r>
      <w:r w:rsidRPr="007D7FB7">
        <w:rPr>
          <w:sz w:val="24"/>
          <w:szCs w:val="24"/>
        </w:rPr>
        <w:t>с</w:t>
      </w:r>
      <w:r w:rsidRPr="007D7FB7">
        <w:rPr>
          <w:spacing w:val="-4"/>
          <w:sz w:val="24"/>
          <w:szCs w:val="24"/>
        </w:rPr>
        <w:t xml:space="preserve"> </w:t>
      </w:r>
      <w:r w:rsidRPr="007D7FB7">
        <w:rPr>
          <w:sz w:val="24"/>
          <w:szCs w:val="24"/>
        </w:rPr>
        <w:t>натуры,</w:t>
      </w:r>
      <w:r w:rsidRPr="007D7FB7">
        <w:rPr>
          <w:spacing w:val="-2"/>
          <w:sz w:val="24"/>
          <w:szCs w:val="24"/>
        </w:rPr>
        <w:t xml:space="preserve"> </w:t>
      </w:r>
      <w:r w:rsidRPr="007D7FB7">
        <w:rPr>
          <w:sz w:val="24"/>
          <w:szCs w:val="24"/>
        </w:rPr>
        <w:t>по</w:t>
      </w:r>
      <w:r w:rsidRPr="007D7FB7">
        <w:rPr>
          <w:spacing w:val="-2"/>
          <w:sz w:val="24"/>
          <w:szCs w:val="24"/>
        </w:rPr>
        <w:t xml:space="preserve"> </w:t>
      </w:r>
      <w:r w:rsidRPr="007D7FB7">
        <w:rPr>
          <w:sz w:val="24"/>
          <w:szCs w:val="24"/>
        </w:rPr>
        <w:t>памяти,</w:t>
      </w:r>
      <w:r w:rsidRPr="007D7FB7">
        <w:rPr>
          <w:spacing w:val="-2"/>
          <w:sz w:val="24"/>
          <w:szCs w:val="24"/>
        </w:rPr>
        <w:t xml:space="preserve"> </w:t>
      </w:r>
      <w:r w:rsidRPr="007D7FB7">
        <w:rPr>
          <w:sz w:val="24"/>
          <w:szCs w:val="24"/>
        </w:rPr>
        <w:t>по</w:t>
      </w:r>
      <w:r w:rsidRPr="007D7FB7">
        <w:rPr>
          <w:spacing w:val="-5"/>
          <w:sz w:val="24"/>
          <w:szCs w:val="24"/>
        </w:rPr>
        <w:t xml:space="preserve"> </w:t>
      </w:r>
      <w:r w:rsidRPr="007D7FB7">
        <w:rPr>
          <w:sz w:val="24"/>
          <w:szCs w:val="24"/>
        </w:rPr>
        <w:t>представлению;</w:t>
      </w:r>
    </w:p>
    <w:p w:rsidR="005F240F" w:rsidRPr="007D7FB7" w:rsidRDefault="00680195" w:rsidP="007C0CB7">
      <w:pPr>
        <w:pStyle w:val="a7"/>
        <w:numPr>
          <w:ilvl w:val="0"/>
          <w:numId w:val="14"/>
        </w:numPr>
        <w:tabs>
          <w:tab w:val="left" w:pos="1541"/>
          <w:tab w:val="left" w:pos="1542"/>
        </w:tabs>
        <w:ind w:left="1541" w:right="-104" w:hanging="733"/>
        <w:rPr>
          <w:sz w:val="24"/>
          <w:szCs w:val="24"/>
        </w:rPr>
      </w:pPr>
      <w:r w:rsidRPr="007D7FB7">
        <w:rPr>
          <w:sz w:val="24"/>
          <w:szCs w:val="24"/>
        </w:rPr>
        <w:t>умение</w:t>
      </w:r>
      <w:r w:rsidRPr="007D7FB7">
        <w:rPr>
          <w:spacing w:val="-5"/>
          <w:sz w:val="24"/>
          <w:szCs w:val="24"/>
        </w:rPr>
        <w:t xml:space="preserve"> </w:t>
      </w:r>
      <w:r w:rsidRPr="007D7FB7">
        <w:rPr>
          <w:sz w:val="24"/>
          <w:szCs w:val="24"/>
        </w:rPr>
        <w:t>применять</w:t>
      </w:r>
      <w:r w:rsidRPr="007D7FB7">
        <w:rPr>
          <w:spacing w:val="-4"/>
          <w:sz w:val="24"/>
          <w:szCs w:val="24"/>
        </w:rPr>
        <w:t xml:space="preserve"> </w:t>
      </w:r>
      <w:r w:rsidRPr="007D7FB7">
        <w:rPr>
          <w:sz w:val="24"/>
          <w:szCs w:val="24"/>
        </w:rPr>
        <w:t>принципы</w:t>
      </w:r>
      <w:r w:rsidRPr="007D7FB7">
        <w:rPr>
          <w:spacing w:val="-7"/>
          <w:sz w:val="24"/>
          <w:szCs w:val="24"/>
        </w:rPr>
        <w:t xml:space="preserve"> </w:t>
      </w:r>
      <w:r w:rsidRPr="007D7FB7">
        <w:rPr>
          <w:sz w:val="24"/>
          <w:szCs w:val="24"/>
        </w:rPr>
        <w:t>перспективных</w:t>
      </w:r>
      <w:r w:rsidRPr="007D7FB7">
        <w:rPr>
          <w:spacing w:val="-5"/>
          <w:sz w:val="24"/>
          <w:szCs w:val="24"/>
        </w:rPr>
        <w:t xml:space="preserve"> </w:t>
      </w:r>
      <w:r w:rsidRPr="007D7FB7">
        <w:rPr>
          <w:sz w:val="24"/>
          <w:szCs w:val="24"/>
        </w:rPr>
        <w:t>и</w:t>
      </w:r>
      <w:r w:rsidRPr="007D7FB7">
        <w:rPr>
          <w:spacing w:val="-5"/>
          <w:sz w:val="24"/>
          <w:szCs w:val="24"/>
        </w:rPr>
        <w:t xml:space="preserve"> </w:t>
      </w:r>
      <w:r w:rsidRPr="007D7FB7">
        <w:rPr>
          <w:sz w:val="24"/>
          <w:szCs w:val="24"/>
        </w:rPr>
        <w:t>композиционных</w:t>
      </w:r>
      <w:r w:rsidRPr="007D7FB7">
        <w:rPr>
          <w:spacing w:val="-5"/>
          <w:sz w:val="24"/>
          <w:szCs w:val="24"/>
        </w:rPr>
        <w:t xml:space="preserve"> </w:t>
      </w:r>
      <w:r w:rsidRPr="007D7FB7">
        <w:rPr>
          <w:sz w:val="24"/>
          <w:szCs w:val="24"/>
        </w:rPr>
        <w:t>построений;</w:t>
      </w:r>
    </w:p>
    <w:p w:rsidR="005F240F" w:rsidRPr="007D7FB7" w:rsidRDefault="00680195" w:rsidP="007C0CB7">
      <w:pPr>
        <w:pStyle w:val="a7"/>
        <w:numPr>
          <w:ilvl w:val="0"/>
          <w:numId w:val="14"/>
        </w:numPr>
        <w:tabs>
          <w:tab w:val="left" w:pos="1541"/>
          <w:tab w:val="left" w:pos="1542"/>
        </w:tabs>
        <w:ind w:right="-104" w:firstLine="708"/>
        <w:rPr>
          <w:sz w:val="24"/>
          <w:szCs w:val="24"/>
        </w:rPr>
      </w:pPr>
      <w:r w:rsidRPr="007D7FB7">
        <w:rPr>
          <w:sz w:val="24"/>
          <w:szCs w:val="24"/>
        </w:rPr>
        <w:t>умение</w:t>
      </w:r>
      <w:r w:rsidRPr="007D7FB7">
        <w:rPr>
          <w:spacing w:val="1"/>
          <w:sz w:val="24"/>
          <w:szCs w:val="24"/>
        </w:rPr>
        <w:t xml:space="preserve"> </w:t>
      </w:r>
      <w:r w:rsidRPr="007D7FB7">
        <w:rPr>
          <w:sz w:val="24"/>
          <w:szCs w:val="24"/>
        </w:rPr>
        <w:t>характеризовать</w:t>
      </w:r>
      <w:r w:rsidRPr="007D7FB7">
        <w:rPr>
          <w:spacing w:val="1"/>
          <w:sz w:val="24"/>
          <w:szCs w:val="24"/>
        </w:rPr>
        <w:t xml:space="preserve"> </w:t>
      </w:r>
      <w:r w:rsidRPr="007D7FB7">
        <w:rPr>
          <w:sz w:val="24"/>
          <w:szCs w:val="24"/>
        </w:rPr>
        <w:t>отличительные</w:t>
      </w:r>
      <w:r w:rsidRPr="007D7FB7">
        <w:rPr>
          <w:spacing w:val="1"/>
          <w:sz w:val="24"/>
          <w:szCs w:val="24"/>
        </w:rPr>
        <w:t xml:space="preserve"> </w:t>
      </w:r>
      <w:r w:rsidRPr="007D7FB7">
        <w:rPr>
          <w:sz w:val="24"/>
          <w:szCs w:val="24"/>
        </w:rPr>
        <w:t>особенности</w:t>
      </w:r>
      <w:r w:rsidRPr="007D7FB7">
        <w:rPr>
          <w:spacing w:val="1"/>
          <w:sz w:val="24"/>
          <w:szCs w:val="24"/>
        </w:rPr>
        <w:t xml:space="preserve"> </w:t>
      </w:r>
      <w:r w:rsidRPr="007D7FB7">
        <w:rPr>
          <w:sz w:val="24"/>
          <w:szCs w:val="24"/>
        </w:rPr>
        <w:t>художественных</w:t>
      </w:r>
      <w:r w:rsidRPr="007D7FB7">
        <w:rPr>
          <w:spacing w:val="1"/>
          <w:sz w:val="24"/>
          <w:szCs w:val="24"/>
        </w:rPr>
        <w:t xml:space="preserve"> </w:t>
      </w:r>
      <w:r w:rsidRPr="007D7FB7">
        <w:rPr>
          <w:sz w:val="24"/>
          <w:szCs w:val="24"/>
        </w:rPr>
        <w:t>промыслов</w:t>
      </w:r>
      <w:r w:rsidRPr="007D7FB7">
        <w:rPr>
          <w:spacing w:val="-57"/>
          <w:sz w:val="24"/>
          <w:szCs w:val="24"/>
        </w:rPr>
        <w:t xml:space="preserve"> </w:t>
      </w:r>
      <w:r w:rsidRPr="007D7FB7">
        <w:rPr>
          <w:sz w:val="24"/>
          <w:szCs w:val="24"/>
        </w:rPr>
        <w:t>России;</w:t>
      </w:r>
    </w:p>
    <w:p w:rsidR="005F240F" w:rsidRPr="007D7FB7" w:rsidRDefault="00680195" w:rsidP="007C0CB7">
      <w:pPr>
        <w:pStyle w:val="a7"/>
        <w:numPr>
          <w:ilvl w:val="0"/>
          <w:numId w:val="14"/>
        </w:numPr>
        <w:tabs>
          <w:tab w:val="left" w:pos="1541"/>
          <w:tab w:val="left" w:pos="1542"/>
          <w:tab w:val="left" w:pos="2488"/>
          <w:tab w:val="left" w:pos="4060"/>
          <w:tab w:val="left" w:pos="5504"/>
          <w:tab w:val="left" w:pos="7072"/>
          <w:tab w:val="left" w:pos="8590"/>
          <w:tab w:val="left" w:pos="9948"/>
        </w:tabs>
        <w:ind w:right="-104" w:firstLine="708"/>
        <w:rPr>
          <w:sz w:val="24"/>
          <w:szCs w:val="24"/>
        </w:rPr>
      </w:pPr>
      <w:r w:rsidRPr="007D7FB7">
        <w:rPr>
          <w:sz w:val="24"/>
          <w:szCs w:val="24"/>
        </w:rPr>
        <w:t>умение</w:t>
      </w:r>
      <w:r w:rsidRPr="007D7FB7">
        <w:rPr>
          <w:sz w:val="24"/>
          <w:szCs w:val="24"/>
        </w:rPr>
        <w:tab/>
        <w:t>использовать</w:t>
      </w:r>
      <w:r w:rsidRPr="007D7FB7">
        <w:rPr>
          <w:sz w:val="24"/>
          <w:szCs w:val="24"/>
        </w:rPr>
        <w:tab/>
        <w:t>простейшие</w:t>
      </w:r>
      <w:r w:rsidRPr="007D7FB7">
        <w:rPr>
          <w:sz w:val="24"/>
          <w:szCs w:val="24"/>
        </w:rPr>
        <w:tab/>
        <w:t>инструменты</w:t>
      </w:r>
      <w:r w:rsidRPr="007D7FB7">
        <w:rPr>
          <w:sz w:val="24"/>
          <w:szCs w:val="24"/>
        </w:rPr>
        <w:tab/>
        <w:t>графических</w:t>
      </w:r>
      <w:r w:rsidRPr="007D7FB7">
        <w:rPr>
          <w:sz w:val="24"/>
          <w:szCs w:val="24"/>
        </w:rPr>
        <w:tab/>
        <w:t>редакторов</w:t>
      </w:r>
      <w:r w:rsidRPr="007D7FB7">
        <w:rPr>
          <w:sz w:val="24"/>
          <w:szCs w:val="24"/>
        </w:rPr>
        <w:tab/>
        <w:t>для</w:t>
      </w:r>
      <w:r w:rsidRPr="007D7FB7">
        <w:rPr>
          <w:spacing w:val="-57"/>
          <w:sz w:val="24"/>
          <w:szCs w:val="24"/>
        </w:rPr>
        <w:t xml:space="preserve"> </w:t>
      </w:r>
      <w:r w:rsidRPr="007D7FB7">
        <w:rPr>
          <w:sz w:val="24"/>
          <w:szCs w:val="24"/>
        </w:rPr>
        <w:t>обработки</w:t>
      </w:r>
      <w:r w:rsidRPr="007D7FB7">
        <w:rPr>
          <w:spacing w:val="-1"/>
          <w:sz w:val="24"/>
          <w:szCs w:val="24"/>
        </w:rPr>
        <w:t xml:space="preserve"> </w:t>
      </w:r>
      <w:r w:rsidRPr="007D7FB7">
        <w:rPr>
          <w:sz w:val="24"/>
          <w:szCs w:val="24"/>
        </w:rPr>
        <w:t>фотографических</w:t>
      </w:r>
      <w:r w:rsidRPr="007D7FB7">
        <w:rPr>
          <w:spacing w:val="-1"/>
          <w:sz w:val="24"/>
          <w:szCs w:val="24"/>
        </w:rPr>
        <w:t xml:space="preserve"> </w:t>
      </w:r>
      <w:r w:rsidRPr="007D7FB7">
        <w:rPr>
          <w:sz w:val="24"/>
          <w:szCs w:val="24"/>
        </w:rPr>
        <w:t>изображений и анимации.</w:t>
      </w:r>
    </w:p>
    <w:p w:rsidR="005F240F" w:rsidRPr="007D7FB7" w:rsidRDefault="00680195" w:rsidP="00920F3C">
      <w:pPr>
        <w:ind w:left="809" w:right="-104"/>
        <w:jc w:val="both"/>
        <w:rPr>
          <w:b/>
          <w:sz w:val="24"/>
          <w:szCs w:val="24"/>
        </w:rPr>
      </w:pPr>
      <w:r w:rsidRPr="007D7FB7">
        <w:rPr>
          <w:sz w:val="24"/>
          <w:szCs w:val="24"/>
        </w:rPr>
        <w:t>По учебному</w:t>
      </w:r>
      <w:r w:rsidRPr="007D7FB7">
        <w:rPr>
          <w:spacing w:val="-5"/>
          <w:sz w:val="24"/>
          <w:szCs w:val="24"/>
        </w:rPr>
        <w:t xml:space="preserve"> </w:t>
      </w:r>
      <w:r w:rsidRPr="007D7FB7">
        <w:rPr>
          <w:sz w:val="24"/>
          <w:szCs w:val="24"/>
        </w:rPr>
        <w:t>предмету</w:t>
      </w:r>
      <w:r w:rsidRPr="007D7FB7">
        <w:rPr>
          <w:spacing w:val="-2"/>
          <w:sz w:val="24"/>
          <w:szCs w:val="24"/>
        </w:rPr>
        <w:t xml:space="preserve"> </w:t>
      </w:r>
      <w:r w:rsidRPr="007D7FB7">
        <w:rPr>
          <w:b/>
          <w:sz w:val="24"/>
          <w:szCs w:val="24"/>
        </w:rPr>
        <w:t>«Музыка»:</w:t>
      </w:r>
    </w:p>
    <w:p w:rsidR="005F240F" w:rsidRPr="007D7FB7" w:rsidRDefault="00680195" w:rsidP="007C0CB7">
      <w:pPr>
        <w:pStyle w:val="a7"/>
        <w:numPr>
          <w:ilvl w:val="0"/>
          <w:numId w:val="13"/>
        </w:numPr>
        <w:tabs>
          <w:tab w:val="left" w:pos="1542"/>
        </w:tabs>
        <w:ind w:right="-104" w:hanging="733"/>
        <w:rPr>
          <w:sz w:val="24"/>
          <w:szCs w:val="24"/>
        </w:rPr>
      </w:pPr>
      <w:r w:rsidRPr="007D7FB7">
        <w:rPr>
          <w:sz w:val="24"/>
          <w:szCs w:val="24"/>
        </w:rPr>
        <w:t>знание</w:t>
      </w:r>
      <w:r w:rsidRPr="007D7FB7">
        <w:rPr>
          <w:spacing w:val="-4"/>
          <w:sz w:val="24"/>
          <w:szCs w:val="24"/>
        </w:rPr>
        <w:t xml:space="preserve"> </w:t>
      </w:r>
      <w:r w:rsidRPr="007D7FB7">
        <w:rPr>
          <w:sz w:val="24"/>
          <w:szCs w:val="24"/>
        </w:rPr>
        <w:t>основных</w:t>
      </w:r>
      <w:r w:rsidRPr="007D7FB7">
        <w:rPr>
          <w:spacing w:val="-3"/>
          <w:sz w:val="24"/>
          <w:szCs w:val="24"/>
        </w:rPr>
        <w:t xml:space="preserve"> </w:t>
      </w:r>
      <w:r w:rsidRPr="007D7FB7">
        <w:rPr>
          <w:sz w:val="24"/>
          <w:szCs w:val="24"/>
        </w:rPr>
        <w:t>жанров</w:t>
      </w:r>
      <w:r w:rsidRPr="007D7FB7">
        <w:rPr>
          <w:spacing w:val="-4"/>
          <w:sz w:val="24"/>
          <w:szCs w:val="24"/>
        </w:rPr>
        <w:t xml:space="preserve"> </w:t>
      </w:r>
      <w:r w:rsidRPr="007D7FB7">
        <w:rPr>
          <w:sz w:val="24"/>
          <w:szCs w:val="24"/>
        </w:rPr>
        <w:t>народной</w:t>
      </w:r>
      <w:r w:rsidRPr="007D7FB7">
        <w:rPr>
          <w:spacing w:val="-3"/>
          <w:sz w:val="24"/>
          <w:szCs w:val="24"/>
        </w:rPr>
        <w:t xml:space="preserve"> </w:t>
      </w:r>
      <w:r w:rsidRPr="007D7FB7">
        <w:rPr>
          <w:sz w:val="24"/>
          <w:szCs w:val="24"/>
        </w:rPr>
        <w:t>и</w:t>
      </w:r>
      <w:r w:rsidRPr="007D7FB7">
        <w:rPr>
          <w:spacing w:val="-4"/>
          <w:sz w:val="24"/>
          <w:szCs w:val="24"/>
        </w:rPr>
        <w:t xml:space="preserve"> </w:t>
      </w:r>
      <w:r w:rsidRPr="007D7FB7">
        <w:rPr>
          <w:sz w:val="24"/>
          <w:szCs w:val="24"/>
        </w:rPr>
        <w:t>профессиональной</w:t>
      </w:r>
      <w:r w:rsidRPr="007D7FB7">
        <w:rPr>
          <w:spacing w:val="-3"/>
          <w:sz w:val="24"/>
          <w:szCs w:val="24"/>
        </w:rPr>
        <w:t xml:space="preserve"> </w:t>
      </w:r>
      <w:r w:rsidRPr="007D7FB7">
        <w:rPr>
          <w:sz w:val="24"/>
          <w:szCs w:val="24"/>
        </w:rPr>
        <w:t>музыки;</w:t>
      </w:r>
    </w:p>
    <w:p w:rsidR="005F240F" w:rsidRPr="007D7FB7" w:rsidRDefault="00680195" w:rsidP="007C0CB7">
      <w:pPr>
        <w:pStyle w:val="a7"/>
        <w:numPr>
          <w:ilvl w:val="0"/>
          <w:numId w:val="13"/>
        </w:numPr>
        <w:tabs>
          <w:tab w:val="left" w:pos="1542"/>
        </w:tabs>
        <w:ind w:left="100" w:right="-104" w:firstLine="708"/>
        <w:rPr>
          <w:sz w:val="24"/>
          <w:szCs w:val="24"/>
        </w:rPr>
      </w:pPr>
      <w:r w:rsidRPr="007D7FB7">
        <w:rPr>
          <w:sz w:val="24"/>
          <w:szCs w:val="24"/>
        </w:rPr>
        <w:t>знание</w:t>
      </w:r>
      <w:r w:rsidRPr="007D7FB7">
        <w:rPr>
          <w:spacing w:val="1"/>
          <w:sz w:val="24"/>
          <w:szCs w:val="24"/>
        </w:rPr>
        <w:t xml:space="preserve"> </w:t>
      </w:r>
      <w:r w:rsidRPr="007D7FB7">
        <w:rPr>
          <w:sz w:val="24"/>
          <w:szCs w:val="24"/>
        </w:rPr>
        <w:t>видов</w:t>
      </w:r>
      <w:r w:rsidRPr="007D7FB7">
        <w:rPr>
          <w:spacing w:val="1"/>
          <w:sz w:val="24"/>
          <w:szCs w:val="24"/>
        </w:rPr>
        <w:t xml:space="preserve"> </w:t>
      </w:r>
      <w:r w:rsidRPr="007D7FB7">
        <w:rPr>
          <w:sz w:val="24"/>
          <w:szCs w:val="24"/>
        </w:rPr>
        <w:t>оркестров,</w:t>
      </w:r>
      <w:r w:rsidRPr="007D7FB7">
        <w:rPr>
          <w:spacing w:val="1"/>
          <w:sz w:val="24"/>
          <w:szCs w:val="24"/>
        </w:rPr>
        <w:t xml:space="preserve"> </w:t>
      </w:r>
      <w:r w:rsidRPr="007D7FB7">
        <w:rPr>
          <w:sz w:val="24"/>
          <w:szCs w:val="24"/>
        </w:rPr>
        <w:t>названий</w:t>
      </w:r>
      <w:r w:rsidRPr="007D7FB7">
        <w:rPr>
          <w:spacing w:val="1"/>
          <w:sz w:val="24"/>
          <w:szCs w:val="24"/>
        </w:rPr>
        <w:t xml:space="preserve"> </w:t>
      </w:r>
      <w:r w:rsidRPr="007D7FB7">
        <w:rPr>
          <w:sz w:val="24"/>
          <w:szCs w:val="24"/>
        </w:rPr>
        <w:t>наиболее</w:t>
      </w:r>
      <w:r w:rsidRPr="007D7FB7">
        <w:rPr>
          <w:spacing w:val="1"/>
          <w:sz w:val="24"/>
          <w:szCs w:val="24"/>
        </w:rPr>
        <w:t xml:space="preserve"> </w:t>
      </w:r>
      <w:r w:rsidRPr="007D7FB7">
        <w:rPr>
          <w:sz w:val="24"/>
          <w:szCs w:val="24"/>
        </w:rPr>
        <w:t>известных</w:t>
      </w:r>
      <w:r w:rsidRPr="007D7FB7">
        <w:rPr>
          <w:spacing w:val="1"/>
          <w:sz w:val="24"/>
          <w:szCs w:val="24"/>
        </w:rPr>
        <w:t xml:space="preserve"> </w:t>
      </w:r>
      <w:r w:rsidRPr="007D7FB7">
        <w:rPr>
          <w:sz w:val="24"/>
          <w:szCs w:val="24"/>
        </w:rPr>
        <w:t>инструментов;</w:t>
      </w:r>
      <w:r w:rsidRPr="007D7FB7">
        <w:rPr>
          <w:spacing w:val="1"/>
          <w:sz w:val="24"/>
          <w:szCs w:val="24"/>
        </w:rPr>
        <w:t xml:space="preserve"> </w:t>
      </w:r>
      <w:r w:rsidRPr="007D7FB7">
        <w:rPr>
          <w:sz w:val="24"/>
          <w:szCs w:val="24"/>
        </w:rPr>
        <w:t>умение</w:t>
      </w:r>
      <w:r w:rsidRPr="007D7FB7">
        <w:rPr>
          <w:spacing w:val="1"/>
          <w:sz w:val="24"/>
          <w:szCs w:val="24"/>
        </w:rPr>
        <w:t xml:space="preserve"> </w:t>
      </w:r>
      <w:r w:rsidRPr="007D7FB7">
        <w:rPr>
          <w:sz w:val="24"/>
          <w:szCs w:val="24"/>
        </w:rPr>
        <w:lastRenderedPageBreak/>
        <w:t>различать</w:t>
      </w:r>
      <w:r w:rsidRPr="007D7FB7">
        <w:rPr>
          <w:spacing w:val="-1"/>
          <w:sz w:val="24"/>
          <w:szCs w:val="24"/>
        </w:rPr>
        <w:t xml:space="preserve"> </w:t>
      </w:r>
      <w:r w:rsidRPr="007D7FB7">
        <w:rPr>
          <w:sz w:val="24"/>
          <w:szCs w:val="24"/>
        </w:rPr>
        <w:t>звучание</w:t>
      </w:r>
      <w:r w:rsidRPr="007D7FB7">
        <w:rPr>
          <w:spacing w:val="-2"/>
          <w:sz w:val="24"/>
          <w:szCs w:val="24"/>
        </w:rPr>
        <w:t xml:space="preserve"> </w:t>
      </w:r>
      <w:r w:rsidRPr="007D7FB7">
        <w:rPr>
          <w:sz w:val="24"/>
          <w:szCs w:val="24"/>
        </w:rPr>
        <w:t>отдельных музыкальных</w:t>
      </w:r>
      <w:r w:rsidRPr="007D7FB7">
        <w:rPr>
          <w:spacing w:val="-1"/>
          <w:sz w:val="24"/>
          <w:szCs w:val="24"/>
        </w:rPr>
        <w:t xml:space="preserve"> </w:t>
      </w:r>
      <w:r w:rsidRPr="007D7FB7">
        <w:rPr>
          <w:sz w:val="24"/>
          <w:szCs w:val="24"/>
        </w:rPr>
        <w:t>инструментов,</w:t>
      </w:r>
      <w:r w:rsidRPr="007D7FB7">
        <w:rPr>
          <w:spacing w:val="-1"/>
          <w:sz w:val="24"/>
          <w:szCs w:val="24"/>
        </w:rPr>
        <w:t xml:space="preserve"> </w:t>
      </w:r>
      <w:r w:rsidRPr="007D7FB7">
        <w:rPr>
          <w:sz w:val="24"/>
          <w:szCs w:val="24"/>
        </w:rPr>
        <w:t>виды</w:t>
      </w:r>
      <w:r w:rsidRPr="007D7FB7">
        <w:rPr>
          <w:spacing w:val="-1"/>
          <w:sz w:val="24"/>
          <w:szCs w:val="24"/>
        </w:rPr>
        <w:t xml:space="preserve"> </w:t>
      </w:r>
      <w:r w:rsidRPr="007D7FB7">
        <w:rPr>
          <w:sz w:val="24"/>
          <w:szCs w:val="24"/>
        </w:rPr>
        <w:t>хора</w:t>
      </w:r>
      <w:r w:rsidRPr="007D7FB7">
        <w:rPr>
          <w:spacing w:val="-2"/>
          <w:sz w:val="24"/>
          <w:szCs w:val="24"/>
        </w:rPr>
        <w:t xml:space="preserve"> </w:t>
      </w:r>
      <w:r w:rsidRPr="007D7FB7">
        <w:rPr>
          <w:sz w:val="24"/>
          <w:szCs w:val="24"/>
        </w:rPr>
        <w:t>и оркестра;</w:t>
      </w:r>
    </w:p>
    <w:p w:rsidR="005F240F" w:rsidRPr="007D7FB7" w:rsidRDefault="00680195" w:rsidP="007C0CB7">
      <w:pPr>
        <w:pStyle w:val="a7"/>
        <w:numPr>
          <w:ilvl w:val="0"/>
          <w:numId w:val="13"/>
        </w:numPr>
        <w:tabs>
          <w:tab w:val="left" w:pos="1542"/>
        </w:tabs>
        <w:ind w:left="100" w:right="-104" w:firstLine="708"/>
        <w:rPr>
          <w:sz w:val="24"/>
          <w:szCs w:val="24"/>
        </w:rPr>
      </w:pPr>
      <w:r w:rsidRPr="007D7FB7">
        <w:rPr>
          <w:sz w:val="24"/>
          <w:szCs w:val="24"/>
        </w:rPr>
        <w:t>умение узнавать на слух и называть изученные произведения русской и зарубежной</w:t>
      </w:r>
      <w:r w:rsidRPr="007D7FB7">
        <w:rPr>
          <w:spacing w:val="1"/>
          <w:sz w:val="24"/>
          <w:szCs w:val="24"/>
        </w:rPr>
        <w:t xml:space="preserve"> </w:t>
      </w:r>
      <w:r w:rsidRPr="007D7FB7">
        <w:rPr>
          <w:sz w:val="24"/>
          <w:szCs w:val="24"/>
        </w:rPr>
        <w:t>классики,</w:t>
      </w:r>
      <w:r w:rsidRPr="007D7FB7">
        <w:rPr>
          <w:spacing w:val="1"/>
          <w:sz w:val="24"/>
          <w:szCs w:val="24"/>
        </w:rPr>
        <w:t xml:space="preserve"> </w:t>
      </w:r>
      <w:r w:rsidRPr="007D7FB7">
        <w:rPr>
          <w:sz w:val="24"/>
          <w:szCs w:val="24"/>
        </w:rPr>
        <w:t>образцы</w:t>
      </w:r>
      <w:r w:rsidRPr="007D7FB7">
        <w:rPr>
          <w:spacing w:val="1"/>
          <w:sz w:val="24"/>
          <w:szCs w:val="24"/>
        </w:rPr>
        <w:t xml:space="preserve"> </w:t>
      </w:r>
      <w:r w:rsidRPr="007D7FB7">
        <w:rPr>
          <w:sz w:val="24"/>
          <w:szCs w:val="24"/>
        </w:rPr>
        <w:t>народного</w:t>
      </w:r>
      <w:r w:rsidRPr="007D7FB7">
        <w:rPr>
          <w:spacing w:val="1"/>
          <w:sz w:val="24"/>
          <w:szCs w:val="24"/>
        </w:rPr>
        <w:t xml:space="preserve"> </w:t>
      </w:r>
      <w:r w:rsidRPr="007D7FB7">
        <w:rPr>
          <w:sz w:val="24"/>
          <w:szCs w:val="24"/>
        </w:rPr>
        <w:t>музыкального</w:t>
      </w:r>
      <w:r w:rsidRPr="007D7FB7">
        <w:rPr>
          <w:spacing w:val="1"/>
          <w:sz w:val="24"/>
          <w:szCs w:val="24"/>
        </w:rPr>
        <w:t xml:space="preserve"> </w:t>
      </w:r>
      <w:r w:rsidRPr="007D7FB7">
        <w:rPr>
          <w:sz w:val="24"/>
          <w:szCs w:val="24"/>
        </w:rPr>
        <w:t>творчества,</w:t>
      </w:r>
      <w:r w:rsidRPr="007D7FB7">
        <w:rPr>
          <w:spacing w:val="1"/>
          <w:sz w:val="24"/>
          <w:szCs w:val="24"/>
        </w:rPr>
        <w:t xml:space="preserve"> </w:t>
      </w:r>
      <w:r w:rsidRPr="007D7FB7">
        <w:rPr>
          <w:sz w:val="24"/>
          <w:szCs w:val="24"/>
        </w:rPr>
        <w:t>произведения</w:t>
      </w:r>
      <w:r w:rsidRPr="007D7FB7">
        <w:rPr>
          <w:spacing w:val="61"/>
          <w:sz w:val="24"/>
          <w:szCs w:val="24"/>
        </w:rPr>
        <w:t xml:space="preserve"> </w:t>
      </w:r>
      <w:r w:rsidRPr="007D7FB7">
        <w:rPr>
          <w:sz w:val="24"/>
          <w:szCs w:val="24"/>
        </w:rPr>
        <w:t>современных</w:t>
      </w:r>
      <w:r w:rsidRPr="007D7FB7">
        <w:rPr>
          <w:spacing w:val="1"/>
          <w:sz w:val="24"/>
          <w:szCs w:val="24"/>
        </w:rPr>
        <w:t xml:space="preserve"> </w:t>
      </w:r>
      <w:r w:rsidRPr="007D7FB7">
        <w:rPr>
          <w:sz w:val="24"/>
          <w:szCs w:val="24"/>
        </w:rPr>
        <w:t>композиторов;</w:t>
      </w:r>
    </w:p>
    <w:p w:rsidR="005F240F" w:rsidRPr="007D7FB7" w:rsidRDefault="00680195" w:rsidP="007C0CB7">
      <w:pPr>
        <w:pStyle w:val="a7"/>
        <w:numPr>
          <w:ilvl w:val="0"/>
          <w:numId w:val="13"/>
        </w:numPr>
        <w:tabs>
          <w:tab w:val="left" w:pos="1542"/>
        </w:tabs>
        <w:ind w:left="809" w:right="-104" w:firstLine="0"/>
        <w:rPr>
          <w:sz w:val="24"/>
          <w:szCs w:val="24"/>
        </w:rPr>
      </w:pPr>
      <w:r w:rsidRPr="007D7FB7">
        <w:rPr>
          <w:sz w:val="24"/>
          <w:szCs w:val="24"/>
        </w:rPr>
        <w:t>умение исполнять свою партию в хоре с сопровождением и без сопровождения.</w:t>
      </w:r>
      <w:r w:rsidRPr="007D7FB7">
        <w:rPr>
          <w:spacing w:val="-57"/>
          <w:sz w:val="24"/>
          <w:szCs w:val="24"/>
        </w:rPr>
        <w:t xml:space="preserve"> </w:t>
      </w:r>
      <w:r w:rsidRPr="007D7FB7">
        <w:rPr>
          <w:sz w:val="24"/>
          <w:szCs w:val="24"/>
        </w:rPr>
        <w:t>Предметные</w:t>
      </w:r>
      <w:r w:rsidRPr="007D7FB7">
        <w:rPr>
          <w:spacing w:val="-4"/>
          <w:sz w:val="24"/>
          <w:szCs w:val="24"/>
        </w:rPr>
        <w:t xml:space="preserve"> </w:t>
      </w:r>
      <w:r w:rsidRPr="007D7FB7">
        <w:rPr>
          <w:sz w:val="24"/>
          <w:szCs w:val="24"/>
        </w:rPr>
        <w:t>результаты</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учебному</w:t>
      </w:r>
      <w:r w:rsidRPr="007D7FB7">
        <w:rPr>
          <w:spacing w:val="-6"/>
          <w:sz w:val="24"/>
          <w:szCs w:val="24"/>
        </w:rPr>
        <w:t xml:space="preserve"> </w:t>
      </w:r>
      <w:r w:rsidRPr="007D7FB7">
        <w:rPr>
          <w:sz w:val="24"/>
          <w:szCs w:val="24"/>
        </w:rPr>
        <w:t>предмету</w:t>
      </w:r>
      <w:r w:rsidRPr="007D7FB7">
        <w:rPr>
          <w:spacing w:val="-3"/>
          <w:sz w:val="24"/>
          <w:szCs w:val="24"/>
        </w:rPr>
        <w:t xml:space="preserve"> </w:t>
      </w:r>
      <w:r w:rsidRPr="007D7FB7">
        <w:rPr>
          <w:b/>
          <w:sz w:val="24"/>
          <w:szCs w:val="24"/>
        </w:rPr>
        <w:t>«Технология»</w:t>
      </w:r>
      <w:r w:rsidRPr="007D7FB7">
        <w:rPr>
          <w:b/>
          <w:spacing w:val="-1"/>
          <w:sz w:val="24"/>
          <w:szCs w:val="24"/>
        </w:rPr>
        <w:t xml:space="preserve"> </w:t>
      </w:r>
      <w:r w:rsidRPr="007D7FB7">
        <w:rPr>
          <w:sz w:val="24"/>
          <w:szCs w:val="24"/>
        </w:rPr>
        <w:t>предметной</w:t>
      </w:r>
      <w:r w:rsidRPr="007D7FB7">
        <w:rPr>
          <w:spacing w:val="1"/>
          <w:sz w:val="24"/>
          <w:szCs w:val="24"/>
        </w:rPr>
        <w:t xml:space="preserve"> </w:t>
      </w:r>
      <w:r w:rsidRPr="007D7FB7">
        <w:rPr>
          <w:sz w:val="24"/>
          <w:szCs w:val="24"/>
        </w:rPr>
        <w:t>области</w:t>
      </w:r>
    </w:p>
    <w:p w:rsidR="005F240F" w:rsidRPr="007D7FB7" w:rsidRDefault="00680195" w:rsidP="00920F3C">
      <w:pPr>
        <w:spacing w:before="1"/>
        <w:ind w:left="100" w:right="-104"/>
        <w:jc w:val="both"/>
        <w:rPr>
          <w:sz w:val="24"/>
          <w:szCs w:val="24"/>
        </w:rPr>
      </w:pPr>
      <w:r w:rsidRPr="007D7FB7">
        <w:rPr>
          <w:b/>
          <w:sz w:val="24"/>
          <w:szCs w:val="24"/>
        </w:rPr>
        <w:t>«Технология»</w:t>
      </w:r>
      <w:r w:rsidRPr="007D7FB7">
        <w:rPr>
          <w:b/>
          <w:spacing w:val="-3"/>
          <w:sz w:val="24"/>
          <w:szCs w:val="24"/>
        </w:rPr>
        <w:t xml:space="preserve"> </w:t>
      </w:r>
      <w:r w:rsidRPr="007D7FB7">
        <w:rPr>
          <w:sz w:val="24"/>
          <w:szCs w:val="24"/>
        </w:rPr>
        <w:t>должны</w:t>
      </w:r>
      <w:r w:rsidRPr="007D7FB7">
        <w:rPr>
          <w:spacing w:val="-3"/>
          <w:sz w:val="24"/>
          <w:szCs w:val="24"/>
        </w:rPr>
        <w:t xml:space="preserve"> </w:t>
      </w:r>
      <w:r w:rsidRPr="007D7FB7">
        <w:rPr>
          <w:sz w:val="24"/>
          <w:szCs w:val="24"/>
        </w:rPr>
        <w:t>обеспечивать:</w:t>
      </w:r>
    </w:p>
    <w:p w:rsidR="005F240F" w:rsidRPr="007D7FB7" w:rsidRDefault="00680195" w:rsidP="007C0CB7">
      <w:pPr>
        <w:pStyle w:val="a7"/>
        <w:numPr>
          <w:ilvl w:val="0"/>
          <w:numId w:val="12"/>
        </w:numPr>
        <w:tabs>
          <w:tab w:val="left" w:pos="1542"/>
        </w:tabs>
        <w:ind w:right="-104" w:firstLine="708"/>
        <w:rPr>
          <w:sz w:val="24"/>
          <w:szCs w:val="24"/>
        </w:rPr>
      </w:pPr>
      <w:r w:rsidRPr="007D7FB7">
        <w:rPr>
          <w:sz w:val="24"/>
          <w:szCs w:val="24"/>
        </w:rPr>
        <w:t>сформированность общих представлений о мире профессий, значении труда в жизни</w:t>
      </w:r>
      <w:r w:rsidRPr="007D7FB7">
        <w:rPr>
          <w:spacing w:val="-57"/>
          <w:sz w:val="24"/>
          <w:szCs w:val="24"/>
        </w:rPr>
        <w:t xml:space="preserve"> </w:t>
      </w:r>
      <w:r w:rsidRPr="007D7FB7">
        <w:rPr>
          <w:sz w:val="24"/>
          <w:szCs w:val="24"/>
        </w:rPr>
        <w:t>человека</w:t>
      </w:r>
      <w:r w:rsidRPr="007D7FB7">
        <w:rPr>
          <w:spacing w:val="-2"/>
          <w:sz w:val="24"/>
          <w:szCs w:val="24"/>
        </w:rPr>
        <w:t xml:space="preserve"> </w:t>
      </w:r>
      <w:r w:rsidRPr="007D7FB7">
        <w:rPr>
          <w:sz w:val="24"/>
          <w:szCs w:val="24"/>
        </w:rPr>
        <w:t>и общества,</w:t>
      </w:r>
      <w:r w:rsidRPr="007D7FB7">
        <w:rPr>
          <w:spacing w:val="-1"/>
          <w:sz w:val="24"/>
          <w:szCs w:val="24"/>
        </w:rPr>
        <w:t xml:space="preserve"> </w:t>
      </w:r>
      <w:r w:rsidRPr="007D7FB7">
        <w:rPr>
          <w:sz w:val="24"/>
          <w:szCs w:val="24"/>
        </w:rPr>
        <w:t>многообразии предметов материальной</w:t>
      </w:r>
      <w:r w:rsidRPr="007D7FB7">
        <w:rPr>
          <w:spacing w:val="-1"/>
          <w:sz w:val="24"/>
          <w:szCs w:val="24"/>
        </w:rPr>
        <w:t xml:space="preserve"> </w:t>
      </w:r>
      <w:r w:rsidRPr="007D7FB7">
        <w:rPr>
          <w:sz w:val="24"/>
          <w:szCs w:val="24"/>
        </w:rPr>
        <w:t>культуры;</w:t>
      </w:r>
    </w:p>
    <w:p w:rsidR="005F240F" w:rsidRPr="007D7FB7" w:rsidRDefault="00680195" w:rsidP="007C0CB7">
      <w:pPr>
        <w:pStyle w:val="a7"/>
        <w:numPr>
          <w:ilvl w:val="0"/>
          <w:numId w:val="12"/>
        </w:numPr>
        <w:tabs>
          <w:tab w:val="left" w:pos="1542"/>
        </w:tabs>
        <w:ind w:right="-104" w:firstLine="708"/>
        <w:rPr>
          <w:sz w:val="24"/>
          <w:szCs w:val="24"/>
        </w:rPr>
      </w:pPr>
      <w:r w:rsidRPr="007D7FB7">
        <w:rPr>
          <w:sz w:val="24"/>
          <w:szCs w:val="24"/>
        </w:rPr>
        <w:t>сформированность первоначальных представлений о материалах и их свойствах, о</w:t>
      </w:r>
      <w:r w:rsidRPr="007D7FB7">
        <w:rPr>
          <w:spacing w:val="1"/>
          <w:sz w:val="24"/>
          <w:szCs w:val="24"/>
        </w:rPr>
        <w:t xml:space="preserve"> </w:t>
      </w:r>
      <w:r w:rsidRPr="007D7FB7">
        <w:rPr>
          <w:sz w:val="24"/>
          <w:szCs w:val="24"/>
        </w:rPr>
        <w:t>конструировании,</w:t>
      </w:r>
      <w:r w:rsidRPr="007D7FB7">
        <w:rPr>
          <w:spacing w:val="-1"/>
          <w:sz w:val="24"/>
          <w:szCs w:val="24"/>
        </w:rPr>
        <w:t xml:space="preserve"> </w:t>
      </w:r>
      <w:r w:rsidRPr="007D7FB7">
        <w:rPr>
          <w:sz w:val="24"/>
          <w:szCs w:val="24"/>
        </w:rPr>
        <w:t>моделировании;</w:t>
      </w:r>
    </w:p>
    <w:p w:rsidR="005F240F" w:rsidRPr="007D7FB7" w:rsidRDefault="00680195" w:rsidP="007C0CB7">
      <w:pPr>
        <w:pStyle w:val="a7"/>
        <w:numPr>
          <w:ilvl w:val="0"/>
          <w:numId w:val="12"/>
        </w:numPr>
        <w:tabs>
          <w:tab w:val="left" w:pos="1542"/>
        </w:tabs>
        <w:ind w:left="1541" w:right="-104" w:hanging="733"/>
        <w:rPr>
          <w:sz w:val="24"/>
          <w:szCs w:val="24"/>
        </w:rPr>
      </w:pPr>
      <w:r w:rsidRPr="007D7FB7">
        <w:rPr>
          <w:sz w:val="24"/>
          <w:szCs w:val="24"/>
        </w:rPr>
        <w:t>овладение</w:t>
      </w:r>
      <w:r w:rsidRPr="007D7FB7">
        <w:rPr>
          <w:spacing w:val="-5"/>
          <w:sz w:val="24"/>
          <w:szCs w:val="24"/>
        </w:rPr>
        <w:t xml:space="preserve"> </w:t>
      </w:r>
      <w:r w:rsidRPr="007D7FB7">
        <w:rPr>
          <w:sz w:val="24"/>
          <w:szCs w:val="24"/>
        </w:rPr>
        <w:t>технологическими</w:t>
      </w:r>
      <w:r w:rsidRPr="007D7FB7">
        <w:rPr>
          <w:spacing w:val="-4"/>
          <w:sz w:val="24"/>
          <w:szCs w:val="24"/>
        </w:rPr>
        <w:t xml:space="preserve"> </w:t>
      </w:r>
      <w:r w:rsidRPr="007D7FB7">
        <w:rPr>
          <w:sz w:val="24"/>
          <w:szCs w:val="24"/>
        </w:rPr>
        <w:t>приемами</w:t>
      </w:r>
      <w:r w:rsidRPr="007D7FB7">
        <w:rPr>
          <w:spacing w:val="-4"/>
          <w:sz w:val="24"/>
          <w:szCs w:val="24"/>
        </w:rPr>
        <w:t xml:space="preserve"> </w:t>
      </w:r>
      <w:r w:rsidRPr="007D7FB7">
        <w:rPr>
          <w:sz w:val="24"/>
          <w:szCs w:val="24"/>
        </w:rPr>
        <w:t>ручной</w:t>
      </w:r>
      <w:r w:rsidRPr="007D7FB7">
        <w:rPr>
          <w:spacing w:val="-4"/>
          <w:sz w:val="24"/>
          <w:szCs w:val="24"/>
        </w:rPr>
        <w:t xml:space="preserve"> </w:t>
      </w:r>
      <w:r w:rsidRPr="007D7FB7">
        <w:rPr>
          <w:sz w:val="24"/>
          <w:szCs w:val="24"/>
        </w:rPr>
        <w:t>обработки</w:t>
      </w:r>
      <w:r w:rsidRPr="007D7FB7">
        <w:rPr>
          <w:spacing w:val="-4"/>
          <w:sz w:val="24"/>
          <w:szCs w:val="24"/>
        </w:rPr>
        <w:t xml:space="preserve"> </w:t>
      </w:r>
      <w:r w:rsidRPr="007D7FB7">
        <w:rPr>
          <w:sz w:val="24"/>
          <w:szCs w:val="24"/>
        </w:rPr>
        <w:t>материалов;</w:t>
      </w:r>
    </w:p>
    <w:p w:rsidR="005F240F" w:rsidRPr="007D7FB7" w:rsidRDefault="00680195" w:rsidP="007C0CB7">
      <w:pPr>
        <w:pStyle w:val="a7"/>
        <w:numPr>
          <w:ilvl w:val="0"/>
          <w:numId w:val="12"/>
        </w:numPr>
        <w:tabs>
          <w:tab w:val="left" w:pos="1542"/>
        </w:tabs>
        <w:ind w:right="-104" w:firstLine="708"/>
        <w:rPr>
          <w:sz w:val="24"/>
          <w:szCs w:val="24"/>
        </w:rPr>
      </w:pPr>
      <w:r w:rsidRPr="007D7FB7">
        <w:rPr>
          <w:sz w:val="24"/>
          <w:szCs w:val="24"/>
        </w:rPr>
        <w:t>приобретение</w:t>
      </w:r>
      <w:r w:rsidRPr="007D7FB7">
        <w:rPr>
          <w:spacing w:val="1"/>
          <w:sz w:val="24"/>
          <w:szCs w:val="24"/>
        </w:rPr>
        <w:t xml:space="preserve"> </w:t>
      </w:r>
      <w:r w:rsidRPr="007D7FB7">
        <w:rPr>
          <w:sz w:val="24"/>
          <w:szCs w:val="24"/>
        </w:rPr>
        <w:t>опыта</w:t>
      </w:r>
      <w:r w:rsidRPr="007D7FB7">
        <w:rPr>
          <w:spacing w:val="1"/>
          <w:sz w:val="24"/>
          <w:szCs w:val="24"/>
        </w:rPr>
        <w:t xml:space="preserve"> </w:t>
      </w:r>
      <w:r w:rsidRPr="007D7FB7">
        <w:rPr>
          <w:sz w:val="24"/>
          <w:szCs w:val="24"/>
        </w:rPr>
        <w:t>практической</w:t>
      </w:r>
      <w:r w:rsidRPr="007D7FB7">
        <w:rPr>
          <w:spacing w:val="1"/>
          <w:sz w:val="24"/>
          <w:szCs w:val="24"/>
        </w:rPr>
        <w:t xml:space="preserve"> </w:t>
      </w:r>
      <w:r w:rsidRPr="007D7FB7">
        <w:rPr>
          <w:sz w:val="24"/>
          <w:szCs w:val="24"/>
        </w:rPr>
        <w:t>преобразовательной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при</w:t>
      </w:r>
      <w:r w:rsidRPr="007D7FB7">
        <w:rPr>
          <w:spacing w:val="1"/>
          <w:sz w:val="24"/>
          <w:szCs w:val="24"/>
        </w:rPr>
        <w:t xml:space="preserve"> </w:t>
      </w:r>
      <w:r w:rsidRPr="007D7FB7">
        <w:rPr>
          <w:sz w:val="24"/>
          <w:szCs w:val="24"/>
        </w:rPr>
        <w:t>выполнении</w:t>
      </w:r>
      <w:r w:rsidRPr="007D7FB7">
        <w:rPr>
          <w:spacing w:val="1"/>
          <w:sz w:val="24"/>
          <w:szCs w:val="24"/>
        </w:rPr>
        <w:t xml:space="preserve"> </w:t>
      </w:r>
      <w:r w:rsidRPr="007D7FB7">
        <w:rPr>
          <w:sz w:val="24"/>
          <w:szCs w:val="24"/>
        </w:rPr>
        <w:t>учебно-познавательных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художественно-конструкторских</w:t>
      </w:r>
      <w:r w:rsidRPr="007D7FB7">
        <w:rPr>
          <w:spacing w:val="1"/>
          <w:sz w:val="24"/>
          <w:szCs w:val="24"/>
        </w:rPr>
        <w:t xml:space="preserve"> </w:t>
      </w:r>
      <w:r w:rsidRPr="007D7FB7">
        <w:rPr>
          <w:sz w:val="24"/>
          <w:szCs w:val="24"/>
        </w:rPr>
        <w:t>задач,</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том</w:t>
      </w:r>
      <w:r w:rsidRPr="007D7FB7">
        <w:rPr>
          <w:spacing w:val="1"/>
          <w:sz w:val="24"/>
          <w:szCs w:val="24"/>
        </w:rPr>
        <w:t xml:space="preserve"> </w:t>
      </w:r>
      <w:r w:rsidRPr="007D7FB7">
        <w:rPr>
          <w:sz w:val="24"/>
          <w:szCs w:val="24"/>
        </w:rPr>
        <w:t>числе</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использованием</w:t>
      </w:r>
      <w:r w:rsidRPr="007D7FB7">
        <w:rPr>
          <w:spacing w:val="-2"/>
          <w:sz w:val="24"/>
          <w:szCs w:val="24"/>
        </w:rPr>
        <w:t xml:space="preserve"> </w:t>
      </w:r>
      <w:r w:rsidRPr="007D7FB7">
        <w:rPr>
          <w:sz w:val="24"/>
          <w:szCs w:val="24"/>
        </w:rPr>
        <w:t>информационной среды;</w:t>
      </w:r>
    </w:p>
    <w:p w:rsidR="005F240F" w:rsidRPr="007D7FB7" w:rsidRDefault="00680195" w:rsidP="007C0CB7">
      <w:pPr>
        <w:pStyle w:val="a7"/>
        <w:numPr>
          <w:ilvl w:val="0"/>
          <w:numId w:val="12"/>
        </w:numPr>
        <w:tabs>
          <w:tab w:val="left" w:pos="1542"/>
        </w:tabs>
        <w:ind w:right="-104" w:firstLine="708"/>
        <w:rPr>
          <w:sz w:val="24"/>
          <w:szCs w:val="24"/>
        </w:rPr>
      </w:pPr>
      <w:r w:rsidRPr="007D7FB7">
        <w:rPr>
          <w:sz w:val="24"/>
          <w:szCs w:val="24"/>
        </w:rPr>
        <w:t>сформированность умения безопасного пользования необходимыми инструментами</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предметно-преобразующей деятельности.</w:t>
      </w:r>
    </w:p>
    <w:p w:rsidR="005F240F" w:rsidRPr="007D7FB7" w:rsidRDefault="00680195" w:rsidP="00920F3C">
      <w:pPr>
        <w:spacing w:before="70"/>
        <w:ind w:left="100" w:right="-104" w:firstLine="708"/>
        <w:jc w:val="both"/>
        <w:rPr>
          <w:sz w:val="24"/>
          <w:szCs w:val="24"/>
        </w:rPr>
      </w:pPr>
      <w:r w:rsidRPr="007D7FB7">
        <w:rPr>
          <w:sz w:val="24"/>
          <w:szCs w:val="24"/>
        </w:rPr>
        <w:t>Предметные</w:t>
      </w:r>
      <w:r w:rsidRPr="007D7FB7">
        <w:rPr>
          <w:spacing w:val="1"/>
          <w:sz w:val="24"/>
          <w:szCs w:val="24"/>
        </w:rPr>
        <w:t xml:space="preserve"> </w:t>
      </w:r>
      <w:r w:rsidRPr="007D7FB7">
        <w:rPr>
          <w:sz w:val="24"/>
          <w:szCs w:val="24"/>
        </w:rPr>
        <w:t>результаты</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учебному</w:t>
      </w:r>
      <w:r w:rsidRPr="007D7FB7">
        <w:rPr>
          <w:spacing w:val="1"/>
          <w:sz w:val="24"/>
          <w:szCs w:val="24"/>
        </w:rPr>
        <w:t xml:space="preserve"> </w:t>
      </w:r>
      <w:r w:rsidRPr="007D7FB7">
        <w:rPr>
          <w:sz w:val="24"/>
          <w:szCs w:val="24"/>
        </w:rPr>
        <w:t>предмету</w:t>
      </w:r>
      <w:r w:rsidRPr="007D7FB7">
        <w:rPr>
          <w:spacing w:val="1"/>
          <w:sz w:val="24"/>
          <w:szCs w:val="24"/>
        </w:rPr>
        <w:t xml:space="preserve"> </w:t>
      </w:r>
      <w:r w:rsidRPr="007D7FB7">
        <w:rPr>
          <w:b/>
          <w:sz w:val="24"/>
          <w:szCs w:val="24"/>
        </w:rPr>
        <w:t>«Физическая</w:t>
      </w:r>
      <w:r w:rsidRPr="007D7FB7">
        <w:rPr>
          <w:b/>
          <w:spacing w:val="1"/>
          <w:sz w:val="24"/>
          <w:szCs w:val="24"/>
        </w:rPr>
        <w:t xml:space="preserve"> </w:t>
      </w:r>
      <w:r w:rsidRPr="007D7FB7">
        <w:rPr>
          <w:b/>
          <w:sz w:val="24"/>
          <w:szCs w:val="24"/>
        </w:rPr>
        <w:t>культура»</w:t>
      </w:r>
      <w:r w:rsidRPr="007D7FB7">
        <w:rPr>
          <w:b/>
          <w:spacing w:val="1"/>
          <w:sz w:val="24"/>
          <w:szCs w:val="24"/>
        </w:rPr>
        <w:t xml:space="preserve"> </w:t>
      </w:r>
      <w:r w:rsidRPr="007D7FB7">
        <w:rPr>
          <w:sz w:val="24"/>
          <w:szCs w:val="24"/>
        </w:rPr>
        <w:t>предметной</w:t>
      </w:r>
      <w:r w:rsidRPr="007D7FB7">
        <w:rPr>
          <w:spacing w:val="1"/>
          <w:sz w:val="24"/>
          <w:szCs w:val="24"/>
        </w:rPr>
        <w:t xml:space="preserve"> </w:t>
      </w:r>
      <w:r w:rsidRPr="007D7FB7">
        <w:rPr>
          <w:sz w:val="24"/>
          <w:szCs w:val="24"/>
        </w:rPr>
        <w:t>области</w:t>
      </w:r>
      <w:r w:rsidRPr="007D7FB7">
        <w:rPr>
          <w:spacing w:val="1"/>
          <w:sz w:val="24"/>
          <w:szCs w:val="24"/>
        </w:rPr>
        <w:t xml:space="preserve"> </w:t>
      </w:r>
      <w:r w:rsidRPr="007D7FB7">
        <w:rPr>
          <w:b/>
          <w:sz w:val="24"/>
          <w:szCs w:val="24"/>
        </w:rPr>
        <w:t xml:space="preserve">«Физическая культура» </w:t>
      </w:r>
      <w:r w:rsidRPr="007D7FB7">
        <w:rPr>
          <w:sz w:val="24"/>
          <w:szCs w:val="24"/>
        </w:rPr>
        <w:t>должны обеспечивать:</w:t>
      </w:r>
    </w:p>
    <w:p w:rsidR="005F240F" w:rsidRPr="007D7FB7" w:rsidRDefault="00680195" w:rsidP="007C0CB7">
      <w:pPr>
        <w:pStyle w:val="a7"/>
        <w:numPr>
          <w:ilvl w:val="0"/>
          <w:numId w:val="11"/>
        </w:numPr>
        <w:tabs>
          <w:tab w:val="left" w:pos="1542"/>
        </w:tabs>
        <w:ind w:right="-104" w:firstLine="708"/>
        <w:rPr>
          <w:sz w:val="24"/>
          <w:szCs w:val="24"/>
        </w:rPr>
      </w:pPr>
      <w:r w:rsidRPr="007D7FB7">
        <w:rPr>
          <w:sz w:val="24"/>
          <w:szCs w:val="24"/>
        </w:rPr>
        <w:t>сформированность</w:t>
      </w:r>
      <w:r w:rsidRPr="007D7FB7">
        <w:rPr>
          <w:spacing w:val="1"/>
          <w:sz w:val="24"/>
          <w:szCs w:val="24"/>
        </w:rPr>
        <w:t xml:space="preserve"> </w:t>
      </w:r>
      <w:r w:rsidRPr="007D7FB7">
        <w:rPr>
          <w:sz w:val="24"/>
          <w:szCs w:val="24"/>
        </w:rPr>
        <w:t>общих</w:t>
      </w:r>
      <w:r w:rsidRPr="007D7FB7">
        <w:rPr>
          <w:spacing w:val="1"/>
          <w:sz w:val="24"/>
          <w:szCs w:val="24"/>
        </w:rPr>
        <w:t xml:space="preserve"> </w:t>
      </w:r>
      <w:r w:rsidRPr="007D7FB7">
        <w:rPr>
          <w:sz w:val="24"/>
          <w:szCs w:val="24"/>
        </w:rPr>
        <w:t>представлений</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физической</w:t>
      </w:r>
      <w:r w:rsidRPr="007D7FB7">
        <w:rPr>
          <w:spacing w:val="1"/>
          <w:sz w:val="24"/>
          <w:szCs w:val="24"/>
        </w:rPr>
        <w:t xml:space="preserve"> </w:t>
      </w:r>
      <w:r w:rsidRPr="007D7FB7">
        <w:rPr>
          <w:sz w:val="24"/>
          <w:szCs w:val="24"/>
        </w:rPr>
        <w:t>культуре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спорте,</w:t>
      </w:r>
      <w:r w:rsidRPr="007D7FB7">
        <w:rPr>
          <w:spacing w:val="1"/>
          <w:sz w:val="24"/>
          <w:szCs w:val="24"/>
        </w:rPr>
        <w:t xml:space="preserve"> </w:t>
      </w:r>
      <w:r w:rsidRPr="007D7FB7">
        <w:rPr>
          <w:sz w:val="24"/>
          <w:szCs w:val="24"/>
        </w:rPr>
        <w:t>физической активности человека, физических качествах, жизненно важных прикладных умениях и</w:t>
      </w:r>
      <w:r w:rsidRPr="007D7FB7">
        <w:rPr>
          <w:spacing w:val="-57"/>
          <w:sz w:val="24"/>
          <w:szCs w:val="24"/>
        </w:rPr>
        <w:t xml:space="preserve"> </w:t>
      </w:r>
      <w:r w:rsidRPr="007D7FB7">
        <w:rPr>
          <w:sz w:val="24"/>
          <w:szCs w:val="24"/>
        </w:rPr>
        <w:t>навыках,</w:t>
      </w:r>
      <w:r w:rsidRPr="007D7FB7">
        <w:rPr>
          <w:spacing w:val="1"/>
          <w:sz w:val="24"/>
          <w:szCs w:val="24"/>
        </w:rPr>
        <w:t xml:space="preserve"> </w:t>
      </w:r>
      <w:r w:rsidRPr="007D7FB7">
        <w:rPr>
          <w:sz w:val="24"/>
          <w:szCs w:val="24"/>
        </w:rPr>
        <w:t>основных</w:t>
      </w:r>
      <w:r w:rsidRPr="007D7FB7">
        <w:rPr>
          <w:spacing w:val="1"/>
          <w:sz w:val="24"/>
          <w:szCs w:val="24"/>
        </w:rPr>
        <w:t xml:space="preserve"> </w:t>
      </w:r>
      <w:r w:rsidRPr="007D7FB7">
        <w:rPr>
          <w:sz w:val="24"/>
          <w:szCs w:val="24"/>
        </w:rPr>
        <w:t>физических</w:t>
      </w:r>
      <w:r w:rsidRPr="007D7FB7">
        <w:rPr>
          <w:spacing w:val="1"/>
          <w:sz w:val="24"/>
          <w:szCs w:val="24"/>
        </w:rPr>
        <w:t xml:space="preserve"> </w:t>
      </w:r>
      <w:r w:rsidRPr="007D7FB7">
        <w:rPr>
          <w:sz w:val="24"/>
          <w:szCs w:val="24"/>
        </w:rPr>
        <w:t>упражнениях</w:t>
      </w:r>
      <w:r w:rsidRPr="007D7FB7">
        <w:rPr>
          <w:spacing w:val="1"/>
          <w:sz w:val="24"/>
          <w:szCs w:val="24"/>
        </w:rPr>
        <w:t xml:space="preserve"> </w:t>
      </w:r>
      <w:r w:rsidRPr="007D7FB7">
        <w:rPr>
          <w:sz w:val="24"/>
          <w:szCs w:val="24"/>
        </w:rPr>
        <w:t>(гимнастических,</w:t>
      </w:r>
      <w:r w:rsidRPr="007D7FB7">
        <w:rPr>
          <w:spacing w:val="1"/>
          <w:sz w:val="24"/>
          <w:szCs w:val="24"/>
        </w:rPr>
        <w:t xml:space="preserve"> </w:t>
      </w:r>
      <w:r w:rsidRPr="007D7FB7">
        <w:rPr>
          <w:sz w:val="24"/>
          <w:szCs w:val="24"/>
        </w:rPr>
        <w:t>игровых,</w:t>
      </w:r>
      <w:r w:rsidRPr="007D7FB7">
        <w:rPr>
          <w:spacing w:val="1"/>
          <w:sz w:val="24"/>
          <w:szCs w:val="24"/>
        </w:rPr>
        <w:t xml:space="preserve"> </w:t>
      </w:r>
      <w:r w:rsidRPr="007D7FB7">
        <w:rPr>
          <w:sz w:val="24"/>
          <w:szCs w:val="24"/>
        </w:rPr>
        <w:t>туристических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спортивных);</w:t>
      </w:r>
    </w:p>
    <w:p w:rsidR="005F240F" w:rsidRPr="007D7FB7" w:rsidRDefault="00680195" w:rsidP="007C0CB7">
      <w:pPr>
        <w:pStyle w:val="a7"/>
        <w:numPr>
          <w:ilvl w:val="0"/>
          <w:numId w:val="11"/>
        </w:numPr>
        <w:tabs>
          <w:tab w:val="left" w:pos="1542"/>
        </w:tabs>
        <w:spacing w:before="1"/>
        <w:ind w:right="-104" w:firstLine="708"/>
        <w:rPr>
          <w:sz w:val="24"/>
          <w:szCs w:val="24"/>
        </w:rPr>
      </w:pPr>
      <w:r w:rsidRPr="007D7FB7">
        <w:rPr>
          <w:sz w:val="24"/>
          <w:szCs w:val="24"/>
        </w:rPr>
        <w:t>умение использовать основные гимнастические упражнения для формирования и</w:t>
      </w:r>
      <w:r w:rsidRPr="007D7FB7">
        <w:rPr>
          <w:spacing w:val="1"/>
          <w:sz w:val="24"/>
          <w:szCs w:val="24"/>
        </w:rPr>
        <w:t xml:space="preserve"> </w:t>
      </w:r>
      <w:r w:rsidRPr="007D7FB7">
        <w:rPr>
          <w:sz w:val="24"/>
          <w:szCs w:val="24"/>
        </w:rPr>
        <w:t>укрепления</w:t>
      </w:r>
      <w:r w:rsidRPr="007D7FB7">
        <w:rPr>
          <w:spacing w:val="1"/>
          <w:sz w:val="24"/>
          <w:szCs w:val="24"/>
        </w:rPr>
        <w:t xml:space="preserve"> </w:t>
      </w:r>
      <w:r w:rsidRPr="007D7FB7">
        <w:rPr>
          <w:sz w:val="24"/>
          <w:szCs w:val="24"/>
        </w:rPr>
        <w:t>здоровья,</w:t>
      </w:r>
      <w:r w:rsidRPr="007D7FB7">
        <w:rPr>
          <w:spacing w:val="1"/>
          <w:sz w:val="24"/>
          <w:szCs w:val="24"/>
        </w:rPr>
        <w:t xml:space="preserve"> </w:t>
      </w:r>
      <w:r w:rsidRPr="007D7FB7">
        <w:rPr>
          <w:sz w:val="24"/>
          <w:szCs w:val="24"/>
        </w:rPr>
        <w:t>физического</w:t>
      </w:r>
      <w:r w:rsidRPr="007D7FB7">
        <w:rPr>
          <w:spacing w:val="1"/>
          <w:sz w:val="24"/>
          <w:szCs w:val="24"/>
        </w:rPr>
        <w:t xml:space="preserve"> </w:t>
      </w:r>
      <w:r w:rsidRPr="007D7FB7">
        <w:rPr>
          <w:sz w:val="24"/>
          <w:szCs w:val="24"/>
        </w:rPr>
        <w:t>развития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физического</w:t>
      </w:r>
      <w:r w:rsidRPr="007D7FB7">
        <w:rPr>
          <w:spacing w:val="1"/>
          <w:sz w:val="24"/>
          <w:szCs w:val="24"/>
        </w:rPr>
        <w:t xml:space="preserve"> </w:t>
      </w:r>
      <w:r w:rsidRPr="007D7FB7">
        <w:rPr>
          <w:sz w:val="24"/>
          <w:szCs w:val="24"/>
        </w:rPr>
        <w:t>совершенствования,</w:t>
      </w:r>
      <w:r w:rsidRPr="007D7FB7">
        <w:rPr>
          <w:spacing w:val="1"/>
          <w:sz w:val="24"/>
          <w:szCs w:val="24"/>
        </w:rPr>
        <w:t xml:space="preserve"> </w:t>
      </w:r>
      <w:r w:rsidRPr="007D7FB7">
        <w:rPr>
          <w:sz w:val="24"/>
          <w:szCs w:val="24"/>
        </w:rPr>
        <w:t>повышения</w:t>
      </w:r>
      <w:r w:rsidRPr="007D7FB7">
        <w:rPr>
          <w:spacing w:val="1"/>
          <w:sz w:val="24"/>
          <w:szCs w:val="24"/>
        </w:rPr>
        <w:t xml:space="preserve"> </w:t>
      </w:r>
      <w:r w:rsidRPr="007D7FB7">
        <w:rPr>
          <w:sz w:val="24"/>
          <w:szCs w:val="24"/>
        </w:rPr>
        <w:t>физической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умственной</w:t>
      </w:r>
      <w:r w:rsidRPr="007D7FB7">
        <w:rPr>
          <w:spacing w:val="1"/>
          <w:sz w:val="24"/>
          <w:szCs w:val="24"/>
        </w:rPr>
        <w:t xml:space="preserve"> </w:t>
      </w:r>
      <w:r w:rsidRPr="007D7FB7">
        <w:rPr>
          <w:sz w:val="24"/>
          <w:szCs w:val="24"/>
        </w:rPr>
        <w:t>работоспособности,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том</w:t>
      </w:r>
      <w:r w:rsidRPr="007D7FB7">
        <w:rPr>
          <w:spacing w:val="1"/>
          <w:sz w:val="24"/>
          <w:szCs w:val="24"/>
        </w:rPr>
        <w:t xml:space="preserve"> </w:t>
      </w:r>
      <w:r w:rsidRPr="007D7FB7">
        <w:rPr>
          <w:sz w:val="24"/>
          <w:szCs w:val="24"/>
        </w:rPr>
        <w:t>числе</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подготовки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выполнению</w:t>
      </w:r>
      <w:r w:rsidRPr="007D7FB7">
        <w:rPr>
          <w:spacing w:val="1"/>
          <w:sz w:val="24"/>
          <w:szCs w:val="24"/>
        </w:rPr>
        <w:t xml:space="preserve"> </w:t>
      </w:r>
      <w:r w:rsidRPr="007D7FB7">
        <w:rPr>
          <w:sz w:val="24"/>
          <w:szCs w:val="24"/>
        </w:rPr>
        <w:t>нормативов</w:t>
      </w:r>
      <w:r w:rsidRPr="007D7FB7">
        <w:rPr>
          <w:spacing w:val="1"/>
          <w:sz w:val="24"/>
          <w:szCs w:val="24"/>
        </w:rPr>
        <w:t xml:space="preserve"> </w:t>
      </w:r>
      <w:r w:rsidRPr="007D7FB7">
        <w:rPr>
          <w:sz w:val="24"/>
          <w:szCs w:val="24"/>
        </w:rPr>
        <w:t>Всероссийского</w:t>
      </w:r>
      <w:r w:rsidRPr="007D7FB7">
        <w:rPr>
          <w:spacing w:val="1"/>
          <w:sz w:val="24"/>
          <w:szCs w:val="24"/>
        </w:rPr>
        <w:t xml:space="preserve"> </w:t>
      </w:r>
      <w:r w:rsidRPr="007D7FB7">
        <w:rPr>
          <w:sz w:val="24"/>
          <w:szCs w:val="24"/>
        </w:rPr>
        <w:t>физкультурно-спортивного</w:t>
      </w:r>
      <w:r w:rsidRPr="007D7FB7">
        <w:rPr>
          <w:spacing w:val="1"/>
          <w:sz w:val="24"/>
          <w:szCs w:val="24"/>
        </w:rPr>
        <w:t xml:space="preserve"> </w:t>
      </w:r>
      <w:r w:rsidRPr="007D7FB7">
        <w:rPr>
          <w:sz w:val="24"/>
          <w:szCs w:val="24"/>
        </w:rPr>
        <w:t>комплекса</w:t>
      </w:r>
      <w:r w:rsidRPr="007D7FB7">
        <w:rPr>
          <w:spacing w:val="1"/>
          <w:sz w:val="24"/>
          <w:szCs w:val="24"/>
        </w:rPr>
        <w:t xml:space="preserve"> </w:t>
      </w:r>
      <w:r w:rsidRPr="007D7FB7">
        <w:rPr>
          <w:sz w:val="24"/>
          <w:szCs w:val="24"/>
        </w:rPr>
        <w:t>"Готов</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труду</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обороне"</w:t>
      </w:r>
      <w:r w:rsidRPr="007D7FB7">
        <w:rPr>
          <w:spacing w:val="1"/>
          <w:sz w:val="24"/>
          <w:szCs w:val="24"/>
        </w:rPr>
        <w:t xml:space="preserve"> </w:t>
      </w:r>
      <w:r w:rsidRPr="007D7FB7">
        <w:rPr>
          <w:sz w:val="24"/>
          <w:szCs w:val="24"/>
        </w:rPr>
        <w:t>(ГТО);</w:t>
      </w:r>
    </w:p>
    <w:p w:rsidR="005F240F" w:rsidRPr="007D7FB7" w:rsidRDefault="00680195" w:rsidP="007C0CB7">
      <w:pPr>
        <w:pStyle w:val="a7"/>
        <w:numPr>
          <w:ilvl w:val="0"/>
          <w:numId w:val="11"/>
        </w:numPr>
        <w:tabs>
          <w:tab w:val="left" w:pos="1541"/>
          <w:tab w:val="left" w:pos="1542"/>
        </w:tabs>
        <w:ind w:right="-104" w:firstLine="708"/>
        <w:rPr>
          <w:sz w:val="24"/>
          <w:szCs w:val="24"/>
        </w:rPr>
      </w:pPr>
      <w:r w:rsidRPr="007D7FB7">
        <w:rPr>
          <w:sz w:val="24"/>
          <w:szCs w:val="24"/>
        </w:rPr>
        <w:t>умение</w:t>
      </w:r>
      <w:r w:rsidRPr="007D7FB7">
        <w:rPr>
          <w:spacing w:val="14"/>
          <w:sz w:val="24"/>
          <w:szCs w:val="24"/>
        </w:rPr>
        <w:t xml:space="preserve"> </w:t>
      </w:r>
      <w:r w:rsidRPr="007D7FB7">
        <w:rPr>
          <w:sz w:val="24"/>
          <w:szCs w:val="24"/>
        </w:rPr>
        <w:t>взаимодействовать</w:t>
      </w:r>
      <w:r w:rsidRPr="007D7FB7">
        <w:rPr>
          <w:spacing w:val="13"/>
          <w:sz w:val="24"/>
          <w:szCs w:val="24"/>
        </w:rPr>
        <w:t xml:space="preserve"> </w:t>
      </w:r>
      <w:r w:rsidRPr="007D7FB7">
        <w:rPr>
          <w:sz w:val="24"/>
          <w:szCs w:val="24"/>
        </w:rPr>
        <w:t>со</w:t>
      </w:r>
      <w:r w:rsidRPr="007D7FB7">
        <w:rPr>
          <w:spacing w:val="12"/>
          <w:sz w:val="24"/>
          <w:szCs w:val="24"/>
        </w:rPr>
        <w:t xml:space="preserve"> </w:t>
      </w:r>
      <w:r w:rsidRPr="007D7FB7">
        <w:rPr>
          <w:sz w:val="24"/>
          <w:szCs w:val="24"/>
        </w:rPr>
        <w:t>сверстниками</w:t>
      </w:r>
      <w:r w:rsidRPr="007D7FB7">
        <w:rPr>
          <w:spacing w:val="13"/>
          <w:sz w:val="24"/>
          <w:szCs w:val="24"/>
        </w:rPr>
        <w:t xml:space="preserve"> </w:t>
      </w:r>
      <w:r w:rsidRPr="007D7FB7">
        <w:rPr>
          <w:sz w:val="24"/>
          <w:szCs w:val="24"/>
        </w:rPr>
        <w:t>в</w:t>
      </w:r>
      <w:r w:rsidRPr="007D7FB7">
        <w:rPr>
          <w:spacing w:val="12"/>
          <w:sz w:val="24"/>
          <w:szCs w:val="24"/>
        </w:rPr>
        <w:t xml:space="preserve"> </w:t>
      </w:r>
      <w:r w:rsidRPr="007D7FB7">
        <w:rPr>
          <w:sz w:val="24"/>
          <w:szCs w:val="24"/>
        </w:rPr>
        <w:t>игровых</w:t>
      </w:r>
      <w:r w:rsidRPr="007D7FB7">
        <w:rPr>
          <w:spacing w:val="14"/>
          <w:sz w:val="24"/>
          <w:szCs w:val="24"/>
        </w:rPr>
        <w:t xml:space="preserve"> </w:t>
      </w:r>
      <w:r w:rsidRPr="007D7FB7">
        <w:rPr>
          <w:sz w:val="24"/>
          <w:szCs w:val="24"/>
        </w:rPr>
        <w:t>заданиях</w:t>
      </w:r>
      <w:r w:rsidRPr="007D7FB7">
        <w:rPr>
          <w:spacing w:val="14"/>
          <w:sz w:val="24"/>
          <w:szCs w:val="24"/>
        </w:rPr>
        <w:t xml:space="preserve"> </w:t>
      </w:r>
      <w:r w:rsidRPr="007D7FB7">
        <w:rPr>
          <w:sz w:val="24"/>
          <w:szCs w:val="24"/>
        </w:rPr>
        <w:t>и</w:t>
      </w:r>
      <w:r w:rsidRPr="007D7FB7">
        <w:rPr>
          <w:spacing w:val="13"/>
          <w:sz w:val="24"/>
          <w:szCs w:val="24"/>
        </w:rPr>
        <w:t xml:space="preserve"> </w:t>
      </w:r>
      <w:r w:rsidRPr="007D7FB7">
        <w:rPr>
          <w:sz w:val="24"/>
          <w:szCs w:val="24"/>
        </w:rPr>
        <w:t>игровой</w:t>
      </w:r>
      <w:r w:rsidRPr="007D7FB7">
        <w:rPr>
          <w:spacing w:val="-57"/>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соблюдая правила</w:t>
      </w:r>
      <w:r w:rsidRPr="007D7FB7">
        <w:rPr>
          <w:spacing w:val="-1"/>
          <w:sz w:val="24"/>
          <w:szCs w:val="24"/>
        </w:rPr>
        <w:t xml:space="preserve"> </w:t>
      </w:r>
      <w:r w:rsidRPr="007D7FB7">
        <w:rPr>
          <w:sz w:val="24"/>
          <w:szCs w:val="24"/>
        </w:rPr>
        <w:t>честной игры;</w:t>
      </w:r>
    </w:p>
    <w:p w:rsidR="005F240F" w:rsidRPr="007D7FB7" w:rsidRDefault="00680195" w:rsidP="007C0CB7">
      <w:pPr>
        <w:pStyle w:val="a7"/>
        <w:numPr>
          <w:ilvl w:val="0"/>
          <w:numId w:val="11"/>
        </w:numPr>
        <w:tabs>
          <w:tab w:val="left" w:pos="1541"/>
          <w:tab w:val="left" w:pos="1542"/>
        </w:tabs>
        <w:ind w:right="-104" w:firstLine="708"/>
        <w:rPr>
          <w:sz w:val="24"/>
          <w:szCs w:val="24"/>
        </w:rPr>
      </w:pPr>
      <w:r w:rsidRPr="007D7FB7">
        <w:rPr>
          <w:sz w:val="24"/>
          <w:szCs w:val="24"/>
        </w:rPr>
        <w:t>овладение</w:t>
      </w:r>
      <w:r w:rsidRPr="007D7FB7">
        <w:rPr>
          <w:spacing w:val="4"/>
          <w:sz w:val="24"/>
          <w:szCs w:val="24"/>
        </w:rPr>
        <w:t xml:space="preserve"> </w:t>
      </w:r>
      <w:r w:rsidRPr="007D7FB7">
        <w:rPr>
          <w:sz w:val="24"/>
          <w:szCs w:val="24"/>
        </w:rPr>
        <w:t>жизненно</w:t>
      </w:r>
      <w:r w:rsidRPr="007D7FB7">
        <w:rPr>
          <w:spacing w:val="5"/>
          <w:sz w:val="24"/>
          <w:szCs w:val="24"/>
        </w:rPr>
        <w:t xml:space="preserve"> </w:t>
      </w:r>
      <w:r w:rsidRPr="007D7FB7">
        <w:rPr>
          <w:sz w:val="24"/>
          <w:szCs w:val="24"/>
        </w:rPr>
        <w:t>важными</w:t>
      </w:r>
      <w:r w:rsidRPr="007D7FB7">
        <w:rPr>
          <w:spacing w:val="6"/>
          <w:sz w:val="24"/>
          <w:szCs w:val="24"/>
        </w:rPr>
        <w:t xml:space="preserve"> </w:t>
      </w:r>
      <w:r w:rsidRPr="007D7FB7">
        <w:rPr>
          <w:sz w:val="24"/>
          <w:szCs w:val="24"/>
        </w:rPr>
        <w:t>навыками</w:t>
      </w:r>
      <w:r w:rsidRPr="007D7FB7">
        <w:rPr>
          <w:spacing w:val="6"/>
          <w:sz w:val="24"/>
          <w:szCs w:val="24"/>
        </w:rPr>
        <w:t xml:space="preserve"> </w:t>
      </w:r>
      <w:r w:rsidRPr="007D7FB7">
        <w:rPr>
          <w:sz w:val="24"/>
          <w:szCs w:val="24"/>
        </w:rPr>
        <w:t>плавания</w:t>
      </w:r>
      <w:r w:rsidRPr="007D7FB7">
        <w:rPr>
          <w:spacing w:val="5"/>
          <w:sz w:val="24"/>
          <w:szCs w:val="24"/>
        </w:rPr>
        <w:t xml:space="preserve"> </w:t>
      </w:r>
      <w:r w:rsidRPr="007D7FB7">
        <w:rPr>
          <w:sz w:val="24"/>
          <w:szCs w:val="24"/>
        </w:rPr>
        <w:t>(при</w:t>
      </w:r>
      <w:r w:rsidRPr="007D7FB7">
        <w:rPr>
          <w:spacing w:val="4"/>
          <w:sz w:val="24"/>
          <w:szCs w:val="24"/>
        </w:rPr>
        <w:t xml:space="preserve"> </w:t>
      </w:r>
      <w:r w:rsidRPr="007D7FB7">
        <w:rPr>
          <w:sz w:val="24"/>
          <w:szCs w:val="24"/>
        </w:rPr>
        <w:t>наличии</w:t>
      </w:r>
      <w:r w:rsidRPr="007D7FB7">
        <w:rPr>
          <w:spacing w:val="3"/>
          <w:sz w:val="24"/>
          <w:szCs w:val="24"/>
        </w:rPr>
        <w:t xml:space="preserve"> </w:t>
      </w:r>
      <w:r w:rsidRPr="007D7FB7">
        <w:rPr>
          <w:sz w:val="24"/>
          <w:szCs w:val="24"/>
        </w:rPr>
        <w:t>в</w:t>
      </w:r>
      <w:r w:rsidRPr="007D7FB7">
        <w:rPr>
          <w:spacing w:val="4"/>
          <w:sz w:val="24"/>
          <w:szCs w:val="24"/>
        </w:rPr>
        <w:t xml:space="preserve"> </w:t>
      </w:r>
      <w:r w:rsidRPr="007D7FB7">
        <w:rPr>
          <w:sz w:val="24"/>
          <w:szCs w:val="24"/>
        </w:rPr>
        <w:t>Организации</w:t>
      </w:r>
      <w:r w:rsidRPr="007D7FB7">
        <w:rPr>
          <w:spacing w:val="-57"/>
          <w:sz w:val="24"/>
          <w:szCs w:val="24"/>
        </w:rPr>
        <w:t xml:space="preserve"> </w:t>
      </w:r>
      <w:r w:rsidRPr="007D7FB7">
        <w:rPr>
          <w:sz w:val="24"/>
          <w:szCs w:val="24"/>
        </w:rPr>
        <w:t>материально-технической</w:t>
      </w:r>
      <w:r w:rsidRPr="007D7FB7">
        <w:rPr>
          <w:spacing w:val="-1"/>
          <w:sz w:val="24"/>
          <w:szCs w:val="24"/>
        </w:rPr>
        <w:t xml:space="preserve"> </w:t>
      </w:r>
      <w:r w:rsidRPr="007D7FB7">
        <w:rPr>
          <w:sz w:val="24"/>
          <w:szCs w:val="24"/>
        </w:rPr>
        <w:t>базы</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бассейна) и</w:t>
      </w:r>
      <w:r w:rsidRPr="007D7FB7">
        <w:rPr>
          <w:spacing w:val="-2"/>
          <w:sz w:val="24"/>
          <w:szCs w:val="24"/>
        </w:rPr>
        <w:t xml:space="preserve"> </w:t>
      </w:r>
      <w:r w:rsidRPr="007D7FB7">
        <w:rPr>
          <w:sz w:val="24"/>
          <w:szCs w:val="24"/>
        </w:rPr>
        <w:t>гимнастики;</w:t>
      </w:r>
    </w:p>
    <w:p w:rsidR="005F240F" w:rsidRPr="007D7FB7" w:rsidRDefault="00680195" w:rsidP="007C0CB7">
      <w:pPr>
        <w:pStyle w:val="a7"/>
        <w:numPr>
          <w:ilvl w:val="0"/>
          <w:numId w:val="11"/>
        </w:numPr>
        <w:tabs>
          <w:tab w:val="left" w:pos="1541"/>
          <w:tab w:val="left" w:pos="1542"/>
        </w:tabs>
        <w:ind w:right="-104" w:firstLine="708"/>
        <w:rPr>
          <w:sz w:val="24"/>
          <w:szCs w:val="24"/>
        </w:rPr>
      </w:pPr>
      <w:r w:rsidRPr="007D7FB7">
        <w:rPr>
          <w:sz w:val="24"/>
          <w:szCs w:val="24"/>
        </w:rPr>
        <w:t>умение</w:t>
      </w:r>
      <w:r w:rsidRPr="007D7FB7">
        <w:rPr>
          <w:spacing w:val="11"/>
          <w:sz w:val="24"/>
          <w:szCs w:val="24"/>
        </w:rPr>
        <w:t xml:space="preserve"> </w:t>
      </w:r>
      <w:r w:rsidRPr="007D7FB7">
        <w:rPr>
          <w:sz w:val="24"/>
          <w:szCs w:val="24"/>
        </w:rPr>
        <w:t>вести</w:t>
      </w:r>
      <w:r w:rsidRPr="007D7FB7">
        <w:rPr>
          <w:spacing w:val="13"/>
          <w:sz w:val="24"/>
          <w:szCs w:val="24"/>
        </w:rPr>
        <w:t xml:space="preserve"> </w:t>
      </w:r>
      <w:r w:rsidRPr="007D7FB7">
        <w:rPr>
          <w:sz w:val="24"/>
          <w:szCs w:val="24"/>
        </w:rPr>
        <w:t>наблюдение</w:t>
      </w:r>
      <w:r w:rsidRPr="007D7FB7">
        <w:rPr>
          <w:spacing w:val="12"/>
          <w:sz w:val="24"/>
          <w:szCs w:val="24"/>
        </w:rPr>
        <w:t xml:space="preserve"> </w:t>
      </w:r>
      <w:r w:rsidRPr="007D7FB7">
        <w:rPr>
          <w:sz w:val="24"/>
          <w:szCs w:val="24"/>
        </w:rPr>
        <w:t>за</w:t>
      </w:r>
      <w:r w:rsidRPr="007D7FB7">
        <w:rPr>
          <w:spacing w:val="12"/>
          <w:sz w:val="24"/>
          <w:szCs w:val="24"/>
        </w:rPr>
        <w:t xml:space="preserve"> </w:t>
      </w:r>
      <w:r w:rsidRPr="007D7FB7">
        <w:rPr>
          <w:sz w:val="24"/>
          <w:szCs w:val="24"/>
        </w:rPr>
        <w:t>своим</w:t>
      </w:r>
      <w:r w:rsidRPr="007D7FB7">
        <w:rPr>
          <w:spacing w:val="11"/>
          <w:sz w:val="24"/>
          <w:szCs w:val="24"/>
        </w:rPr>
        <w:t xml:space="preserve"> </w:t>
      </w:r>
      <w:r w:rsidRPr="007D7FB7">
        <w:rPr>
          <w:sz w:val="24"/>
          <w:szCs w:val="24"/>
        </w:rPr>
        <w:t>физическим</w:t>
      </w:r>
      <w:r w:rsidRPr="007D7FB7">
        <w:rPr>
          <w:spacing w:val="12"/>
          <w:sz w:val="24"/>
          <w:szCs w:val="24"/>
        </w:rPr>
        <w:t xml:space="preserve"> </w:t>
      </w:r>
      <w:r w:rsidRPr="007D7FB7">
        <w:rPr>
          <w:sz w:val="24"/>
          <w:szCs w:val="24"/>
        </w:rPr>
        <w:t>состоянием,</w:t>
      </w:r>
      <w:r w:rsidRPr="007D7FB7">
        <w:rPr>
          <w:spacing w:val="12"/>
          <w:sz w:val="24"/>
          <w:szCs w:val="24"/>
        </w:rPr>
        <w:t xml:space="preserve"> </w:t>
      </w:r>
      <w:r w:rsidRPr="007D7FB7">
        <w:rPr>
          <w:sz w:val="24"/>
          <w:szCs w:val="24"/>
        </w:rPr>
        <w:t>величиной</w:t>
      </w:r>
      <w:r w:rsidRPr="007D7FB7">
        <w:rPr>
          <w:spacing w:val="14"/>
          <w:sz w:val="24"/>
          <w:szCs w:val="24"/>
        </w:rPr>
        <w:t xml:space="preserve"> </w:t>
      </w:r>
      <w:r w:rsidRPr="007D7FB7">
        <w:rPr>
          <w:sz w:val="24"/>
          <w:szCs w:val="24"/>
        </w:rPr>
        <w:t>физических</w:t>
      </w:r>
      <w:r w:rsidRPr="007D7FB7">
        <w:rPr>
          <w:spacing w:val="-57"/>
          <w:sz w:val="24"/>
          <w:szCs w:val="24"/>
        </w:rPr>
        <w:t xml:space="preserve"> </w:t>
      </w:r>
      <w:r w:rsidRPr="007D7FB7">
        <w:rPr>
          <w:sz w:val="24"/>
          <w:szCs w:val="24"/>
        </w:rPr>
        <w:t>нагрузок,</w:t>
      </w:r>
      <w:r w:rsidRPr="007D7FB7">
        <w:rPr>
          <w:spacing w:val="-1"/>
          <w:sz w:val="24"/>
          <w:szCs w:val="24"/>
        </w:rPr>
        <w:t xml:space="preserve"> </w:t>
      </w:r>
      <w:r w:rsidRPr="007D7FB7">
        <w:rPr>
          <w:sz w:val="24"/>
          <w:szCs w:val="24"/>
        </w:rPr>
        <w:t>показателями</w:t>
      </w:r>
      <w:r w:rsidRPr="007D7FB7">
        <w:rPr>
          <w:spacing w:val="-1"/>
          <w:sz w:val="24"/>
          <w:szCs w:val="24"/>
        </w:rPr>
        <w:t xml:space="preserve"> </w:t>
      </w:r>
      <w:r w:rsidRPr="007D7FB7">
        <w:rPr>
          <w:sz w:val="24"/>
          <w:szCs w:val="24"/>
        </w:rPr>
        <w:t>основных</w:t>
      </w:r>
      <w:r w:rsidRPr="007D7FB7">
        <w:rPr>
          <w:spacing w:val="1"/>
          <w:sz w:val="24"/>
          <w:szCs w:val="24"/>
        </w:rPr>
        <w:t xml:space="preserve"> </w:t>
      </w:r>
      <w:r w:rsidRPr="007D7FB7">
        <w:rPr>
          <w:sz w:val="24"/>
          <w:szCs w:val="24"/>
        </w:rPr>
        <w:t>физических</w:t>
      </w:r>
      <w:r w:rsidRPr="007D7FB7">
        <w:rPr>
          <w:spacing w:val="-2"/>
          <w:sz w:val="24"/>
          <w:szCs w:val="24"/>
        </w:rPr>
        <w:t xml:space="preserve"> </w:t>
      </w:r>
      <w:r w:rsidRPr="007D7FB7">
        <w:rPr>
          <w:sz w:val="24"/>
          <w:szCs w:val="24"/>
        </w:rPr>
        <w:t>качеств;</w:t>
      </w:r>
    </w:p>
    <w:p w:rsidR="005F240F" w:rsidRPr="007D7FB7" w:rsidRDefault="00680195" w:rsidP="007C0CB7">
      <w:pPr>
        <w:pStyle w:val="a7"/>
        <w:numPr>
          <w:ilvl w:val="0"/>
          <w:numId w:val="11"/>
        </w:numPr>
        <w:tabs>
          <w:tab w:val="left" w:pos="1541"/>
          <w:tab w:val="left" w:pos="1542"/>
        </w:tabs>
        <w:ind w:right="-104" w:firstLine="708"/>
        <w:rPr>
          <w:sz w:val="24"/>
          <w:szCs w:val="24"/>
        </w:rPr>
      </w:pPr>
      <w:r w:rsidRPr="007D7FB7">
        <w:rPr>
          <w:sz w:val="24"/>
          <w:szCs w:val="24"/>
        </w:rPr>
        <w:t>умение применять правила безопасности при выполнении физических упражнений и</w:t>
      </w:r>
      <w:r w:rsidRPr="007D7FB7">
        <w:rPr>
          <w:spacing w:val="-57"/>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форм двигательной активности.</w:t>
      </w:r>
    </w:p>
    <w:p w:rsidR="005F240F" w:rsidRPr="007D7FB7" w:rsidRDefault="00680195" w:rsidP="00920F3C">
      <w:pPr>
        <w:pStyle w:val="111"/>
        <w:spacing w:before="71"/>
        <w:ind w:left="100" w:right="-104" w:firstLine="708"/>
      </w:pPr>
      <w:bookmarkStart w:id="4" w:name="_bookmark4"/>
      <w:bookmarkEnd w:id="4"/>
      <w:r w:rsidRPr="007D7FB7">
        <w:t>СИСТЕМА</w:t>
      </w:r>
      <w:r w:rsidRPr="007D7FB7">
        <w:rPr>
          <w:spacing w:val="1"/>
        </w:rPr>
        <w:t xml:space="preserve"> </w:t>
      </w:r>
      <w:r w:rsidRPr="007D7FB7">
        <w:t>ОЦЕНКИ</w:t>
      </w:r>
      <w:r w:rsidRPr="007D7FB7">
        <w:rPr>
          <w:spacing w:val="1"/>
        </w:rPr>
        <w:t xml:space="preserve"> </w:t>
      </w:r>
      <w:r w:rsidRPr="007D7FB7">
        <w:t>ДОСТИЖЕНИЯ</w:t>
      </w:r>
      <w:r w:rsidRPr="007D7FB7">
        <w:rPr>
          <w:spacing w:val="1"/>
        </w:rPr>
        <w:t xml:space="preserve"> </w:t>
      </w:r>
      <w:r w:rsidRPr="007D7FB7">
        <w:t>ПЛАНИРУЕМЫХ</w:t>
      </w:r>
      <w:r w:rsidRPr="007D7FB7">
        <w:rPr>
          <w:spacing w:val="1"/>
        </w:rPr>
        <w:t xml:space="preserve"> </w:t>
      </w:r>
      <w:r w:rsidRPr="007D7FB7">
        <w:t>РЕЗУЛЬТАТОВ</w:t>
      </w:r>
      <w:r w:rsidRPr="007D7FB7">
        <w:rPr>
          <w:spacing w:val="1"/>
        </w:rPr>
        <w:t xml:space="preserve"> </w:t>
      </w:r>
      <w:r w:rsidRPr="007D7FB7">
        <w:t>ОСВОЕНИЯ</w:t>
      </w:r>
      <w:r w:rsidRPr="007D7FB7">
        <w:rPr>
          <w:spacing w:val="-2"/>
        </w:rPr>
        <w:t xml:space="preserve"> </w:t>
      </w:r>
      <w:r w:rsidR="0009408C" w:rsidRPr="007D7FB7">
        <w:t>ФОП НОО</w:t>
      </w:r>
    </w:p>
    <w:p w:rsidR="005F240F" w:rsidRPr="007D7FB7" w:rsidRDefault="005F240F" w:rsidP="00920F3C">
      <w:pPr>
        <w:pStyle w:val="a1"/>
        <w:spacing w:before="7"/>
        <w:ind w:left="0" w:right="-104" w:firstLine="0"/>
        <w:rPr>
          <w:b/>
        </w:rPr>
      </w:pPr>
    </w:p>
    <w:p w:rsidR="005F240F" w:rsidRPr="007D7FB7" w:rsidRDefault="00680195" w:rsidP="00920F3C">
      <w:pPr>
        <w:pStyle w:val="a1"/>
        <w:ind w:right="-104"/>
      </w:pPr>
      <w:r w:rsidRPr="007D7FB7">
        <w:t>Система оценки достижения планируемых результатов освоения программы начального</w:t>
      </w:r>
      <w:r w:rsidRPr="007D7FB7">
        <w:rPr>
          <w:spacing w:val="1"/>
        </w:rPr>
        <w:t xml:space="preserve"> </w:t>
      </w:r>
      <w:r w:rsidRPr="007D7FB7">
        <w:t>общего</w:t>
      </w:r>
      <w:r w:rsidRPr="007D7FB7">
        <w:rPr>
          <w:spacing w:val="-2"/>
        </w:rPr>
        <w:t xml:space="preserve"> </w:t>
      </w:r>
      <w:r w:rsidRPr="007D7FB7">
        <w:t>образования должна:</w:t>
      </w:r>
    </w:p>
    <w:p w:rsidR="005F240F" w:rsidRPr="007D7FB7" w:rsidRDefault="00680195" w:rsidP="007C0CB7">
      <w:pPr>
        <w:pStyle w:val="a7"/>
        <w:numPr>
          <w:ilvl w:val="1"/>
          <w:numId w:val="24"/>
        </w:numPr>
        <w:tabs>
          <w:tab w:val="left" w:pos="1542"/>
        </w:tabs>
        <w:spacing w:before="4"/>
        <w:ind w:right="-104" w:firstLine="708"/>
        <w:rPr>
          <w:sz w:val="24"/>
          <w:szCs w:val="24"/>
        </w:rPr>
      </w:pPr>
      <w:r w:rsidRPr="007D7FB7">
        <w:rPr>
          <w:sz w:val="24"/>
          <w:szCs w:val="24"/>
        </w:rPr>
        <w:t>отражать</w:t>
      </w:r>
      <w:r w:rsidRPr="007D7FB7">
        <w:rPr>
          <w:spacing w:val="1"/>
          <w:sz w:val="24"/>
          <w:szCs w:val="24"/>
        </w:rPr>
        <w:t xml:space="preserve"> </w:t>
      </w:r>
      <w:r w:rsidRPr="007D7FB7">
        <w:rPr>
          <w:sz w:val="24"/>
          <w:szCs w:val="24"/>
        </w:rPr>
        <w:t>содержание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критерии</w:t>
      </w:r>
      <w:r w:rsidRPr="007D7FB7">
        <w:rPr>
          <w:spacing w:val="1"/>
          <w:sz w:val="24"/>
          <w:szCs w:val="24"/>
        </w:rPr>
        <w:t xml:space="preserve"> </w:t>
      </w:r>
      <w:r w:rsidRPr="007D7FB7">
        <w:rPr>
          <w:sz w:val="24"/>
          <w:szCs w:val="24"/>
        </w:rPr>
        <w:t>оценки,</w:t>
      </w:r>
      <w:r w:rsidRPr="007D7FB7">
        <w:rPr>
          <w:spacing w:val="1"/>
          <w:sz w:val="24"/>
          <w:szCs w:val="24"/>
        </w:rPr>
        <w:t xml:space="preserve"> </w:t>
      </w:r>
      <w:r w:rsidRPr="007D7FB7">
        <w:rPr>
          <w:sz w:val="24"/>
          <w:szCs w:val="24"/>
        </w:rPr>
        <w:t>формы</w:t>
      </w:r>
      <w:r w:rsidRPr="007D7FB7">
        <w:rPr>
          <w:spacing w:val="1"/>
          <w:sz w:val="24"/>
          <w:szCs w:val="24"/>
        </w:rPr>
        <w:t xml:space="preserve"> </w:t>
      </w:r>
      <w:r w:rsidRPr="007D7FB7">
        <w:rPr>
          <w:sz w:val="24"/>
          <w:szCs w:val="24"/>
        </w:rPr>
        <w:t>представления</w:t>
      </w:r>
      <w:r w:rsidRPr="007D7FB7">
        <w:rPr>
          <w:spacing w:val="1"/>
          <w:sz w:val="24"/>
          <w:szCs w:val="24"/>
        </w:rPr>
        <w:t xml:space="preserve"> </w:t>
      </w:r>
      <w:r w:rsidRPr="007D7FB7">
        <w:rPr>
          <w:sz w:val="24"/>
          <w:szCs w:val="24"/>
        </w:rPr>
        <w:t>результатов</w:t>
      </w:r>
      <w:r w:rsidRPr="007D7FB7">
        <w:rPr>
          <w:spacing w:val="1"/>
          <w:sz w:val="24"/>
          <w:szCs w:val="24"/>
        </w:rPr>
        <w:t xml:space="preserve"> </w:t>
      </w:r>
      <w:r w:rsidRPr="007D7FB7">
        <w:rPr>
          <w:sz w:val="24"/>
          <w:szCs w:val="24"/>
        </w:rPr>
        <w:t>оценочной</w:t>
      </w:r>
      <w:r w:rsidRPr="007D7FB7">
        <w:rPr>
          <w:spacing w:val="-1"/>
          <w:sz w:val="24"/>
          <w:szCs w:val="24"/>
        </w:rPr>
        <w:t xml:space="preserve"> </w:t>
      </w:r>
      <w:r w:rsidRPr="007D7FB7">
        <w:rPr>
          <w:sz w:val="24"/>
          <w:szCs w:val="24"/>
        </w:rPr>
        <w:t>деятельности;</w:t>
      </w:r>
    </w:p>
    <w:p w:rsidR="005F240F" w:rsidRPr="007D7FB7" w:rsidRDefault="00680195" w:rsidP="007C0CB7">
      <w:pPr>
        <w:pStyle w:val="a7"/>
        <w:numPr>
          <w:ilvl w:val="1"/>
          <w:numId w:val="24"/>
        </w:numPr>
        <w:tabs>
          <w:tab w:val="left" w:pos="1542"/>
        </w:tabs>
        <w:spacing w:before="3"/>
        <w:ind w:right="-104" w:firstLine="708"/>
        <w:rPr>
          <w:sz w:val="24"/>
          <w:szCs w:val="24"/>
        </w:rPr>
      </w:pPr>
      <w:r w:rsidRPr="007D7FB7">
        <w:rPr>
          <w:sz w:val="24"/>
          <w:szCs w:val="24"/>
        </w:rPr>
        <w:t>ориентировать образовательную деятельность на личностное развитие и воспитание</w:t>
      </w:r>
      <w:r w:rsidRPr="007D7FB7">
        <w:rPr>
          <w:spacing w:val="1"/>
          <w:sz w:val="24"/>
          <w:szCs w:val="24"/>
        </w:rPr>
        <w:t xml:space="preserve"> </w:t>
      </w:r>
      <w:r w:rsidRPr="007D7FB7">
        <w:rPr>
          <w:sz w:val="24"/>
          <w:szCs w:val="24"/>
        </w:rPr>
        <w:t>обучающихся,</w:t>
      </w:r>
      <w:r w:rsidRPr="007D7FB7">
        <w:rPr>
          <w:spacing w:val="1"/>
          <w:sz w:val="24"/>
          <w:szCs w:val="24"/>
        </w:rPr>
        <w:t xml:space="preserve"> </w:t>
      </w:r>
      <w:r w:rsidRPr="007D7FB7">
        <w:rPr>
          <w:sz w:val="24"/>
          <w:szCs w:val="24"/>
        </w:rPr>
        <w:t>достижение</w:t>
      </w:r>
      <w:r w:rsidRPr="007D7FB7">
        <w:rPr>
          <w:spacing w:val="1"/>
          <w:sz w:val="24"/>
          <w:szCs w:val="24"/>
        </w:rPr>
        <w:t xml:space="preserve"> </w:t>
      </w:r>
      <w:r w:rsidRPr="007D7FB7">
        <w:rPr>
          <w:sz w:val="24"/>
          <w:szCs w:val="24"/>
        </w:rPr>
        <w:t>планируемых</w:t>
      </w:r>
      <w:r w:rsidRPr="007D7FB7">
        <w:rPr>
          <w:spacing w:val="1"/>
          <w:sz w:val="24"/>
          <w:szCs w:val="24"/>
        </w:rPr>
        <w:t xml:space="preserve"> </w:t>
      </w:r>
      <w:r w:rsidRPr="007D7FB7">
        <w:rPr>
          <w:sz w:val="24"/>
          <w:szCs w:val="24"/>
        </w:rPr>
        <w:t>результатов</w:t>
      </w:r>
      <w:r w:rsidRPr="007D7FB7">
        <w:rPr>
          <w:spacing w:val="1"/>
          <w:sz w:val="24"/>
          <w:szCs w:val="24"/>
        </w:rPr>
        <w:t xml:space="preserve"> </w:t>
      </w:r>
      <w:r w:rsidRPr="007D7FB7">
        <w:rPr>
          <w:sz w:val="24"/>
          <w:szCs w:val="24"/>
        </w:rPr>
        <w:t>освоения</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предметов,</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курсов (в том числе внеурочной деятельности), учебных модулей и формирование универсальных</w:t>
      </w:r>
      <w:r w:rsidRPr="007D7FB7">
        <w:rPr>
          <w:spacing w:val="1"/>
          <w:sz w:val="24"/>
          <w:szCs w:val="24"/>
        </w:rPr>
        <w:t xml:space="preserve"> </w:t>
      </w:r>
      <w:r w:rsidRPr="007D7FB7">
        <w:rPr>
          <w:sz w:val="24"/>
          <w:szCs w:val="24"/>
        </w:rPr>
        <w:t>учебных действий</w:t>
      </w:r>
      <w:r w:rsidRPr="007D7FB7">
        <w:rPr>
          <w:spacing w:val="3"/>
          <w:sz w:val="24"/>
          <w:szCs w:val="24"/>
        </w:rPr>
        <w:t xml:space="preserve"> </w:t>
      </w:r>
      <w:r w:rsidRPr="007D7FB7">
        <w:rPr>
          <w:sz w:val="24"/>
          <w:szCs w:val="24"/>
        </w:rPr>
        <w:t>у</w:t>
      </w:r>
      <w:r w:rsidRPr="007D7FB7">
        <w:rPr>
          <w:spacing w:val="-8"/>
          <w:sz w:val="24"/>
          <w:szCs w:val="24"/>
        </w:rPr>
        <w:t xml:space="preserve"> </w:t>
      </w:r>
      <w:r w:rsidRPr="007D7FB7">
        <w:rPr>
          <w:sz w:val="24"/>
          <w:szCs w:val="24"/>
        </w:rPr>
        <w:t>обучающихся;</w:t>
      </w:r>
    </w:p>
    <w:p w:rsidR="005F240F" w:rsidRPr="007D7FB7" w:rsidRDefault="00680195" w:rsidP="007C0CB7">
      <w:pPr>
        <w:pStyle w:val="a7"/>
        <w:numPr>
          <w:ilvl w:val="1"/>
          <w:numId w:val="24"/>
        </w:numPr>
        <w:tabs>
          <w:tab w:val="left" w:pos="1542"/>
        </w:tabs>
        <w:spacing w:before="3"/>
        <w:ind w:right="-104" w:firstLine="708"/>
        <w:rPr>
          <w:sz w:val="24"/>
          <w:szCs w:val="24"/>
        </w:rPr>
      </w:pPr>
      <w:r w:rsidRPr="007D7FB7">
        <w:rPr>
          <w:sz w:val="24"/>
          <w:szCs w:val="24"/>
        </w:rPr>
        <w:t>обеспечивать</w:t>
      </w:r>
      <w:r w:rsidRPr="007D7FB7">
        <w:rPr>
          <w:spacing w:val="1"/>
          <w:sz w:val="24"/>
          <w:szCs w:val="24"/>
        </w:rPr>
        <w:t xml:space="preserve"> </w:t>
      </w:r>
      <w:r w:rsidRPr="007D7FB7">
        <w:rPr>
          <w:sz w:val="24"/>
          <w:szCs w:val="24"/>
        </w:rPr>
        <w:t>комплексный</w:t>
      </w:r>
      <w:r w:rsidRPr="007D7FB7">
        <w:rPr>
          <w:spacing w:val="1"/>
          <w:sz w:val="24"/>
          <w:szCs w:val="24"/>
        </w:rPr>
        <w:t xml:space="preserve"> </w:t>
      </w:r>
      <w:r w:rsidRPr="007D7FB7">
        <w:rPr>
          <w:sz w:val="24"/>
          <w:szCs w:val="24"/>
        </w:rPr>
        <w:t>подход</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оценке</w:t>
      </w:r>
      <w:r w:rsidRPr="007D7FB7">
        <w:rPr>
          <w:spacing w:val="1"/>
          <w:sz w:val="24"/>
          <w:szCs w:val="24"/>
        </w:rPr>
        <w:t xml:space="preserve"> </w:t>
      </w:r>
      <w:r w:rsidRPr="007D7FB7">
        <w:rPr>
          <w:sz w:val="24"/>
          <w:szCs w:val="24"/>
        </w:rPr>
        <w:t>результатов</w:t>
      </w:r>
      <w:r w:rsidRPr="007D7FB7">
        <w:rPr>
          <w:spacing w:val="1"/>
          <w:sz w:val="24"/>
          <w:szCs w:val="24"/>
        </w:rPr>
        <w:t xml:space="preserve"> </w:t>
      </w:r>
      <w:r w:rsidRPr="007D7FB7">
        <w:rPr>
          <w:sz w:val="24"/>
          <w:szCs w:val="24"/>
        </w:rPr>
        <w:t>освоения</w:t>
      </w:r>
      <w:r w:rsidRPr="007D7FB7">
        <w:rPr>
          <w:spacing w:val="1"/>
          <w:sz w:val="24"/>
          <w:szCs w:val="24"/>
        </w:rPr>
        <w:t xml:space="preserve"> </w:t>
      </w:r>
      <w:r w:rsidRPr="007D7FB7">
        <w:rPr>
          <w:sz w:val="24"/>
          <w:szCs w:val="24"/>
        </w:rPr>
        <w:t>программы</w:t>
      </w:r>
      <w:r w:rsidRPr="007D7FB7">
        <w:rPr>
          <w:spacing w:val="1"/>
          <w:sz w:val="24"/>
          <w:szCs w:val="24"/>
        </w:rPr>
        <w:t xml:space="preserve"> </w:t>
      </w:r>
      <w:r w:rsidRPr="007D7FB7">
        <w:rPr>
          <w:sz w:val="24"/>
          <w:szCs w:val="24"/>
        </w:rPr>
        <w:t>начального</w:t>
      </w:r>
      <w:r w:rsidRPr="007D7FB7">
        <w:rPr>
          <w:spacing w:val="1"/>
          <w:sz w:val="24"/>
          <w:szCs w:val="24"/>
        </w:rPr>
        <w:t xml:space="preserve"> </w:t>
      </w:r>
      <w:r w:rsidRPr="007D7FB7">
        <w:rPr>
          <w:sz w:val="24"/>
          <w:szCs w:val="24"/>
        </w:rPr>
        <w:t>общего</w:t>
      </w:r>
      <w:r w:rsidRPr="007D7FB7">
        <w:rPr>
          <w:spacing w:val="1"/>
          <w:sz w:val="24"/>
          <w:szCs w:val="24"/>
        </w:rPr>
        <w:t xml:space="preserve"> </w:t>
      </w:r>
      <w:r w:rsidRPr="007D7FB7">
        <w:rPr>
          <w:sz w:val="24"/>
          <w:szCs w:val="24"/>
        </w:rPr>
        <w:t>образования,</w:t>
      </w:r>
      <w:r w:rsidRPr="007D7FB7">
        <w:rPr>
          <w:spacing w:val="1"/>
          <w:sz w:val="24"/>
          <w:szCs w:val="24"/>
        </w:rPr>
        <w:t xml:space="preserve"> </w:t>
      </w:r>
      <w:r w:rsidRPr="007D7FB7">
        <w:rPr>
          <w:sz w:val="24"/>
          <w:szCs w:val="24"/>
        </w:rPr>
        <w:t>позволяющий</w:t>
      </w:r>
      <w:r w:rsidRPr="007D7FB7">
        <w:rPr>
          <w:spacing w:val="1"/>
          <w:sz w:val="24"/>
          <w:szCs w:val="24"/>
        </w:rPr>
        <w:t xml:space="preserve"> </w:t>
      </w:r>
      <w:r w:rsidRPr="007D7FB7">
        <w:rPr>
          <w:sz w:val="24"/>
          <w:szCs w:val="24"/>
        </w:rPr>
        <w:t>осуществлять</w:t>
      </w:r>
      <w:r w:rsidRPr="007D7FB7">
        <w:rPr>
          <w:spacing w:val="1"/>
          <w:sz w:val="24"/>
          <w:szCs w:val="24"/>
        </w:rPr>
        <w:t xml:space="preserve"> </w:t>
      </w:r>
      <w:r w:rsidRPr="007D7FB7">
        <w:rPr>
          <w:sz w:val="24"/>
          <w:szCs w:val="24"/>
        </w:rPr>
        <w:t>оценку</w:t>
      </w:r>
      <w:r w:rsidRPr="007D7FB7">
        <w:rPr>
          <w:spacing w:val="1"/>
          <w:sz w:val="24"/>
          <w:szCs w:val="24"/>
        </w:rPr>
        <w:t xml:space="preserve"> </w:t>
      </w:r>
      <w:r w:rsidRPr="007D7FB7">
        <w:rPr>
          <w:sz w:val="24"/>
          <w:szCs w:val="24"/>
        </w:rPr>
        <w:t>предметных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метапредметных результатов;</w:t>
      </w:r>
    </w:p>
    <w:p w:rsidR="005F240F" w:rsidRPr="007D7FB7" w:rsidRDefault="00680195" w:rsidP="007C0CB7">
      <w:pPr>
        <w:pStyle w:val="a7"/>
        <w:numPr>
          <w:ilvl w:val="1"/>
          <w:numId w:val="24"/>
        </w:numPr>
        <w:tabs>
          <w:tab w:val="left" w:pos="1542"/>
        </w:tabs>
        <w:spacing w:before="5"/>
        <w:ind w:left="1541" w:right="-104" w:hanging="733"/>
        <w:rPr>
          <w:sz w:val="24"/>
          <w:szCs w:val="24"/>
        </w:rPr>
      </w:pPr>
      <w:r w:rsidRPr="007D7FB7">
        <w:rPr>
          <w:sz w:val="24"/>
          <w:szCs w:val="24"/>
        </w:rPr>
        <w:t>предусматривать</w:t>
      </w:r>
      <w:r w:rsidRPr="007D7FB7">
        <w:rPr>
          <w:spacing w:val="-5"/>
          <w:sz w:val="24"/>
          <w:szCs w:val="24"/>
        </w:rPr>
        <w:t xml:space="preserve"> </w:t>
      </w:r>
      <w:r w:rsidRPr="007D7FB7">
        <w:rPr>
          <w:sz w:val="24"/>
          <w:szCs w:val="24"/>
        </w:rPr>
        <w:t>оценку</w:t>
      </w:r>
      <w:r w:rsidRPr="007D7FB7">
        <w:rPr>
          <w:spacing w:val="-8"/>
          <w:sz w:val="24"/>
          <w:szCs w:val="24"/>
        </w:rPr>
        <w:t xml:space="preserve"> </w:t>
      </w:r>
      <w:r w:rsidRPr="007D7FB7">
        <w:rPr>
          <w:sz w:val="24"/>
          <w:szCs w:val="24"/>
        </w:rPr>
        <w:t>динамики</w:t>
      </w:r>
      <w:r w:rsidRPr="007D7FB7">
        <w:rPr>
          <w:spacing w:val="-2"/>
          <w:sz w:val="24"/>
          <w:szCs w:val="24"/>
        </w:rPr>
        <w:t xml:space="preserve"> </w:t>
      </w:r>
      <w:r w:rsidRPr="007D7FB7">
        <w:rPr>
          <w:sz w:val="24"/>
          <w:szCs w:val="24"/>
        </w:rPr>
        <w:t>учебных</w:t>
      </w:r>
      <w:r w:rsidRPr="007D7FB7">
        <w:rPr>
          <w:spacing w:val="-4"/>
          <w:sz w:val="24"/>
          <w:szCs w:val="24"/>
        </w:rPr>
        <w:t xml:space="preserve"> </w:t>
      </w:r>
      <w:r w:rsidRPr="007D7FB7">
        <w:rPr>
          <w:sz w:val="24"/>
          <w:szCs w:val="24"/>
        </w:rPr>
        <w:t>достижений</w:t>
      </w:r>
      <w:r w:rsidRPr="007D7FB7">
        <w:rPr>
          <w:spacing w:val="-5"/>
          <w:sz w:val="24"/>
          <w:szCs w:val="24"/>
        </w:rPr>
        <w:t xml:space="preserve"> </w:t>
      </w:r>
      <w:r w:rsidRPr="007D7FB7">
        <w:rPr>
          <w:sz w:val="24"/>
          <w:szCs w:val="24"/>
        </w:rPr>
        <w:t>обучающихся;</w:t>
      </w:r>
    </w:p>
    <w:p w:rsidR="005F240F" w:rsidRPr="007D7FB7" w:rsidRDefault="00680195" w:rsidP="007C0CB7">
      <w:pPr>
        <w:pStyle w:val="a7"/>
        <w:numPr>
          <w:ilvl w:val="1"/>
          <w:numId w:val="24"/>
        </w:numPr>
        <w:tabs>
          <w:tab w:val="left" w:pos="1542"/>
        </w:tabs>
        <w:spacing w:before="2"/>
        <w:ind w:right="-104" w:firstLine="708"/>
        <w:rPr>
          <w:sz w:val="24"/>
          <w:szCs w:val="24"/>
        </w:rPr>
      </w:pPr>
      <w:r w:rsidRPr="007D7FB7">
        <w:rPr>
          <w:sz w:val="24"/>
          <w:szCs w:val="24"/>
        </w:rPr>
        <w:t>обеспечивать</w:t>
      </w:r>
      <w:r w:rsidRPr="007D7FB7">
        <w:rPr>
          <w:spacing w:val="1"/>
          <w:sz w:val="24"/>
          <w:szCs w:val="24"/>
        </w:rPr>
        <w:t xml:space="preserve"> </w:t>
      </w:r>
      <w:r w:rsidRPr="007D7FB7">
        <w:rPr>
          <w:sz w:val="24"/>
          <w:szCs w:val="24"/>
        </w:rPr>
        <w:t>возможность</w:t>
      </w:r>
      <w:r w:rsidRPr="007D7FB7">
        <w:rPr>
          <w:spacing w:val="1"/>
          <w:sz w:val="24"/>
          <w:szCs w:val="24"/>
        </w:rPr>
        <w:t xml:space="preserve"> </w:t>
      </w:r>
      <w:r w:rsidRPr="007D7FB7">
        <w:rPr>
          <w:sz w:val="24"/>
          <w:szCs w:val="24"/>
        </w:rPr>
        <w:t>получения</w:t>
      </w:r>
      <w:r w:rsidRPr="007D7FB7">
        <w:rPr>
          <w:spacing w:val="1"/>
          <w:sz w:val="24"/>
          <w:szCs w:val="24"/>
        </w:rPr>
        <w:t xml:space="preserve"> </w:t>
      </w:r>
      <w:r w:rsidRPr="007D7FB7">
        <w:rPr>
          <w:sz w:val="24"/>
          <w:szCs w:val="24"/>
        </w:rPr>
        <w:t>объективной</w:t>
      </w:r>
      <w:r w:rsidRPr="007D7FB7">
        <w:rPr>
          <w:spacing w:val="1"/>
          <w:sz w:val="24"/>
          <w:szCs w:val="24"/>
        </w:rPr>
        <w:t xml:space="preserve"> </w:t>
      </w:r>
      <w:r w:rsidRPr="007D7FB7">
        <w:rPr>
          <w:sz w:val="24"/>
          <w:szCs w:val="24"/>
        </w:rPr>
        <w:t>информации</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качестве</w:t>
      </w:r>
      <w:r w:rsidRPr="007D7FB7">
        <w:rPr>
          <w:spacing w:val="1"/>
          <w:sz w:val="24"/>
          <w:szCs w:val="24"/>
        </w:rPr>
        <w:t xml:space="preserve"> </w:t>
      </w:r>
      <w:r w:rsidRPr="007D7FB7">
        <w:rPr>
          <w:sz w:val="24"/>
          <w:szCs w:val="24"/>
        </w:rPr>
        <w:t>подготовки</w:t>
      </w:r>
      <w:r w:rsidRPr="007D7FB7">
        <w:rPr>
          <w:spacing w:val="-2"/>
          <w:sz w:val="24"/>
          <w:szCs w:val="24"/>
        </w:rPr>
        <w:t xml:space="preserve"> </w:t>
      </w:r>
      <w:r w:rsidRPr="007D7FB7">
        <w:rPr>
          <w:sz w:val="24"/>
          <w:szCs w:val="24"/>
        </w:rPr>
        <w:t>обучающихся</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интересах</w:t>
      </w:r>
      <w:r w:rsidRPr="007D7FB7">
        <w:rPr>
          <w:spacing w:val="1"/>
          <w:sz w:val="24"/>
          <w:szCs w:val="24"/>
        </w:rPr>
        <w:t xml:space="preserve"> </w:t>
      </w:r>
      <w:r w:rsidRPr="007D7FB7">
        <w:rPr>
          <w:sz w:val="24"/>
          <w:szCs w:val="24"/>
        </w:rPr>
        <w:t>всех</w:t>
      </w:r>
      <w:r w:rsidRPr="007D7FB7">
        <w:rPr>
          <w:spacing w:val="3"/>
          <w:sz w:val="24"/>
          <w:szCs w:val="24"/>
        </w:rPr>
        <w:t xml:space="preserve"> </w:t>
      </w:r>
      <w:r w:rsidRPr="007D7FB7">
        <w:rPr>
          <w:sz w:val="24"/>
          <w:szCs w:val="24"/>
        </w:rPr>
        <w:t>участников</w:t>
      </w:r>
      <w:r w:rsidRPr="007D7FB7">
        <w:rPr>
          <w:spacing w:val="-1"/>
          <w:sz w:val="24"/>
          <w:szCs w:val="24"/>
        </w:rPr>
        <w:t xml:space="preserve"> </w:t>
      </w:r>
      <w:r w:rsidRPr="007D7FB7">
        <w:rPr>
          <w:sz w:val="24"/>
          <w:szCs w:val="24"/>
        </w:rPr>
        <w:t>образовательных отношений.</w:t>
      </w:r>
    </w:p>
    <w:p w:rsidR="005F240F" w:rsidRPr="007D7FB7" w:rsidRDefault="00680195" w:rsidP="00920F3C">
      <w:pPr>
        <w:pStyle w:val="a1"/>
        <w:ind w:right="-104"/>
      </w:pPr>
      <w:r w:rsidRPr="007D7FB7">
        <w:t>Система оценки достижения планируемых результатов освоения основной образовательной</w:t>
      </w:r>
      <w:r w:rsidRPr="007D7FB7">
        <w:rPr>
          <w:spacing w:val="-57"/>
        </w:rPr>
        <w:t xml:space="preserve"> </w:t>
      </w:r>
      <w:r w:rsidRPr="007D7FB7">
        <w:t>программы начального общего образования (далее — система оценки) представляет собой один из</w:t>
      </w:r>
      <w:r w:rsidRPr="007D7FB7">
        <w:rPr>
          <w:spacing w:val="-57"/>
        </w:rPr>
        <w:t xml:space="preserve"> </w:t>
      </w:r>
      <w:r w:rsidRPr="007D7FB7">
        <w:t>инструментов</w:t>
      </w:r>
      <w:r w:rsidRPr="007D7FB7">
        <w:rPr>
          <w:spacing w:val="1"/>
        </w:rPr>
        <w:t xml:space="preserve"> </w:t>
      </w:r>
      <w:r w:rsidRPr="007D7FB7">
        <w:t>реализации</w:t>
      </w:r>
      <w:r w:rsidRPr="007D7FB7">
        <w:rPr>
          <w:spacing w:val="1"/>
        </w:rPr>
        <w:t xml:space="preserve"> </w:t>
      </w:r>
      <w:r w:rsidRPr="007D7FB7">
        <w:t>требований</w:t>
      </w:r>
      <w:r w:rsidRPr="007D7FB7">
        <w:rPr>
          <w:spacing w:val="1"/>
        </w:rPr>
        <w:t xml:space="preserve"> </w:t>
      </w:r>
      <w:r w:rsidRPr="007D7FB7">
        <w:t>ФГОС</w:t>
      </w:r>
      <w:r w:rsidRPr="007D7FB7">
        <w:rPr>
          <w:spacing w:val="1"/>
        </w:rPr>
        <w:t xml:space="preserve"> </w:t>
      </w:r>
      <w:r w:rsidRPr="007D7FB7">
        <w:t>НОО</w:t>
      </w:r>
      <w:r w:rsidRPr="007D7FB7">
        <w:rPr>
          <w:spacing w:val="1"/>
        </w:rPr>
        <w:t xml:space="preserve"> </w:t>
      </w:r>
      <w:r w:rsidRPr="007D7FB7">
        <w:t>к</w:t>
      </w:r>
      <w:r w:rsidRPr="007D7FB7">
        <w:rPr>
          <w:spacing w:val="1"/>
        </w:rPr>
        <w:t xml:space="preserve"> </w:t>
      </w:r>
      <w:r w:rsidRPr="007D7FB7">
        <w:t>результатам</w:t>
      </w:r>
      <w:r w:rsidRPr="007D7FB7">
        <w:rPr>
          <w:spacing w:val="1"/>
        </w:rPr>
        <w:t xml:space="preserve"> </w:t>
      </w:r>
      <w:r w:rsidRPr="007D7FB7">
        <w:t>освоения</w:t>
      </w:r>
      <w:r w:rsidRPr="007D7FB7">
        <w:rPr>
          <w:spacing w:val="1"/>
        </w:rPr>
        <w:t xml:space="preserve"> </w:t>
      </w:r>
      <w:r w:rsidRPr="007D7FB7">
        <w:t>основной</w:t>
      </w:r>
      <w:r w:rsidRPr="007D7FB7">
        <w:rPr>
          <w:spacing w:val="1"/>
        </w:rPr>
        <w:t xml:space="preserve"> </w:t>
      </w:r>
      <w:r w:rsidRPr="007D7FB7">
        <w:lastRenderedPageBreak/>
        <w:t>образовательной</w:t>
      </w:r>
      <w:r w:rsidRPr="007D7FB7">
        <w:rPr>
          <w:spacing w:val="1"/>
        </w:rPr>
        <w:t xml:space="preserve"> </w:t>
      </w:r>
      <w:r w:rsidRPr="007D7FB7">
        <w:t>программы</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и</w:t>
      </w:r>
      <w:r w:rsidRPr="007D7FB7">
        <w:rPr>
          <w:spacing w:val="1"/>
        </w:rPr>
        <w:t xml:space="preserve"> </w:t>
      </w:r>
      <w:r w:rsidRPr="007D7FB7">
        <w:t>направлена</w:t>
      </w:r>
      <w:r w:rsidRPr="007D7FB7">
        <w:rPr>
          <w:spacing w:val="1"/>
        </w:rPr>
        <w:t xml:space="preserve"> </w:t>
      </w:r>
      <w:r w:rsidRPr="007D7FB7">
        <w:t>на</w:t>
      </w:r>
      <w:r w:rsidRPr="007D7FB7">
        <w:rPr>
          <w:spacing w:val="1"/>
        </w:rPr>
        <w:t xml:space="preserve"> </w:t>
      </w:r>
      <w:r w:rsidRPr="007D7FB7">
        <w:t>обеспечение</w:t>
      </w:r>
      <w:r w:rsidRPr="007D7FB7">
        <w:rPr>
          <w:spacing w:val="1"/>
        </w:rPr>
        <w:t xml:space="preserve"> </w:t>
      </w:r>
      <w:r w:rsidRPr="007D7FB7">
        <w:t>качества образования, что предполагает вовлеченность в оценочную деятельность как педагогов,</w:t>
      </w:r>
      <w:r w:rsidRPr="007D7FB7">
        <w:rPr>
          <w:spacing w:val="1"/>
        </w:rPr>
        <w:t xml:space="preserve"> </w:t>
      </w:r>
      <w:r w:rsidRPr="007D7FB7">
        <w:t>так</w:t>
      </w:r>
      <w:r w:rsidRPr="007D7FB7">
        <w:rPr>
          <w:spacing w:val="-1"/>
        </w:rPr>
        <w:t xml:space="preserve"> </w:t>
      </w:r>
      <w:r w:rsidRPr="007D7FB7">
        <w:t>и обучающихся.</w:t>
      </w:r>
    </w:p>
    <w:p w:rsidR="005F240F" w:rsidRPr="007D7FB7" w:rsidRDefault="00680195" w:rsidP="00920F3C">
      <w:pPr>
        <w:pStyle w:val="a1"/>
        <w:ind w:right="-104"/>
      </w:pPr>
      <w:r w:rsidRPr="007D7FB7">
        <w:t>Оценка на единой критериальной основе, формирование навыков рефлексии, самоанализа,</w:t>
      </w:r>
      <w:r w:rsidRPr="007D7FB7">
        <w:rPr>
          <w:spacing w:val="1"/>
        </w:rPr>
        <w:t xml:space="preserve"> </w:t>
      </w:r>
      <w:r w:rsidRPr="007D7FB7">
        <w:t>самоконтроля,</w:t>
      </w:r>
      <w:r w:rsidRPr="007D7FB7">
        <w:rPr>
          <w:spacing w:val="1"/>
        </w:rPr>
        <w:t xml:space="preserve"> </w:t>
      </w:r>
      <w:r w:rsidRPr="007D7FB7">
        <w:t>само­</w:t>
      </w:r>
      <w:r w:rsidRPr="007D7FB7">
        <w:rPr>
          <w:spacing w:val="1"/>
        </w:rPr>
        <w:t xml:space="preserve"> </w:t>
      </w:r>
      <w:r w:rsidRPr="007D7FB7">
        <w:t>и</w:t>
      </w:r>
      <w:r w:rsidRPr="007D7FB7">
        <w:rPr>
          <w:spacing w:val="1"/>
        </w:rPr>
        <w:t xml:space="preserve"> </w:t>
      </w:r>
      <w:r w:rsidRPr="007D7FB7">
        <w:t>взаимооценки не только</w:t>
      </w:r>
      <w:r w:rsidRPr="007D7FB7">
        <w:rPr>
          <w:spacing w:val="1"/>
        </w:rPr>
        <w:t xml:space="preserve"> </w:t>
      </w:r>
      <w:r w:rsidRPr="007D7FB7">
        <w:t>дают возможность педагогам</w:t>
      </w:r>
      <w:r w:rsidRPr="007D7FB7">
        <w:rPr>
          <w:spacing w:val="1"/>
        </w:rPr>
        <w:t xml:space="preserve"> </w:t>
      </w:r>
      <w:r w:rsidRPr="007D7FB7">
        <w:t>и</w:t>
      </w:r>
      <w:r w:rsidRPr="007D7FB7">
        <w:rPr>
          <w:spacing w:val="1"/>
        </w:rPr>
        <w:t xml:space="preserve"> </w:t>
      </w:r>
      <w:r w:rsidRPr="007D7FB7">
        <w:t>обучающимся</w:t>
      </w:r>
      <w:r w:rsidRPr="007D7FB7">
        <w:rPr>
          <w:spacing w:val="1"/>
        </w:rPr>
        <w:t xml:space="preserve"> </w:t>
      </w:r>
      <w:r w:rsidRPr="007D7FB7">
        <w:t>освоить эффективные средства управления учебной деятельностью, но и способствуют развитию у</w:t>
      </w:r>
      <w:r w:rsidRPr="007D7FB7">
        <w:rPr>
          <w:spacing w:val="-57"/>
        </w:rPr>
        <w:t xml:space="preserve"> </w:t>
      </w:r>
      <w:r w:rsidRPr="007D7FB7">
        <w:t>обучающихся</w:t>
      </w:r>
      <w:r w:rsidRPr="007D7FB7">
        <w:rPr>
          <w:spacing w:val="1"/>
        </w:rPr>
        <w:t xml:space="preserve"> </w:t>
      </w:r>
      <w:r w:rsidRPr="007D7FB7">
        <w:t>самосознания,</w:t>
      </w:r>
      <w:r w:rsidRPr="007D7FB7">
        <w:rPr>
          <w:spacing w:val="1"/>
        </w:rPr>
        <w:t xml:space="preserve"> </w:t>
      </w:r>
      <w:r w:rsidRPr="007D7FB7">
        <w:t>готовности</w:t>
      </w:r>
      <w:r w:rsidRPr="007D7FB7">
        <w:rPr>
          <w:spacing w:val="1"/>
        </w:rPr>
        <w:t xml:space="preserve"> </w:t>
      </w:r>
      <w:r w:rsidRPr="007D7FB7">
        <w:t>открыто</w:t>
      </w:r>
      <w:r w:rsidRPr="007D7FB7">
        <w:rPr>
          <w:spacing w:val="1"/>
        </w:rPr>
        <w:t xml:space="preserve"> </w:t>
      </w:r>
      <w:r w:rsidRPr="007D7FB7">
        <w:t>выражать</w:t>
      </w:r>
      <w:r w:rsidRPr="007D7FB7">
        <w:rPr>
          <w:spacing w:val="1"/>
        </w:rPr>
        <w:t xml:space="preserve"> </w:t>
      </w:r>
      <w:r w:rsidRPr="007D7FB7">
        <w:t>и</w:t>
      </w:r>
      <w:r w:rsidRPr="007D7FB7">
        <w:rPr>
          <w:spacing w:val="1"/>
        </w:rPr>
        <w:t xml:space="preserve"> </w:t>
      </w:r>
      <w:r w:rsidRPr="007D7FB7">
        <w:t>отстаивать</w:t>
      </w:r>
      <w:r w:rsidRPr="007D7FB7">
        <w:rPr>
          <w:spacing w:val="1"/>
        </w:rPr>
        <w:t xml:space="preserve"> </w:t>
      </w:r>
      <w:r w:rsidRPr="007D7FB7">
        <w:t>свою</w:t>
      </w:r>
      <w:r w:rsidRPr="007D7FB7">
        <w:rPr>
          <w:spacing w:val="61"/>
        </w:rPr>
        <w:t xml:space="preserve"> </w:t>
      </w:r>
      <w:r w:rsidRPr="007D7FB7">
        <w:t>позицию,</w:t>
      </w:r>
      <w:r w:rsidRPr="007D7FB7">
        <w:rPr>
          <w:spacing w:val="1"/>
        </w:rPr>
        <w:t xml:space="preserve"> </w:t>
      </w:r>
      <w:r w:rsidRPr="007D7FB7">
        <w:t>готовности</w:t>
      </w:r>
      <w:r w:rsidRPr="007D7FB7">
        <w:rPr>
          <w:spacing w:val="1"/>
        </w:rPr>
        <w:t xml:space="preserve"> </w:t>
      </w:r>
      <w:r w:rsidRPr="007D7FB7">
        <w:t>к</w:t>
      </w:r>
      <w:r w:rsidRPr="007D7FB7">
        <w:rPr>
          <w:spacing w:val="1"/>
        </w:rPr>
        <w:t xml:space="preserve"> </w:t>
      </w:r>
      <w:r w:rsidRPr="007D7FB7">
        <w:t>самостоятельным</w:t>
      </w:r>
      <w:r w:rsidRPr="007D7FB7">
        <w:rPr>
          <w:spacing w:val="1"/>
        </w:rPr>
        <w:t xml:space="preserve"> </w:t>
      </w:r>
      <w:r w:rsidRPr="007D7FB7">
        <w:t>поступкам</w:t>
      </w:r>
      <w:r w:rsidRPr="007D7FB7">
        <w:rPr>
          <w:spacing w:val="1"/>
        </w:rPr>
        <w:t xml:space="preserve"> </w:t>
      </w:r>
      <w:r w:rsidRPr="007D7FB7">
        <w:t>и</w:t>
      </w:r>
      <w:r w:rsidRPr="007D7FB7">
        <w:rPr>
          <w:spacing w:val="1"/>
        </w:rPr>
        <w:t xml:space="preserve"> </w:t>
      </w:r>
      <w:r w:rsidRPr="007D7FB7">
        <w:t>действиям,</w:t>
      </w:r>
      <w:r w:rsidRPr="007D7FB7">
        <w:rPr>
          <w:spacing w:val="1"/>
        </w:rPr>
        <w:t xml:space="preserve"> </w:t>
      </w:r>
      <w:r w:rsidRPr="007D7FB7">
        <w:t>принятию</w:t>
      </w:r>
      <w:r w:rsidRPr="007D7FB7">
        <w:rPr>
          <w:spacing w:val="1"/>
        </w:rPr>
        <w:t xml:space="preserve"> </w:t>
      </w:r>
      <w:r w:rsidRPr="007D7FB7">
        <w:t>ответственности</w:t>
      </w:r>
      <w:r w:rsidRPr="007D7FB7">
        <w:rPr>
          <w:spacing w:val="1"/>
        </w:rPr>
        <w:t xml:space="preserve"> </w:t>
      </w:r>
      <w:r w:rsidRPr="007D7FB7">
        <w:t>за</w:t>
      </w:r>
      <w:r w:rsidRPr="007D7FB7">
        <w:rPr>
          <w:spacing w:val="1"/>
        </w:rPr>
        <w:t xml:space="preserve"> </w:t>
      </w:r>
      <w:r w:rsidRPr="007D7FB7">
        <w:t>их</w:t>
      </w:r>
      <w:r w:rsidRPr="007D7FB7">
        <w:rPr>
          <w:spacing w:val="1"/>
        </w:rPr>
        <w:t xml:space="preserve"> </w:t>
      </w:r>
      <w:r w:rsidRPr="007D7FB7">
        <w:t>результаты.</w:t>
      </w:r>
    </w:p>
    <w:p w:rsidR="005F240F" w:rsidRPr="007D7FB7" w:rsidRDefault="00680195" w:rsidP="00920F3C">
      <w:pPr>
        <w:spacing w:before="1"/>
        <w:ind w:left="100" w:right="-104" w:firstLine="708"/>
        <w:jc w:val="both"/>
        <w:rPr>
          <w:sz w:val="24"/>
          <w:szCs w:val="24"/>
        </w:rPr>
      </w:pPr>
      <w:r w:rsidRPr="007D7FB7">
        <w:rPr>
          <w:sz w:val="24"/>
          <w:szCs w:val="24"/>
        </w:rPr>
        <w:t xml:space="preserve">В соответствии с ФГОС НОО основным </w:t>
      </w:r>
      <w:r w:rsidRPr="007D7FB7">
        <w:rPr>
          <w:b/>
          <w:sz w:val="24"/>
          <w:szCs w:val="24"/>
        </w:rPr>
        <w:t xml:space="preserve">объектом </w:t>
      </w:r>
      <w:r w:rsidRPr="007D7FB7">
        <w:rPr>
          <w:sz w:val="24"/>
          <w:szCs w:val="24"/>
        </w:rPr>
        <w:t xml:space="preserve">системы оценки, ее </w:t>
      </w:r>
      <w:r w:rsidRPr="007D7FB7">
        <w:rPr>
          <w:b/>
          <w:sz w:val="24"/>
          <w:szCs w:val="24"/>
        </w:rPr>
        <w:t>содержательной и</w:t>
      </w:r>
      <w:r w:rsidRPr="007D7FB7">
        <w:rPr>
          <w:b/>
          <w:spacing w:val="1"/>
          <w:sz w:val="24"/>
          <w:szCs w:val="24"/>
        </w:rPr>
        <w:t xml:space="preserve"> </w:t>
      </w:r>
      <w:r w:rsidRPr="007D7FB7">
        <w:rPr>
          <w:b/>
          <w:sz w:val="24"/>
          <w:szCs w:val="24"/>
        </w:rPr>
        <w:t xml:space="preserve">критериальной базой выступают планируемые результаты </w:t>
      </w:r>
      <w:r w:rsidRPr="007D7FB7">
        <w:rPr>
          <w:sz w:val="24"/>
          <w:szCs w:val="24"/>
        </w:rPr>
        <w:t xml:space="preserve">освоения обучающимися </w:t>
      </w:r>
      <w:r w:rsidR="0009408C" w:rsidRPr="007D7FB7">
        <w:rPr>
          <w:sz w:val="24"/>
          <w:szCs w:val="24"/>
        </w:rPr>
        <w:t>федеральной</w:t>
      </w:r>
      <w:r w:rsidRPr="007D7FB7">
        <w:rPr>
          <w:spacing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программы начального общего образования.</w:t>
      </w:r>
    </w:p>
    <w:p w:rsidR="005F240F" w:rsidRPr="007D7FB7" w:rsidRDefault="00680195" w:rsidP="00920F3C">
      <w:pPr>
        <w:ind w:left="100" w:right="-104" w:firstLine="708"/>
        <w:jc w:val="both"/>
        <w:rPr>
          <w:sz w:val="24"/>
          <w:szCs w:val="24"/>
        </w:rPr>
      </w:pPr>
      <w:r w:rsidRPr="007D7FB7">
        <w:rPr>
          <w:sz w:val="24"/>
          <w:szCs w:val="24"/>
        </w:rPr>
        <w:t>Система</w:t>
      </w:r>
      <w:r w:rsidRPr="007D7FB7">
        <w:rPr>
          <w:spacing w:val="1"/>
          <w:sz w:val="24"/>
          <w:szCs w:val="24"/>
        </w:rPr>
        <w:t xml:space="preserve"> </w:t>
      </w:r>
      <w:r w:rsidRPr="007D7FB7">
        <w:rPr>
          <w:sz w:val="24"/>
          <w:szCs w:val="24"/>
        </w:rPr>
        <w:t>оценки</w:t>
      </w:r>
      <w:r w:rsidRPr="007D7FB7">
        <w:rPr>
          <w:spacing w:val="1"/>
          <w:sz w:val="24"/>
          <w:szCs w:val="24"/>
        </w:rPr>
        <w:t xml:space="preserve"> </w:t>
      </w:r>
      <w:r w:rsidRPr="007D7FB7">
        <w:rPr>
          <w:sz w:val="24"/>
          <w:szCs w:val="24"/>
        </w:rPr>
        <w:t>призвана</w:t>
      </w:r>
      <w:r w:rsidRPr="007D7FB7">
        <w:rPr>
          <w:spacing w:val="1"/>
          <w:sz w:val="24"/>
          <w:szCs w:val="24"/>
        </w:rPr>
        <w:t xml:space="preserve"> </w:t>
      </w:r>
      <w:r w:rsidRPr="007D7FB7">
        <w:rPr>
          <w:sz w:val="24"/>
          <w:szCs w:val="24"/>
        </w:rPr>
        <w:t>способствовать</w:t>
      </w:r>
      <w:r w:rsidRPr="007D7FB7">
        <w:rPr>
          <w:spacing w:val="1"/>
          <w:sz w:val="24"/>
          <w:szCs w:val="24"/>
        </w:rPr>
        <w:t xml:space="preserve"> </w:t>
      </w:r>
      <w:r w:rsidRPr="007D7FB7">
        <w:rPr>
          <w:sz w:val="24"/>
          <w:szCs w:val="24"/>
        </w:rPr>
        <w:t>поддержанию</w:t>
      </w:r>
      <w:r w:rsidRPr="007D7FB7">
        <w:rPr>
          <w:spacing w:val="1"/>
          <w:sz w:val="24"/>
          <w:szCs w:val="24"/>
        </w:rPr>
        <w:t xml:space="preserve"> </w:t>
      </w:r>
      <w:r w:rsidRPr="007D7FB7">
        <w:rPr>
          <w:sz w:val="24"/>
          <w:szCs w:val="24"/>
        </w:rPr>
        <w:t>единства</w:t>
      </w:r>
      <w:r w:rsidRPr="007D7FB7">
        <w:rPr>
          <w:spacing w:val="1"/>
          <w:sz w:val="24"/>
          <w:szCs w:val="24"/>
        </w:rPr>
        <w:t xml:space="preserve"> </w:t>
      </w:r>
      <w:r w:rsidRPr="007D7FB7">
        <w:rPr>
          <w:sz w:val="24"/>
          <w:szCs w:val="24"/>
        </w:rPr>
        <w:t>всей</w:t>
      </w:r>
      <w:r w:rsidRPr="007D7FB7">
        <w:rPr>
          <w:spacing w:val="1"/>
          <w:sz w:val="24"/>
          <w:szCs w:val="24"/>
        </w:rPr>
        <w:t xml:space="preserve"> </w:t>
      </w:r>
      <w:r w:rsidRPr="007D7FB7">
        <w:rPr>
          <w:sz w:val="24"/>
          <w:szCs w:val="24"/>
        </w:rPr>
        <w:t>системы</w:t>
      </w:r>
      <w:r w:rsidRPr="007D7FB7">
        <w:rPr>
          <w:spacing w:val="1"/>
          <w:sz w:val="24"/>
          <w:szCs w:val="24"/>
        </w:rPr>
        <w:t xml:space="preserve"> </w:t>
      </w:r>
      <w:r w:rsidRPr="007D7FB7">
        <w:rPr>
          <w:sz w:val="24"/>
          <w:szCs w:val="24"/>
        </w:rPr>
        <w:t>образования, обеспечению преемственности в системе непрерывного образования. Ее основными</w:t>
      </w:r>
      <w:r w:rsidRPr="007D7FB7">
        <w:rPr>
          <w:spacing w:val="1"/>
          <w:sz w:val="24"/>
          <w:szCs w:val="24"/>
        </w:rPr>
        <w:t xml:space="preserve"> </w:t>
      </w:r>
      <w:r w:rsidRPr="007D7FB7">
        <w:rPr>
          <w:b/>
          <w:sz w:val="24"/>
          <w:szCs w:val="24"/>
        </w:rPr>
        <w:t xml:space="preserve">функциями </w:t>
      </w:r>
      <w:r w:rsidRPr="007D7FB7">
        <w:rPr>
          <w:sz w:val="24"/>
          <w:szCs w:val="24"/>
        </w:rPr>
        <w:t xml:space="preserve">являются </w:t>
      </w:r>
      <w:r w:rsidRPr="007D7FB7">
        <w:rPr>
          <w:b/>
          <w:sz w:val="24"/>
          <w:szCs w:val="24"/>
        </w:rPr>
        <w:t xml:space="preserve">ориентация образовательной деятельности </w:t>
      </w:r>
      <w:r w:rsidRPr="007D7FB7">
        <w:rPr>
          <w:sz w:val="24"/>
          <w:szCs w:val="24"/>
        </w:rPr>
        <w:t>на достижение планируемых</w:t>
      </w:r>
      <w:r w:rsidRPr="007D7FB7">
        <w:rPr>
          <w:spacing w:val="1"/>
          <w:sz w:val="24"/>
          <w:szCs w:val="24"/>
        </w:rPr>
        <w:t xml:space="preserve"> </w:t>
      </w:r>
      <w:r w:rsidRPr="007D7FB7">
        <w:rPr>
          <w:sz w:val="24"/>
          <w:szCs w:val="24"/>
        </w:rPr>
        <w:t>результатов освоения основной образовательной программы начального общего образования и</w:t>
      </w:r>
      <w:r w:rsidRPr="007D7FB7">
        <w:rPr>
          <w:spacing w:val="1"/>
          <w:sz w:val="24"/>
          <w:szCs w:val="24"/>
        </w:rPr>
        <w:t xml:space="preserve"> </w:t>
      </w:r>
      <w:r w:rsidRPr="007D7FB7">
        <w:rPr>
          <w:sz w:val="24"/>
          <w:szCs w:val="24"/>
        </w:rPr>
        <w:t>обеспечение</w:t>
      </w:r>
      <w:r w:rsidRPr="007D7FB7">
        <w:rPr>
          <w:spacing w:val="1"/>
          <w:sz w:val="24"/>
          <w:szCs w:val="24"/>
        </w:rPr>
        <w:t xml:space="preserve"> </w:t>
      </w:r>
      <w:r w:rsidRPr="007D7FB7">
        <w:rPr>
          <w:sz w:val="24"/>
          <w:szCs w:val="24"/>
        </w:rPr>
        <w:t>эффективной</w:t>
      </w:r>
      <w:r w:rsidRPr="007D7FB7">
        <w:rPr>
          <w:spacing w:val="1"/>
          <w:sz w:val="24"/>
          <w:szCs w:val="24"/>
        </w:rPr>
        <w:t xml:space="preserve"> </w:t>
      </w:r>
      <w:r w:rsidRPr="007D7FB7">
        <w:rPr>
          <w:b/>
          <w:sz w:val="24"/>
          <w:szCs w:val="24"/>
        </w:rPr>
        <w:t>обратной</w:t>
      </w:r>
      <w:r w:rsidRPr="007D7FB7">
        <w:rPr>
          <w:b/>
          <w:spacing w:val="1"/>
          <w:sz w:val="24"/>
          <w:szCs w:val="24"/>
        </w:rPr>
        <w:t xml:space="preserve"> </w:t>
      </w:r>
      <w:r w:rsidRPr="007D7FB7">
        <w:rPr>
          <w:b/>
          <w:sz w:val="24"/>
          <w:szCs w:val="24"/>
        </w:rPr>
        <w:t>связи</w:t>
      </w:r>
      <w:r w:rsidRPr="007D7FB7">
        <w:rPr>
          <w:sz w:val="24"/>
          <w:szCs w:val="24"/>
        </w:rPr>
        <w:t>,</w:t>
      </w:r>
      <w:r w:rsidRPr="007D7FB7">
        <w:rPr>
          <w:spacing w:val="1"/>
          <w:sz w:val="24"/>
          <w:szCs w:val="24"/>
        </w:rPr>
        <w:t xml:space="preserve"> </w:t>
      </w:r>
      <w:r w:rsidRPr="007D7FB7">
        <w:rPr>
          <w:sz w:val="24"/>
          <w:szCs w:val="24"/>
        </w:rPr>
        <w:t>позволяющей</w:t>
      </w:r>
      <w:r w:rsidRPr="007D7FB7">
        <w:rPr>
          <w:spacing w:val="1"/>
          <w:sz w:val="24"/>
          <w:szCs w:val="24"/>
        </w:rPr>
        <w:t xml:space="preserve"> </w:t>
      </w:r>
      <w:r w:rsidRPr="007D7FB7">
        <w:rPr>
          <w:sz w:val="24"/>
          <w:szCs w:val="24"/>
        </w:rPr>
        <w:t>осуществлять</w:t>
      </w:r>
      <w:r w:rsidRPr="007D7FB7">
        <w:rPr>
          <w:spacing w:val="1"/>
          <w:sz w:val="24"/>
          <w:szCs w:val="24"/>
        </w:rPr>
        <w:t xml:space="preserve"> </w:t>
      </w:r>
      <w:r w:rsidRPr="007D7FB7">
        <w:rPr>
          <w:b/>
          <w:sz w:val="24"/>
          <w:szCs w:val="24"/>
        </w:rPr>
        <w:t>управление</w:t>
      </w:r>
      <w:r w:rsidR="005E35D9" w:rsidRPr="007D7FB7">
        <w:rPr>
          <w:b/>
          <w:sz w:val="24"/>
          <w:szCs w:val="24"/>
        </w:rPr>
        <w:t xml:space="preserve"> </w:t>
      </w:r>
      <w:r w:rsidRPr="007D7FB7">
        <w:rPr>
          <w:b/>
          <w:spacing w:val="-57"/>
          <w:sz w:val="24"/>
          <w:szCs w:val="24"/>
        </w:rPr>
        <w:t xml:space="preserve"> </w:t>
      </w:r>
      <w:r w:rsidRPr="007D7FB7">
        <w:rPr>
          <w:b/>
          <w:sz w:val="24"/>
          <w:szCs w:val="24"/>
        </w:rPr>
        <w:t>образовательной</w:t>
      </w:r>
      <w:r w:rsidRPr="007D7FB7">
        <w:rPr>
          <w:b/>
          <w:spacing w:val="-3"/>
          <w:sz w:val="24"/>
          <w:szCs w:val="24"/>
        </w:rPr>
        <w:t xml:space="preserve"> </w:t>
      </w:r>
      <w:r w:rsidRPr="007D7FB7">
        <w:rPr>
          <w:b/>
          <w:sz w:val="24"/>
          <w:szCs w:val="24"/>
        </w:rPr>
        <w:t>деятельностью</w:t>
      </w:r>
      <w:r w:rsidRPr="007D7FB7">
        <w:rPr>
          <w:sz w:val="24"/>
          <w:szCs w:val="24"/>
        </w:rPr>
        <w:t>.</w:t>
      </w:r>
    </w:p>
    <w:p w:rsidR="005F240F" w:rsidRPr="007D7FB7" w:rsidRDefault="00680195" w:rsidP="00920F3C">
      <w:pPr>
        <w:pStyle w:val="a1"/>
        <w:ind w:right="-104"/>
      </w:pPr>
      <w:r w:rsidRPr="007D7FB7">
        <w:t>Основными</w:t>
      </w:r>
      <w:r w:rsidRPr="007D7FB7">
        <w:rPr>
          <w:spacing w:val="1"/>
        </w:rPr>
        <w:t xml:space="preserve"> </w:t>
      </w:r>
      <w:r w:rsidRPr="007D7FB7">
        <w:t>направлениями</w:t>
      </w:r>
      <w:r w:rsidRPr="007D7FB7">
        <w:rPr>
          <w:spacing w:val="1"/>
        </w:rPr>
        <w:t xml:space="preserve"> </w:t>
      </w:r>
      <w:r w:rsidRPr="007D7FB7">
        <w:t>и</w:t>
      </w:r>
      <w:r w:rsidRPr="007D7FB7">
        <w:rPr>
          <w:spacing w:val="1"/>
        </w:rPr>
        <w:t xml:space="preserve"> </w:t>
      </w:r>
      <w:r w:rsidRPr="007D7FB7">
        <w:t>целями</w:t>
      </w:r>
      <w:r w:rsidRPr="007D7FB7">
        <w:rPr>
          <w:spacing w:val="1"/>
        </w:rPr>
        <w:t xml:space="preserve"> </w:t>
      </w:r>
      <w:r w:rsidRPr="007D7FB7">
        <w:t>оценочной</w:t>
      </w:r>
      <w:r w:rsidRPr="007D7FB7">
        <w:rPr>
          <w:spacing w:val="1"/>
        </w:rPr>
        <w:t xml:space="preserve"> </w:t>
      </w:r>
      <w:r w:rsidRPr="007D7FB7">
        <w:t>деятельности</w:t>
      </w:r>
      <w:r w:rsidRPr="007D7FB7">
        <w:rPr>
          <w:spacing w:val="1"/>
        </w:rPr>
        <w:t xml:space="preserve"> </w:t>
      </w:r>
      <w:r w:rsidRPr="007D7FB7">
        <w:t>в</w:t>
      </w:r>
      <w:r w:rsidRPr="007D7FB7">
        <w:rPr>
          <w:spacing w:val="1"/>
        </w:rPr>
        <w:t xml:space="preserve"> </w:t>
      </w:r>
      <w:r w:rsidRPr="007D7FB7">
        <w:t>соответствии</w:t>
      </w:r>
      <w:r w:rsidRPr="007D7FB7">
        <w:rPr>
          <w:spacing w:val="1"/>
        </w:rPr>
        <w:t xml:space="preserve"> </w:t>
      </w:r>
      <w:r w:rsidRPr="007D7FB7">
        <w:t>с</w:t>
      </w:r>
      <w:r w:rsidRPr="007D7FB7">
        <w:rPr>
          <w:spacing w:val="1"/>
        </w:rPr>
        <w:t xml:space="preserve"> </w:t>
      </w:r>
      <w:r w:rsidRPr="007D7FB7">
        <w:t>требованиями ФГОС НОО являются оценка образовательных достижений обучающихся и оценка</w:t>
      </w:r>
      <w:r w:rsidRPr="007D7FB7">
        <w:rPr>
          <w:spacing w:val="1"/>
        </w:rPr>
        <w:t xml:space="preserve"> </w:t>
      </w:r>
      <w:r w:rsidRPr="007D7FB7">
        <w:t>результатов деятельности образовательных организаций и педагогических кадров. Полученные</w:t>
      </w:r>
      <w:r w:rsidRPr="007D7FB7">
        <w:rPr>
          <w:spacing w:val="1"/>
        </w:rPr>
        <w:t xml:space="preserve"> </w:t>
      </w:r>
      <w:r w:rsidRPr="007D7FB7">
        <w:t>данные используются для оценки состояния и тенденций развития системы образования разного</w:t>
      </w:r>
      <w:r w:rsidRPr="007D7FB7">
        <w:rPr>
          <w:spacing w:val="1"/>
        </w:rPr>
        <w:t xml:space="preserve"> </w:t>
      </w:r>
      <w:r w:rsidRPr="007D7FB7">
        <w:t>уровня.</w:t>
      </w:r>
    </w:p>
    <w:p w:rsidR="005F240F" w:rsidRPr="007D7FB7" w:rsidRDefault="00680195" w:rsidP="00920F3C">
      <w:pPr>
        <w:pStyle w:val="a1"/>
        <w:spacing w:before="1"/>
        <w:ind w:right="-104"/>
      </w:pPr>
      <w:r w:rsidRPr="007D7FB7">
        <w:t>Основным объектом, содержательной и критериальной базой итоговой оценки подготовки</w:t>
      </w:r>
      <w:r w:rsidRPr="007D7FB7">
        <w:rPr>
          <w:spacing w:val="1"/>
        </w:rPr>
        <w:t xml:space="preserve"> </w:t>
      </w:r>
      <w:r w:rsidRPr="007D7FB7">
        <w:t>выпускников</w:t>
      </w:r>
      <w:r w:rsidRPr="007D7FB7">
        <w:rPr>
          <w:spacing w:val="1"/>
        </w:rPr>
        <w:t xml:space="preserve"> </w:t>
      </w:r>
      <w:r w:rsidRPr="007D7FB7">
        <w:t>на</w:t>
      </w:r>
      <w:r w:rsidRPr="007D7FB7">
        <w:rPr>
          <w:spacing w:val="1"/>
        </w:rPr>
        <w:t xml:space="preserve"> </w:t>
      </w:r>
      <w:r w:rsidRPr="007D7FB7">
        <w:t>уровне</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выступают</w:t>
      </w:r>
      <w:r w:rsidRPr="007D7FB7">
        <w:rPr>
          <w:spacing w:val="1"/>
        </w:rPr>
        <w:t xml:space="preserve"> </w:t>
      </w:r>
      <w:r w:rsidRPr="007D7FB7">
        <w:t>планируемые</w:t>
      </w:r>
      <w:r w:rsidRPr="007D7FB7">
        <w:rPr>
          <w:spacing w:val="1"/>
        </w:rPr>
        <w:t xml:space="preserve"> </w:t>
      </w:r>
      <w:r w:rsidRPr="007D7FB7">
        <w:t>результаты,</w:t>
      </w:r>
      <w:r w:rsidRPr="007D7FB7">
        <w:rPr>
          <w:spacing w:val="1"/>
        </w:rPr>
        <w:t xml:space="preserve"> </w:t>
      </w:r>
      <w:r w:rsidRPr="007D7FB7">
        <w:t>составляющие</w:t>
      </w:r>
      <w:r w:rsidRPr="007D7FB7">
        <w:rPr>
          <w:spacing w:val="1"/>
        </w:rPr>
        <w:t xml:space="preserve"> </w:t>
      </w:r>
      <w:r w:rsidRPr="007D7FB7">
        <w:t>формирование</w:t>
      </w:r>
      <w:r w:rsidRPr="007D7FB7">
        <w:rPr>
          <w:spacing w:val="1"/>
        </w:rPr>
        <w:t xml:space="preserve"> </w:t>
      </w:r>
      <w:r w:rsidRPr="007D7FB7">
        <w:t>личностных</w:t>
      </w:r>
      <w:r w:rsidRPr="007D7FB7">
        <w:rPr>
          <w:spacing w:val="1"/>
        </w:rPr>
        <w:t xml:space="preserve"> </w:t>
      </w:r>
      <w:r w:rsidRPr="007D7FB7">
        <w:t>результатов,</w:t>
      </w:r>
      <w:r w:rsidRPr="007D7FB7">
        <w:rPr>
          <w:spacing w:val="1"/>
        </w:rPr>
        <w:t xml:space="preserve"> </w:t>
      </w:r>
      <w:r w:rsidRPr="007D7FB7">
        <w:t>которые</w:t>
      </w:r>
      <w:r w:rsidRPr="007D7FB7">
        <w:rPr>
          <w:spacing w:val="1"/>
        </w:rPr>
        <w:t xml:space="preserve"> </w:t>
      </w:r>
      <w:r w:rsidRPr="007D7FB7">
        <w:t>уточняют</w:t>
      </w:r>
      <w:r w:rsidRPr="007D7FB7">
        <w:rPr>
          <w:spacing w:val="1"/>
        </w:rPr>
        <w:t xml:space="preserve"> </w:t>
      </w:r>
      <w:r w:rsidRPr="007D7FB7">
        <w:t>и</w:t>
      </w:r>
      <w:r w:rsidRPr="007D7FB7">
        <w:rPr>
          <w:spacing w:val="1"/>
        </w:rPr>
        <w:t xml:space="preserve"> </w:t>
      </w:r>
      <w:r w:rsidRPr="007D7FB7">
        <w:t>конкретизируют</w:t>
      </w:r>
      <w:r w:rsidRPr="007D7FB7">
        <w:rPr>
          <w:spacing w:val="1"/>
        </w:rPr>
        <w:t xml:space="preserve"> </w:t>
      </w:r>
      <w:r w:rsidRPr="007D7FB7">
        <w:t>предметные</w:t>
      </w:r>
      <w:r w:rsidRPr="007D7FB7">
        <w:rPr>
          <w:spacing w:val="1"/>
        </w:rPr>
        <w:t xml:space="preserve"> </w:t>
      </w:r>
      <w:r w:rsidRPr="007D7FB7">
        <w:t>и</w:t>
      </w:r>
      <w:r w:rsidRPr="007D7FB7">
        <w:rPr>
          <w:spacing w:val="1"/>
        </w:rPr>
        <w:t xml:space="preserve"> </w:t>
      </w:r>
      <w:r w:rsidRPr="007D7FB7">
        <w:t>метапредметные</w:t>
      </w:r>
      <w:r w:rsidRPr="007D7FB7">
        <w:rPr>
          <w:spacing w:val="1"/>
        </w:rPr>
        <w:t xml:space="preserve"> </w:t>
      </w:r>
      <w:r w:rsidRPr="007D7FB7">
        <w:t>результаты</w:t>
      </w:r>
      <w:r w:rsidRPr="007D7FB7">
        <w:rPr>
          <w:spacing w:val="1"/>
        </w:rPr>
        <w:t xml:space="preserve"> </w:t>
      </w:r>
      <w:r w:rsidRPr="007D7FB7">
        <w:t>как</w:t>
      </w:r>
      <w:r w:rsidRPr="007D7FB7">
        <w:rPr>
          <w:spacing w:val="1"/>
        </w:rPr>
        <w:t xml:space="preserve"> </w:t>
      </w:r>
      <w:r w:rsidRPr="007D7FB7">
        <w:t>с</w:t>
      </w:r>
      <w:r w:rsidRPr="007D7FB7">
        <w:rPr>
          <w:spacing w:val="1"/>
        </w:rPr>
        <w:t xml:space="preserve"> </w:t>
      </w:r>
      <w:r w:rsidRPr="007D7FB7">
        <w:t>позиций</w:t>
      </w:r>
      <w:r w:rsidRPr="007D7FB7">
        <w:rPr>
          <w:spacing w:val="1"/>
        </w:rPr>
        <w:t xml:space="preserve"> </w:t>
      </w:r>
      <w:r w:rsidRPr="007D7FB7">
        <w:t>организации</w:t>
      </w:r>
      <w:r w:rsidRPr="007D7FB7">
        <w:rPr>
          <w:spacing w:val="1"/>
        </w:rPr>
        <w:t xml:space="preserve"> </w:t>
      </w:r>
      <w:r w:rsidRPr="007D7FB7">
        <w:t>их</w:t>
      </w:r>
      <w:r w:rsidRPr="007D7FB7">
        <w:rPr>
          <w:spacing w:val="1"/>
        </w:rPr>
        <w:t xml:space="preserve"> </w:t>
      </w:r>
      <w:r w:rsidRPr="007D7FB7">
        <w:t>достижения</w:t>
      </w:r>
      <w:r w:rsidRPr="007D7FB7">
        <w:rPr>
          <w:spacing w:val="1"/>
        </w:rPr>
        <w:t xml:space="preserve"> </w:t>
      </w:r>
      <w:r w:rsidRPr="007D7FB7">
        <w:t>в</w:t>
      </w:r>
      <w:r w:rsidRPr="007D7FB7">
        <w:rPr>
          <w:spacing w:val="1"/>
        </w:rPr>
        <w:t xml:space="preserve"> </w:t>
      </w:r>
      <w:r w:rsidRPr="007D7FB7">
        <w:t>образовательной</w:t>
      </w:r>
      <w:r w:rsidRPr="007D7FB7">
        <w:rPr>
          <w:spacing w:val="-1"/>
        </w:rPr>
        <w:t xml:space="preserve"> </w:t>
      </w:r>
      <w:r w:rsidRPr="007D7FB7">
        <w:t>деятельности,</w:t>
      </w:r>
      <w:r w:rsidRPr="007D7FB7">
        <w:rPr>
          <w:spacing w:val="-4"/>
        </w:rPr>
        <w:t xml:space="preserve"> </w:t>
      </w:r>
      <w:r w:rsidRPr="007D7FB7">
        <w:t>так и</w:t>
      </w:r>
      <w:r w:rsidRPr="007D7FB7">
        <w:rPr>
          <w:spacing w:val="-1"/>
        </w:rPr>
        <w:t xml:space="preserve"> </w:t>
      </w:r>
      <w:r w:rsidRPr="007D7FB7">
        <w:t>с</w:t>
      </w:r>
      <w:r w:rsidRPr="007D7FB7">
        <w:rPr>
          <w:spacing w:val="-1"/>
        </w:rPr>
        <w:t xml:space="preserve"> </w:t>
      </w:r>
      <w:r w:rsidRPr="007D7FB7">
        <w:t>позиций</w:t>
      </w:r>
      <w:r w:rsidRPr="007D7FB7">
        <w:rPr>
          <w:spacing w:val="-3"/>
        </w:rPr>
        <w:t xml:space="preserve"> </w:t>
      </w:r>
      <w:r w:rsidRPr="007D7FB7">
        <w:t>оценки</w:t>
      </w:r>
      <w:r w:rsidRPr="007D7FB7">
        <w:rPr>
          <w:spacing w:val="-2"/>
        </w:rPr>
        <w:t xml:space="preserve"> </w:t>
      </w:r>
      <w:r w:rsidRPr="007D7FB7">
        <w:t>этих</w:t>
      </w:r>
      <w:r w:rsidRPr="007D7FB7">
        <w:rPr>
          <w:spacing w:val="1"/>
        </w:rPr>
        <w:t xml:space="preserve"> </w:t>
      </w:r>
      <w:r w:rsidRPr="007D7FB7">
        <w:t>результатов.</w:t>
      </w:r>
    </w:p>
    <w:p w:rsidR="005F240F" w:rsidRPr="007D7FB7" w:rsidRDefault="00680195" w:rsidP="00920F3C">
      <w:pPr>
        <w:pStyle w:val="a1"/>
        <w:ind w:right="-104"/>
      </w:pPr>
      <w:r w:rsidRPr="007D7FB7">
        <w:t>При оценке результатов деятельности МКОУ «КРАСНОПАРТИЗАНСКАЯ СОШ» и ее работников образования</w:t>
      </w:r>
      <w:r w:rsidRPr="007D7FB7">
        <w:rPr>
          <w:spacing w:val="1"/>
        </w:rPr>
        <w:t xml:space="preserve"> </w:t>
      </w:r>
      <w:r w:rsidRPr="007D7FB7">
        <w:t>основным объектом оценки, ее содержательной и критериальной базой выступают планируемые</w:t>
      </w:r>
      <w:r w:rsidRPr="007D7FB7">
        <w:rPr>
          <w:spacing w:val="1"/>
        </w:rPr>
        <w:t xml:space="preserve"> </w:t>
      </w:r>
      <w:r w:rsidRPr="007D7FB7">
        <w:t>результаты</w:t>
      </w:r>
      <w:r w:rsidRPr="007D7FB7">
        <w:rPr>
          <w:spacing w:val="-2"/>
        </w:rPr>
        <w:t xml:space="preserve"> </w:t>
      </w:r>
      <w:r w:rsidRPr="007D7FB7">
        <w:t>освоения основной</w:t>
      </w:r>
      <w:r w:rsidRPr="007D7FB7">
        <w:rPr>
          <w:spacing w:val="-1"/>
        </w:rPr>
        <w:t xml:space="preserve"> </w:t>
      </w:r>
      <w:r w:rsidRPr="007D7FB7">
        <w:t>образовательной</w:t>
      </w:r>
      <w:r w:rsidRPr="007D7FB7">
        <w:rPr>
          <w:spacing w:val="-2"/>
        </w:rPr>
        <w:t xml:space="preserve"> </w:t>
      </w:r>
      <w:r w:rsidRPr="007D7FB7">
        <w:t>программы</w:t>
      </w:r>
      <w:r w:rsidRPr="007D7FB7">
        <w:rPr>
          <w:spacing w:val="-2"/>
        </w:rPr>
        <w:t xml:space="preserve"> </w:t>
      </w:r>
      <w:r w:rsidRPr="007D7FB7">
        <w:t>для</w:t>
      </w:r>
      <w:r w:rsidRPr="007D7FB7">
        <w:rPr>
          <w:spacing w:val="-1"/>
        </w:rPr>
        <w:t xml:space="preserve"> </w:t>
      </w:r>
      <w:r w:rsidRPr="007D7FB7">
        <w:t>каждой</w:t>
      </w:r>
      <w:r w:rsidRPr="007D7FB7">
        <w:rPr>
          <w:spacing w:val="1"/>
        </w:rPr>
        <w:t xml:space="preserve"> </w:t>
      </w:r>
      <w:r w:rsidRPr="007D7FB7">
        <w:t>учебной</w:t>
      </w:r>
      <w:r w:rsidRPr="007D7FB7">
        <w:rPr>
          <w:spacing w:val="-2"/>
        </w:rPr>
        <w:t xml:space="preserve"> </w:t>
      </w:r>
      <w:r w:rsidRPr="007D7FB7">
        <w:t>программы.</w:t>
      </w:r>
    </w:p>
    <w:p w:rsidR="005F240F" w:rsidRPr="007D7FB7" w:rsidRDefault="00680195" w:rsidP="00920F3C">
      <w:pPr>
        <w:pStyle w:val="a1"/>
        <w:ind w:right="-104"/>
      </w:pPr>
      <w:r w:rsidRPr="007D7FB7">
        <w:t>Система оценки достижения планируемых результатов освоения основной образовательной</w:t>
      </w:r>
      <w:r w:rsidRPr="007D7FB7">
        <w:rPr>
          <w:spacing w:val="-57"/>
        </w:rPr>
        <w:t xml:space="preserve"> </w:t>
      </w:r>
      <w:r w:rsidRPr="007D7FB7">
        <w:t>программы</w:t>
      </w:r>
      <w:r w:rsidRPr="007D7FB7">
        <w:rPr>
          <w:spacing w:val="47"/>
        </w:rPr>
        <w:t xml:space="preserve"> </w:t>
      </w:r>
      <w:r w:rsidRPr="007D7FB7">
        <w:t>начального</w:t>
      </w:r>
      <w:r w:rsidRPr="007D7FB7">
        <w:rPr>
          <w:spacing w:val="48"/>
        </w:rPr>
        <w:t xml:space="preserve"> </w:t>
      </w:r>
      <w:r w:rsidRPr="007D7FB7">
        <w:t>общего</w:t>
      </w:r>
      <w:r w:rsidRPr="007D7FB7">
        <w:rPr>
          <w:spacing w:val="48"/>
        </w:rPr>
        <w:t xml:space="preserve"> </w:t>
      </w:r>
      <w:r w:rsidRPr="007D7FB7">
        <w:t>образования</w:t>
      </w:r>
      <w:r w:rsidRPr="007D7FB7">
        <w:rPr>
          <w:spacing w:val="48"/>
        </w:rPr>
        <w:t xml:space="preserve"> </w:t>
      </w:r>
      <w:r w:rsidRPr="007D7FB7">
        <w:t>предполагает</w:t>
      </w:r>
      <w:r w:rsidRPr="007D7FB7">
        <w:rPr>
          <w:spacing w:val="53"/>
        </w:rPr>
        <w:t xml:space="preserve"> </w:t>
      </w:r>
      <w:r w:rsidRPr="007D7FB7">
        <w:rPr>
          <w:b/>
        </w:rPr>
        <w:t>комплексный</w:t>
      </w:r>
      <w:r w:rsidRPr="007D7FB7">
        <w:rPr>
          <w:b/>
          <w:spacing w:val="48"/>
        </w:rPr>
        <w:t xml:space="preserve"> </w:t>
      </w:r>
      <w:r w:rsidRPr="007D7FB7">
        <w:rPr>
          <w:b/>
        </w:rPr>
        <w:t>подход</w:t>
      </w:r>
      <w:r w:rsidRPr="007D7FB7">
        <w:rPr>
          <w:b/>
          <w:spacing w:val="46"/>
        </w:rPr>
        <w:t xml:space="preserve"> </w:t>
      </w:r>
      <w:r w:rsidRPr="007D7FB7">
        <w:rPr>
          <w:b/>
        </w:rPr>
        <w:t>к</w:t>
      </w:r>
      <w:r w:rsidRPr="007D7FB7">
        <w:rPr>
          <w:b/>
          <w:spacing w:val="46"/>
        </w:rPr>
        <w:t xml:space="preserve"> </w:t>
      </w:r>
      <w:r w:rsidRPr="007D7FB7">
        <w:rPr>
          <w:b/>
        </w:rPr>
        <w:t>оценке</w:t>
      </w:r>
      <w:r w:rsidR="005E35D9" w:rsidRPr="007D7FB7">
        <w:rPr>
          <w:b/>
        </w:rPr>
        <w:t xml:space="preserve"> </w:t>
      </w:r>
      <w:r w:rsidRPr="007D7FB7">
        <w:rPr>
          <w:b/>
        </w:rPr>
        <w:t xml:space="preserve">результатов </w:t>
      </w:r>
      <w:r w:rsidRPr="007D7FB7">
        <w:t>образования, позволяющий вести оценку достижения обучающимися всех трех групп</w:t>
      </w:r>
      <w:r w:rsidRPr="007D7FB7">
        <w:rPr>
          <w:spacing w:val="-57"/>
        </w:rPr>
        <w:t xml:space="preserve"> </w:t>
      </w:r>
      <w:r w:rsidRPr="007D7FB7">
        <w:t>результатов</w:t>
      </w:r>
      <w:r w:rsidRPr="007D7FB7">
        <w:rPr>
          <w:spacing w:val="-1"/>
        </w:rPr>
        <w:t xml:space="preserve"> </w:t>
      </w:r>
      <w:r w:rsidRPr="007D7FB7">
        <w:t>образования:</w:t>
      </w:r>
      <w:r w:rsidRPr="007D7FB7">
        <w:rPr>
          <w:spacing w:val="3"/>
        </w:rPr>
        <w:t xml:space="preserve"> </w:t>
      </w:r>
      <w:r w:rsidRPr="007D7FB7">
        <w:rPr>
          <w:b/>
        </w:rPr>
        <w:t>личностных,</w:t>
      </w:r>
      <w:r w:rsidRPr="007D7FB7">
        <w:rPr>
          <w:b/>
          <w:spacing w:val="-1"/>
        </w:rPr>
        <w:t xml:space="preserve"> </w:t>
      </w:r>
      <w:r w:rsidRPr="007D7FB7">
        <w:rPr>
          <w:b/>
        </w:rPr>
        <w:t>метапредметных и</w:t>
      </w:r>
      <w:r w:rsidRPr="007D7FB7">
        <w:rPr>
          <w:b/>
          <w:spacing w:val="-3"/>
        </w:rPr>
        <w:t xml:space="preserve"> </w:t>
      </w:r>
      <w:r w:rsidRPr="007D7FB7">
        <w:rPr>
          <w:b/>
        </w:rPr>
        <w:t>предметных</w:t>
      </w:r>
      <w:r w:rsidRPr="007D7FB7">
        <w:t>.</w:t>
      </w:r>
    </w:p>
    <w:p w:rsidR="005F240F" w:rsidRPr="007D7FB7" w:rsidRDefault="00680195" w:rsidP="00920F3C">
      <w:pPr>
        <w:ind w:left="100" w:right="-104" w:firstLine="708"/>
        <w:jc w:val="both"/>
        <w:rPr>
          <w:sz w:val="24"/>
          <w:szCs w:val="24"/>
        </w:rPr>
      </w:pPr>
      <w:r w:rsidRPr="007D7FB7">
        <w:rPr>
          <w:sz w:val="24"/>
          <w:szCs w:val="24"/>
        </w:rPr>
        <w:t>В</w:t>
      </w:r>
      <w:r w:rsidRPr="007D7FB7">
        <w:rPr>
          <w:spacing w:val="1"/>
          <w:sz w:val="24"/>
          <w:szCs w:val="24"/>
        </w:rPr>
        <w:t xml:space="preserve"> </w:t>
      </w:r>
      <w:r w:rsidRPr="007D7FB7">
        <w:rPr>
          <w:sz w:val="24"/>
          <w:szCs w:val="24"/>
        </w:rPr>
        <w:t>соответствии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требованиями</w:t>
      </w:r>
      <w:r w:rsidRPr="007D7FB7">
        <w:rPr>
          <w:spacing w:val="1"/>
          <w:sz w:val="24"/>
          <w:szCs w:val="24"/>
        </w:rPr>
        <w:t xml:space="preserve"> </w:t>
      </w:r>
      <w:r w:rsidRPr="007D7FB7">
        <w:rPr>
          <w:sz w:val="24"/>
          <w:szCs w:val="24"/>
        </w:rPr>
        <w:t>ФГОС</w:t>
      </w:r>
      <w:r w:rsidRPr="007D7FB7">
        <w:rPr>
          <w:spacing w:val="1"/>
          <w:sz w:val="24"/>
          <w:szCs w:val="24"/>
        </w:rPr>
        <w:t xml:space="preserve"> </w:t>
      </w:r>
      <w:r w:rsidRPr="007D7FB7">
        <w:rPr>
          <w:sz w:val="24"/>
          <w:szCs w:val="24"/>
        </w:rPr>
        <w:t>НОО</w:t>
      </w:r>
      <w:r w:rsidRPr="007D7FB7">
        <w:rPr>
          <w:spacing w:val="1"/>
          <w:sz w:val="24"/>
          <w:szCs w:val="24"/>
        </w:rPr>
        <w:t xml:space="preserve"> </w:t>
      </w:r>
      <w:r w:rsidRPr="007D7FB7">
        <w:rPr>
          <w:sz w:val="24"/>
          <w:szCs w:val="24"/>
        </w:rPr>
        <w:t>предоставление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использование</w:t>
      </w:r>
      <w:r w:rsidRPr="007D7FB7">
        <w:rPr>
          <w:spacing w:val="1"/>
          <w:sz w:val="24"/>
          <w:szCs w:val="24"/>
        </w:rPr>
        <w:t xml:space="preserve"> </w:t>
      </w:r>
      <w:r w:rsidRPr="007D7FB7">
        <w:rPr>
          <w:b/>
          <w:sz w:val="24"/>
          <w:szCs w:val="24"/>
        </w:rPr>
        <w:t>персонифицированной</w:t>
      </w:r>
      <w:r w:rsidRPr="007D7FB7">
        <w:rPr>
          <w:b/>
          <w:spacing w:val="1"/>
          <w:sz w:val="24"/>
          <w:szCs w:val="24"/>
        </w:rPr>
        <w:t xml:space="preserve"> </w:t>
      </w:r>
      <w:r w:rsidRPr="007D7FB7">
        <w:rPr>
          <w:b/>
          <w:sz w:val="24"/>
          <w:szCs w:val="24"/>
        </w:rPr>
        <w:t>информации</w:t>
      </w:r>
      <w:r w:rsidRPr="007D7FB7">
        <w:rPr>
          <w:b/>
          <w:spacing w:val="1"/>
          <w:sz w:val="24"/>
          <w:szCs w:val="24"/>
        </w:rPr>
        <w:t xml:space="preserve"> </w:t>
      </w:r>
      <w:r w:rsidRPr="007D7FB7">
        <w:rPr>
          <w:sz w:val="24"/>
          <w:szCs w:val="24"/>
        </w:rPr>
        <w:t>возможно</w:t>
      </w:r>
      <w:r w:rsidRPr="007D7FB7">
        <w:rPr>
          <w:spacing w:val="1"/>
          <w:sz w:val="24"/>
          <w:szCs w:val="24"/>
        </w:rPr>
        <w:t xml:space="preserve"> </w:t>
      </w:r>
      <w:r w:rsidRPr="007D7FB7">
        <w:rPr>
          <w:sz w:val="24"/>
          <w:szCs w:val="24"/>
        </w:rPr>
        <w:t>только</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рамках</w:t>
      </w:r>
      <w:r w:rsidRPr="007D7FB7">
        <w:rPr>
          <w:spacing w:val="1"/>
          <w:sz w:val="24"/>
          <w:szCs w:val="24"/>
        </w:rPr>
        <w:t xml:space="preserve"> </w:t>
      </w:r>
      <w:r w:rsidRPr="007D7FB7">
        <w:rPr>
          <w:sz w:val="24"/>
          <w:szCs w:val="24"/>
        </w:rPr>
        <w:t>процедур</w:t>
      </w:r>
      <w:r w:rsidRPr="007D7FB7">
        <w:rPr>
          <w:spacing w:val="1"/>
          <w:sz w:val="24"/>
          <w:szCs w:val="24"/>
        </w:rPr>
        <w:t xml:space="preserve"> </w:t>
      </w:r>
      <w:r w:rsidRPr="007D7FB7">
        <w:rPr>
          <w:sz w:val="24"/>
          <w:szCs w:val="24"/>
        </w:rPr>
        <w:t>итоговой</w:t>
      </w:r>
      <w:r w:rsidRPr="007D7FB7">
        <w:rPr>
          <w:spacing w:val="1"/>
          <w:sz w:val="24"/>
          <w:szCs w:val="24"/>
        </w:rPr>
        <w:t xml:space="preserve"> </w:t>
      </w:r>
      <w:r w:rsidRPr="007D7FB7">
        <w:rPr>
          <w:sz w:val="24"/>
          <w:szCs w:val="24"/>
        </w:rPr>
        <w:t>оценки</w:t>
      </w:r>
      <w:r w:rsidRPr="007D7FB7">
        <w:rPr>
          <w:spacing w:val="1"/>
          <w:sz w:val="24"/>
          <w:szCs w:val="24"/>
        </w:rPr>
        <w:t xml:space="preserve"> </w:t>
      </w:r>
      <w:r w:rsidRPr="007D7FB7">
        <w:rPr>
          <w:sz w:val="24"/>
          <w:szCs w:val="24"/>
        </w:rPr>
        <w:t>обучающихся.</w:t>
      </w:r>
      <w:r w:rsidRPr="007D7FB7">
        <w:rPr>
          <w:spacing w:val="1"/>
          <w:sz w:val="24"/>
          <w:szCs w:val="24"/>
        </w:rPr>
        <w:t xml:space="preserve"> </w:t>
      </w:r>
      <w:r w:rsidRPr="007D7FB7">
        <w:rPr>
          <w:sz w:val="24"/>
          <w:szCs w:val="24"/>
        </w:rPr>
        <w:t>Во</w:t>
      </w:r>
      <w:r w:rsidRPr="007D7FB7">
        <w:rPr>
          <w:spacing w:val="1"/>
          <w:sz w:val="24"/>
          <w:szCs w:val="24"/>
        </w:rPr>
        <w:t xml:space="preserve"> </w:t>
      </w:r>
      <w:r w:rsidRPr="007D7FB7">
        <w:rPr>
          <w:sz w:val="24"/>
          <w:szCs w:val="24"/>
        </w:rPr>
        <w:t>всех</w:t>
      </w:r>
      <w:r w:rsidRPr="007D7FB7">
        <w:rPr>
          <w:spacing w:val="1"/>
          <w:sz w:val="24"/>
          <w:szCs w:val="24"/>
        </w:rPr>
        <w:t xml:space="preserve"> </w:t>
      </w:r>
      <w:r w:rsidRPr="007D7FB7">
        <w:rPr>
          <w:sz w:val="24"/>
          <w:szCs w:val="24"/>
        </w:rPr>
        <w:t>иных</w:t>
      </w:r>
      <w:r w:rsidRPr="007D7FB7">
        <w:rPr>
          <w:spacing w:val="1"/>
          <w:sz w:val="24"/>
          <w:szCs w:val="24"/>
        </w:rPr>
        <w:t xml:space="preserve"> </w:t>
      </w:r>
      <w:r w:rsidRPr="007D7FB7">
        <w:rPr>
          <w:sz w:val="24"/>
          <w:szCs w:val="24"/>
        </w:rPr>
        <w:t>процедурах</w:t>
      </w:r>
      <w:r w:rsidRPr="007D7FB7">
        <w:rPr>
          <w:spacing w:val="1"/>
          <w:sz w:val="24"/>
          <w:szCs w:val="24"/>
        </w:rPr>
        <w:t xml:space="preserve"> </w:t>
      </w:r>
      <w:r w:rsidRPr="007D7FB7">
        <w:rPr>
          <w:sz w:val="24"/>
          <w:szCs w:val="24"/>
        </w:rPr>
        <w:t>допустимо</w:t>
      </w:r>
      <w:r w:rsidRPr="007D7FB7">
        <w:rPr>
          <w:spacing w:val="1"/>
          <w:sz w:val="24"/>
          <w:szCs w:val="24"/>
        </w:rPr>
        <w:t xml:space="preserve"> </w:t>
      </w:r>
      <w:r w:rsidRPr="007D7FB7">
        <w:rPr>
          <w:sz w:val="24"/>
          <w:szCs w:val="24"/>
        </w:rPr>
        <w:t>предоставление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использование</w:t>
      </w:r>
      <w:r w:rsidRPr="007D7FB7">
        <w:rPr>
          <w:spacing w:val="1"/>
          <w:sz w:val="24"/>
          <w:szCs w:val="24"/>
        </w:rPr>
        <w:t xml:space="preserve"> </w:t>
      </w:r>
      <w:r w:rsidRPr="007D7FB7">
        <w:rPr>
          <w:sz w:val="24"/>
          <w:szCs w:val="24"/>
        </w:rPr>
        <w:t>исключительно</w:t>
      </w:r>
      <w:r w:rsidRPr="007D7FB7">
        <w:rPr>
          <w:spacing w:val="1"/>
          <w:sz w:val="24"/>
          <w:szCs w:val="24"/>
        </w:rPr>
        <w:t xml:space="preserve"> </w:t>
      </w:r>
      <w:r w:rsidRPr="007D7FB7">
        <w:rPr>
          <w:b/>
          <w:sz w:val="24"/>
          <w:szCs w:val="24"/>
        </w:rPr>
        <w:t>неперсонифицированной</w:t>
      </w:r>
      <w:r w:rsidRPr="007D7FB7">
        <w:rPr>
          <w:b/>
          <w:spacing w:val="1"/>
          <w:sz w:val="24"/>
          <w:szCs w:val="24"/>
        </w:rPr>
        <w:t xml:space="preserve"> </w:t>
      </w:r>
      <w:r w:rsidRPr="007D7FB7">
        <w:rPr>
          <w:b/>
          <w:sz w:val="24"/>
          <w:szCs w:val="24"/>
        </w:rPr>
        <w:t>(анонимной)</w:t>
      </w:r>
      <w:r w:rsidRPr="007D7FB7">
        <w:rPr>
          <w:b/>
          <w:spacing w:val="1"/>
          <w:sz w:val="24"/>
          <w:szCs w:val="24"/>
        </w:rPr>
        <w:t xml:space="preserve"> </w:t>
      </w:r>
      <w:r w:rsidRPr="007D7FB7">
        <w:rPr>
          <w:b/>
          <w:sz w:val="24"/>
          <w:szCs w:val="24"/>
        </w:rPr>
        <w:t>информации</w:t>
      </w:r>
      <w:r w:rsidRPr="007D7FB7">
        <w:rPr>
          <w:b/>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достигаемых</w:t>
      </w:r>
      <w:r w:rsidRPr="007D7FB7">
        <w:rPr>
          <w:spacing w:val="1"/>
          <w:sz w:val="24"/>
          <w:szCs w:val="24"/>
        </w:rPr>
        <w:t xml:space="preserve"> </w:t>
      </w:r>
      <w:r w:rsidRPr="007D7FB7">
        <w:rPr>
          <w:sz w:val="24"/>
          <w:szCs w:val="24"/>
        </w:rPr>
        <w:t>обучающимися</w:t>
      </w:r>
      <w:r w:rsidRPr="007D7FB7">
        <w:rPr>
          <w:spacing w:val="-1"/>
          <w:sz w:val="24"/>
          <w:szCs w:val="24"/>
        </w:rPr>
        <w:t xml:space="preserve"> </w:t>
      </w:r>
      <w:r w:rsidRPr="007D7FB7">
        <w:rPr>
          <w:sz w:val="24"/>
          <w:szCs w:val="24"/>
        </w:rPr>
        <w:t>образовательных</w:t>
      </w:r>
      <w:r w:rsidRPr="007D7FB7">
        <w:rPr>
          <w:spacing w:val="1"/>
          <w:sz w:val="24"/>
          <w:szCs w:val="24"/>
        </w:rPr>
        <w:t xml:space="preserve"> </w:t>
      </w:r>
      <w:r w:rsidRPr="007D7FB7">
        <w:rPr>
          <w:sz w:val="24"/>
          <w:szCs w:val="24"/>
        </w:rPr>
        <w:t>результатах.</w:t>
      </w:r>
    </w:p>
    <w:p w:rsidR="005F240F" w:rsidRPr="007D7FB7" w:rsidRDefault="00680195" w:rsidP="00920F3C">
      <w:pPr>
        <w:pStyle w:val="a1"/>
        <w:spacing w:before="1"/>
        <w:ind w:right="-104"/>
      </w:pPr>
      <w:r w:rsidRPr="007D7FB7">
        <w:t>Интерпретация</w:t>
      </w:r>
      <w:r w:rsidRPr="007D7FB7">
        <w:rPr>
          <w:spacing w:val="1"/>
        </w:rPr>
        <w:t xml:space="preserve"> </w:t>
      </w:r>
      <w:r w:rsidRPr="007D7FB7">
        <w:t>результатов</w:t>
      </w:r>
      <w:r w:rsidRPr="007D7FB7">
        <w:rPr>
          <w:spacing w:val="1"/>
        </w:rPr>
        <w:t xml:space="preserve"> </w:t>
      </w:r>
      <w:r w:rsidRPr="007D7FB7">
        <w:t>оценки</w:t>
      </w:r>
      <w:r w:rsidRPr="007D7FB7">
        <w:rPr>
          <w:spacing w:val="1"/>
        </w:rPr>
        <w:t xml:space="preserve"> </w:t>
      </w:r>
      <w:r w:rsidRPr="007D7FB7">
        <w:t>ведется</w:t>
      </w:r>
      <w:r w:rsidRPr="007D7FB7">
        <w:rPr>
          <w:spacing w:val="1"/>
        </w:rPr>
        <w:t xml:space="preserve"> </w:t>
      </w:r>
      <w:r w:rsidRPr="007D7FB7">
        <w:t>на</w:t>
      </w:r>
      <w:r w:rsidRPr="007D7FB7">
        <w:rPr>
          <w:spacing w:val="1"/>
        </w:rPr>
        <w:t xml:space="preserve"> </w:t>
      </w:r>
      <w:r w:rsidRPr="007D7FB7">
        <w:t>основе</w:t>
      </w:r>
      <w:r w:rsidRPr="007D7FB7">
        <w:rPr>
          <w:spacing w:val="1"/>
        </w:rPr>
        <w:t xml:space="preserve"> </w:t>
      </w:r>
      <w:r w:rsidRPr="007D7FB7">
        <w:rPr>
          <w:b/>
        </w:rPr>
        <w:t>контекстной</w:t>
      </w:r>
      <w:r w:rsidRPr="007D7FB7">
        <w:rPr>
          <w:b/>
          <w:spacing w:val="1"/>
        </w:rPr>
        <w:t xml:space="preserve"> </w:t>
      </w:r>
      <w:r w:rsidRPr="007D7FB7">
        <w:rPr>
          <w:b/>
        </w:rPr>
        <w:t>информации</w:t>
      </w:r>
      <w:r w:rsidRPr="007D7FB7">
        <w:rPr>
          <w:b/>
          <w:spacing w:val="1"/>
        </w:rPr>
        <w:t xml:space="preserve"> </w:t>
      </w:r>
      <w:r w:rsidRPr="007D7FB7">
        <w:t>об</w:t>
      </w:r>
      <w:r w:rsidRPr="007D7FB7">
        <w:rPr>
          <w:spacing w:val="1"/>
        </w:rPr>
        <w:t xml:space="preserve"> </w:t>
      </w:r>
      <w:r w:rsidRPr="007D7FB7">
        <w:t>условиях</w:t>
      </w:r>
      <w:r w:rsidRPr="007D7FB7">
        <w:rPr>
          <w:spacing w:val="1"/>
        </w:rPr>
        <w:t xml:space="preserve"> </w:t>
      </w:r>
      <w:r w:rsidRPr="007D7FB7">
        <w:t>и</w:t>
      </w:r>
      <w:r w:rsidRPr="007D7FB7">
        <w:rPr>
          <w:spacing w:val="1"/>
        </w:rPr>
        <w:t xml:space="preserve"> </w:t>
      </w:r>
      <w:r w:rsidRPr="007D7FB7">
        <w:t>особенностях</w:t>
      </w:r>
      <w:r w:rsidRPr="007D7FB7">
        <w:rPr>
          <w:spacing w:val="1"/>
        </w:rPr>
        <w:t xml:space="preserve"> </w:t>
      </w:r>
      <w:r w:rsidRPr="007D7FB7">
        <w:t>деятельности</w:t>
      </w:r>
      <w:r w:rsidRPr="007D7FB7">
        <w:rPr>
          <w:spacing w:val="1"/>
        </w:rPr>
        <w:t xml:space="preserve"> </w:t>
      </w:r>
      <w:r w:rsidRPr="007D7FB7">
        <w:t>субъектов</w:t>
      </w:r>
      <w:r w:rsidRPr="007D7FB7">
        <w:rPr>
          <w:spacing w:val="1"/>
        </w:rPr>
        <w:t xml:space="preserve"> </w:t>
      </w:r>
      <w:r w:rsidRPr="007D7FB7">
        <w:t>образовательных</w:t>
      </w:r>
      <w:r w:rsidRPr="007D7FB7">
        <w:rPr>
          <w:spacing w:val="1"/>
        </w:rPr>
        <w:t xml:space="preserve"> </w:t>
      </w:r>
      <w:r w:rsidRPr="007D7FB7">
        <w:t>отношений.</w:t>
      </w:r>
      <w:r w:rsidRPr="007D7FB7">
        <w:rPr>
          <w:spacing w:val="1"/>
        </w:rPr>
        <w:t xml:space="preserve"> </w:t>
      </w:r>
      <w:r w:rsidRPr="007D7FB7">
        <w:t>В</w:t>
      </w:r>
      <w:r w:rsidRPr="007D7FB7">
        <w:rPr>
          <w:spacing w:val="1"/>
        </w:rPr>
        <w:t xml:space="preserve"> </w:t>
      </w:r>
      <w:r w:rsidRPr="007D7FB7">
        <w:t>частности,</w:t>
      </w:r>
      <w:r w:rsidRPr="007D7FB7">
        <w:rPr>
          <w:spacing w:val="1"/>
        </w:rPr>
        <w:t xml:space="preserve"> </w:t>
      </w:r>
      <w:r w:rsidRPr="007D7FB7">
        <w:t>итоговая</w:t>
      </w:r>
      <w:r w:rsidRPr="007D7FB7">
        <w:rPr>
          <w:spacing w:val="1"/>
        </w:rPr>
        <w:t xml:space="preserve"> </w:t>
      </w:r>
      <w:r w:rsidRPr="007D7FB7">
        <w:t>оценка</w:t>
      </w:r>
      <w:r w:rsidRPr="007D7FB7">
        <w:rPr>
          <w:spacing w:val="1"/>
        </w:rPr>
        <w:t xml:space="preserve"> </w:t>
      </w:r>
      <w:r w:rsidRPr="007D7FB7">
        <w:t>обучающихся</w:t>
      </w:r>
      <w:r w:rsidRPr="007D7FB7">
        <w:rPr>
          <w:spacing w:val="1"/>
        </w:rPr>
        <w:t xml:space="preserve"> </w:t>
      </w:r>
      <w:r w:rsidRPr="007D7FB7">
        <w:t>определяется</w:t>
      </w:r>
      <w:r w:rsidRPr="007D7FB7">
        <w:rPr>
          <w:spacing w:val="1"/>
        </w:rPr>
        <w:t xml:space="preserve"> </w:t>
      </w:r>
      <w:r w:rsidRPr="007D7FB7">
        <w:t>с</w:t>
      </w:r>
      <w:r w:rsidRPr="007D7FB7">
        <w:rPr>
          <w:spacing w:val="1"/>
        </w:rPr>
        <w:t xml:space="preserve"> </w:t>
      </w:r>
      <w:r w:rsidRPr="007D7FB7">
        <w:t>учетом</w:t>
      </w:r>
      <w:r w:rsidRPr="007D7FB7">
        <w:rPr>
          <w:spacing w:val="1"/>
        </w:rPr>
        <w:t xml:space="preserve"> </w:t>
      </w:r>
      <w:r w:rsidRPr="007D7FB7">
        <w:t>их</w:t>
      </w:r>
      <w:r w:rsidRPr="007D7FB7">
        <w:rPr>
          <w:spacing w:val="1"/>
        </w:rPr>
        <w:t xml:space="preserve"> </w:t>
      </w:r>
      <w:r w:rsidRPr="007D7FB7">
        <w:t>стартового</w:t>
      </w:r>
      <w:r w:rsidRPr="007D7FB7">
        <w:rPr>
          <w:spacing w:val="1"/>
        </w:rPr>
        <w:t xml:space="preserve"> </w:t>
      </w:r>
      <w:r w:rsidRPr="007D7FB7">
        <w:t>уровня</w:t>
      </w:r>
      <w:r w:rsidRPr="007D7FB7">
        <w:rPr>
          <w:spacing w:val="1"/>
        </w:rPr>
        <w:t xml:space="preserve"> </w:t>
      </w:r>
      <w:r w:rsidRPr="007D7FB7">
        <w:t>и</w:t>
      </w:r>
      <w:r w:rsidRPr="007D7FB7">
        <w:rPr>
          <w:spacing w:val="1"/>
        </w:rPr>
        <w:t xml:space="preserve"> </w:t>
      </w:r>
      <w:r w:rsidRPr="007D7FB7">
        <w:t>динамики</w:t>
      </w:r>
      <w:r w:rsidRPr="007D7FB7">
        <w:rPr>
          <w:spacing w:val="1"/>
        </w:rPr>
        <w:t xml:space="preserve"> </w:t>
      </w:r>
      <w:r w:rsidRPr="007D7FB7">
        <w:t>образовательных достижений.</w:t>
      </w:r>
    </w:p>
    <w:p w:rsidR="005F240F" w:rsidRPr="007D7FB7" w:rsidRDefault="00680195" w:rsidP="00920F3C">
      <w:pPr>
        <w:pStyle w:val="a1"/>
        <w:ind w:right="-104"/>
      </w:pPr>
      <w:r w:rsidRPr="007D7FB7">
        <w:t>Система</w:t>
      </w:r>
      <w:r w:rsidRPr="007D7FB7">
        <w:rPr>
          <w:spacing w:val="1"/>
        </w:rPr>
        <w:t xml:space="preserve"> </w:t>
      </w:r>
      <w:r w:rsidRPr="007D7FB7">
        <w:t>оценки</w:t>
      </w:r>
      <w:r w:rsidRPr="007D7FB7">
        <w:rPr>
          <w:spacing w:val="1"/>
        </w:rPr>
        <w:t xml:space="preserve"> </w:t>
      </w:r>
      <w:r w:rsidRPr="007D7FB7">
        <w:t>предусматривает</w:t>
      </w:r>
      <w:r w:rsidRPr="007D7FB7">
        <w:rPr>
          <w:spacing w:val="1"/>
        </w:rPr>
        <w:t xml:space="preserve"> </w:t>
      </w:r>
      <w:r w:rsidRPr="007D7FB7">
        <w:rPr>
          <w:b/>
        </w:rPr>
        <w:t>уровневый</w:t>
      </w:r>
      <w:r w:rsidRPr="007D7FB7">
        <w:rPr>
          <w:b/>
          <w:spacing w:val="1"/>
        </w:rPr>
        <w:t xml:space="preserve"> </w:t>
      </w:r>
      <w:r w:rsidRPr="007D7FB7">
        <w:rPr>
          <w:b/>
        </w:rPr>
        <w:t>подход</w:t>
      </w:r>
      <w:r w:rsidRPr="007D7FB7">
        <w:rPr>
          <w:b/>
          <w:spacing w:val="1"/>
        </w:rPr>
        <w:t xml:space="preserve"> </w:t>
      </w:r>
      <w:r w:rsidRPr="007D7FB7">
        <w:t>к</w:t>
      </w:r>
      <w:r w:rsidRPr="007D7FB7">
        <w:rPr>
          <w:spacing w:val="1"/>
        </w:rPr>
        <w:t xml:space="preserve"> </w:t>
      </w:r>
      <w:r w:rsidRPr="007D7FB7">
        <w:t>представлению</w:t>
      </w:r>
      <w:r w:rsidRPr="007D7FB7">
        <w:rPr>
          <w:spacing w:val="1"/>
        </w:rPr>
        <w:t xml:space="preserve"> </w:t>
      </w:r>
      <w:r w:rsidRPr="007D7FB7">
        <w:t>планируемых</w:t>
      </w:r>
      <w:r w:rsidRPr="007D7FB7">
        <w:rPr>
          <w:spacing w:val="1"/>
        </w:rPr>
        <w:t xml:space="preserve"> </w:t>
      </w:r>
      <w:r w:rsidRPr="007D7FB7">
        <w:t>результатов</w:t>
      </w:r>
      <w:r w:rsidRPr="007D7FB7">
        <w:rPr>
          <w:spacing w:val="1"/>
        </w:rPr>
        <w:t xml:space="preserve"> </w:t>
      </w:r>
      <w:r w:rsidRPr="007D7FB7">
        <w:t>и</w:t>
      </w:r>
      <w:r w:rsidRPr="007D7FB7">
        <w:rPr>
          <w:spacing w:val="1"/>
        </w:rPr>
        <w:t xml:space="preserve"> </w:t>
      </w:r>
      <w:r w:rsidRPr="007D7FB7">
        <w:t>инструментарию</w:t>
      </w:r>
      <w:r w:rsidRPr="007D7FB7">
        <w:rPr>
          <w:spacing w:val="1"/>
        </w:rPr>
        <w:t xml:space="preserve"> </w:t>
      </w:r>
      <w:r w:rsidRPr="007D7FB7">
        <w:t>для</w:t>
      </w:r>
      <w:r w:rsidRPr="007D7FB7">
        <w:rPr>
          <w:spacing w:val="1"/>
        </w:rPr>
        <w:t xml:space="preserve"> </w:t>
      </w:r>
      <w:r w:rsidRPr="007D7FB7">
        <w:t>оценки</w:t>
      </w:r>
      <w:r w:rsidRPr="007D7FB7">
        <w:rPr>
          <w:spacing w:val="1"/>
        </w:rPr>
        <w:t xml:space="preserve"> </w:t>
      </w:r>
      <w:r w:rsidRPr="007D7FB7">
        <w:t>их</w:t>
      </w:r>
      <w:r w:rsidRPr="007D7FB7">
        <w:rPr>
          <w:spacing w:val="1"/>
        </w:rPr>
        <w:t xml:space="preserve"> </w:t>
      </w:r>
      <w:r w:rsidRPr="007D7FB7">
        <w:t>достижения. Согласно</w:t>
      </w:r>
      <w:r w:rsidRPr="007D7FB7">
        <w:rPr>
          <w:spacing w:val="1"/>
        </w:rPr>
        <w:t xml:space="preserve"> </w:t>
      </w:r>
      <w:r w:rsidRPr="007D7FB7">
        <w:t>этому подходу за</w:t>
      </w:r>
      <w:r w:rsidRPr="007D7FB7">
        <w:rPr>
          <w:spacing w:val="1"/>
        </w:rPr>
        <w:t xml:space="preserve"> </w:t>
      </w:r>
      <w:r w:rsidRPr="007D7FB7">
        <w:t>точку</w:t>
      </w:r>
      <w:r w:rsidRPr="007D7FB7">
        <w:rPr>
          <w:spacing w:val="1"/>
        </w:rPr>
        <w:t xml:space="preserve"> </w:t>
      </w:r>
      <w:r w:rsidRPr="007D7FB7">
        <w:t>отсчета принимается не «идеальный образец», отсчитывая от которого «методом вычитания» и</w:t>
      </w:r>
      <w:r w:rsidRPr="007D7FB7">
        <w:rPr>
          <w:spacing w:val="1"/>
        </w:rPr>
        <w:t xml:space="preserve"> </w:t>
      </w:r>
      <w:r w:rsidRPr="007D7FB7">
        <w:t>фиксируя допущенные ошибки и недочеты формируется сегодня оценка ученика, а необходимый</w:t>
      </w:r>
      <w:r w:rsidRPr="007D7FB7">
        <w:rPr>
          <w:spacing w:val="1"/>
        </w:rPr>
        <w:t xml:space="preserve"> </w:t>
      </w:r>
      <w:r w:rsidRPr="007D7FB7">
        <w:t>для</w:t>
      </w:r>
      <w:r w:rsidRPr="007D7FB7">
        <w:rPr>
          <w:spacing w:val="1"/>
        </w:rPr>
        <w:t xml:space="preserve"> </w:t>
      </w:r>
      <w:r w:rsidRPr="007D7FB7">
        <w:t>продолжения</w:t>
      </w:r>
      <w:r w:rsidRPr="007D7FB7">
        <w:rPr>
          <w:spacing w:val="1"/>
        </w:rPr>
        <w:t xml:space="preserve"> </w:t>
      </w:r>
      <w:r w:rsidRPr="007D7FB7">
        <w:t>образования</w:t>
      </w:r>
      <w:r w:rsidRPr="007D7FB7">
        <w:rPr>
          <w:spacing w:val="1"/>
        </w:rPr>
        <w:t xml:space="preserve"> </w:t>
      </w:r>
      <w:r w:rsidRPr="007D7FB7">
        <w:t>и</w:t>
      </w:r>
      <w:r w:rsidRPr="007D7FB7">
        <w:rPr>
          <w:spacing w:val="1"/>
        </w:rPr>
        <w:t xml:space="preserve"> </w:t>
      </w:r>
      <w:r w:rsidRPr="007D7FB7">
        <w:t>реально</w:t>
      </w:r>
      <w:r w:rsidRPr="007D7FB7">
        <w:rPr>
          <w:spacing w:val="1"/>
        </w:rPr>
        <w:t xml:space="preserve"> </w:t>
      </w:r>
      <w:r w:rsidRPr="007D7FB7">
        <w:t>достигаемый</w:t>
      </w:r>
      <w:r w:rsidRPr="007D7FB7">
        <w:rPr>
          <w:spacing w:val="1"/>
        </w:rPr>
        <w:t xml:space="preserve"> </w:t>
      </w:r>
      <w:r w:rsidRPr="007D7FB7">
        <w:t>большинством</w:t>
      </w:r>
      <w:r w:rsidRPr="007D7FB7">
        <w:rPr>
          <w:spacing w:val="1"/>
        </w:rPr>
        <w:t xml:space="preserve"> </w:t>
      </w:r>
      <w:r w:rsidRPr="007D7FB7">
        <w:t>обучающихся</w:t>
      </w:r>
      <w:r w:rsidRPr="007D7FB7">
        <w:rPr>
          <w:spacing w:val="1"/>
        </w:rPr>
        <w:t xml:space="preserve"> </w:t>
      </w:r>
      <w:r w:rsidRPr="007D7FB7">
        <w:t>опорный</w:t>
      </w:r>
      <w:r w:rsidRPr="007D7FB7">
        <w:rPr>
          <w:spacing w:val="1"/>
        </w:rPr>
        <w:t xml:space="preserve"> </w:t>
      </w:r>
      <w:r w:rsidRPr="007D7FB7">
        <w:t>уровень образовательных достижений. Достижение этого опорного уровня интерпретируется как</w:t>
      </w:r>
      <w:r w:rsidRPr="007D7FB7">
        <w:rPr>
          <w:spacing w:val="1"/>
        </w:rPr>
        <w:t xml:space="preserve"> </w:t>
      </w:r>
      <w:r w:rsidRPr="007D7FB7">
        <w:t>безусловный</w:t>
      </w:r>
      <w:r w:rsidRPr="007D7FB7">
        <w:rPr>
          <w:spacing w:val="1"/>
        </w:rPr>
        <w:t xml:space="preserve"> </w:t>
      </w:r>
      <w:r w:rsidRPr="007D7FB7">
        <w:t>учебный</w:t>
      </w:r>
      <w:r w:rsidRPr="007D7FB7">
        <w:rPr>
          <w:spacing w:val="1"/>
        </w:rPr>
        <w:t xml:space="preserve"> </w:t>
      </w:r>
      <w:r w:rsidRPr="007D7FB7">
        <w:t>успех</w:t>
      </w:r>
      <w:r w:rsidRPr="007D7FB7">
        <w:rPr>
          <w:spacing w:val="1"/>
        </w:rPr>
        <w:t xml:space="preserve"> </w:t>
      </w:r>
      <w:r w:rsidRPr="007D7FB7">
        <w:t>ребенка,</w:t>
      </w:r>
      <w:r w:rsidRPr="007D7FB7">
        <w:rPr>
          <w:spacing w:val="1"/>
        </w:rPr>
        <w:t xml:space="preserve"> </w:t>
      </w:r>
      <w:r w:rsidRPr="007D7FB7">
        <w:t>как</w:t>
      </w:r>
      <w:r w:rsidRPr="007D7FB7">
        <w:rPr>
          <w:spacing w:val="1"/>
        </w:rPr>
        <w:t xml:space="preserve"> </w:t>
      </w:r>
      <w:r w:rsidRPr="007D7FB7">
        <w:t>исполнение</w:t>
      </w:r>
      <w:r w:rsidRPr="007D7FB7">
        <w:rPr>
          <w:spacing w:val="1"/>
        </w:rPr>
        <w:t xml:space="preserve"> </w:t>
      </w:r>
      <w:r w:rsidRPr="007D7FB7">
        <w:t>им</w:t>
      </w:r>
      <w:r w:rsidRPr="007D7FB7">
        <w:rPr>
          <w:spacing w:val="1"/>
        </w:rPr>
        <w:t xml:space="preserve"> </w:t>
      </w:r>
      <w:r w:rsidRPr="007D7FB7">
        <w:t>требований</w:t>
      </w:r>
      <w:r w:rsidRPr="007D7FB7">
        <w:rPr>
          <w:spacing w:val="1"/>
        </w:rPr>
        <w:t xml:space="preserve"> </w:t>
      </w:r>
      <w:r w:rsidRPr="007D7FB7">
        <w:t>ФГОС</w:t>
      </w:r>
      <w:r w:rsidRPr="007D7FB7">
        <w:rPr>
          <w:spacing w:val="1"/>
        </w:rPr>
        <w:t xml:space="preserve"> </w:t>
      </w:r>
      <w:r w:rsidRPr="007D7FB7">
        <w:t>НОО.</w:t>
      </w:r>
      <w:r w:rsidRPr="007D7FB7">
        <w:rPr>
          <w:spacing w:val="1"/>
        </w:rPr>
        <w:t xml:space="preserve"> </w:t>
      </w:r>
      <w:r w:rsidRPr="007D7FB7">
        <w:t>А</w:t>
      </w:r>
      <w:r w:rsidRPr="007D7FB7">
        <w:rPr>
          <w:spacing w:val="1"/>
        </w:rPr>
        <w:t xml:space="preserve"> </w:t>
      </w:r>
      <w:r w:rsidRPr="007D7FB7">
        <w:t>оценка</w:t>
      </w:r>
      <w:r w:rsidRPr="007D7FB7">
        <w:rPr>
          <w:spacing w:val="1"/>
        </w:rPr>
        <w:t xml:space="preserve"> </w:t>
      </w:r>
      <w:r w:rsidRPr="007D7FB7">
        <w:t>индивидуальных образовательных</w:t>
      </w:r>
      <w:r w:rsidRPr="007D7FB7">
        <w:rPr>
          <w:spacing w:val="1"/>
        </w:rPr>
        <w:t xml:space="preserve"> </w:t>
      </w:r>
      <w:r w:rsidRPr="007D7FB7">
        <w:t>достижений</w:t>
      </w:r>
      <w:r w:rsidRPr="007D7FB7">
        <w:rPr>
          <w:spacing w:val="-1"/>
        </w:rPr>
        <w:t xml:space="preserve"> </w:t>
      </w:r>
      <w:r w:rsidRPr="007D7FB7">
        <w:t>ведется</w:t>
      </w:r>
      <w:r w:rsidR="00DE4489" w:rsidRPr="007D7FB7">
        <w:t xml:space="preserve"> </w:t>
      </w:r>
      <w:r w:rsidRPr="007D7FB7">
        <w:t>«методом   сложения»,</w:t>
      </w:r>
      <w:r w:rsidRPr="007D7FB7">
        <w:rPr>
          <w:spacing w:val="1"/>
        </w:rPr>
        <w:t xml:space="preserve"> </w:t>
      </w:r>
      <w:r w:rsidRPr="007D7FB7">
        <w:t xml:space="preserve">при  </w:t>
      </w:r>
      <w:r w:rsidRPr="007D7FB7">
        <w:rPr>
          <w:spacing w:val="1"/>
        </w:rPr>
        <w:t xml:space="preserve"> </w:t>
      </w:r>
      <w:r w:rsidRPr="007D7FB7">
        <w:t xml:space="preserve">котором   фиксируется   достижение   опорного  </w:t>
      </w:r>
      <w:r w:rsidRPr="007D7FB7">
        <w:rPr>
          <w:spacing w:val="1"/>
        </w:rPr>
        <w:t xml:space="preserve"> </w:t>
      </w:r>
      <w:r w:rsidRPr="007D7FB7">
        <w:t>уровня    и</w:t>
      </w:r>
      <w:r w:rsidRPr="007D7FB7">
        <w:rPr>
          <w:spacing w:val="1"/>
        </w:rPr>
        <w:t xml:space="preserve"> </w:t>
      </w:r>
      <w:r w:rsidRPr="007D7FB7">
        <w:t>его</w:t>
      </w:r>
      <w:r w:rsidRPr="007D7FB7">
        <w:rPr>
          <w:spacing w:val="1"/>
        </w:rPr>
        <w:t xml:space="preserve"> </w:t>
      </w:r>
      <w:r w:rsidRPr="007D7FB7">
        <w:t>превышение.</w:t>
      </w:r>
      <w:r w:rsidRPr="007D7FB7">
        <w:rPr>
          <w:spacing w:val="1"/>
        </w:rPr>
        <w:t xml:space="preserve"> </w:t>
      </w:r>
      <w:r w:rsidRPr="007D7FB7">
        <w:t>Это</w:t>
      </w:r>
      <w:r w:rsidRPr="007D7FB7">
        <w:rPr>
          <w:spacing w:val="1"/>
        </w:rPr>
        <w:t xml:space="preserve"> </w:t>
      </w:r>
      <w:r w:rsidRPr="007D7FB7">
        <w:t>позволяет</w:t>
      </w:r>
      <w:r w:rsidRPr="007D7FB7">
        <w:rPr>
          <w:spacing w:val="1"/>
        </w:rPr>
        <w:t xml:space="preserve"> </w:t>
      </w:r>
      <w:r w:rsidRPr="007D7FB7">
        <w:t>поощрять</w:t>
      </w:r>
      <w:r w:rsidRPr="007D7FB7">
        <w:rPr>
          <w:spacing w:val="1"/>
        </w:rPr>
        <w:t xml:space="preserve"> </w:t>
      </w:r>
      <w:r w:rsidRPr="007D7FB7">
        <w:t>продвижения</w:t>
      </w:r>
      <w:r w:rsidRPr="007D7FB7">
        <w:rPr>
          <w:spacing w:val="1"/>
        </w:rPr>
        <w:t xml:space="preserve"> </w:t>
      </w:r>
      <w:r w:rsidRPr="007D7FB7">
        <w:t>обучающихся,</w:t>
      </w:r>
      <w:r w:rsidRPr="007D7FB7">
        <w:rPr>
          <w:spacing w:val="1"/>
        </w:rPr>
        <w:t xml:space="preserve"> </w:t>
      </w:r>
      <w:r w:rsidRPr="007D7FB7">
        <w:t>выстраивать</w:t>
      </w:r>
      <w:r w:rsidRPr="007D7FB7">
        <w:rPr>
          <w:spacing w:val="1"/>
        </w:rPr>
        <w:t xml:space="preserve"> </w:t>
      </w:r>
      <w:r w:rsidRPr="007D7FB7">
        <w:t>индивидуальные</w:t>
      </w:r>
      <w:r w:rsidRPr="007D7FB7">
        <w:rPr>
          <w:spacing w:val="-3"/>
        </w:rPr>
        <w:t xml:space="preserve"> </w:t>
      </w:r>
      <w:r w:rsidRPr="007D7FB7">
        <w:t>траектории</w:t>
      </w:r>
      <w:r w:rsidRPr="007D7FB7">
        <w:rPr>
          <w:spacing w:val="-1"/>
        </w:rPr>
        <w:t xml:space="preserve"> </w:t>
      </w:r>
      <w:r w:rsidRPr="007D7FB7">
        <w:t>движения с учетом</w:t>
      </w:r>
      <w:r w:rsidRPr="007D7FB7">
        <w:rPr>
          <w:spacing w:val="-1"/>
        </w:rPr>
        <w:t xml:space="preserve"> </w:t>
      </w:r>
      <w:r w:rsidRPr="007D7FB7">
        <w:t>зоны</w:t>
      </w:r>
      <w:r w:rsidRPr="007D7FB7">
        <w:rPr>
          <w:spacing w:val="-1"/>
        </w:rPr>
        <w:t xml:space="preserve"> </w:t>
      </w:r>
      <w:r w:rsidRPr="007D7FB7">
        <w:t>ближайшего</w:t>
      </w:r>
      <w:r w:rsidRPr="007D7FB7">
        <w:rPr>
          <w:spacing w:val="-2"/>
        </w:rPr>
        <w:t xml:space="preserve"> </w:t>
      </w:r>
      <w:r w:rsidRPr="007D7FB7">
        <w:t>развития.</w:t>
      </w:r>
    </w:p>
    <w:p w:rsidR="005F240F" w:rsidRPr="007D7FB7" w:rsidRDefault="00680195" w:rsidP="00920F3C">
      <w:pPr>
        <w:pStyle w:val="a1"/>
        <w:spacing w:before="1"/>
        <w:ind w:right="-104"/>
      </w:pPr>
      <w:r w:rsidRPr="007D7FB7">
        <w:t>Поэтому</w:t>
      </w:r>
      <w:r w:rsidRPr="007D7FB7">
        <w:rPr>
          <w:spacing w:val="1"/>
        </w:rPr>
        <w:t xml:space="preserve"> </w:t>
      </w:r>
      <w:r w:rsidRPr="007D7FB7">
        <w:t>в</w:t>
      </w:r>
      <w:r w:rsidRPr="007D7FB7">
        <w:rPr>
          <w:spacing w:val="1"/>
        </w:rPr>
        <w:t xml:space="preserve"> </w:t>
      </w:r>
      <w:r w:rsidRPr="007D7FB7">
        <w:t>текущей</w:t>
      </w:r>
      <w:r w:rsidRPr="007D7FB7">
        <w:rPr>
          <w:spacing w:val="1"/>
        </w:rPr>
        <w:t xml:space="preserve"> </w:t>
      </w:r>
      <w:r w:rsidRPr="007D7FB7">
        <w:t>оценочной</w:t>
      </w:r>
      <w:r w:rsidRPr="007D7FB7">
        <w:rPr>
          <w:spacing w:val="1"/>
        </w:rPr>
        <w:t xml:space="preserve"> </w:t>
      </w:r>
      <w:r w:rsidRPr="007D7FB7">
        <w:t>деятельности</w:t>
      </w:r>
      <w:r w:rsidRPr="007D7FB7">
        <w:rPr>
          <w:spacing w:val="1"/>
        </w:rPr>
        <w:t xml:space="preserve"> </w:t>
      </w:r>
      <w:r w:rsidRPr="007D7FB7">
        <w:t>целесообразно</w:t>
      </w:r>
      <w:r w:rsidRPr="007D7FB7">
        <w:rPr>
          <w:spacing w:val="1"/>
        </w:rPr>
        <w:t xml:space="preserve"> </w:t>
      </w:r>
      <w:r w:rsidRPr="007D7FB7">
        <w:t>соотносить</w:t>
      </w:r>
      <w:r w:rsidRPr="007D7FB7">
        <w:rPr>
          <w:spacing w:val="1"/>
        </w:rPr>
        <w:t xml:space="preserve"> </w:t>
      </w:r>
      <w:r w:rsidRPr="007D7FB7">
        <w:t>результаты,</w:t>
      </w:r>
      <w:r w:rsidRPr="007D7FB7">
        <w:rPr>
          <w:spacing w:val="-57"/>
        </w:rPr>
        <w:t xml:space="preserve"> </w:t>
      </w:r>
      <w:r w:rsidRPr="007D7FB7">
        <w:lastRenderedPageBreak/>
        <w:t>продемонстрированные</w:t>
      </w:r>
      <w:r w:rsidRPr="007D7FB7">
        <w:rPr>
          <w:spacing w:val="-3"/>
        </w:rPr>
        <w:t xml:space="preserve"> </w:t>
      </w:r>
      <w:r w:rsidRPr="007D7FB7">
        <w:t>учеником, с</w:t>
      </w:r>
      <w:r w:rsidRPr="007D7FB7">
        <w:rPr>
          <w:spacing w:val="-1"/>
        </w:rPr>
        <w:t xml:space="preserve"> </w:t>
      </w:r>
      <w:r w:rsidRPr="007D7FB7">
        <w:t>оценками</w:t>
      </w:r>
      <w:r w:rsidRPr="007D7FB7">
        <w:rPr>
          <w:spacing w:val="-2"/>
        </w:rPr>
        <w:t xml:space="preserve"> </w:t>
      </w:r>
      <w:r w:rsidRPr="007D7FB7">
        <w:t>типа:</w:t>
      </w:r>
    </w:p>
    <w:p w:rsidR="005F240F" w:rsidRPr="007D7FB7" w:rsidRDefault="00680195" w:rsidP="007C0CB7">
      <w:pPr>
        <w:pStyle w:val="a7"/>
        <w:numPr>
          <w:ilvl w:val="1"/>
          <w:numId w:val="24"/>
        </w:numPr>
        <w:tabs>
          <w:tab w:val="left" w:pos="1095"/>
          <w:tab w:val="left" w:pos="4095"/>
        </w:tabs>
        <w:spacing w:before="2"/>
        <w:ind w:right="-104" w:firstLine="708"/>
        <w:rPr>
          <w:sz w:val="24"/>
          <w:szCs w:val="24"/>
        </w:rPr>
      </w:pPr>
      <w:r w:rsidRPr="007D7FB7">
        <w:rPr>
          <w:sz w:val="24"/>
          <w:szCs w:val="24"/>
        </w:rPr>
        <w:t>«зачет/незачет»</w:t>
      </w:r>
      <w:r w:rsidRPr="007D7FB7">
        <w:rPr>
          <w:sz w:val="24"/>
          <w:szCs w:val="24"/>
        </w:rPr>
        <w:tab/>
        <w:t>(«удовлетворительно/неудовлетворительно»),</w:t>
      </w:r>
      <w:r w:rsidRPr="007D7FB7">
        <w:rPr>
          <w:spacing w:val="1"/>
          <w:sz w:val="24"/>
          <w:szCs w:val="24"/>
        </w:rPr>
        <w:t xml:space="preserve"> </w:t>
      </w:r>
      <w:r w:rsidRPr="007D7FB7">
        <w:rPr>
          <w:sz w:val="24"/>
          <w:szCs w:val="24"/>
        </w:rPr>
        <w:t>т.е.</w:t>
      </w:r>
      <w:r w:rsidRPr="007D7FB7">
        <w:rPr>
          <w:spacing w:val="1"/>
          <w:sz w:val="24"/>
          <w:szCs w:val="24"/>
        </w:rPr>
        <w:t xml:space="preserve"> </w:t>
      </w:r>
      <w:r w:rsidRPr="007D7FB7">
        <w:rPr>
          <w:sz w:val="24"/>
          <w:szCs w:val="24"/>
        </w:rPr>
        <w:t>оценкой,</w:t>
      </w:r>
      <w:r w:rsidRPr="007D7FB7">
        <w:rPr>
          <w:spacing w:val="-57"/>
          <w:sz w:val="24"/>
          <w:szCs w:val="24"/>
        </w:rPr>
        <w:t xml:space="preserve"> </w:t>
      </w:r>
      <w:r w:rsidRPr="007D7FB7">
        <w:rPr>
          <w:sz w:val="24"/>
          <w:szCs w:val="24"/>
        </w:rPr>
        <w:t>свидетельствующей об осознанном освоении опорной системы знаний и правильном выполнении</w:t>
      </w:r>
      <w:r w:rsidRPr="007D7FB7">
        <w:rPr>
          <w:spacing w:val="1"/>
          <w:sz w:val="24"/>
          <w:szCs w:val="24"/>
        </w:rPr>
        <w:t xml:space="preserve"> </w:t>
      </w:r>
      <w:r w:rsidRPr="007D7FB7">
        <w:rPr>
          <w:sz w:val="24"/>
          <w:szCs w:val="24"/>
        </w:rPr>
        <w:t>учебных действий в рамках диапазона (круга) заданных задач, построенных на опорном учебном</w:t>
      </w:r>
      <w:r w:rsidRPr="007D7FB7">
        <w:rPr>
          <w:spacing w:val="1"/>
          <w:sz w:val="24"/>
          <w:szCs w:val="24"/>
        </w:rPr>
        <w:t xml:space="preserve"> </w:t>
      </w:r>
      <w:r w:rsidRPr="007D7FB7">
        <w:rPr>
          <w:sz w:val="24"/>
          <w:szCs w:val="24"/>
        </w:rPr>
        <w:t>материале;</w:t>
      </w:r>
    </w:p>
    <w:p w:rsidR="005F240F" w:rsidRPr="007D7FB7" w:rsidRDefault="00680195" w:rsidP="007C0CB7">
      <w:pPr>
        <w:pStyle w:val="a7"/>
        <w:numPr>
          <w:ilvl w:val="1"/>
          <w:numId w:val="24"/>
        </w:numPr>
        <w:tabs>
          <w:tab w:val="left" w:pos="1542"/>
        </w:tabs>
        <w:spacing w:before="1"/>
        <w:ind w:right="-104" w:firstLine="708"/>
        <w:rPr>
          <w:sz w:val="24"/>
          <w:szCs w:val="24"/>
        </w:rPr>
      </w:pPr>
      <w:r w:rsidRPr="007D7FB7">
        <w:rPr>
          <w:sz w:val="24"/>
          <w:szCs w:val="24"/>
        </w:rPr>
        <w:t>«хорошо»,</w:t>
      </w:r>
      <w:r w:rsidRPr="007D7FB7">
        <w:rPr>
          <w:spacing w:val="1"/>
          <w:sz w:val="24"/>
          <w:szCs w:val="24"/>
        </w:rPr>
        <w:t xml:space="preserve"> </w:t>
      </w:r>
      <w:r w:rsidRPr="007D7FB7">
        <w:rPr>
          <w:sz w:val="24"/>
          <w:szCs w:val="24"/>
        </w:rPr>
        <w:t>«отлично»</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оценками,</w:t>
      </w:r>
      <w:r w:rsidRPr="007D7FB7">
        <w:rPr>
          <w:spacing w:val="1"/>
          <w:sz w:val="24"/>
          <w:szCs w:val="24"/>
        </w:rPr>
        <w:t xml:space="preserve"> </w:t>
      </w:r>
      <w:r w:rsidRPr="007D7FB7">
        <w:rPr>
          <w:sz w:val="24"/>
          <w:szCs w:val="24"/>
        </w:rPr>
        <w:t>свидетельствующими</w:t>
      </w:r>
      <w:r w:rsidRPr="007D7FB7">
        <w:rPr>
          <w:spacing w:val="1"/>
          <w:sz w:val="24"/>
          <w:szCs w:val="24"/>
        </w:rPr>
        <w:t xml:space="preserve"> </w:t>
      </w:r>
      <w:r w:rsidRPr="007D7FB7">
        <w:rPr>
          <w:sz w:val="24"/>
          <w:szCs w:val="24"/>
        </w:rPr>
        <w:t>об</w:t>
      </w:r>
      <w:r w:rsidRPr="007D7FB7">
        <w:rPr>
          <w:spacing w:val="1"/>
          <w:sz w:val="24"/>
          <w:szCs w:val="24"/>
        </w:rPr>
        <w:t xml:space="preserve"> </w:t>
      </w:r>
      <w:r w:rsidRPr="007D7FB7">
        <w:rPr>
          <w:sz w:val="24"/>
          <w:szCs w:val="24"/>
        </w:rPr>
        <w:t>усвоении</w:t>
      </w:r>
      <w:r w:rsidRPr="007D7FB7">
        <w:rPr>
          <w:spacing w:val="1"/>
          <w:sz w:val="24"/>
          <w:szCs w:val="24"/>
        </w:rPr>
        <w:t xml:space="preserve"> </w:t>
      </w:r>
      <w:r w:rsidRPr="007D7FB7">
        <w:rPr>
          <w:sz w:val="24"/>
          <w:szCs w:val="24"/>
        </w:rPr>
        <w:t>опорной</w:t>
      </w:r>
      <w:r w:rsidRPr="007D7FB7">
        <w:rPr>
          <w:spacing w:val="1"/>
          <w:sz w:val="24"/>
          <w:szCs w:val="24"/>
        </w:rPr>
        <w:t xml:space="preserve"> </w:t>
      </w:r>
      <w:r w:rsidRPr="007D7FB7">
        <w:rPr>
          <w:sz w:val="24"/>
          <w:szCs w:val="24"/>
        </w:rPr>
        <w:t>системы знаний на уровне осознанного произвольного овладения учебными действиями, а также о</w:t>
      </w:r>
      <w:r w:rsidRPr="007D7FB7">
        <w:rPr>
          <w:spacing w:val="-57"/>
          <w:sz w:val="24"/>
          <w:szCs w:val="24"/>
        </w:rPr>
        <w:t xml:space="preserve"> </w:t>
      </w:r>
      <w:r w:rsidRPr="007D7FB7">
        <w:rPr>
          <w:sz w:val="24"/>
          <w:szCs w:val="24"/>
        </w:rPr>
        <w:t>кругозоре,</w:t>
      </w:r>
      <w:r w:rsidRPr="007D7FB7">
        <w:rPr>
          <w:spacing w:val="-1"/>
          <w:sz w:val="24"/>
          <w:szCs w:val="24"/>
        </w:rPr>
        <w:t xml:space="preserve"> </w:t>
      </w:r>
      <w:r w:rsidRPr="007D7FB7">
        <w:rPr>
          <w:sz w:val="24"/>
          <w:szCs w:val="24"/>
        </w:rPr>
        <w:t>широте</w:t>
      </w:r>
      <w:r w:rsidRPr="007D7FB7">
        <w:rPr>
          <w:spacing w:val="-1"/>
          <w:sz w:val="24"/>
          <w:szCs w:val="24"/>
        </w:rPr>
        <w:t xml:space="preserve"> </w:t>
      </w:r>
      <w:r w:rsidRPr="007D7FB7">
        <w:rPr>
          <w:sz w:val="24"/>
          <w:szCs w:val="24"/>
        </w:rPr>
        <w:t>(или</w:t>
      </w:r>
      <w:r w:rsidRPr="007D7FB7">
        <w:rPr>
          <w:spacing w:val="-1"/>
          <w:sz w:val="24"/>
          <w:szCs w:val="24"/>
        </w:rPr>
        <w:t xml:space="preserve"> </w:t>
      </w:r>
      <w:r w:rsidRPr="007D7FB7">
        <w:rPr>
          <w:sz w:val="24"/>
          <w:szCs w:val="24"/>
        </w:rPr>
        <w:t>избирательности)</w:t>
      </w:r>
      <w:r w:rsidRPr="007D7FB7">
        <w:rPr>
          <w:spacing w:val="-4"/>
          <w:sz w:val="24"/>
          <w:szCs w:val="24"/>
        </w:rPr>
        <w:t xml:space="preserve"> </w:t>
      </w:r>
      <w:r w:rsidRPr="007D7FB7">
        <w:rPr>
          <w:sz w:val="24"/>
          <w:szCs w:val="24"/>
        </w:rPr>
        <w:t>интересов.</w:t>
      </w:r>
    </w:p>
    <w:p w:rsidR="005F240F" w:rsidRPr="007D7FB7" w:rsidRDefault="00680195" w:rsidP="008941D4">
      <w:pPr>
        <w:pStyle w:val="a1"/>
        <w:spacing w:before="3"/>
        <w:ind w:right="-104"/>
      </w:pPr>
      <w:r w:rsidRPr="007D7FB7">
        <w:t>Это</w:t>
      </w:r>
      <w:r w:rsidRPr="007D7FB7">
        <w:rPr>
          <w:spacing w:val="1"/>
        </w:rPr>
        <w:t xml:space="preserve"> </w:t>
      </w:r>
      <w:r w:rsidRPr="007D7FB7">
        <w:t>не</w:t>
      </w:r>
      <w:r w:rsidRPr="007D7FB7">
        <w:rPr>
          <w:spacing w:val="1"/>
        </w:rPr>
        <w:t xml:space="preserve"> </w:t>
      </w:r>
      <w:r w:rsidRPr="007D7FB7">
        <w:t>исключает</w:t>
      </w:r>
      <w:r w:rsidRPr="007D7FB7">
        <w:rPr>
          <w:spacing w:val="1"/>
        </w:rPr>
        <w:t xml:space="preserve"> </w:t>
      </w:r>
      <w:r w:rsidRPr="007D7FB7">
        <w:t>возможности</w:t>
      </w:r>
      <w:r w:rsidRPr="007D7FB7">
        <w:rPr>
          <w:spacing w:val="1"/>
        </w:rPr>
        <w:t xml:space="preserve"> </w:t>
      </w:r>
      <w:r w:rsidRPr="007D7FB7">
        <w:t>использования</w:t>
      </w:r>
      <w:r w:rsidRPr="007D7FB7">
        <w:rPr>
          <w:spacing w:val="1"/>
        </w:rPr>
        <w:t xml:space="preserve"> </w:t>
      </w:r>
      <w:r w:rsidRPr="007D7FB7">
        <w:t>традиционной</w:t>
      </w:r>
      <w:r w:rsidRPr="007D7FB7">
        <w:rPr>
          <w:spacing w:val="1"/>
        </w:rPr>
        <w:t xml:space="preserve"> </w:t>
      </w:r>
      <w:r w:rsidRPr="007D7FB7">
        <w:t>системы</w:t>
      </w:r>
      <w:r w:rsidRPr="007D7FB7">
        <w:rPr>
          <w:spacing w:val="1"/>
        </w:rPr>
        <w:t xml:space="preserve"> </w:t>
      </w:r>
      <w:r w:rsidRPr="007D7FB7">
        <w:t>отметок</w:t>
      </w:r>
      <w:r w:rsidRPr="007D7FB7">
        <w:rPr>
          <w:spacing w:val="1"/>
        </w:rPr>
        <w:t xml:space="preserve"> </w:t>
      </w:r>
      <w:r w:rsidRPr="007D7FB7">
        <w:t>по</w:t>
      </w:r>
      <w:r w:rsidRPr="007D7FB7">
        <w:rPr>
          <w:spacing w:val="1"/>
        </w:rPr>
        <w:t xml:space="preserve"> </w:t>
      </w:r>
      <w:r w:rsidRPr="007D7FB7">
        <w:t>5-</w:t>
      </w:r>
      <w:r w:rsidRPr="007D7FB7">
        <w:rPr>
          <w:spacing w:val="1"/>
        </w:rPr>
        <w:t xml:space="preserve"> </w:t>
      </w:r>
      <w:r w:rsidRPr="007D7FB7">
        <w:t>балльной</w:t>
      </w:r>
      <w:r w:rsidRPr="007D7FB7">
        <w:rPr>
          <w:spacing w:val="1"/>
        </w:rPr>
        <w:t xml:space="preserve"> </w:t>
      </w:r>
      <w:r w:rsidRPr="007D7FB7">
        <w:t>шкале,</w:t>
      </w:r>
      <w:r w:rsidRPr="007D7FB7">
        <w:rPr>
          <w:spacing w:val="1"/>
        </w:rPr>
        <w:t xml:space="preserve"> </w:t>
      </w:r>
      <w:r w:rsidRPr="007D7FB7">
        <w:t>однако</w:t>
      </w:r>
      <w:r w:rsidRPr="007D7FB7">
        <w:rPr>
          <w:spacing w:val="1"/>
        </w:rPr>
        <w:t xml:space="preserve"> </w:t>
      </w:r>
      <w:r w:rsidRPr="007D7FB7">
        <w:t>требует</w:t>
      </w:r>
      <w:r w:rsidRPr="007D7FB7">
        <w:rPr>
          <w:spacing w:val="1"/>
        </w:rPr>
        <w:t xml:space="preserve"> </w:t>
      </w:r>
      <w:r w:rsidRPr="007D7FB7">
        <w:t>уточнения</w:t>
      </w:r>
      <w:r w:rsidRPr="007D7FB7">
        <w:rPr>
          <w:spacing w:val="1"/>
        </w:rPr>
        <w:t xml:space="preserve"> </w:t>
      </w:r>
      <w:r w:rsidRPr="007D7FB7">
        <w:t>и</w:t>
      </w:r>
      <w:r w:rsidRPr="007D7FB7">
        <w:rPr>
          <w:spacing w:val="1"/>
        </w:rPr>
        <w:t xml:space="preserve"> </w:t>
      </w:r>
      <w:r w:rsidRPr="007D7FB7">
        <w:t>переосмысления</w:t>
      </w:r>
      <w:r w:rsidRPr="007D7FB7">
        <w:rPr>
          <w:spacing w:val="1"/>
        </w:rPr>
        <w:t xml:space="preserve"> </w:t>
      </w:r>
      <w:r w:rsidRPr="007D7FB7">
        <w:t>их</w:t>
      </w:r>
      <w:r w:rsidRPr="007D7FB7">
        <w:rPr>
          <w:spacing w:val="1"/>
        </w:rPr>
        <w:t xml:space="preserve"> </w:t>
      </w:r>
      <w:r w:rsidRPr="007D7FB7">
        <w:t>наполнения.</w:t>
      </w:r>
      <w:r w:rsidRPr="007D7FB7">
        <w:rPr>
          <w:spacing w:val="1"/>
        </w:rPr>
        <w:t xml:space="preserve"> </w:t>
      </w:r>
      <w:r w:rsidRPr="007D7FB7">
        <w:t>В</w:t>
      </w:r>
      <w:r w:rsidRPr="007D7FB7">
        <w:rPr>
          <w:spacing w:val="1"/>
        </w:rPr>
        <w:t xml:space="preserve"> </w:t>
      </w:r>
      <w:r w:rsidRPr="007D7FB7">
        <w:t>частности,</w:t>
      </w:r>
      <w:r w:rsidRPr="007D7FB7">
        <w:rPr>
          <w:spacing w:val="1"/>
        </w:rPr>
        <w:t xml:space="preserve"> </w:t>
      </w:r>
      <w:r w:rsidRPr="007D7FB7">
        <w:t>достижение опорного уровня в этой системе оценки интерпретируется как безусловный учебный</w:t>
      </w:r>
      <w:r w:rsidRPr="007D7FB7">
        <w:rPr>
          <w:spacing w:val="1"/>
        </w:rPr>
        <w:t xml:space="preserve"> </w:t>
      </w:r>
      <w:r w:rsidRPr="007D7FB7">
        <w:t>успех</w:t>
      </w:r>
      <w:r w:rsidRPr="007D7FB7">
        <w:rPr>
          <w:spacing w:val="1"/>
        </w:rPr>
        <w:t xml:space="preserve"> </w:t>
      </w:r>
      <w:r w:rsidRPr="007D7FB7">
        <w:t>ребенка,</w:t>
      </w:r>
      <w:r w:rsidRPr="007D7FB7">
        <w:rPr>
          <w:spacing w:val="-1"/>
        </w:rPr>
        <w:t xml:space="preserve"> </w:t>
      </w:r>
      <w:r w:rsidRPr="007D7FB7">
        <w:t>как исполнение</w:t>
      </w:r>
      <w:r w:rsidRPr="007D7FB7">
        <w:rPr>
          <w:spacing w:val="-2"/>
        </w:rPr>
        <w:t xml:space="preserve"> </w:t>
      </w:r>
      <w:r w:rsidRPr="007D7FB7">
        <w:t>им</w:t>
      </w:r>
      <w:r w:rsidRPr="007D7FB7">
        <w:rPr>
          <w:spacing w:val="-1"/>
        </w:rPr>
        <w:t xml:space="preserve"> </w:t>
      </w:r>
      <w:r w:rsidRPr="007D7FB7">
        <w:t>требований</w:t>
      </w:r>
      <w:r w:rsidRPr="007D7FB7">
        <w:rPr>
          <w:spacing w:val="-2"/>
        </w:rPr>
        <w:t xml:space="preserve"> </w:t>
      </w:r>
      <w:r w:rsidRPr="007D7FB7">
        <w:t>ФГОС</w:t>
      </w:r>
      <w:r w:rsidRPr="007D7FB7">
        <w:rPr>
          <w:spacing w:val="-1"/>
        </w:rPr>
        <w:t xml:space="preserve"> </w:t>
      </w:r>
      <w:r w:rsidRPr="007D7FB7">
        <w:t>НОО</w:t>
      </w:r>
      <w:r w:rsidRPr="007D7FB7">
        <w:rPr>
          <w:spacing w:val="-1"/>
        </w:rPr>
        <w:t xml:space="preserve"> </w:t>
      </w:r>
      <w:r w:rsidRPr="007D7FB7">
        <w:t>и</w:t>
      </w:r>
      <w:r w:rsidRPr="007D7FB7">
        <w:rPr>
          <w:spacing w:val="-1"/>
        </w:rPr>
        <w:t xml:space="preserve"> </w:t>
      </w:r>
      <w:r w:rsidRPr="007D7FB7">
        <w:t>соотносится с</w:t>
      </w:r>
      <w:r w:rsidRPr="007D7FB7">
        <w:rPr>
          <w:spacing w:val="-2"/>
        </w:rPr>
        <w:t xml:space="preserve"> </w:t>
      </w:r>
      <w:r w:rsidRPr="007D7FB7">
        <w:t>оценкой</w:t>
      </w:r>
      <w:r w:rsidR="008941D4">
        <w:t xml:space="preserve"> </w:t>
      </w:r>
      <w:r w:rsidRPr="007D7FB7">
        <w:t>«удовлетворительно»</w:t>
      </w:r>
      <w:r w:rsidRPr="007D7FB7">
        <w:rPr>
          <w:spacing w:val="-12"/>
        </w:rPr>
        <w:t xml:space="preserve"> </w:t>
      </w:r>
      <w:r w:rsidRPr="007D7FB7">
        <w:t>(«зачет»).</w:t>
      </w:r>
    </w:p>
    <w:p w:rsidR="005F240F" w:rsidRPr="007D7FB7" w:rsidRDefault="00680195" w:rsidP="00920F3C">
      <w:pPr>
        <w:pStyle w:val="a1"/>
        <w:ind w:right="-104"/>
      </w:pPr>
      <w:r w:rsidRPr="007D7FB7">
        <w:t>В процессе оценки используются разнообразные методы и формы, взаимно дополняющие</w:t>
      </w:r>
      <w:r w:rsidRPr="007D7FB7">
        <w:rPr>
          <w:spacing w:val="1"/>
        </w:rPr>
        <w:t xml:space="preserve"> </w:t>
      </w:r>
      <w:r w:rsidRPr="007D7FB7">
        <w:t>друг друга (стандартизированные письменные и устные работы, проекты, практические работы,</w:t>
      </w:r>
      <w:r w:rsidRPr="007D7FB7">
        <w:rPr>
          <w:spacing w:val="1"/>
        </w:rPr>
        <w:t xml:space="preserve"> </w:t>
      </w:r>
      <w:r w:rsidRPr="007D7FB7">
        <w:t>творческие</w:t>
      </w:r>
      <w:r w:rsidRPr="007D7FB7">
        <w:rPr>
          <w:spacing w:val="-2"/>
        </w:rPr>
        <w:t xml:space="preserve"> </w:t>
      </w:r>
      <w:r w:rsidRPr="007D7FB7">
        <w:t>работы, самоанализ и самооценка,</w:t>
      </w:r>
      <w:r w:rsidRPr="007D7FB7">
        <w:rPr>
          <w:spacing w:val="-3"/>
        </w:rPr>
        <w:t xml:space="preserve"> </w:t>
      </w:r>
      <w:r w:rsidRPr="007D7FB7">
        <w:t>наблюдения</w:t>
      </w:r>
      <w:r w:rsidRPr="007D7FB7">
        <w:rPr>
          <w:spacing w:val="-3"/>
        </w:rPr>
        <w:t xml:space="preserve"> </w:t>
      </w:r>
      <w:r w:rsidRPr="007D7FB7">
        <w:t>и</w:t>
      </w:r>
      <w:r w:rsidRPr="007D7FB7">
        <w:rPr>
          <w:spacing w:val="-1"/>
        </w:rPr>
        <w:t xml:space="preserve"> </w:t>
      </w:r>
      <w:r w:rsidRPr="007D7FB7">
        <w:t>др.).</w:t>
      </w:r>
    </w:p>
    <w:p w:rsidR="003D3A25" w:rsidRPr="007D7FB7" w:rsidRDefault="00680195" w:rsidP="00920F3C">
      <w:pPr>
        <w:pStyle w:val="a1"/>
        <w:ind w:right="-104"/>
        <w:rPr>
          <w:spacing w:val="-57"/>
        </w:rPr>
      </w:pPr>
      <w:r w:rsidRPr="007D7FB7">
        <w:t>Оценка</w:t>
      </w:r>
      <w:r w:rsidRPr="007D7FB7">
        <w:rPr>
          <w:spacing w:val="1"/>
        </w:rPr>
        <w:t xml:space="preserve"> </w:t>
      </w:r>
      <w:r w:rsidRPr="007D7FB7">
        <w:t>личностных</w:t>
      </w:r>
      <w:r w:rsidRPr="007D7FB7">
        <w:rPr>
          <w:spacing w:val="1"/>
        </w:rPr>
        <w:t xml:space="preserve"> </w:t>
      </w:r>
      <w:r w:rsidRPr="007D7FB7">
        <w:t>результатов</w:t>
      </w:r>
      <w:r w:rsidRPr="007D7FB7">
        <w:rPr>
          <w:spacing w:val="1"/>
        </w:rPr>
        <w:t xml:space="preserve"> </w:t>
      </w:r>
      <w:r w:rsidRPr="007D7FB7">
        <w:t>представляет</w:t>
      </w:r>
      <w:r w:rsidRPr="007D7FB7">
        <w:rPr>
          <w:spacing w:val="1"/>
        </w:rPr>
        <w:t xml:space="preserve"> </w:t>
      </w:r>
      <w:r w:rsidRPr="007D7FB7">
        <w:t>собой</w:t>
      </w:r>
      <w:r w:rsidRPr="007D7FB7">
        <w:rPr>
          <w:spacing w:val="1"/>
        </w:rPr>
        <w:t xml:space="preserve"> </w:t>
      </w:r>
      <w:r w:rsidRPr="007D7FB7">
        <w:t>оценку достижения</w:t>
      </w:r>
      <w:r w:rsidRPr="007D7FB7">
        <w:rPr>
          <w:spacing w:val="1"/>
        </w:rPr>
        <w:t xml:space="preserve"> </w:t>
      </w:r>
      <w:r w:rsidRPr="007D7FB7">
        <w:t>обучающимися</w:t>
      </w:r>
      <w:r w:rsidRPr="007D7FB7">
        <w:rPr>
          <w:spacing w:val="-57"/>
        </w:rPr>
        <w:t xml:space="preserve"> </w:t>
      </w:r>
      <w:r w:rsidRPr="007D7FB7">
        <w:t>планируемых</w:t>
      </w:r>
      <w:r w:rsidRPr="007D7FB7">
        <w:rPr>
          <w:spacing w:val="7"/>
        </w:rPr>
        <w:t xml:space="preserve"> </w:t>
      </w:r>
      <w:r w:rsidRPr="007D7FB7">
        <w:t>результатов</w:t>
      </w:r>
      <w:r w:rsidRPr="007D7FB7">
        <w:rPr>
          <w:spacing w:val="5"/>
        </w:rPr>
        <w:t xml:space="preserve"> </w:t>
      </w:r>
      <w:r w:rsidRPr="007D7FB7">
        <w:t>в</w:t>
      </w:r>
      <w:r w:rsidRPr="007D7FB7">
        <w:rPr>
          <w:spacing w:val="5"/>
        </w:rPr>
        <w:t xml:space="preserve"> </w:t>
      </w:r>
      <w:r w:rsidRPr="007D7FB7">
        <w:t>их</w:t>
      </w:r>
      <w:r w:rsidRPr="007D7FB7">
        <w:rPr>
          <w:spacing w:val="7"/>
        </w:rPr>
        <w:t xml:space="preserve"> </w:t>
      </w:r>
      <w:r w:rsidRPr="007D7FB7">
        <w:t>личностном</w:t>
      </w:r>
      <w:r w:rsidRPr="007D7FB7">
        <w:rPr>
          <w:spacing w:val="5"/>
        </w:rPr>
        <w:t xml:space="preserve"> </w:t>
      </w:r>
      <w:r w:rsidRPr="007D7FB7">
        <w:t>развитии,</w:t>
      </w:r>
      <w:r w:rsidRPr="007D7FB7">
        <w:rPr>
          <w:spacing w:val="6"/>
        </w:rPr>
        <w:t xml:space="preserve"> </w:t>
      </w:r>
      <w:r w:rsidRPr="007D7FB7">
        <w:t>представленных</w:t>
      </w:r>
      <w:r w:rsidRPr="007D7FB7">
        <w:rPr>
          <w:spacing w:val="4"/>
        </w:rPr>
        <w:t xml:space="preserve"> </w:t>
      </w:r>
      <w:r w:rsidRPr="007D7FB7">
        <w:t>в</w:t>
      </w:r>
      <w:r w:rsidRPr="007D7FB7">
        <w:rPr>
          <w:spacing w:val="5"/>
        </w:rPr>
        <w:t xml:space="preserve"> </w:t>
      </w:r>
      <w:r w:rsidRPr="007D7FB7">
        <w:t>программе</w:t>
      </w:r>
      <w:r w:rsidRPr="007D7FB7">
        <w:rPr>
          <w:spacing w:val="5"/>
        </w:rPr>
        <w:t xml:space="preserve"> </w:t>
      </w:r>
      <w:r w:rsidRPr="007D7FB7">
        <w:t>формирования</w:t>
      </w:r>
      <w:r w:rsidRPr="007D7FB7">
        <w:rPr>
          <w:spacing w:val="-57"/>
        </w:rPr>
        <w:t xml:space="preserve"> </w:t>
      </w:r>
      <w:r w:rsidRPr="007D7FB7">
        <w:t>универсальных учебных действий у обучающихся при получении начального общего образования.</w:t>
      </w:r>
    </w:p>
    <w:p w:rsidR="005F240F" w:rsidRPr="007D7FB7" w:rsidRDefault="00680195" w:rsidP="00920F3C">
      <w:pPr>
        <w:pStyle w:val="a1"/>
        <w:ind w:right="-104"/>
      </w:pPr>
      <w:r w:rsidRPr="007D7FB7">
        <w:t>Достижение</w:t>
      </w:r>
      <w:r w:rsidRPr="007D7FB7">
        <w:rPr>
          <w:spacing w:val="1"/>
        </w:rPr>
        <w:t xml:space="preserve"> </w:t>
      </w:r>
      <w:r w:rsidRPr="007D7FB7">
        <w:t>личностных</w:t>
      </w:r>
      <w:r w:rsidRPr="007D7FB7">
        <w:rPr>
          <w:spacing w:val="1"/>
        </w:rPr>
        <w:t xml:space="preserve"> </w:t>
      </w:r>
      <w:r w:rsidRPr="007D7FB7">
        <w:t>результатов</w:t>
      </w:r>
      <w:r w:rsidRPr="007D7FB7">
        <w:rPr>
          <w:spacing w:val="1"/>
        </w:rPr>
        <w:t xml:space="preserve"> </w:t>
      </w:r>
      <w:r w:rsidRPr="007D7FB7">
        <w:t>обеспечивается</w:t>
      </w:r>
      <w:r w:rsidRPr="007D7FB7">
        <w:rPr>
          <w:spacing w:val="1"/>
        </w:rPr>
        <w:t xml:space="preserve"> </w:t>
      </w:r>
      <w:r w:rsidRPr="007D7FB7">
        <w:t>в</w:t>
      </w:r>
      <w:r w:rsidRPr="007D7FB7">
        <w:rPr>
          <w:spacing w:val="1"/>
        </w:rPr>
        <w:t xml:space="preserve"> </w:t>
      </w:r>
      <w:r w:rsidRPr="007D7FB7">
        <w:t>ходе</w:t>
      </w:r>
      <w:r w:rsidRPr="007D7FB7">
        <w:rPr>
          <w:spacing w:val="1"/>
        </w:rPr>
        <w:t xml:space="preserve"> </w:t>
      </w:r>
      <w:r w:rsidRPr="007D7FB7">
        <w:t>реализации</w:t>
      </w:r>
      <w:r w:rsidRPr="007D7FB7">
        <w:rPr>
          <w:spacing w:val="1"/>
        </w:rPr>
        <w:t xml:space="preserve"> </w:t>
      </w:r>
      <w:r w:rsidRPr="007D7FB7">
        <w:t>всех</w:t>
      </w:r>
      <w:r w:rsidRPr="007D7FB7">
        <w:rPr>
          <w:spacing w:val="1"/>
        </w:rPr>
        <w:t xml:space="preserve"> </w:t>
      </w:r>
      <w:r w:rsidRPr="007D7FB7">
        <w:t>компонентов</w:t>
      </w:r>
      <w:r w:rsidRPr="007D7FB7">
        <w:rPr>
          <w:spacing w:val="1"/>
        </w:rPr>
        <w:t xml:space="preserve"> </w:t>
      </w:r>
      <w:r w:rsidRPr="007D7FB7">
        <w:t>образовательной</w:t>
      </w:r>
      <w:r w:rsidRPr="007D7FB7">
        <w:rPr>
          <w:spacing w:val="-5"/>
        </w:rPr>
        <w:t xml:space="preserve"> </w:t>
      </w:r>
      <w:r w:rsidRPr="007D7FB7">
        <w:t>деятельности,</w:t>
      </w:r>
      <w:r w:rsidRPr="007D7FB7">
        <w:rPr>
          <w:spacing w:val="-4"/>
        </w:rPr>
        <w:t xml:space="preserve"> </w:t>
      </w:r>
      <w:r w:rsidRPr="007D7FB7">
        <w:t>включая</w:t>
      </w:r>
      <w:r w:rsidRPr="007D7FB7">
        <w:rPr>
          <w:spacing w:val="-4"/>
        </w:rPr>
        <w:t xml:space="preserve"> </w:t>
      </w:r>
      <w:r w:rsidR="003D3A25" w:rsidRPr="007D7FB7">
        <w:t xml:space="preserve">внеурочную </w:t>
      </w:r>
      <w:r w:rsidR="003D3A25" w:rsidRPr="007D7FB7">
        <w:rPr>
          <w:spacing w:val="-4"/>
        </w:rPr>
        <w:t>д</w:t>
      </w:r>
      <w:r w:rsidRPr="007D7FB7">
        <w:t>еятельность,</w:t>
      </w:r>
      <w:r w:rsidRPr="007D7FB7">
        <w:rPr>
          <w:spacing w:val="-4"/>
        </w:rPr>
        <w:t xml:space="preserve"> </w:t>
      </w:r>
      <w:r w:rsidRPr="007D7FB7">
        <w:t>реализуемую</w:t>
      </w:r>
      <w:r w:rsidRPr="007D7FB7">
        <w:rPr>
          <w:spacing w:val="-3"/>
        </w:rPr>
        <w:t xml:space="preserve"> </w:t>
      </w:r>
      <w:r w:rsidRPr="007D7FB7">
        <w:t>семьей</w:t>
      </w:r>
      <w:r w:rsidRPr="007D7FB7">
        <w:rPr>
          <w:spacing w:val="-4"/>
        </w:rPr>
        <w:t xml:space="preserve"> </w:t>
      </w:r>
      <w:r w:rsidRPr="007D7FB7">
        <w:t>и</w:t>
      </w:r>
      <w:r w:rsidRPr="007D7FB7">
        <w:rPr>
          <w:spacing w:val="-4"/>
        </w:rPr>
        <w:t xml:space="preserve"> </w:t>
      </w:r>
      <w:r w:rsidRPr="007D7FB7">
        <w:t>школой.</w:t>
      </w:r>
    </w:p>
    <w:p w:rsidR="005F240F" w:rsidRPr="007D7FB7" w:rsidRDefault="00680195" w:rsidP="00920F3C">
      <w:pPr>
        <w:pStyle w:val="a1"/>
        <w:spacing w:before="1"/>
        <w:ind w:right="-104"/>
      </w:pPr>
      <w:r w:rsidRPr="007D7FB7">
        <w:t>Основным</w:t>
      </w:r>
      <w:r w:rsidRPr="007D7FB7">
        <w:rPr>
          <w:spacing w:val="1"/>
        </w:rPr>
        <w:t xml:space="preserve"> </w:t>
      </w:r>
      <w:r w:rsidRPr="007D7FB7">
        <w:t>объектом</w:t>
      </w:r>
      <w:r w:rsidRPr="007D7FB7">
        <w:rPr>
          <w:spacing w:val="1"/>
        </w:rPr>
        <w:t xml:space="preserve"> </w:t>
      </w:r>
      <w:r w:rsidRPr="007D7FB7">
        <w:t>оценки</w:t>
      </w:r>
      <w:r w:rsidRPr="007D7FB7">
        <w:rPr>
          <w:spacing w:val="1"/>
        </w:rPr>
        <w:t xml:space="preserve"> </w:t>
      </w:r>
      <w:r w:rsidRPr="007D7FB7">
        <w:t>личностных</w:t>
      </w:r>
      <w:r w:rsidRPr="007D7FB7">
        <w:rPr>
          <w:spacing w:val="1"/>
        </w:rPr>
        <w:t xml:space="preserve"> </w:t>
      </w:r>
      <w:r w:rsidRPr="007D7FB7">
        <w:t>результатов</w:t>
      </w:r>
      <w:r w:rsidRPr="007D7FB7">
        <w:rPr>
          <w:spacing w:val="1"/>
        </w:rPr>
        <w:t xml:space="preserve"> </w:t>
      </w:r>
      <w:r w:rsidRPr="007D7FB7">
        <w:t>служит</w:t>
      </w:r>
      <w:r w:rsidRPr="007D7FB7">
        <w:rPr>
          <w:spacing w:val="1"/>
        </w:rPr>
        <w:t xml:space="preserve"> </w:t>
      </w:r>
      <w:r w:rsidRPr="007D7FB7">
        <w:t>сформированность</w:t>
      </w:r>
      <w:r w:rsidRPr="007D7FB7">
        <w:rPr>
          <w:spacing w:val="1"/>
        </w:rPr>
        <w:t xml:space="preserve"> </w:t>
      </w:r>
      <w:r w:rsidRPr="007D7FB7">
        <w:t>универсальных</w:t>
      </w:r>
      <w:r w:rsidRPr="007D7FB7">
        <w:rPr>
          <w:spacing w:val="2"/>
        </w:rPr>
        <w:t xml:space="preserve"> </w:t>
      </w:r>
      <w:r w:rsidRPr="007D7FB7">
        <w:t>учебных</w:t>
      </w:r>
      <w:r w:rsidRPr="007D7FB7">
        <w:rPr>
          <w:spacing w:val="1"/>
        </w:rPr>
        <w:t xml:space="preserve"> </w:t>
      </w:r>
      <w:r w:rsidRPr="007D7FB7">
        <w:t>действий, включаемых в</w:t>
      </w:r>
      <w:r w:rsidRPr="007D7FB7">
        <w:rPr>
          <w:spacing w:val="-1"/>
        </w:rPr>
        <w:t xml:space="preserve"> </w:t>
      </w:r>
      <w:r w:rsidRPr="007D7FB7">
        <w:t>следующих</w:t>
      </w:r>
      <w:r w:rsidRPr="007D7FB7">
        <w:rPr>
          <w:spacing w:val="1"/>
        </w:rPr>
        <w:t xml:space="preserve"> </w:t>
      </w:r>
      <w:r w:rsidRPr="007D7FB7">
        <w:t>блоках:</w:t>
      </w:r>
    </w:p>
    <w:p w:rsidR="005F240F" w:rsidRPr="007D7FB7" w:rsidRDefault="00680195" w:rsidP="007C0CB7">
      <w:pPr>
        <w:pStyle w:val="a7"/>
        <w:numPr>
          <w:ilvl w:val="1"/>
          <w:numId w:val="24"/>
        </w:numPr>
        <w:tabs>
          <w:tab w:val="left" w:pos="1542"/>
        </w:tabs>
        <w:spacing w:before="2"/>
        <w:ind w:right="-104" w:firstLine="708"/>
        <w:rPr>
          <w:sz w:val="24"/>
          <w:szCs w:val="24"/>
        </w:rPr>
      </w:pPr>
      <w:r w:rsidRPr="007D7FB7">
        <w:rPr>
          <w:sz w:val="24"/>
          <w:szCs w:val="24"/>
        </w:rPr>
        <w:t>самоопределение</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сформированность</w:t>
      </w:r>
      <w:r w:rsidRPr="007D7FB7">
        <w:rPr>
          <w:spacing w:val="1"/>
          <w:sz w:val="24"/>
          <w:szCs w:val="24"/>
        </w:rPr>
        <w:t xml:space="preserve"> </w:t>
      </w:r>
      <w:r w:rsidRPr="007D7FB7">
        <w:rPr>
          <w:sz w:val="24"/>
          <w:szCs w:val="24"/>
        </w:rPr>
        <w:t>внутренней</w:t>
      </w:r>
      <w:r w:rsidRPr="007D7FB7">
        <w:rPr>
          <w:spacing w:val="1"/>
          <w:sz w:val="24"/>
          <w:szCs w:val="24"/>
        </w:rPr>
        <w:t xml:space="preserve"> </w:t>
      </w:r>
      <w:r w:rsidRPr="007D7FB7">
        <w:rPr>
          <w:sz w:val="24"/>
          <w:szCs w:val="24"/>
        </w:rPr>
        <w:t>позиции</w:t>
      </w:r>
      <w:r w:rsidRPr="007D7FB7">
        <w:rPr>
          <w:spacing w:val="1"/>
          <w:sz w:val="24"/>
          <w:szCs w:val="24"/>
        </w:rPr>
        <w:t xml:space="preserve"> </w:t>
      </w:r>
      <w:r w:rsidRPr="007D7FB7">
        <w:rPr>
          <w:sz w:val="24"/>
          <w:szCs w:val="24"/>
        </w:rPr>
        <w:t>обучающегося</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принятие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освоение</w:t>
      </w:r>
      <w:r w:rsidRPr="007D7FB7">
        <w:rPr>
          <w:spacing w:val="1"/>
          <w:sz w:val="24"/>
          <w:szCs w:val="24"/>
        </w:rPr>
        <w:t xml:space="preserve"> </w:t>
      </w:r>
      <w:r w:rsidRPr="007D7FB7">
        <w:rPr>
          <w:sz w:val="24"/>
          <w:szCs w:val="24"/>
        </w:rPr>
        <w:t>новой</w:t>
      </w:r>
      <w:r w:rsidRPr="007D7FB7">
        <w:rPr>
          <w:spacing w:val="1"/>
          <w:sz w:val="24"/>
          <w:szCs w:val="24"/>
        </w:rPr>
        <w:t xml:space="preserve"> </w:t>
      </w:r>
      <w:r w:rsidRPr="007D7FB7">
        <w:rPr>
          <w:sz w:val="24"/>
          <w:szCs w:val="24"/>
        </w:rPr>
        <w:t>социальной</w:t>
      </w:r>
      <w:r w:rsidRPr="007D7FB7">
        <w:rPr>
          <w:spacing w:val="1"/>
          <w:sz w:val="24"/>
          <w:szCs w:val="24"/>
        </w:rPr>
        <w:t xml:space="preserve"> </w:t>
      </w:r>
      <w:r w:rsidRPr="007D7FB7">
        <w:rPr>
          <w:sz w:val="24"/>
          <w:szCs w:val="24"/>
        </w:rPr>
        <w:t>роли</w:t>
      </w:r>
      <w:r w:rsidRPr="007D7FB7">
        <w:rPr>
          <w:spacing w:val="1"/>
          <w:sz w:val="24"/>
          <w:szCs w:val="24"/>
        </w:rPr>
        <w:t xml:space="preserve"> </w:t>
      </w:r>
      <w:r w:rsidRPr="007D7FB7">
        <w:rPr>
          <w:sz w:val="24"/>
          <w:szCs w:val="24"/>
        </w:rPr>
        <w:t>обучающегося;</w:t>
      </w:r>
      <w:r w:rsidRPr="007D7FB7">
        <w:rPr>
          <w:spacing w:val="1"/>
          <w:sz w:val="24"/>
          <w:szCs w:val="24"/>
        </w:rPr>
        <w:t xml:space="preserve"> </w:t>
      </w:r>
      <w:r w:rsidRPr="007D7FB7">
        <w:rPr>
          <w:sz w:val="24"/>
          <w:szCs w:val="24"/>
        </w:rPr>
        <w:t>становление</w:t>
      </w:r>
      <w:r w:rsidRPr="007D7FB7">
        <w:rPr>
          <w:spacing w:val="1"/>
          <w:sz w:val="24"/>
          <w:szCs w:val="24"/>
        </w:rPr>
        <w:t xml:space="preserve"> </w:t>
      </w:r>
      <w:r w:rsidRPr="007D7FB7">
        <w:rPr>
          <w:sz w:val="24"/>
          <w:szCs w:val="24"/>
        </w:rPr>
        <w:t>основ</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гражданской идентичности личности как чувства гордости за свою Родину, народ, историю и</w:t>
      </w:r>
      <w:r w:rsidRPr="007D7FB7">
        <w:rPr>
          <w:spacing w:val="1"/>
          <w:sz w:val="24"/>
          <w:szCs w:val="24"/>
        </w:rPr>
        <w:t xml:space="preserve"> </w:t>
      </w:r>
      <w:r w:rsidRPr="007D7FB7">
        <w:rPr>
          <w:sz w:val="24"/>
          <w:szCs w:val="24"/>
        </w:rPr>
        <w:t>осознание своей этнической принадлежности; развитие самоуважения и способности адекватно</w:t>
      </w:r>
      <w:r w:rsidRPr="007D7FB7">
        <w:rPr>
          <w:spacing w:val="1"/>
          <w:sz w:val="24"/>
          <w:szCs w:val="24"/>
        </w:rPr>
        <w:t xml:space="preserve"> </w:t>
      </w:r>
      <w:r w:rsidRPr="007D7FB7">
        <w:rPr>
          <w:sz w:val="24"/>
          <w:szCs w:val="24"/>
        </w:rPr>
        <w:t>оценивать</w:t>
      </w:r>
      <w:r w:rsidRPr="007D7FB7">
        <w:rPr>
          <w:spacing w:val="-1"/>
          <w:sz w:val="24"/>
          <w:szCs w:val="24"/>
        </w:rPr>
        <w:t xml:space="preserve"> </w:t>
      </w:r>
      <w:r w:rsidRPr="007D7FB7">
        <w:rPr>
          <w:sz w:val="24"/>
          <w:szCs w:val="24"/>
        </w:rPr>
        <w:t>себя</w:t>
      </w:r>
      <w:r w:rsidRPr="007D7FB7">
        <w:rPr>
          <w:spacing w:val="-1"/>
          <w:sz w:val="24"/>
          <w:szCs w:val="24"/>
        </w:rPr>
        <w:t xml:space="preserve"> </w:t>
      </w:r>
      <w:r w:rsidRPr="007D7FB7">
        <w:rPr>
          <w:sz w:val="24"/>
          <w:szCs w:val="24"/>
        </w:rPr>
        <w:t>и свои</w:t>
      </w:r>
      <w:r w:rsidRPr="007D7FB7">
        <w:rPr>
          <w:spacing w:val="-1"/>
          <w:sz w:val="24"/>
          <w:szCs w:val="24"/>
        </w:rPr>
        <w:t xml:space="preserve"> </w:t>
      </w:r>
      <w:r w:rsidRPr="007D7FB7">
        <w:rPr>
          <w:sz w:val="24"/>
          <w:szCs w:val="24"/>
        </w:rPr>
        <w:t>достижения,</w:t>
      </w:r>
      <w:r w:rsidRPr="007D7FB7">
        <w:rPr>
          <w:spacing w:val="-1"/>
          <w:sz w:val="24"/>
          <w:szCs w:val="24"/>
        </w:rPr>
        <w:t xml:space="preserve"> </w:t>
      </w:r>
      <w:r w:rsidRPr="007D7FB7">
        <w:rPr>
          <w:sz w:val="24"/>
          <w:szCs w:val="24"/>
        </w:rPr>
        <w:t>видеть</w:t>
      </w:r>
      <w:r w:rsidRPr="007D7FB7">
        <w:rPr>
          <w:spacing w:val="-1"/>
          <w:sz w:val="24"/>
          <w:szCs w:val="24"/>
        </w:rPr>
        <w:t xml:space="preserve"> </w:t>
      </w:r>
      <w:r w:rsidRPr="007D7FB7">
        <w:rPr>
          <w:sz w:val="24"/>
          <w:szCs w:val="24"/>
        </w:rPr>
        <w:t>сильные</w:t>
      </w:r>
      <w:r w:rsidRPr="007D7FB7">
        <w:rPr>
          <w:spacing w:val="-3"/>
          <w:sz w:val="24"/>
          <w:szCs w:val="24"/>
        </w:rPr>
        <w:t xml:space="preserve"> </w:t>
      </w:r>
      <w:r w:rsidRPr="007D7FB7">
        <w:rPr>
          <w:sz w:val="24"/>
          <w:szCs w:val="24"/>
        </w:rPr>
        <w:t>и</w:t>
      </w:r>
      <w:r w:rsidRPr="007D7FB7">
        <w:rPr>
          <w:spacing w:val="-1"/>
          <w:sz w:val="24"/>
          <w:szCs w:val="24"/>
        </w:rPr>
        <w:t xml:space="preserve"> </w:t>
      </w:r>
      <w:r w:rsidRPr="007D7FB7">
        <w:rPr>
          <w:sz w:val="24"/>
          <w:szCs w:val="24"/>
        </w:rPr>
        <w:t>слабые</w:t>
      </w:r>
      <w:r w:rsidRPr="007D7FB7">
        <w:rPr>
          <w:spacing w:val="-2"/>
          <w:sz w:val="24"/>
          <w:szCs w:val="24"/>
        </w:rPr>
        <w:t xml:space="preserve"> </w:t>
      </w:r>
      <w:r w:rsidRPr="007D7FB7">
        <w:rPr>
          <w:sz w:val="24"/>
          <w:szCs w:val="24"/>
        </w:rPr>
        <w:t>стороны</w:t>
      </w:r>
      <w:r w:rsidRPr="007D7FB7">
        <w:rPr>
          <w:spacing w:val="-1"/>
          <w:sz w:val="24"/>
          <w:szCs w:val="24"/>
        </w:rPr>
        <w:t xml:space="preserve"> </w:t>
      </w:r>
      <w:r w:rsidRPr="007D7FB7">
        <w:rPr>
          <w:sz w:val="24"/>
          <w:szCs w:val="24"/>
        </w:rPr>
        <w:t>своей</w:t>
      </w:r>
      <w:r w:rsidRPr="007D7FB7">
        <w:rPr>
          <w:spacing w:val="-1"/>
          <w:sz w:val="24"/>
          <w:szCs w:val="24"/>
        </w:rPr>
        <w:t xml:space="preserve"> </w:t>
      </w:r>
      <w:r w:rsidRPr="007D7FB7">
        <w:rPr>
          <w:sz w:val="24"/>
          <w:szCs w:val="24"/>
        </w:rPr>
        <w:t>личности;</w:t>
      </w:r>
    </w:p>
    <w:p w:rsidR="005F240F" w:rsidRPr="007D7FB7" w:rsidRDefault="008941D4" w:rsidP="008941D4">
      <w:pPr>
        <w:pStyle w:val="a7"/>
        <w:tabs>
          <w:tab w:val="left" w:pos="1542"/>
        </w:tabs>
        <w:spacing w:before="70"/>
        <w:ind w:right="-104" w:firstLine="0"/>
        <w:rPr>
          <w:sz w:val="24"/>
          <w:szCs w:val="24"/>
        </w:rPr>
      </w:pPr>
      <w:r>
        <w:rPr>
          <w:sz w:val="24"/>
          <w:szCs w:val="24"/>
        </w:rPr>
        <w:t>- с</w:t>
      </w:r>
      <w:r w:rsidR="00680195" w:rsidRPr="007D7FB7">
        <w:rPr>
          <w:sz w:val="24"/>
          <w:szCs w:val="24"/>
        </w:rPr>
        <w:t>мыслообразование — поиск и установление личностного смысла (т. е. «значения</w:t>
      </w:r>
      <w:r w:rsidR="00680195" w:rsidRPr="007D7FB7">
        <w:rPr>
          <w:spacing w:val="1"/>
          <w:sz w:val="24"/>
          <w:szCs w:val="24"/>
        </w:rPr>
        <w:t xml:space="preserve"> </w:t>
      </w:r>
      <w:r w:rsidR="00680195" w:rsidRPr="007D7FB7">
        <w:rPr>
          <w:sz w:val="24"/>
          <w:szCs w:val="24"/>
        </w:rPr>
        <w:t>для</w:t>
      </w:r>
      <w:r w:rsidR="00680195" w:rsidRPr="007D7FB7">
        <w:rPr>
          <w:spacing w:val="1"/>
          <w:sz w:val="24"/>
          <w:szCs w:val="24"/>
        </w:rPr>
        <w:t xml:space="preserve"> </w:t>
      </w:r>
      <w:r w:rsidR="00680195" w:rsidRPr="007D7FB7">
        <w:rPr>
          <w:sz w:val="24"/>
          <w:szCs w:val="24"/>
        </w:rPr>
        <w:t>себя»)</w:t>
      </w:r>
      <w:r w:rsidR="00680195" w:rsidRPr="007D7FB7">
        <w:rPr>
          <w:spacing w:val="1"/>
          <w:sz w:val="24"/>
          <w:szCs w:val="24"/>
        </w:rPr>
        <w:t xml:space="preserve"> </w:t>
      </w:r>
      <w:r w:rsidR="00680195" w:rsidRPr="007D7FB7">
        <w:rPr>
          <w:sz w:val="24"/>
          <w:szCs w:val="24"/>
        </w:rPr>
        <w:t>учения</w:t>
      </w:r>
      <w:r w:rsidR="00680195" w:rsidRPr="007D7FB7">
        <w:rPr>
          <w:spacing w:val="1"/>
          <w:sz w:val="24"/>
          <w:szCs w:val="24"/>
        </w:rPr>
        <w:t xml:space="preserve"> </w:t>
      </w:r>
      <w:r w:rsidR="00680195" w:rsidRPr="007D7FB7">
        <w:rPr>
          <w:sz w:val="24"/>
          <w:szCs w:val="24"/>
        </w:rPr>
        <w:t>обучающимися</w:t>
      </w:r>
      <w:r w:rsidR="00680195" w:rsidRPr="007D7FB7">
        <w:rPr>
          <w:spacing w:val="1"/>
          <w:sz w:val="24"/>
          <w:szCs w:val="24"/>
        </w:rPr>
        <w:t xml:space="preserve"> </w:t>
      </w:r>
      <w:r w:rsidR="00680195" w:rsidRPr="007D7FB7">
        <w:rPr>
          <w:sz w:val="24"/>
          <w:szCs w:val="24"/>
        </w:rPr>
        <w:t>на</w:t>
      </w:r>
      <w:r w:rsidR="00680195" w:rsidRPr="007D7FB7">
        <w:rPr>
          <w:spacing w:val="1"/>
          <w:sz w:val="24"/>
          <w:szCs w:val="24"/>
        </w:rPr>
        <w:t xml:space="preserve"> </w:t>
      </w:r>
      <w:r w:rsidR="00680195" w:rsidRPr="007D7FB7">
        <w:rPr>
          <w:sz w:val="24"/>
          <w:szCs w:val="24"/>
        </w:rPr>
        <w:t>основе</w:t>
      </w:r>
      <w:r w:rsidR="00680195" w:rsidRPr="007D7FB7">
        <w:rPr>
          <w:spacing w:val="1"/>
          <w:sz w:val="24"/>
          <w:szCs w:val="24"/>
        </w:rPr>
        <w:t xml:space="preserve"> </w:t>
      </w:r>
      <w:r w:rsidR="00680195" w:rsidRPr="007D7FB7">
        <w:rPr>
          <w:sz w:val="24"/>
          <w:szCs w:val="24"/>
        </w:rPr>
        <w:t>устойчивой</w:t>
      </w:r>
      <w:r w:rsidR="00680195" w:rsidRPr="007D7FB7">
        <w:rPr>
          <w:spacing w:val="1"/>
          <w:sz w:val="24"/>
          <w:szCs w:val="24"/>
        </w:rPr>
        <w:t xml:space="preserve"> </w:t>
      </w:r>
      <w:r w:rsidR="00680195" w:rsidRPr="007D7FB7">
        <w:rPr>
          <w:sz w:val="24"/>
          <w:szCs w:val="24"/>
        </w:rPr>
        <w:t>системы</w:t>
      </w:r>
      <w:r w:rsidR="00680195" w:rsidRPr="007D7FB7">
        <w:rPr>
          <w:spacing w:val="1"/>
          <w:sz w:val="24"/>
          <w:szCs w:val="24"/>
        </w:rPr>
        <w:t xml:space="preserve"> </w:t>
      </w:r>
      <w:r w:rsidR="00680195" w:rsidRPr="007D7FB7">
        <w:rPr>
          <w:sz w:val="24"/>
          <w:szCs w:val="24"/>
        </w:rPr>
        <w:t>учебно-познавательных</w:t>
      </w:r>
      <w:r w:rsidR="00680195" w:rsidRPr="007D7FB7">
        <w:rPr>
          <w:spacing w:val="1"/>
          <w:sz w:val="24"/>
          <w:szCs w:val="24"/>
        </w:rPr>
        <w:t xml:space="preserve"> </w:t>
      </w:r>
      <w:r w:rsidR="00680195" w:rsidRPr="007D7FB7">
        <w:rPr>
          <w:sz w:val="24"/>
          <w:szCs w:val="24"/>
        </w:rPr>
        <w:t>и</w:t>
      </w:r>
      <w:r w:rsidR="00680195" w:rsidRPr="007D7FB7">
        <w:rPr>
          <w:spacing w:val="1"/>
          <w:sz w:val="24"/>
          <w:szCs w:val="24"/>
        </w:rPr>
        <w:t xml:space="preserve"> </w:t>
      </w:r>
      <w:r w:rsidR="00680195" w:rsidRPr="007D7FB7">
        <w:rPr>
          <w:sz w:val="24"/>
          <w:szCs w:val="24"/>
        </w:rPr>
        <w:t>социальных</w:t>
      </w:r>
      <w:r w:rsidR="00680195" w:rsidRPr="007D7FB7">
        <w:rPr>
          <w:spacing w:val="6"/>
          <w:sz w:val="24"/>
          <w:szCs w:val="24"/>
        </w:rPr>
        <w:t xml:space="preserve"> </w:t>
      </w:r>
      <w:r w:rsidR="00680195" w:rsidRPr="007D7FB7">
        <w:rPr>
          <w:sz w:val="24"/>
          <w:szCs w:val="24"/>
        </w:rPr>
        <w:t>мотивов,</w:t>
      </w:r>
      <w:r w:rsidR="00680195" w:rsidRPr="007D7FB7">
        <w:rPr>
          <w:spacing w:val="4"/>
          <w:sz w:val="24"/>
          <w:szCs w:val="24"/>
        </w:rPr>
        <w:t xml:space="preserve"> </w:t>
      </w:r>
      <w:r w:rsidR="00680195" w:rsidRPr="007D7FB7">
        <w:rPr>
          <w:sz w:val="24"/>
          <w:szCs w:val="24"/>
        </w:rPr>
        <w:t>понимания</w:t>
      </w:r>
      <w:r w:rsidR="00680195" w:rsidRPr="007D7FB7">
        <w:rPr>
          <w:spacing w:val="3"/>
          <w:sz w:val="24"/>
          <w:szCs w:val="24"/>
        </w:rPr>
        <w:t xml:space="preserve"> </w:t>
      </w:r>
      <w:r w:rsidR="00680195" w:rsidRPr="007D7FB7">
        <w:rPr>
          <w:sz w:val="24"/>
          <w:szCs w:val="24"/>
        </w:rPr>
        <w:t>границ</w:t>
      </w:r>
      <w:r w:rsidR="00680195" w:rsidRPr="007D7FB7">
        <w:rPr>
          <w:spacing w:val="5"/>
          <w:sz w:val="24"/>
          <w:szCs w:val="24"/>
        </w:rPr>
        <w:t xml:space="preserve"> </w:t>
      </w:r>
      <w:r w:rsidR="00680195" w:rsidRPr="007D7FB7">
        <w:rPr>
          <w:sz w:val="24"/>
          <w:szCs w:val="24"/>
        </w:rPr>
        <w:t>того,</w:t>
      </w:r>
      <w:r w:rsidR="00680195" w:rsidRPr="007D7FB7">
        <w:rPr>
          <w:spacing w:val="2"/>
          <w:sz w:val="24"/>
          <w:szCs w:val="24"/>
        </w:rPr>
        <w:t xml:space="preserve"> </w:t>
      </w:r>
      <w:r w:rsidR="00680195" w:rsidRPr="007D7FB7">
        <w:rPr>
          <w:sz w:val="24"/>
          <w:szCs w:val="24"/>
        </w:rPr>
        <w:t>«что</w:t>
      </w:r>
      <w:r w:rsidR="00680195" w:rsidRPr="007D7FB7">
        <w:rPr>
          <w:spacing w:val="3"/>
          <w:sz w:val="24"/>
          <w:szCs w:val="24"/>
        </w:rPr>
        <w:t xml:space="preserve"> </w:t>
      </w:r>
      <w:r w:rsidR="00680195" w:rsidRPr="007D7FB7">
        <w:rPr>
          <w:sz w:val="24"/>
          <w:szCs w:val="24"/>
        </w:rPr>
        <w:t>я</w:t>
      </w:r>
      <w:r w:rsidR="00680195" w:rsidRPr="007D7FB7">
        <w:rPr>
          <w:spacing w:val="4"/>
          <w:sz w:val="24"/>
          <w:szCs w:val="24"/>
        </w:rPr>
        <w:t xml:space="preserve"> </w:t>
      </w:r>
      <w:r w:rsidR="00680195" w:rsidRPr="007D7FB7">
        <w:rPr>
          <w:sz w:val="24"/>
          <w:szCs w:val="24"/>
        </w:rPr>
        <w:t>знаю»,</w:t>
      </w:r>
      <w:r w:rsidR="00680195" w:rsidRPr="007D7FB7">
        <w:rPr>
          <w:spacing w:val="4"/>
          <w:sz w:val="24"/>
          <w:szCs w:val="24"/>
        </w:rPr>
        <w:t xml:space="preserve"> </w:t>
      </w:r>
      <w:r w:rsidR="00680195" w:rsidRPr="007D7FB7">
        <w:rPr>
          <w:sz w:val="24"/>
          <w:szCs w:val="24"/>
        </w:rPr>
        <w:t>и</w:t>
      </w:r>
      <w:r w:rsidR="00680195" w:rsidRPr="007D7FB7">
        <w:rPr>
          <w:spacing w:val="4"/>
          <w:sz w:val="24"/>
          <w:szCs w:val="24"/>
        </w:rPr>
        <w:t xml:space="preserve"> </w:t>
      </w:r>
      <w:r w:rsidR="00680195" w:rsidRPr="007D7FB7">
        <w:rPr>
          <w:sz w:val="24"/>
          <w:szCs w:val="24"/>
        </w:rPr>
        <w:t>того,</w:t>
      </w:r>
      <w:r w:rsidR="00680195" w:rsidRPr="007D7FB7">
        <w:rPr>
          <w:spacing w:val="9"/>
          <w:sz w:val="24"/>
          <w:szCs w:val="24"/>
        </w:rPr>
        <w:t xml:space="preserve"> </w:t>
      </w:r>
      <w:r w:rsidR="00680195" w:rsidRPr="007D7FB7">
        <w:rPr>
          <w:sz w:val="24"/>
          <w:szCs w:val="24"/>
        </w:rPr>
        <w:t>«что</w:t>
      </w:r>
      <w:r w:rsidR="00680195" w:rsidRPr="007D7FB7">
        <w:rPr>
          <w:spacing w:val="3"/>
          <w:sz w:val="24"/>
          <w:szCs w:val="24"/>
        </w:rPr>
        <w:t xml:space="preserve"> </w:t>
      </w:r>
      <w:r w:rsidR="00680195" w:rsidRPr="007D7FB7">
        <w:rPr>
          <w:sz w:val="24"/>
          <w:szCs w:val="24"/>
        </w:rPr>
        <w:t>я</w:t>
      </w:r>
      <w:r w:rsidR="00680195" w:rsidRPr="007D7FB7">
        <w:rPr>
          <w:spacing w:val="4"/>
          <w:sz w:val="24"/>
          <w:szCs w:val="24"/>
        </w:rPr>
        <w:t xml:space="preserve"> </w:t>
      </w:r>
      <w:r w:rsidR="00680195" w:rsidRPr="007D7FB7">
        <w:rPr>
          <w:sz w:val="24"/>
          <w:szCs w:val="24"/>
        </w:rPr>
        <w:t>не</w:t>
      </w:r>
      <w:r w:rsidR="00680195" w:rsidRPr="007D7FB7">
        <w:rPr>
          <w:spacing w:val="4"/>
          <w:sz w:val="24"/>
          <w:szCs w:val="24"/>
        </w:rPr>
        <w:t xml:space="preserve"> </w:t>
      </w:r>
      <w:r w:rsidR="00680195" w:rsidRPr="007D7FB7">
        <w:rPr>
          <w:sz w:val="24"/>
          <w:szCs w:val="24"/>
        </w:rPr>
        <w:t>знаю»,</w:t>
      </w:r>
      <w:r w:rsidR="00680195" w:rsidRPr="007D7FB7">
        <w:rPr>
          <w:spacing w:val="6"/>
          <w:sz w:val="24"/>
          <w:szCs w:val="24"/>
        </w:rPr>
        <w:t xml:space="preserve"> </w:t>
      </w:r>
      <w:r w:rsidR="00680195" w:rsidRPr="007D7FB7">
        <w:rPr>
          <w:sz w:val="24"/>
          <w:szCs w:val="24"/>
        </w:rPr>
        <w:t>и</w:t>
      </w:r>
      <w:r w:rsidR="00680195" w:rsidRPr="007D7FB7">
        <w:rPr>
          <w:spacing w:val="5"/>
          <w:sz w:val="24"/>
          <w:szCs w:val="24"/>
        </w:rPr>
        <w:t xml:space="preserve"> </w:t>
      </w:r>
      <w:r w:rsidR="00680195" w:rsidRPr="007D7FB7">
        <w:rPr>
          <w:sz w:val="24"/>
          <w:szCs w:val="24"/>
        </w:rPr>
        <w:t>стремления</w:t>
      </w:r>
      <w:r w:rsidR="003D3A25" w:rsidRPr="007D7FB7">
        <w:rPr>
          <w:sz w:val="24"/>
          <w:szCs w:val="24"/>
        </w:rPr>
        <w:t xml:space="preserve"> </w:t>
      </w:r>
      <w:r w:rsidR="00680195" w:rsidRPr="007D7FB7">
        <w:rPr>
          <w:sz w:val="24"/>
          <w:szCs w:val="24"/>
        </w:rPr>
        <w:t>к</w:t>
      </w:r>
      <w:r w:rsidR="00680195" w:rsidRPr="007D7FB7">
        <w:rPr>
          <w:spacing w:val="-2"/>
          <w:sz w:val="24"/>
          <w:szCs w:val="24"/>
        </w:rPr>
        <w:t xml:space="preserve"> </w:t>
      </w:r>
      <w:r w:rsidR="00680195" w:rsidRPr="007D7FB7">
        <w:rPr>
          <w:sz w:val="24"/>
          <w:szCs w:val="24"/>
        </w:rPr>
        <w:t>преодолению</w:t>
      </w:r>
      <w:r w:rsidR="00680195" w:rsidRPr="007D7FB7">
        <w:rPr>
          <w:spacing w:val="-2"/>
          <w:sz w:val="24"/>
          <w:szCs w:val="24"/>
        </w:rPr>
        <w:t xml:space="preserve"> </w:t>
      </w:r>
      <w:r w:rsidR="00680195" w:rsidRPr="007D7FB7">
        <w:rPr>
          <w:sz w:val="24"/>
          <w:szCs w:val="24"/>
        </w:rPr>
        <w:t>этого</w:t>
      </w:r>
      <w:r w:rsidR="00680195" w:rsidRPr="007D7FB7">
        <w:rPr>
          <w:spacing w:val="-3"/>
          <w:sz w:val="24"/>
          <w:szCs w:val="24"/>
        </w:rPr>
        <w:t xml:space="preserve"> </w:t>
      </w:r>
      <w:r w:rsidR="00680195" w:rsidRPr="007D7FB7">
        <w:rPr>
          <w:sz w:val="24"/>
          <w:szCs w:val="24"/>
        </w:rPr>
        <w:t>разрыва;</w:t>
      </w:r>
    </w:p>
    <w:p w:rsidR="005F240F" w:rsidRPr="007D7FB7" w:rsidRDefault="00680195" w:rsidP="007C0CB7">
      <w:pPr>
        <w:pStyle w:val="a7"/>
        <w:numPr>
          <w:ilvl w:val="1"/>
          <w:numId w:val="24"/>
        </w:numPr>
        <w:tabs>
          <w:tab w:val="left" w:pos="1542"/>
        </w:tabs>
        <w:spacing w:before="2"/>
        <w:ind w:right="-104" w:firstLine="708"/>
        <w:rPr>
          <w:sz w:val="24"/>
          <w:szCs w:val="24"/>
        </w:rPr>
      </w:pPr>
      <w:r w:rsidRPr="007D7FB7">
        <w:rPr>
          <w:sz w:val="24"/>
          <w:szCs w:val="24"/>
        </w:rPr>
        <w:t>морально-этическая ориентация — знание основных моральных норм и ориентация</w:t>
      </w:r>
      <w:r w:rsidRPr="007D7FB7">
        <w:rPr>
          <w:spacing w:val="1"/>
          <w:sz w:val="24"/>
          <w:szCs w:val="24"/>
        </w:rPr>
        <w:t xml:space="preserve"> </w:t>
      </w:r>
      <w:r w:rsidRPr="007D7FB7">
        <w:rPr>
          <w:sz w:val="24"/>
          <w:szCs w:val="24"/>
        </w:rPr>
        <w:t>на их выполнение на основе понимания их социальной необходимости; способность к моральной</w:t>
      </w:r>
      <w:r w:rsidRPr="007D7FB7">
        <w:rPr>
          <w:spacing w:val="1"/>
          <w:sz w:val="24"/>
          <w:szCs w:val="24"/>
        </w:rPr>
        <w:t xml:space="preserve"> </w:t>
      </w:r>
      <w:r w:rsidRPr="007D7FB7">
        <w:rPr>
          <w:sz w:val="24"/>
          <w:szCs w:val="24"/>
        </w:rPr>
        <w:t>децентрации</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учету</w:t>
      </w:r>
      <w:r w:rsidRPr="007D7FB7">
        <w:rPr>
          <w:spacing w:val="1"/>
          <w:sz w:val="24"/>
          <w:szCs w:val="24"/>
        </w:rPr>
        <w:t xml:space="preserve"> </w:t>
      </w:r>
      <w:r w:rsidRPr="007D7FB7">
        <w:rPr>
          <w:sz w:val="24"/>
          <w:szCs w:val="24"/>
        </w:rPr>
        <w:t>позиций,</w:t>
      </w:r>
      <w:r w:rsidRPr="007D7FB7">
        <w:rPr>
          <w:spacing w:val="1"/>
          <w:sz w:val="24"/>
          <w:szCs w:val="24"/>
        </w:rPr>
        <w:t xml:space="preserve"> </w:t>
      </w:r>
      <w:r w:rsidRPr="007D7FB7">
        <w:rPr>
          <w:sz w:val="24"/>
          <w:szCs w:val="24"/>
        </w:rPr>
        <w:t>мотивов</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интересов</w:t>
      </w:r>
      <w:r w:rsidRPr="007D7FB7">
        <w:rPr>
          <w:spacing w:val="1"/>
          <w:sz w:val="24"/>
          <w:szCs w:val="24"/>
        </w:rPr>
        <w:t xml:space="preserve"> </w:t>
      </w:r>
      <w:r w:rsidRPr="007D7FB7">
        <w:rPr>
          <w:sz w:val="24"/>
          <w:szCs w:val="24"/>
        </w:rPr>
        <w:t>участников</w:t>
      </w:r>
      <w:r w:rsidRPr="007D7FB7">
        <w:rPr>
          <w:spacing w:val="1"/>
          <w:sz w:val="24"/>
          <w:szCs w:val="24"/>
        </w:rPr>
        <w:t xml:space="preserve"> </w:t>
      </w:r>
      <w:r w:rsidRPr="007D7FB7">
        <w:rPr>
          <w:sz w:val="24"/>
          <w:szCs w:val="24"/>
        </w:rPr>
        <w:t>моральной</w:t>
      </w:r>
      <w:r w:rsidRPr="007D7FB7">
        <w:rPr>
          <w:spacing w:val="1"/>
          <w:sz w:val="24"/>
          <w:szCs w:val="24"/>
        </w:rPr>
        <w:t xml:space="preserve"> </w:t>
      </w:r>
      <w:r w:rsidRPr="007D7FB7">
        <w:rPr>
          <w:sz w:val="24"/>
          <w:szCs w:val="24"/>
        </w:rPr>
        <w:t>дилеммы</w:t>
      </w:r>
      <w:r w:rsidRPr="007D7FB7">
        <w:rPr>
          <w:spacing w:val="1"/>
          <w:sz w:val="24"/>
          <w:szCs w:val="24"/>
        </w:rPr>
        <w:t xml:space="preserve"> </w:t>
      </w:r>
      <w:r w:rsidRPr="007D7FB7">
        <w:rPr>
          <w:sz w:val="24"/>
          <w:szCs w:val="24"/>
        </w:rPr>
        <w:t>при</w:t>
      </w:r>
      <w:r w:rsidRPr="007D7FB7">
        <w:rPr>
          <w:spacing w:val="1"/>
          <w:sz w:val="24"/>
          <w:szCs w:val="24"/>
        </w:rPr>
        <w:t xml:space="preserve"> </w:t>
      </w:r>
      <w:r w:rsidRPr="007D7FB7">
        <w:rPr>
          <w:sz w:val="24"/>
          <w:szCs w:val="24"/>
        </w:rPr>
        <w:t>ее</w:t>
      </w:r>
      <w:r w:rsidRPr="007D7FB7">
        <w:rPr>
          <w:spacing w:val="-57"/>
          <w:sz w:val="24"/>
          <w:szCs w:val="24"/>
        </w:rPr>
        <w:t xml:space="preserve"> </w:t>
      </w:r>
      <w:r w:rsidRPr="007D7FB7">
        <w:rPr>
          <w:sz w:val="24"/>
          <w:szCs w:val="24"/>
        </w:rPr>
        <w:t>разрешении;</w:t>
      </w:r>
      <w:r w:rsidRPr="007D7FB7">
        <w:rPr>
          <w:spacing w:val="1"/>
          <w:sz w:val="24"/>
          <w:szCs w:val="24"/>
        </w:rPr>
        <w:t xml:space="preserve"> </w:t>
      </w:r>
      <w:r w:rsidRPr="007D7FB7">
        <w:rPr>
          <w:sz w:val="24"/>
          <w:szCs w:val="24"/>
        </w:rPr>
        <w:t>развитие</w:t>
      </w:r>
      <w:r w:rsidRPr="007D7FB7">
        <w:rPr>
          <w:spacing w:val="1"/>
          <w:sz w:val="24"/>
          <w:szCs w:val="24"/>
        </w:rPr>
        <w:t xml:space="preserve"> </w:t>
      </w:r>
      <w:r w:rsidRPr="007D7FB7">
        <w:rPr>
          <w:sz w:val="24"/>
          <w:szCs w:val="24"/>
        </w:rPr>
        <w:t>этических</w:t>
      </w:r>
      <w:r w:rsidRPr="007D7FB7">
        <w:rPr>
          <w:spacing w:val="1"/>
          <w:sz w:val="24"/>
          <w:szCs w:val="24"/>
        </w:rPr>
        <w:t xml:space="preserve"> </w:t>
      </w:r>
      <w:r w:rsidRPr="007D7FB7">
        <w:rPr>
          <w:sz w:val="24"/>
          <w:szCs w:val="24"/>
        </w:rPr>
        <w:t>чувств</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стыда,</w:t>
      </w:r>
      <w:r w:rsidRPr="007D7FB7">
        <w:rPr>
          <w:spacing w:val="1"/>
          <w:sz w:val="24"/>
          <w:szCs w:val="24"/>
        </w:rPr>
        <w:t xml:space="preserve"> </w:t>
      </w:r>
      <w:r w:rsidRPr="007D7FB7">
        <w:rPr>
          <w:sz w:val="24"/>
          <w:szCs w:val="24"/>
        </w:rPr>
        <w:t>вины,</w:t>
      </w:r>
      <w:r w:rsidRPr="007D7FB7">
        <w:rPr>
          <w:spacing w:val="1"/>
          <w:sz w:val="24"/>
          <w:szCs w:val="24"/>
        </w:rPr>
        <w:t xml:space="preserve"> </w:t>
      </w:r>
      <w:r w:rsidRPr="007D7FB7">
        <w:rPr>
          <w:sz w:val="24"/>
          <w:szCs w:val="24"/>
        </w:rPr>
        <w:t>совести</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регуляторов</w:t>
      </w:r>
      <w:r w:rsidRPr="007D7FB7">
        <w:rPr>
          <w:spacing w:val="1"/>
          <w:sz w:val="24"/>
          <w:szCs w:val="24"/>
        </w:rPr>
        <w:t xml:space="preserve"> </w:t>
      </w:r>
      <w:r w:rsidRPr="007D7FB7">
        <w:rPr>
          <w:sz w:val="24"/>
          <w:szCs w:val="24"/>
        </w:rPr>
        <w:t>морального</w:t>
      </w:r>
      <w:r w:rsidRPr="007D7FB7">
        <w:rPr>
          <w:spacing w:val="-57"/>
          <w:sz w:val="24"/>
          <w:szCs w:val="24"/>
        </w:rPr>
        <w:t xml:space="preserve"> </w:t>
      </w:r>
      <w:r w:rsidRPr="007D7FB7">
        <w:rPr>
          <w:sz w:val="24"/>
          <w:szCs w:val="24"/>
        </w:rPr>
        <w:t>поведения.</w:t>
      </w:r>
    </w:p>
    <w:p w:rsidR="005F240F" w:rsidRPr="007D7FB7" w:rsidRDefault="00680195" w:rsidP="00920F3C">
      <w:pPr>
        <w:pStyle w:val="a1"/>
        <w:ind w:right="-104"/>
      </w:pPr>
      <w:r w:rsidRPr="007D7FB7">
        <w:t>Основное содержание оценки личностных результатов при получении начального общего</w:t>
      </w:r>
      <w:r w:rsidRPr="007D7FB7">
        <w:rPr>
          <w:spacing w:val="1"/>
        </w:rPr>
        <w:t xml:space="preserve"> </w:t>
      </w:r>
      <w:r w:rsidRPr="007D7FB7">
        <w:t>образования</w:t>
      </w:r>
      <w:r w:rsidRPr="007D7FB7">
        <w:rPr>
          <w:spacing w:val="-1"/>
        </w:rPr>
        <w:t xml:space="preserve"> </w:t>
      </w:r>
      <w:r w:rsidRPr="007D7FB7">
        <w:t>строится вокруг</w:t>
      </w:r>
      <w:r w:rsidRPr="007D7FB7">
        <w:rPr>
          <w:spacing w:val="-1"/>
        </w:rPr>
        <w:t xml:space="preserve"> </w:t>
      </w:r>
      <w:r w:rsidRPr="007D7FB7">
        <w:t>оценки:</w:t>
      </w:r>
    </w:p>
    <w:p w:rsidR="005F240F" w:rsidRPr="007D7FB7" w:rsidRDefault="00680195" w:rsidP="007C0CB7">
      <w:pPr>
        <w:pStyle w:val="a7"/>
        <w:numPr>
          <w:ilvl w:val="1"/>
          <w:numId w:val="24"/>
        </w:numPr>
        <w:tabs>
          <w:tab w:val="left" w:pos="1542"/>
        </w:tabs>
        <w:ind w:right="-104" w:firstLine="708"/>
        <w:rPr>
          <w:sz w:val="24"/>
          <w:szCs w:val="24"/>
        </w:rPr>
      </w:pPr>
      <w:r w:rsidRPr="007D7FB7">
        <w:rPr>
          <w:sz w:val="24"/>
          <w:szCs w:val="24"/>
        </w:rPr>
        <w:t>сформированности</w:t>
      </w:r>
      <w:r w:rsidRPr="007D7FB7">
        <w:rPr>
          <w:spacing w:val="18"/>
          <w:sz w:val="24"/>
          <w:szCs w:val="24"/>
        </w:rPr>
        <w:t xml:space="preserve"> </w:t>
      </w:r>
      <w:r w:rsidRPr="007D7FB7">
        <w:rPr>
          <w:sz w:val="24"/>
          <w:szCs w:val="24"/>
        </w:rPr>
        <w:t>внутренней</w:t>
      </w:r>
      <w:r w:rsidRPr="007D7FB7">
        <w:rPr>
          <w:spacing w:val="19"/>
          <w:sz w:val="24"/>
          <w:szCs w:val="24"/>
        </w:rPr>
        <w:t xml:space="preserve"> </w:t>
      </w:r>
      <w:r w:rsidRPr="007D7FB7">
        <w:rPr>
          <w:sz w:val="24"/>
          <w:szCs w:val="24"/>
        </w:rPr>
        <w:t>позиции</w:t>
      </w:r>
      <w:r w:rsidRPr="007D7FB7">
        <w:rPr>
          <w:spacing w:val="19"/>
          <w:sz w:val="24"/>
          <w:szCs w:val="24"/>
        </w:rPr>
        <w:t xml:space="preserve"> </w:t>
      </w:r>
      <w:r w:rsidRPr="007D7FB7">
        <w:rPr>
          <w:sz w:val="24"/>
          <w:szCs w:val="24"/>
        </w:rPr>
        <w:t>обучающегося,</w:t>
      </w:r>
      <w:r w:rsidRPr="007D7FB7">
        <w:rPr>
          <w:spacing w:val="17"/>
          <w:sz w:val="24"/>
          <w:szCs w:val="24"/>
        </w:rPr>
        <w:t xml:space="preserve"> </w:t>
      </w:r>
      <w:r w:rsidRPr="007D7FB7">
        <w:rPr>
          <w:sz w:val="24"/>
          <w:szCs w:val="24"/>
        </w:rPr>
        <w:t>которая</w:t>
      </w:r>
      <w:r w:rsidRPr="007D7FB7">
        <w:rPr>
          <w:spacing w:val="18"/>
          <w:sz w:val="24"/>
          <w:szCs w:val="24"/>
        </w:rPr>
        <w:t xml:space="preserve"> </w:t>
      </w:r>
      <w:r w:rsidRPr="007D7FB7">
        <w:rPr>
          <w:sz w:val="24"/>
          <w:szCs w:val="24"/>
        </w:rPr>
        <w:t>находит</w:t>
      </w:r>
      <w:r w:rsidRPr="007D7FB7">
        <w:rPr>
          <w:spacing w:val="18"/>
          <w:sz w:val="24"/>
          <w:szCs w:val="24"/>
        </w:rPr>
        <w:t xml:space="preserve"> </w:t>
      </w:r>
      <w:r w:rsidRPr="007D7FB7">
        <w:rPr>
          <w:sz w:val="24"/>
          <w:szCs w:val="24"/>
        </w:rPr>
        <w:t>отражение</w:t>
      </w:r>
      <w:r w:rsidRPr="007D7FB7">
        <w:rPr>
          <w:spacing w:val="-58"/>
          <w:sz w:val="24"/>
          <w:szCs w:val="24"/>
        </w:rPr>
        <w:t xml:space="preserve"> </w:t>
      </w:r>
      <w:r w:rsidRPr="007D7FB7">
        <w:rPr>
          <w:sz w:val="24"/>
          <w:szCs w:val="24"/>
        </w:rPr>
        <w:t>в</w:t>
      </w:r>
      <w:r w:rsidRPr="007D7FB7">
        <w:rPr>
          <w:spacing w:val="1"/>
          <w:sz w:val="24"/>
          <w:szCs w:val="24"/>
        </w:rPr>
        <w:t xml:space="preserve"> </w:t>
      </w:r>
      <w:r w:rsidRPr="007D7FB7">
        <w:rPr>
          <w:sz w:val="24"/>
          <w:szCs w:val="24"/>
        </w:rPr>
        <w:t>эмоционально-положительном</w:t>
      </w:r>
      <w:r w:rsidRPr="007D7FB7">
        <w:rPr>
          <w:spacing w:val="1"/>
          <w:sz w:val="24"/>
          <w:szCs w:val="24"/>
        </w:rPr>
        <w:t xml:space="preserve"> </w:t>
      </w:r>
      <w:r w:rsidRPr="007D7FB7">
        <w:rPr>
          <w:sz w:val="24"/>
          <w:szCs w:val="24"/>
        </w:rPr>
        <w:t>отношении</w:t>
      </w:r>
      <w:r w:rsidRPr="007D7FB7">
        <w:rPr>
          <w:spacing w:val="1"/>
          <w:sz w:val="24"/>
          <w:szCs w:val="24"/>
        </w:rPr>
        <w:t xml:space="preserve"> </w:t>
      </w:r>
      <w:r w:rsidRPr="007D7FB7">
        <w:rPr>
          <w:sz w:val="24"/>
          <w:szCs w:val="24"/>
        </w:rPr>
        <w:t>обучающегося</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организации,</w:t>
      </w:r>
      <w:r w:rsidRPr="007D7FB7">
        <w:rPr>
          <w:spacing w:val="-57"/>
          <w:sz w:val="24"/>
          <w:szCs w:val="24"/>
        </w:rPr>
        <w:t xml:space="preserve"> </w:t>
      </w:r>
      <w:r w:rsidRPr="007D7FB7">
        <w:rPr>
          <w:sz w:val="24"/>
          <w:szCs w:val="24"/>
        </w:rPr>
        <w:t>ориентации</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содержательные</w:t>
      </w:r>
      <w:r w:rsidRPr="007D7FB7">
        <w:rPr>
          <w:spacing w:val="1"/>
          <w:sz w:val="24"/>
          <w:szCs w:val="24"/>
        </w:rPr>
        <w:t xml:space="preserve"> </w:t>
      </w:r>
      <w:r w:rsidRPr="007D7FB7">
        <w:rPr>
          <w:sz w:val="24"/>
          <w:szCs w:val="24"/>
        </w:rPr>
        <w:t>моменты</w:t>
      </w:r>
      <w:r w:rsidRPr="007D7FB7">
        <w:rPr>
          <w:spacing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уроки,</w:t>
      </w:r>
      <w:r w:rsidRPr="007D7FB7">
        <w:rPr>
          <w:spacing w:val="1"/>
          <w:sz w:val="24"/>
          <w:szCs w:val="24"/>
        </w:rPr>
        <w:t xml:space="preserve"> </w:t>
      </w:r>
      <w:r w:rsidRPr="007D7FB7">
        <w:rPr>
          <w:sz w:val="24"/>
          <w:szCs w:val="24"/>
        </w:rPr>
        <w:t>познание</w:t>
      </w:r>
      <w:r w:rsidRPr="007D7FB7">
        <w:rPr>
          <w:spacing w:val="1"/>
          <w:sz w:val="24"/>
          <w:szCs w:val="24"/>
        </w:rPr>
        <w:t xml:space="preserve"> </w:t>
      </w:r>
      <w:r w:rsidRPr="007D7FB7">
        <w:rPr>
          <w:sz w:val="24"/>
          <w:szCs w:val="24"/>
        </w:rPr>
        <w:t>нового,</w:t>
      </w:r>
      <w:r w:rsidRPr="007D7FB7">
        <w:rPr>
          <w:spacing w:val="1"/>
          <w:sz w:val="24"/>
          <w:szCs w:val="24"/>
        </w:rPr>
        <w:t xml:space="preserve"> </w:t>
      </w:r>
      <w:r w:rsidRPr="007D7FB7">
        <w:rPr>
          <w:sz w:val="24"/>
          <w:szCs w:val="24"/>
        </w:rPr>
        <w:t>овладение</w:t>
      </w:r>
      <w:r w:rsidRPr="007D7FB7">
        <w:rPr>
          <w:spacing w:val="1"/>
          <w:sz w:val="24"/>
          <w:szCs w:val="24"/>
        </w:rPr>
        <w:t xml:space="preserve"> </w:t>
      </w:r>
      <w:r w:rsidRPr="007D7FB7">
        <w:rPr>
          <w:sz w:val="24"/>
          <w:szCs w:val="24"/>
        </w:rPr>
        <w:t>умениями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новыми</w:t>
      </w:r>
      <w:r w:rsidRPr="007D7FB7">
        <w:rPr>
          <w:spacing w:val="1"/>
          <w:sz w:val="24"/>
          <w:szCs w:val="24"/>
        </w:rPr>
        <w:t xml:space="preserve"> </w:t>
      </w:r>
      <w:r w:rsidRPr="007D7FB7">
        <w:rPr>
          <w:sz w:val="24"/>
          <w:szCs w:val="24"/>
        </w:rPr>
        <w:t>компетенциями,</w:t>
      </w:r>
      <w:r w:rsidRPr="007D7FB7">
        <w:rPr>
          <w:spacing w:val="1"/>
          <w:sz w:val="24"/>
          <w:szCs w:val="24"/>
        </w:rPr>
        <w:t xml:space="preserve"> </w:t>
      </w:r>
      <w:r w:rsidRPr="007D7FB7">
        <w:rPr>
          <w:sz w:val="24"/>
          <w:szCs w:val="24"/>
        </w:rPr>
        <w:t>характер</w:t>
      </w:r>
      <w:r w:rsidRPr="007D7FB7">
        <w:rPr>
          <w:spacing w:val="1"/>
          <w:sz w:val="24"/>
          <w:szCs w:val="24"/>
        </w:rPr>
        <w:t xml:space="preserve"> </w:t>
      </w:r>
      <w:r w:rsidRPr="007D7FB7">
        <w:rPr>
          <w:sz w:val="24"/>
          <w:szCs w:val="24"/>
        </w:rPr>
        <w:t>учебного</w:t>
      </w:r>
      <w:r w:rsidRPr="007D7FB7">
        <w:rPr>
          <w:spacing w:val="1"/>
          <w:sz w:val="24"/>
          <w:szCs w:val="24"/>
        </w:rPr>
        <w:t xml:space="preserve"> </w:t>
      </w:r>
      <w:r w:rsidRPr="007D7FB7">
        <w:rPr>
          <w:sz w:val="24"/>
          <w:szCs w:val="24"/>
        </w:rPr>
        <w:t>сотрудничества</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учителем и одноклассниками — и ориентации на образец поведения «хорошего ученика» как</w:t>
      </w:r>
      <w:r w:rsidRPr="007D7FB7">
        <w:rPr>
          <w:spacing w:val="1"/>
          <w:sz w:val="24"/>
          <w:szCs w:val="24"/>
        </w:rPr>
        <w:t xml:space="preserve"> </w:t>
      </w:r>
      <w:r w:rsidRPr="007D7FB7">
        <w:rPr>
          <w:sz w:val="24"/>
          <w:szCs w:val="24"/>
        </w:rPr>
        <w:t>пример</w:t>
      </w:r>
      <w:r w:rsidRPr="007D7FB7">
        <w:rPr>
          <w:spacing w:val="-1"/>
          <w:sz w:val="24"/>
          <w:szCs w:val="24"/>
        </w:rPr>
        <w:t xml:space="preserve"> </w:t>
      </w:r>
      <w:r w:rsidRPr="007D7FB7">
        <w:rPr>
          <w:sz w:val="24"/>
          <w:szCs w:val="24"/>
        </w:rPr>
        <w:t>для подражания;</w:t>
      </w:r>
    </w:p>
    <w:p w:rsidR="005F240F" w:rsidRPr="007D7FB7" w:rsidRDefault="00680195" w:rsidP="007C0CB7">
      <w:pPr>
        <w:pStyle w:val="a7"/>
        <w:numPr>
          <w:ilvl w:val="1"/>
          <w:numId w:val="24"/>
        </w:numPr>
        <w:tabs>
          <w:tab w:val="left" w:pos="1542"/>
        </w:tabs>
        <w:spacing w:before="1"/>
        <w:ind w:right="-104" w:firstLine="708"/>
        <w:rPr>
          <w:sz w:val="24"/>
          <w:szCs w:val="24"/>
        </w:rPr>
      </w:pPr>
      <w:r w:rsidRPr="007D7FB7">
        <w:rPr>
          <w:sz w:val="24"/>
          <w:szCs w:val="24"/>
        </w:rPr>
        <w:t>сформированности основ гражданской идентичности, включая чувство гордости за</w:t>
      </w:r>
      <w:r w:rsidRPr="007D7FB7">
        <w:rPr>
          <w:spacing w:val="1"/>
          <w:sz w:val="24"/>
          <w:szCs w:val="24"/>
        </w:rPr>
        <w:t xml:space="preserve"> </w:t>
      </w:r>
      <w:r w:rsidRPr="007D7FB7">
        <w:rPr>
          <w:sz w:val="24"/>
          <w:szCs w:val="24"/>
        </w:rPr>
        <w:t>свою Родину, знание знаменательных</w:t>
      </w:r>
      <w:r w:rsidRPr="007D7FB7">
        <w:rPr>
          <w:spacing w:val="1"/>
          <w:sz w:val="24"/>
          <w:szCs w:val="24"/>
        </w:rPr>
        <w:t xml:space="preserve"> </w:t>
      </w:r>
      <w:r w:rsidRPr="007D7FB7">
        <w:rPr>
          <w:sz w:val="24"/>
          <w:szCs w:val="24"/>
        </w:rPr>
        <w:t>для Отечества исторических событий; любовь к своему</w:t>
      </w:r>
      <w:r w:rsidRPr="007D7FB7">
        <w:rPr>
          <w:spacing w:val="1"/>
          <w:sz w:val="24"/>
          <w:szCs w:val="24"/>
        </w:rPr>
        <w:t xml:space="preserve"> </w:t>
      </w:r>
      <w:r w:rsidRPr="007D7FB7">
        <w:rPr>
          <w:sz w:val="24"/>
          <w:szCs w:val="24"/>
        </w:rPr>
        <w:t>краю, осознание своей национальности, уважение культуры и традиций народов России и мира;</w:t>
      </w:r>
      <w:r w:rsidRPr="007D7FB7">
        <w:rPr>
          <w:spacing w:val="1"/>
          <w:sz w:val="24"/>
          <w:szCs w:val="24"/>
        </w:rPr>
        <w:t xml:space="preserve"> </w:t>
      </w:r>
      <w:r w:rsidRPr="007D7FB7">
        <w:rPr>
          <w:sz w:val="24"/>
          <w:szCs w:val="24"/>
        </w:rPr>
        <w:t>развитие</w:t>
      </w:r>
      <w:r w:rsidRPr="007D7FB7">
        <w:rPr>
          <w:spacing w:val="-3"/>
          <w:sz w:val="24"/>
          <w:szCs w:val="24"/>
        </w:rPr>
        <w:t xml:space="preserve"> </w:t>
      </w:r>
      <w:r w:rsidRPr="007D7FB7">
        <w:rPr>
          <w:sz w:val="24"/>
          <w:szCs w:val="24"/>
        </w:rPr>
        <w:t>доверия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способности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пониманию</w:t>
      </w:r>
      <w:r w:rsidRPr="007D7FB7">
        <w:rPr>
          <w:spacing w:val="-4"/>
          <w:sz w:val="24"/>
          <w:szCs w:val="24"/>
        </w:rPr>
        <w:t xml:space="preserve"> </w:t>
      </w:r>
      <w:r w:rsidRPr="007D7FB7">
        <w:rPr>
          <w:sz w:val="24"/>
          <w:szCs w:val="24"/>
        </w:rPr>
        <w:t>и</w:t>
      </w:r>
      <w:r w:rsidRPr="007D7FB7">
        <w:rPr>
          <w:spacing w:val="-1"/>
          <w:sz w:val="24"/>
          <w:szCs w:val="24"/>
        </w:rPr>
        <w:t xml:space="preserve"> </w:t>
      </w:r>
      <w:r w:rsidRPr="007D7FB7">
        <w:rPr>
          <w:sz w:val="24"/>
          <w:szCs w:val="24"/>
        </w:rPr>
        <w:t>сопереживанию</w:t>
      </w:r>
      <w:r w:rsidRPr="007D7FB7">
        <w:rPr>
          <w:spacing w:val="-1"/>
          <w:sz w:val="24"/>
          <w:szCs w:val="24"/>
        </w:rPr>
        <w:t xml:space="preserve"> </w:t>
      </w:r>
      <w:r w:rsidRPr="007D7FB7">
        <w:rPr>
          <w:sz w:val="24"/>
          <w:szCs w:val="24"/>
        </w:rPr>
        <w:t>чувствам</w:t>
      </w:r>
      <w:r w:rsidRPr="007D7FB7">
        <w:rPr>
          <w:spacing w:val="-2"/>
          <w:sz w:val="24"/>
          <w:szCs w:val="24"/>
        </w:rPr>
        <w:t xml:space="preserve"> </w:t>
      </w:r>
      <w:r w:rsidRPr="007D7FB7">
        <w:rPr>
          <w:sz w:val="24"/>
          <w:szCs w:val="24"/>
        </w:rPr>
        <w:t>других</w:t>
      </w:r>
      <w:r w:rsidRPr="007D7FB7">
        <w:rPr>
          <w:spacing w:val="1"/>
          <w:sz w:val="24"/>
          <w:szCs w:val="24"/>
        </w:rPr>
        <w:t xml:space="preserve"> </w:t>
      </w:r>
      <w:r w:rsidRPr="007D7FB7">
        <w:rPr>
          <w:sz w:val="24"/>
          <w:szCs w:val="24"/>
        </w:rPr>
        <w:t>людей;</w:t>
      </w:r>
    </w:p>
    <w:p w:rsidR="005F240F" w:rsidRPr="007D7FB7" w:rsidRDefault="00680195" w:rsidP="007C0CB7">
      <w:pPr>
        <w:pStyle w:val="a7"/>
        <w:numPr>
          <w:ilvl w:val="1"/>
          <w:numId w:val="24"/>
        </w:numPr>
        <w:tabs>
          <w:tab w:val="left" w:pos="1542"/>
        </w:tabs>
        <w:spacing w:before="2"/>
        <w:ind w:right="-104" w:firstLine="708"/>
        <w:rPr>
          <w:sz w:val="24"/>
          <w:szCs w:val="24"/>
        </w:rPr>
      </w:pPr>
      <w:r w:rsidRPr="007D7FB7">
        <w:rPr>
          <w:sz w:val="24"/>
          <w:szCs w:val="24"/>
        </w:rPr>
        <w:t>сформированности самооценки, включая осознание своих возможностей в учении,</w:t>
      </w:r>
      <w:r w:rsidRPr="007D7FB7">
        <w:rPr>
          <w:spacing w:val="1"/>
          <w:sz w:val="24"/>
          <w:szCs w:val="24"/>
        </w:rPr>
        <w:t xml:space="preserve"> </w:t>
      </w:r>
      <w:r w:rsidRPr="007D7FB7">
        <w:rPr>
          <w:sz w:val="24"/>
          <w:szCs w:val="24"/>
        </w:rPr>
        <w:t>способности адекватно судить о причинах своего успеха/неуспеха в учении; умение видеть свои</w:t>
      </w:r>
      <w:r w:rsidRPr="007D7FB7">
        <w:rPr>
          <w:spacing w:val="1"/>
          <w:sz w:val="24"/>
          <w:szCs w:val="24"/>
        </w:rPr>
        <w:t xml:space="preserve"> </w:t>
      </w:r>
      <w:r w:rsidRPr="007D7FB7">
        <w:rPr>
          <w:sz w:val="24"/>
          <w:szCs w:val="24"/>
        </w:rPr>
        <w:t>достоинства</w:t>
      </w:r>
      <w:r w:rsidRPr="007D7FB7">
        <w:rPr>
          <w:spacing w:val="-3"/>
          <w:sz w:val="24"/>
          <w:szCs w:val="24"/>
        </w:rPr>
        <w:t xml:space="preserve"> </w:t>
      </w:r>
      <w:r w:rsidRPr="007D7FB7">
        <w:rPr>
          <w:sz w:val="24"/>
          <w:szCs w:val="24"/>
        </w:rPr>
        <w:t>и недостатки,</w:t>
      </w:r>
      <w:r w:rsidRPr="007D7FB7">
        <w:rPr>
          <w:spacing w:val="2"/>
          <w:sz w:val="24"/>
          <w:szCs w:val="24"/>
        </w:rPr>
        <w:t xml:space="preserve"> </w:t>
      </w:r>
      <w:r w:rsidRPr="007D7FB7">
        <w:rPr>
          <w:sz w:val="24"/>
          <w:szCs w:val="24"/>
        </w:rPr>
        <w:t>уважать</w:t>
      </w:r>
      <w:r w:rsidRPr="007D7FB7">
        <w:rPr>
          <w:spacing w:val="-1"/>
          <w:sz w:val="24"/>
          <w:szCs w:val="24"/>
        </w:rPr>
        <w:t xml:space="preserve"> </w:t>
      </w:r>
      <w:r w:rsidRPr="007D7FB7">
        <w:rPr>
          <w:sz w:val="24"/>
          <w:szCs w:val="24"/>
        </w:rPr>
        <w:t>себя и</w:t>
      </w:r>
      <w:r w:rsidRPr="007D7FB7">
        <w:rPr>
          <w:spacing w:val="1"/>
          <w:sz w:val="24"/>
          <w:szCs w:val="24"/>
        </w:rPr>
        <w:t xml:space="preserve"> </w:t>
      </w:r>
      <w:r w:rsidRPr="007D7FB7">
        <w:rPr>
          <w:sz w:val="24"/>
          <w:szCs w:val="24"/>
        </w:rPr>
        <w:t>верить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успех;</w:t>
      </w:r>
    </w:p>
    <w:p w:rsidR="005F240F" w:rsidRPr="007D7FB7" w:rsidRDefault="00680195" w:rsidP="007C0CB7">
      <w:pPr>
        <w:pStyle w:val="a7"/>
        <w:numPr>
          <w:ilvl w:val="1"/>
          <w:numId w:val="24"/>
        </w:numPr>
        <w:tabs>
          <w:tab w:val="left" w:pos="1542"/>
        </w:tabs>
        <w:spacing w:before="4"/>
        <w:ind w:right="-104" w:firstLine="708"/>
        <w:rPr>
          <w:sz w:val="24"/>
          <w:szCs w:val="24"/>
        </w:rPr>
      </w:pPr>
      <w:r w:rsidRPr="007D7FB7">
        <w:rPr>
          <w:sz w:val="24"/>
          <w:szCs w:val="24"/>
        </w:rPr>
        <w:t>сформированности</w:t>
      </w:r>
      <w:r w:rsidRPr="007D7FB7">
        <w:rPr>
          <w:spacing w:val="1"/>
          <w:sz w:val="24"/>
          <w:szCs w:val="24"/>
        </w:rPr>
        <w:t xml:space="preserve"> </w:t>
      </w:r>
      <w:r w:rsidRPr="007D7FB7">
        <w:rPr>
          <w:sz w:val="24"/>
          <w:szCs w:val="24"/>
        </w:rPr>
        <w:t>мотивации</w:t>
      </w:r>
      <w:r w:rsidRPr="007D7FB7">
        <w:rPr>
          <w:spacing w:val="1"/>
          <w:sz w:val="24"/>
          <w:szCs w:val="24"/>
        </w:rPr>
        <w:t xml:space="preserve"> </w:t>
      </w:r>
      <w:r w:rsidRPr="007D7FB7">
        <w:rPr>
          <w:sz w:val="24"/>
          <w:szCs w:val="24"/>
        </w:rPr>
        <w:t>учебной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включая</w:t>
      </w:r>
      <w:r w:rsidRPr="007D7FB7">
        <w:rPr>
          <w:spacing w:val="1"/>
          <w:sz w:val="24"/>
          <w:szCs w:val="24"/>
        </w:rPr>
        <w:t xml:space="preserve"> </w:t>
      </w:r>
      <w:r w:rsidRPr="007D7FB7">
        <w:rPr>
          <w:sz w:val="24"/>
          <w:szCs w:val="24"/>
        </w:rPr>
        <w:t>социальные,</w:t>
      </w:r>
      <w:r w:rsidRPr="007D7FB7">
        <w:rPr>
          <w:spacing w:val="1"/>
          <w:sz w:val="24"/>
          <w:szCs w:val="24"/>
        </w:rPr>
        <w:t xml:space="preserve"> </w:t>
      </w:r>
      <w:r w:rsidRPr="007D7FB7">
        <w:rPr>
          <w:sz w:val="24"/>
          <w:szCs w:val="24"/>
        </w:rPr>
        <w:t>учебно­познавательные и внешние мотивы, любознательность и интерес к новому содержанию и</w:t>
      </w:r>
      <w:r w:rsidRPr="007D7FB7">
        <w:rPr>
          <w:spacing w:val="1"/>
          <w:sz w:val="24"/>
          <w:szCs w:val="24"/>
        </w:rPr>
        <w:t xml:space="preserve"> </w:t>
      </w:r>
      <w:r w:rsidRPr="007D7FB7">
        <w:rPr>
          <w:sz w:val="24"/>
          <w:szCs w:val="24"/>
        </w:rPr>
        <w:lastRenderedPageBreak/>
        <w:t>способам</w:t>
      </w:r>
      <w:r w:rsidRPr="007D7FB7">
        <w:rPr>
          <w:spacing w:val="1"/>
          <w:sz w:val="24"/>
          <w:szCs w:val="24"/>
        </w:rPr>
        <w:t xml:space="preserve"> </w:t>
      </w:r>
      <w:r w:rsidRPr="007D7FB7">
        <w:rPr>
          <w:sz w:val="24"/>
          <w:szCs w:val="24"/>
        </w:rPr>
        <w:t>решения</w:t>
      </w:r>
      <w:r w:rsidRPr="007D7FB7">
        <w:rPr>
          <w:spacing w:val="1"/>
          <w:sz w:val="24"/>
          <w:szCs w:val="24"/>
        </w:rPr>
        <w:t xml:space="preserve"> </w:t>
      </w:r>
      <w:r w:rsidRPr="007D7FB7">
        <w:rPr>
          <w:sz w:val="24"/>
          <w:szCs w:val="24"/>
        </w:rPr>
        <w:t>проблем,</w:t>
      </w:r>
      <w:r w:rsidRPr="007D7FB7">
        <w:rPr>
          <w:spacing w:val="1"/>
          <w:sz w:val="24"/>
          <w:szCs w:val="24"/>
        </w:rPr>
        <w:t xml:space="preserve"> </w:t>
      </w:r>
      <w:r w:rsidRPr="007D7FB7">
        <w:rPr>
          <w:sz w:val="24"/>
          <w:szCs w:val="24"/>
        </w:rPr>
        <w:t>приобретению</w:t>
      </w:r>
      <w:r w:rsidRPr="007D7FB7">
        <w:rPr>
          <w:spacing w:val="1"/>
          <w:sz w:val="24"/>
          <w:szCs w:val="24"/>
        </w:rPr>
        <w:t xml:space="preserve"> </w:t>
      </w:r>
      <w:r w:rsidRPr="007D7FB7">
        <w:rPr>
          <w:sz w:val="24"/>
          <w:szCs w:val="24"/>
        </w:rPr>
        <w:t>новых</w:t>
      </w:r>
      <w:r w:rsidRPr="007D7FB7">
        <w:rPr>
          <w:spacing w:val="1"/>
          <w:sz w:val="24"/>
          <w:szCs w:val="24"/>
        </w:rPr>
        <w:t xml:space="preserve"> </w:t>
      </w:r>
      <w:r w:rsidRPr="007D7FB7">
        <w:rPr>
          <w:sz w:val="24"/>
          <w:szCs w:val="24"/>
        </w:rPr>
        <w:t>знаний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мотивацию</w:t>
      </w:r>
      <w:r w:rsidRPr="007D7FB7">
        <w:rPr>
          <w:spacing w:val="1"/>
          <w:sz w:val="24"/>
          <w:szCs w:val="24"/>
        </w:rPr>
        <w:t xml:space="preserve"> </w:t>
      </w:r>
      <w:r w:rsidRPr="007D7FB7">
        <w:rPr>
          <w:sz w:val="24"/>
          <w:szCs w:val="24"/>
        </w:rPr>
        <w:t>достижения</w:t>
      </w:r>
      <w:r w:rsidRPr="007D7FB7">
        <w:rPr>
          <w:spacing w:val="1"/>
          <w:sz w:val="24"/>
          <w:szCs w:val="24"/>
        </w:rPr>
        <w:t xml:space="preserve"> </w:t>
      </w:r>
      <w:r w:rsidRPr="007D7FB7">
        <w:rPr>
          <w:sz w:val="24"/>
          <w:szCs w:val="24"/>
        </w:rPr>
        <w:t>результата,</w:t>
      </w:r>
      <w:r w:rsidRPr="007D7FB7">
        <w:rPr>
          <w:spacing w:val="-1"/>
          <w:sz w:val="24"/>
          <w:szCs w:val="24"/>
        </w:rPr>
        <w:t xml:space="preserve"> </w:t>
      </w:r>
      <w:r w:rsidRPr="007D7FB7">
        <w:rPr>
          <w:sz w:val="24"/>
          <w:szCs w:val="24"/>
        </w:rPr>
        <w:t>стремление</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совершенствованию своих</w:t>
      </w:r>
      <w:r w:rsidRPr="007D7FB7">
        <w:rPr>
          <w:spacing w:val="2"/>
          <w:sz w:val="24"/>
          <w:szCs w:val="24"/>
        </w:rPr>
        <w:t xml:space="preserve"> </w:t>
      </w:r>
      <w:r w:rsidRPr="007D7FB7">
        <w:rPr>
          <w:sz w:val="24"/>
          <w:szCs w:val="24"/>
        </w:rPr>
        <w:t>способностей;</w:t>
      </w:r>
    </w:p>
    <w:p w:rsidR="005F240F" w:rsidRPr="007D7FB7" w:rsidRDefault="00680195" w:rsidP="007C0CB7">
      <w:pPr>
        <w:pStyle w:val="a7"/>
        <w:numPr>
          <w:ilvl w:val="1"/>
          <w:numId w:val="24"/>
        </w:numPr>
        <w:tabs>
          <w:tab w:val="left" w:pos="1542"/>
        </w:tabs>
        <w:ind w:right="-104" w:firstLine="708"/>
        <w:rPr>
          <w:sz w:val="24"/>
          <w:szCs w:val="24"/>
        </w:rPr>
      </w:pPr>
      <w:r w:rsidRPr="007D7FB7">
        <w:rPr>
          <w:sz w:val="24"/>
          <w:szCs w:val="24"/>
        </w:rPr>
        <w:t>знания</w:t>
      </w:r>
      <w:r w:rsidRPr="007D7FB7">
        <w:rPr>
          <w:spacing w:val="1"/>
          <w:sz w:val="24"/>
          <w:szCs w:val="24"/>
        </w:rPr>
        <w:t xml:space="preserve"> </w:t>
      </w:r>
      <w:r w:rsidRPr="007D7FB7">
        <w:rPr>
          <w:sz w:val="24"/>
          <w:szCs w:val="24"/>
        </w:rPr>
        <w:t>моральных</w:t>
      </w:r>
      <w:r w:rsidRPr="007D7FB7">
        <w:rPr>
          <w:spacing w:val="1"/>
          <w:sz w:val="24"/>
          <w:szCs w:val="24"/>
        </w:rPr>
        <w:t xml:space="preserve"> </w:t>
      </w:r>
      <w:r w:rsidRPr="007D7FB7">
        <w:rPr>
          <w:sz w:val="24"/>
          <w:szCs w:val="24"/>
        </w:rPr>
        <w:t>норм</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сформированности</w:t>
      </w:r>
      <w:r w:rsidRPr="007D7FB7">
        <w:rPr>
          <w:spacing w:val="1"/>
          <w:sz w:val="24"/>
          <w:szCs w:val="24"/>
        </w:rPr>
        <w:t xml:space="preserve"> </w:t>
      </w:r>
      <w:r w:rsidRPr="007D7FB7">
        <w:rPr>
          <w:sz w:val="24"/>
          <w:szCs w:val="24"/>
        </w:rPr>
        <w:t>морально­этических</w:t>
      </w:r>
      <w:r w:rsidRPr="007D7FB7">
        <w:rPr>
          <w:spacing w:val="1"/>
          <w:sz w:val="24"/>
          <w:szCs w:val="24"/>
        </w:rPr>
        <w:t xml:space="preserve"> </w:t>
      </w:r>
      <w:r w:rsidRPr="007D7FB7">
        <w:rPr>
          <w:sz w:val="24"/>
          <w:szCs w:val="24"/>
        </w:rPr>
        <w:t>суждений,</w:t>
      </w:r>
      <w:r w:rsidRPr="007D7FB7">
        <w:rPr>
          <w:spacing w:val="1"/>
          <w:sz w:val="24"/>
          <w:szCs w:val="24"/>
        </w:rPr>
        <w:t xml:space="preserve"> </w:t>
      </w:r>
      <w:r w:rsidRPr="007D7FB7">
        <w:rPr>
          <w:sz w:val="24"/>
          <w:szCs w:val="24"/>
        </w:rPr>
        <w:t>способности</w:t>
      </w:r>
      <w:r w:rsidRPr="007D7FB7">
        <w:rPr>
          <w:spacing w:val="1"/>
          <w:sz w:val="24"/>
          <w:szCs w:val="24"/>
        </w:rPr>
        <w:t xml:space="preserve"> </w:t>
      </w:r>
      <w:r w:rsidRPr="007D7FB7">
        <w:rPr>
          <w:sz w:val="24"/>
          <w:szCs w:val="24"/>
        </w:rPr>
        <w:t>к решению</w:t>
      </w:r>
      <w:r w:rsidRPr="007D7FB7">
        <w:rPr>
          <w:spacing w:val="1"/>
          <w:sz w:val="24"/>
          <w:szCs w:val="24"/>
        </w:rPr>
        <w:t xml:space="preserve"> </w:t>
      </w:r>
      <w:r w:rsidRPr="007D7FB7">
        <w:rPr>
          <w:sz w:val="24"/>
          <w:szCs w:val="24"/>
        </w:rPr>
        <w:t>моральных проблем на основе децентрации</w:t>
      </w:r>
      <w:r w:rsidRPr="007D7FB7">
        <w:rPr>
          <w:spacing w:val="1"/>
          <w:sz w:val="24"/>
          <w:szCs w:val="24"/>
        </w:rPr>
        <w:t xml:space="preserve"> </w:t>
      </w:r>
      <w:r w:rsidRPr="007D7FB7">
        <w:rPr>
          <w:sz w:val="24"/>
          <w:szCs w:val="24"/>
        </w:rPr>
        <w:t>(координации</w:t>
      </w:r>
      <w:r w:rsidRPr="007D7FB7">
        <w:rPr>
          <w:spacing w:val="1"/>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точек зрения на решение моральной дилеммы); способности к оценке своих поступков и действий</w:t>
      </w:r>
      <w:r w:rsidRPr="007D7FB7">
        <w:rPr>
          <w:spacing w:val="1"/>
          <w:sz w:val="24"/>
          <w:szCs w:val="24"/>
        </w:rPr>
        <w:t xml:space="preserve"> </w:t>
      </w:r>
      <w:r w:rsidRPr="007D7FB7">
        <w:rPr>
          <w:sz w:val="24"/>
          <w:szCs w:val="24"/>
        </w:rPr>
        <w:t>других</w:t>
      </w:r>
      <w:r w:rsidRPr="007D7FB7">
        <w:rPr>
          <w:spacing w:val="1"/>
          <w:sz w:val="24"/>
          <w:szCs w:val="24"/>
        </w:rPr>
        <w:t xml:space="preserve"> </w:t>
      </w:r>
      <w:r w:rsidRPr="007D7FB7">
        <w:rPr>
          <w:sz w:val="24"/>
          <w:szCs w:val="24"/>
        </w:rPr>
        <w:t>людей с</w:t>
      </w:r>
      <w:r w:rsidRPr="007D7FB7">
        <w:rPr>
          <w:spacing w:val="-2"/>
          <w:sz w:val="24"/>
          <w:szCs w:val="24"/>
        </w:rPr>
        <w:t xml:space="preserve"> </w:t>
      </w:r>
      <w:r w:rsidRPr="007D7FB7">
        <w:rPr>
          <w:sz w:val="24"/>
          <w:szCs w:val="24"/>
        </w:rPr>
        <w:t>точки зрения</w:t>
      </w:r>
      <w:r w:rsidRPr="007D7FB7">
        <w:rPr>
          <w:spacing w:val="-1"/>
          <w:sz w:val="24"/>
          <w:szCs w:val="24"/>
        </w:rPr>
        <w:t xml:space="preserve"> </w:t>
      </w:r>
      <w:r w:rsidRPr="007D7FB7">
        <w:rPr>
          <w:sz w:val="24"/>
          <w:szCs w:val="24"/>
        </w:rPr>
        <w:t>соблюдения/нарушения моральной</w:t>
      </w:r>
      <w:r w:rsidRPr="007D7FB7">
        <w:rPr>
          <w:spacing w:val="-3"/>
          <w:sz w:val="24"/>
          <w:szCs w:val="24"/>
        </w:rPr>
        <w:t xml:space="preserve"> </w:t>
      </w:r>
      <w:r w:rsidRPr="007D7FB7">
        <w:rPr>
          <w:sz w:val="24"/>
          <w:szCs w:val="24"/>
        </w:rPr>
        <w:t>нормы.</w:t>
      </w:r>
    </w:p>
    <w:p w:rsidR="005F240F" w:rsidRPr="007D7FB7" w:rsidRDefault="00680195" w:rsidP="00920F3C">
      <w:pPr>
        <w:spacing w:before="6"/>
        <w:ind w:left="100" w:right="-104" w:firstLine="708"/>
        <w:jc w:val="both"/>
        <w:rPr>
          <w:sz w:val="24"/>
          <w:szCs w:val="24"/>
        </w:rPr>
      </w:pPr>
      <w:r w:rsidRPr="007D7FB7">
        <w:rPr>
          <w:b/>
          <w:sz w:val="24"/>
          <w:szCs w:val="24"/>
        </w:rPr>
        <w:t>Личностные</w:t>
      </w:r>
      <w:r w:rsidRPr="007D7FB7">
        <w:rPr>
          <w:b/>
          <w:spacing w:val="1"/>
          <w:sz w:val="24"/>
          <w:szCs w:val="24"/>
        </w:rPr>
        <w:t xml:space="preserve"> </w:t>
      </w:r>
      <w:r w:rsidRPr="007D7FB7">
        <w:rPr>
          <w:b/>
          <w:sz w:val="24"/>
          <w:szCs w:val="24"/>
        </w:rPr>
        <w:t>результаты</w:t>
      </w:r>
      <w:r w:rsidRPr="007D7FB7">
        <w:rPr>
          <w:b/>
          <w:spacing w:val="1"/>
          <w:sz w:val="24"/>
          <w:szCs w:val="24"/>
        </w:rPr>
        <w:t xml:space="preserve"> </w:t>
      </w:r>
      <w:r w:rsidRPr="007D7FB7">
        <w:rPr>
          <w:b/>
          <w:sz w:val="24"/>
          <w:szCs w:val="24"/>
        </w:rPr>
        <w:t>выпускников</w:t>
      </w:r>
      <w:r w:rsidRPr="007D7FB7">
        <w:rPr>
          <w:b/>
          <w:spacing w:val="1"/>
          <w:sz w:val="24"/>
          <w:szCs w:val="24"/>
        </w:rPr>
        <w:t xml:space="preserve"> </w:t>
      </w:r>
      <w:r w:rsidRPr="007D7FB7">
        <w:rPr>
          <w:b/>
          <w:sz w:val="24"/>
          <w:szCs w:val="24"/>
        </w:rPr>
        <w:t>при</w:t>
      </w:r>
      <w:r w:rsidRPr="007D7FB7">
        <w:rPr>
          <w:b/>
          <w:spacing w:val="1"/>
          <w:sz w:val="24"/>
          <w:szCs w:val="24"/>
        </w:rPr>
        <w:t xml:space="preserve"> </w:t>
      </w:r>
      <w:r w:rsidRPr="007D7FB7">
        <w:rPr>
          <w:b/>
          <w:sz w:val="24"/>
          <w:szCs w:val="24"/>
        </w:rPr>
        <w:t>получении</w:t>
      </w:r>
      <w:r w:rsidRPr="007D7FB7">
        <w:rPr>
          <w:b/>
          <w:spacing w:val="1"/>
          <w:sz w:val="24"/>
          <w:szCs w:val="24"/>
        </w:rPr>
        <w:t xml:space="preserve"> </w:t>
      </w:r>
      <w:r w:rsidRPr="007D7FB7">
        <w:rPr>
          <w:b/>
          <w:sz w:val="24"/>
          <w:szCs w:val="24"/>
        </w:rPr>
        <w:t>начального</w:t>
      </w:r>
      <w:r w:rsidRPr="007D7FB7">
        <w:rPr>
          <w:b/>
          <w:spacing w:val="61"/>
          <w:sz w:val="24"/>
          <w:szCs w:val="24"/>
        </w:rPr>
        <w:t xml:space="preserve"> </w:t>
      </w:r>
      <w:r w:rsidRPr="007D7FB7">
        <w:rPr>
          <w:b/>
          <w:sz w:val="24"/>
          <w:szCs w:val="24"/>
        </w:rPr>
        <w:t>общего</w:t>
      </w:r>
      <w:r w:rsidRPr="007D7FB7">
        <w:rPr>
          <w:b/>
          <w:spacing w:val="1"/>
          <w:sz w:val="24"/>
          <w:szCs w:val="24"/>
        </w:rPr>
        <w:t xml:space="preserve"> </w:t>
      </w:r>
      <w:r w:rsidRPr="007D7FB7">
        <w:rPr>
          <w:b/>
          <w:sz w:val="24"/>
          <w:szCs w:val="24"/>
        </w:rPr>
        <w:t>образования</w:t>
      </w:r>
      <w:r w:rsidRPr="007D7FB7">
        <w:rPr>
          <w:b/>
          <w:spacing w:val="-2"/>
          <w:sz w:val="24"/>
          <w:szCs w:val="24"/>
        </w:rPr>
        <w:t xml:space="preserve"> </w:t>
      </w:r>
      <w:r w:rsidRPr="007D7FB7">
        <w:rPr>
          <w:sz w:val="24"/>
          <w:szCs w:val="24"/>
        </w:rPr>
        <w:t>в</w:t>
      </w:r>
      <w:r w:rsidRPr="007D7FB7">
        <w:rPr>
          <w:spacing w:val="-2"/>
          <w:sz w:val="24"/>
          <w:szCs w:val="24"/>
        </w:rPr>
        <w:t xml:space="preserve"> </w:t>
      </w:r>
      <w:r w:rsidRPr="007D7FB7">
        <w:rPr>
          <w:sz w:val="24"/>
          <w:szCs w:val="24"/>
        </w:rPr>
        <w:t>полном</w:t>
      </w:r>
      <w:r w:rsidRPr="007D7FB7">
        <w:rPr>
          <w:spacing w:val="-2"/>
          <w:sz w:val="24"/>
          <w:szCs w:val="24"/>
        </w:rPr>
        <w:t xml:space="preserve"> </w:t>
      </w:r>
      <w:r w:rsidRPr="007D7FB7">
        <w:rPr>
          <w:sz w:val="24"/>
          <w:szCs w:val="24"/>
        </w:rPr>
        <w:t>соответствии</w:t>
      </w:r>
      <w:r w:rsidRPr="007D7FB7">
        <w:rPr>
          <w:spacing w:val="-2"/>
          <w:sz w:val="24"/>
          <w:szCs w:val="24"/>
        </w:rPr>
        <w:t xml:space="preserve"> </w:t>
      </w:r>
      <w:r w:rsidRPr="007D7FB7">
        <w:rPr>
          <w:sz w:val="24"/>
          <w:szCs w:val="24"/>
        </w:rPr>
        <w:t>с</w:t>
      </w:r>
      <w:r w:rsidRPr="007D7FB7">
        <w:rPr>
          <w:spacing w:val="-2"/>
          <w:sz w:val="24"/>
          <w:szCs w:val="24"/>
        </w:rPr>
        <w:t xml:space="preserve"> </w:t>
      </w:r>
      <w:r w:rsidRPr="007D7FB7">
        <w:rPr>
          <w:sz w:val="24"/>
          <w:szCs w:val="24"/>
        </w:rPr>
        <w:t>требованиями</w:t>
      </w:r>
      <w:r w:rsidRPr="007D7FB7">
        <w:rPr>
          <w:spacing w:val="-1"/>
          <w:sz w:val="24"/>
          <w:szCs w:val="24"/>
        </w:rPr>
        <w:t xml:space="preserve"> </w:t>
      </w:r>
      <w:r w:rsidRPr="007D7FB7">
        <w:rPr>
          <w:sz w:val="24"/>
          <w:szCs w:val="24"/>
        </w:rPr>
        <w:t>ФГОС</w:t>
      </w:r>
      <w:r w:rsidRPr="007D7FB7">
        <w:rPr>
          <w:spacing w:val="-2"/>
          <w:sz w:val="24"/>
          <w:szCs w:val="24"/>
        </w:rPr>
        <w:t xml:space="preserve"> </w:t>
      </w:r>
      <w:r w:rsidRPr="007D7FB7">
        <w:rPr>
          <w:sz w:val="24"/>
          <w:szCs w:val="24"/>
        </w:rPr>
        <w:t>НОО</w:t>
      </w:r>
      <w:r w:rsidRPr="007D7FB7">
        <w:rPr>
          <w:spacing w:val="2"/>
          <w:sz w:val="24"/>
          <w:szCs w:val="24"/>
        </w:rPr>
        <w:t xml:space="preserve"> </w:t>
      </w:r>
      <w:r w:rsidRPr="007D7FB7">
        <w:rPr>
          <w:b/>
          <w:sz w:val="24"/>
          <w:szCs w:val="24"/>
        </w:rPr>
        <w:t>не</w:t>
      </w:r>
      <w:r w:rsidRPr="007D7FB7">
        <w:rPr>
          <w:b/>
          <w:spacing w:val="-2"/>
          <w:sz w:val="24"/>
          <w:szCs w:val="24"/>
        </w:rPr>
        <w:t xml:space="preserve"> </w:t>
      </w:r>
      <w:r w:rsidRPr="007D7FB7">
        <w:rPr>
          <w:b/>
          <w:sz w:val="24"/>
          <w:szCs w:val="24"/>
        </w:rPr>
        <w:t>подлежат</w:t>
      </w:r>
      <w:r w:rsidRPr="007D7FB7">
        <w:rPr>
          <w:b/>
          <w:spacing w:val="-1"/>
          <w:sz w:val="24"/>
          <w:szCs w:val="24"/>
        </w:rPr>
        <w:t xml:space="preserve"> </w:t>
      </w:r>
      <w:r w:rsidRPr="007D7FB7">
        <w:rPr>
          <w:b/>
          <w:sz w:val="24"/>
          <w:szCs w:val="24"/>
        </w:rPr>
        <w:t>итоговой</w:t>
      </w:r>
      <w:r w:rsidRPr="007D7FB7">
        <w:rPr>
          <w:b/>
          <w:spacing w:val="-1"/>
          <w:sz w:val="24"/>
          <w:szCs w:val="24"/>
        </w:rPr>
        <w:t xml:space="preserve"> </w:t>
      </w:r>
      <w:r w:rsidRPr="007D7FB7">
        <w:rPr>
          <w:b/>
          <w:sz w:val="24"/>
          <w:szCs w:val="24"/>
        </w:rPr>
        <w:t>оценке</w:t>
      </w:r>
      <w:r w:rsidRPr="007D7FB7">
        <w:rPr>
          <w:sz w:val="24"/>
          <w:szCs w:val="24"/>
        </w:rPr>
        <w:t>.</w:t>
      </w:r>
    </w:p>
    <w:p w:rsidR="005F240F" w:rsidRPr="007D7FB7" w:rsidRDefault="00680195" w:rsidP="00920F3C">
      <w:pPr>
        <w:pStyle w:val="a1"/>
        <w:spacing w:before="2"/>
        <w:ind w:right="-104"/>
      </w:pPr>
      <w:r w:rsidRPr="007D7FB7">
        <w:t>Формирование</w:t>
      </w:r>
      <w:r w:rsidRPr="007D7FB7">
        <w:rPr>
          <w:spacing w:val="1"/>
        </w:rPr>
        <w:t xml:space="preserve"> </w:t>
      </w:r>
      <w:r w:rsidRPr="007D7FB7">
        <w:t>и</w:t>
      </w:r>
      <w:r w:rsidRPr="007D7FB7">
        <w:rPr>
          <w:spacing w:val="1"/>
        </w:rPr>
        <w:t xml:space="preserve"> </w:t>
      </w:r>
      <w:r w:rsidRPr="007D7FB7">
        <w:t>достижение</w:t>
      </w:r>
      <w:r w:rsidRPr="007D7FB7">
        <w:rPr>
          <w:spacing w:val="1"/>
        </w:rPr>
        <w:t xml:space="preserve"> </w:t>
      </w:r>
      <w:r w:rsidRPr="007D7FB7">
        <w:t>указанных</w:t>
      </w:r>
      <w:r w:rsidRPr="007D7FB7">
        <w:rPr>
          <w:spacing w:val="1"/>
        </w:rPr>
        <w:t xml:space="preserve"> </w:t>
      </w:r>
      <w:r w:rsidRPr="007D7FB7">
        <w:t>выше</w:t>
      </w:r>
      <w:r w:rsidRPr="007D7FB7">
        <w:rPr>
          <w:spacing w:val="1"/>
        </w:rPr>
        <w:t xml:space="preserve"> </w:t>
      </w:r>
      <w:r w:rsidRPr="007D7FB7">
        <w:t>личностных</w:t>
      </w:r>
      <w:r w:rsidRPr="007D7FB7">
        <w:rPr>
          <w:spacing w:val="1"/>
        </w:rPr>
        <w:t xml:space="preserve"> </w:t>
      </w:r>
      <w:r w:rsidRPr="007D7FB7">
        <w:t>результатов</w:t>
      </w:r>
      <w:r w:rsidRPr="007D7FB7">
        <w:rPr>
          <w:spacing w:val="1"/>
        </w:rPr>
        <w:t xml:space="preserve"> </w:t>
      </w:r>
      <w:r w:rsidRPr="007D7FB7">
        <w:t>—</w:t>
      </w:r>
      <w:r w:rsidRPr="007D7FB7">
        <w:rPr>
          <w:spacing w:val="1"/>
        </w:rPr>
        <w:t xml:space="preserve"> </w:t>
      </w:r>
      <w:r w:rsidRPr="007D7FB7">
        <w:t>задача</w:t>
      </w:r>
      <w:r w:rsidRPr="007D7FB7">
        <w:rPr>
          <w:spacing w:val="1"/>
        </w:rPr>
        <w:t xml:space="preserve"> </w:t>
      </w:r>
      <w:r w:rsidRPr="007D7FB7">
        <w:t>и</w:t>
      </w:r>
      <w:r w:rsidRPr="007D7FB7">
        <w:rPr>
          <w:spacing w:val="1"/>
        </w:rPr>
        <w:t xml:space="preserve"> </w:t>
      </w:r>
      <w:r w:rsidRPr="007D7FB7">
        <w:t>ответственность системы образования и МКОУ «КРАСНОПАРТИЗАНСКАЯ СОШ». Поэтому оценка этих результатов</w:t>
      </w:r>
      <w:r w:rsidRPr="007D7FB7">
        <w:rPr>
          <w:spacing w:val="1"/>
        </w:rPr>
        <w:t xml:space="preserve"> </w:t>
      </w:r>
      <w:r w:rsidRPr="007D7FB7">
        <w:t>образовательной</w:t>
      </w:r>
      <w:r w:rsidRPr="007D7FB7">
        <w:rPr>
          <w:spacing w:val="1"/>
        </w:rPr>
        <w:t xml:space="preserve"> </w:t>
      </w:r>
      <w:r w:rsidRPr="007D7FB7">
        <w:t>деятельности</w:t>
      </w:r>
      <w:r w:rsidRPr="007D7FB7">
        <w:rPr>
          <w:spacing w:val="1"/>
        </w:rPr>
        <w:t xml:space="preserve"> </w:t>
      </w:r>
      <w:r w:rsidRPr="007D7FB7">
        <w:t>осуществляется</w:t>
      </w:r>
      <w:r w:rsidRPr="007D7FB7">
        <w:rPr>
          <w:spacing w:val="1"/>
        </w:rPr>
        <w:t xml:space="preserve"> </w:t>
      </w:r>
      <w:r w:rsidRPr="007D7FB7">
        <w:t>в</w:t>
      </w:r>
      <w:r w:rsidRPr="007D7FB7">
        <w:rPr>
          <w:spacing w:val="1"/>
        </w:rPr>
        <w:t xml:space="preserve"> </w:t>
      </w:r>
      <w:r w:rsidRPr="007D7FB7">
        <w:t>ходе</w:t>
      </w:r>
      <w:r w:rsidRPr="007D7FB7">
        <w:rPr>
          <w:spacing w:val="1"/>
        </w:rPr>
        <w:t xml:space="preserve"> </w:t>
      </w:r>
      <w:r w:rsidRPr="007D7FB7">
        <w:t>внешних</w:t>
      </w:r>
      <w:r w:rsidRPr="007D7FB7">
        <w:rPr>
          <w:spacing w:val="1"/>
        </w:rPr>
        <w:t xml:space="preserve"> </w:t>
      </w:r>
      <w:r w:rsidRPr="007D7FB7">
        <w:t>неперсонифицированных</w:t>
      </w:r>
      <w:r w:rsidRPr="007D7FB7">
        <w:rPr>
          <w:spacing w:val="1"/>
        </w:rPr>
        <w:t xml:space="preserve"> </w:t>
      </w:r>
      <w:r w:rsidRPr="007D7FB7">
        <w:t>мониторинговых</w:t>
      </w:r>
      <w:r w:rsidRPr="007D7FB7">
        <w:rPr>
          <w:spacing w:val="1"/>
        </w:rPr>
        <w:t xml:space="preserve"> </w:t>
      </w:r>
      <w:r w:rsidRPr="007D7FB7">
        <w:t>исследований,</w:t>
      </w:r>
      <w:r w:rsidRPr="007D7FB7">
        <w:rPr>
          <w:spacing w:val="1"/>
        </w:rPr>
        <w:t xml:space="preserve"> </w:t>
      </w:r>
      <w:r w:rsidRPr="007D7FB7">
        <w:t>результаты</w:t>
      </w:r>
      <w:r w:rsidRPr="007D7FB7">
        <w:rPr>
          <w:spacing w:val="1"/>
        </w:rPr>
        <w:t xml:space="preserve"> </w:t>
      </w:r>
      <w:r w:rsidRPr="007D7FB7">
        <w:t>которых</w:t>
      </w:r>
      <w:r w:rsidRPr="007D7FB7">
        <w:rPr>
          <w:spacing w:val="1"/>
        </w:rPr>
        <w:t xml:space="preserve"> </w:t>
      </w:r>
      <w:r w:rsidRPr="007D7FB7">
        <w:t>являются</w:t>
      </w:r>
      <w:r w:rsidRPr="007D7FB7">
        <w:rPr>
          <w:spacing w:val="1"/>
        </w:rPr>
        <w:t xml:space="preserve"> </w:t>
      </w:r>
      <w:r w:rsidRPr="007D7FB7">
        <w:t>основанием</w:t>
      </w:r>
      <w:r w:rsidRPr="007D7FB7">
        <w:rPr>
          <w:spacing w:val="1"/>
        </w:rPr>
        <w:t xml:space="preserve"> </w:t>
      </w:r>
      <w:r w:rsidRPr="007D7FB7">
        <w:t>для</w:t>
      </w:r>
      <w:r w:rsidRPr="007D7FB7">
        <w:rPr>
          <w:spacing w:val="1"/>
        </w:rPr>
        <w:t xml:space="preserve"> </w:t>
      </w:r>
      <w:r w:rsidRPr="007D7FB7">
        <w:t>принятия</w:t>
      </w:r>
      <w:r w:rsidRPr="007D7FB7">
        <w:rPr>
          <w:spacing w:val="1"/>
        </w:rPr>
        <w:t xml:space="preserve"> </w:t>
      </w:r>
      <w:r w:rsidRPr="007D7FB7">
        <w:t>управленческих решений при проектировании и реализации региональных программ развития,</w:t>
      </w:r>
      <w:r w:rsidRPr="007D7FB7">
        <w:rPr>
          <w:spacing w:val="1"/>
        </w:rPr>
        <w:t xml:space="preserve"> </w:t>
      </w:r>
      <w:r w:rsidRPr="007D7FB7">
        <w:t>программ</w:t>
      </w:r>
      <w:r w:rsidRPr="007D7FB7">
        <w:rPr>
          <w:spacing w:val="1"/>
        </w:rPr>
        <w:t xml:space="preserve"> </w:t>
      </w:r>
      <w:r w:rsidRPr="007D7FB7">
        <w:t>поддержки</w:t>
      </w:r>
      <w:r w:rsidRPr="007D7FB7">
        <w:rPr>
          <w:spacing w:val="1"/>
        </w:rPr>
        <w:t xml:space="preserve"> </w:t>
      </w:r>
      <w:r w:rsidRPr="007D7FB7">
        <w:t>образовательной</w:t>
      </w:r>
      <w:r w:rsidRPr="007D7FB7">
        <w:rPr>
          <w:spacing w:val="1"/>
        </w:rPr>
        <w:t xml:space="preserve"> </w:t>
      </w:r>
      <w:r w:rsidRPr="007D7FB7">
        <w:t>деятельности,</w:t>
      </w:r>
      <w:r w:rsidRPr="007D7FB7">
        <w:rPr>
          <w:spacing w:val="1"/>
        </w:rPr>
        <w:t xml:space="preserve"> </w:t>
      </w:r>
      <w:r w:rsidRPr="007D7FB7">
        <w:t>иных</w:t>
      </w:r>
      <w:r w:rsidRPr="007D7FB7">
        <w:rPr>
          <w:spacing w:val="1"/>
        </w:rPr>
        <w:t xml:space="preserve"> </w:t>
      </w:r>
      <w:r w:rsidRPr="007D7FB7">
        <w:t>программ.</w:t>
      </w:r>
      <w:r w:rsidRPr="007D7FB7">
        <w:rPr>
          <w:spacing w:val="1"/>
        </w:rPr>
        <w:t xml:space="preserve"> </w:t>
      </w:r>
      <w:r w:rsidRPr="007D7FB7">
        <w:t>К</w:t>
      </w:r>
      <w:r w:rsidRPr="007D7FB7">
        <w:rPr>
          <w:spacing w:val="1"/>
        </w:rPr>
        <w:t xml:space="preserve"> </w:t>
      </w:r>
      <w:r w:rsidRPr="007D7FB7">
        <w:t>их</w:t>
      </w:r>
      <w:r w:rsidRPr="007D7FB7">
        <w:rPr>
          <w:spacing w:val="60"/>
        </w:rPr>
        <w:t xml:space="preserve"> </w:t>
      </w:r>
      <w:r w:rsidRPr="007D7FB7">
        <w:t>осуществлению</w:t>
      </w:r>
      <w:r w:rsidRPr="007D7FB7">
        <w:rPr>
          <w:spacing w:val="1"/>
        </w:rPr>
        <w:t xml:space="preserve"> </w:t>
      </w:r>
      <w:r w:rsidRPr="007D7FB7">
        <w:t>должны быть привлечены специалисты, не работающие в МКОУ «КРАСНОПАРТИЗАНСКАЯ СОШ» и обладающие</w:t>
      </w:r>
      <w:r w:rsidRPr="007D7FB7">
        <w:rPr>
          <w:spacing w:val="1"/>
        </w:rPr>
        <w:t xml:space="preserve"> </w:t>
      </w:r>
      <w:r w:rsidRPr="007D7FB7">
        <w:t>необходимой компетентностью в сфере диагностики развития личности в детском и подростковом</w:t>
      </w:r>
      <w:r w:rsidRPr="007D7FB7">
        <w:rPr>
          <w:spacing w:val="1"/>
        </w:rPr>
        <w:t xml:space="preserve"> </w:t>
      </w:r>
      <w:r w:rsidRPr="007D7FB7">
        <w:t>возрасте.</w:t>
      </w:r>
      <w:r w:rsidRPr="007D7FB7">
        <w:rPr>
          <w:spacing w:val="1"/>
        </w:rPr>
        <w:t xml:space="preserve"> </w:t>
      </w:r>
      <w:r w:rsidRPr="007D7FB7">
        <w:t>Предметом</w:t>
      </w:r>
      <w:r w:rsidRPr="007D7FB7">
        <w:rPr>
          <w:spacing w:val="1"/>
        </w:rPr>
        <w:t xml:space="preserve"> </w:t>
      </w:r>
      <w:r w:rsidRPr="007D7FB7">
        <w:t>оценки</w:t>
      </w:r>
      <w:r w:rsidRPr="007D7FB7">
        <w:rPr>
          <w:spacing w:val="1"/>
        </w:rPr>
        <w:t xml:space="preserve"> </w:t>
      </w:r>
      <w:r w:rsidRPr="007D7FB7">
        <w:t>в</w:t>
      </w:r>
      <w:r w:rsidRPr="007D7FB7">
        <w:rPr>
          <w:spacing w:val="1"/>
        </w:rPr>
        <w:t xml:space="preserve"> </w:t>
      </w:r>
      <w:r w:rsidRPr="007D7FB7">
        <w:t>этом</w:t>
      </w:r>
      <w:r w:rsidRPr="007D7FB7">
        <w:rPr>
          <w:spacing w:val="1"/>
        </w:rPr>
        <w:t xml:space="preserve"> </w:t>
      </w:r>
      <w:r w:rsidRPr="007D7FB7">
        <w:t>случае</w:t>
      </w:r>
      <w:r w:rsidRPr="007D7FB7">
        <w:rPr>
          <w:spacing w:val="1"/>
        </w:rPr>
        <w:t xml:space="preserve"> </w:t>
      </w:r>
      <w:r w:rsidRPr="007D7FB7">
        <w:t>становится</w:t>
      </w:r>
      <w:r w:rsidRPr="007D7FB7">
        <w:rPr>
          <w:spacing w:val="1"/>
        </w:rPr>
        <w:t xml:space="preserve"> </w:t>
      </w:r>
      <w:r w:rsidRPr="007D7FB7">
        <w:t>не</w:t>
      </w:r>
      <w:r w:rsidRPr="007D7FB7">
        <w:rPr>
          <w:spacing w:val="1"/>
        </w:rPr>
        <w:t xml:space="preserve"> </w:t>
      </w:r>
      <w:r w:rsidRPr="007D7FB7">
        <w:t>прогресс</w:t>
      </w:r>
      <w:r w:rsidRPr="007D7FB7">
        <w:rPr>
          <w:spacing w:val="1"/>
        </w:rPr>
        <w:t xml:space="preserve"> </w:t>
      </w:r>
      <w:r w:rsidRPr="007D7FB7">
        <w:t>личностного</w:t>
      </w:r>
      <w:r w:rsidRPr="007D7FB7">
        <w:rPr>
          <w:spacing w:val="1"/>
        </w:rPr>
        <w:t xml:space="preserve"> </w:t>
      </w:r>
      <w:r w:rsidRPr="007D7FB7">
        <w:t>развития</w:t>
      </w:r>
      <w:r w:rsidRPr="007D7FB7">
        <w:rPr>
          <w:spacing w:val="1"/>
        </w:rPr>
        <w:t xml:space="preserve"> </w:t>
      </w:r>
      <w:r w:rsidRPr="007D7FB7">
        <w:t>обучающегося,</w:t>
      </w:r>
      <w:r w:rsidRPr="007D7FB7">
        <w:rPr>
          <w:spacing w:val="1"/>
        </w:rPr>
        <w:t xml:space="preserve"> </w:t>
      </w:r>
      <w:r w:rsidRPr="007D7FB7">
        <w:t>а эффективность воспитательно­образовательной деятельности образовательной</w:t>
      </w:r>
      <w:r w:rsidRPr="007D7FB7">
        <w:rPr>
          <w:spacing w:val="1"/>
        </w:rPr>
        <w:t xml:space="preserve"> </w:t>
      </w:r>
      <w:r w:rsidRPr="007D7FB7">
        <w:t>организации,</w:t>
      </w:r>
      <w:r w:rsidRPr="007D7FB7">
        <w:rPr>
          <w:spacing w:val="1"/>
        </w:rPr>
        <w:t xml:space="preserve"> </w:t>
      </w:r>
      <w:r w:rsidRPr="007D7FB7">
        <w:t>муниципальной,</w:t>
      </w:r>
      <w:r w:rsidRPr="007D7FB7">
        <w:rPr>
          <w:spacing w:val="1"/>
        </w:rPr>
        <w:t xml:space="preserve"> </w:t>
      </w:r>
      <w:r w:rsidRPr="007D7FB7">
        <w:t>региональной</w:t>
      </w:r>
      <w:r w:rsidRPr="007D7FB7">
        <w:rPr>
          <w:spacing w:val="1"/>
        </w:rPr>
        <w:t xml:space="preserve"> </w:t>
      </w:r>
      <w:r w:rsidRPr="007D7FB7">
        <w:t>или</w:t>
      </w:r>
      <w:r w:rsidRPr="007D7FB7">
        <w:rPr>
          <w:spacing w:val="1"/>
        </w:rPr>
        <w:t xml:space="preserve"> </w:t>
      </w:r>
      <w:r w:rsidRPr="007D7FB7">
        <w:t>федеральной</w:t>
      </w:r>
      <w:r w:rsidRPr="007D7FB7">
        <w:rPr>
          <w:spacing w:val="1"/>
        </w:rPr>
        <w:t xml:space="preserve"> </w:t>
      </w:r>
      <w:r w:rsidRPr="007D7FB7">
        <w:t>системы</w:t>
      </w:r>
      <w:r w:rsidRPr="007D7FB7">
        <w:rPr>
          <w:spacing w:val="1"/>
        </w:rPr>
        <w:t xml:space="preserve"> </w:t>
      </w:r>
      <w:r w:rsidRPr="007D7FB7">
        <w:t>образования.</w:t>
      </w:r>
      <w:r w:rsidRPr="007D7FB7">
        <w:rPr>
          <w:spacing w:val="1"/>
        </w:rPr>
        <w:t xml:space="preserve"> </w:t>
      </w:r>
      <w:r w:rsidRPr="007D7FB7">
        <w:t>Это</w:t>
      </w:r>
      <w:r w:rsidRPr="007D7FB7">
        <w:rPr>
          <w:spacing w:val="1"/>
        </w:rPr>
        <w:t xml:space="preserve"> </w:t>
      </w:r>
      <w:r w:rsidRPr="007D7FB7">
        <w:t>принципиальный момент, отличающий оценку личностных результатов от оценки предметных и</w:t>
      </w:r>
      <w:r w:rsidRPr="007D7FB7">
        <w:rPr>
          <w:spacing w:val="1"/>
        </w:rPr>
        <w:t xml:space="preserve"> </w:t>
      </w:r>
      <w:r w:rsidRPr="007D7FB7">
        <w:t>метапредметных результатов.</w:t>
      </w:r>
    </w:p>
    <w:p w:rsidR="005F240F" w:rsidRPr="007D7FB7" w:rsidRDefault="00680195" w:rsidP="00920F3C">
      <w:pPr>
        <w:ind w:left="100" w:right="-104" w:firstLine="708"/>
        <w:jc w:val="both"/>
        <w:rPr>
          <w:sz w:val="24"/>
          <w:szCs w:val="24"/>
        </w:rPr>
      </w:pPr>
      <w:r w:rsidRPr="007D7FB7">
        <w:rPr>
          <w:sz w:val="24"/>
          <w:szCs w:val="24"/>
        </w:rPr>
        <w:t>В</w:t>
      </w:r>
      <w:r w:rsidRPr="007D7FB7">
        <w:rPr>
          <w:spacing w:val="1"/>
          <w:sz w:val="24"/>
          <w:szCs w:val="24"/>
        </w:rPr>
        <w:t xml:space="preserve"> </w:t>
      </w:r>
      <w:r w:rsidRPr="007D7FB7">
        <w:rPr>
          <w:sz w:val="24"/>
          <w:szCs w:val="24"/>
        </w:rPr>
        <w:t>ходе</w:t>
      </w:r>
      <w:r w:rsidRPr="007D7FB7">
        <w:rPr>
          <w:spacing w:val="1"/>
          <w:sz w:val="24"/>
          <w:szCs w:val="24"/>
        </w:rPr>
        <w:t xml:space="preserve"> </w:t>
      </w:r>
      <w:r w:rsidRPr="007D7FB7">
        <w:rPr>
          <w:sz w:val="24"/>
          <w:szCs w:val="24"/>
        </w:rPr>
        <w:t>текущей</w:t>
      </w:r>
      <w:r w:rsidRPr="007D7FB7">
        <w:rPr>
          <w:spacing w:val="1"/>
          <w:sz w:val="24"/>
          <w:szCs w:val="24"/>
        </w:rPr>
        <w:t xml:space="preserve"> </w:t>
      </w:r>
      <w:r w:rsidRPr="007D7FB7">
        <w:rPr>
          <w:sz w:val="24"/>
          <w:szCs w:val="24"/>
        </w:rPr>
        <w:t>оценки</w:t>
      </w:r>
      <w:r w:rsidRPr="007D7FB7">
        <w:rPr>
          <w:spacing w:val="1"/>
          <w:sz w:val="24"/>
          <w:szCs w:val="24"/>
        </w:rPr>
        <w:t xml:space="preserve"> </w:t>
      </w:r>
      <w:r w:rsidRPr="007D7FB7">
        <w:rPr>
          <w:sz w:val="24"/>
          <w:szCs w:val="24"/>
        </w:rPr>
        <w:t>возможна</w:t>
      </w:r>
      <w:r w:rsidRPr="007D7FB7">
        <w:rPr>
          <w:spacing w:val="1"/>
          <w:sz w:val="24"/>
          <w:szCs w:val="24"/>
        </w:rPr>
        <w:t xml:space="preserve"> </w:t>
      </w:r>
      <w:r w:rsidRPr="007D7FB7">
        <w:rPr>
          <w:sz w:val="24"/>
          <w:szCs w:val="24"/>
        </w:rPr>
        <w:t>ограниченная</w:t>
      </w:r>
      <w:r w:rsidRPr="007D7FB7">
        <w:rPr>
          <w:spacing w:val="1"/>
          <w:sz w:val="24"/>
          <w:szCs w:val="24"/>
        </w:rPr>
        <w:t xml:space="preserve"> </w:t>
      </w:r>
      <w:r w:rsidRPr="007D7FB7">
        <w:rPr>
          <w:sz w:val="24"/>
          <w:szCs w:val="24"/>
        </w:rPr>
        <w:t>оценка</w:t>
      </w:r>
      <w:r w:rsidRPr="007D7FB7">
        <w:rPr>
          <w:spacing w:val="1"/>
          <w:sz w:val="24"/>
          <w:szCs w:val="24"/>
        </w:rPr>
        <w:t xml:space="preserve"> </w:t>
      </w:r>
      <w:r w:rsidRPr="007D7FB7">
        <w:rPr>
          <w:sz w:val="24"/>
          <w:szCs w:val="24"/>
        </w:rPr>
        <w:t>сформированности</w:t>
      </w:r>
      <w:r w:rsidRPr="007D7FB7">
        <w:rPr>
          <w:spacing w:val="1"/>
          <w:sz w:val="24"/>
          <w:szCs w:val="24"/>
        </w:rPr>
        <w:t xml:space="preserve"> </w:t>
      </w:r>
      <w:r w:rsidRPr="007D7FB7">
        <w:rPr>
          <w:sz w:val="24"/>
          <w:szCs w:val="24"/>
        </w:rPr>
        <w:t>отдельных</w:t>
      </w:r>
      <w:r w:rsidRPr="007D7FB7">
        <w:rPr>
          <w:spacing w:val="1"/>
          <w:sz w:val="24"/>
          <w:szCs w:val="24"/>
        </w:rPr>
        <w:t xml:space="preserve"> </w:t>
      </w:r>
      <w:r w:rsidRPr="007D7FB7">
        <w:rPr>
          <w:sz w:val="24"/>
          <w:szCs w:val="24"/>
        </w:rPr>
        <w:t>личностных</w:t>
      </w:r>
      <w:r w:rsidRPr="007D7FB7">
        <w:rPr>
          <w:spacing w:val="1"/>
          <w:sz w:val="24"/>
          <w:szCs w:val="24"/>
        </w:rPr>
        <w:t xml:space="preserve"> </w:t>
      </w:r>
      <w:r w:rsidRPr="007D7FB7">
        <w:rPr>
          <w:sz w:val="24"/>
          <w:szCs w:val="24"/>
        </w:rPr>
        <w:t>результатов,</w:t>
      </w:r>
      <w:r w:rsidRPr="007D7FB7">
        <w:rPr>
          <w:spacing w:val="1"/>
          <w:sz w:val="24"/>
          <w:szCs w:val="24"/>
        </w:rPr>
        <w:t xml:space="preserve"> </w:t>
      </w:r>
      <w:r w:rsidRPr="007D7FB7">
        <w:rPr>
          <w:sz w:val="24"/>
          <w:szCs w:val="24"/>
        </w:rPr>
        <w:t>полностью</w:t>
      </w:r>
      <w:r w:rsidRPr="007D7FB7">
        <w:rPr>
          <w:spacing w:val="1"/>
          <w:sz w:val="24"/>
          <w:szCs w:val="24"/>
        </w:rPr>
        <w:t xml:space="preserve"> </w:t>
      </w:r>
      <w:r w:rsidRPr="007D7FB7">
        <w:rPr>
          <w:sz w:val="24"/>
          <w:szCs w:val="24"/>
        </w:rPr>
        <w:t>отвечающая</w:t>
      </w:r>
      <w:r w:rsidRPr="007D7FB7">
        <w:rPr>
          <w:spacing w:val="1"/>
          <w:sz w:val="24"/>
          <w:szCs w:val="24"/>
        </w:rPr>
        <w:t xml:space="preserve"> </w:t>
      </w:r>
      <w:r w:rsidRPr="007D7FB7">
        <w:rPr>
          <w:sz w:val="24"/>
          <w:szCs w:val="24"/>
        </w:rPr>
        <w:t>этическим</w:t>
      </w:r>
      <w:r w:rsidRPr="007D7FB7">
        <w:rPr>
          <w:spacing w:val="1"/>
          <w:sz w:val="24"/>
          <w:szCs w:val="24"/>
        </w:rPr>
        <w:t xml:space="preserve"> </w:t>
      </w:r>
      <w:r w:rsidRPr="007D7FB7">
        <w:rPr>
          <w:sz w:val="24"/>
          <w:szCs w:val="24"/>
        </w:rPr>
        <w:t>принципам</w:t>
      </w:r>
      <w:r w:rsidRPr="007D7FB7">
        <w:rPr>
          <w:spacing w:val="1"/>
          <w:sz w:val="24"/>
          <w:szCs w:val="24"/>
        </w:rPr>
        <w:t xml:space="preserve"> </w:t>
      </w:r>
      <w:r w:rsidRPr="007D7FB7">
        <w:rPr>
          <w:sz w:val="24"/>
          <w:szCs w:val="24"/>
        </w:rPr>
        <w:t>охраны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защиты</w:t>
      </w:r>
      <w:r w:rsidRPr="007D7FB7">
        <w:rPr>
          <w:spacing w:val="1"/>
          <w:sz w:val="24"/>
          <w:szCs w:val="24"/>
        </w:rPr>
        <w:t xml:space="preserve"> </w:t>
      </w:r>
      <w:r w:rsidRPr="007D7FB7">
        <w:rPr>
          <w:sz w:val="24"/>
          <w:szCs w:val="24"/>
        </w:rPr>
        <w:t>интересов</w:t>
      </w:r>
      <w:r w:rsidRPr="007D7FB7">
        <w:rPr>
          <w:spacing w:val="1"/>
          <w:sz w:val="24"/>
          <w:szCs w:val="24"/>
        </w:rPr>
        <w:t xml:space="preserve"> </w:t>
      </w:r>
      <w:r w:rsidRPr="007D7FB7">
        <w:rPr>
          <w:sz w:val="24"/>
          <w:szCs w:val="24"/>
        </w:rPr>
        <w:t>ребенка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конфиденциальности,</w:t>
      </w:r>
      <w:r w:rsidRPr="007D7FB7">
        <w:rPr>
          <w:spacing w:val="1"/>
          <w:sz w:val="24"/>
          <w:szCs w:val="24"/>
        </w:rPr>
        <w:t xml:space="preserve"> </w:t>
      </w:r>
      <w:r w:rsidRPr="007D7FB7">
        <w:rPr>
          <w:b/>
          <w:sz w:val="24"/>
          <w:szCs w:val="24"/>
        </w:rPr>
        <w:t>в</w:t>
      </w:r>
      <w:r w:rsidRPr="007D7FB7">
        <w:rPr>
          <w:b/>
          <w:spacing w:val="1"/>
          <w:sz w:val="24"/>
          <w:szCs w:val="24"/>
        </w:rPr>
        <w:t xml:space="preserve"> </w:t>
      </w:r>
      <w:r w:rsidRPr="007D7FB7">
        <w:rPr>
          <w:b/>
          <w:sz w:val="24"/>
          <w:szCs w:val="24"/>
        </w:rPr>
        <w:t>форме,</w:t>
      </w:r>
      <w:r w:rsidRPr="007D7FB7">
        <w:rPr>
          <w:b/>
          <w:spacing w:val="1"/>
          <w:sz w:val="24"/>
          <w:szCs w:val="24"/>
        </w:rPr>
        <w:t xml:space="preserve"> </w:t>
      </w:r>
      <w:r w:rsidRPr="007D7FB7">
        <w:rPr>
          <w:b/>
          <w:sz w:val="24"/>
          <w:szCs w:val="24"/>
        </w:rPr>
        <w:t>не</w:t>
      </w:r>
      <w:r w:rsidRPr="007D7FB7">
        <w:rPr>
          <w:b/>
          <w:spacing w:val="1"/>
          <w:sz w:val="24"/>
          <w:szCs w:val="24"/>
        </w:rPr>
        <w:t xml:space="preserve"> </w:t>
      </w:r>
      <w:r w:rsidRPr="007D7FB7">
        <w:rPr>
          <w:b/>
          <w:sz w:val="24"/>
          <w:szCs w:val="24"/>
        </w:rPr>
        <w:t>представляющей</w:t>
      </w:r>
      <w:r w:rsidRPr="007D7FB7">
        <w:rPr>
          <w:b/>
          <w:spacing w:val="1"/>
          <w:sz w:val="24"/>
          <w:szCs w:val="24"/>
        </w:rPr>
        <w:t xml:space="preserve"> </w:t>
      </w:r>
      <w:r w:rsidRPr="007D7FB7">
        <w:rPr>
          <w:b/>
          <w:sz w:val="24"/>
          <w:szCs w:val="24"/>
        </w:rPr>
        <w:t>угрозы</w:t>
      </w:r>
      <w:r w:rsidRPr="007D7FB7">
        <w:rPr>
          <w:b/>
          <w:spacing w:val="1"/>
          <w:sz w:val="24"/>
          <w:szCs w:val="24"/>
        </w:rPr>
        <w:t xml:space="preserve"> </w:t>
      </w:r>
      <w:r w:rsidRPr="007D7FB7">
        <w:rPr>
          <w:b/>
          <w:sz w:val="24"/>
          <w:szCs w:val="24"/>
        </w:rPr>
        <w:t>личности,</w:t>
      </w:r>
      <w:r w:rsidRPr="007D7FB7">
        <w:rPr>
          <w:b/>
          <w:spacing w:val="1"/>
          <w:sz w:val="24"/>
          <w:szCs w:val="24"/>
        </w:rPr>
        <w:t xml:space="preserve"> </w:t>
      </w:r>
      <w:r w:rsidRPr="007D7FB7">
        <w:rPr>
          <w:b/>
          <w:sz w:val="24"/>
          <w:szCs w:val="24"/>
        </w:rPr>
        <w:t>психологической</w:t>
      </w:r>
      <w:r w:rsidRPr="007D7FB7">
        <w:rPr>
          <w:b/>
          <w:spacing w:val="1"/>
          <w:sz w:val="24"/>
          <w:szCs w:val="24"/>
        </w:rPr>
        <w:t xml:space="preserve"> </w:t>
      </w:r>
      <w:r w:rsidRPr="007D7FB7">
        <w:rPr>
          <w:b/>
          <w:sz w:val="24"/>
          <w:szCs w:val="24"/>
        </w:rPr>
        <w:t>безопасности</w:t>
      </w:r>
      <w:r w:rsidRPr="007D7FB7">
        <w:rPr>
          <w:b/>
          <w:spacing w:val="1"/>
          <w:sz w:val="24"/>
          <w:szCs w:val="24"/>
        </w:rPr>
        <w:t xml:space="preserve"> </w:t>
      </w:r>
      <w:r w:rsidRPr="007D7FB7">
        <w:rPr>
          <w:b/>
          <w:sz w:val="24"/>
          <w:szCs w:val="24"/>
        </w:rPr>
        <w:t>и</w:t>
      </w:r>
      <w:r w:rsidRPr="007D7FB7">
        <w:rPr>
          <w:b/>
          <w:spacing w:val="1"/>
          <w:sz w:val="24"/>
          <w:szCs w:val="24"/>
        </w:rPr>
        <w:t xml:space="preserve"> </w:t>
      </w:r>
      <w:r w:rsidRPr="007D7FB7">
        <w:rPr>
          <w:b/>
          <w:sz w:val="24"/>
          <w:szCs w:val="24"/>
        </w:rPr>
        <w:t>эмоциональному</w:t>
      </w:r>
      <w:r w:rsidRPr="007D7FB7">
        <w:rPr>
          <w:b/>
          <w:spacing w:val="1"/>
          <w:sz w:val="24"/>
          <w:szCs w:val="24"/>
        </w:rPr>
        <w:t xml:space="preserve"> </w:t>
      </w:r>
      <w:r w:rsidRPr="007D7FB7">
        <w:rPr>
          <w:b/>
          <w:sz w:val="24"/>
          <w:szCs w:val="24"/>
        </w:rPr>
        <w:t>статусу</w:t>
      </w:r>
      <w:r w:rsidRPr="007D7FB7">
        <w:rPr>
          <w:b/>
          <w:spacing w:val="1"/>
          <w:sz w:val="24"/>
          <w:szCs w:val="24"/>
        </w:rPr>
        <w:t xml:space="preserve"> </w:t>
      </w:r>
      <w:r w:rsidRPr="007D7FB7">
        <w:rPr>
          <w:b/>
          <w:sz w:val="24"/>
          <w:szCs w:val="24"/>
        </w:rPr>
        <w:t>обучающегося</w:t>
      </w:r>
      <w:r w:rsidRPr="007D7FB7">
        <w:rPr>
          <w:sz w:val="24"/>
          <w:szCs w:val="24"/>
        </w:rPr>
        <w:t>.</w:t>
      </w:r>
      <w:r w:rsidRPr="007D7FB7">
        <w:rPr>
          <w:spacing w:val="1"/>
          <w:sz w:val="24"/>
          <w:szCs w:val="24"/>
        </w:rPr>
        <w:t xml:space="preserve"> </w:t>
      </w:r>
      <w:r w:rsidRPr="007D7FB7">
        <w:rPr>
          <w:sz w:val="24"/>
          <w:szCs w:val="24"/>
        </w:rPr>
        <w:t>Такая</w:t>
      </w:r>
      <w:r w:rsidRPr="007D7FB7">
        <w:rPr>
          <w:spacing w:val="1"/>
          <w:sz w:val="24"/>
          <w:szCs w:val="24"/>
        </w:rPr>
        <w:t xml:space="preserve"> </w:t>
      </w:r>
      <w:r w:rsidRPr="007D7FB7">
        <w:rPr>
          <w:sz w:val="24"/>
          <w:szCs w:val="24"/>
        </w:rPr>
        <w:t>оценка</w:t>
      </w:r>
      <w:r w:rsidRPr="007D7FB7">
        <w:rPr>
          <w:spacing w:val="1"/>
          <w:sz w:val="24"/>
          <w:szCs w:val="24"/>
        </w:rPr>
        <w:t xml:space="preserve"> </w:t>
      </w:r>
      <w:r w:rsidRPr="007D7FB7">
        <w:rPr>
          <w:sz w:val="24"/>
          <w:szCs w:val="24"/>
        </w:rPr>
        <w:t>направлена на решение задачи оптимизации личностного развития обучающихся и включает три</w:t>
      </w:r>
      <w:r w:rsidRPr="007D7FB7">
        <w:rPr>
          <w:spacing w:val="1"/>
          <w:sz w:val="24"/>
          <w:szCs w:val="24"/>
        </w:rPr>
        <w:t xml:space="preserve"> </w:t>
      </w:r>
      <w:r w:rsidRPr="007D7FB7">
        <w:rPr>
          <w:sz w:val="24"/>
          <w:szCs w:val="24"/>
        </w:rPr>
        <w:t>основных</w:t>
      </w:r>
      <w:r w:rsidRPr="007D7FB7">
        <w:rPr>
          <w:spacing w:val="-2"/>
          <w:sz w:val="24"/>
          <w:szCs w:val="24"/>
        </w:rPr>
        <w:t xml:space="preserve"> </w:t>
      </w:r>
      <w:r w:rsidRPr="007D7FB7">
        <w:rPr>
          <w:sz w:val="24"/>
          <w:szCs w:val="24"/>
        </w:rPr>
        <w:t>компонента:</w:t>
      </w:r>
    </w:p>
    <w:p w:rsidR="005F240F" w:rsidRPr="007D7FB7" w:rsidRDefault="00680195" w:rsidP="007C0CB7">
      <w:pPr>
        <w:pStyle w:val="a7"/>
        <w:numPr>
          <w:ilvl w:val="1"/>
          <w:numId w:val="24"/>
        </w:numPr>
        <w:tabs>
          <w:tab w:val="left" w:pos="1076"/>
        </w:tabs>
        <w:spacing w:before="3"/>
        <w:ind w:left="1075" w:right="-104" w:hanging="267"/>
        <w:rPr>
          <w:sz w:val="24"/>
          <w:szCs w:val="24"/>
        </w:rPr>
      </w:pPr>
      <w:r w:rsidRPr="007D7FB7">
        <w:rPr>
          <w:sz w:val="24"/>
          <w:szCs w:val="24"/>
        </w:rPr>
        <w:t>характеристику</w:t>
      </w:r>
      <w:r w:rsidRPr="007D7FB7">
        <w:rPr>
          <w:spacing w:val="-11"/>
          <w:sz w:val="24"/>
          <w:szCs w:val="24"/>
        </w:rPr>
        <w:t xml:space="preserve"> </w:t>
      </w:r>
      <w:r w:rsidRPr="007D7FB7">
        <w:rPr>
          <w:sz w:val="24"/>
          <w:szCs w:val="24"/>
        </w:rPr>
        <w:t>достижений</w:t>
      </w:r>
      <w:r w:rsidRPr="007D7FB7">
        <w:rPr>
          <w:spacing w:val="-5"/>
          <w:sz w:val="24"/>
          <w:szCs w:val="24"/>
        </w:rPr>
        <w:t xml:space="preserve"> </w:t>
      </w:r>
      <w:r w:rsidRPr="007D7FB7">
        <w:rPr>
          <w:sz w:val="24"/>
          <w:szCs w:val="24"/>
        </w:rPr>
        <w:t>и</w:t>
      </w:r>
      <w:r w:rsidRPr="007D7FB7">
        <w:rPr>
          <w:spacing w:val="-2"/>
          <w:sz w:val="24"/>
          <w:szCs w:val="24"/>
        </w:rPr>
        <w:t xml:space="preserve"> </w:t>
      </w:r>
      <w:r w:rsidRPr="007D7FB7">
        <w:rPr>
          <w:sz w:val="24"/>
          <w:szCs w:val="24"/>
        </w:rPr>
        <w:t>положительных</w:t>
      </w:r>
      <w:r w:rsidRPr="007D7FB7">
        <w:rPr>
          <w:spacing w:val="-4"/>
          <w:sz w:val="24"/>
          <w:szCs w:val="24"/>
        </w:rPr>
        <w:t xml:space="preserve"> </w:t>
      </w:r>
      <w:r w:rsidRPr="007D7FB7">
        <w:rPr>
          <w:sz w:val="24"/>
          <w:szCs w:val="24"/>
        </w:rPr>
        <w:t>качеств</w:t>
      </w:r>
      <w:r w:rsidRPr="007D7FB7">
        <w:rPr>
          <w:spacing w:val="-4"/>
          <w:sz w:val="24"/>
          <w:szCs w:val="24"/>
        </w:rPr>
        <w:t xml:space="preserve"> </w:t>
      </w:r>
      <w:r w:rsidRPr="007D7FB7">
        <w:rPr>
          <w:sz w:val="24"/>
          <w:szCs w:val="24"/>
        </w:rPr>
        <w:t>обучающегося;</w:t>
      </w:r>
    </w:p>
    <w:p w:rsidR="005F240F" w:rsidRPr="007D7FB7" w:rsidRDefault="00680195" w:rsidP="007C0CB7">
      <w:pPr>
        <w:pStyle w:val="a7"/>
        <w:numPr>
          <w:ilvl w:val="1"/>
          <w:numId w:val="24"/>
        </w:numPr>
        <w:tabs>
          <w:tab w:val="left" w:pos="1076"/>
        </w:tabs>
        <w:spacing w:before="1"/>
        <w:ind w:right="-104" w:firstLine="708"/>
        <w:rPr>
          <w:sz w:val="24"/>
          <w:szCs w:val="24"/>
        </w:rPr>
      </w:pPr>
      <w:r w:rsidRPr="007D7FB7">
        <w:rPr>
          <w:sz w:val="24"/>
          <w:szCs w:val="24"/>
        </w:rPr>
        <w:t>определение</w:t>
      </w:r>
      <w:r w:rsidRPr="007D7FB7">
        <w:rPr>
          <w:spacing w:val="1"/>
          <w:sz w:val="24"/>
          <w:szCs w:val="24"/>
        </w:rPr>
        <w:t xml:space="preserve"> </w:t>
      </w:r>
      <w:r w:rsidRPr="007D7FB7">
        <w:rPr>
          <w:sz w:val="24"/>
          <w:szCs w:val="24"/>
        </w:rPr>
        <w:t>приоритетных</w:t>
      </w:r>
      <w:r w:rsidRPr="007D7FB7">
        <w:rPr>
          <w:spacing w:val="1"/>
          <w:sz w:val="24"/>
          <w:szCs w:val="24"/>
        </w:rPr>
        <w:t xml:space="preserve"> </w:t>
      </w:r>
      <w:r w:rsidRPr="007D7FB7">
        <w:rPr>
          <w:sz w:val="24"/>
          <w:szCs w:val="24"/>
        </w:rPr>
        <w:t>задач</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направлений</w:t>
      </w:r>
      <w:r w:rsidRPr="007D7FB7">
        <w:rPr>
          <w:spacing w:val="1"/>
          <w:sz w:val="24"/>
          <w:szCs w:val="24"/>
        </w:rPr>
        <w:t xml:space="preserve"> </w:t>
      </w:r>
      <w:r w:rsidRPr="007D7FB7">
        <w:rPr>
          <w:sz w:val="24"/>
          <w:szCs w:val="24"/>
        </w:rPr>
        <w:t>личностного</w:t>
      </w:r>
      <w:r w:rsidRPr="007D7FB7">
        <w:rPr>
          <w:spacing w:val="1"/>
          <w:sz w:val="24"/>
          <w:szCs w:val="24"/>
        </w:rPr>
        <w:t xml:space="preserve"> </w:t>
      </w:r>
      <w:r w:rsidRPr="007D7FB7">
        <w:rPr>
          <w:sz w:val="24"/>
          <w:szCs w:val="24"/>
        </w:rPr>
        <w:t>развития</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учетом</w:t>
      </w:r>
      <w:r w:rsidRPr="007D7FB7">
        <w:rPr>
          <w:spacing w:val="1"/>
          <w:sz w:val="24"/>
          <w:szCs w:val="24"/>
        </w:rPr>
        <w:t xml:space="preserve"> </w:t>
      </w:r>
      <w:r w:rsidRPr="007D7FB7">
        <w:rPr>
          <w:sz w:val="24"/>
          <w:szCs w:val="24"/>
        </w:rPr>
        <w:t>как</w:t>
      </w:r>
      <w:r w:rsidRPr="007D7FB7">
        <w:rPr>
          <w:spacing w:val="-57"/>
          <w:sz w:val="24"/>
          <w:szCs w:val="24"/>
        </w:rPr>
        <w:t xml:space="preserve"> </w:t>
      </w:r>
      <w:r w:rsidRPr="007D7FB7">
        <w:rPr>
          <w:sz w:val="24"/>
          <w:szCs w:val="24"/>
        </w:rPr>
        <w:t>достижений,</w:t>
      </w:r>
      <w:r w:rsidRPr="007D7FB7">
        <w:rPr>
          <w:spacing w:val="-4"/>
          <w:sz w:val="24"/>
          <w:szCs w:val="24"/>
        </w:rPr>
        <w:t xml:space="preserve"> </w:t>
      </w:r>
      <w:r w:rsidRPr="007D7FB7">
        <w:rPr>
          <w:sz w:val="24"/>
          <w:szCs w:val="24"/>
        </w:rPr>
        <w:t>так и</w:t>
      </w:r>
      <w:r w:rsidRPr="007D7FB7">
        <w:rPr>
          <w:spacing w:val="-2"/>
          <w:sz w:val="24"/>
          <w:szCs w:val="24"/>
        </w:rPr>
        <w:t xml:space="preserve"> </w:t>
      </w:r>
      <w:r w:rsidRPr="007D7FB7">
        <w:rPr>
          <w:sz w:val="24"/>
          <w:szCs w:val="24"/>
        </w:rPr>
        <w:t>психологических</w:t>
      </w:r>
      <w:r w:rsidRPr="007D7FB7">
        <w:rPr>
          <w:spacing w:val="-1"/>
          <w:sz w:val="24"/>
          <w:szCs w:val="24"/>
        </w:rPr>
        <w:t xml:space="preserve"> </w:t>
      </w:r>
      <w:r w:rsidRPr="007D7FB7">
        <w:rPr>
          <w:sz w:val="24"/>
          <w:szCs w:val="24"/>
        </w:rPr>
        <w:t>проблем</w:t>
      </w:r>
      <w:r w:rsidRPr="007D7FB7">
        <w:rPr>
          <w:spacing w:val="-2"/>
          <w:sz w:val="24"/>
          <w:szCs w:val="24"/>
        </w:rPr>
        <w:t xml:space="preserve"> </w:t>
      </w:r>
      <w:r w:rsidRPr="007D7FB7">
        <w:rPr>
          <w:sz w:val="24"/>
          <w:szCs w:val="24"/>
        </w:rPr>
        <w:t>развития</w:t>
      </w:r>
      <w:r w:rsidRPr="007D7FB7">
        <w:rPr>
          <w:spacing w:val="-1"/>
          <w:sz w:val="24"/>
          <w:szCs w:val="24"/>
        </w:rPr>
        <w:t xml:space="preserve"> </w:t>
      </w:r>
      <w:r w:rsidRPr="007D7FB7">
        <w:rPr>
          <w:sz w:val="24"/>
          <w:szCs w:val="24"/>
        </w:rPr>
        <w:t>ребенка;</w:t>
      </w:r>
    </w:p>
    <w:p w:rsidR="005F240F" w:rsidRPr="007D7FB7" w:rsidRDefault="00680195" w:rsidP="007C0CB7">
      <w:pPr>
        <w:pStyle w:val="a7"/>
        <w:numPr>
          <w:ilvl w:val="1"/>
          <w:numId w:val="24"/>
        </w:numPr>
        <w:tabs>
          <w:tab w:val="left" w:pos="1076"/>
        </w:tabs>
        <w:spacing w:before="2"/>
        <w:ind w:left="1075" w:right="-104" w:hanging="267"/>
        <w:rPr>
          <w:sz w:val="24"/>
          <w:szCs w:val="24"/>
        </w:rPr>
      </w:pPr>
      <w:r w:rsidRPr="007D7FB7">
        <w:rPr>
          <w:sz w:val="24"/>
          <w:szCs w:val="24"/>
        </w:rPr>
        <w:t>систему</w:t>
      </w:r>
      <w:r w:rsidRPr="007D7FB7">
        <w:rPr>
          <w:spacing w:val="5"/>
          <w:sz w:val="24"/>
          <w:szCs w:val="24"/>
        </w:rPr>
        <w:t xml:space="preserve"> </w:t>
      </w:r>
      <w:r w:rsidRPr="007D7FB7">
        <w:rPr>
          <w:sz w:val="24"/>
          <w:szCs w:val="24"/>
        </w:rPr>
        <w:t>психолого­педагогических</w:t>
      </w:r>
      <w:r w:rsidRPr="007D7FB7">
        <w:rPr>
          <w:spacing w:val="70"/>
          <w:sz w:val="24"/>
          <w:szCs w:val="24"/>
        </w:rPr>
        <w:t xml:space="preserve"> </w:t>
      </w:r>
      <w:r w:rsidRPr="007D7FB7">
        <w:rPr>
          <w:sz w:val="24"/>
          <w:szCs w:val="24"/>
        </w:rPr>
        <w:t>рекомендаций,</w:t>
      </w:r>
      <w:r w:rsidRPr="007D7FB7">
        <w:rPr>
          <w:spacing w:val="68"/>
          <w:sz w:val="24"/>
          <w:szCs w:val="24"/>
        </w:rPr>
        <w:t xml:space="preserve"> </w:t>
      </w:r>
      <w:r w:rsidRPr="007D7FB7">
        <w:rPr>
          <w:sz w:val="24"/>
          <w:szCs w:val="24"/>
        </w:rPr>
        <w:t>призванных</w:t>
      </w:r>
      <w:r w:rsidRPr="007D7FB7">
        <w:rPr>
          <w:spacing w:val="70"/>
          <w:sz w:val="24"/>
          <w:szCs w:val="24"/>
        </w:rPr>
        <w:t xml:space="preserve"> </w:t>
      </w:r>
      <w:r w:rsidRPr="007D7FB7">
        <w:rPr>
          <w:sz w:val="24"/>
          <w:szCs w:val="24"/>
        </w:rPr>
        <w:t>обеспечить</w:t>
      </w:r>
      <w:r w:rsidRPr="007D7FB7">
        <w:rPr>
          <w:spacing w:val="71"/>
          <w:sz w:val="24"/>
          <w:szCs w:val="24"/>
        </w:rPr>
        <w:t xml:space="preserve"> </w:t>
      </w:r>
      <w:r w:rsidRPr="007D7FB7">
        <w:rPr>
          <w:sz w:val="24"/>
          <w:szCs w:val="24"/>
        </w:rPr>
        <w:t>успешную</w:t>
      </w:r>
    </w:p>
    <w:p w:rsidR="005F240F" w:rsidRPr="007D7FB7" w:rsidRDefault="00680195" w:rsidP="00920F3C">
      <w:pPr>
        <w:pStyle w:val="a1"/>
        <w:spacing w:before="70"/>
        <w:ind w:right="-104" w:firstLine="0"/>
      </w:pPr>
      <w:r w:rsidRPr="007D7FB7">
        <w:t>реализацию</w:t>
      </w:r>
      <w:r w:rsidRPr="007D7FB7">
        <w:rPr>
          <w:spacing w:val="-5"/>
        </w:rPr>
        <w:t xml:space="preserve"> </w:t>
      </w:r>
      <w:r w:rsidRPr="007D7FB7">
        <w:t>задач</w:t>
      </w:r>
      <w:r w:rsidRPr="007D7FB7">
        <w:rPr>
          <w:spacing w:val="-3"/>
        </w:rPr>
        <w:t xml:space="preserve"> </w:t>
      </w:r>
      <w:r w:rsidRPr="007D7FB7">
        <w:t>начального</w:t>
      </w:r>
      <w:r w:rsidRPr="007D7FB7">
        <w:rPr>
          <w:spacing w:val="-2"/>
        </w:rPr>
        <w:t xml:space="preserve"> </w:t>
      </w:r>
      <w:r w:rsidRPr="007D7FB7">
        <w:t>общего</w:t>
      </w:r>
      <w:r w:rsidRPr="007D7FB7">
        <w:rPr>
          <w:spacing w:val="-2"/>
        </w:rPr>
        <w:t xml:space="preserve"> </w:t>
      </w:r>
      <w:r w:rsidRPr="007D7FB7">
        <w:t>образования.</w:t>
      </w:r>
    </w:p>
    <w:p w:rsidR="005F240F" w:rsidRPr="007D7FB7" w:rsidRDefault="00680195" w:rsidP="00920F3C">
      <w:pPr>
        <w:pStyle w:val="a1"/>
        <w:ind w:right="-104"/>
      </w:pPr>
      <w:r w:rsidRPr="007D7FB7">
        <w:t>Другой</w:t>
      </w:r>
      <w:r w:rsidRPr="007D7FB7">
        <w:rPr>
          <w:spacing w:val="1"/>
        </w:rPr>
        <w:t xml:space="preserve"> </w:t>
      </w:r>
      <w:r w:rsidRPr="007D7FB7">
        <w:t>формой</w:t>
      </w:r>
      <w:r w:rsidRPr="007D7FB7">
        <w:rPr>
          <w:spacing w:val="1"/>
        </w:rPr>
        <w:t xml:space="preserve"> </w:t>
      </w:r>
      <w:r w:rsidRPr="007D7FB7">
        <w:t>оценки</w:t>
      </w:r>
      <w:r w:rsidRPr="007D7FB7">
        <w:rPr>
          <w:spacing w:val="1"/>
        </w:rPr>
        <w:t xml:space="preserve"> </w:t>
      </w:r>
      <w:r w:rsidRPr="007D7FB7">
        <w:t>личностных</w:t>
      </w:r>
      <w:r w:rsidRPr="007D7FB7">
        <w:rPr>
          <w:spacing w:val="1"/>
        </w:rPr>
        <w:t xml:space="preserve"> </w:t>
      </w:r>
      <w:r w:rsidRPr="007D7FB7">
        <w:t>результатов</w:t>
      </w:r>
      <w:r w:rsidRPr="007D7FB7">
        <w:rPr>
          <w:spacing w:val="1"/>
        </w:rPr>
        <w:t xml:space="preserve"> </w:t>
      </w:r>
      <w:r w:rsidRPr="007D7FB7">
        <w:t>может</w:t>
      </w:r>
      <w:r w:rsidRPr="007D7FB7">
        <w:rPr>
          <w:spacing w:val="1"/>
        </w:rPr>
        <w:t xml:space="preserve"> </w:t>
      </w:r>
      <w:r w:rsidRPr="007D7FB7">
        <w:t>быть</w:t>
      </w:r>
      <w:r w:rsidRPr="007D7FB7">
        <w:rPr>
          <w:spacing w:val="1"/>
        </w:rPr>
        <w:t xml:space="preserve"> </w:t>
      </w:r>
      <w:r w:rsidRPr="007D7FB7">
        <w:t>оценка</w:t>
      </w:r>
      <w:r w:rsidRPr="007D7FB7">
        <w:rPr>
          <w:spacing w:val="1"/>
        </w:rPr>
        <w:t xml:space="preserve"> </w:t>
      </w:r>
      <w:r w:rsidRPr="007D7FB7">
        <w:t>индивидуального</w:t>
      </w:r>
      <w:r w:rsidRPr="007D7FB7">
        <w:rPr>
          <w:spacing w:val="1"/>
        </w:rPr>
        <w:t xml:space="preserve"> </w:t>
      </w:r>
      <w:r w:rsidRPr="007D7FB7">
        <w:t>прогресса личностного развития обучающихся, которым необходима специальная поддержка. Эта</w:t>
      </w:r>
      <w:r w:rsidRPr="007D7FB7">
        <w:rPr>
          <w:spacing w:val="1"/>
        </w:rPr>
        <w:t xml:space="preserve"> </w:t>
      </w:r>
      <w:r w:rsidRPr="007D7FB7">
        <w:t>задача</w:t>
      </w:r>
      <w:r w:rsidRPr="007D7FB7">
        <w:rPr>
          <w:spacing w:val="1"/>
        </w:rPr>
        <w:t xml:space="preserve"> </w:t>
      </w:r>
      <w:r w:rsidRPr="007D7FB7">
        <w:t>может</w:t>
      </w:r>
      <w:r w:rsidRPr="007D7FB7">
        <w:rPr>
          <w:spacing w:val="1"/>
        </w:rPr>
        <w:t xml:space="preserve"> </w:t>
      </w:r>
      <w:r w:rsidRPr="007D7FB7">
        <w:t>быть</w:t>
      </w:r>
      <w:r w:rsidRPr="007D7FB7">
        <w:rPr>
          <w:spacing w:val="1"/>
        </w:rPr>
        <w:t xml:space="preserve"> </w:t>
      </w:r>
      <w:r w:rsidRPr="007D7FB7">
        <w:t>решена</w:t>
      </w:r>
      <w:r w:rsidRPr="007D7FB7">
        <w:rPr>
          <w:spacing w:val="1"/>
        </w:rPr>
        <w:t xml:space="preserve"> </w:t>
      </w:r>
      <w:r w:rsidRPr="007D7FB7">
        <w:t>в</w:t>
      </w:r>
      <w:r w:rsidRPr="007D7FB7">
        <w:rPr>
          <w:spacing w:val="1"/>
        </w:rPr>
        <w:t xml:space="preserve"> </w:t>
      </w:r>
      <w:r w:rsidRPr="007D7FB7">
        <w:t>процессе</w:t>
      </w:r>
      <w:r w:rsidRPr="007D7FB7">
        <w:rPr>
          <w:spacing w:val="1"/>
        </w:rPr>
        <w:t xml:space="preserve"> </w:t>
      </w:r>
      <w:r w:rsidRPr="007D7FB7">
        <w:t>систематического</w:t>
      </w:r>
      <w:r w:rsidRPr="007D7FB7">
        <w:rPr>
          <w:spacing w:val="1"/>
        </w:rPr>
        <w:t xml:space="preserve"> </w:t>
      </w:r>
      <w:r w:rsidRPr="007D7FB7">
        <w:t>наблюдения</w:t>
      </w:r>
      <w:r w:rsidRPr="007D7FB7">
        <w:rPr>
          <w:spacing w:val="1"/>
        </w:rPr>
        <w:t xml:space="preserve"> </w:t>
      </w:r>
      <w:r w:rsidRPr="007D7FB7">
        <w:t>за</w:t>
      </w:r>
      <w:r w:rsidRPr="007D7FB7">
        <w:rPr>
          <w:spacing w:val="1"/>
        </w:rPr>
        <w:t xml:space="preserve"> </w:t>
      </w:r>
      <w:r w:rsidRPr="007D7FB7">
        <w:t>ходом</w:t>
      </w:r>
      <w:r w:rsidRPr="007D7FB7">
        <w:rPr>
          <w:spacing w:val="1"/>
        </w:rPr>
        <w:t xml:space="preserve"> </w:t>
      </w:r>
      <w:r w:rsidRPr="007D7FB7">
        <w:t>психического</w:t>
      </w:r>
      <w:r w:rsidRPr="007D7FB7">
        <w:rPr>
          <w:spacing w:val="1"/>
        </w:rPr>
        <w:t xml:space="preserve"> </w:t>
      </w:r>
      <w:r w:rsidRPr="007D7FB7">
        <w:t>развития ребенка на основе представлений о нормативном содержании и возрастной периодизации</w:t>
      </w:r>
      <w:r w:rsidRPr="007D7FB7">
        <w:rPr>
          <w:spacing w:val="-57"/>
        </w:rPr>
        <w:t xml:space="preserve"> </w:t>
      </w:r>
      <w:r w:rsidRPr="007D7FB7">
        <w:t>развития — в форме возрастно­психологического консультирования. Такая оценка осуществляется</w:t>
      </w:r>
      <w:r w:rsidRPr="007D7FB7">
        <w:rPr>
          <w:spacing w:val="-57"/>
        </w:rPr>
        <w:t xml:space="preserve"> </w:t>
      </w:r>
      <w:r w:rsidRPr="007D7FB7">
        <w:t>по</w:t>
      </w:r>
      <w:r w:rsidRPr="007D7FB7">
        <w:rPr>
          <w:spacing w:val="1"/>
        </w:rPr>
        <w:t xml:space="preserve"> </w:t>
      </w:r>
      <w:r w:rsidRPr="007D7FB7">
        <w:t>запросу</w:t>
      </w:r>
      <w:r w:rsidRPr="007D7FB7">
        <w:rPr>
          <w:spacing w:val="1"/>
        </w:rPr>
        <w:t xml:space="preserve"> </w:t>
      </w:r>
      <w:r w:rsidRPr="007D7FB7">
        <w:t>родителей</w:t>
      </w:r>
      <w:r w:rsidRPr="007D7FB7">
        <w:rPr>
          <w:spacing w:val="1"/>
        </w:rPr>
        <w:t xml:space="preserve"> </w:t>
      </w:r>
      <w:r w:rsidRPr="007D7FB7">
        <w:t>(законных</w:t>
      </w:r>
      <w:r w:rsidRPr="007D7FB7">
        <w:rPr>
          <w:spacing w:val="1"/>
        </w:rPr>
        <w:t xml:space="preserve"> </w:t>
      </w:r>
      <w:r w:rsidRPr="007D7FB7">
        <w:t>представителей)</w:t>
      </w:r>
      <w:r w:rsidRPr="007D7FB7">
        <w:rPr>
          <w:spacing w:val="1"/>
        </w:rPr>
        <w:t xml:space="preserve"> </w:t>
      </w:r>
      <w:r w:rsidRPr="007D7FB7">
        <w:t>обучающихся</w:t>
      </w:r>
      <w:r w:rsidRPr="007D7FB7">
        <w:rPr>
          <w:spacing w:val="1"/>
        </w:rPr>
        <w:t xml:space="preserve"> </w:t>
      </w:r>
      <w:r w:rsidRPr="007D7FB7">
        <w:t>или</w:t>
      </w:r>
      <w:r w:rsidRPr="007D7FB7">
        <w:rPr>
          <w:spacing w:val="1"/>
        </w:rPr>
        <w:t xml:space="preserve"> </w:t>
      </w:r>
      <w:r w:rsidRPr="007D7FB7">
        <w:t>педагогов</w:t>
      </w:r>
      <w:r w:rsidRPr="007D7FB7">
        <w:rPr>
          <w:spacing w:val="61"/>
        </w:rPr>
        <w:t xml:space="preserve"> </w:t>
      </w:r>
      <w:r w:rsidRPr="007D7FB7">
        <w:t>(или</w:t>
      </w:r>
      <w:r w:rsidRPr="007D7FB7">
        <w:rPr>
          <w:spacing w:val="1"/>
        </w:rPr>
        <w:t xml:space="preserve"> </w:t>
      </w:r>
      <w:r w:rsidRPr="007D7FB7">
        <w:t>администрации образовательной организации при согласии родителей (законных представителей)</w:t>
      </w:r>
      <w:r w:rsidRPr="007D7FB7">
        <w:rPr>
          <w:spacing w:val="1"/>
        </w:rPr>
        <w:t xml:space="preserve"> </w:t>
      </w:r>
      <w:r w:rsidRPr="007D7FB7">
        <w:t>и</w:t>
      </w:r>
      <w:r w:rsidRPr="007D7FB7">
        <w:rPr>
          <w:spacing w:val="1"/>
        </w:rPr>
        <w:t xml:space="preserve"> </w:t>
      </w:r>
      <w:r w:rsidRPr="007D7FB7">
        <w:t>проводится</w:t>
      </w:r>
      <w:r w:rsidRPr="007D7FB7">
        <w:rPr>
          <w:spacing w:val="1"/>
        </w:rPr>
        <w:t xml:space="preserve"> </w:t>
      </w:r>
      <w:r w:rsidRPr="007D7FB7">
        <w:t>психологом,</w:t>
      </w:r>
      <w:r w:rsidRPr="007D7FB7">
        <w:rPr>
          <w:spacing w:val="1"/>
        </w:rPr>
        <w:t xml:space="preserve"> </w:t>
      </w:r>
      <w:r w:rsidRPr="007D7FB7">
        <w:t>имеющим</w:t>
      </w:r>
      <w:r w:rsidRPr="007D7FB7">
        <w:rPr>
          <w:spacing w:val="1"/>
        </w:rPr>
        <w:t xml:space="preserve"> </w:t>
      </w:r>
      <w:r w:rsidRPr="007D7FB7">
        <w:t>специальную</w:t>
      </w:r>
      <w:r w:rsidRPr="007D7FB7">
        <w:rPr>
          <w:spacing w:val="1"/>
        </w:rPr>
        <w:t xml:space="preserve"> </w:t>
      </w:r>
      <w:r w:rsidRPr="007D7FB7">
        <w:t>профессиональную</w:t>
      </w:r>
      <w:r w:rsidRPr="007D7FB7">
        <w:rPr>
          <w:spacing w:val="1"/>
        </w:rPr>
        <w:t xml:space="preserve"> </w:t>
      </w:r>
      <w:r w:rsidRPr="007D7FB7">
        <w:t>подготовку</w:t>
      </w:r>
      <w:r w:rsidRPr="007D7FB7">
        <w:rPr>
          <w:spacing w:val="1"/>
        </w:rPr>
        <w:t xml:space="preserve"> </w:t>
      </w:r>
      <w:r w:rsidRPr="007D7FB7">
        <w:t>в</w:t>
      </w:r>
      <w:r w:rsidRPr="007D7FB7">
        <w:rPr>
          <w:spacing w:val="1"/>
        </w:rPr>
        <w:t xml:space="preserve"> </w:t>
      </w:r>
      <w:r w:rsidRPr="007D7FB7">
        <w:t>области</w:t>
      </w:r>
      <w:r w:rsidRPr="007D7FB7">
        <w:rPr>
          <w:spacing w:val="1"/>
        </w:rPr>
        <w:t xml:space="preserve"> </w:t>
      </w:r>
      <w:r w:rsidRPr="007D7FB7">
        <w:t>возрастной</w:t>
      </w:r>
      <w:r w:rsidRPr="007D7FB7">
        <w:rPr>
          <w:spacing w:val="-1"/>
        </w:rPr>
        <w:t xml:space="preserve"> </w:t>
      </w:r>
      <w:r w:rsidRPr="007D7FB7">
        <w:t>психологии.</w:t>
      </w:r>
    </w:p>
    <w:p w:rsidR="005F240F" w:rsidRPr="007D7FB7" w:rsidRDefault="00680195" w:rsidP="00920F3C">
      <w:pPr>
        <w:spacing w:before="1"/>
        <w:ind w:left="100" w:right="-104" w:firstLine="708"/>
        <w:jc w:val="both"/>
        <w:rPr>
          <w:sz w:val="24"/>
          <w:szCs w:val="24"/>
        </w:rPr>
      </w:pPr>
      <w:r w:rsidRPr="007D7FB7">
        <w:rPr>
          <w:b/>
          <w:sz w:val="24"/>
          <w:szCs w:val="24"/>
        </w:rPr>
        <w:t>Оценка</w:t>
      </w:r>
      <w:r w:rsidRPr="007D7FB7">
        <w:rPr>
          <w:b/>
          <w:spacing w:val="1"/>
          <w:sz w:val="24"/>
          <w:szCs w:val="24"/>
        </w:rPr>
        <w:t xml:space="preserve"> </w:t>
      </w:r>
      <w:r w:rsidRPr="007D7FB7">
        <w:rPr>
          <w:b/>
          <w:sz w:val="24"/>
          <w:szCs w:val="24"/>
        </w:rPr>
        <w:t>метапредметных</w:t>
      </w:r>
      <w:r w:rsidRPr="007D7FB7">
        <w:rPr>
          <w:b/>
          <w:spacing w:val="1"/>
          <w:sz w:val="24"/>
          <w:szCs w:val="24"/>
        </w:rPr>
        <w:t xml:space="preserve"> </w:t>
      </w:r>
      <w:r w:rsidRPr="007D7FB7">
        <w:rPr>
          <w:b/>
          <w:sz w:val="24"/>
          <w:szCs w:val="24"/>
        </w:rPr>
        <w:t>результатов</w:t>
      </w:r>
      <w:r w:rsidRPr="007D7FB7">
        <w:rPr>
          <w:b/>
          <w:spacing w:val="1"/>
          <w:sz w:val="24"/>
          <w:szCs w:val="24"/>
        </w:rPr>
        <w:t xml:space="preserve"> </w:t>
      </w:r>
      <w:r w:rsidRPr="007D7FB7">
        <w:rPr>
          <w:sz w:val="24"/>
          <w:szCs w:val="24"/>
        </w:rPr>
        <w:t>представляет</w:t>
      </w:r>
      <w:r w:rsidRPr="007D7FB7">
        <w:rPr>
          <w:spacing w:val="1"/>
          <w:sz w:val="24"/>
          <w:szCs w:val="24"/>
        </w:rPr>
        <w:t xml:space="preserve"> </w:t>
      </w:r>
      <w:r w:rsidRPr="007D7FB7">
        <w:rPr>
          <w:sz w:val="24"/>
          <w:szCs w:val="24"/>
        </w:rPr>
        <w:t>собой</w:t>
      </w:r>
      <w:r w:rsidRPr="007D7FB7">
        <w:rPr>
          <w:spacing w:val="1"/>
          <w:sz w:val="24"/>
          <w:szCs w:val="24"/>
        </w:rPr>
        <w:t xml:space="preserve"> </w:t>
      </w:r>
      <w:r w:rsidRPr="007D7FB7">
        <w:rPr>
          <w:sz w:val="24"/>
          <w:szCs w:val="24"/>
        </w:rPr>
        <w:t>оценку</w:t>
      </w:r>
      <w:r w:rsidRPr="007D7FB7">
        <w:rPr>
          <w:spacing w:val="1"/>
          <w:sz w:val="24"/>
          <w:szCs w:val="24"/>
        </w:rPr>
        <w:t xml:space="preserve"> </w:t>
      </w:r>
      <w:r w:rsidRPr="007D7FB7">
        <w:rPr>
          <w:sz w:val="24"/>
          <w:szCs w:val="24"/>
        </w:rPr>
        <w:t>достижения</w:t>
      </w:r>
      <w:r w:rsidRPr="007D7FB7">
        <w:rPr>
          <w:spacing w:val="1"/>
          <w:sz w:val="24"/>
          <w:szCs w:val="24"/>
        </w:rPr>
        <w:t xml:space="preserve"> </w:t>
      </w:r>
      <w:r w:rsidRPr="007D7FB7">
        <w:rPr>
          <w:sz w:val="24"/>
          <w:szCs w:val="24"/>
        </w:rPr>
        <w:t>планируемых</w:t>
      </w:r>
      <w:r w:rsidRPr="007D7FB7">
        <w:rPr>
          <w:spacing w:val="-3"/>
          <w:sz w:val="24"/>
          <w:szCs w:val="24"/>
        </w:rPr>
        <w:t xml:space="preserve"> </w:t>
      </w:r>
      <w:r w:rsidRPr="007D7FB7">
        <w:rPr>
          <w:sz w:val="24"/>
          <w:szCs w:val="24"/>
        </w:rPr>
        <w:t>результатов</w:t>
      </w:r>
      <w:r w:rsidRPr="007D7FB7">
        <w:rPr>
          <w:spacing w:val="-4"/>
          <w:sz w:val="24"/>
          <w:szCs w:val="24"/>
        </w:rPr>
        <w:t xml:space="preserve"> </w:t>
      </w:r>
      <w:r w:rsidRPr="007D7FB7">
        <w:rPr>
          <w:sz w:val="24"/>
          <w:szCs w:val="24"/>
        </w:rPr>
        <w:t>освоения основной</w:t>
      </w:r>
      <w:r w:rsidRPr="007D7FB7">
        <w:rPr>
          <w:spacing w:val="-3"/>
          <w:sz w:val="24"/>
          <w:szCs w:val="24"/>
        </w:rPr>
        <w:t xml:space="preserve"> </w:t>
      </w:r>
      <w:r w:rsidRPr="007D7FB7">
        <w:rPr>
          <w:sz w:val="24"/>
          <w:szCs w:val="24"/>
        </w:rPr>
        <w:t>образовательной</w:t>
      </w:r>
      <w:r w:rsidRPr="007D7FB7">
        <w:rPr>
          <w:spacing w:val="-4"/>
          <w:sz w:val="24"/>
          <w:szCs w:val="24"/>
        </w:rPr>
        <w:t xml:space="preserve"> </w:t>
      </w:r>
      <w:r w:rsidRPr="007D7FB7">
        <w:rPr>
          <w:sz w:val="24"/>
          <w:szCs w:val="24"/>
        </w:rPr>
        <w:t>программы,</w:t>
      </w:r>
      <w:r w:rsidRPr="007D7FB7">
        <w:rPr>
          <w:spacing w:val="-3"/>
          <w:sz w:val="24"/>
          <w:szCs w:val="24"/>
        </w:rPr>
        <w:t xml:space="preserve"> </w:t>
      </w:r>
      <w:r w:rsidRPr="007D7FB7">
        <w:rPr>
          <w:sz w:val="24"/>
          <w:szCs w:val="24"/>
        </w:rPr>
        <w:t>описанных</w:t>
      </w:r>
      <w:r w:rsidRPr="007D7FB7">
        <w:rPr>
          <w:spacing w:val="-3"/>
          <w:sz w:val="24"/>
          <w:szCs w:val="24"/>
        </w:rPr>
        <w:t xml:space="preserve"> </w:t>
      </w:r>
      <w:r w:rsidRPr="007D7FB7">
        <w:rPr>
          <w:sz w:val="24"/>
          <w:szCs w:val="24"/>
        </w:rPr>
        <w:t>в</w:t>
      </w:r>
      <w:r w:rsidRPr="007D7FB7">
        <w:rPr>
          <w:spacing w:val="-4"/>
          <w:sz w:val="24"/>
          <w:szCs w:val="24"/>
        </w:rPr>
        <w:t xml:space="preserve"> </w:t>
      </w:r>
      <w:r w:rsidRPr="007D7FB7">
        <w:rPr>
          <w:sz w:val="24"/>
          <w:szCs w:val="24"/>
        </w:rPr>
        <w:t>разделах</w:t>
      </w:r>
    </w:p>
    <w:p w:rsidR="005F240F" w:rsidRPr="007D7FB7" w:rsidRDefault="00680195" w:rsidP="00920F3C">
      <w:pPr>
        <w:pStyle w:val="a1"/>
        <w:ind w:right="-104"/>
      </w:pPr>
      <w:r w:rsidRPr="007D7FB7">
        <w:t>«Регулятивные</w:t>
      </w:r>
      <w:r w:rsidRPr="007D7FB7">
        <w:rPr>
          <w:spacing w:val="1"/>
        </w:rPr>
        <w:t xml:space="preserve"> </w:t>
      </w:r>
      <w:r w:rsidRPr="007D7FB7">
        <w:t>универсальные</w:t>
      </w:r>
      <w:r w:rsidRPr="007D7FB7">
        <w:rPr>
          <w:spacing w:val="1"/>
        </w:rPr>
        <w:t xml:space="preserve"> </w:t>
      </w:r>
      <w:r w:rsidRPr="007D7FB7">
        <w:t>учебные</w:t>
      </w:r>
      <w:r w:rsidRPr="007D7FB7">
        <w:rPr>
          <w:spacing w:val="1"/>
        </w:rPr>
        <w:t xml:space="preserve"> </w:t>
      </w:r>
      <w:r w:rsidRPr="007D7FB7">
        <w:t>действия»,</w:t>
      </w:r>
      <w:r w:rsidRPr="007D7FB7">
        <w:rPr>
          <w:spacing w:val="1"/>
        </w:rPr>
        <w:t xml:space="preserve"> </w:t>
      </w:r>
      <w:r w:rsidRPr="007D7FB7">
        <w:t>«Коммуникативные</w:t>
      </w:r>
      <w:r w:rsidRPr="007D7FB7">
        <w:rPr>
          <w:spacing w:val="1"/>
        </w:rPr>
        <w:t xml:space="preserve"> </w:t>
      </w:r>
      <w:r w:rsidRPr="007D7FB7">
        <w:t>универсальные</w:t>
      </w:r>
      <w:r w:rsidRPr="007D7FB7">
        <w:rPr>
          <w:spacing w:val="1"/>
        </w:rPr>
        <w:t xml:space="preserve"> </w:t>
      </w:r>
      <w:r w:rsidRPr="007D7FB7">
        <w:t>учебные</w:t>
      </w:r>
      <w:r w:rsidRPr="007D7FB7">
        <w:rPr>
          <w:spacing w:val="1"/>
        </w:rPr>
        <w:t xml:space="preserve"> </w:t>
      </w:r>
      <w:r w:rsidRPr="007D7FB7">
        <w:t>действия»,</w:t>
      </w:r>
      <w:r w:rsidRPr="007D7FB7">
        <w:rPr>
          <w:spacing w:val="1"/>
        </w:rPr>
        <w:t xml:space="preserve"> </w:t>
      </w:r>
      <w:r w:rsidRPr="007D7FB7">
        <w:t>«Познавательные</w:t>
      </w:r>
      <w:r w:rsidRPr="007D7FB7">
        <w:rPr>
          <w:spacing w:val="1"/>
        </w:rPr>
        <w:t xml:space="preserve"> </w:t>
      </w:r>
      <w:r w:rsidRPr="007D7FB7">
        <w:t>универсальные</w:t>
      </w:r>
      <w:r w:rsidRPr="007D7FB7">
        <w:rPr>
          <w:spacing w:val="1"/>
        </w:rPr>
        <w:t xml:space="preserve"> </w:t>
      </w:r>
      <w:r w:rsidRPr="007D7FB7">
        <w:t>учебные</w:t>
      </w:r>
      <w:r w:rsidRPr="007D7FB7">
        <w:rPr>
          <w:spacing w:val="1"/>
        </w:rPr>
        <w:t xml:space="preserve"> </w:t>
      </w:r>
      <w:r w:rsidRPr="007D7FB7">
        <w:t>действия»</w:t>
      </w:r>
      <w:r w:rsidRPr="007D7FB7">
        <w:rPr>
          <w:spacing w:val="1"/>
        </w:rPr>
        <w:t xml:space="preserve"> </w:t>
      </w:r>
      <w:r w:rsidRPr="007D7FB7">
        <w:t>программы</w:t>
      </w:r>
      <w:r w:rsidRPr="007D7FB7">
        <w:rPr>
          <w:spacing w:val="1"/>
        </w:rPr>
        <w:t xml:space="preserve"> </w:t>
      </w:r>
      <w:r w:rsidRPr="007D7FB7">
        <w:t>формирования универсальных учебных действий у обучающихся на уровне начального общего</w:t>
      </w:r>
      <w:r w:rsidRPr="007D7FB7">
        <w:rPr>
          <w:spacing w:val="1"/>
        </w:rPr>
        <w:t xml:space="preserve"> </w:t>
      </w:r>
      <w:r w:rsidRPr="007D7FB7">
        <w:t>образования.</w:t>
      </w:r>
    </w:p>
    <w:p w:rsidR="005F240F" w:rsidRPr="007D7FB7" w:rsidRDefault="00680195" w:rsidP="00920F3C">
      <w:pPr>
        <w:pStyle w:val="a1"/>
        <w:ind w:right="-104" w:firstLine="768"/>
      </w:pPr>
      <w:r w:rsidRPr="007D7FB7">
        <w:t>Достижение метапредметных результатов обеспечивается за счет основных компонентов</w:t>
      </w:r>
      <w:r w:rsidRPr="007D7FB7">
        <w:rPr>
          <w:spacing w:val="1"/>
        </w:rPr>
        <w:t xml:space="preserve"> </w:t>
      </w:r>
      <w:r w:rsidRPr="007D7FB7">
        <w:t>образовательной</w:t>
      </w:r>
      <w:r w:rsidRPr="007D7FB7">
        <w:rPr>
          <w:spacing w:val="-1"/>
        </w:rPr>
        <w:t xml:space="preserve"> </w:t>
      </w:r>
      <w:r w:rsidRPr="007D7FB7">
        <w:t>деятельности</w:t>
      </w:r>
      <w:r w:rsidRPr="007D7FB7">
        <w:rPr>
          <w:spacing w:val="4"/>
        </w:rPr>
        <w:t xml:space="preserve"> </w:t>
      </w:r>
      <w:r w:rsidRPr="007D7FB7">
        <w:t>—</w:t>
      </w:r>
      <w:r w:rsidRPr="007D7FB7">
        <w:rPr>
          <w:spacing w:val="2"/>
        </w:rPr>
        <w:t xml:space="preserve"> </w:t>
      </w:r>
      <w:r w:rsidRPr="007D7FB7">
        <w:t>учебных предметов.</w:t>
      </w:r>
    </w:p>
    <w:p w:rsidR="005F240F" w:rsidRPr="007D7FB7" w:rsidRDefault="00680195" w:rsidP="00920F3C">
      <w:pPr>
        <w:pStyle w:val="a1"/>
        <w:ind w:right="-104"/>
      </w:pPr>
      <w:r w:rsidRPr="007D7FB7">
        <w:t>Основным</w:t>
      </w:r>
      <w:r w:rsidRPr="007D7FB7">
        <w:rPr>
          <w:spacing w:val="1"/>
        </w:rPr>
        <w:t xml:space="preserve"> </w:t>
      </w:r>
      <w:r w:rsidRPr="007D7FB7">
        <w:t>объектом</w:t>
      </w:r>
      <w:r w:rsidRPr="007D7FB7">
        <w:rPr>
          <w:spacing w:val="1"/>
        </w:rPr>
        <w:t xml:space="preserve"> </w:t>
      </w:r>
      <w:r w:rsidRPr="007D7FB7">
        <w:t>оценки</w:t>
      </w:r>
      <w:r w:rsidRPr="007D7FB7">
        <w:rPr>
          <w:spacing w:val="1"/>
        </w:rPr>
        <w:t xml:space="preserve"> </w:t>
      </w:r>
      <w:r w:rsidRPr="007D7FB7">
        <w:t>метапредметных</w:t>
      </w:r>
      <w:r w:rsidRPr="007D7FB7">
        <w:rPr>
          <w:spacing w:val="1"/>
        </w:rPr>
        <w:t xml:space="preserve"> </w:t>
      </w:r>
      <w:r w:rsidRPr="007D7FB7">
        <w:t>результатов</w:t>
      </w:r>
      <w:r w:rsidRPr="007D7FB7">
        <w:rPr>
          <w:spacing w:val="1"/>
        </w:rPr>
        <w:t xml:space="preserve"> </w:t>
      </w:r>
      <w:r w:rsidRPr="007D7FB7">
        <w:t>служит</w:t>
      </w:r>
      <w:r w:rsidRPr="007D7FB7">
        <w:rPr>
          <w:spacing w:val="1"/>
        </w:rPr>
        <w:t xml:space="preserve"> </w:t>
      </w:r>
      <w:r w:rsidRPr="007D7FB7">
        <w:t>сформированность</w:t>
      </w:r>
      <w:r w:rsidRPr="007D7FB7">
        <w:rPr>
          <w:spacing w:val="1"/>
        </w:rPr>
        <w:t xml:space="preserve"> </w:t>
      </w:r>
      <w:r w:rsidRPr="007D7FB7">
        <w:t>у</w:t>
      </w:r>
      <w:r w:rsidRPr="007D7FB7">
        <w:rPr>
          <w:spacing w:val="1"/>
        </w:rPr>
        <w:t xml:space="preserve"> </w:t>
      </w:r>
      <w:r w:rsidRPr="007D7FB7">
        <w:t>обучающегося регулятивных, коммуникативных и познавательных универсальных действий, т. е.</w:t>
      </w:r>
      <w:r w:rsidRPr="007D7FB7">
        <w:rPr>
          <w:spacing w:val="1"/>
        </w:rPr>
        <w:t xml:space="preserve"> </w:t>
      </w:r>
      <w:r w:rsidRPr="007D7FB7">
        <w:t>таких умственных действий обучающихся, которые направлены на анализ и управление своей</w:t>
      </w:r>
      <w:r w:rsidRPr="007D7FB7">
        <w:rPr>
          <w:spacing w:val="1"/>
        </w:rPr>
        <w:t xml:space="preserve"> </w:t>
      </w:r>
      <w:r w:rsidRPr="007D7FB7">
        <w:t>познавательной</w:t>
      </w:r>
      <w:r w:rsidRPr="007D7FB7">
        <w:rPr>
          <w:spacing w:val="-1"/>
        </w:rPr>
        <w:t xml:space="preserve"> </w:t>
      </w:r>
      <w:r w:rsidRPr="007D7FB7">
        <w:t>деятельностью. К</w:t>
      </w:r>
      <w:r w:rsidRPr="007D7FB7">
        <w:rPr>
          <w:spacing w:val="-2"/>
        </w:rPr>
        <w:t xml:space="preserve"> </w:t>
      </w:r>
      <w:r w:rsidRPr="007D7FB7">
        <w:t>ним</w:t>
      </w:r>
      <w:r w:rsidRPr="007D7FB7">
        <w:rPr>
          <w:spacing w:val="-1"/>
        </w:rPr>
        <w:t xml:space="preserve"> </w:t>
      </w:r>
      <w:r w:rsidRPr="007D7FB7">
        <w:t>относятся:</w:t>
      </w:r>
    </w:p>
    <w:p w:rsidR="005F240F" w:rsidRPr="007D7FB7" w:rsidRDefault="00680195" w:rsidP="007C0CB7">
      <w:pPr>
        <w:pStyle w:val="a7"/>
        <w:numPr>
          <w:ilvl w:val="1"/>
          <w:numId w:val="24"/>
        </w:numPr>
        <w:tabs>
          <w:tab w:val="left" w:pos="1076"/>
        </w:tabs>
        <w:spacing w:before="3"/>
        <w:ind w:right="-104" w:firstLine="708"/>
        <w:rPr>
          <w:sz w:val="24"/>
          <w:szCs w:val="24"/>
        </w:rPr>
      </w:pPr>
      <w:r w:rsidRPr="007D7FB7">
        <w:rPr>
          <w:sz w:val="24"/>
          <w:szCs w:val="24"/>
        </w:rPr>
        <w:t>способность</w:t>
      </w:r>
      <w:r w:rsidRPr="007D7FB7">
        <w:rPr>
          <w:spacing w:val="1"/>
          <w:sz w:val="24"/>
          <w:szCs w:val="24"/>
        </w:rPr>
        <w:t xml:space="preserve"> </w:t>
      </w:r>
      <w:r w:rsidRPr="007D7FB7">
        <w:rPr>
          <w:sz w:val="24"/>
          <w:szCs w:val="24"/>
        </w:rPr>
        <w:t>обучающегося</w:t>
      </w:r>
      <w:r w:rsidRPr="007D7FB7">
        <w:rPr>
          <w:spacing w:val="1"/>
          <w:sz w:val="24"/>
          <w:szCs w:val="24"/>
        </w:rPr>
        <w:t xml:space="preserve"> </w:t>
      </w:r>
      <w:r w:rsidRPr="007D7FB7">
        <w:rPr>
          <w:sz w:val="24"/>
          <w:szCs w:val="24"/>
        </w:rPr>
        <w:t>принимать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сохранять</w:t>
      </w:r>
      <w:r w:rsidRPr="007D7FB7">
        <w:rPr>
          <w:spacing w:val="1"/>
          <w:sz w:val="24"/>
          <w:szCs w:val="24"/>
        </w:rPr>
        <w:t xml:space="preserve"> </w:t>
      </w:r>
      <w:r w:rsidRPr="007D7FB7">
        <w:rPr>
          <w:sz w:val="24"/>
          <w:szCs w:val="24"/>
        </w:rPr>
        <w:t>учебную</w:t>
      </w:r>
      <w:r w:rsidRPr="007D7FB7">
        <w:rPr>
          <w:spacing w:val="1"/>
          <w:sz w:val="24"/>
          <w:szCs w:val="24"/>
        </w:rPr>
        <w:t xml:space="preserve"> </w:t>
      </w:r>
      <w:r w:rsidRPr="007D7FB7">
        <w:rPr>
          <w:sz w:val="24"/>
          <w:szCs w:val="24"/>
        </w:rPr>
        <w:t>цель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задачи;</w:t>
      </w:r>
      <w:r w:rsidRPr="007D7FB7">
        <w:rPr>
          <w:spacing w:val="-57"/>
          <w:sz w:val="24"/>
          <w:szCs w:val="24"/>
        </w:rPr>
        <w:t xml:space="preserve"> </w:t>
      </w:r>
      <w:r w:rsidRPr="007D7FB7">
        <w:rPr>
          <w:sz w:val="24"/>
          <w:szCs w:val="24"/>
        </w:rPr>
        <w:t>самостоятельно преобразовывать практическую задачу в познавательную;</w:t>
      </w:r>
      <w:r w:rsidRPr="007D7FB7">
        <w:rPr>
          <w:spacing w:val="1"/>
          <w:sz w:val="24"/>
          <w:szCs w:val="24"/>
        </w:rPr>
        <w:t xml:space="preserve"> </w:t>
      </w:r>
      <w:r w:rsidRPr="007D7FB7">
        <w:rPr>
          <w:sz w:val="24"/>
          <w:szCs w:val="24"/>
        </w:rPr>
        <w:t>умение планировать</w:t>
      </w:r>
      <w:r w:rsidRPr="007D7FB7">
        <w:rPr>
          <w:spacing w:val="1"/>
          <w:sz w:val="24"/>
          <w:szCs w:val="24"/>
        </w:rPr>
        <w:t xml:space="preserve"> </w:t>
      </w:r>
      <w:r w:rsidRPr="007D7FB7">
        <w:rPr>
          <w:sz w:val="24"/>
          <w:szCs w:val="24"/>
        </w:rPr>
        <w:t xml:space="preserve">собственную </w:t>
      </w:r>
      <w:r w:rsidRPr="007D7FB7">
        <w:rPr>
          <w:sz w:val="24"/>
          <w:szCs w:val="24"/>
        </w:rPr>
        <w:lastRenderedPageBreak/>
        <w:t>деятельность в соответствии с поставленной задачей и условиями ее реализации и</w:t>
      </w:r>
      <w:r w:rsidRPr="007D7FB7">
        <w:rPr>
          <w:spacing w:val="1"/>
          <w:sz w:val="24"/>
          <w:szCs w:val="24"/>
        </w:rPr>
        <w:t xml:space="preserve"> </w:t>
      </w:r>
      <w:r w:rsidRPr="007D7FB7">
        <w:rPr>
          <w:sz w:val="24"/>
          <w:szCs w:val="24"/>
        </w:rPr>
        <w:t>искать средства ее осуществления; умение контролировать и оценивать свои действия, вносить</w:t>
      </w:r>
      <w:r w:rsidRPr="007D7FB7">
        <w:rPr>
          <w:spacing w:val="1"/>
          <w:sz w:val="24"/>
          <w:szCs w:val="24"/>
        </w:rPr>
        <w:t xml:space="preserve"> </w:t>
      </w:r>
      <w:r w:rsidRPr="007D7FB7">
        <w:rPr>
          <w:sz w:val="24"/>
          <w:szCs w:val="24"/>
        </w:rPr>
        <w:t>коррективы в их выполнение на основе оценки и учета характера ошибок, проявлять инициативу и</w:t>
      </w:r>
      <w:r w:rsidRPr="007D7FB7">
        <w:rPr>
          <w:spacing w:val="-57"/>
          <w:sz w:val="24"/>
          <w:szCs w:val="24"/>
        </w:rPr>
        <w:t xml:space="preserve"> </w:t>
      </w:r>
      <w:r w:rsidRPr="007D7FB7">
        <w:rPr>
          <w:sz w:val="24"/>
          <w:szCs w:val="24"/>
        </w:rPr>
        <w:t>самостоятельность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обучении;</w:t>
      </w:r>
    </w:p>
    <w:p w:rsidR="005F240F" w:rsidRPr="007D7FB7" w:rsidRDefault="00680195" w:rsidP="007C0CB7">
      <w:pPr>
        <w:pStyle w:val="a7"/>
        <w:numPr>
          <w:ilvl w:val="1"/>
          <w:numId w:val="24"/>
        </w:numPr>
        <w:tabs>
          <w:tab w:val="left" w:pos="1076"/>
        </w:tabs>
        <w:spacing w:before="1"/>
        <w:ind w:right="-104" w:firstLine="708"/>
        <w:rPr>
          <w:sz w:val="24"/>
          <w:szCs w:val="24"/>
        </w:rPr>
      </w:pPr>
      <w:r w:rsidRPr="007D7FB7">
        <w:rPr>
          <w:sz w:val="24"/>
          <w:szCs w:val="24"/>
        </w:rPr>
        <w:t>умение</w:t>
      </w:r>
      <w:r w:rsidRPr="007D7FB7">
        <w:rPr>
          <w:spacing w:val="1"/>
          <w:sz w:val="24"/>
          <w:szCs w:val="24"/>
        </w:rPr>
        <w:t xml:space="preserve"> </w:t>
      </w:r>
      <w:r w:rsidRPr="007D7FB7">
        <w:rPr>
          <w:sz w:val="24"/>
          <w:szCs w:val="24"/>
        </w:rPr>
        <w:t>осуществлять</w:t>
      </w:r>
      <w:r w:rsidRPr="007D7FB7">
        <w:rPr>
          <w:spacing w:val="1"/>
          <w:sz w:val="24"/>
          <w:szCs w:val="24"/>
        </w:rPr>
        <w:t xml:space="preserve"> </w:t>
      </w:r>
      <w:r w:rsidRPr="007D7FB7">
        <w:rPr>
          <w:sz w:val="24"/>
          <w:szCs w:val="24"/>
        </w:rPr>
        <w:t>информационный</w:t>
      </w:r>
      <w:r w:rsidRPr="007D7FB7">
        <w:rPr>
          <w:spacing w:val="1"/>
          <w:sz w:val="24"/>
          <w:szCs w:val="24"/>
        </w:rPr>
        <w:t xml:space="preserve"> </w:t>
      </w:r>
      <w:r w:rsidRPr="007D7FB7">
        <w:rPr>
          <w:sz w:val="24"/>
          <w:szCs w:val="24"/>
        </w:rPr>
        <w:t>поиск,</w:t>
      </w:r>
      <w:r w:rsidRPr="007D7FB7">
        <w:rPr>
          <w:spacing w:val="1"/>
          <w:sz w:val="24"/>
          <w:szCs w:val="24"/>
        </w:rPr>
        <w:t xml:space="preserve"> </w:t>
      </w:r>
      <w:r w:rsidRPr="007D7FB7">
        <w:rPr>
          <w:sz w:val="24"/>
          <w:szCs w:val="24"/>
        </w:rPr>
        <w:t>сбор</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выделение</w:t>
      </w:r>
      <w:r w:rsidRPr="007D7FB7">
        <w:rPr>
          <w:spacing w:val="1"/>
          <w:sz w:val="24"/>
          <w:szCs w:val="24"/>
        </w:rPr>
        <w:t xml:space="preserve"> </w:t>
      </w:r>
      <w:r w:rsidRPr="007D7FB7">
        <w:rPr>
          <w:sz w:val="24"/>
          <w:szCs w:val="24"/>
        </w:rPr>
        <w:t>существенной</w:t>
      </w:r>
      <w:r w:rsidRPr="007D7FB7">
        <w:rPr>
          <w:spacing w:val="1"/>
          <w:sz w:val="24"/>
          <w:szCs w:val="24"/>
        </w:rPr>
        <w:t xml:space="preserve"> </w:t>
      </w:r>
      <w:r w:rsidRPr="007D7FB7">
        <w:rPr>
          <w:sz w:val="24"/>
          <w:szCs w:val="24"/>
        </w:rPr>
        <w:t>информации</w:t>
      </w:r>
      <w:r w:rsidRPr="007D7FB7">
        <w:rPr>
          <w:spacing w:val="-1"/>
          <w:sz w:val="24"/>
          <w:szCs w:val="24"/>
        </w:rPr>
        <w:t xml:space="preserve"> </w:t>
      </w:r>
      <w:r w:rsidRPr="007D7FB7">
        <w:rPr>
          <w:sz w:val="24"/>
          <w:szCs w:val="24"/>
        </w:rPr>
        <w:t>из различных</w:t>
      </w:r>
      <w:r w:rsidRPr="007D7FB7">
        <w:rPr>
          <w:spacing w:val="-1"/>
          <w:sz w:val="24"/>
          <w:szCs w:val="24"/>
        </w:rPr>
        <w:t xml:space="preserve"> </w:t>
      </w:r>
      <w:r w:rsidRPr="007D7FB7">
        <w:rPr>
          <w:sz w:val="24"/>
          <w:szCs w:val="24"/>
        </w:rPr>
        <w:t>информационных</w:t>
      </w:r>
      <w:r w:rsidRPr="007D7FB7">
        <w:rPr>
          <w:spacing w:val="-1"/>
          <w:sz w:val="24"/>
          <w:szCs w:val="24"/>
        </w:rPr>
        <w:t xml:space="preserve"> </w:t>
      </w:r>
      <w:r w:rsidRPr="007D7FB7">
        <w:rPr>
          <w:sz w:val="24"/>
          <w:szCs w:val="24"/>
        </w:rPr>
        <w:t>источников;</w:t>
      </w:r>
    </w:p>
    <w:p w:rsidR="005F240F" w:rsidRPr="007D7FB7" w:rsidRDefault="00680195" w:rsidP="007C0CB7">
      <w:pPr>
        <w:pStyle w:val="a7"/>
        <w:numPr>
          <w:ilvl w:val="1"/>
          <w:numId w:val="24"/>
        </w:numPr>
        <w:tabs>
          <w:tab w:val="left" w:pos="1076"/>
        </w:tabs>
        <w:spacing w:before="2"/>
        <w:ind w:right="-104" w:firstLine="708"/>
        <w:rPr>
          <w:sz w:val="24"/>
          <w:szCs w:val="24"/>
        </w:rPr>
      </w:pPr>
      <w:r w:rsidRPr="007D7FB7">
        <w:rPr>
          <w:sz w:val="24"/>
          <w:szCs w:val="24"/>
        </w:rPr>
        <w:t>умение использовать знаково­символические средства для создания моделей изучаемых</w:t>
      </w:r>
      <w:r w:rsidRPr="007D7FB7">
        <w:rPr>
          <w:spacing w:val="1"/>
          <w:sz w:val="24"/>
          <w:szCs w:val="24"/>
        </w:rPr>
        <w:t xml:space="preserve"> </w:t>
      </w:r>
      <w:r w:rsidRPr="007D7FB7">
        <w:rPr>
          <w:sz w:val="24"/>
          <w:szCs w:val="24"/>
        </w:rPr>
        <w:t>объектов</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процессов,</w:t>
      </w:r>
      <w:r w:rsidRPr="007D7FB7">
        <w:rPr>
          <w:spacing w:val="-1"/>
          <w:sz w:val="24"/>
          <w:szCs w:val="24"/>
        </w:rPr>
        <w:t xml:space="preserve"> </w:t>
      </w:r>
      <w:r w:rsidRPr="007D7FB7">
        <w:rPr>
          <w:sz w:val="24"/>
          <w:szCs w:val="24"/>
        </w:rPr>
        <w:t>схем</w:t>
      </w:r>
      <w:r w:rsidRPr="007D7FB7">
        <w:rPr>
          <w:spacing w:val="-2"/>
          <w:sz w:val="24"/>
          <w:szCs w:val="24"/>
        </w:rPr>
        <w:t xml:space="preserve"> </w:t>
      </w:r>
      <w:r w:rsidRPr="007D7FB7">
        <w:rPr>
          <w:sz w:val="24"/>
          <w:szCs w:val="24"/>
        </w:rPr>
        <w:t>решения</w:t>
      </w:r>
      <w:r w:rsidRPr="007D7FB7">
        <w:rPr>
          <w:spacing w:val="1"/>
          <w:sz w:val="24"/>
          <w:szCs w:val="24"/>
        </w:rPr>
        <w:t xml:space="preserve"> </w:t>
      </w:r>
      <w:r w:rsidRPr="007D7FB7">
        <w:rPr>
          <w:sz w:val="24"/>
          <w:szCs w:val="24"/>
        </w:rPr>
        <w:t>учебно­познавательных</w:t>
      </w:r>
      <w:r w:rsidRPr="007D7FB7">
        <w:rPr>
          <w:spacing w:val="1"/>
          <w:sz w:val="24"/>
          <w:szCs w:val="24"/>
        </w:rPr>
        <w:t xml:space="preserve"> </w:t>
      </w:r>
      <w:r w:rsidRPr="007D7FB7">
        <w:rPr>
          <w:sz w:val="24"/>
          <w:szCs w:val="24"/>
        </w:rPr>
        <w:t>и</w:t>
      </w:r>
      <w:r w:rsidRPr="007D7FB7">
        <w:rPr>
          <w:spacing w:val="-3"/>
          <w:sz w:val="24"/>
          <w:szCs w:val="24"/>
        </w:rPr>
        <w:t xml:space="preserve"> </w:t>
      </w:r>
      <w:r w:rsidRPr="007D7FB7">
        <w:rPr>
          <w:sz w:val="24"/>
          <w:szCs w:val="24"/>
        </w:rPr>
        <w:t>практических</w:t>
      </w:r>
      <w:r w:rsidRPr="007D7FB7">
        <w:rPr>
          <w:spacing w:val="1"/>
          <w:sz w:val="24"/>
          <w:szCs w:val="24"/>
        </w:rPr>
        <w:t xml:space="preserve"> </w:t>
      </w:r>
      <w:r w:rsidRPr="007D7FB7">
        <w:rPr>
          <w:sz w:val="24"/>
          <w:szCs w:val="24"/>
        </w:rPr>
        <w:t>задач;</w:t>
      </w:r>
    </w:p>
    <w:p w:rsidR="005F240F" w:rsidRPr="007D7FB7" w:rsidRDefault="00680195" w:rsidP="007C0CB7">
      <w:pPr>
        <w:pStyle w:val="a7"/>
        <w:numPr>
          <w:ilvl w:val="1"/>
          <w:numId w:val="24"/>
        </w:numPr>
        <w:tabs>
          <w:tab w:val="left" w:pos="1076"/>
        </w:tabs>
        <w:spacing w:before="4"/>
        <w:ind w:right="-104" w:firstLine="708"/>
        <w:rPr>
          <w:sz w:val="24"/>
          <w:szCs w:val="24"/>
        </w:rPr>
      </w:pPr>
      <w:r w:rsidRPr="007D7FB7">
        <w:rPr>
          <w:sz w:val="24"/>
          <w:szCs w:val="24"/>
        </w:rPr>
        <w:t>способность</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осуществлению</w:t>
      </w:r>
      <w:r w:rsidRPr="007D7FB7">
        <w:rPr>
          <w:spacing w:val="1"/>
          <w:sz w:val="24"/>
          <w:szCs w:val="24"/>
        </w:rPr>
        <w:t xml:space="preserve"> </w:t>
      </w:r>
      <w:r w:rsidRPr="007D7FB7">
        <w:rPr>
          <w:sz w:val="24"/>
          <w:szCs w:val="24"/>
        </w:rPr>
        <w:t>логических</w:t>
      </w:r>
      <w:r w:rsidRPr="007D7FB7">
        <w:rPr>
          <w:spacing w:val="1"/>
          <w:sz w:val="24"/>
          <w:szCs w:val="24"/>
        </w:rPr>
        <w:t xml:space="preserve"> </w:t>
      </w:r>
      <w:r w:rsidRPr="007D7FB7">
        <w:rPr>
          <w:sz w:val="24"/>
          <w:szCs w:val="24"/>
        </w:rPr>
        <w:t>операций</w:t>
      </w:r>
      <w:r w:rsidRPr="007D7FB7">
        <w:rPr>
          <w:spacing w:val="1"/>
          <w:sz w:val="24"/>
          <w:szCs w:val="24"/>
        </w:rPr>
        <w:t xml:space="preserve"> </w:t>
      </w:r>
      <w:r w:rsidRPr="007D7FB7">
        <w:rPr>
          <w:sz w:val="24"/>
          <w:szCs w:val="24"/>
        </w:rPr>
        <w:t>сравнения,</w:t>
      </w:r>
      <w:r w:rsidRPr="007D7FB7">
        <w:rPr>
          <w:spacing w:val="1"/>
          <w:sz w:val="24"/>
          <w:szCs w:val="24"/>
        </w:rPr>
        <w:t xml:space="preserve"> </w:t>
      </w:r>
      <w:r w:rsidRPr="007D7FB7">
        <w:rPr>
          <w:sz w:val="24"/>
          <w:szCs w:val="24"/>
        </w:rPr>
        <w:t>анализа,</w:t>
      </w:r>
      <w:r w:rsidRPr="007D7FB7">
        <w:rPr>
          <w:spacing w:val="1"/>
          <w:sz w:val="24"/>
          <w:szCs w:val="24"/>
        </w:rPr>
        <w:t xml:space="preserve"> </w:t>
      </w:r>
      <w:r w:rsidRPr="007D7FB7">
        <w:rPr>
          <w:sz w:val="24"/>
          <w:szCs w:val="24"/>
        </w:rPr>
        <w:t>обобщения,</w:t>
      </w:r>
      <w:r w:rsidRPr="007D7FB7">
        <w:rPr>
          <w:spacing w:val="1"/>
          <w:sz w:val="24"/>
          <w:szCs w:val="24"/>
        </w:rPr>
        <w:t xml:space="preserve"> </w:t>
      </w:r>
      <w:r w:rsidRPr="007D7FB7">
        <w:rPr>
          <w:sz w:val="24"/>
          <w:szCs w:val="24"/>
        </w:rPr>
        <w:t>классификации по родовидовым признакам, к установлению аналогий, отнесения к известным</w:t>
      </w:r>
      <w:r w:rsidRPr="007D7FB7">
        <w:rPr>
          <w:spacing w:val="1"/>
          <w:sz w:val="24"/>
          <w:szCs w:val="24"/>
        </w:rPr>
        <w:t xml:space="preserve"> </w:t>
      </w:r>
      <w:r w:rsidRPr="007D7FB7">
        <w:rPr>
          <w:sz w:val="24"/>
          <w:szCs w:val="24"/>
        </w:rPr>
        <w:t>понятиям;</w:t>
      </w:r>
    </w:p>
    <w:p w:rsidR="005F240F" w:rsidRPr="007D7FB7" w:rsidRDefault="00680195" w:rsidP="007C0CB7">
      <w:pPr>
        <w:pStyle w:val="a7"/>
        <w:numPr>
          <w:ilvl w:val="1"/>
          <w:numId w:val="24"/>
        </w:numPr>
        <w:tabs>
          <w:tab w:val="left" w:pos="1076"/>
        </w:tabs>
        <w:spacing w:before="7"/>
        <w:ind w:right="-104" w:firstLine="708"/>
        <w:rPr>
          <w:sz w:val="24"/>
          <w:szCs w:val="24"/>
        </w:rPr>
      </w:pPr>
      <w:r w:rsidRPr="007D7FB7">
        <w:rPr>
          <w:sz w:val="24"/>
          <w:szCs w:val="24"/>
        </w:rPr>
        <w:t>умение</w:t>
      </w:r>
      <w:r w:rsidRPr="007D7FB7">
        <w:rPr>
          <w:spacing w:val="1"/>
          <w:sz w:val="24"/>
          <w:szCs w:val="24"/>
        </w:rPr>
        <w:t xml:space="preserve"> </w:t>
      </w:r>
      <w:r w:rsidRPr="007D7FB7">
        <w:rPr>
          <w:sz w:val="24"/>
          <w:szCs w:val="24"/>
        </w:rPr>
        <w:t>сотрудничать</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педагогом</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сверстниками</w:t>
      </w:r>
      <w:r w:rsidRPr="007D7FB7">
        <w:rPr>
          <w:spacing w:val="1"/>
          <w:sz w:val="24"/>
          <w:szCs w:val="24"/>
        </w:rPr>
        <w:t xml:space="preserve"> </w:t>
      </w:r>
      <w:r w:rsidRPr="007D7FB7">
        <w:rPr>
          <w:sz w:val="24"/>
          <w:szCs w:val="24"/>
        </w:rPr>
        <w:t>при</w:t>
      </w:r>
      <w:r w:rsidRPr="007D7FB7">
        <w:rPr>
          <w:spacing w:val="1"/>
          <w:sz w:val="24"/>
          <w:szCs w:val="24"/>
        </w:rPr>
        <w:t xml:space="preserve"> </w:t>
      </w:r>
      <w:r w:rsidRPr="007D7FB7">
        <w:rPr>
          <w:sz w:val="24"/>
          <w:szCs w:val="24"/>
        </w:rPr>
        <w:t>решении</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проблем,</w:t>
      </w:r>
      <w:r w:rsidRPr="007D7FB7">
        <w:rPr>
          <w:spacing w:val="1"/>
          <w:sz w:val="24"/>
          <w:szCs w:val="24"/>
        </w:rPr>
        <w:t xml:space="preserve"> </w:t>
      </w:r>
      <w:r w:rsidRPr="007D7FB7">
        <w:rPr>
          <w:sz w:val="24"/>
          <w:szCs w:val="24"/>
        </w:rPr>
        <w:t>принимать</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себя</w:t>
      </w:r>
      <w:r w:rsidRPr="007D7FB7">
        <w:rPr>
          <w:spacing w:val="-1"/>
          <w:sz w:val="24"/>
          <w:szCs w:val="24"/>
        </w:rPr>
        <w:t xml:space="preserve"> </w:t>
      </w:r>
      <w:r w:rsidRPr="007D7FB7">
        <w:rPr>
          <w:sz w:val="24"/>
          <w:szCs w:val="24"/>
        </w:rPr>
        <w:t>ответственность за</w:t>
      </w:r>
      <w:r w:rsidRPr="007D7FB7">
        <w:rPr>
          <w:spacing w:val="-2"/>
          <w:sz w:val="24"/>
          <w:szCs w:val="24"/>
        </w:rPr>
        <w:t xml:space="preserve"> </w:t>
      </w:r>
      <w:r w:rsidRPr="007D7FB7">
        <w:rPr>
          <w:sz w:val="24"/>
          <w:szCs w:val="24"/>
        </w:rPr>
        <w:t>результаты</w:t>
      </w:r>
      <w:r w:rsidRPr="007D7FB7">
        <w:rPr>
          <w:spacing w:val="5"/>
          <w:sz w:val="24"/>
          <w:szCs w:val="24"/>
        </w:rPr>
        <w:t xml:space="preserve"> </w:t>
      </w:r>
      <w:r w:rsidRPr="007D7FB7">
        <w:rPr>
          <w:sz w:val="24"/>
          <w:szCs w:val="24"/>
        </w:rPr>
        <w:t>своих</w:t>
      </w:r>
      <w:r w:rsidRPr="007D7FB7">
        <w:rPr>
          <w:spacing w:val="2"/>
          <w:sz w:val="24"/>
          <w:szCs w:val="24"/>
        </w:rPr>
        <w:t xml:space="preserve"> </w:t>
      </w:r>
      <w:r w:rsidRPr="007D7FB7">
        <w:rPr>
          <w:sz w:val="24"/>
          <w:szCs w:val="24"/>
        </w:rPr>
        <w:t>действий.</w:t>
      </w:r>
    </w:p>
    <w:p w:rsidR="005F240F" w:rsidRPr="007D7FB7" w:rsidRDefault="00680195" w:rsidP="00920F3C">
      <w:pPr>
        <w:pStyle w:val="a1"/>
        <w:ind w:right="-104"/>
      </w:pPr>
      <w:r w:rsidRPr="007D7FB7">
        <w:rPr>
          <w:b/>
        </w:rPr>
        <w:t>Основное</w:t>
      </w:r>
      <w:r w:rsidRPr="007D7FB7">
        <w:rPr>
          <w:b/>
          <w:spacing w:val="1"/>
        </w:rPr>
        <w:t xml:space="preserve"> </w:t>
      </w:r>
      <w:r w:rsidRPr="007D7FB7">
        <w:rPr>
          <w:b/>
        </w:rPr>
        <w:t>содержание</w:t>
      </w:r>
      <w:r w:rsidRPr="007D7FB7">
        <w:rPr>
          <w:b/>
          <w:spacing w:val="1"/>
        </w:rPr>
        <w:t xml:space="preserve"> </w:t>
      </w:r>
      <w:r w:rsidRPr="007D7FB7">
        <w:rPr>
          <w:b/>
        </w:rPr>
        <w:t>оценки</w:t>
      </w:r>
      <w:r w:rsidRPr="007D7FB7">
        <w:rPr>
          <w:b/>
          <w:spacing w:val="1"/>
        </w:rPr>
        <w:t xml:space="preserve"> </w:t>
      </w:r>
      <w:r w:rsidRPr="007D7FB7">
        <w:rPr>
          <w:b/>
        </w:rPr>
        <w:t>метапредметных</w:t>
      </w:r>
      <w:r w:rsidRPr="007D7FB7">
        <w:rPr>
          <w:b/>
          <w:spacing w:val="1"/>
        </w:rPr>
        <w:t xml:space="preserve"> </w:t>
      </w:r>
      <w:r w:rsidRPr="007D7FB7">
        <w:rPr>
          <w:b/>
        </w:rPr>
        <w:t>результатов</w:t>
      </w:r>
      <w:r w:rsidRPr="007D7FB7">
        <w:rPr>
          <w:b/>
          <w:spacing w:val="1"/>
        </w:rPr>
        <w:t xml:space="preserve"> </w:t>
      </w:r>
      <w:r w:rsidRPr="007D7FB7">
        <w:t>на</w:t>
      </w:r>
      <w:r w:rsidRPr="007D7FB7">
        <w:rPr>
          <w:spacing w:val="1"/>
        </w:rPr>
        <w:t xml:space="preserve"> </w:t>
      </w:r>
      <w:r w:rsidRPr="007D7FB7">
        <w:t>уровне</w:t>
      </w:r>
      <w:r w:rsidRPr="007D7FB7">
        <w:rPr>
          <w:spacing w:val="1"/>
        </w:rPr>
        <w:t xml:space="preserve"> </w:t>
      </w:r>
      <w:r w:rsidRPr="007D7FB7">
        <w:t>начального</w:t>
      </w:r>
      <w:r w:rsidRPr="007D7FB7">
        <w:rPr>
          <w:spacing w:val="1"/>
        </w:rPr>
        <w:t xml:space="preserve"> </w:t>
      </w:r>
      <w:r w:rsidRPr="007D7FB7">
        <w:t>общего образования строится вокруг умения учиться, т. е. той совокупности способов действий,</w:t>
      </w:r>
      <w:r w:rsidRPr="007D7FB7">
        <w:rPr>
          <w:spacing w:val="1"/>
        </w:rPr>
        <w:t xml:space="preserve"> </w:t>
      </w:r>
      <w:r w:rsidRPr="007D7FB7">
        <w:t>которая, собственно, и обеспечивает способность обучающихся к самостоятельному усвоению</w:t>
      </w:r>
      <w:r w:rsidRPr="007D7FB7">
        <w:rPr>
          <w:spacing w:val="1"/>
        </w:rPr>
        <w:t xml:space="preserve"> </w:t>
      </w:r>
      <w:r w:rsidRPr="007D7FB7">
        <w:t>новых</w:t>
      </w:r>
      <w:r w:rsidRPr="007D7FB7">
        <w:rPr>
          <w:spacing w:val="-2"/>
        </w:rPr>
        <w:t xml:space="preserve"> </w:t>
      </w:r>
      <w:r w:rsidRPr="007D7FB7">
        <w:t>знаний</w:t>
      </w:r>
      <w:r w:rsidRPr="007D7FB7">
        <w:rPr>
          <w:spacing w:val="-2"/>
        </w:rPr>
        <w:t xml:space="preserve"> </w:t>
      </w:r>
      <w:r w:rsidRPr="007D7FB7">
        <w:t>и</w:t>
      </w:r>
      <w:r w:rsidRPr="007D7FB7">
        <w:rPr>
          <w:spacing w:val="2"/>
        </w:rPr>
        <w:t xml:space="preserve"> </w:t>
      </w:r>
      <w:r w:rsidRPr="007D7FB7">
        <w:t>умений, включая организацию</w:t>
      </w:r>
      <w:r w:rsidRPr="007D7FB7">
        <w:rPr>
          <w:spacing w:val="-3"/>
        </w:rPr>
        <w:t xml:space="preserve"> </w:t>
      </w:r>
      <w:r w:rsidRPr="007D7FB7">
        <w:t>этой деятельности.</w:t>
      </w:r>
    </w:p>
    <w:p w:rsidR="005F240F" w:rsidRPr="007D7FB7" w:rsidRDefault="00680195" w:rsidP="00920F3C">
      <w:pPr>
        <w:pStyle w:val="a1"/>
        <w:ind w:right="-104"/>
      </w:pPr>
      <w:r w:rsidRPr="007D7FB7">
        <w:t>Уровень</w:t>
      </w:r>
      <w:r w:rsidRPr="007D7FB7">
        <w:rPr>
          <w:spacing w:val="1"/>
        </w:rPr>
        <w:t xml:space="preserve"> </w:t>
      </w:r>
      <w:r w:rsidRPr="007D7FB7">
        <w:t>сформированности</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представляющих</w:t>
      </w:r>
      <w:r w:rsidRPr="007D7FB7">
        <w:rPr>
          <w:spacing w:val="1"/>
        </w:rPr>
        <w:t xml:space="preserve"> </w:t>
      </w:r>
      <w:r w:rsidRPr="007D7FB7">
        <w:t>содержание и</w:t>
      </w:r>
      <w:r w:rsidRPr="007D7FB7">
        <w:rPr>
          <w:spacing w:val="1"/>
        </w:rPr>
        <w:t xml:space="preserve"> </w:t>
      </w:r>
      <w:r w:rsidRPr="007D7FB7">
        <w:t>объект оценки метапредметных</w:t>
      </w:r>
      <w:r w:rsidRPr="007D7FB7">
        <w:rPr>
          <w:spacing w:val="1"/>
        </w:rPr>
        <w:t xml:space="preserve"> </w:t>
      </w:r>
      <w:r w:rsidRPr="007D7FB7">
        <w:t>результатов, может</w:t>
      </w:r>
      <w:r w:rsidRPr="007D7FB7">
        <w:rPr>
          <w:spacing w:val="1"/>
        </w:rPr>
        <w:t xml:space="preserve"> </w:t>
      </w:r>
      <w:r w:rsidRPr="007D7FB7">
        <w:t>быть</w:t>
      </w:r>
      <w:r w:rsidRPr="007D7FB7">
        <w:rPr>
          <w:spacing w:val="1"/>
        </w:rPr>
        <w:t xml:space="preserve"> </w:t>
      </w:r>
      <w:r w:rsidRPr="007D7FB7">
        <w:t>качественно оценен</w:t>
      </w:r>
      <w:r w:rsidRPr="007D7FB7">
        <w:rPr>
          <w:spacing w:val="1"/>
        </w:rPr>
        <w:t xml:space="preserve"> </w:t>
      </w:r>
      <w:r w:rsidRPr="007D7FB7">
        <w:t>и</w:t>
      </w:r>
      <w:r w:rsidRPr="007D7FB7">
        <w:rPr>
          <w:spacing w:val="1"/>
        </w:rPr>
        <w:t xml:space="preserve"> </w:t>
      </w:r>
      <w:r w:rsidRPr="007D7FB7">
        <w:t>измерен</w:t>
      </w:r>
      <w:r w:rsidRPr="007D7FB7">
        <w:rPr>
          <w:spacing w:val="-1"/>
        </w:rPr>
        <w:t xml:space="preserve"> </w:t>
      </w:r>
      <w:r w:rsidRPr="007D7FB7">
        <w:t>в</w:t>
      </w:r>
      <w:r w:rsidRPr="007D7FB7">
        <w:rPr>
          <w:spacing w:val="-1"/>
        </w:rPr>
        <w:t xml:space="preserve"> </w:t>
      </w:r>
      <w:r w:rsidRPr="007D7FB7">
        <w:t>следующих</w:t>
      </w:r>
      <w:r w:rsidRPr="007D7FB7">
        <w:rPr>
          <w:spacing w:val="2"/>
        </w:rPr>
        <w:t xml:space="preserve"> </w:t>
      </w:r>
      <w:r w:rsidRPr="007D7FB7">
        <w:t>основных</w:t>
      </w:r>
      <w:r w:rsidRPr="007D7FB7">
        <w:rPr>
          <w:spacing w:val="1"/>
        </w:rPr>
        <w:t xml:space="preserve"> </w:t>
      </w:r>
      <w:r w:rsidRPr="007D7FB7">
        <w:t>формах.</w:t>
      </w:r>
    </w:p>
    <w:p w:rsidR="005F240F" w:rsidRPr="007D7FB7" w:rsidRDefault="00680195" w:rsidP="00920F3C">
      <w:pPr>
        <w:pStyle w:val="a1"/>
        <w:spacing w:before="1"/>
        <w:ind w:right="-104"/>
      </w:pPr>
      <w:r w:rsidRPr="007D7FB7">
        <w:t>Во­первых,</w:t>
      </w:r>
      <w:r w:rsidRPr="007D7FB7">
        <w:rPr>
          <w:spacing w:val="1"/>
        </w:rPr>
        <w:t xml:space="preserve"> </w:t>
      </w:r>
      <w:r w:rsidRPr="007D7FB7">
        <w:t>достижение</w:t>
      </w:r>
      <w:r w:rsidRPr="007D7FB7">
        <w:rPr>
          <w:spacing w:val="1"/>
        </w:rPr>
        <w:t xml:space="preserve"> </w:t>
      </w:r>
      <w:r w:rsidRPr="007D7FB7">
        <w:t>метапредметных</w:t>
      </w:r>
      <w:r w:rsidRPr="007D7FB7">
        <w:rPr>
          <w:spacing w:val="1"/>
        </w:rPr>
        <w:t xml:space="preserve"> </w:t>
      </w:r>
      <w:r w:rsidRPr="007D7FB7">
        <w:t>результатов</w:t>
      </w:r>
      <w:r w:rsidRPr="007D7FB7">
        <w:rPr>
          <w:spacing w:val="1"/>
        </w:rPr>
        <w:t xml:space="preserve"> </w:t>
      </w:r>
      <w:r w:rsidRPr="007D7FB7">
        <w:t>может</w:t>
      </w:r>
      <w:r w:rsidRPr="007D7FB7">
        <w:rPr>
          <w:spacing w:val="1"/>
        </w:rPr>
        <w:t xml:space="preserve"> </w:t>
      </w:r>
      <w:r w:rsidRPr="007D7FB7">
        <w:t>выступать</w:t>
      </w:r>
      <w:r w:rsidRPr="007D7FB7">
        <w:rPr>
          <w:spacing w:val="1"/>
        </w:rPr>
        <w:t xml:space="preserve"> </w:t>
      </w:r>
      <w:r w:rsidRPr="007D7FB7">
        <w:t>как</w:t>
      </w:r>
      <w:r w:rsidRPr="007D7FB7">
        <w:rPr>
          <w:spacing w:val="1"/>
        </w:rPr>
        <w:t xml:space="preserve"> </w:t>
      </w:r>
      <w:r w:rsidRPr="007D7FB7">
        <w:t>результат</w:t>
      </w:r>
      <w:r w:rsidRPr="007D7FB7">
        <w:rPr>
          <w:spacing w:val="1"/>
        </w:rPr>
        <w:t xml:space="preserve"> </w:t>
      </w:r>
      <w:r w:rsidRPr="007D7FB7">
        <w:t>выполнения</w:t>
      </w:r>
      <w:r w:rsidRPr="007D7FB7">
        <w:rPr>
          <w:spacing w:val="1"/>
        </w:rPr>
        <w:t xml:space="preserve"> </w:t>
      </w:r>
      <w:r w:rsidRPr="007D7FB7">
        <w:t>специально</w:t>
      </w:r>
      <w:r w:rsidRPr="007D7FB7">
        <w:rPr>
          <w:spacing w:val="1"/>
        </w:rPr>
        <w:t xml:space="preserve"> </w:t>
      </w:r>
      <w:r w:rsidRPr="007D7FB7">
        <w:t>сконструированных</w:t>
      </w:r>
      <w:r w:rsidRPr="007D7FB7">
        <w:rPr>
          <w:spacing w:val="1"/>
        </w:rPr>
        <w:t xml:space="preserve"> </w:t>
      </w:r>
      <w:r w:rsidRPr="007D7FB7">
        <w:t>диагностических</w:t>
      </w:r>
      <w:r w:rsidRPr="007D7FB7">
        <w:rPr>
          <w:spacing w:val="1"/>
        </w:rPr>
        <w:t xml:space="preserve"> </w:t>
      </w:r>
      <w:r w:rsidRPr="007D7FB7">
        <w:t>задач,</w:t>
      </w:r>
      <w:r w:rsidRPr="007D7FB7">
        <w:rPr>
          <w:spacing w:val="1"/>
        </w:rPr>
        <w:t xml:space="preserve"> </w:t>
      </w:r>
      <w:r w:rsidRPr="007D7FB7">
        <w:t>направленных</w:t>
      </w:r>
      <w:r w:rsidRPr="007D7FB7">
        <w:rPr>
          <w:spacing w:val="1"/>
        </w:rPr>
        <w:t xml:space="preserve"> </w:t>
      </w:r>
      <w:r w:rsidRPr="007D7FB7">
        <w:t>на</w:t>
      </w:r>
      <w:r w:rsidRPr="007D7FB7">
        <w:rPr>
          <w:spacing w:val="1"/>
        </w:rPr>
        <w:t xml:space="preserve"> </w:t>
      </w:r>
      <w:r w:rsidRPr="007D7FB7">
        <w:t>оценку</w:t>
      </w:r>
      <w:r w:rsidRPr="007D7FB7">
        <w:rPr>
          <w:spacing w:val="1"/>
        </w:rPr>
        <w:t xml:space="preserve"> </w:t>
      </w:r>
      <w:r w:rsidRPr="007D7FB7">
        <w:t>уровня</w:t>
      </w:r>
      <w:r w:rsidRPr="007D7FB7">
        <w:rPr>
          <w:spacing w:val="-1"/>
        </w:rPr>
        <w:t xml:space="preserve"> </w:t>
      </w:r>
      <w:r w:rsidRPr="007D7FB7">
        <w:t>сформированности</w:t>
      </w:r>
      <w:r w:rsidRPr="007D7FB7">
        <w:rPr>
          <w:spacing w:val="-1"/>
        </w:rPr>
        <w:t xml:space="preserve"> </w:t>
      </w:r>
      <w:r w:rsidRPr="007D7FB7">
        <w:t>конкретного</w:t>
      </w:r>
      <w:r w:rsidRPr="007D7FB7">
        <w:rPr>
          <w:spacing w:val="-1"/>
        </w:rPr>
        <w:t xml:space="preserve"> </w:t>
      </w:r>
      <w:r w:rsidRPr="007D7FB7">
        <w:t>вида универсальных</w:t>
      </w:r>
      <w:r w:rsidRPr="007D7FB7">
        <w:rPr>
          <w:spacing w:val="2"/>
        </w:rPr>
        <w:t xml:space="preserve"> </w:t>
      </w:r>
      <w:r w:rsidRPr="007D7FB7">
        <w:t>учебных действий.</w:t>
      </w:r>
    </w:p>
    <w:p w:rsidR="005F240F" w:rsidRPr="007D7FB7" w:rsidRDefault="00680195" w:rsidP="00920F3C">
      <w:pPr>
        <w:pStyle w:val="a1"/>
        <w:ind w:right="-104"/>
      </w:pPr>
      <w:r w:rsidRPr="007D7FB7">
        <w:t>Во­вторых,</w:t>
      </w:r>
      <w:r w:rsidRPr="007D7FB7">
        <w:rPr>
          <w:spacing w:val="1"/>
        </w:rPr>
        <w:t xml:space="preserve"> </w:t>
      </w:r>
      <w:r w:rsidRPr="007D7FB7">
        <w:t>достижение</w:t>
      </w:r>
      <w:r w:rsidRPr="007D7FB7">
        <w:rPr>
          <w:spacing w:val="1"/>
        </w:rPr>
        <w:t xml:space="preserve"> </w:t>
      </w:r>
      <w:r w:rsidRPr="007D7FB7">
        <w:t>метапредметных</w:t>
      </w:r>
      <w:r w:rsidRPr="007D7FB7">
        <w:rPr>
          <w:spacing w:val="1"/>
        </w:rPr>
        <w:t xml:space="preserve"> </w:t>
      </w:r>
      <w:r w:rsidRPr="007D7FB7">
        <w:t>результатов</w:t>
      </w:r>
      <w:r w:rsidRPr="007D7FB7">
        <w:rPr>
          <w:spacing w:val="1"/>
        </w:rPr>
        <w:t xml:space="preserve"> </w:t>
      </w:r>
      <w:r w:rsidRPr="007D7FB7">
        <w:t>может</w:t>
      </w:r>
      <w:r w:rsidRPr="007D7FB7">
        <w:rPr>
          <w:spacing w:val="1"/>
        </w:rPr>
        <w:t xml:space="preserve"> </w:t>
      </w:r>
      <w:r w:rsidRPr="007D7FB7">
        <w:t>рассматриваться</w:t>
      </w:r>
      <w:r w:rsidRPr="007D7FB7">
        <w:rPr>
          <w:spacing w:val="1"/>
        </w:rPr>
        <w:t xml:space="preserve"> </w:t>
      </w:r>
      <w:r w:rsidRPr="007D7FB7">
        <w:t>как</w:t>
      </w:r>
      <w:r w:rsidRPr="007D7FB7">
        <w:rPr>
          <w:spacing w:val="-57"/>
        </w:rPr>
        <w:t xml:space="preserve"> </w:t>
      </w:r>
      <w:r w:rsidRPr="007D7FB7">
        <w:t>инструментальная</w:t>
      </w:r>
      <w:r w:rsidRPr="007D7FB7">
        <w:rPr>
          <w:spacing w:val="1"/>
        </w:rPr>
        <w:t xml:space="preserve"> </w:t>
      </w:r>
      <w:r w:rsidRPr="007D7FB7">
        <w:t>основа (или</w:t>
      </w:r>
      <w:r w:rsidRPr="007D7FB7">
        <w:rPr>
          <w:spacing w:val="1"/>
        </w:rPr>
        <w:t xml:space="preserve"> </w:t>
      </w:r>
      <w:r w:rsidRPr="007D7FB7">
        <w:t>как</w:t>
      </w:r>
      <w:r w:rsidRPr="007D7FB7">
        <w:rPr>
          <w:spacing w:val="1"/>
        </w:rPr>
        <w:t xml:space="preserve"> </w:t>
      </w:r>
      <w:r w:rsidRPr="007D7FB7">
        <w:t>средство</w:t>
      </w:r>
      <w:r w:rsidRPr="007D7FB7">
        <w:rPr>
          <w:spacing w:val="1"/>
        </w:rPr>
        <w:t xml:space="preserve"> </w:t>
      </w:r>
      <w:r w:rsidRPr="007D7FB7">
        <w:t>решения)</w:t>
      </w:r>
      <w:r w:rsidRPr="007D7FB7">
        <w:rPr>
          <w:spacing w:val="1"/>
        </w:rPr>
        <w:t xml:space="preserve"> </w:t>
      </w:r>
      <w:r w:rsidRPr="007D7FB7">
        <w:t>и</w:t>
      </w:r>
      <w:r w:rsidRPr="007D7FB7">
        <w:rPr>
          <w:spacing w:val="1"/>
        </w:rPr>
        <w:t xml:space="preserve"> </w:t>
      </w:r>
      <w:r w:rsidRPr="007D7FB7">
        <w:t>как</w:t>
      </w:r>
      <w:r w:rsidRPr="007D7FB7">
        <w:rPr>
          <w:spacing w:val="1"/>
        </w:rPr>
        <w:t xml:space="preserve"> </w:t>
      </w:r>
      <w:r w:rsidRPr="007D7FB7">
        <w:t>условие</w:t>
      </w:r>
      <w:r w:rsidRPr="007D7FB7">
        <w:rPr>
          <w:spacing w:val="1"/>
        </w:rPr>
        <w:t xml:space="preserve"> </w:t>
      </w:r>
      <w:r w:rsidRPr="007D7FB7">
        <w:t>успешности</w:t>
      </w:r>
      <w:r w:rsidRPr="007D7FB7">
        <w:rPr>
          <w:spacing w:val="1"/>
        </w:rPr>
        <w:t xml:space="preserve"> </w:t>
      </w:r>
      <w:r w:rsidRPr="007D7FB7">
        <w:t>выполнения</w:t>
      </w:r>
      <w:r w:rsidRPr="007D7FB7">
        <w:rPr>
          <w:spacing w:val="1"/>
        </w:rPr>
        <w:t xml:space="preserve"> </w:t>
      </w:r>
      <w:r w:rsidRPr="007D7FB7">
        <w:t>учебных и</w:t>
      </w:r>
      <w:r w:rsidRPr="007D7FB7">
        <w:rPr>
          <w:spacing w:val="2"/>
        </w:rPr>
        <w:t xml:space="preserve"> </w:t>
      </w:r>
      <w:r w:rsidRPr="007D7FB7">
        <w:t>учебно­практических</w:t>
      </w:r>
      <w:r w:rsidRPr="007D7FB7">
        <w:rPr>
          <w:spacing w:val="2"/>
        </w:rPr>
        <w:t xml:space="preserve"> </w:t>
      </w:r>
      <w:r w:rsidRPr="007D7FB7">
        <w:t>задач</w:t>
      </w:r>
      <w:r w:rsidRPr="007D7FB7">
        <w:rPr>
          <w:spacing w:val="-2"/>
        </w:rPr>
        <w:t xml:space="preserve"> </w:t>
      </w:r>
      <w:r w:rsidRPr="007D7FB7">
        <w:t>средствами</w:t>
      </w:r>
      <w:r w:rsidRPr="007D7FB7">
        <w:rPr>
          <w:spacing w:val="3"/>
        </w:rPr>
        <w:t xml:space="preserve"> </w:t>
      </w:r>
      <w:r w:rsidRPr="007D7FB7">
        <w:t>учебных предметов.</w:t>
      </w:r>
    </w:p>
    <w:p w:rsidR="005F240F" w:rsidRPr="007D7FB7" w:rsidRDefault="00680195" w:rsidP="00920F3C">
      <w:pPr>
        <w:pStyle w:val="a1"/>
        <w:ind w:right="-104"/>
      </w:pPr>
      <w:r w:rsidRPr="007D7FB7">
        <w:t>Этот</w:t>
      </w:r>
      <w:r w:rsidRPr="007D7FB7">
        <w:rPr>
          <w:spacing w:val="1"/>
        </w:rPr>
        <w:t xml:space="preserve"> </w:t>
      </w:r>
      <w:r w:rsidRPr="007D7FB7">
        <w:t>подход</w:t>
      </w:r>
      <w:r w:rsidRPr="007D7FB7">
        <w:rPr>
          <w:spacing w:val="1"/>
        </w:rPr>
        <w:t xml:space="preserve"> </w:t>
      </w:r>
      <w:r w:rsidRPr="007D7FB7">
        <w:t>широко</w:t>
      </w:r>
      <w:r w:rsidRPr="007D7FB7">
        <w:rPr>
          <w:spacing w:val="1"/>
        </w:rPr>
        <w:t xml:space="preserve"> </w:t>
      </w:r>
      <w:r w:rsidRPr="007D7FB7">
        <w:t>использован</w:t>
      </w:r>
      <w:r w:rsidRPr="007D7FB7">
        <w:rPr>
          <w:spacing w:val="1"/>
        </w:rPr>
        <w:t xml:space="preserve"> </w:t>
      </w:r>
      <w:r w:rsidRPr="007D7FB7">
        <w:t>для</w:t>
      </w:r>
      <w:r w:rsidRPr="007D7FB7">
        <w:rPr>
          <w:spacing w:val="1"/>
        </w:rPr>
        <w:t xml:space="preserve"> </w:t>
      </w:r>
      <w:r w:rsidRPr="007D7FB7">
        <w:t>итоговой</w:t>
      </w:r>
      <w:r w:rsidRPr="007D7FB7">
        <w:rPr>
          <w:spacing w:val="1"/>
        </w:rPr>
        <w:t xml:space="preserve"> </w:t>
      </w:r>
      <w:r w:rsidRPr="007D7FB7">
        <w:t>оценки</w:t>
      </w:r>
      <w:r w:rsidRPr="007D7FB7">
        <w:rPr>
          <w:spacing w:val="1"/>
        </w:rPr>
        <w:t xml:space="preserve"> </w:t>
      </w:r>
      <w:r w:rsidRPr="007D7FB7">
        <w:t>планируемых</w:t>
      </w:r>
      <w:r w:rsidRPr="007D7FB7">
        <w:rPr>
          <w:spacing w:val="1"/>
        </w:rPr>
        <w:t xml:space="preserve"> </w:t>
      </w:r>
      <w:r w:rsidRPr="007D7FB7">
        <w:t>результатов</w:t>
      </w:r>
      <w:r w:rsidRPr="007D7FB7">
        <w:rPr>
          <w:spacing w:val="1"/>
        </w:rPr>
        <w:t xml:space="preserve"> </w:t>
      </w:r>
      <w:r w:rsidRPr="007D7FB7">
        <w:t>по</w:t>
      </w:r>
      <w:r w:rsidRPr="007D7FB7">
        <w:rPr>
          <w:spacing w:val="1"/>
        </w:rPr>
        <w:t xml:space="preserve"> </w:t>
      </w:r>
      <w:r w:rsidRPr="007D7FB7">
        <w:t>отдельным</w:t>
      </w:r>
      <w:r w:rsidRPr="007D7FB7">
        <w:rPr>
          <w:spacing w:val="1"/>
        </w:rPr>
        <w:t xml:space="preserve"> </w:t>
      </w:r>
      <w:r w:rsidRPr="007D7FB7">
        <w:t>предметам.</w:t>
      </w:r>
      <w:r w:rsidRPr="007D7FB7">
        <w:rPr>
          <w:spacing w:val="1"/>
        </w:rPr>
        <w:t xml:space="preserve"> </w:t>
      </w:r>
      <w:r w:rsidRPr="007D7FB7">
        <w:t>В</w:t>
      </w:r>
      <w:r w:rsidRPr="007D7FB7">
        <w:rPr>
          <w:spacing w:val="1"/>
        </w:rPr>
        <w:t xml:space="preserve"> </w:t>
      </w:r>
      <w:r w:rsidRPr="007D7FB7">
        <w:t>зависимости</w:t>
      </w:r>
      <w:r w:rsidRPr="007D7FB7">
        <w:rPr>
          <w:spacing w:val="1"/>
        </w:rPr>
        <w:t xml:space="preserve"> </w:t>
      </w:r>
      <w:r w:rsidRPr="007D7FB7">
        <w:t>от</w:t>
      </w:r>
      <w:r w:rsidRPr="007D7FB7">
        <w:rPr>
          <w:spacing w:val="1"/>
        </w:rPr>
        <w:t xml:space="preserve"> </w:t>
      </w:r>
      <w:r w:rsidRPr="007D7FB7">
        <w:t>успешности</w:t>
      </w:r>
      <w:r w:rsidRPr="007D7FB7">
        <w:rPr>
          <w:spacing w:val="1"/>
        </w:rPr>
        <w:t xml:space="preserve"> </w:t>
      </w:r>
      <w:r w:rsidRPr="007D7FB7">
        <w:t>выполнения</w:t>
      </w:r>
      <w:r w:rsidRPr="007D7FB7">
        <w:rPr>
          <w:spacing w:val="1"/>
        </w:rPr>
        <w:t xml:space="preserve"> </w:t>
      </w:r>
      <w:r w:rsidRPr="007D7FB7">
        <w:t>проверочных</w:t>
      </w:r>
      <w:r w:rsidRPr="007D7FB7">
        <w:rPr>
          <w:spacing w:val="1"/>
        </w:rPr>
        <w:t xml:space="preserve"> </w:t>
      </w:r>
      <w:r w:rsidRPr="007D7FB7">
        <w:t>заданий</w:t>
      </w:r>
      <w:r w:rsidRPr="007D7FB7">
        <w:rPr>
          <w:spacing w:val="1"/>
        </w:rPr>
        <w:t xml:space="preserve"> </w:t>
      </w:r>
      <w:r w:rsidRPr="007D7FB7">
        <w:t>по</w:t>
      </w:r>
      <w:r w:rsidRPr="007D7FB7">
        <w:rPr>
          <w:spacing w:val="1"/>
        </w:rPr>
        <w:t xml:space="preserve"> </w:t>
      </w:r>
      <w:r w:rsidRPr="007D7FB7">
        <w:t>математике, русскому языку, родному языку, чтению, окружающему миру, технологии и другим</w:t>
      </w:r>
      <w:r w:rsidRPr="007D7FB7">
        <w:rPr>
          <w:spacing w:val="1"/>
        </w:rPr>
        <w:t xml:space="preserve"> </w:t>
      </w:r>
      <w:r w:rsidRPr="007D7FB7">
        <w:t>предметам</w:t>
      </w:r>
      <w:r w:rsidRPr="007D7FB7">
        <w:rPr>
          <w:spacing w:val="34"/>
        </w:rPr>
        <w:t xml:space="preserve"> </w:t>
      </w:r>
      <w:r w:rsidRPr="007D7FB7">
        <w:t>и</w:t>
      </w:r>
      <w:r w:rsidRPr="007D7FB7">
        <w:rPr>
          <w:spacing w:val="35"/>
        </w:rPr>
        <w:t xml:space="preserve"> </w:t>
      </w:r>
      <w:r w:rsidRPr="007D7FB7">
        <w:t>с</w:t>
      </w:r>
      <w:r w:rsidRPr="007D7FB7">
        <w:rPr>
          <w:spacing w:val="40"/>
        </w:rPr>
        <w:t xml:space="preserve"> </w:t>
      </w:r>
      <w:r w:rsidRPr="007D7FB7">
        <w:t>учетом</w:t>
      </w:r>
      <w:r w:rsidRPr="007D7FB7">
        <w:rPr>
          <w:spacing w:val="34"/>
        </w:rPr>
        <w:t xml:space="preserve"> </w:t>
      </w:r>
      <w:r w:rsidRPr="007D7FB7">
        <w:t>характера</w:t>
      </w:r>
      <w:r w:rsidRPr="007D7FB7">
        <w:rPr>
          <w:spacing w:val="33"/>
        </w:rPr>
        <w:t xml:space="preserve"> </w:t>
      </w:r>
      <w:r w:rsidRPr="007D7FB7">
        <w:t>ошибок,</w:t>
      </w:r>
      <w:r w:rsidRPr="007D7FB7">
        <w:rPr>
          <w:spacing w:val="34"/>
        </w:rPr>
        <w:t xml:space="preserve"> </w:t>
      </w:r>
      <w:r w:rsidRPr="007D7FB7">
        <w:t>допущенных</w:t>
      </w:r>
      <w:r w:rsidRPr="007D7FB7">
        <w:rPr>
          <w:spacing w:val="36"/>
        </w:rPr>
        <w:t xml:space="preserve"> </w:t>
      </w:r>
      <w:r w:rsidRPr="007D7FB7">
        <w:t>ребенком,</w:t>
      </w:r>
      <w:r w:rsidRPr="007D7FB7">
        <w:rPr>
          <w:spacing w:val="34"/>
        </w:rPr>
        <w:t xml:space="preserve"> </w:t>
      </w:r>
      <w:r w:rsidRPr="007D7FB7">
        <w:t>можно</w:t>
      </w:r>
      <w:r w:rsidRPr="007D7FB7">
        <w:rPr>
          <w:spacing w:val="34"/>
        </w:rPr>
        <w:t xml:space="preserve"> </w:t>
      </w:r>
      <w:r w:rsidRPr="007D7FB7">
        <w:t>сделать</w:t>
      </w:r>
      <w:r w:rsidRPr="007D7FB7">
        <w:rPr>
          <w:spacing w:val="35"/>
        </w:rPr>
        <w:t xml:space="preserve"> </w:t>
      </w:r>
      <w:r w:rsidRPr="007D7FB7">
        <w:t>вывод</w:t>
      </w:r>
      <w:r w:rsidRPr="007D7FB7">
        <w:rPr>
          <w:spacing w:val="34"/>
        </w:rPr>
        <w:t xml:space="preserve"> </w:t>
      </w:r>
      <w:r w:rsidRPr="007D7FB7">
        <w:t>о</w:t>
      </w:r>
      <w:r w:rsidR="003D3A25" w:rsidRPr="007D7FB7">
        <w:t xml:space="preserve"> </w:t>
      </w:r>
      <w:r w:rsidRPr="007D7FB7">
        <w:t>сформированности ряда познавательных и регулятивных действий обучающихся. Проверочные</w:t>
      </w:r>
      <w:r w:rsidRPr="007D7FB7">
        <w:rPr>
          <w:spacing w:val="1"/>
        </w:rPr>
        <w:t xml:space="preserve"> </w:t>
      </w:r>
      <w:r w:rsidRPr="007D7FB7">
        <w:t>задания, требующие совместной работы обучающихся на общий результат, позволяют оценить</w:t>
      </w:r>
      <w:r w:rsidRPr="007D7FB7">
        <w:rPr>
          <w:spacing w:val="1"/>
        </w:rPr>
        <w:t xml:space="preserve"> </w:t>
      </w:r>
      <w:r w:rsidRPr="007D7FB7">
        <w:t>сформированность</w:t>
      </w:r>
      <w:r w:rsidRPr="007D7FB7">
        <w:rPr>
          <w:spacing w:val="-1"/>
        </w:rPr>
        <w:t xml:space="preserve"> </w:t>
      </w:r>
      <w:r w:rsidRPr="007D7FB7">
        <w:t>коммуникативных</w:t>
      </w:r>
      <w:r w:rsidRPr="007D7FB7">
        <w:rPr>
          <w:spacing w:val="4"/>
        </w:rPr>
        <w:t xml:space="preserve"> </w:t>
      </w:r>
      <w:r w:rsidRPr="007D7FB7">
        <w:t>учебных</w:t>
      </w:r>
      <w:r w:rsidRPr="007D7FB7">
        <w:rPr>
          <w:spacing w:val="1"/>
        </w:rPr>
        <w:t xml:space="preserve"> </w:t>
      </w:r>
      <w:r w:rsidRPr="007D7FB7">
        <w:t>действий.</w:t>
      </w:r>
    </w:p>
    <w:p w:rsidR="005F240F" w:rsidRPr="007D7FB7" w:rsidRDefault="00680195" w:rsidP="00920F3C">
      <w:pPr>
        <w:pStyle w:val="a1"/>
        <w:spacing w:before="1"/>
        <w:ind w:right="-104"/>
      </w:pPr>
      <w:r w:rsidRPr="007D7FB7">
        <w:t>Наконец,</w:t>
      </w:r>
      <w:r w:rsidRPr="007D7FB7">
        <w:rPr>
          <w:spacing w:val="1"/>
        </w:rPr>
        <w:t xml:space="preserve"> </w:t>
      </w:r>
      <w:r w:rsidRPr="007D7FB7">
        <w:t>достижение</w:t>
      </w:r>
      <w:r w:rsidRPr="007D7FB7">
        <w:rPr>
          <w:spacing w:val="1"/>
        </w:rPr>
        <w:t xml:space="preserve"> </w:t>
      </w:r>
      <w:r w:rsidRPr="007D7FB7">
        <w:t>метапредметных</w:t>
      </w:r>
      <w:r w:rsidRPr="007D7FB7">
        <w:rPr>
          <w:spacing w:val="1"/>
        </w:rPr>
        <w:t xml:space="preserve"> </w:t>
      </w:r>
      <w:r w:rsidRPr="007D7FB7">
        <w:t>результатов</w:t>
      </w:r>
      <w:r w:rsidRPr="007D7FB7">
        <w:rPr>
          <w:spacing w:val="1"/>
        </w:rPr>
        <w:t xml:space="preserve"> </w:t>
      </w:r>
      <w:r w:rsidRPr="007D7FB7">
        <w:t>может</w:t>
      </w:r>
      <w:r w:rsidRPr="007D7FB7">
        <w:rPr>
          <w:spacing w:val="1"/>
        </w:rPr>
        <w:t xml:space="preserve"> </w:t>
      </w:r>
      <w:r w:rsidRPr="007D7FB7">
        <w:t>проявиться</w:t>
      </w:r>
      <w:r w:rsidRPr="007D7FB7">
        <w:rPr>
          <w:spacing w:val="1"/>
        </w:rPr>
        <w:t xml:space="preserve"> </w:t>
      </w:r>
      <w:r w:rsidRPr="007D7FB7">
        <w:t>в</w:t>
      </w:r>
      <w:r w:rsidRPr="007D7FB7">
        <w:rPr>
          <w:spacing w:val="1"/>
        </w:rPr>
        <w:t xml:space="preserve"> </w:t>
      </w:r>
      <w:r w:rsidRPr="007D7FB7">
        <w:t>успешности</w:t>
      </w:r>
      <w:r w:rsidRPr="007D7FB7">
        <w:rPr>
          <w:spacing w:val="1"/>
        </w:rPr>
        <w:t xml:space="preserve"> </w:t>
      </w:r>
      <w:r w:rsidRPr="007D7FB7">
        <w:t>выполнения комплексных заданий на межпредметной основе. В частности, широкие возможности</w:t>
      </w:r>
      <w:r w:rsidRPr="007D7FB7">
        <w:rPr>
          <w:spacing w:val="1"/>
        </w:rPr>
        <w:t xml:space="preserve"> </w:t>
      </w:r>
      <w:r w:rsidRPr="007D7FB7">
        <w:t>для</w:t>
      </w:r>
      <w:r w:rsidRPr="007D7FB7">
        <w:rPr>
          <w:spacing w:val="1"/>
        </w:rPr>
        <w:t xml:space="preserve"> </w:t>
      </w:r>
      <w:r w:rsidRPr="007D7FB7">
        <w:t>оценки</w:t>
      </w:r>
      <w:r w:rsidRPr="007D7FB7">
        <w:rPr>
          <w:spacing w:val="1"/>
        </w:rPr>
        <w:t xml:space="preserve"> </w:t>
      </w:r>
      <w:r w:rsidRPr="007D7FB7">
        <w:t>сформированности</w:t>
      </w:r>
      <w:r w:rsidRPr="007D7FB7">
        <w:rPr>
          <w:spacing w:val="1"/>
        </w:rPr>
        <w:t xml:space="preserve"> </w:t>
      </w:r>
      <w:r w:rsidRPr="007D7FB7">
        <w:t>метапредметных</w:t>
      </w:r>
      <w:r w:rsidRPr="007D7FB7">
        <w:rPr>
          <w:spacing w:val="1"/>
        </w:rPr>
        <w:t xml:space="preserve"> </w:t>
      </w:r>
      <w:r w:rsidRPr="007D7FB7">
        <w:t>результатов</w:t>
      </w:r>
      <w:r w:rsidRPr="007D7FB7">
        <w:rPr>
          <w:spacing w:val="1"/>
        </w:rPr>
        <w:t xml:space="preserve"> </w:t>
      </w:r>
      <w:r w:rsidRPr="007D7FB7">
        <w:t>открывает</w:t>
      </w:r>
      <w:r w:rsidRPr="007D7FB7">
        <w:rPr>
          <w:spacing w:val="1"/>
        </w:rPr>
        <w:t xml:space="preserve"> </w:t>
      </w:r>
      <w:r w:rsidRPr="007D7FB7">
        <w:t>использование</w:t>
      </w:r>
      <w:r w:rsidRPr="007D7FB7">
        <w:rPr>
          <w:spacing w:val="1"/>
        </w:rPr>
        <w:t xml:space="preserve"> </w:t>
      </w:r>
      <w:r w:rsidRPr="007D7FB7">
        <w:t>проверочных</w:t>
      </w:r>
      <w:r w:rsidRPr="007D7FB7">
        <w:rPr>
          <w:spacing w:val="1"/>
        </w:rPr>
        <w:t xml:space="preserve"> </w:t>
      </w:r>
      <w:r w:rsidRPr="007D7FB7">
        <w:t>заданий,</w:t>
      </w:r>
      <w:r w:rsidRPr="007D7FB7">
        <w:rPr>
          <w:spacing w:val="1"/>
        </w:rPr>
        <w:t xml:space="preserve"> </w:t>
      </w:r>
      <w:r w:rsidRPr="007D7FB7">
        <w:t>успешное</w:t>
      </w:r>
      <w:r w:rsidRPr="007D7FB7">
        <w:rPr>
          <w:spacing w:val="1"/>
        </w:rPr>
        <w:t xml:space="preserve"> </w:t>
      </w:r>
      <w:r w:rsidRPr="007D7FB7">
        <w:t>выполнение</w:t>
      </w:r>
      <w:r w:rsidRPr="007D7FB7">
        <w:rPr>
          <w:spacing w:val="1"/>
        </w:rPr>
        <w:t xml:space="preserve"> </w:t>
      </w:r>
      <w:r w:rsidRPr="007D7FB7">
        <w:t>которых</w:t>
      </w:r>
      <w:r w:rsidRPr="007D7FB7">
        <w:rPr>
          <w:spacing w:val="1"/>
        </w:rPr>
        <w:t xml:space="preserve"> </w:t>
      </w:r>
      <w:r w:rsidRPr="007D7FB7">
        <w:t>требует</w:t>
      </w:r>
      <w:r w:rsidRPr="007D7FB7">
        <w:rPr>
          <w:spacing w:val="1"/>
        </w:rPr>
        <w:t xml:space="preserve"> </w:t>
      </w:r>
      <w:r w:rsidRPr="007D7FB7">
        <w:t>освоения</w:t>
      </w:r>
      <w:r w:rsidRPr="007D7FB7">
        <w:rPr>
          <w:spacing w:val="1"/>
        </w:rPr>
        <w:t xml:space="preserve"> </w:t>
      </w:r>
      <w:r w:rsidRPr="007D7FB7">
        <w:t>навыков</w:t>
      </w:r>
      <w:r w:rsidRPr="007D7FB7">
        <w:rPr>
          <w:spacing w:val="1"/>
        </w:rPr>
        <w:t xml:space="preserve"> </w:t>
      </w:r>
      <w:r w:rsidRPr="007D7FB7">
        <w:t>работы</w:t>
      </w:r>
      <w:r w:rsidRPr="007D7FB7">
        <w:rPr>
          <w:spacing w:val="1"/>
        </w:rPr>
        <w:t xml:space="preserve"> </w:t>
      </w:r>
      <w:r w:rsidRPr="007D7FB7">
        <w:t>с</w:t>
      </w:r>
      <w:r w:rsidRPr="007D7FB7">
        <w:rPr>
          <w:spacing w:val="1"/>
        </w:rPr>
        <w:t xml:space="preserve"> </w:t>
      </w:r>
      <w:r w:rsidRPr="007D7FB7">
        <w:t>информацией.</w:t>
      </w:r>
    </w:p>
    <w:p w:rsidR="005F240F" w:rsidRPr="007D7FB7" w:rsidRDefault="00680195" w:rsidP="00920F3C">
      <w:pPr>
        <w:pStyle w:val="a1"/>
        <w:ind w:right="-104"/>
      </w:pPr>
      <w:r w:rsidRPr="007D7FB7">
        <w:t>Преимуществом двух последних способов оценки является то, что предметом измерения</w:t>
      </w:r>
      <w:r w:rsidRPr="007D7FB7">
        <w:rPr>
          <w:spacing w:val="1"/>
        </w:rPr>
        <w:t xml:space="preserve"> </w:t>
      </w:r>
      <w:r w:rsidRPr="007D7FB7">
        <w:t>становится</w:t>
      </w:r>
      <w:r w:rsidRPr="007D7FB7">
        <w:rPr>
          <w:spacing w:val="1"/>
        </w:rPr>
        <w:t xml:space="preserve"> </w:t>
      </w:r>
      <w:r w:rsidRPr="007D7FB7">
        <w:t>уровень</w:t>
      </w:r>
      <w:r w:rsidRPr="007D7FB7">
        <w:rPr>
          <w:spacing w:val="1"/>
        </w:rPr>
        <w:t xml:space="preserve"> </w:t>
      </w:r>
      <w:r w:rsidRPr="007D7FB7">
        <w:t>присвоения</w:t>
      </w:r>
      <w:r w:rsidRPr="007D7FB7">
        <w:rPr>
          <w:spacing w:val="1"/>
        </w:rPr>
        <w:t xml:space="preserve"> </w:t>
      </w:r>
      <w:r w:rsidRPr="007D7FB7">
        <w:t>обучающимся</w:t>
      </w:r>
      <w:r w:rsidRPr="007D7FB7">
        <w:rPr>
          <w:spacing w:val="1"/>
        </w:rPr>
        <w:t xml:space="preserve"> </w:t>
      </w:r>
      <w:r w:rsidRPr="007D7FB7">
        <w:t>универсального</w:t>
      </w:r>
      <w:r w:rsidRPr="007D7FB7">
        <w:rPr>
          <w:spacing w:val="1"/>
        </w:rPr>
        <w:t xml:space="preserve"> </w:t>
      </w:r>
      <w:r w:rsidRPr="007D7FB7">
        <w:t>учебного</w:t>
      </w:r>
      <w:r w:rsidRPr="007D7FB7">
        <w:rPr>
          <w:spacing w:val="1"/>
        </w:rPr>
        <w:t xml:space="preserve"> </w:t>
      </w:r>
      <w:r w:rsidRPr="007D7FB7">
        <w:t>действия,</w:t>
      </w:r>
      <w:r w:rsidRPr="007D7FB7">
        <w:rPr>
          <w:spacing w:val="1"/>
        </w:rPr>
        <w:t xml:space="preserve"> </w:t>
      </w:r>
      <w:r w:rsidRPr="007D7FB7">
        <w:t>обнаруживающий</w:t>
      </w:r>
      <w:r w:rsidRPr="007D7FB7">
        <w:rPr>
          <w:spacing w:val="1"/>
        </w:rPr>
        <w:t xml:space="preserve"> </w:t>
      </w:r>
      <w:r w:rsidRPr="007D7FB7">
        <w:t>себя</w:t>
      </w:r>
      <w:r w:rsidRPr="007D7FB7">
        <w:rPr>
          <w:spacing w:val="1"/>
        </w:rPr>
        <w:t xml:space="preserve"> </w:t>
      </w:r>
      <w:r w:rsidRPr="007D7FB7">
        <w:t>в</w:t>
      </w:r>
      <w:r w:rsidRPr="007D7FB7">
        <w:rPr>
          <w:spacing w:val="1"/>
        </w:rPr>
        <w:t xml:space="preserve"> </w:t>
      </w:r>
      <w:r w:rsidRPr="007D7FB7">
        <w:t>том,</w:t>
      </w:r>
      <w:r w:rsidRPr="007D7FB7">
        <w:rPr>
          <w:spacing w:val="1"/>
        </w:rPr>
        <w:t xml:space="preserve"> </w:t>
      </w:r>
      <w:r w:rsidRPr="007D7FB7">
        <w:t>что</w:t>
      </w:r>
      <w:r w:rsidRPr="007D7FB7">
        <w:rPr>
          <w:spacing w:val="1"/>
        </w:rPr>
        <w:t xml:space="preserve"> </w:t>
      </w:r>
      <w:r w:rsidRPr="007D7FB7">
        <w:t>действие</w:t>
      </w:r>
      <w:r w:rsidRPr="007D7FB7">
        <w:rPr>
          <w:spacing w:val="1"/>
        </w:rPr>
        <w:t xml:space="preserve"> </w:t>
      </w:r>
      <w:r w:rsidRPr="007D7FB7">
        <w:t>занимает</w:t>
      </w:r>
      <w:r w:rsidRPr="007D7FB7">
        <w:rPr>
          <w:spacing w:val="1"/>
        </w:rPr>
        <w:t xml:space="preserve"> </w:t>
      </w:r>
      <w:r w:rsidRPr="007D7FB7">
        <w:t>в</w:t>
      </w:r>
      <w:r w:rsidRPr="007D7FB7">
        <w:rPr>
          <w:spacing w:val="1"/>
        </w:rPr>
        <w:t xml:space="preserve"> </w:t>
      </w:r>
      <w:r w:rsidRPr="007D7FB7">
        <w:t>структуре</w:t>
      </w:r>
      <w:r w:rsidRPr="007D7FB7">
        <w:rPr>
          <w:spacing w:val="1"/>
        </w:rPr>
        <w:t xml:space="preserve"> </w:t>
      </w:r>
      <w:r w:rsidRPr="007D7FB7">
        <w:t>учебной</w:t>
      </w:r>
      <w:r w:rsidRPr="007D7FB7">
        <w:rPr>
          <w:spacing w:val="1"/>
        </w:rPr>
        <w:t xml:space="preserve"> </w:t>
      </w:r>
      <w:r w:rsidRPr="007D7FB7">
        <w:t>деятельности</w:t>
      </w:r>
      <w:r w:rsidRPr="007D7FB7">
        <w:rPr>
          <w:spacing w:val="-57"/>
        </w:rPr>
        <w:t xml:space="preserve"> </w:t>
      </w:r>
      <w:r w:rsidRPr="007D7FB7">
        <w:t>обучающегося</w:t>
      </w:r>
      <w:r w:rsidRPr="007D7FB7">
        <w:rPr>
          <w:spacing w:val="-1"/>
        </w:rPr>
        <w:t xml:space="preserve"> </w:t>
      </w:r>
      <w:r w:rsidRPr="007D7FB7">
        <w:t>место</w:t>
      </w:r>
      <w:r w:rsidRPr="007D7FB7">
        <w:rPr>
          <w:spacing w:val="-1"/>
        </w:rPr>
        <w:t xml:space="preserve"> </w:t>
      </w:r>
      <w:r w:rsidRPr="007D7FB7">
        <w:t>операции,</w:t>
      </w:r>
      <w:r w:rsidRPr="007D7FB7">
        <w:rPr>
          <w:spacing w:val="-1"/>
        </w:rPr>
        <w:t xml:space="preserve"> </w:t>
      </w:r>
      <w:r w:rsidRPr="007D7FB7">
        <w:t>выступая</w:t>
      </w:r>
      <w:r w:rsidRPr="007D7FB7">
        <w:rPr>
          <w:spacing w:val="-1"/>
        </w:rPr>
        <w:t xml:space="preserve"> </w:t>
      </w:r>
      <w:r w:rsidRPr="007D7FB7">
        <w:t>средством,</w:t>
      </w:r>
      <w:r w:rsidRPr="007D7FB7">
        <w:rPr>
          <w:spacing w:val="-1"/>
        </w:rPr>
        <w:t xml:space="preserve"> </w:t>
      </w:r>
      <w:r w:rsidRPr="007D7FB7">
        <w:t>а</w:t>
      </w:r>
      <w:r w:rsidRPr="007D7FB7">
        <w:rPr>
          <w:spacing w:val="-2"/>
        </w:rPr>
        <w:t xml:space="preserve"> </w:t>
      </w:r>
      <w:r w:rsidRPr="007D7FB7">
        <w:t>не</w:t>
      </w:r>
      <w:r w:rsidRPr="007D7FB7">
        <w:rPr>
          <w:spacing w:val="-1"/>
        </w:rPr>
        <w:t xml:space="preserve"> </w:t>
      </w:r>
      <w:r w:rsidRPr="007D7FB7">
        <w:t>целью</w:t>
      </w:r>
      <w:r w:rsidRPr="007D7FB7">
        <w:rPr>
          <w:spacing w:val="-1"/>
        </w:rPr>
        <w:t xml:space="preserve"> </w:t>
      </w:r>
      <w:r w:rsidRPr="007D7FB7">
        <w:t>активности</w:t>
      </w:r>
      <w:r w:rsidRPr="007D7FB7">
        <w:rPr>
          <w:spacing w:val="-1"/>
        </w:rPr>
        <w:t xml:space="preserve"> </w:t>
      </w:r>
      <w:r w:rsidRPr="007D7FB7">
        <w:t>ребенка.</w:t>
      </w:r>
    </w:p>
    <w:p w:rsidR="005F240F" w:rsidRPr="007D7FB7" w:rsidRDefault="00680195" w:rsidP="00920F3C">
      <w:pPr>
        <w:pStyle w:val="a1"/>
        <w:ind w:right="-104"/>
      </w:pPr>
      <w:r w:rsidRPr="007D7FB7">
        <w:t>Таким образом, оценка метапредметных результатов может проводиться в ходе различных</w:t>
      </w:r>
      <w:r w:rsidRPr="007D7FB7">
        <w:rPr>
          <w:spacing w:val="1"/>
        </w:rPr>
        <w:t xml:space="preserve"> </w:t>
      </w:r>
      <w:r w:rsidRPr="007D7FB7">
        <w:t>процедур. Например, в итоговых проверочных работах по предметам или в комплексных работах</w:t>
      </w:r>
      <w:r w:rsidRPr="007D7FB7">
        <w:rPr>
          <w:spacing w:val="1"/>
        </w:rPr>
        <w:t xml:space="preserve"> </w:t>
      </w:r>
      <w:r w:rsidRPr="007D7FB7">
        <w:t>на межпредметной основе целесообразно осуществлять оценку (прямую или опосредованную)</w:t>
      </w:r>
      <w:r w:rsidRPr="007D7FB7">
        <w:rPr>
          <w:spacing w:val="1"/>
        </w:rPr>
        <w:t xml:space="preserve"> </w:t>
      </w:r>
      <w:r w:rsidRPr="007D7FB7">
        <w:t>сформированности</w:t>
      </w:r>
      <w:r w:rsidRPr="007D7FB7">
        <w:rPr>
          <w:spacing w:val="1"/>
        </w:rPr>
        <w:t xml:space="preserve"> </w:t>
      </w:r>
      <w:r w:rsidRPr="007D7FB7">
        <w:t>большинства</w:t>
      </w:r>
      <w:r w:rsidRPr="007D7FB7">
        <w:rPr>
          <w:spacing w:val="1"/>
        </w:rPr>
        <w:t xml:space="preserve"> </w:t>
      </w:r>
      <w:r w:rsidRPr="007D7FB7">
        <w:t>познавательных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и</w:t>
      </w:r>
      <w:r w:rsidRPr="007D7FB7">
        <w:rPr>
          <w:spacing w:val="1"/>
        </w:rPr>
        <w:t xml:space="preserve"> </w:t>
      </w:r>
      <w:r w:rsidRPr="007D7FB7">
        <w:t>навыков</w:t>
      </w:r>
      <w:r w:rsidRPr="007D7FB7">
        <w:rPr>
          <w:spacing w:val="1"/>
        </w:rPr>
        <w:t xml:space="preserve"> </w:t>
      </w:r>
      <w:r w:rsidRPr="007D7FB7">
        <w:t>работы</w:t>
      </w:r>
      <w:r w:rsidRPr="007D7FB7">
        <w:rPr>
          <w:spacing w:val="1"/>
        </w:rPr>
        <w:t xml:space="preserve"> </w:t>
      </w:r>
      <w:r w:rsidRPr="007D7FB7">
        <w:t>с</w:t>
      </w:r>
      <w:r w:rsidRPr="007D7FB7">
        <w:rPr>
          <w:spacing w:val="1"/>
        </w:rPr>
        <w:t xml:space="preserve"> </w:t>
      </w:r>
      <w:r w:rsidRPr="007D7FB7">
        <w:t>информацией,</w:t>
      </w:r>
      <w:r w:rsidRPr="007D7FB7">
        <w:rPr>
          <w:spacing w:val="1"/>
        </w:rPr>
        <w:t xml:space="preserve"> </w:t>
      </w:r>
      <w:r w:rsidRPr="007D7FB7">
        <w:t>а</w:t>
      </w:r>
      <w:r w:rsidRPr="007D7FB7">
        <w:rPr>
          <w:spacing w:val="1"/>
        </w:rPr>
        <w:t xml:space="preserve"> </w:t>
      </w:r>
      <w:r w:rsidRPr="007D7FB7">
        <w:t>также</w:t>
      </w:r>
      <w:r w:rsidRPr="007D7FB7">
        <w:rPr>
          <w:spacing w:val="1"/>
        </w:rPr>
        <w:t xml:space="preserve"> </w:t>
      </w:r>
      <w:r w:rsidRPr="007D7FB7">
        <w:t>опосредованную</w:t>
      </w:r>
      <w:r w:rsidRPr="007D7FB7">
        <w:rPr>
          <w:spacing w:val="1"/>
        </w:rPr>
        <w:t xml:space="preserve"> </w:t>
      </w:r>
      <w:r w:rsidRPr="007D7FB7">
        <w:t>оценку</w:t>
      </w:r>
      <w:r w:rsidRPr="007D7FB7">
        <w:rPr>
          <w:spacing w:val="1"/>
        </w:rPr>
        <w:t xml:space="preserve"> </w:t>
      </w:r>
      <w:r w:rsidRPr="007D7FB7">
        <w:t>сформированности</w:t>
      </w:r>
      <w:r w:rsidRPr="007D7FB7">
        <w:rPr>
          <w:spacing w:val="1"/>
        </w:rPr>
        <w:t xml:space="preserve"> </w:t>
      </w:r>
      <w:r w:rsidRPr="007D7FB7">
        <w:t>ряда</w:t>
      </w:r>
      <w:r w:rsidRPr="007D7FB7">
        <w:rPr>
          <w:spacing w:val="1"/>
        </w:rPr>
        <w:t xml:space="preserve"> </w:t>
      </w:r>
      <w:r w:rsidRPr="007D7FB7">
        <w:t>коммуникативных</w:t>
      </w:r>
      <w:r w:rsidRPr="007D7FB7">
        <w:rPr>
          <w:spacing w:val="1"/>
        </w:rPr>
        <w:t xml:space="preserve"> </w:t>
      </w:r>
      <w:r w:rsidRPr="007D7FB7">
        <w:t>и</w:t>
      </w:r>
      <w:r w:rsidRPr="007D7FB7">
        <w:rPr>
          <w:spacing w:val="1"/>
        </w:rPr>
        <w:t xml:space="preserve"> </w:t>
      </w:r>
      <w:r w:rsidRPr="007D7FB7">
        <w:t>регулятивных действий.</w:t>
      </w:r>
    </w:p>
    <w:p w:rsidR="005F240F" w:rsidRPr="007D7FB7" w:rsidRDefault="00680195" w:rsidP="00920F3C">
      <w:pPr>
        <w:pStyle w:val="a1"/>
        <w:ind w:right="-104"/>
      </w:pPr>
      <w:r w:rsidRPr="007D7FB7">
        <w:t>В ходе текущей, тематической, промежуточной оценки может быть оценено достижение</w:t>
      </w:r>
      <w:r w:rsidRPr="007D7FB7">
        <w:rPr>
          <w:spacing w:val="1"/>
        </w:rPr>
        <w:t xml:space="preserve"> </w:t>
      </w:r>
      <w:r w:rsidRPr="007D7FB7">
        <w:t>таких</w:t>
      </w:r>
      <w:r w:rsidRPr="007D7FB7">
        <w:rPr>
          <w:spacing w:val="1"/>
        </w:rPr>
        <w:t xml:space="preserve"> </w:t>
      </w:r>
      <w:r w:rsidRPr="007D7FB7">
        <w:t>коммуникативных</w:t>
      </w:r>
      <w:r w:rsidRPr="007D7FB7">
        <w:rPr>
          <w:spacing w:val="1"/>
        </w:rPr>
        <w:t xml:space="preserve"> </w:t>
      </w:r>
      <w:r w:rsidRPr="007D7FB7">
        <w:t>и</w:t>
      </w:r>
      <w:r w:rsidRPr="007D7FB7">
        <w:rPr>
          <w:spacing w:val="1"/>
        </w:rPr>
        <w:t xml:space="preserve"> </w:t>
      </w:r>
      <w:r w:rsidRPr="007D7FB7">
        <w:t>регулятивных</w:t>
      </w:r>
      <w:r w:rsidRPr="007D7FB7">
        <w:rPr>
          <w:spacing w:val="1"/>
        </w:rPr>
        <w:t xml:space="preserve"> </w:t>
      </w:r>
      <w:r w:rsidRPr="007D7FB7">
        <w:t>действий,</w:t>
      </w:r>
      <w:r w:rsidRPr="007D7FB7">
        <w:rPr>
          <w:spacing w:val="1"/>
        </w:rPr>
        <w:t xml:space="preserve"> </w:t>
      </w:r>
      <w:r w:rsidRPr="007D7FB7">
        <w:t>которые</w:t>
      </w:r>
      <w:r w:rsidRPr="007D7FB7">
        <w:rPr>
          <w:spacing w:val="1"/>
        </w:rPr>
        <w:t xml:space="preserve"> </w:t>
      </w:r>
      <w:r w:rsidRPr="007D7FB7">
        <w:t>трудно</w:t>
      </w:r>
      <w:r w:rsidRPr="007D7FB7">
        <w:rPr>
          <w:spacing w:val="1"/>
        </w:rPr>
        <w:t xml:space="preserve"> </w:t>
      </w:r>
      <w:r w:rsidRPr="007D7FB7">
        <w:t>или</w:t>
      </w:r>
      <w:r w:rsidRPr="007D7FB7">
        <w:rPr>
          <w:spacing w:val="1"/>
        </w:rPr>
        <w:t xml:space="preserve"> </w:t>
      </w:r>
      <w:r w:rsidRPr="007D7FB7">
        <w:t>нецелесообразно</w:t>
      </w:r>
      <w:r w:rsidRPr="007D7FB7">
        <w:rPr>
          <w:spacing w:val="1"/>
        </w:rPr>
        <w:t xml:space="preserve"> </w:t>
      </w:r>
      <w:r w:rsidRPr="007D7FB7">
        <w:t>проверить в ходе стандартизированной итоговой проверочной работы. Например, именно в ходе</w:t>
      </w:r>
      <w:r w:rsidRPr="007D7FB7">
        <w:rPr>
          <w:spacing w:val="1"/>
        </w:rPr>
        <w:t xml:space="preserve"> </w:t>
      </w:r>
      <w:r w:rsidRPr="007D7FB7">
        <w:t>текущей</w:t>
      </w:r>
      <w:r w:rsidRPr="007D7FB7">
        <w:rPr>
          <w:spacing w:val="1"/>
        </w:rPr>
        <w:t xml:space="preserve"> </w:t>
      </w:r>
      <w:r w:rsidRPr="007D7FB7">
        <w:t>оценки</w:t>
      </w:r>
      <w:r w:rsidRPr="007D7FB7">
        <w:rPr>
          <w:spacing w:val="1"/>
        </w:rPr>
        <w:t xml:space="preserve"> </w:t>
      </w:r>
      <w:r w:rsidRPr="007D7FB7">
        <w:t>целесообразно</w:t>
      </w:r>
      <w:r w:rsidRPr="007D7FB7">
        <w:rPr>
          <w:spacing w:val="1"/>
        </w:rPr>
        <w:t xml:space="preserve"> </w:t>
      </w:r>
      <w:r w:rsidRPr="007D7FB7">
        <w:t>отслеживать</w:t>
      </w:r>
      <w:r w:rsidRPr="007D7FB7">
        <w:rPr>
          <w:spacing w:val="1"/>
        </w:rPr>
        <w:t xml:space="preserve"> </w:t>
      </w:r>
      <w:r w:rsidRPr="007D7FB7">
        <w:t>уровень</w:t>
      </w:r>
      <w:r w:rsidRPr="007D7FB7">
        <w:rPr>
          <w:spacing w:val="1"/>
        </w:rPr>
        <w:t xml:space="preserve"> </w:t>
      </w:r>
      <w:r w:rsidRPr="007D7FB7">
        <w:t>сформированности</w:t>
      </w:r>
      <w:r w:rsidRPr="007D7FB7">
        <w:rPr>
          <w:spacing w:val="1"/>
        </w:rPr>
        <w:t xml:space="preserve"> </w:t>
      </w:r>
      <w:r w:rsidRPr="007D7FB7">
        <w:t>такого</w:t>
      </w:r>
      <w:r w:rsidRPr="007D7FB7">
        <w:rPr>
          <w:spacing w:val="1"/>
        </w:rPr>
        <w:t xml:space="preserve"> </w:t>
      </w:r>
      <w:r w:rsidRPr="007D7FB7">
        <w:t>умения,</w:t>
      </w:r>
      <w:r w:rsidRPr="007D7FB7">
        <w:rPr>
          <w:spacing w:val="1"/>
        </w:rPr>
        <w:t xml:space="preserve"> </w:t>
      </w:r>
      <w:r w:rsidRPr="007D7FB7">
        <w:t>как</w:t>
      </w:r>
      <w:r w:rsidRPr="007D7FB7">
        <w:rPr>
          <w:spacing w:val="1"/>
        </w:rPr>
        <w:t xml:space="preserve"> </w:t>
      </w:r>
      <w:r w:rsidRPr="007D7FB7">
        <w:t>взаимодействие с партнером: ориентация на партнера, умение слушать и слышать собеседника;</w:t>
      </w:r>
      <w:r w:rsidRPr="007D7FB7">
        <w:rPr>
          <w:spacing w:val="1"/>
        </w:rPr>
        <w:t xml:space="preserve"> </w:t>
      </w:r>
      <w:r w:rsidRPr="007D7FB7">
        <w:t>стремление</w:t>
      </w:r>
      <w:r w:rsidRPr="007D7FB7">
        <w:rPr>
          <w:spacing w:val="1"/>
        </w:rPr>
        <w:t xml:space="preserve"> </w:t>
      </w:r>
      <w:r w:rsidRPr="007D7FB7">
        <w:t>учитывать</w:t>
      </w:r>
      <w:r w:rsidRPr="007D7FB7">
        <w:rPr>
          <w:spacing w:val="1"/>
        </w:rPr>
        <w:t xml:space="preserve"> </w:t>
      </w:r>
      <w:r w:rsidRPr="007D7FB7">
        <w:t>и</w:t>
      </w:r>
      <w:r w:rsidRPr="007D7FB7">
        <w:rPr>
          <w:spacing w:val="1"/>
        </w:rPr>
        <w:t xml:space="preserve"> </w:t>
      </w:r>
      <w:r w:rsidRPr="007D7FB7">
        <w:t>координировать</w:t>
      </w:r>
      <w:r w:rsidRPr="007D7FB7">
        <w:rPr>
          <w:spacing w:val="1"/>
        </w:rPr>
        <w:t xml:space="preserve"> </w:t>
      </w:r>
      <w:r w:rsidRPr="007D7FB7">
        <w:t>различные</w:t>
      </w:r>
      <w:r w:rsidRPr="007D7FB7">
        <w:rPr>
          <w:spacing w:val="1"/>
        </w:rPr>
        <w:t xml:space="preserve"> </w:t>
      </w:r>
      <w:r w:rsidRPr="007D7FB7">
        <w:t>мнения</w:t>
      </w:r>
      <w:r w:rsidRPr="007D7FB7">
        <w:rPr>
          <w:spacing w:val="1"/>
        </w:rPr>
        <w:t xml:space="preserve"> </w:t>
      </w:r>
      <w:r w:rsidRPr="007D7FB7">
        <w:t>и</w:t>
      </w:r>
      <w:r w:rsidRPr="007D7FB7">
        <w:rPr>
          <w:spacing w:val="1"/>
        </w:rPr>
        <w:t xml:space="preserve"> </w:t>
      </w:r>
      <w:r w:rsidRPr="007D7FB7">
        <w:t>позиции</w:t>
      </w:r>
      <w:r w:rsidRPr="007D7FB7">
        <w:rPr>
          <w:spacing w:val="1"/>
        </w:rPr>
        <w:t xml:space="preserve"> </w:t>
      </w:r>
      <w:r w:rsidRPr="007D7FB7">
        <w:t>в</w:t>
      </w:r>
      <w:r w:rsidRPr="007D7FB7">
        <w:rPr>
          <w:spacing w:val="1"/>
        </w:rPr>
        <w:t xml:space="preserve"> </w:t>
      </w:r>
      <w:r w:rsidRPr="007D7FB7">
        <w:t>отношении</w:t>
      </w:r>
      <w:r w:rsidRPr="007D7FB7">
        <w:rPr>
          <w:spacing w:val="1"/>
        </w:rPr>
        <w:t xml:space="preserve"> </w:t>
      </w:r>
      <w:r w:rsidRPr="007D7FB7">
        <w:t>объекта,</w:t>
      </w:r>
      <w:r w:rsidRPr="007D7FB7">
        <w:rPr>
          <w:spacing w:val="-57"/>
        </w:rPr>
        <w:t xml:space="preserve"> </w:t>
      </w:r>
      <w:r w:rsidRPr="007D7FB7">
        <w:t>действия,</w:t>
      </w:r>
      <w:r w:rsidRPr="007D7FB7">
        <w:rPr>
          <w:spacing w:val="-1"/>
        </w:rPr>
        <w:t xml:space="preserve"> </w:t>
      </w:r>
      <w:r w:rsidRPr="007D7FB7">
        <w:t>события и др.</w:t>
      </w:r>
    </w:p>
    <w:p w:rsidR="005F240F" w:rsidRPr="007D7FB7" w:rsidRDefault="00680195" w:rsidP="00920F3C">
      <w:pPr>
        <w:pStyle w:val="a1"/>
        <w:spacing w:before="1"/>
        <w:ind w:right="-104"/>
      </w:pPr>
      <w:r w:rsidRPr="007D7FB7">
        <w:t>Оценка</w:t>
      </w:r>
      <w:r w:rsidRPr="007D7FB7">
        <w:rPr>
          <w:spacing w:val="1"/>
        </w:rPr>
        <w:t xml:space="preserve"> </w:t>
      </w:r>
      <w:r w:rsidRPr="007D7FB7">
        <w:t>уровня</w:t>
      </w:r>
      <w:r w:rsidRPr="007D7FB7">
        <w:rPr>
          <w:spacing w:val="1"/>
        </w:rPr>
        <w:t xml:space="preserve"> </w:t>
      </w:r>
      <w:r w:rsidRPr="007D7FB7">
        <w:t>сформированности</w:t>
      </w:r>
      <w:r w:rsidRPr="007D7FB7">
        <w:rPr>
          <w:spacing w:val="1"/>
        </w:rPr>
        <w:t xml:space="preserve"> </w:t>
      </w:r>
      <w:r w:rsidRPr="007D7FB7">
        <w:t>ряда</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овладение</w:t>
      </w:r>
      <w:r w:rsidRPr="007D7FB7">
        <w:rPr>
          <w:spacing w:val="1"/>
        </w:rPr>
        <w:t xml:space="preserve"> </w:t>
      </w:r>
      <w:r w:rsidRPr="007D7FB7">
        <w:lastRenderedPageBreak/>
        <w:t>которыми имеет определяющее значение для оценки эффективности всей системы начального</w:t>
      </w:r>
      <w:r w:rsidRPr="007D7FB7">
        <w:rPr>
          <w:spacing w:val="1"/>
        </w:rPr>
        <w:t xml:space="preserve"> </w:t>
      </w:r>
      <w:r w:rsidRPr="007D7FB7">
        <w:t>образования (например, обеспечиваемые системой начального образования уровень включенности</w:t>
      </w:r>
      <w:r w:rsidRPr="007D7FB7">
        <w:rPr>
          <w:spacing w:val="-57"/>
        </w:rPr>
        <w:t xml:space="preserve"> </w:t>
      </w:r>
      <w:r w:rsidRPr="007D7FB7">
        <w:t>детей в учебную деятельность, уровень их учебной самостоятельности, уровень сотрудничества и</w:t>
      </w:r>
      <w:r w:rsidRPr="007D7FB7">
        <w:rPr>
          <w:spacing w:val="1"/>
        </w:rPr>
        <w:t xml:space="preserve"> </w:t>
      </w:r>
      <w:r w:rsidRPr="007D7FB7">
        <w:t>ряд</w:t>
      </w:r>
      <w:r w:rsidRPr="007D7FB7">
        <w:rPr>
          <w:spacing w:val="-1"/>
        </w:rPr>
        <w:t xml:space="preserve"> </w:t>
      </w:r>
      <w:r w:rsidRPr="007D7FB7">
        <w:t>других), проводится</w:t>
      </w:r>
      <w:r w:rsidRPr="007D7FB7">
        <w:rPr>
          <w:spacing w:val="-1"/>
        </w:rPr>
        <w:t xml:space="preserve"> </w:t>
      </w:r>
      <w:r w:rsidRPr="007D7FB7">
        <w:t>в</w:t>
      </w:r>
      <w:r w:rsidRPr="007D7FB7">
        <w:rPr>
          <w:spacing w:val="-1"/>
        </w:rPr>
        <w:t xml:space="preserve"> </w:t>
      </w:r>
      <w:r w:rsidRPr="007D7FB7">
        <w:t>форме</w:t>
      </w:r>
      <w:r w:rsidRPr="007D7FB7">
        <w:rPr>
          <w:spacing w:val="-3"/>
        </w:rPr>
        <w:t xml:space="preserve"> </w:t>
      </w:r>
      <w:r w:rsidRPr="007D7FB7">
        <w:t>неперсонифицированных</w:t>
      </w:r>
      <w:r w:rsidRPr="007D7FB7">
        <w:rPr>
          <w:spacing w:val="-1"/>
        </w:rPr>
        <w:t xml:space="preserve"> </w:t>
      </w:r>
      <w:r w:rsidRPr="007D7FB7">
        <w:t>процедур.</w:t>
      </w:r>
    </w:p>
    <w:p w:rsidR="005F240F" w:rsidRPr="007D7FB7" w:rsidRDefault="00680195" w:rsidP="00920F3C">
      <w:pPr>
        <w:ind w:left="100" w:right="-104" w:firstLine="708"/>
        <w:jc w:val="both"/>
        <w:rPr>
          <w:sz w:val="24"/>
          <w:szCs w:val="24"/>
        </w:rPr>
      </w:pPr>
      <w:r w:rsidRPr="007D7FB7">
        <w:rPr>
          <w:b/>
          <w:sz w:val="24"/>
          <w:szCs w:val="24"/>
        </w:rPr>
        <w:t xml:space="preserve">Оценка предметных результатов </w:t>
      </w:r>
      <w:r w:rsidRPr="007D7FB7">
        <w:rPr>
          <w:sz w:val="24"/>
          <w:szCs w:val="24"/>
        </w:rPr>
        <w:t>представляет собой оценку достижения обучающимся</w:t>
      </w:r>
      <w:r w:rsidRPr="007D7FB7">
        <w:rPr>
          <w:spacing w:val="1"/>
          <w:sz w:val="24"/>
          <w:szCs w:val="24"/>
        </w:rPr>
        <w:t xml:space="preserve"> </w:t>
      </w:r>
      <w:r w:rsidRPr="007D7FB7">
        <w:rPr>
          <w:sz w:val="24"/>
          <w:szCs w:val="24"/>
        </w:rPr>
        <w:t>планируемых результатов по отдельным</w:t>
      </w:r>
      <w:r w:rsidRPr="007D7FB7">
        <w:rPr>
          <w:spacing w:val="-2"/>
          <w:sz w:val="24"/>
          <w:szCs w:val="24"/>
        </w:rPr>
        <w:t xml:space="preserve"> </w:t>
      </w:r>
      <w:r w:rsidRPr="007D7FB7">
        <w:rPr>
          <w:sz w:val="24"/>
          <w:szCs w:val="24"/>
        </w:rPr>
        <w:t>предметам.</w:t>
      </w:r>
    </w:p>
    <w:p w:rsidR="005F240F" w:rsidRPr="007D7FB7" w:rsidRDefault="00680195" w:rsidP="00920F3C">
      <w:pPr>
        <w:pStyle w:val="a1"/>
        <w:ind w:right="-104"/>
      </w:pPr>
      <w:r w:rsidRPr="007D7FB7">
        <w:t>Достижение</w:t>
      </w:r>
      <w:r w:rsidRPr="007D7FB7">
        <w:rPr>
          <w:spacing w:val="1"/>
        </w:rPr>
        <w:t xml:space="preserve"> </w:t>
      </w:r>
      <w:r w:rsidRPr="007D7FB7">
        <w:t>этих</w:t>
      </w:r>
      <w:r w:rsidRPr="007D7FB7">
        <w:rPr>
          <w:spacing w:val="1"/>
        </w:rPr>
        <w:t xml:space="preserve"> </w:t>
      </w:r>
      <w:r w:rsidRPr="007D7FB7">
        <w:t>результатов</w:t>
      </w:r>
      <w:r w:rsidRPr="007D7FB7">
        <w:rPr>
          <w:spacing w:val="1"/>
        </w:rPr>
        <w:t xml:space="preserve"> </w:t>
      </w:r>
      <w:r w:rsidRPr="007D7FB7">
        <w:t>обеспечивается</w:t>
      </w:r>
      <w:r w:rsidRPr="007D7FB7">
        <w:rPr>
          <w:spacing w:val="1"/>
        </w:rPr>
        <w:t xml:space="preserve"> </w:t>
      </w:r>
      <w:r w:rsidRPr="007D7FB7">
        <w:t>за</w:t>
      </w:r>
      <w:r w:rsidRPr="007D7FB7">
        <w:rPr>
          <w:spacing w:val="1"/>
        </w:rPr>
        <w:t xml:space="preserve"> </w:t>
      </w:r>
      <w:r w:rsidRPr="007D7FB7">
        <w:t>счет</w:t>
      </w:r>
      <w:r w:rsidRPr="007D7FB7">
        <w:rPr>
          <w:spacing w:val="1"/>
        </w:rPr>
        <w:t xml:space="preserve"> </w:t>
      </w:r>
      <w:r w:rsidRPr="007D7FB7">
        <w:t>основных</w:t>
      </w:r>
      <w:r w:rsidRPr="007D7FB7">
        <w:rPr>
          <w:spacing w:val="1"/>
        </w:rPr>
        <w:t xml:space="preserve"> </w:t>
      </w:r>
      <w:r w:rsidRPr="007D7FB7">
        <w:t>компонентов</w:t>
      </w:r>
      <w:r w:rsidRPr="007D7FB7">
        <w:rPr>
          <w:spacing w:val="1"/>
        </w:rPr>
        <w:t xml:space="preserve"> </w:t>
      </w:r>
      <w:r w:rsidRPr="007D7FB7">
        <w:t>образовательной</w:t>
      </w:r>
      <w:r w:rsidRPr="007D7FB7">
        <w:rPr>
          <w:spacing w:val="1"/>
        </w:rPr>
        <w:t xml:space="preserve"> </w:t>
      </w:r>
      <w:r w:rsidRPr="007D7FB7">
        <w:t>деятельности</w:t>
      </w:r>
      <w:r w:rsidRPr="007D7FB7">
        <w:rPr>
          <w:spacing w:val="1"/>
        </w:rPr>
        <w:t xml:space="preserve"> </w:t>
      </w:r>
      <w:r w:rsidRPr="007D7FB7">
        <w:t>—</w:t>
      </w:r>
      <w:r w:rsidRPr="007D7FB7">
        <w:rPr>
          <w:spacing w:val="1"/>
        </w:rPr>
        <w:t xml:space="preserve"> </w:t>
      </w:r>
      <w:r w:rsidRPr="007D7FB7">
        <w:t>учебных</w:t>
      </w:r>
      <w:r w:rsidRPr="007D7FB7">
        <w:rPr>
          <w:spacing w:val="1"/>
        </w:rPr>
        <w:t xml:space="preserve"> </w:t>
      </w:r>
      <w:r w:rsidRPr="007D7FB7">
        <w:t>предметов,</w:t>
      </w:r>
      <w:r w:rsidRPr="007D7FB7">
        <w:rPr>
          <w:spacing w:val="1"/>
        </w:rPr>
        <w:t xml:space="preserve"> </w:t>
      </w:r>
      <w:r w:rsidRPr="007D7FB7">
        <w:t>представленных</w:t>
      </w:r>
      <w:r w:rsidRPr="007D7FB7">
        <w:rPr>
          <w:spacing w:val="1"/>
        </w:rPr>
        <w:t xml:space="preserve"> </w:t>
      </w:r>
      <w:r w:rsidRPr="007D7FB7">
        <w:t>в</w:t>
      </w:r>
      <w:r w:rsidRPr="007D7FB7">
        <w:rPr>
          <w:spacing w:val="1"/>
        </w:rPr>
        <w:t xml:space="preserve"> </w:t>
      </w:r>
      <w:r w:rsidRPr="007D7FB7">
        <w:t>обязательной</w:t>
      </w:r>
      <w:r w:rsidRPr="007D7FB7">
        <w:rPr>
          <w:spacing w:val="1"/>
        </w:rPr>
        <w:t xml:space="preserve"> </w:t>
      </w:r>
      <w:r w:rsidRPr="007D7FB7">
        <w:t>части</w:t>
      </w:r>
      <w:r w:rsidRPr="007D7FB7">
        <w:rPr>
          <w:spacing w:val="1"/>
        </w:rPr>
        <w:t xml:space="preserve"> </w:t>
      </w:r>
      <w:r w:rsidRPr="007D7FB7">
        <w:t>учебного</w:t>
      </w:r>
      <w:r w:rsidRPr="007D7FB7">
        <w:rPr>
          <w:spacing w:val="-1"/>
        </w:rPr>
        <w:t xml:space="preserve"> </w:t>
      </w:r>
      <w:r w:rsidRPr="007D7FB7">
        <w:t>плана.</w:t>
      </w:r>
    </w:p>
    <w:p w:rsidR="005F240F" w:rsidRPr="007D7FB7" w:rsidRDefault="00680195" w:rsidP="00920F3C">
      <w:pPr>
        <w:pStyle w:val="a1"/>
        <w:ind w:right="-104"/>
      </w:pPr>
      <w:r w:rsidRPr="007D7FB7">
        <w:t>В</w:t>
      </w:r>
      <w:r w:rsidRPr="007D7FB7">
        <w:rPr>
          <w:spacing w:val="1"/>
        </w:rPr>
        <w:t xml:space="preserve"> </w:t>
      </w:r>
      <w:r w:rsidRPr="007D7FB7">
        <w:t>соответствии</w:t>
      </w:r>
      <w:r w:rsidRPr="007D7FB7">
        <w:rPr>
          <w:spacing w:val="1"/>
        </w:rPr>
        <w:t xml:space="preserve"> </w:t>
      </w:r>
      <w:r w:rsidRPr="007D7FB7">
        <w:t>с</w:t>
      </w:r>
      <w:r w:rsidRPr="007D7FB7">
        <w:rPr>
          <w:spacing w:val="1"/>
        </w:rPr>
        <w:t xml:space="preserve"> </w:t>
      </w:r>
      <w:r w:rsidRPr="007D7FB7">
        <w:t>пониманием</w:t>
      </w:r>
      <w:r w:rsidRPr="007D7FB7">
        <w:rPr>
          <w:spacing w:val="1"/>
        </w:rPr>
        <w:t xml:space="preserve"> </w:t>
      </w:r>
      <w:r w:rsidRPr="007D7FB7">
        <w:t>сущности</w:t>
      </w:r>
      <w:r w:rsidRPr="007D7FB7">
        <w:rPr>
          <w:spacing w:val="1"/>
        </w:rPr>
        <w:t xml:space="preserve"> </w:t>
      </w:r>
      <w:r w:rsidRPr="007D7FB7">
        <w:t>образовательных</w:t>
      </w:r>
      <w:r w:rsidRPr="007D7FB7">
        <w:rPr>
          <w:spacing w:val="1"/>
        </w:rPr>
        <w:t xml:space="preserve"> </w:t>
      </w:r>
      <w:r w:rsidRPr="007D7FB7">
        <w:t>результатов,</w:t>
      </w:r>
      <w:r w:rsidRPr="007D7FB7">
        <w:rPr>
          <w:spacing w:val="1"/>
        </w:rPr>
        <w:t xml:space="preserve"> </w:t>
      </w:r>
      <w:r w:rsidRPr="007D7FB7">
        <w:t>заложенным</w:t>
      </w:r>
      <w:r w:rsidRPr="007D7FB7">
        <w:rPr>
          <w:spacing w:val="60"/>
        </w:rPr>
        <w:t xml:space="preserve"> </w:t>
      </w:r>
      <w:r w:rsidRPr="007D7FB7">
        <w:t>в</w:t>
      </w:r>
      <w:r w:rsidRPr="007D7FB7">
        <w:rPr>
          <w:spacing w:val="1"/>
        </w:rPr>
        <w:t xml:space="preserve"> </w:t>
      </w:r>
      <w:r w:rsidRPr="007D7FB7">
        <w:t>ФГОС НОО, предметные результаты содержат в себе, во­первых, систему основополагающих</w:t>
      </w:r>
      <w:r w:rsidRPr="007D7FB7">
        <w:rPr>
          <w:spacing w:val="1"/>
        </w:rPr>
        <w:t xml:space="preserve"> </w:t>
      </w:r>
      <w:r w:rsidRPr="007D7FB7">
        <w:t>элементов</w:t>
      </w:r>
      <w:r w:rsidRPr="007D7FB7">
        <w:rPr>
          <w:spacing w:val="-2"/>
        </w:rPr>
        <w:t xml:space="preserve"> </w:t>
      </w:r>
      <w:r w:rsidRPr="007D7FB7">
        <w:t>научного знания, которая</w:t>
      </w:r>
      <w:r w:rsidRPr="007D7FB7">
        <w:rPr>
          <w:spacing w:val="-1"/>
        </w:rPr>
        <w:t xml:space="preserve"> </w:t>
      </w:r>
      <w:r w:rsidRPr="007D7FB7">
        <w:t>выражается через</w:t>
      </w:r>
      <w:r w:rsidRPr="007D7FB7">
        <w:rPr>
          <w:spacing w:val="4"/>
        </w:rPr>
        <w:t xml:space="preserve"> </w:t>
      </w:r>
      <w:r w:rsidRPr="007D7FB7">
        <w:t>учебный материал различных курсов</w:t>
      </w:r>
      <w:r w:rsidRPr="007D7FB7">
        <w:rPr>
          <w:spacing w:val="-1"/>
        </w:rPr>
        <w:t xml:space="preserve"> </w:t>
      </w:r>
      <w:r w:rsidRPr="007D7FB7">
        <w:t>(далее</w:t>
      </w:r>
    </w:p>
    <w:p w:rsidR="005F240F" w:rsidRPr="007D7FB7" w:rsidRDefault="00680195" w:rsidP="00920F3C">
      <w:pPr>
        <w:pStyle w:val="a1"/>
        <w:ind w:right="-104" w:firstLine="0"/>
      </w:pPr>
      <w:r w:rsidRPr="007D7FB7">
        <w:t>—</w:t>
      </w:r>
      <w:r w:rsidRPr="007D7FB7">
        <w:rPr>
          <w:spacing w:val="1"/>
        </w:rPr>
        <w:t xml:space="preserve"> </w:t>
      </w:r>
      <w:r w:rsidRPr="007D7FB7">
        <w:t>систему</w:t>
      </w:r>
      <w:r w:rsidRPr="007D7FB7">
        <w:rPr>
          <w:spacing w:val="1"/>
        </w:rPr>
        <w:t xml:space="preserve"> </w:t>
      </w:r>
      <w:r w:rsidRPr="007D7FB7">
        <w:t>предметных</w:t>
      </w:r>
      <w:r w:rsidRPr="007D7FB7">
        <w:rPr>
          <w:spacing w:val="1"/>
        </w:rPr>
        <w:t xml:space="preserve"> </w:t>
      </w:r>
      <w:r w:rsidRPr="007D7FB7">
        <w:t>знаний),</w:t>
      </w:r>
      <w:r w:rsidRPr="007D7FB7">
        <w:rPr>
          <w:spacing w:val="1"/>
        </w:rPr>
        <w:t xml:space="preserve"> </w:t>
      </w:r>
      <w:r w:rsidRPr="007D7FB7">
        <w:t>и,</w:t>
      </w:r>
      <w:r w:rsidRPr="007D7FB7">
        <w:rPr>
          <w:spacing w:val="1"/>
        </w:rPr>
        <w:t xml:space="preserve"> </w:t>
      </w:r>
      <w:r w:rsidRPr="007D7FB7">
        <w:t>во­вторых,</w:t>
      </w:r>
      <w:r w:rsidRPr="007D7FB7">
        <w:rPr>
          <w:spacing w:val="1"/>
        </w:rPr>
        <w:t xml:space="preserve"> </w:t>
      </w:r>
      <w:r w:rsidRPr="007D7FB7">
        <w:t>систему</w:t>
      </w:r>
      <w:r w:rsidRPr="007D7FB7">
        <w:rPr>
          <w:spacing w:val="1"/>
        </w:rPr>
        <w:t xml:space="preserve"> </w:t>
      </w:r>
      <w:r w:rsidRPr="007D7FB7">
        <w:t>формируемых</w:t>
      </w:r>
      <w:r w:rsidRPr="007D7FB7">
        <w:rPr>
          <w:spacing w:val="1"/>
        </w:rPr>
        <w:t xml:space="preserve"> </w:t>
      </w:r>
      <w:r w:rsidRPr="007D7FB7">
        <w:t>действий</w:t>
      </w:r>
      <w:r w:rsidRPr="007D7FB7">
        <w:rPr>
          <w:spacing w:val="1"/>
        </w:rPr>
        <w:t xml:space="preserve"> </w:t>
      </w:r>
      <w:r w:rsidRPr="007D7FB7">
        <w:t>с</w:t>
      </w:r>
      <w:r w:rsidRPr="007D7FB7">
        <w:rPr>
          <w:spacing w:val="1"/>
        </w:rPr>
        <w:t xml:space="preserve"> </w:t>
      </w:r>
      <w:r w:rsidRPr="007D7FB7">
        <w:t>учебным</w:t>
      </w:r>
      <w:r w:rsidRPr="007D7FB7">
        <w:rPr>
          <w:spacing w:val="1"/>
        </w:rPr>
        <w:t xml:space="preserve"> </w:t>
      </w:r>
      <w:r w:rsidRPr="007D7FB7">
        <w:t>материалом (далее — систему предметных действий), которые направлены на применение знаний,</w:t>
      </w:r>
      <w:r w:rsidRPr="007D7FB7">
        <w:rPr>
          <w:spacing w:val="-57"/>
        </w:rPr>
        <w:t xml:space="preserve"> </w:t>
      </w:r>
      <w:r w:rsidRPr="007D7FB7">
        <w:t>их</w:t>
      </w:r>
      <w:r w:rsidRPr="007D7FB7">
        <w:rPr>
          <w:spacing w:val="-2"/>
        </w:rPr>
        <w:t xml:space="preserve"> </w:t>
      </w:r>
      <w:r w:rsidRPr="007D7FB7">
        <w:t>преобразование</w:t>
      </w:r>
      <w:r w:rsidRPr="007D7FB7">
        <w:rPr>
          <w:spacing w:val="-1"/>
        </w:rPr>
        <w:t xml:space="preserve"> </w:t>
      </w:r>
      <w:r w:rsidRPr="007D7FB7">
        <w:t>и</w:t>
      </w:r>
      <w:r w:rsidRPr="007D7FB7">
        <w:rPr>
          <w:spacing w:val="-2"/>
        </w:rPr>
        <w:t xml:space="preserve"> </w:t>
      </w:r>
      <w:r w:rsidRPr="007D7FB7">
        <w:t>получение</w:t>
      </w:r>
      <w:r w:rsidRPr="007D7FB7">
        <w:rPr>
          <w:spacing w:val="-1"/>
        </w:rPr>
        <w:t xml:space="preserve"> </w:t>
      </w:r>
      <w:r w:rsidRPr="007D7FB7">
        <w:t>нового знания.</w:t>
      </w:r>
    </w:p>
    <w:p w:rsidR="005F240F" w:rsidRPr="007D7FB7" w:rsidRDefault="00680195" w:rsidP="00920F3C">
      <w:pPr>
        <w:pStyle w:val="a1"/>
        <w:ind w:right="-104"/>
      </w:pPr>
      <w:r w:rsidRPr="007D7FB7">
        <w:rPr>
          <w:b/>
        </w:rPr>
        <w:t xml:space="preserve">Система предметных знаний </w:t>
      </w:r>
      <w:r w:rsidRPr="007D7FB7">
        <w:t>— важнейшая составляющая предметных результатов. В ней</w:t>
      </w:r>
      <w:r w:rsidRPr="007D7FB7">
        <w:rPr>
          <w:spacing w:val="-57"/>
        </w:rPr>
        <w:t xml:space="preserve"> </w:t>
      </w:r>
      <w:r w:rsidRPr="007D7FB7">
        <w:t>можно</w:t>
      </w:r>
      <w:r w:rsidRPr="007D7FB7">
        <w:rPr>
          <w:spacing w:val="1"/>
        </w:rPr>
        <w:t xml:space="preserve"> </w:t>
      </w:r>
      <w:r w:rsidRPr="007D7FB7">
        <w:t>выделить</w:t>
      </w:r>
      <w:r w:rsidRPr="007D7FB7">
        <w:rPr>
          <w:spacing w:val="1"/>
        </w:rPr>
        <w:t xml:space="preserve"> </w:t>
      </w:r>
      <w:r w:rsidRPr="007D7FB7">
        <w:t>опорные</w:t>
      </w:r>
      <w:r w:rsidRPr="007D7FB7">
        <w:rPr>
          <w:spacing w:val="1"/>
        </w:rPr>
        <w:t xml:space="preserve"> </w:t>
      </w:r>
      <w:r w:rsidRPr="007D7FB7">
        <w:t>знания</w:t>
      </w:r>
      <w:r w:rsidRPr="007D7FB7">
        <w:rPr>
          <w:spacing w:val="1"/>
        </w:rPr>
        <w:t xml:space="preserve"> </w:t>
      </w:r>
      <w:r w:rsidRPr="007D7FB7">
        <w:t>(знания,</w:t>
      </w:r>
      <w:r w:rsidRPr="007D7FB7">
        <w:rPr>
          <w:spacing w:val="1"/>
        </w:rPr>
        <w:t xml:space="preserve"> </w:t>
      </w:r>
      <w:r w:rsidRPr="007D7FB7">
        <w:t>усвоение</w:t>
      </w:r>
      <w:r w:rsidRPr="007D7FB7">
        <w:rPr>
          <w:spacing w:val="1"/>
        </w:rPr>
        <w:t xml:space="preserve"> </w:t>
      </w:r>
      <w:r w:rsidRPr="007D7FB7">
        <w:t>которых</w:t>
      </w:r>
      <w:r w:rsidRPr="007D7FB7">
        <w:rPr>
          <w:spacing w:val="1"/>
        </w:rPr>
        <w:t xml:space="preserve"> </w:t>
      </w:r>
      <w:r w:rsidRPr="007D7FB7">
        <w:t>принципиально</w:t>
      </w:r>
      <w:r w:rsidRPr="007D7FB7">
        <w:rPr>
          <w:spacing w:val="1"/>
        </w:rPr>
        <w:t xml:space="preserve"> </w:t>
      </w:r>
      <w:r w:rsidRPr="007D7FB7">
        <w:t>необходимо</w:t>
      </w:r>
      <w:r w:rsidRPr="007D7FB7">
        <w:rPr>
          <w:spacing w:val="1"/>
        </w:rPr>
        <w:t xml:space="preserve"> </w:t>
      </w:r>
      <w:r w:rsidRPr="007D7FB7">
        <w:t>для</w:t>
      </w:r>
      <w:r w:rsidRPr="007D7FB7">
        <w:rPr>
          <w:spacing w:val="1"/>
        </w:rPr>
        <w:t xml:space="preserve"> </w:t>
      </w:r>
      <w:r w:rsidRPr="007D7FB7">
        <w:t>текущего</w:t>
      </w:r>
      <w:r w:rsidRPr="007D7FB7">
        <w:rPr>
          <w:spacing w:val="1"/>
        </w:rPr>
        <w:t xml:space="preserve"> </w:t>
      </w:r>
      <w:r w:rsidRPr="007D7FB7">
        <w:t>и</w:t>
      </w:r>
      <w:r w:rsidRPr="007D7FB7">
        <w:rPr>
          <w:spacing w:val="1"/>
        </w:rPr>
        <w:t xml:space="preserve"> </w:t>
      </w:r>
      <w:r w:rsidRPr="007D7FB7">
        <w:t>последующего</w:t>
      </w:r>
      <w:r w:rsidRPr="007D7FB7">
        <w:rPr>
          <w:spacing w:val="1"/>
        </w:rPr>
        <w:t xml:space="preserve"> </w:t>
      </w:r>
      <w:r w:rsidRPr="007D7FB7">
        <w:t>успешного</w:t>
      </w:r>
      <w:r w:rsidRPr="007D7FB7">
        <w:rPr>
          <w:spacing w:val="1"/>
        </w:rPr>
        <w:t xml:space="preserve"> </w:t>
      </w:r>
      <w:r w:rsidRPr="007D7FB7">
        <w:t>обучения)</w:t>
      </w:r>
      <w:r w:rsidRPr="007D7FB7">
        <w:rPr>
          <w:spacing w:val="1"/>
        </w:rPr>
        <w:t xml:space="preserve"> </w:t>
      </w:r>
      <w:r w:rsidRPr="007D7FB7">
        <w:t>и</w:t>
      </w:r>
      <w:r w:rsidRPr="007D7FB7">
        <w:rPr>
          <w:spacing w:val="1"/>
        </w:rPr>
        <w:t xml:space="preserve"> </w:t>
      </w:r>
      <w:r w:rsidRPr="007D7FB7">
        <w:t>знания,</w:t>
      </w:r>
      <w:r w:rsidRPr="007D7FB7">
        <w:rPr>
          <w:spacing w:val="1"/>
        </w:rPr>
        <w:t xml:space="preserve"> </w:t>
      </w:r>
      <w:r w:rsidRPr="007D7FB7">
        <w:t>дополняющие,</w:t>
      </w:r>
      <w:r w:rsidRPr="007D7FB7">
        <w:rPr>
          <w:spacing w:val="1"/>
        </w:rPr>
        <w:t xml:space="preserve"> </w:t>
      </w:r>
      <w:r w:rsidRPr="007D7FB7">
        <w:t>расширяющие</w:t>
      </w:r>
      <w:r w:rsidRPr="007D7FB7">
        <w:rPr>
          <w:spacing w:val="1"/>
        </w:rPr>
        <w:t xml:space="preserve"> </w:t>
      </w:r>
      <w:r w:rsidRPr="007D7FB7">
        <w:t>или</w:t>
      </w:r>
      <w:r w:rsidRPr="007D7FB7">
        <w:rPr>
          <w:spacing w:val="1"/>
        </w:rPr>
        <w:t xml:space="preserve"> </w:t>
      </w:r>
      <w:r w:rsidRPr="007D7FB7">
        <w:t>углубляющие</w:t>
      </w:r>
      <w:r w:rsidRPr="007D7FB7">
        <w:rPr>
          <w:spacing w:val="1"/>
        </w:rPr>
        <w:t xml:space="preserve"> </w:t>
      </w:r>
      <w:r w:rsidRPr="007D7FB7">
        <w:t>опорную</w:t>
      </w:r>
      <w:r w:rsidRPr="007D7FB7">
        <w:rPr>
          <w:spacing w:val="1"/>
        </w:rPr>
        <w:t xml:space="preserve"> </w:t>
      </w:r>
      <w:r w:rsidRPr="007D7FB7">
        <w:t>систему</w:t>
      </w:r>
      <w:r w:rsidRPr="007D7FB7">
        <w:rPr>
          <w:spacing w:val="1"/>
        </w:rPr>
        <w:t xml:space="preserve"> </w:t>
      </w:r>
      <w:r w:rsidRPr="007D7FB7">
        <w:t>знаний,</w:t>
      </w:r>
      <w:r w:rsidRPr="007D7FB7">
        <w:rPr>
          <w:spacing w:val="1"/>
        </w:rPr>
        <w:t xml:space="preserve"> </w:t>
      </w:r>
      <w:r w:rsidRPr="007D7FB7">
        <w:t>а</w:t>
      </w:r>
      <w:r w:rsidRPr="007D7FB7">
        <w:rPr>
          <w:spacing w:val="1"/>
        </w:rPr>
        <w:t xml:space="preserve"> </w:t>
      </w:r>
      <w:r w:rsidRPr="007D7FB7">
        <w:t>также</w:t>
      </w:r>
      <w:r w:rsidRPr="007D7FB7">
        <w:rPr>
          <w:spacing w:val="1"/>
        </w:rPr>
        <w:t xml:space="preserve"> </w:t>
      </w:r>
      <w:r w:rsidRPr="007D7FB7">
        <w:t>служащие</w:t>
      </w:r>
      <w:r w:rsidRPr="007D7FB7">
        <w:rPr>
          <w:spacing w:val="1"/>
        </w:rPr>
        <w:t xml:space="preserve"> </w:t>
      </w:r>
      <w:r w:rsidRPr="007D7FB7">
        <w:t>пропедевтикой</w:t>
      </w:r>
      <w:r w:rsidRPr="007D7FB7">
        <w:rPr>
          <w:spacing w:val="1"/>
        </w:rPr>
        <w:t xml:space="preserve"> </w:t>
      </w:r>
      <w:r w:rsidRPr="007D7FB7">
        <w:t>для</w:t>
      </w:r>
      <w:r w:rsidRPr="007D7FB7">
        <w:rPr>
          <w:spacing w:val="1"/>
        </w:rPr>
        <w:t xml:space="preserve"> </w:t>
      </w:r>
      <w:r w:rsidRPr="007D7FB7">
        <w:t>последующего</w:t>
      </w:r>
      <w:r w:rsidRPr="007D7FB7">
        <w:rPr>
          <w:spacing w:val="1"/>
        </w:rPr>
        <w:t xml:space="preserve"> </w:t>
      </w:r>
      <w:r w:rsidRPr="007D7FB7">
        <w:t>изучения</w:t>
      </w:r>
      <w:r w:rsidRPr="007D7FB7">
        <w:rPr>
          <w:spacing w:val="-1"/>
        </w:rPr>
        <w:t xml:space="preserve"> </w:t>
      </w:r>
      <w:r w:rsidRPr="007D7FB7">
        <w:t>курсов.</w:t>
      </w:r>
    </w:p>
    <w:p w:rsidR="005F240F" w:rsidRPr="007D7FB7" w:rsidRDefault="00680195" w:rsidP="00920F3C">
      <w:pPr>
        <w:pStyle w:val="a1"/>
        <w:spacing w:before="1"/>
        <w:ind w:right="-104"/>
      </w:pPr>
      <w:r w:rsidRPr="007D7FB7">
        <w:t>К опорным знаниям относятся прежде всего основополагающие элементы научного знания</w:t>
      </w:r>
      <w:r w:rsidRPr="007D7FB7">
        <w:rPr>
          <w:spacing w:val="1"/>
        </w:rPr>
        <w:t xml:space="preserve"> </w:t>
      </w:r>
      <w:r w:rsidRPr="007D7FB7">
        <w:t>(как общенаучные, так</w:t>
      </w:r>
      <w:r w:rsidRPr="007D7FB7">
        <w:rPr>
          <w:spacing w:val="1"/>
        </w:rPr>
        <w:t xml:space="preserve"> </w:t>
      </w:r>
      <w:r w:rsidRPr="007D7FB7">
        <w:t>и относящиеся к отдельным отраслям знания и культуры), лежащие в</w:t>
      </w:r>
      <w:r w:rsidRPr="007D7FB7">
        <w:rPr>
          <w:spacing w:val="1"/>
        </w:rPr>
        <w:t xml:space="preserve"> </w:t>
      </w:r>
      <w:r w:rsidRPr="007D7FB7">
        <w:t>основе современной научной картины мира: ключевые теории, идеи, понятия, факты, методы. На</w:t>
      </w:r>
      <w:r w:rsidRPr="007D7FB7">
        <w:rPr>
          <w:spacing w:val="1"/>
        </w:rPr>
        <w:t xml:space="preserve"> </w:t>
      </w:r>
      <w:r w:rsidRPr="007D7FB7">
        <w:t>уровне начального общего образования к опорной системе знаний отнесен понятийный аппарат</w:t>
      </w:r>
      <w:r w:rsidRPr="007D7FB7">
        <w:rPr>
          <w:spacing w:val="1"/>
        </w:rPr>
        <w:t xml:space="preserve"> </w:t>
      </w:r>
      <w:r w:rsidRPr="007D7FB7">
        <w:t>учебных</w:t>
      </w:r>
      <w:r w:rsidRPr="007D7FB7">
        <w:rPr>
          <w:spacing w:val="1"/>
        </w:rPr>
        <w:t xml:space="preserve"> </w:t>
      </w:r>
      <w:r w:rsidRPr="007D7FB7">
        <w:t>предметов,</w:t>
      </w:r>
      <w:r w:rsidRPr="007D7FB7">
        <w:rPr>
          <w:spacing w:val="1"/>
        </w:rPr>
        <w:t xml:space="preserve"> </w:t>
      </w:r>
      <w:r w:rsidRPr="007D7FB7">
        <w:t>освоение</w:t>
      </w:r>
      <w:r w:rsidRPr="007D7FB7">
        <w:rPr>
          <w:spacing w:val="1"/>
        </w:rPr>
        <w:t xml:space="preserve"> </w:t>
      </w:r>
      <w:r w:rsidRPr="007D7FB7">
        <w:t>которого</w:t>
      </w:r>
      <w:r w:rsidRPr="007D7FB7">
        <w:rPr>
          <w:spacing w:val="1"/>
        </w:rPr>
        <w:t xml:space="preserve"> </w:t>
      </w:r>
      <w:r w:rsidRPr="007D7FB7">
        <w:t>позволяет</w:t>
      </w:r>
      <w:r w:rsidRPr="007D7FB7">
        <w:rPr>
          <w:spacing w:val="1"/>
        </w:rPr>
        <w:t xml:space="preserve"> </w:t>
      </w:r>
      <w:r w:rsidRPr="007D7FB7">
        <w:t>учителю</w:t>
      </w:r>
      <w:r w:rsidRPr="007D7FB7">
        <w:rPr>
          <w:spacing w:val="1"/>
        </w:rPr>
        <w:t xml:space="preserve"> </w:t>
      </w:r>
      <w:r w:rsidRPr="007D7FB7">
        <w:t>и</w:t>
      </w:r>
      <w:r w:rsidRPr="007D7FB7">
        <w:rPr>
          <w:spacing w:val="1"/>
        </w:rPr>
        <w:t xml:space="preserve"> </w:t>
      </w:r>
      <w:r w:rsidRPr="007D7FB7">
        <w:t>обучающимся</w:t>
      </w:r>
      <w:r w:rsidRPr="007D7FB7">
        <w:rPr>
          <w:spacing w:val="1"/>
        </w:rPr>
        <w:t xml:space="preserve"> </w:t>
      </w:r>
      <w:r w:rsidRPr="007D7FB7">
        <w:t>эффективно</w:t>
      </w:r>
      <w:r w:rsidRPr="007D7FB7">
        <w:rPr>
          <w:spacing w:val="1"/>
        </w:rPr>
        <w:t xml:space="preserve"> </w:t>
      </w:r>
      <w:r w:rsidRPr="007D7FB7">
        <w:t>продвигаться</w:t>
      </w:r>
      <w:r w:rsidRPr="007D7FB7">
        <w:rPr>
          <w:spacing w:val="-1"/>
        </w:rPr>
        <w:t xml:space="preserve"> </w:t>
      </w:r>
      <w:r w:rsidRPr="007D7FB7">
        <w:t>в</w:t>
      </w:r>
      <w:r w:rsidRPr="007D7FB7">
        <w:rPr>
          <w:spacing w:val="-1"/>
        </w:rPr>
        <w:t xml:space="preserve"> </w:t>
      </w:r>
      <w:r w:rsidRPr="007D7FB7">
        <w:t>изучении предмета.</w:t>
      </w:r>
    </w:p>
    <w:p w:rsidR="005F240F" w:rsidRPr="007D7FB7" w:rsidRDefault="00680195" w:rsidP="00920F3C">
      <w:pPr>
        <w:pStyle w:val="a1"/>
        <w:ind w:right="-104"/>
      </w:pPr>
      <w:r w:rsidRPr="007D7FB7">
        <w:t>Опорная система знаний определяется с учетом их значимости для решения основных задач</w:t>
      </w:r>
      <w:r w:rsidRPr="007D7FB7">
        <w:rPr>
          <w:spacing w:val="-57"/>
        </w:rPr>
        <w:t xml:space="preserve"> </w:t>
      </w:r>
      <w:r w:rsidRPr="007D7FB7">
        <w:t>образования</w:t>
      </w:r>
      <w:r w:rsidRPr="007D7FB7">
        <w:rPr>
          <w:spacing w:val="29"/>
        </w:rPr>
        <w:t xml:space="preserve"> </w:t>
      </w:r>
      <w:r w:rsidRPr="007D7FB7">
        <w:t>на</w:t>
      </w:r>
      <w:r w:rsidRPr="007D7FB7">
        <w:rPr>
          <w:spacing w:val="29"/>
        </w:rPr>
        <w:t xml:space="preserve"> </w:t>
      </w:r>
      <w:r w:rsidRPr="007D7FB7">
        <w:t>данном</w:t>
      </w:r>
      <w:r w:rsidRPr="007D7FB7">
        <w:rPr>
          <w:spacing w:val="34"/>
        </w:rPr>
        <w:t xml:space="preserve"> </w:t>
      </w:r>
      <w:r w:rsidRPr="007D7FB7">
        <w:t>уровне</w:t>
      </w:r>
      <w:r w:rsidRPr="007D7FB7">
        <w:rPr>
          <w:spacing w:val="29"/>
        </w:rPr>
        <w:t xml:space="preserve"> </w:t>
      </w:r>
      <w:r w:rsidRPr="007D7FB7">
        <w:t>образования,</w:t>
      </w:r>
      <w:r w:rsidRPr="007D7FB7">
        <w:rPr>
          <w:spacing w:val="29"/>
        </w:rPr>
        <w:t xml:space="preserve"> </w:t>
      </w:r>
      <w:r w:rsidRPr="007D7FB7">
        <w:t>опорного</w:t>
      </w:r>
      <w:r w:rsidRPr="007D7FB7">
        <w:rPr>
          <w:spacing w:val="29"/>
        </w:rPr>
        <w:t xml:space="preserve"> </w:t>
      </w:r>
      <w:r w:rsidRPr="007D7FB7">
        <w:t>характера</w:t>
      </w:r>
      <w:r w:rsidRPr="007D7FB7">
        <w:rPr>
          <w:spacing w:val="29"/>
        </w:rPr>
        <w:t xml:space="preserve"> </w:t>
      </w:r>
      <w:r w:rsidRPr="007D7FB7">
        <w:t>изучаемого</w:t>
      </w:r>
      <w:r w:rsidRPr="007D7FB7">
        <w:rPr>
          <w:spacing w:val="32"/>
        </w:rPr>
        <w:t xml:space="preserve"> </w:t>
      </w:r>
      <w:r w:rsidRPr="007D7FB7">
        <w:t>материала</w:t>
      </w:r>
      <w:r w:rsidRPr="007D7FB7">
        <w:rPr>
          <w:spacing w:val="29"/>
        </w:rPr>
        <w:t xml:space="preserve"> </w:t>
      </w:r>
      <w:r w:rsidRPr="007D7FB7">
        <w:t>для</w:t>
      </w:r>
    </w:p>
    <w:p w:rsidR="005F240F" w:rsidRPr="007D7FB7" w:rsidRDefault="00680195" w:rsidP="00920F3C">
      <w:pPr>
        <w:pStyle w:val="a1"/>
        <w:spacing w:before="70"/>
        <w:ind w:right="-104" w:firstLine="0"/>
      </w:pPr>
      <w:r w:rsidRPr="007D7FB7">
        <w:t>последующего обучения, а также с учетом принципа реалистичности, потенциальной возможности</w:t>
      </w:r>
      <w:r w:rsidRPr="007D7FB7">
        <w:rPr>
          <w:spacing w:val="-57"/>
        </w:rPr>
        <w:t xml:space="preserve"> </w:t>
      </w:r>
      <w:r w:rsidRPr="007D7FB7">
        <w:t>их достижения большинством обучающихся. Иными словами, в эту группу включается система</w:t>
      </w:r>
      <w:r w:rsidRPr="007D7FB7">
        <w:rPr>
          <w:spacing w:val="1"/>
        </w:rPr>
        <w:t xml:space="preserve"> </w:t>
      </w:r>
      <w:r w:rsidRPr="007D7FB7">
        <w:t>таких знаний, умений, учебных действий, которые, во­первых, принципиально необходимы для</w:t>
      </w:r>
      <w:r w:rsidRPr="007D7FB7">
        <w:rPr>
          <w:spacing w:val="1"/>
        </w:rPr>
        <w:t xml:space="preserve"> </w:t>
      </w:r>
      <w:r w:rsidRPr="007D7FB7">
        <w:t>успешного обучения и, во­вторых, при наличии специальной целенаправленной работы учителя в</w:t>
      </w:r>
      <w:r w:rsidRPr="007D7FB7">
        <w:rPr>
          <w:spacing w:val="1"/>
        </w:rPr>
        <w:t xml:space="preserve"> </w:t>
      </w:r>
      <w:r w:rsidRPr="007D7FB7">
        <w:t>принципе</w:t>
      </w:r>
      <w:r w:rsidRPr="007D7FB7">
        <w:rPr>
          <w:spacing w:val="-2"/>
        </w:rPr>
        <w:t xml:space="preserve"> </w:t>
      </w:r>
      <w:r w:rsidRPr="007D7FB7">
        <w:t>могут быть достигнуты подавляющим</w:t>
      </w:r>
      <w:r w:rsidRPr="007D7FB7">
        <w:rPr>
          <w:spacing w:val="-2"/>
        </w:rPr>
        <w:t xml:space="preserve"> </w:t>
      </w:r>
      <w:r w:rsidRPr="007D7FB7">
        <w:t>большинством</w:t>
      </w:r>
      <w:r w:rsidRPr="007D7FB7">
        <w:rPr>
          <w:spacing w:val="-2"/>
        </w:rPr>
        <w:t xml:space="preserve"> </w:t>
      </w:r>
      <w:r w:rsidRPr="007D7FB7">
        <w:t>детей.</w:t>
      </w:r>
    </w:p>
    <w:p w:rsidR="005F240F" w:rsidRPr="007D7FB7" w:rsidRDefault="00680195" w:rsidP="00920F3C">
      <w:pPr>
        <w:pStyle w:val="a1"/>
        <w:spacing w:before="1"/>
        <w:ind w:right="-104"/>
      </w:pPr>
      <w:r w:rsidRPr="007D7FB7">
        <w:t>При</w:t>
      </w:r>
      <w:r w:rsidRPr="007D7FB7">
        <w:rPr>
          <w:spacing w:val="1"/>
        </w:rPr>
        <w:t xml:space="preserve"> </w:t>
      </w:r>
      <w:r w:rsidRPr="007D7FB7">
        <w:t>получении</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особое</w:t>
      </w:r>
      <w:r w:rsidRPr="007D7FB7">
        <w:rPr>
          <w:spacing w:val="1"/>
        </w:rPr>
        <w:t xml:space="preserve"> </w:t>
      </w:r>
      <w:r w:rsidRPr="007D7FB7">
        <w:t>значение</w:t>
      </w:r>
      <w:r w:rsidRPr="007D7FB7">
        <w:rPr>
          <w:spacing w:val="1"/>
        </w:rPr>
        <w:t xml:space="preserve"> </w:t>
      </w:r>
      <w:r w:rsidRPr="007D7FB7">
        <w:t>для</w:t>
      </w:r>
      <w:r w:rsidRPr="007D7FB7">
        <w:rPr>
          <w:spacing w:val="1"/>
        </w:rPr>
        <w:t xml:space="preserve"> </w:t>
      </w:r>
      <w:r w:rsidRPr="007D7FB7">
        <w:t>продолжения</w:t>
      </w:r>
      <w:r w:rsidRPr="007D7FB7">
        <w:rPr>
          <w:spacing w:val="-57"/>
        </w:rPr>
        <w:t xml:space="preserve"> </w:t>
      </w:r>
      <w:r w:rsidRPr="007D7FB7">
        <w:t>образования имеет усвоение учащимися опорной системы знаний по русскому языку, родному</w:t>
      </w:r>
      <w:r w:rsidRPr="007D7FB7">
        <w:rPr>
          <w:spacing w:val="1"/>
        </w:rPr>
        <w:t xml:space="preserve"> </w:t>
      </w:r>
      <w:r w:rsidRPr="007D7FB7">
        <w:t>языку</w:t>
      </w:r>
      <w:r w:rsidRPr="007D7FB7">
        <w:rPr>
          <w:spacing w:val="-9"/>
        </w:rPr>
        <w:t xml:space="preserve"> </w:t>
      </w:r>
      <w:r w:rsidRPr="007D7FB7">
        <w:t>и математике.</w:t>
      </w:r>
    </w:p>
    <w:p w:rsidR="005F240F" w:rsidRPr="007D7FB7" w:rsidRDefault="00680195" w:rsidP="00920F3C">
      <w:pPr>
        <w:pStyle w:val="a1"/>
        <w:ind w:right="-104"/>
      </w:pPr>
      <w:r w:rsidRPr="007D7FB7">
        <w:t>При</w:t>
      </w:r>
      <w:r w:rsidRPr="007D7FB7">
        <w:rPr>
          <w:spacing w:val="1"/>
        </w:rPr>
        <w:t xml:space="preserve"> </w:t>
      </w:r>
      <w:r w:rsidRPr="007D7FB7">
        <w:t>оценке предметных</w:t>
      </w:r>
      <w:r w:rsidRPr="007D7FB7">
        <w:rPr>
          <w:spacing w:val="1"/>
        </w:rPr>
        <w:t xml:space="preserve"> </w:t>
      </w:r>
      <w:r w:rsidRPr="007D7FB7">
        <w:t>результатов основную</w:t>
      </w:r>
      <w:r w:rsidRPr="007D7FB7">
        <w:rPr>
          <w:spacing w:val="1"/>
        </w:rPr>
        <w:t xml:space="preserve"> </w:t>
      </w:r>
      <w:r w:rsidRPr="007D7FB7">
        <w:t>ценность</w:t>
      </w:r>
      <w:r w:rsidRPr="007D7FB7">
        <w:rPr>
          <w:spacing w:val="1"/>
        </w:rPr>
        <w:t xml:space="preserve"> </w:t>
      </w:r>
      <w:r w:rsidRPr="007D7FB7">
        <w:t>представляет</w:t>
      </w:r>
      <w:r w:rsidRPr="007D7FB7">
        <w:rPr>
          <w:spacing w:val="1"/>
        </w:rPr>
        <w:t xml:space="preserve"> </w:t>
      </w:r>
      <w:r w:rsidRPr="007D7FB7">
        <w:t>не само по себе</w:t>
      </w:r>
      <w:r w:rsidRPr="007D7FB7">
        <w:rPr>
          <w:spacing w:val="1"/>
        </w:rPr>
        <w:t xml:space="preserve"> </w:t>
      </w:r>
      <w:r w:rsidRPr="007D7FB7">
        <w:t>освоение</w:t>
      </w:r>
      <w:r w:rsidRPr="007D7FB7">
        <w:rPr>
          <w:spacing w:val="1"/>
        </w:rPr>
        <w:t xml:space="preserve"> </w:t>
      </w:r>
      <w:r w:rsidRPr="007D7FB7">
        <w:t>системы</w:t>
      </w:r>
      <w:r w:rsidRPr="007D7FB7">
        <w:rPr>
          <w:spacing w:val="1"/>
        </w:rPr>
        <w:t xml:space="preserve"> </w:t>
      </w:r>
      <w:r w:rsidRPr="007D7FB7">
        <w:t>опорных</w:t>
      </w:r>
      <w:r w:rsidRPr="007D7FB7">
        <w:rPr>
          <w:spacing w:val="1"/>
        </w:rPr>
        <w:t xml:space="preserve"> </w:t>
      </w:r>
      <w:r w:rsidRPr="007D7FB7">
        <w:t>знаний</w:t>
      </w:r>
      <w:r w:rsidRPr="007D7FB7">
        <w:rPr>
          <w:spacing w:val="1"/>
        </w:rPr>
        <w:t xml:space="preserve"> </w:t>
      </w:r>
      <w:r w:rsidRPr="007D7FB7">
        <w:t>и</w:t>
      </w:r>
      <w:r w:rsidRPr="007D7FB7">
        <w:rPr>
          <w:spacing w:val="1"/>
        </w:rPr>
        <w:t xml:space="preserve"> </w:t>
      </w:r>
      <w:r w:rsidRPr="007D7FB7">
        <w:t>способность</w:t>
      </w:r>
      <w:r w:rsidRPr="007D7FB7">
        <w:rPr>
          <w:spacing w:val="1"/>
        </w:rPr>
        <w:t xml:space="preserve"> </w:t>
      </w:r>
      <w:r w:rsidRPr="007D7FB7">
        <w:t>воспроизводить</w:t>
      </w:r>
      <w:r w:rsidRPr="007D7FB7">
        <w:rPr>
          <w:spacing w:val="1"/>
        </w:rPr>
        <w:t xml:space="preserve"> </w:t>
      </w:r>
      <w:r w:rsidRPr="007D7FB7">
        <w:t>их</w:t>
      </w:r>
      <w:r w:rsidRPr="007D7FB7">
        <w:rPr>
          <w:spacing w:val="1"/>
        </w:rPr>
        <w:t xml:space="preserve"> </w:t>
      </w:r>
      <w:r w:rsidRPr="007D7FB7">
        <w:t>в</w:t>
      </w:r>
      <w:r w:rsidRPr="007D7FB7">
        <w:rPr>
          <w:spacing w:val="1"/>
        </w:rPr>
        <w:t xml:space="preserve"> </w:t>
      </w:r>
      <w:r w:rsidRPr="007D7FB7">
        <w:t>стандартных</w:t>
      </w:r>
      <w:r w:rsidRPr="007D7FB7">
        <w:rPr>
          <w:spacing w:val="1"/>
        </w:rPr>
        <w:t xml:space="preserve"> </w:t>
      </w:r>
      <w:r w:rsidRPr="007D7FB7">
        <w:t>учебных</w:t>
      </w:r>
      <w:r w:rsidRPr="007D7FB7">
        <w:rPr>
          <w:spacing w:val="-57"/>
        </w:rPr>
        <w:t xml:space="preserve"> </w:t>
      </w:r>
      <w:r w:rsidRPr="007D7FB7">
        <w:t>ситуациях,</w:t>
      </w:r>
      <w:r w:rsidRPr="007D7FB7">
        <w:rPr>
          <w:spacing w:val="1"/>
        </w:rPr>
        <w:t xml:space="preserve"> </w:t>
      </w:r>
      <w:r w:rsidRPr="007D7FB7">
        <w:t>а</w:t>
      </w:r>
      <w:r w:rsidRPr="007D7FB7">
        <w:rPr>
          <w:spacing w:val="1"/>
        </w:rPr>
        <w:t xml:space="preserve"> </w:t>
      </w:r>
      <w:r w:rsidRPr="007D7FB7">
        <w:t>способность</w:t>
      </w:r>
      <w:r w:rsidRPr="007D7FB7">
        <w:rPr>
          <w:spacing w:val="1"/>
        </w:rPr>
        <w:t xml:space="preserve"> </w:t>
      </w:r>
      <w:r w:rsidRPr="007D7FB7">
        <w:t>использовать</w:t>
      </w:r>
      <w:r w:rsidRPr="007D7FB7">
        <w:rPr>
          <w:spacing w:val="1"/>
        </w:rPr>
        <w:t xml:space="preserve"> </w:t>
      </w:r>
      <w:r w:rsidRPr="007D7FB7">
        <w:t>эти</w:t>
      </w:r>
      <w:r w:rsidRPr="007D7FB7">
        <w:rPr>
          <w:spacing w:val="1"/>
        </w:rPr>
        <w:t xml:space="preserve"> </w:t>
      </w:r>
      <w:r w:rsidRPr="007D7FB7">
        <w:t>знания</w:t>
      </w:r>
      <w:r w:rsidRPr="007D7FB7">
        <w:rPr>
          <w:spacing w:val="1"/>
        </w:rPr>
        <w:t xml:space="preserve"> </w:t>
      </w:r>
      <w:r w:rsidRPr="007D7FB7">
        <w:t>при</w:t>
      </w:r>
      <w:r w:rsidRPr="007D7FB7">
        <w:rPr>
          <w:spacing w:val="1"/>
        </w:rPr>
        <w:t xml:space="preserve"> </w:t>
      </w:r>
      <w:r w:rsidRPr="007D7FB7">
        <w:t>решении</w:t>
      </w:r>
      <w:r w:rsidRPr="007D7FB7">
        <w:rPr>
          <w:spacing w:val="1"/>
        </w:rPr>
        <w:t xml:space="preserve"> </w:t>
      </w:r>
      <w:r w:rsidRPr="007D7FB7">
        <w:t>учебно­познавательных</w:t>
      </w:r>
      <w:r w:rsidRPr="007D7FB7">
        <w:rPr>
          <w:spacing w:val="1"/>
        </w:rPr>
        <w:t xml:space="preserve"> </w:t>
      </w:r>
      <w:r w:rsidRPr="007D7FB7">
        <w:t>и</w:t>
      </w:r>
      <w:r w:rsidRPr="007D7FB7">
        <w:rPr>
          <w:spacing w:val="1"/>
        </w:rPr>
        <w:t xml:space="preserve"> </w:t>
      </w:r>
      <w:r w:rsidRPr="007D7FB7">
        <w:t>учебно­практических задач. Иными словами, объектом оценки предметных результатов являются</w:t>
      </w:r>
      <w:r w:rsidRPr="007D7FB7">
        <w:rPr>
          <w:spacing w:val="1"/>
        </w:rPr>
        <w:t xml:space="preserve"> </w:t>
      </w:r>
      <w:r w:rsidRPr="007D7FB7">
        <w:t>действия,</w:t>
      </w:r>
      <w:r w:rsidRPr="007D7FB7">
        <w:rPr>
          <w:spacing w:val="-1"/>
        </w:rPr>
        <w:t xml:space="preserve"> </w:t>
      </w:r>
      <w:r w:rsidRPr="007D7FB7">
        <w:t>выполняемые</w:t>
      </w:r>
      <w:r w:rsidRPr="007D7FB7">
        <w:rPr>
          <w:spacing w:val="-2"/>
        </w:rPr>
        <w:t xml:space="preserve"> </w:t>
      </w:r>
      <w:r w:rsidRPr="007D7FB7">
        <w:t>обучающимися, с</w:t>
      </w:r>
      <w:r w:rsidRPr="007D7FB7">
        <w:rPr>
          <w:spacing w:val="-2"/>
        </w:rPr>
        <w:t xml:space="preserve"> </w:t>
      </w:r>
      <w:r w:rsidRPr="007D7FB7">
        <w:t>предметным</w:t>
      </w:r>
      <w:r w:rsidRPr="007D7FB7">
        <w:rPr>
          <w:spacing w:val="-2"/>
        </w:rPr>
        <w:t xml:space="preserve"> </w:t>
      </w:r>
      <w:r w:rsidRPr="007D7FB7">
        <w:t>содержанием.</w:t>
      </w:r>
    </w:p>
    <w:p w:rsidR="005F240F" w:rsidRPr="007D7FB7" w:rsidRDefault="00680195" w:rsidP="00920F3C">
      <w:pPr>
        <w:pStyle w:val="a1"/>
        <w:ind w:right="-104"/>
      </w:pPr>
      <w:r w:rsidRPr="007D7FB7">
        <w:rPr>
          <w:b/>
        </w:rPr>
        <w:t>Действия</w:t>
      </w:r>
      <w:r w:rsidRPr="007D7FB7">
        <w:rPr>
          <w:b/>
          <w:spacing w:val="1"/>
        </w:rPr>
        <w:t xml:space="preserve"> </w:t>
      </w:r>
      <w:r w:rsidRPr="007D7FB7">
        <w:rPr>
          <w:b/>
        </w:rPr>
        <w:t>с</w:t>
      </w:r>
      <w:r w:rsidRPr="007D7FB7">
        <w:rPr>
          <w:b/>
          <w:spacing w:val="1"/>
        </w:rPr>
        <w:t xml:space="preserve"> </w:t>
      </w:r>
      <w:r w:rsidRPr="007D7FB7">
        <w:rPr>
          <w:b/>
        </w:rPr>
        <w:t>предметным</w:t>
      </w:r>
      <w:r w:rsidRPr="007D7FB7">
        <w:rPr>
          <w:b/>
          <w:spacing w:val="1"/>
        </w:rPr>
        <w:t xml:space="preserve"> </w:t>
      </w:r>
      <w:r w:rsidRPr="007D7FB7">
        <w:rPr>
          <w:b/>
        </w:rPr>
        <w:t>содержанием</w:t>
      </w:r>
      <w:r w:rsidRPr="007D7FB7">
        <w:rPr>
          <w:b/>
          <w:spacing w:val="1"/>
        </w:rPr>
        <w:t xml:space="preserve"> </w:t>
      </w:r>
      <w:r w:rsidRPr="007D7FB7">
        <w:t>—</w:t>
      </w:r>
      <w:r w:rsidRPr="007D7FB7">
        <w:rPr>
          <w:spacing w:val="1"/>
        </w:rPr>
        <w:t xml:space="preserve"> </w:t>
      </w:r>
      <w:r w:rsidRPr="007D7FB7">
        <w:t>вторая</w:t>
      </w:r>
      <w:r w:rsidRPr="007D7FB7">
        <w:rPr>
          <w:spacing w:val="1"/>
        </w:rPr>
        <w:t xml:space="preserve"> </w:t>
      </w:r>
      <w:r w:rsidRPr="007D7FB7">
        <w:t>важная</w:t>
      </w:r>
      <w:r w:rsidRPr="007D7FB7">
        <w:rPr>
          <w:spacing w:val="1"/>
        </w:rPr>
        <w:t xml:space="preserve"> </w:t>
      </w:r>
      <w:r w:rsidRPr="007D7FB7">
        <w:t>составляющая</w:t>
      </w:r>
      <w:r w:rsidRPr="007D7FB7">
        <w:rPr>
          <w:spacing w:val="1"/>
        </w:rPr>
        <w:t xml:space="preserve"> </w:t>
      </w:r>
      <w:r w:rsidRPr="007D7FB7">
        <w:t>предметных</w:t>
      </w:r>
      <w:r w:rsidRPr="007D7FB7">
        <w:rPr>
          <w:spacing w:val="1"/>
        </w:rPr>
        <w:t xml:space="preserve"> </w:t>
      </w:r>
      <w:r w:rsidRPr="007D7FB7">
        <w:t>результатов.</w:t>
      </w:r>
      <w:r w:rsidRPr="007D7FB7">
        <w:rPr>
          <w:spacing w:val="1"/>
        </w:rPr>
        <w:t xml:space="preserve"> </w:t>
      </w:r>
      <w:r w:rsidRPr="007D7FB7">
        <w:t>В</w:t>
      </w:r>
      <w:r w:rsidRPr="007D7FB7">
        <w:rPr>
          <w:spacing w:val="1"/>
        </w:rPr>
        <w:t xml:space="preserve"> </w:t>
      </w:r>
      <w:r w:rsidRPr="007D7FB7">
        <w:t>основе</w:t>
      </w:r>
      <w:r w:rsidRPr="007D7FB7">
        <w:rPr>
          <w:spacing w:val="1"/>
        </w:rPr>
        <w:t xml:space="preserve"> </w:t>
      </w:r>
      <w:r w:rsidRPr="007D7FB7">
        <w:t>многих</w:t>
      </w:r>
      <w:r w:rsidRPr="007D7FB7">
        <w:rPr>
          <w:spacing w:val="1"/>
        </w:rPr>
        <w:t xml:space="preserve"> </w:t>
      </w:r>
      <w:r w:rsidRPr="007D7FB7">
        <w:t>предметных</w:t>
      </w:r>
      <w:r w:rsidRPr="007D7FB7">
        <w:rPr>
          <w:spacing w:val="1"/>
        </w:rPr>
        <w:t xml:space="preserve"> </w:t>
      </w:r>
      <w:r w:rsidRPr="007D7FB7">
        <w:t>действий</w:t>
      </w:r>
      <w:r w:rsidRPr="007D7FB7">
        <w:rPr>
          <w:spacing w:val="1"/>
        </w:rPr>
        <w:t xml:space="preserve"> </w:t>
      </w:r>
      <w:r w:rsidRPr="007D7FB7">
        <w:t>лежат</w:t>
      </w:r>
      <w:r w:rsidRPr="007D7FB7">
        <w:rPr>
          <w:spacing w:val="1"/>
        </w:rPr>
        <w:t xml:space="preserve"> </w:t>
      </w:r>
      <w:r w:rsidRPr="007D7FB7">
        <w:t>те</w:t>
      </w:r>
      <w:r w:rsidRPr="007D7FB7">
        <w:rPr>
          <w:spacing w:val="1"/>
        </w:rPr>
        <w:t xml:space="preserve"> </w:t>
      </w:r>
      <w:r w:rsidRPr="007D7FB7">
        <w:t>же</w:t>
      </w:r>
      <w:r w:rsidRPr="007D7FB7">
        <w:rPr>
          <w:spacing w:val="1"/>
        </w:rPr>
        <w:t xml:space="preserve"> </w:t>
      </w:r>
      <w:r w:rsidRPr="007D7FB7">
        <w:t>универсальные</w:t>
      </w:r>
      <w:r w:rsidRPr="007D7FB7">
        <w:rPr>
          <w:spacing w:val="60"/>
        </w:rPr>
        <w:t xml:space="preserve"> </w:t>
      </w:r>
      <w:r w:rsidRPr="007D7FB7">
        <w:t>учебные</w:t>
      </w:r>
      <w:r w:rsidRPr="007D7FB7">
        <w:rPr>
          <w:spacing w:val="1"/>
        </w:rPr>
        <w:t xml:space="preserve"> </w:t>
      </w:r>
      <w:r w:rsidRPr="007D7FB7">
        <w:t>действия,</w:t>
      </w:r>
      <w:r w:rsidRPr="007D7FB7">
        <w:rPr>
          <w:spacing w:val="1"/>
        </w:rPr>
        <w:t xml:space="preserve"> </w:t>
      </w:r>
      <w:r w:rsidRPr="007D7FB7">
        <w:t>прежде</w:t>
      </w:r>
      <w:r w:rsidRPr="007D7FB7">
        <w:rPr>
          <w:spacing w:val="1"/>
        </w:rPr>
        <w:t xml:space="preserve"> </w:t>
      </w:r>
      <w:r w:rsidRPr="007D7FB7">
        <w:t>всего</w:t>
      </w:r>
      <w:r w:rsidRPr="007D7FB7">
        <w:rPr>
          <w:spacing w:val="1"/>
        </w:rPr>
        <w:t xml:space="preserve"> </w:t>
      </w:r>
      <w:r w:rsidRPr="007D7FB7">
        <w:t>познавательные:</w:t>
      </w:r>
      <w:r w:rsidRPr="007D7FB7">
        <w:rPr>
          <w:spacing w:val="1"/>
        </w:rPr>
        <w:t xml:space="preserve"> </w:t>
      </w:r>
      <w:r w:rsidRPr="007D7FB7">
        <w:t>использование</w:t>
      </w:r>
      <w:r w:rsidRPr="007D7FB7">
        <w:rPr>
          <w:spacing w:val="1"/>
        </w:rPr>
        <w:t xml:space="preserve"> </w:t>
      </w:r>
      <w:r w:rsidRPr="007D7FB7">
        <w:t>знаково­символических</w:t>
      </w:r>
      <w:r w:rsidRPr="007D7FB7">
        <w:rPr>
          <w:spacing w:val="1"/>
        </w:rPr>
        <w:t xml:space="preserve"> </w:t>
      </w:r>
      <w:r w:rsidRPr="007D7FB7">
        <w:t>средств;</w:t>
      </w:r>
      <w:r w:rsidRPr="007D7FB7">
        <w:rPr>
          <w:spacing w:val="1"/>
        </w:rPr>
        <w:t xml:space="preserve"> </w:t>
      </w:r>
      <w:r w:rsidRPr="007D7FB7">
        <w:t>моделирование; сравнение, группировка и классификация объектов; действия анализа, синтеза и</w:t>
      </w:r>
      <w:r w:rsidRPr="007D7FB7">
        <w:rPr>
          <w:spacing w:val="1"/>
        </w:rPr>
        <w:t xml:space="preserve"> </w:t>
      </w:r>
      <w:r w:rsidRPr="007D7FB7">
        <w:t>обобщения;</w:t>
      </w:r>
      <w:r w:rsidRPr="007D7FB7">
        <w:rPr>
          <w:spacing w:val="1"/>
        </w:rPr>
        <w:t xml:space="preserve"> </w:t>
      </w:r>
      <w:r w:rsidRPr="007D7FB7">
        <w:t>установление</w:t>
      </w:r>
      <w:r w:rsidRPr="007D7FB7">
        <w:rPr>
          <w:spacing w:val="1"/>
        </w:rPr>
        <w:t xml:space="preserve"> </w:t>
      </w:r>
      <w:r w:rsidRPr="007D7FB7">
        <w:t>связей</w:t>
      </w:r>
      <w:r w:rsidRPr="007D7FB7">
        <w:rPr>
          <w:spacing w:val="1"/>
        </w:rPr>
        <w:t xml:space="preserve"> </w:t>
      </w:r>
      <w:r w:rsidRPr="007D7FB7">
        <w:t>(в</w:t>
      </w:r>
      <w:r w:rsidRPr="007D7FB7">
        <w:rPr>
          <w:spacing w:val="1"/>
        </w:rPr>
        <w:t xml:space="preserve"> </w:t>
      </w:r>
      <w:r w:rsidRPr="007D7FB7">
        <w:t>том</w:t>
      </w:r>
      <w:r w:rsidRPr="007D7FB7">
        <w:rPr>
          <w:spacing w:val="1"/>
        </w:rPr>
        <w:t xml:space="preserve"> </w:t>
      </w:r>
      <w:r w:rsidRPr="007D7FB7">
        <w:t>числе</w:t>
      </w:r>
      <w:r w:rsidRPr="007D7FB7">
        <w:rPr>
          <w:spacing w:val="1"/>
        </w:rPr>
        <w:t xml:space="preserve"> </w:t>
      </w:r>
      <w:r w:rsidRPr="007D7FB7">
        <w:t>причинно­следственных)</w:t>
      </w:r>
      <w:r w:rsidRPr="007D7FB7">
        <w:rPr>
          <w:spacing w:val="1"/>
        </w:rPr>
        <w:t xml:space="preserve"> </w:t>
      </w:r>
      <w:r w:rsidRPr="007D7FB7">
        <w:t>и</w:t>
      </w:r>
      <w:r w:rsidRPr="007D7FB7">
        <w:rPr>
          <w:spacing w:val="1"/>
        </w:rPr>
        <w:t xml:space="preserve"> </w:t>
      </w:r>
      <w:r w:rsidRPr="007D7FB7">
        <w:t>аналогий;</w:t>
      </w:r>
      <w:r w:rsidRPr="007D7FB7">
        <w:rPr>
          <w:spacing w:val="1"/>
        </w:rPr>
        <w:t xml:space="preserve"> </w:t>
      </w:r>
      <w:r w:rsidRPr="007D7FB7">
        <w:t>поиск,</w:t>
      </w:r>
      <w:r w:rsidRPr="007D7FB7">
        <w:rPr>
          <w:spacing w:val="1"/>
        </w:rPr>
        <w:t xml:space="preserve"> </w:t>
      </w:r>
      <w:r w:rsidRPr="007D7FB7">
        <w:t>преобразование,</w:t>
      </w:r>
      <w:r w:rsidRPr="007D7FB7">
        <w:rPr>
          <w:spacing w:val="1"/>
        </w:rPr>
        <w:t xml:space="preserve"> </w:t>
      </w:r>
      <w:r w:rsidRPr="007D7FB7">
        <w:t>представление</w:t>
      </w:r>
      <w:r w:rsidRPr="007D7FB7">
        <w:rPr>
          <w:spacing w:val="1"/>
        </w:rPr>
        <w:t xml:space="preserve"> </w:t>
      </w:r>
      <w:r w:rsidRPr="007D7FB7">
        <w:t>и</w:t>
      </w:r>
      <w:r w:rsidRPr="007D7FB7">
        <w:rPr>
          <w:spacing w:val="1"/>
        </w:rPr>
        <w:t xml:space="preserve"> </w:t>
      </w:r>
      <w:r w:rsidRPr="007D7FB7">
        <w:t>интерпретация информации,</w:t>
      </w:r>
      <w:r w:rsidRPr="007D7FB7">
        <w:rPr>
          <w:spacing w:val="1"/>
        </w:rPr>
        <w:t xml:space="preserve"> </w:t>
      </w:r>
      <w:r w:rsidRPr="007D7FB7">
        <w:t>рассуждения</w:t>
      </w:r>
      <w:r w:rsidRPr="007D7FB7">
        <w:rPr>
          <w:spacing w:val="1"/>
        </w:rPr>
        <w:t xml:space="preserve"> </w:t>
      </w:r>
      <w:r w:rsidRPr="007D7FB7">
        <w:t>и</w:t>
      </w:r>
      <w:r w:rsidRPr="007D7FB7">
        <w:rPr>
          <w:spacing w:val="1"/>
        </w:rPr>
        <w:t xml:space="preserve"> </w:t>
      </w:r>
      <w:r w:rsidRPr="007D7FB7">
        <w:t>т.</w:t>
      </w:r>
      <w:r w:rsidRPr="007D7FB7">
        <w:rPr>
          <w:spacing w:val="1"/>
        </w:rPr>
        <w:t xml:space="preserve"> </w:t>
      </w:r>
      <w:r w:rsidRPr="007D7FB7">
        <w:t>д.</w:t>
      </w:r>
      <w:r w:rsidRPr="007D7FB7">
        <w:rPr>
          <w:spacing w:val="1"/>
        </w:rPr>
        <w:t xml:space="preserve"> </w:t>
      </w:r>
      <w:r w:rsidRPr="007D7FB7">
        <w:t>Однако</w:t>
      </w:r>
      <w:r w:rsidRPr="007D7FB7">
        <w:rPr>
          <w:spacing w:val="1"/>
        </w:rPr>
        <w:t xml:space="preserve"> </w:t>
      </w:r>
      <w:r w:rsidRPr="007D7FB7">
        <w:t>на</w:t>
      </w:r>
      <w:r w:rsidRPr="007D7FB7">
        <w:rPr>
          <w:spacing w:val="1"/>
        </w:rPr>
        <w:t xml:space="preserve"> </w:t>
      </w:r>
      <w:r w:rsidRPr="007D7FB7">
        <w:t>разных предметах эти действия преломляются через специфику предмета, например, выполняются</w:t>
      </w:r>
      <w:r w:rsidRPr="007D7FB7">
        <w:rPr>
          <w:spacing w:val="-57"/>
        </w:rPr>
        <w:t xml:space="preserve"> </w:t>
      </w:r>
      <w:r w:rsidRPr="007D7FB7">
        <w:t>с разными объектами — с числами и математическими выражениями; со звуками и буквами,</w:t>
      </w:r>
      <w:r w:rsidRPr="007D7FB7">
        <w:rPr>
          <w:spacing w:val="1"/>
        </w:rPr>
        <w:t xml:space="preserve"> </w:t>
      </w:r>
      <w:r w:rsidRPr="007D7FB7">
        <w:t>словами,</w:t>
      </w:r>
      <w:r w:rsidRPr="007D7FB7">
        <w:rPr>
          <w:spacing w:val="13"/>
        </w:rPr>
        <w:t xml:space="preserve"> </w:t>
      </w:r>
      <w:r w:rsidRPr="007D7FB7">
        <w:t>словосочетаниями</w:t>
      </w:r>
      <w:r w:rsidRPr="007D7FB7">
        <w:rPr>
          <w:spacing w:val="14"/>
        </w:rPr>
        <w:t xml:space="preserve"> </w:t>
      </w:r>
      <w:r w:rsidRPr="007D7FB7">
        <w:t>и</w:t>
      </w:r>
      <w:r w:rsidRPr="007D7FB7">
        <w:rPr>
          <w:spacing w:val="15"/>
        </w:rPr>
        <w:t xml:space="preserve"> </w:t>
      </w:r>
      <w:r w:rsidRPr="007D7FB7">
        <w:t>предложениями;</w:t>
      </w:r>
      <w:r w:rsidRPr="007D7FB7">
        <w:rPr>
          <w:spacing w:val="14"/>
        </w:rPr>
        <w:t xml:space="preserve"> </w:t>
      </w:r>
      <w:r w:rsidRPr="007D7FB7">
        <w:t>с</w:t>
      </w:r>
      <w:r w:rsidRPr="007D7FB7">
        <w:rPr>
          <w:spacing w:val="13"/>
        </w:rPr>
        <w:t xml:space="preserve"> </w:t>
      </w:r>
      <w:r w:rsidRPr="007D7FB7">
        <w:t>высказываниями</w:t>
      </w:r>
      <w:r w:rsidRPr="007D7FB7">
        <w:rPr>
          <w:spacing w:val="14"/>
        </w:rPr>
        <w:t xml:space="preserve"> </w:t>
      </w:r>
      <w:r w:rsidRPr="007D7FB7">
        <w:t>и</w:t>
      </w:r>
      <w:r w:rsidRPr="007D7FB7">
        <w:rPr>
          <w:spacing w:val="15"/>
        </w:rPr>
        <w:t xml:space="preserve"> </w:t>
      </w:r>
      <w:r w:rsidRPr="007D7FB7">
        <w:t>текстами;</w:t>
      </w:r>
      <w:r w:rsidRPr="007D7FB7">
        <w:rPr>
          <w:spacing w:val="14"/>
        </w:rPr>
        <w:t xml:space="preserve"> </w:t>
      </w:r>
      <w:r w:rsidRPr="007D7FB7">
        <w:t>с</w:t>
      </w:r>
      <w:r w:rsidRPr="007D7FB7">
        <w:rPr>
          <w:spacing w:val="13"/>
        </w:rPr>
        <w:t xml:space="preserve"> </w:t>
      </w:r>
      <w:r w:rsidRPr="007D7FB7">
        <w:t>объектами</w:t>
      </w:r>
      <w:r w:rsidRPr="007D7FB7">
        <w:rPr>
          <w:spacing w:val="16"/>
        </w:rPr>
        <w:t xml:space="preserve"> </w:t>
      </w:r>
      <w:r w:rsidRPr="007D7FB7">
        <w:t>живой</w:t>
      </w:r>
      <w:r w:rsidRPr="007D7FB7">
        <w:rPr>
          <w:spacing w:val="-58"/>
        </w:rPr>
        <w:t xml:space="preserve"> </w:t>
      </w:r>
      <w:r w:rsidRPr="007D7FB7">
        <w:t>и неживой природы; с музыкальными и художественными произведениями и т. п. Поэтому при</w:t>
      </w:r>
      <w:r w:rsidRPr="007D7FB7">
        <w:rPr>
          <w:spacing w:val="1"/>
        </w:rPr>
        <w:t xml:space="preserve"> </w:t>
      </w:r>
      <w:r w:rsidRPr="007D7FB7">
        <w:t>всей</w:t>
      </w:r>
      <w:r w:rsidRPr="007D7FB7">
        <w:rPr>
          <w:spacing w:val="1"/>
        </w:rPr>
        <w:t xml:space="preserve"> </w:t>
      </w:r>
      <w:r w:rsidRPr="007D7FB7">
        <w:t>общности</w:t>
      </w:r>
      <w:r w:rsidRPr="007D7FB7">
        <w:rPr>
          <w:spacing w:val="1"/>
        </w:rPr>
        <w:t xml:space="preserve"> </w:t>
      </w:r>
      <w:r w:rsidRPr="007D7FB7">
        <w:t>подходов</w:t>
      </w:r>
      <w:r w:rsidRPr="007D7FB7">
        <w:rPr>
          <w:spacing w:val="1"/>
        </w:rPr>
        <w:t xml:space="preserve"> </w:t>
      </w:r>
      <w:r w:rsidRPr="007D7FB7">
        <w:t>и</w:t>
      </w:r>
      <w:r w:rsidRPr="007D7FB7">
        <w:rPr>
          <w:spacing w:val="1"/>
        </w:rPr>
        <w:t xml:space="preserve"> </w:t>
      </w:r>
      <w:r w:rsidRPr="007D7FB7">
        <w:t>алгоритмов</w:t>
      </w:r>
      <w:r w:rsidRPr="007D7FB7">
        <w:rPr>
          <w:spacing w:val="1"/>
        </w:rPr>
        <w:t xml:space="preserve"> </w:t>
      </w:r>
      <w:r w:rsidRPr="007D7FB7">
        <w:t>выполнения</w:t>
      </w:r>
      <w:r w:rsidRPr="007D7FB7">
        <w:rPr>
          <w:spacing w:val="1"/>
        </w:rPr>
        <w:t xml:space="preserve"> </w:t>
      </w:r>
      <w:r w:rsidRPr="007D7FB7">
        <w:t>действий</w:t>
      </w:r>
      <w:r w:rsidRPr="007D7FB7">
        <w:rPr>
          <w:spacing w:val="1"/>
        </w:rPr>
        <w:t xml:space="preserve"> </w:t>
      </w:r>
      <w:r w:rsidRPr="007D7FB7">
        <w:t>сам</w:t>
      </w:r>
      <w:r w:rsidRPr="007D7FB7">
        <w:rPr>
          <w:spacing w:val="1"/>
        </w:rPr>
        <w:t xml:space="preserve"> </w:t>
      </w:r>
      <w:r w:rsidRPr="007D7FB7">
        <w:t>состав</w:t>
      </w:r>
      <w:r w:rsidRPr="007D7FB7">
        <w:rPr>
          <w:spacing w:val="1"/>
        </w:rPr>
        <w:t xml:space="preserve"> </w:t>
      </w:r>
      <w:r w:rsidRPr="007D7FB7">
        <w:t>формируемых</w:t>
      </w:r>
      <w:r w:rsidRPr="007D7FB7">
        <w:rPr>
          <w:spacing w:val="1"/>
        </w:rPr>
        <w:t xml:space="preserve"> </w:t>
      </w:r>
      <w:r w:rsidRPr="007D7FB7">
        <w:t>и</w:t>
      </w:r>
      <w:r w:rsidRPr="007D7FB7">
        <w:rPr>
          <w:spacing w:val="1"/>
        </w:rPr>
        <w:t xml:space="preserve"> </w:t>
      </w:r>
      <w:r w:rsidRPr="007D7FB7">
        <w:t>отрабатываемых действий носит</w:t>
      </w:r>
      <w:r w:rsidRPr="007D7FB7">
        <w:rPr>
          <w:spacing w:val="-1"/>
        </w:rPr>
        <w:t xml:space="preserve"> </w:t>
      </w:r>
      <w:r w:rsidRPr="007D7FB7">
        <w:t>специфическую</w:t>
      </w:r>
      <w:r w:rsidRPr="007D7FB7">
        <w:rPr>
          <w:spacing w:val="4"/>
        </w:rPr>
        <w:t xml:space="preserve"> </w:t>
      </w:r>
      <w:r w:rsidRPr="007D7FB7">
        <w:t>«предметную»</w:t>
      </w:r>
      <w:r w:rsidRPr="007D7FB7">
        <w:rPr>
          <w:spacing w:val="-6"/>
        </w:rPr>
        <w:t xml:space="preserve"> </w:t>
      </w:r>
      <w:r w:rsidRPr="007D7FB7">
        <w:t>окраску.</w:t>
      </w:r>
    </w:p>
    <w:p w:rsidR="005F240F" w:rsidRPr="007D7FB7" w:rsidRDefault="00680195" w:rsidP="00920F3C">
      <w:pPr>
        <w:pStyle w:val="a1"/>
        <w:spacing w:before="1"/>
        <w:ind w:right="-104"/>
      </w:pPr>
      <w:r w:rsidRPr="007D7FB7">
        <w:t>Совокупность же всех учебных предметов обеспечивает возможность формирования всех</w:t>
      </w:r>
      <w:r w:rsidRPr="007D7FB7">
        <w:rPr>
          <w:spacing w:val="1"/>
        </w:rPr>
        <w:t xml:space="preserve"> </w:t>
      </w:r>
      <w:r w:rsidRPr="007D7FB7">
        <w:t>универсальных учебных действий при условии, что образовательная деятельность ориентирована</w:t>
      </w:r>
      <w:r w:rsidRPr="007D7FB7">
        <w:rPr>
          <w:spacing w:val="1"/>
        </w:rPr>
        <w:t xml:space="preserve"> </w:t>
      </w:r>
      <w:r w:rsidRPr="007D7FB7">
        <w:t>на</w:t>
      </w:r>
      <w:r w:rsidRPr="007D7FB7">
        <w:rPr>
          <w:spacing w:val="-2"/>
        </w:rPr>
        <w:t xml:space="preserve"> </w:t>
      </w:r>
      <w:r w:rsidRPr="007D7FB7">
        <w:lastRenderedPageBreak/>
        <w:t>достижение</w:t>
      </w:r>
      <w:r w:rsidRPr="007D7FB7">
        <w:rPr>
          <w:spacing w:val="-1"/>
        </w:rPr>
        <w:t xml:space="preserve"> </w:t>
      </w:r>
      <w:r w:rsidRPr="007D7FB7">
        <w:t>планируемых</w:t>
      </w:r>
      <w:r w:rsidRPr="007D7FB7">
        <w:rPr>
          <w:spacing w:val="1"/>
        </w:rPr>
        <w:t xml:space="preserve"> </w:t>
      </w:r>
      <w:r w:rsidRPr="007D7FB7">
        <w:t>результатов.</w:t>
      </w:r>
    </w:p>
    <w:p w:rsidR="005F240F" w:rsidRPr="007D7FB7" w:rsidRDefault="00680195" w:rsidP="00920F3C">
      <w:pPr>
        <w:pStyle w:val="a1"/>
        <w:ind w:right="-104"/>
      </w:pPr>
      <w:r w:rsidRPr="007D7FB7">
        <w:t>К</w:t>
      </w:r>
      <w:r w:rsidRPr="007D7FB7">
        <w:rPr>
          <w:spacing w:val="1"/>
        </w:rPr>
        <w:t xml:space="preserve"> </w:t>
      </w:r>
      <w:r w:rsidRPr="007D7FB7">
        <w:t>предметным</w:t>
      </w:r>
      <w:r w:rsidRPr="007D7FB7">
        <w:rPr>
          <w:spacing w:val="1"/>
        </w:rPr>
        <w:t xml:space="preserve"> </w:t>
      </w:r>
      <w:r w:rsidRPr="007D7FB7">
        <w:t>действиям</w:t>
      </w:r>
      <w:r w:rsidRPr="007D7FB7">
        <w:rPr>
          <w:spacing w:val="1"/>
        </w:rPr>
        <w:t xml:space="preserve"> </w:t>
      </w:r>
      <w:r w:rsidRPr="007D7FB7">
        <w:t>следует</w:t>
      </w:r>
      <w:r w:rsidRPr="007D7FB7">
        <w:rPr>
          <w:spacing w:val="1"/>
        </w:rPr>
        <w:t xml:space="preserve"> </w:t>
      </w:r>
      <w:r w:rsidRPr="007D7FB7">
        <w:t>отнести</w:t>
      </w:r>
      <w:r w:rsidRPr="007D7FB7">
        <w:rPr>
          <w:spacing w:val="1"/>
        </w:rPr>
        <w:t xml:space="preserve"> </w:t>
      </w:r>
      <w:r w:rsidRPr="007D7FB7">
        <w:t>также</w:t>
      </w:r>
      <w:r w:rsidRPr="007D7FB7">
        <w:rPr>
          <w:spacing w:val="1"/>
        </w:rPr>
        <w:t xml:space="preserve"> </w:t>
      </w:r>
      <w:r w:rsidRPr="007D7FB7">
        <w:t>действия,</w:t>
      </w:r>
      <w:r w:rsidRPr="007D7FB7">
        <w:rPr>
          <w:spacing w:val="1"/>
        </w:rPr>
        <w:t xml:space="preserve"> </w:t>
      </w:r>
      <w:r w:rsidRPr="007D7FB7">
        <w:t>которые</w:t>
      </w:r>
      <w:r w:rsidRPr="007D7FB7">
        <w:rPr>
          <w:spacing w:val="1"/>
        </w:rPr>
        <w:t xml:space="preserve"> </w:t>
      </w:r>
      <w:r w:rsidRPr="007D7FB7">
        <w:t>присущи</w:t>
      </w:r>
      <w:r w:rsidRPr="007D7FB7">
        <w:rPr>
          <w:spacing w:val="1"/>
        </w:rPr>
        <w:t xml:space="preserve"> </w:t>
      </w:r>
      <w:r w:rsidRPr="007D7FB7">
        <w:t>главным</w:t>
      </w:r>
      <w:r w:rsidRPr="007D7FB7">
        <w:rPr>
          <w:spacing w:val="1"/>
        </w:rPr>
        <w:t xml:space="preserve"> </w:t>
      </w:r>
      <w:r w:rsidRPr="007D7FB7">
        <w:t>образом</w:t>
      </w:r>
      <w:r w:rsidRPr="007D7FB7">
        <w:rPr>
          <w:spacing w:val="1"/>
        </w:rPr>
        <w:t xml:space="preserve"> </w:t>
      </w:r>
      <w:r w:rsidRPr="007D7FB7">
        <w:t>только</w:t>
      </w:r>
      <w:r w:rsidRPr="007D7FB7">
        <w:rPr>
          <w:spacing w:val="1"/>
        </w:rPr>
        <w:t xml:space="preserve"> </w:t>
      </w:r>
      <w:r w:rsidRPr="007D7FB7">
        <w:t>конкретному</w:t>
      </w:r>
      <w:r w:rsidRPr="007D7FB7">
        <w:rPr>
          <w:spacing w:val="1"/>
        </w:rPr>
        <w:t xml:space="preserve"> </w:t>
      </w:r>
      <w:r w:rsidRPr="007D7FB7">
        <w:t>предмету</w:t>
      </w:r>
      <w:r w:rsidRPr="007D7FB7">
        <w:rPr>
          <w:spacing w:val="1"/>
        </w:rPr>
        <w:t xml:space="preserve"> </w:t>
      </w:r>
      <w:r w:rsidRPr="007D7FB7">
        <w:t>и</w:t>
      </w:r>
      <w:r w:rsidRPr="007D7FB7">
        <w:rPr>
          <w:spacing w:val="1"/>
        </w:rPr>
        <w:t xml:space="preserve"> </w:t>
      </w:r>
      <w:r w:rsidRPr="007D7FB7">
        <w:t>овладение</w:t>
      </w:r>
      <w:r w:rsidRPr="007D7FB7">
        <w:rPr>
          <w:spacing w:val="1"/>
        </w:rPr>
        <w:t xml:space="preserve"> </w:t>
      </w:r>
      <w:r w:rsidRPr="007D7FB7">
        <w:t>которыми</w:t>
      </w:r>
      <w:r w:rsidRPr="007D7FB7">
        <w:rPr>
          <w:spacing w:val="1"/>
        </w:rPr>
        <w:t xml:space="preserve"> </w:t>
      </w:r>
      <w:r w:rsidRPr="007D7FB7">
        <w:t>необходимо</w:t>
      </w:r>
      <w:r w:rsidRPr="007D7FB7">
        <w:rPr>
          <w:spacing w:val="1"/>
        </w:rPr>
        <w:t xml:space="preserve"> </w:t>
      </w:r>
      <w:r w:rsidRPr="007D7FB7">
        <w:t>для</w:t>
      </w:r>
      <w:r w:rsidRPr="007D7FB7">
        <w:rPr>
          <w:spacing w:val="1"/>
        </w:rPr>
        <w:t xml:space="preserve"> </w:t>
      </w:r>
      <w:r w:rsidRPr="007D7FB7">
        <w:t>полноценного</w:t>
      </w:r>
      <w:r w:rsidRPr="007D7FB7">
        <w:rPr>
          <w:spacing w:val="1"/>
        </w:rPr>
        <w:t xml:space="preserve"> </w:t>
      </w:r>
      <w:r w:rsidRPr="007D7FB7">
        <w:t>личностного развития или дальнейшего изучения предмета (в частности, способы двигательной</w:t>
      </w:r>
      <w:r w:rsidRPr="007D7FB7">
        <w:rPr>
          <w:spacing w:val="1"/>
        </w:rPr>
        <w:t xml:space="preserve"> </w:t>
      </w:r>
      <w:r w:rsidRPr="007D7FB7">
        <w:t>деятельности, осваиваемые в курсе физической культуры, или способы обработки материалов,</w:t>
      </w:r>
      <w:r w:rsidRPr="007D7FB7">
        <w:rPr>
          <w:spacing w:val="1"/>
        </w:rPr>
        <w:t xml:space="preserve"> </w:t>
      </w:r>
      <w:r w:rsidRPr="007D7FB7">
        <w:t>приемы</w:t>
      </w:r>
      <w:r w:rsidRPr="007D7FB7">
        <w:rPr>
          <w:spacing w:val="-2"/>
        </w:rPr>
        <w:t xml:space="preserve"> </w:t>
      </w:r>
      <w:r w:rsidRPr="007D7FB7">
        <w:t>лепки,</w:t>
      </w:r>
      <w:r w:rsidRPr="007D7FB7">
        <w:rPr>
          <w:spacing w:val="-1"/>
        </w:rPr>
        <w:t xml:space="preserve"> </w:t>
      </w:r>
      <w:r w:rsidRPr="007D7FB7">
        <w:t>рисования,</w:t>
      </w:r>
      <w:r w:rsidRPr="007D7FB7">
        <w:rPr>
          <w:spacing w:val="-1"/>
        </w:rPr>
        <w:t xml:space="preserve"> </w:t>
      </w:r>
      <w:r w:rsidRPr="007D7FB7">
        <w:t>способы</w:t>
      </w:r>
      <w:r w:rsidRPr="007D7FB7">
        <w:rPr>
          <w:spacing w:val="-1"/>
        </w:rPr>
        <w:t xml:space="preserve"> </w:t>
      </w:r>
      <w:r w:rsidRPr="007D7FB7">
        <w:t>музыкальной</w:t>
      </w:r>
      <w:r w:rsidRPr="007D7FB7">
        <w:rPr>
          <w:spacing w:val="-1"/>
        </w:rPr>
        <w:t xml:space="preserve"> </w:t>
      </w:r>
      <w:r w:rsidRPr="007D7FB7">
        <w:t>исполнительской</w:t>
      </w:r>
      <w:r w:rsidRPr="007D7FB7">
        <w:rPr>
          <w:spacing w:val="-1"/>
        </w:rPr>
        <w:t xml:space="preserve"> </w:t>
      </w:r>
      <w:r w:rsidRPr="007D7FB7">
        <w:t>деятельности</w:t>
      </w:r>
      <w:r w:rsidRPr="007D7FB7">
        <w:rPr>
          <w:spacing w:val="-3"/>
        </w:rPr>
        <w:t xml:space="preserve"> </w:t>
      </w:r>
      <w:r w:rsidRPr="007D7FB7">
        <w:t>и</w:t>
      </w:r>
      <w:r w:rsidRPr="007D7FB7">
        <w:rPr>
          <w:spacing w:val="-1"/>
        </w:rPr>
        <w:t xml:space="preserve"> </w:t>
      </w:r>
      <w:r w:rsidRPr="007D7FB7">
        <w:t>др.).</w:t>
      </w:r>
    </w:p>
    <w:p w:rsidR="005F240F" w:rsidRPr="007D7FB7" w:rsidRDefault="00680195" w:rsidP="00920F3C">
      <w:pPr>
        <w:pStyle w:val="a1"/>
        <w:ind w:right="-104"/>
      </w:pPr>
      <w:r w:rsidRPr="007D7FB7">
        <w:t>Формирование</w:t>
      </w:r>
      <w:r w:rsidRPr="007D7FB7">
        <w:rPr>
          <w:spacing w:val="1"/>
        </w:rPr>
        <w:t xml:space="preserve"> </w:t>
      </w:r>
      <w:r w:rsidRPr="007D7FB7">
        <w:t>одних</w:t>
      </w:r>
      <w:r w:rsidRPr="007D7FB7">
        <w:rPr>
          <w:spacing w:val="1"/>
        </w:rPr>
        <w:t xml:space="preserve"> </w:t>
      </w:r>
      <w:r w:rsidRPr="007D7FB7">
        <w:t>и</w:t>
      </w:r>
      <w:r w:rsidRPr="007D7FB7">
        <w:rPr>
          <w:spacing w:val="1"/>
        </w:rPr>
        <w:t xml:space="preserve"> </w:t>
      </w:r>
      <w:r w:rsidRPr="007D7FB7">
        <w:t>тех</w:t>
      </w:r>
      <w:r w:rsidRPr="007D7FB7">
        <w:rPr>
          <w:spacing w:val="1"/>
        </w:rPr>
        <w:t xml:space="preserve"> </w:t>
      </w:r>
      <w:r w:rsidRPr="007D7FB7">
        <w:t>же</w:t>
      </w:r>
      <w:r w:rsidRPr="007D7FB7">
        <w:rPr>
          <w:spacing w:val="1"/>
        </w:rPr>
        <w:t xml:space="preserve"> </w:t>
      </w:r>
      <w:r w:rsidRPr="007D7FB7">
        <w:t>действий</w:t>
      </w:r>
      <w:r w:rsidRPr="007D7FB7">
        <w:rPr>
          <w:spacing w:val="1"/>
        </w:rPr>
        <w:t xml:space="preserve"> </w:t>
      </w:r>
      <w:r w:rsidRPr="007D7FB7">
        <w:t>на</w:t>
      </w:r>
      <w:r w:rsidRPr="007D7FB7">
        <w:rPr>
          <w:spacing w:val="1"/>
        </w:rPr>
        <w:t xml:space="preserve"> </w:t>
      </w:r>
      <w:r w:rsidRPr="007D7FB7">
        <w:t>материале</w:t>
      </w:r>
      <w:r w:rsidRPr="007D7FB7">
        <w:rPr>
          <w:spacing w:val="1"/>
        </w:rPr>
        <w:t xml:space="preserve"> </w:t>
      </w:r>
      <w:r w:rsidRPr="007D7FB7">
        <w:t>разных</w:t>
      </w:r>
      <w:r w:rsidRPr="007D7FB7">
        <w:rPr>
          <w:spacing w:val="1"/>
        </w:rPr>
        <w:t xml:space="preserve"> </w:t>
      </w:r>
      <w:r w:rsidRPr="007D7FB7">
        <w:t>предметов</w:t>
      </w:r>
      <w:r w:rsidRPr="007D7FB7">
        <w:rPr>
          <w:spacing w:val="1"/>
        </w:rPr>
        <w:t xml:space="preserve"> </w:t>
      </w:r>
      <w:r w:rsidRPr="007D7FB7">
        <w:t>способствует</w:t>
      </w:r>
      <w:r w:rsidRPr="007D7FB7">
        <w:rPr>
          <w:spacing w:val="-57"/>
        </w:rPr>
        <w:t xml:space="preserve"> </w:t>
      </w:r>
      <w:r w:rsidRPr="007D7FB7">
        <w:t>сначала правильному их выполнению в рамках заданного предметом диапазона (круга) задач, а</w:t>
      </w:r>
      <w:r w:rsidRPr="007D7FB7">
        <w:rPr>
          <w:spacing w:val="1"/>
        </w:rPr>
        <w:t xml:space="preserve"> </w:t>
      </w:r>
      <w:r w:rsidRPr="007D7FB7">
        <w:t>затем и осознанному и произвольному их выполнению, переносу на новые классы объектов. Это</w:t>
      </w:r>
      <w:r w:rsidRPr="007D7FB7">
        <w:rPr>
          <w:spacing w:val="1"/>
        </w:rPr>
        <w:t xml:space="preserve"> </w:t>
      </w:r>
      <w:r w:rsidRPr="007D7FB7">
        <w:t>проявляется</w:t>
      </w:r>
      <w:r w:rsidRPr="007D7FB7">
        <w:rPr>
          <w:spacing w:val="1"/>
        </w:rPr>
        <w:t xml:space="preserve"> </w:t>
      </w:r>
      <w:r w:rsidRPr="007D7FB7">
        <w:t>в</w:t>
      </w:r>
      <w:r w:rsidRPr="007D7FB7">
        <w:rPr>
          <w:spacing w:val="1"/>
        </w:rPr>
        <w:t xml:space="preserve"> </w:t>
      </w:r>
      <w:r w:rsidRPr="007D7FB7">
        <w:t>способности</w:t>
      </w:r>
      <w:r w:rsidRPr="007D7FB7">
        <w:rPr>
          <w:spacing w:val="1"/>
        </w:rPr>
        <w:t xml:space="preserve"> </w:t>
      </w:r>
      <w:r w:rsidRPr="007D7FB7">
        <w:t>обучающихся</w:t>
      </w:r>
      <w:r w:rsidRPr="007D7FB7">
        <w:rPr>
          <w:spacing w:val="1"/>
        </w:rPr>
        <w:t xml:space="preserve"> </w:t>
      </w:r>
      <w:r w:rsidRPr="007D7FB7">
        <w:t>решать</w:t>
      </w:r>
      <w:r w:rsidRPr="007D7FB7">
        <w:rPr>
          <w:spacing w:val="1"/>
        </w:rPr>
        <w:t xml:space="preserve"> </w:t>
      </w:r>
      <w:r w:rsidRPr="007D7FB7">
        <w:t>разнообразные</w:t>
      </w:r>
      <w:r w:rsidRPr="007D7FB7">
        <w:rPr>
          <w:spacing w:val="1"/>
        </w:rPr>
        <w:t xml:space="preserve"> </w:t>
      </w:r>
      <w:r w:rsidRPr="007D7FB7">
        <w:t>по</w:t>
      </w:r>
      <w:r w:rsidRPr="007D7FB7">
        <w:rPr>
          <w:spacing w:val="1"/>
        </w:rPr>
        <w:t xml:space="preserve"> </w:t>
      </w:r>
      <w:r w:rsidRPr="007D7FB7">
        <w:t>содержанию</w:t>
      </w:r>
      <w:r w:rsidRPr="007D7FB7">
        <w:rPr>
          <w:spacing w:val="1"/>
        </w:rPr>
        <w:t xml:space="preserve"> </w:t>
      </w:r>
      <w:r w:rsidRPr="007D7FB7">
        <w:t>и</w:t>
      </w:r>
      <w:r w:rsidRPr="007D7FB7">
        <w:rPr>
          <w:spacing w:val="1"/>
        </w:rPr>
        <w:t xml:space="preserve"> </w:t>
      </w:r>
      <w:r w:rsidRPr="007D7FB7">
        <w:t>сложности</w:t>
      </w:r>
      <w:r w:rsidRPr="007D7FB7">
        <w:rPr>
          <w:spacing w:val="-57"/>
        </w:rPr>
        <w:t xml:space="preserve"> </w:t>
      </w:r>
      <w:r w:rsidRPr="007D7FB7">
        <w:t>классы</w:t>
      </w:r>
      <w:r w:rsidRPr="007D7FB7">
        <w:rPr>
          <w:spacing w:val="3"/>
        </w:rPr>
        <w:t xml:space="preserve"> </w:t>
      </w:r>
      <w:r w:rsidRPr="007D7FB7">
        <w:t>учебно­познавательных</w:t>
      </w:r>
      <w:r w:rsidRPr="007D7FB7">
        <w:rPr>
          <w:spacing w:val="2"/>
        </w:rPr>
        <w:t xml:space="preserve"> </w:t>
      </w:r>
      <w:r w:rsidRPr="007D7FB7">
        <w:t>и</w:t>
      </w:r>
      <w:r w:rsidRPr="007D7FB7">
        <w:rPr>
          <w:spacing w:val="2"/>
        </w:rPr>
        <w:t xml:space="preserve"> </w:t>
      </w:r>
      <w:r w:rsidRPr="007D7FB7">
        <w:t>учебно­практических</w:t>
      </w:r>
      <w:r w:rsidRPr="007D7FB7">
        <w:rPr>
          <w:spacing w:val="2"/>
        </w:rPr>
        <w:t xml:space="preserve"> </w:t>
      </w:r>
      <w:r w:rsidRPr="007D7FB7">
        <w:t>задач.</w:t>
      </w:r>
    </w:p>
    <w:p w:rsidR="005F240F" w:rsidRPr="007D7FB7" w:rsidRDefault="00680195" w:rsidP="00920F3C">
      <w:pPr>
        <w:pStyle w:val="a1"/>
        <w:ind w:right="-104"/>
      </w:pPr>
      <w:r w:rsidRPr="007D7FB7">
        <w:t xml:space="preserve">Поэтому </w:t>
      </w:r>
      <w:r w:rsidRPr="007D7FB7">
        <w:rPr>
          <w:b/>
        </w:rPr>
        <w:t>объектом оценки предметных результатов</w:t>
      </w:r>
      <w:r w:rsidRPr="007D7FB7">
        <w:rPr>
          <w:b/>
          <w:spacing w:val="1"/>
        </w:rPr>
        <w:t xml:space="preserve"> </w:t>
      </w:r>
      <w:r w:rsidRPr="007D7FB7">
        <w:t>служит в полном соответствии с</w:t>
      </w:r>
      <w:r w:rsidRPr="007D7FB7">
        <w:rPr>
          <w:spacing w:val="1"/>
        </w:rPr>
        <w:t xml:space="preserve"> </w:t>
      </w:r>
      <w:r w:rsidRPr="007D7FB7">
        <w:t>требованиями</w:t>
      </w:r>
      <w:r w:rsidRPr="007D7FB7">
        <w:rPr>
          <w:spacing w:val="1"/>
        </w:rPr>
        <w:t xml:space="preserve"> </w:t>
      </w:r>
      <w:r w:rsidRPr="007D7FB7">
        <w:t>ФГОС</w:t>
      </w:r>
      <w:r w:rsidRPr="007D7FB7">
        <w:rPr>
          <w:spacing w:val="1"/>
        </w:rPr>
        <w:t xml:space="preserve"> </w:t>
      </w:r>
      <w:r w:rsidRPr="007D7FB7">
        <w:t>НОО</w:t>
      </w:r>
      <w:r w:rsidRPr="007D7FB7">
        <w:rPr>
          <w:spacing w:val="1"/>
        </w:rPr>
        <w:t xml:space="preserve"> </w:t>
      </w:r>
      <w:r w:rsidRPr="007D7FB7">
        <w:t>способность</w:t>
      </w:r>
      <w:r w:rsidRPr="007D7FB7">
        <w:rPr>
          <w:spacing w:val="1"/>
        </w:rPr>
        <w:t xml:space="preserve"> </w:t>
      </w:r>
      <w:r w:rsidRPr="007D7FB7">
        <w:t>обучающихся</w:t>
      </w:r>
      <w:r w:rsidRPr="007D7FB7">
        <w:rPr>
          <w:spacing w:val="1"/>
        </w:rPr>
        <w:t xml:space="preserve"> </w:t>
      </w:r>
      <w:r w:rsidRPr="007D7FB7">
        <w:t>решать</w:t>
      </w:r>
      <w:r w:rsidRPr="007D7FB7">
        <w:rPr>
          <w:spacing w:val="1"/>
        </w:rPr>
        <w:t xml:space="preserve"> </w:t>
      </w:r>
      <w:r w:rsidRPr="007D7FB7">
        <w:t>учебно­познавательные</w:t>
      </w:r>
      <w:r w:rsidRPr="007D7FB7">
        <w:rPr>
          <w:spacing w:val="1"/>
        </w:rPr>
        <w:t xml:space="preserve"> </w:t>
      </w:r>
      <w:r w:rsidRPr="007D7FB7">
        <w:t>и</w:t>
      </w:r>
      <w:r w:rsidRPr="007D7FB7">
        <w:rPr>
          <w:spacing w:val="1"/>
        </w:rPr>
        <w:t xml:space="preserve"> </w:t>
      </w:r>
      <w:r w:rsidRPr="007D7FB7">
        <w:t>учебно­практические</w:t>
      </w:r>
      <w:r w:rsidRPr="007D7FB7">
        <w:rPr>
          <w:spacing w:val="1"/>
        </w:rPr>
        <w:t xml:space="preserve"> </w:t>
      </w:r>
      <w:r w:rsidRPr="007D7FB7">
        <w:t>задачи</w:t>
      </w:r>
      <w:r w:rsidRPr="007D7FB7">
        <w:rPr>
          <w:spacing w:val="1"/>
        </w:rPr>
        <w:t xml:space="preserve"> </w:t>
      </w:r>
      <w:r w:rsidRPr="007D7FB7">
        <w:t>с</w:t>
      </w:r>
      <w:r w:rsidRPr="007D7FB7">
        <w:rPr>
          <w:spacing w:val="1"/>
        </w:rPr>
        <w:t xml:space="preserve"> </w:t>
      </w:r>
      <w:r w:rsidRPr="007D7FB7">
        <w:t>использованием</w:t>
      </w:r>
      <w:r w:rsidRPr="007D7FB7">
        <w:rPr>
          <w:spacing w:val="1"/>
        </w:rPr>
        <w:t xml:space="preserve"> </w:t>
      </w:r>
      <w:r w:rsidRPr="007D7FB7">
        <w:t>средств,</w:t>
      </w:r>
      <w:r w:rsidRPr="007D7FB7">
        <w:rPr>
          <w:spacing w:val="1"/>
        </w:rPr>
        <w:t xml:space="preserve"> </w:t>
      </w:r>
      <w:r w:rsidRPr="007D7FB7">
        <w:t>релевантных</w:t>
      </w:r>
      <w:r w:rsidRPr="007D7FB7">
        <w:rPr>
          <w:spacing w:val="1"/>
        </w:rPr>
        <w:t xml:space="preserve"> </w:t>
      </w:r>
      <w:r w:rsidRPr="007D7FB7">
        <w:t>содержанию</w:t>
      </w:r>
      <w:r w:rsidRPr="007D7FB7">
        <w:rPr>
          <w:spacing w:val="1"/>
        </w:rPr>
        <w:t xml:space="preserve"> </w:t>
      </w:r>
      <w:r w:rsidRPr="007D7FB7">
        <w:t>учебных</w:t>
      </w:r>
      <w:r w:rsidRPr="007D7FB7">
        <w:rPr>
          <w:spacing w:val="1"/>
        </w:rPr>
        <w:t xml:space="preserve"> </w:t>
      </w:r>
      <w:r w:rsidRPr="007D7FB7">
        <w:t>предметов,</w:t>
      </w:r>
      <w:r w:rsidRPr="007D7FB7">
        <w:rPr>
          <w:spacing w:val="-1"/>
        </w:rPr>
        <w:t xml:space="preserve"> </w:t>
      </w:r>
      <w:r w:rsidRPr="007D7FB7">
        <w:t>в</w:t>
      </w:r>
      <w:r w:rsidRPr="007D7FB7">
        <w:rPr>
          <w:spacing w:val="-1"/>
        </w:rPr>
        <w:t xml:space="preserve"> </w:t>
      </w:r>
      <w:r w:rsidRPr="007D7FB7">
        <w:t>том</w:t>
      </w:r>
      <w:r w:rsidRPr="007D7FB7">
        <w:rPr>
          <w:spacing w:val="-1"/>
        </w:rPr>
        <w:t xml:space="preserve"> </w:t>
      </w:r>
      <w:r w:rsidRPr="007D7FB7">
        <w:t>числе</w:t>
      </w:r>
      <w:r w:rsidRPr="007D7FB7">
        <w:rPr>
          <w:spacing w:val="1"/>
        </w:rPr>
        <w:t xml:space="preserve"> </w:t>
      </w:r>
      <w:r w:rsidRPr="007D7FB7">
        <w:t>на</w:t>
      </w:r>
      <w:r w:rsidRPr="007D7FB7">
        <w:rPr>
          <w:spacing w:val="-1"/>
        </w:rPr>
        <w:t xml:space="preserve"> </w:t>
      </w:r>
      <w:r w:rsidRPr="007D7FB7">
        <w:t>основе</w:t>
      </w:r>
      <w:r w:rsidRPr="007D7FB7">
        <w:rPr>
          <w:spacing w:val="-2"/>
        </w:rPr>
        <w:t xml:space="preserve"> </w:t>
      </w:r>
      <w:r w:rsidRPr="007D7FB7">
        <w:t>метапредметных действий.</w:t>
      </w:r>
    </w:p>
    <w:p w:rsidR="005F240F" w:rsidRPr="007D7FB7" w:rsidRDefault="00680195" w:rsidP="00920F3C">
      <w:pPr>
        <w:pStyle w:val="a1"/>
        <w:spacing w:before="1"/>
        <w:ind w:right="-104"/>
      </w:pPr>
      <w:r w:rsidRPr="007D7FB7">
        <w:t>Оценка</w:t>
      </w:r>
      <w:r w:rsidRPr="007D7FB7">
        <w:rPr>
          <w:spacing w:val="1"/>
        </w:rPr>
        <w:t xml:space="preserve"> </w:t>
      </w:r>
      <w:r w:rsidRPr="007D7FB7">
        <w:t>достижения</w:t>
      </w:r>
      <w:r w:rsidRPr="007D7FB7">
        <w:rPr>
          <w:spacing w:val="1"/>
        </w:rPr>
        <w:t xml:space="preserve"> </w:t>
      </w:r>
      <w:r w:rsidRPr="007D7FB7">
        <w:t>этих</w:t>
      </w:r>
      <w:r w:rsidRPr="007D7FB7">
        <w:rPr>
          <w:spacing w:val="1"/>
        </w:rPr>
        <w:t xml:space="preserve"> </w:t>
      </w:r>
      <w:r w:rsidRPr="007D7FB7">
        <w:t>предметных</w:t>
      </w:r>
      <w:r w:rsidRPr="007D7FB7">
        <w:rPr>
          <w:spacing w:val="1"/>
        </w:rPr>
        <w:t xml:space="preserve"> </w:t>
      </w:r>
      <w:r w:rsidRPr="007D7FB7">
        <w:t>результатов</w:t>
      </w:r>
      <w:r w:rsidRPr="007D7FB7">
        <w:rPr>
          <w:spacing w:val="1"/>
        </w:rPr>
        <w:t xml:space="preserve"> </w:t>
      </w:r>
      <w:r w:rsidRPr="007D7FB7">
        <w:t>ведется</w:t>
      </w:r>
      <w:r w:rsidRPr="007D7FB7">
        <w:rPr>
          <w:spacing w:val="1"/>
        </w:rPr>
        <w:t xml:space="preserve"> </w:t>
      </w:r>
      <w:r w:rsidRPr="007D7FB7">
        <w:t>как</w:t>
      </w:r>
      <w:r w:rsidRPr="007D7FB7">
        <w:rPr>
          <w:spacing w:val="1"/>
        </w:rPr>
        <w:t xml:space="preserve"> </w:t>
      </w:r>
      <w:r w:rsidRPr="007D7FB7">
        <w:t>в</w:t>
      </w:r>
      <w:r w:rsidRPr="007D7FB7">
        <w:rPr>
          <w:spacing w:val="1"/>
        </w:rPr>
        <w:t xml:space="preserve"> </w:t>
      </w:r>
      <w:r w:rsidRPr="007D7FB7">
        <w:t>ходе</w:t>
      </w:r>
      <w:r w:rsidRPr="007D7FB7">
        <w:rPr>
          <w:spacing w:val="1"/>
        </w:rPr>
        <w:t xml:space="preserve"> </w:t>
      </w:r>
      <w:r w:rsidRPr="007D7FB7">
        <w:t>текущего</w:t>
      </w:r>
      <w:r w:rsidRPr="007D7FB7">
        <w:rPr>
          <w:spacing w:val="1"/>
        </w:rPr>
        <w:t xml:space="preserve"> </w:t>
      </w:r>
      <w:r w:rsidRPr="007D7FB7">
        <w:t>и</w:t>
      </w:r>
      <w:r w:rsidRPr="007D7FB7">
        <w:rPr>
          <w:spacing w:val="1"/>
        </w:rPr>
        <w:t xml:space="preserve"> </w:t>
      </w:r>
      <w:r w:rsidRPr="007D7FB7">
        <w:t>промежуточного оценивания, так и в ходе выполнения итоговых проверочных работ. При этом</w:t>
      </w:r>
      <w:r w:rsidRPr="007D7FB7">
        <w:rPr>
          <w:spacing w:val="1"/>
        </w:rPr>
        <w:t xml:space="preserve"> </w:t>
      </w:r>
      <w:r w:rsidRPr="007D7FB7">
        <w:t>итоговая</w:t>
      </w:r>
      <w:r w:rsidRPr="007D7FB7">
        <w:rPr>
          <w:spacing w:val="1"/>
        </w:rPr>
        <w:t xml:space="preserve"> </w:t>
      </w:r>
      <w:r w:rsidRPr="007D7FB7">
        <w:t>оценка</w:t>
      </w:r>
      <w:r w:rsidRPr="007D7FB7">
        <w:rPr>
          <w:spacing w:val="1"/>
        </w:rPr>
        <w:t xml:space="preserve"> </w:t>
      </w:r>
      <w:r w:rsidRPr="007D7FB7">
        <w:t>ограничивается</w:t>
      </w:r>
      <w:r w:rsidRPr="007D7FB7">
        <w:rPr>
          <w:spacing w:val="1"/>
        </w:rPr>
        <w:t xml:space="preserve"> </w:t>
      </w:r>
      <w:r w:rsidRPr="007D7FB7">
        <w:t>контролем</w:t>
      </w:r>
      <w:r w:rsidRPr="007D7FB7">
        <w:rPr>
          <w:spacing w:val="1"/>
        </w:rPr>
        <w:t xml:space="preserve"> </w:t>
      </w:r>
      <w:r w:rsidRPr="007D7FB7">
        <w:t>успешности</w:t>
      </w:r>
      <w:r w:rsidRPr="007D7FB7">
        <w:rPr>
          <w:spacing w:val="1"/>
        </w:rPr>
        <w:t xml:space="preserve"> </w:t>
      </w:r>
      <w:r w:rsidRPr="007D7FB7">
        <w:t>освоения</w:t>
      </w:r>
      <w:r w:rsidRPr="007D7FB7">
        <w:rPr>
          <w:spacing w:val="1"/>
        </w:rPr>
        <w:t xml:space="preserve"> </w:t>
      </w:r>
      <w:r w:rsidRPr="007D7FB7">
        <w:t>действий,</w:t>
      </w:r>
      <w:r w:rsidRPr="007D7FB7">
        <w:rPr>
          <w:spacing w:val="1"/>
        </w:rPr>
        <w:t xml:space="preserve"> </w:t>
      </w:r>
      <w:r w:rsidRPr="007D7FB7">
        <w:t>выполняемых</w:t>
      </w:r>
      <w:r w:rsidRPr="007D7FB7">
        <w:rPr>
          <w:spacing w:val="1"/>
        </w:rPr>
        <w:t xml:space="preserve"> </w:t>
      </w:r>
      <w:r w:rsidRPr="007D7FB7">
        <w:t>обучающимися,</w:t>
      </w:r>
      <w:r w:rsidRPr="007D7FB7">
        <w:rPr>
          <w:spacing w:val="1"/>
        </w:rPr>
        <w:t xml:space="preserve"> </w:t>
      </w:r>
      <w:r w:rsidRPr="007D7FB7">
        <w:t>с</w:t>
      </w:r>
      <w:r w:rsidRPr="007D7FB7">
        <w:rPr>
          <w:spacing w:val="1"/>
        </w:rPr>
        <w:t xml:space="preserve"> </w:t>
      </w:r>
      <w:r w:rsidRPr="007D7FB7">
        <w:t>предметным</w:t>
      </w:r>
      <w:r w:rsidRPr="007D7FB7">
        <w:rPr>
          <w:spacing w:val="1"/>
        </w:rPr>
        <w:t xml:space="preserve"> </w:t>
      </w:r>
      <w:r w:rsidRPr="007D7FB7">
        <w:t>содержанием,</w:t>
      </w:r>
      <w:r w:rsidRPr="007D7FB7">
        <w:rPr>
          <w:spacing w:val="1"/>
        </w:rPr>
        <w:t xml:space="preserve"> </w:t>
      </w:r>
      <w:r w:rsidRPr="007D7FB7">
        <w:t>отражающим</w:t>
      </w:r>
      <w:r w:rsidRPr="007D7FB7">
        <w:rPr>
          <w:spacing w:val="1"/>
        </w:rPr>
        <w:t xml:space="preserve"> </w:t>
      </w:r>
      <w:r w:rsidRPr="007D7FB7">
        <w:t>опорную</w:t>
      </w:r>
      <w:r w:rsidRPr="007D7FB7">
        <w:rPr>
          <w:spacing w:val="1"/>
        </w:rPr>
        <w:t xml:space="preserve"> </w:t>
      </w:r>
      <w:r w:rsidRPr="007D7FB7">
        <w:t>систему</w:t>
      </w:r>
      <w:r w:rsidRPr="007D7FB7">
        <w:rPr>
          <w:spacing w:val="1"/>
        </w:rPr>
        <w:t xml:space="preserve"> </w:t>
      </w:r>
      <w:r w:rsidRPr="007D7FB7">
        <w:t>знаний</w:t>
      </w:r>
      <w:r w:rsidRPr="007D7FB7">
        <w:rPr>
          <w:spacing w:val="1"/>
        </w:rPr>
        <w:t xml:space="preserve"> </w:t>
      </w:r>
      <w:r w:rsidRPr="007D7FB7">
        <w:t>данного</w:t>
      </w:r>
      <w:r w:rsidRPr="007D7FB7">
        <w:rPr>
          <w:spacing w:val="1"/>
        </w:rPr>
        <w:t xml:space="preserve"> </w:t>
      </w:r>
      <w:r w:rsidRPr="007D7FB7">
        <w:t>учебного</w:t>
      </w:r>
      <w:r w:rsidRPr="007D7FB7">
        <w:rPr>
          <w:spacing w:val="-1"/>
        </w:rPr>
        <w:t xml:space="preserve"> </w:t>
      </w:r>
      <w:r w:rsidRPr="007D7FB7">
        <w:t>курса.</w:t>
      </w:r>
    </w:p>
    <w:p w:rsidR="005F240F" w:rsidRPr="007D7FB7" w:rsidRDefault="00680195" w:rsidP="00920F3C">
      <w:pPr>
        <w:pStyle w:val="111"/>
        <w:spacing w:before="5"/>
        <w:ind w:left="100" w:right="-104" w:firstLine="708"/>
      </w:pPr>
      <w:r w:rsidRPr="007D7FB7">
        <w:t>Портфель</w:t>
      </w:r>
      <w:r w:rsidRPr="007D7FB7">
        <w:rPr>
          <w:spacing w:val="1"/>
        </w:rPr>
        <w:t xml:space="preserve"> </w:t>
      </w:r>
      <w:r w:rsidRPr="007D7FB7">
        <w:t>достижений</w:t>
      </w:r>
      <w:r w:rsidRPr="007D7FB7">
        <w:rPr>
          <w:spacing w:val="1"/>
        </w:rPr>
        <w:t xml:space="preserve"> </w:t>
      </w:r>
      <w:r w:rsidRPr="007D7FB7">
        <w:t>как</w:t>
      </w:r>
      <w:r w:rsidRPr="007D7FB7">
        <w:rPr>
          <w:spacing w:val="1"/>
        </w:rPr>
        <w:t xml:space="preserve"> </w:t>
      </w:r>
      <w:r w:rsidRPr="007D7FB7">
        <w:t>инструмент</w:t>
      </w:r>
      <w:r w:rsidRPr="007D7FB7">
        <w:rPr>
          <w:spacing w:val="1"/>
        </w:rPr>
        <w:t xml:space="preserve"> </w:t>
      </w:r>
      <w:r w:rsidRPr="007D7FB7">
        <w:t>оценки</w:t>
      </w:r>
      <w:r w:rsidRPr="007D7FB7">
        <w:rPr>
          <w:spacing w:val="1"/>
        </w:rPr>
        <w:t xml:space="preserve"> </w:t>
      </w:r>
      <w:r w:rsidRPr="007D7FB7">
        <w:t>динамики</w:t>
      </w:r>
      <w:r w:rsidRPr="007D7FB7">
        <w:rPr>
          <w:spacing w:val="1"/>
        </w:rPr>
        <w:t xml:space="preserve"> </w:t>
      </w:r>
      <w:r w:rsidRPr="007D7FB7">
        <w:t>индивидуальных</w:t>
      </w:r>
      <w:r w:rsidRPr="007D7FB7">
        <w:rPr>
          <w:spacing w:val="1"/>
        </w:rPr>
        <w:t xml:space="preserve"> </w:t>
      </w:r>
      <w:r w:rsidRPr="007D7FB7">
        <w:t>образовательных</w:t>
      </w:r>
      <w:r w:rsidRPr="007D7FB7">
        <w:rPr>
          <w:spacing w:val="-1"/>
        </w:rPr>
        <w:t xml:space="preserve"> </w:t>
      </w:r>
      <w:r w:rsidRPr="007D7FB7">
        <w:t>достижений</w:t>
      </w:r>
    </w:p>
    <w:p w:rsidR="005F240F" w:rsidRPr="007D7FB7" w:rsidRDefault="00680195" w:rsidP="00920F3C">
      <w:pPr>
        <w:pStyle w:val="a1"/>
        <w:ind w:right="-104"/>
      </w:pPr>
      <w:r w:rsidRPr="007D7FB7">
        <w:t>Показатель динамики образовательных достижений</w:t>
      </w:r>
      <w:r w:rsidRPr="007D7FB7">
        <w:rPr>
          <w:spacing w:val="1"/>
        </w:rPr>
        <w:t xml:space="preserve"> </w:t>
      </w:r>
      <w:r w:rsidRPr="007D7FB7">
        <w:t>— один из основных показателей в</w:t>
      </w:r>
      <w:r w:rsidRPr="007D7FB7">
        <w:rPr>
          <w:spacing w:val="1"/>
        </w:rPr>
        <w:t xml:space="preserve"> </w:t>
      </w:r>
      <w:r w:rsidRPr="007D7FB7">
        <w:t>оценке образовательных достижений. На основе выявления характера динамики образовательных</w:t>
      </w:r>
      <w:r w:rsidRPr="007D7FB7">
        <w:rPr>
          <w:spacing w:val="1"/>
        </w:rPr>
        <w:t xml:space="preserve"> </w:t>
      </w:r>
      <w:r w:rsidRPr="007D7FB7">
        <w:t>достижений</w:t>
      </w:r>
      <w:r w:rsidRPr="007D7FB7">
        <w:rPr>
          <w:spacing w:val="1"/>
        </w:rPr>
        <w:t xml:space="preserve"> </w:t>
      </w:r>
      <w:r w:rsidRPr="007D7FB7">
        <w:t>обучающихся</w:t>
      </w:r>
      <w:r w:rsidRPr="007D7FB7">
        <w:rPr>
          <w:spacing w:val="1"/>
        </w:rPr>
        <w:t xml:space="preserve"> </w:t>
      </w:r>
      <w:r w:rsidRPr="007D7FB7">
        <w:t>можно</w:t>
      </w:r>
      <w:r w:rsidRPr="007D7FB7">
        <w:rPr>
          <w:spacing w:val="1"/>
        </w:rPr>
        <w:t xml:space="preserve"> </w:t>
      </w:r>
      <w:r w:rsidRPr="007D7FB7">
        <w:t>оценивать</w:t>
      </w:r>
      <w:r w:rsidRPr="007D7FB7">
        <w:rPr>
          <w:spacing w:val="1"/>
        </w:rPr>
        <w:t xml:space="preserve"> </w:t>
      </w:r>
      <w:r w:rsidRPr="007D7FB7">
        <w:t>эффективность</w:t>
      </w:r>
      <w:r w:rsidRPr="007D7FB7">
        <w:rPr>
          <w:spacing w:val="1"/>
        </w:rPr>
        <w:t xml:space="preserve"> </w:t>
      </w:r>
      <w:r w:rsidRPr="007D7FB7">
        <w:t>учебной</w:t>
      </w:r>
      <w:r w:rsidRPr="007D7FB7">
        <w:rPr>
          <w:spacing w:val="1"/>
        </w:rPr>
        <w:t xml:space="preserve"> </w:t>
      </w:r>
      <w:r w:rsidRPr="007D7FB7">
        <w:t>деятельности,</w:t>
      </w:r>
      <w:r w:rsidRPr="007D7FB7">
        <w:rPr>
          <w:spacing w:val="60"/>
        </w:rPr>
        <w:t xml:space="preserve"> </w:t>
      </w:r>
      <w:r w:rsidRPr="007D7FB7">
        <w:t>работы</w:t>
      </w:r>
      <w:r w:rsidRPr="007D7FB7">
        <w:rPr>
          <w:spacing w:val="1"/>
        </w:rPr>
        <w:t xml:space="preserve"> </w:t>
      </w:r>
      <w:r w:rsidRPr="007D7FB7">
        <w:t>учителя</w:t>
      </w:r>
      <w:r w:rsidRPr="007D7FB7">
        <w:rPr>
          <w:spacing w:val="54"/>
        </w:rPr>
        <w:t xml:space="preserve"> </w:t>
      </w:r>
      <w:r w:rsidRPr="007D7FB7">
        <w:t>или</w:t>
      </w:r>
      <w:r w:rsidRPr="007D7FB7">
        <w:rPr>
          <w:spacing w:val="55"/>
        </w:rPr>
        <w:t xml:space="preserve"> </w:t>
      </w:r>
      <w:r w:rsidRPr="007D7FB7">
        <w:t>образовательной</w:t>
      </w:r>
      <w:r w:rsidRPr="007D7FB7">
        <w:rPr>
          <w:spacing w:val="55"/>
        </w:rPr>
        <w:t xml:space="preserve"> </w:t>
      </w:r>
      <w:r w:rsidRPr="007D7FB7">
        <w:t>организации,</w:t>
      </w:r>
      <w:r w:rsidRPr="007D7FB7">
        <w:rPr>
          <w:spacing w:val="54"/>
        </w:rPr>
        <w:t xml:space="preserve"> </w:t>
      </w:r>
      <w:r w:rsidRPr="007D7FB7">
        <w:t>системы</w:t>
      </w:r>
      <w:r w:rsidRPr="007D7FB7">
        <w:rPr>
          <w:spacing w:val="54"/>
        </w:rPr>
        <w:t xml:space="preserve"> </w:t>
      </w:r>
      <w:r w:rsidRPr="007D7FB7">
        <w:t>образования</w:t>
      </w:r>
      <w:r w:rsidRPr="007D7FB7">
        <w:rPr>
          <w:spacing w:val="54"/>
        </w:rPr>
        <w:t xml:space="preserve"> </w:t>
      </w:r>
      <w:r w:rsidRPr="007D7FB7">
        <w:t>в</w:t>
      </w:r>
      <w:r w:rsidRPr="007D7FB7">
        <w:rPr>
          <w:spacing w:val="53"/>
        </w:rPr>
        <w:t xml:space="preserve"> </w:t>
      </w:r>
      <w:r w:rsidRPr="007D7FB7">
        <w:t>целом.</w:t>
      </w:r>
      <w:r w:rsidRPr="007D7FB7">
        <w:rPr>
          <w:spacing w:val="53"/>
        </w:rPr>
        <w:t xml:space="preserve"> </w:t>
      </w:r>
      <w:r w:rsidRPr="007D7FB7">
        <w:t>При</w:t>
      </w:r>
      <w:r w:rsidRPr="007D7FB7">
        <w:rPr>
          <w:spacing w:val="54"/>
        </w:rPr>
        <w:t xml:space="preserve"> </w:t>
      </w:r>
      <w:r w:rsidRPr="007D7FB7">
        <w:t>этом</w:t>
      </w:r>
      <w:r w:rsidRPr="007D7FB7">
        <w:rPr>
          <w:spacing w:val="54"/>
        </w:rPr>
        <w:t xml:space="preserve"> </w:t>
      </w:r>
      <w:r w:rsidRPr="007D7FB7">
        <w:t>наиболее</w:t>
      </w:r>
      <w:r w:rsidRPr="007D7FB7">
        <w:rPr>
          <w:spacing w:val="-58"/>
        </w:rPr>
        <w:t xml:space="preserve"> </w:t>
      </w:r>
      <w:r w:rsidRPr="007D7FB7">
        <w:t>часто</w:t>
      </w:r>
      <w:r w:rsidRPr="007D7FB7">
        <w:rPr>
          <w:spacing w:val="56"/>
        </w:rPr>
        <w:t xml:space="preserve"> </w:t>
      </w:r>
      <w:r w:rsidRPr="007D7FB7">
        <w:t>реализуется</w:t>
      </w:r>
      <w:r w:rsidRPr="007D7FB7">
        <w:rPr>
          <w:spacing w:val="1"/>
        </w:rPr>
        <w:t xml:space="preserve"> </w:t>
      </w:r>
      <w:r w:rsidRPr="007D7FB7">
        <w:t>подход,</w:t>
      </w:r>
      <w:r w:rsidRPr="007D7FB7">
        <w:rPr>
          <w:spacing w:val="57"/>
        </w:rPr>
        <w:t xml:space="preserve"> </w:t>
      </w:r>
      <w:r w:rsidRPr="007D7FB7">
        <w:t>основанный</w:t>
      </w:r>
      <w:r w:rsidRPr="007D7FB7">
        <w:rPr>
          <w:spacing w:val="55"/>
        </w:rPr>
        <w:t xml:space="preserve"> </w:t>
      </w:r>
      <w:r w:rsidRPr="007D7FB7">
        <w:t>на</w:t>
      </w:r>
      <w:r w:rsidRPr="007D7FB7">
        <w:rPr>
          <w:spacing w:val="55"/>
        </w:rPr>
        <w:t xml:space="preserve"> </w:t>
      </w:r>
      <w:r w:rsidRPr="007D7FB7">
        <w:t>сравнении</w:t>
      </w:r>
      <w:r w:rsidRPr="007D7FB7">
        <w:rPr>
          <w:spacing w:val="57"/>
        </w:rPr>
        <w:t xml:space="preserve"> </w:t>
      </w:r>
      <w:r w:rsidRPr="007D7FB7">
        <w:t>количественных</w:t>
      </w:r>
      <w:r w:rsidRPr="007D7FB7">
        <w:rPr>
          <w:spacing w:val="58"/>
        </w:rPr>
        <w:t xml:space="preserve"> </w:t>
      </w:r>
      <w:r w:rsidRPr="007D7FB7">
        <w:t>показателей,</w:t>
      </w:r>
    </w:p>
    <w:p w:rsidR="005F240F" w:rsidRPr="007D7FB7" w:rsidRDefault="00680195" w:rsidP="00920F3C">
      <w:pPr>
        <w:pStyle w:val="a1"/>
        <w:spacing w:before="70"/>
        <w:ind w:right="-104" w:firstLine="0"/>
      </w:pPr>
      <w:r w:rsidRPr="007D7FB7">
        <w:t>характеризующих</w:t>
      </w:r>
      <w:r w:rsidRPr="007D7FB7">
        <w:rPr>
          <w:spacing w:val="1"/>
        </w:rPr>
        <w:t xml:space="preserve"> </w:t>
      </w:r>
      <w:r w:rsidRPr="007D7FB7">
        <w:t>результаты</w:t>
      </w:r>
      <w:r w:rsidRPr="007D7FB7">
        <w:rPr>
          <w:spacing w:val="1"/>
        </w:rPr>
        <w:t xml:space="preserve"> </w:t>
      </w:r>
      <w:r w:rsidRPr="007D7FB7">
        <w:t>оценки,</w:t>
      </w:r>
      <w:r w:rsidRPr="007D7FB7">
        <w:rPr>
          <w:spacing w:val="1"/>
        </w:rPr>
        <w:t xml:space="preserve"> </w:t>
      </w:r>
      <w:r w:rsidRPr="007D7FB7">
        <w:t>полученные</w:t>
      </w:r>
      <w:r w:rsidRPr="007D7FB7">
        <w:rPr>
          <w:spacing w:val="1"/>
        </w:rPr>
        <w:t xml:space="preserve"> </w:t>
      </w:r>
      <w:r w:rsidRPr="007D7FB7">
        <w:t>в</w:t>
      </w:r>
      <w:r w:rsidRPr="007D7FB7">
        <w:rPr>
          <w:spacing w:val="1"/>
        </w:rPr>
        <w:t xml:space="preserve"> </w:t>
      </w:r>
      <w:r w:rsidRPr="007D7FB7">
        <w:t>двух</w:t>
      </w:r>
      <w:r w:rsidRPr="007D7FB7">
        <w:rPr>
          <w:spacing w:val="1"/>
        </w:rPr>
        <w:t xml:space="preserve"> </w:t>
      </w:r>
      <w:r w:rsidRPr="007D7FB7">
        <w:t>точках</w:t>
      </w:r>
      <w:r w:rsidRPr="007D7FB7">
        <w:rPr>
          <w:spacing w:val="1"/>
        </w:rPr>
        <w:t xml:space="preserve"> </w:t>
      </w:r>
      <w:r w:rsidRPr="007D7FB7">
        <w:t>образовательной</w:t>
      </w:r>
      <w:r w:rsidRPr="007D7FB7">
        <w:rPr>
          <w:spacing w:val="1"/>
        </w:rPr>
        <w:t xml:space="preserve"> </w:t>
      </w:r>
      <w:r w:rsidRPr="007D7FB7">
        <w:t>траектории</w:t>
      </w:r>
      <w:r w:rsidRPr="007D7FB7">
        <w:rPr>
          <w:spacing w:val="1"/>
        </w:rPr>
        <w:t xml:space="preserve"> </w:t>
      </w:r>
      <w:r w:rsidRPr="007D7FB7">
        <w:t>обучающихся.</w:t>
      </w:r>
    </w:p>
    <w:p w:rsidR="005F240F" w:rsidRPr="007D7FB7" w:rsidRDefault="00680195" w:rsidP="00920F3C">
      <w:pPr>
        <w:pStyle w:val="a1"/>
        <w:ind w:right="-104"/>
      </w:pPr>
      <w:r w:rsidRPr="007D7FB7">
        <w:t>Оценка динамики образовательных достижений, как правило, имеет две составляющие:</w:t>
      </w:r>
      <w:r w:rsidRPr="007D7FB7">
        <w:rPr>
          <w:spacing w:val="1"/>
        </w:rPr>
        <w:t xml:space="preserve"> </w:t>
      </w:r>
      <w:r w:rsidRPr="007D7FB7">
        <w:t>педагогическую, понимаемую как оценку динамики степени и уровня овладения действиями с</w:t>
      </w:r>
      <w:r w:rsidRPr="007D7FB7">
        <w:rPr>
          <w:spacing w:val="1"/>
        </w:rPr>
        <w:t xml:space="preserve"> </w:t>
      </w:r>
      <w:r w:rsidRPr="007D7FB7">
        <w:t>предметным</w:t>
      </w:r>
      <w:r w:rsidRPr="007D7FB7">
        <w:rPr>
          <w:spacing w:val="15"/>
        </w:rPr>
        <w:t xml:space="preserve"> </w:t>
      </w:r>
      <w:r w:rsidRPr="007D7FB7">
        <w:t>содержанием,</w:t>
      </w:r>
      <w:r w:rsidRPr="007D7FB7">
        <w:rPr>
          <w:spacing w:val="16"/>
        </w:rPr>
        <w:t xml:space="preserve"> </w:t>
      </w:r>
      <w:r w:rsidRPr="007D7FB7">
        <w:t>и</w:t>
      </w:r>
      <w:r w:rsidRPr="007D7FB7">
        <w:rPr>
          <w:spacing w:val="14"/>
        </w:rPr>
        <w:t xml:space="preserve"> </w:t>
      </w:r>
      <w:r w:rsidRPr="007D7FB7">
        <w:t>психологическую,</w:t>
      </w:r>
      <w:r w:rsidRPr="007D7FB7">
        <w:rPr>
          <w:spacing w:val="16"/>
        </w:rPr>
        <w:t xml:space="preserve"> </w:t>
      </w:r>
      <w:r w:rsidRPr="007D7FB7">
        <w:t>связанную</w:t>
      </w:r>
      <w:r w:rsidRPr="007D7FB7">
        <w:rPr>
          <w:spacing w:val="16"/>
        </w:rPr>
        <w:t xml:space="preserve"> </w:t>
      </w:r>
      <w:r w:rsidRPr="007D7FB7">
        <w:t>с</w:t>
      </w:r>
      <w:r w:rsidRPr="007D7FB7">
        <w:rPr>
          <w:spacing w:val="15"/>
        </w:rPr>
        <w:t xml:space="preserve"> </w:t>
      </w:r>
      <w:r w:rsidRPr="007D7FB7">
        <w:t>оценкой</w:t>
      </w:r>
      <w:r w:rsidRPr="007D7FB7">
        <w:rPr>
          <w:spacing w:val="17"/>
        </w:rPr>
        <w:t xml:space="preserve"> </w:t>
      </w:r>
      <w:r w:rsidRPr="007D7FB7">
        <w:t>индивидуального</w:t>
      </w:r>
      <w:r w:rsidRPr="007D7FB7">
        <w:rPr>
          <w:spacing w:val="16"/>
        </w:rPr>
        <w:t xml:space="preserve"> </w:t>
      </w:r>
      <w:r w:rsidRPr="007D7FB7">
        <w:t>прогресса</w:t>
      </w:r>
      <w:r w:rsidRPr="007D7FB7">
        <w:rPr>
          <w:spacing w:val="-58"/>
        </w:rPr>
        <w:t xml:space="preserve"> </w:t>
      </w:r>
      <w:r w:rsidRPr="007D7FB7">
        <w:t>в</w:t>
      </w:r>
      <w:r w:rsidRPr="007D7FB7">
        <w:rPr>
          <w:spacing w:val="-2"/>
        </w:rPr>
        <w:t xml:space="preserve"> </w:t>
      </w:r>
      <w:r w:rsidRPr="007D7FB7">
        <w:t>развитии ребенка.</w:t>
      </w:r>
    </w:p>
    <w:p w:rsidR="005F240F" w:rsidRPr="007D7FB7" w:rsidRDefault="00680195" w:rsidP="00920F3C">
      <w:pPr>
        <w:pStyle w:val="a1"/>
        <w:spacing w:before="1"/>
        <w:ind w:right="-104"/>
      </w:pPr>
      <w:r w:rsidRPr="007D7FB7">
        <w:t>Одним</w:t>
      </w:r>
      <w:r w:rsidRPr="007D7FB7">
        <w:rPr>
          <w:spacing w:val="1"/>
        </w:rPr>
        <w:t xml:space="preserve"> </w:t>
      </w:r>
      <w:r w:rsidRPr="007D7FB7">
        <w:t>из</w:t>
      </w:r>
      <w:r w:rsidRPr="007D7FB7">
        <w:rPr>
          <w:spacing w:val="1"/>
        </w:rPr>
        <w:t xml:space="preserve"> </w:t>
      </w:r>
      <w:r w:rsidRPr="007D7FB7">
        <w:t>наиболее</w:t>
      </w:r>
      <w:r w:rsidRPr="007D7FB7">
        <w:rPr>
          <w:spacing w:val="1"/>
        </w:rPr>
        <w:t xml:space="preserve"> </w:t>
      </w:r>
      <w:r w:rsidRPr="007D7FB7">
        <w:t>адекватных</w:t>
      </w:r>
      <w:r w:rsidRPr="007D7FB7">
        <w:rPr>
          <w:spacing w:val="1"/>
        </w:rPr>
        <w:t xml:space="preserve"> </w:t>
      </w:r>
      <w:r w:rsidRPr="007D7FB7">
        <w:t>инструментов</w:t>
      </w:r>
      <w:r w:rsidRPr="007D7FB7">
        <w:rPr>
          <w:spacing w:val="1"/>
        </w:rPr>
        <w:t xml:space="preserve"> </w:t>
      </w:r>
      <w:r w:rsidRPr="007D7FB7">
        <w:t>для</w:t>
      </w:r>
      <w:r w:rsidRPr="007D7FB7">
        <w:rPr>
          <w:spacing w:val="1"/>
        </w:rPr>
        <w:t xml:space="preserve"> </w:t>
      </w:r>
      <w:r w:rsidRPr="007D7FB7">
        <w:t>оценки</w:t>
      </w:r>
      <w:r w:rsidRPr="007D7FB7">
        <w:rPr>
          <w:spacing w:val="1"/>
        </w:rPr>
        <w:t xml:space="preserve"> </w:t>
      </w:r>
      <w:r w:rsidRPr="007D7FB7">
        <w:t>динамики</w:t>
      </w:r>
      <w:r w:rsidRPr="007D7FB7">
        <w:rPr>
          <w:spacing w:val="1"/>
        </w:rPr>
        <w:t xml:space="preserve"> </w:t>
      </w:r>
      <w:r w:rsidRPr="007D7FB7">
        <w:t>образовательных</w:t>
      </w:r>
      <w:r w:rsidRPr="007D7FB7">
        <w:rPr>
          <w:spacing w:val="1"/>
        </w:rPr>
        <w:t xml:space="preserve"> </w:t>
      </w:r>
      <w:r w:rsidRPr="007D7FB7">
        <w:t>достижений</w:t>
      </w:r>
      <w:r w:rsidRPr="007D7FB7">
        <w:rPr>
          <w:spacing w:val="1"/>
        </w:rPr>
        <w:t xml:space="preserve"> </w:t>
      </w:r>
      <w:r w:rsidRPr="007D7FB7">
        <w:t>служит</w:t>
      </w:r>
      <w:r w:rsidRPr="007D7FB7">
        <w:rPr>
          <w:spacing w:val="1"/>
        </w:rPr>
        <w:t xml:space="preserve"> </w:t>
      </w:r>
      <w:r w:rsidRPr="007D7FB7">
        <w:rPr>
          <w:b/>
        </w:rPr>
        <w:t>портфель</w:t>
      </w:r>
      <w:r w:rsidRPr="007D7FB7">
        <w:rPr>
          <w:b/>
          <w:spacing w:val="1"/>
        </w:rPr>
        <w:t xml:space="preserve"> </w:t>
      </w:r>
      <w:r w:rsidRPr="007D7FB7">
        <w:rPr>
          <w:b/>
        </w:rPr>
        <w:t>достижений</w:t>
      </w:r>
      <w:r w:rsidRPr="007D7FB7">
        <w:rPr>
          <w:b/>
          <w:spacing w:val="1"/>
        </w:rPr>
        <w:t xml:space="preserve"> </w:t>
      </w:r>
      <w:r w:rsidRPr="007D7FB7">
        <w:t>обучающегося.</w:t>
      </w:r>
      <w:r w:rsidRPr="007D7FB7">
        <w:rPr>
          <w:spacing w:val="1"/>
        </w:rPr>
        <w:t xml:space="preserve"> </w:t>
      </w:r>
      <w:r w:rsidRPr="007D7FB7">
        <w:t>Как</w:t>
      </w:r>
      <w:r w:rsidRPr="007D7FB7">
        <w:rPr>
          <w:spacing w:val="1"/>
        </w:rPr>
        <w:t xml:space="preserve"> </w:t>
      </w:r>
      <w:r w:rsidRPr="007D7FB7">
        <w:t>показывает</w:t>
      </w:r>
      <w:r w:rsidRPr="007D7FB7">
        <w:rPr>
          <w:spacing w:val="1"/>
        </w:rPr>
        <w:t xml:space="preserve"> </w:t>
      </w:r>
      <w:r w:rsidRPr="007D7FB7">
        <w:t>опыт</w:t>
      </w:r>
      <w:r w:rsidRPr="007D7FB7">
        <w:rPr>
          <w:spacing w:val="1"/>
        </w:rPr>
        <w:t xml:space="preserve"> </w:t>
      </w:r>
      <w:r w:rsidRPr="007D7FB7">
        <w:t>его</w:t>
      </w:r>
      <w:r w:rsidRPr="007D7FB7">
        <w:rPr>
          <w:spacing w:val="-57"/>
        </w:rPr>
        <w:t xml:space="preserve"> </w:t>
      </w:r>
      <w:r w:rsidRPr="007D7FB7">
        <w:t>использования,</w:t>
      </w:r>
      <w:r w:rsidRPr="007D7FB7">
        <w:rPr>
          <w:spacing w:val="1"/>
        </w:rPr>
        <w:t xml:space="preserve"> </w:t>
      </w:r>
      <w:r w:rsidRPr="007D7FB7">
        <w:t>портфель</w:t>
      </w:r>
      <w:r w:rsidRPr="007D7FB7">
        <w:rPr>
          <w:spacing w:val="1"/>
        </w:rPr>
        <w:t xml:space="preserve"> </w:t>
      </w:r>
      <w:r w:rsidRPr="007D7FB7">
        <w:t>достижений</w:t>
      </w:r>
      <w:r w:rsidRPr="007D7FB7">
        <w:rPr>
          <w:spacing w:val="1"/>
        </w:rPr>
        <w:t xml:space="preserve"> </w:t>
      </w:r>
      <w:r w:rsidRPr="007D7FB7">
        <w:t>может</w:t>
      </w:r>
      <w:r w:rsidRPr="007D7FB7">
        <w:rPr>
          <w:spacing w:val="1"/>
        </w:rPr>
        <w:t xml:space="preserve"> </w:t>
      </w:r>
      <w:r w:rsidRPr="007D7FB7">
        <w:t>быть</w:t>
      </w:r>
      <w:r w:rsidRPr="007D7FB7">
        <w:rPr>
          <w:spacing w:val="1"/>
        </w:rPr>
        <w:t xml:space="preserve"> </w:t>
      </w:r>
      <w:r w:rsidRPr="007D7FB7">
        <w:t>отнесен</w:t>
      </w:r>
      <w:r w:rsidRPr="007D7FB7">
        <w:rPr>
          <w:spacing w:val="1"/>
        </w:rPr>
        <w:t xml:space="preserve"> </w:t>
      </w:r>
      <w:r w:rsidRPr="007D7FB7">
        <w:t>к</w:t>
      </w:r>
      <w:r w:rsidRPr="007D7FB7">
        <w:rPr>
          <w:spacing w:val="1"/>
        </w:rPr>
        <w:t xml:space="preserve"> </w:t>
      </w:r>
      <w:r w:rsidRPr="007D7FB7">
        <w:t>разряду</w:t>
      </w:r>
      <w:r w:rsidRPr="007D7FB7">
        <w:rPr>
          <w:spacing w:val="61"/>
        </w:rPr>
        <w:t xml:space="preserve"> </w:t>
      </w:r>
      <w:r w:rsidRPr="007D7FB7">
        <w:t>аутентичных</w:t>
      </w:r>
      <w:r w:rsidRPr="007D7FB7">
        <w:rPr>
          <w:spacing w:val="1"/>
        </w:rPr>
        <w:t xml:space="preserve"> </w:t>
      </w:r>
      <w:r w:rsidRPr="007D7FB7">
        <w:t>индивидуальных</w:t>
      </w:r>
      <w:r w:rsidRPr="007D7FB7">
        <w:rPr>
          <w:spacing w:val="1"/>
        </w:rPr>
        <w:t xml:space="preserve"> </w:t>
      </w:r>
      <w:r w:rsidRPr="007D7FB7">
        <w:t>оценок,</w:t>
      </w:r>
      <w:r w:rsidRPr="007D7FB7">
        <w:rPr>
          <w:spacing w:val="1"/>
        </w:rPr>
        <w:t xml:space="preserve"> </w:t>
      </w:r>
      <w:r w:rsidRPr="007D7FB7">
        <w:t>ориентированных</w:t>
      </w:r>
      <w:r w:rsidRPr="007D7FB7">
        <w:rPr>
          <w:spacing w:val="1"/>
        </w:rPr>
        <w:t xml:space="preserve"> </w:t>
      </w:r>
      <w:r w:rsidRPr="007D7FB7">
        <w:t>на</w:t>
      </w:r>
      <w:r w:rsidRPr="007D7FB7">
        <w:rPr>
          <w:spacing w:val="1"/>
        </w:rPr>
        <w:t xml:space="preserve"> </w:t>
      </w:r>
      <w:r w:rsidRPr="007D7FB7">
        <w:t>демонстрацию</w:t>
      </w:r>
      <w:r w:rsidRPr="007D7FB7">
        <w:rPr>
          <w:spacing w:val="1"/>
        </w:rPr>
        <w:t xml:space="preserve"> </w:t>
      </w:r>
      <w:r w:rsidRPr="007D7FB7">
        <w:t>динамики</w:t>
      </w:r>
      <w:r w:rsidRPr="007D7FB7">
        <w:rPr>
          <w:spacing w:val="1"/>
        </w:rPr>
        <w:t xml:space="preserve"> </w:t>
      </w:r>
      <w:r w:rsidRPr="007D7FB7">
        <w:t>образовательных</w:t>
      </w:r>
      <w:r w:rsidRPr="007D7FB7">
        <w:rPr>
          <w:spacing w:val="1"/>
        </w:rPr>
        <w:t xml:space="preserve"> </w:t>
      </w:r>
      <w:r w:rsidRPr="007D7FB7">
        <w:t>достижений в широком образовательном контексте (в том числе в сфере освоения таких средств</w:t>
      </w:r>
      <w:r w:rsidRPr="007D7FB7">
        <w:rPr>
          <w:spacing w:val="1"/>
        </w:rPr>
        <w:t xml:space="preserve"> </w:t>
      </w:r>
      <w:r w:rsidRPr="007D7FB7">
        <w:t>самоорганизации собственной учебной деятельности, как самоконтроль, самооценка, рефлексия и</w:t>
      </w:r>
      <w:r w:rsidRPr="007D7FB7">
        <w:rPr>
          <w:spacing w:val="1"/>
        </w:rPr>
        <w:t xml:space="preserve"> </w:t>
      </w:r>
      <w:r w:rsidRPr="007D7FB7">
        <w:t>т. д.).</w:t>
      </w:r>
    </w:p>
    <w:p w:rsidR="005F240F" w:rsidRPr="007D7FB7" w:rsidRDefault="00680195" w:rsidP="00920F3C">
      <w:pPr>
        <w:pStyle w:val="a1"/>
        <w:ind w:right="-104"/>
      </w:pPr>
      <w:r w:rsidRPr="007D7FB7">
        <w:t>Портфель</w:t>
      </w:r>
      <w:r w:rsidRPr="007D7FB7">
        <w:rPr>
          <w:spacing w:val="14"/>
        </w:rPr>
        <w:t xml:space="preserve"> </w:t>
      </w:r>
      <w:r w:rsidRPr="007D7FB7">
        <w:t>достижений</w:t>
      </w:r>
      <w:r w:rsidRPr="007D7FB7">
        <w:rPr>
          <w:spacing w:val="14"/>
        </w:rPr>
        <w:t xml:space="preserve"> </w:t>
      </w:r>
      <w:r w:rsidRPr="007D7FB7">
        <w:t>—</w:t>
      </w:r>
      <w:r w:rsidRPr="007D7FB7">
        <w:rPr>
          <w:spacing w:val="13"/>
        </w:rPr>
        <w:t xml:space="preserve"> </w:t>
      </w:r>
      <w:r w:rsidRPr="007D7FB7">
        <w:t>это</w:t>
      </w:r>
      <w:r w:rsidRPr="007D7FB7">
        <w:rPr>
          <w:spacing w:val="14"/>
        </w:rPr>
        <w:t xml:space="preserve"> </w:t>
      </w:r>
      <w:r w:rsidRPr="007D7FB7">
        <w:t>не</w:t>
      </w:r>
      <w:r w:rsidRPr="007D7FB7">
        <w:rPr>
          <w:spacing w:val="10"/>
        </w:rPr>
        <w:t xml:space="preserve"> </w:t>
      </w:r>
      <w:r w:rsidRPr="007D7FB7">
        <w:t>только</w:t>
      </w:r>
      <w:r w:rsidRPr="007D7FB7">
        <w:rPr>
          <w:spacing w:val="15"/>
        </w:rPr>
        <w:t xml:space="preserve"> </w:t>
      </w:r>
      <w:r w:rsidRPr="007D7FB7">
        <w:t>современная</w:t>
      </w:r>
      <w:r w:rsidRPr="007D7FB7">
        <w:rPr>
          <w:spacing w:val="14"/>
        </w:rPr>
        <w:t xml:space="preserve"> </w:t>
      </w:r>
      <w:r w:rsidRPr="007D7FB7">
        <w:t>эффективная</w:t>
      </w:r>
      <w:r w:rsidRPr="007D7FB7">
        <w:rPr>
          <w:spacing w:val="13"/>
        </w:rPr>
        <w:t xml:space="preserve"> </w:t>
      </w:r>
      <w:r w:rsidRPr="007D7FB7">
        <w:t>форма</w:t>
      </w:r>
      <w:r w:rsidRPr="007D7FB7">
        <w:rPr>
          <w:spacing w:val="12"/>
        </w:rPr>
        <w:t xml:space="preserve"> </w:t>
      </w:r>
      <w:r w:rsidRPr="007D7FB7">
        <w:t>оценивания,</w:t>
      </w:r>
      <w:r w:rsidRPr="007D7FB7">
        <w:rPr>
          <w:spacing w:val="12"/>
        </w:rPr>
        <w:t xml:space="preserve"> </w:t>
      </w:r>
      <w:r w:rsidRPr="007D7FB7">
        <w:t>но</w:t>
      </w:r>
      <w:r w:rsidRPr="007D7FB7">
        <w:rPr>
          <w:spacing w:val="11"/>
        </w:rPr>
        <w:t xml:space="preserve"> </w:t>
      </w:r>
      <w:r w:rsidRPr="007D7FB7">
        <w:t>и</w:t>
      </w:r>
      <w:r w:rsidRPr="007D7FB7">
        <w:rPr>
          <w:spacing w:val="-57"/>
        </w:rPr>
        <w:t xml:space="preserve"> </w:t>
      </w:r>
      <w:r w:rsidRPr="007D7FB7">
        <w:t>действенное</w:t>
      </w:r>
      <w:r w:rsidRPr="007D7FB7">
        <w:rPr>
          <w:spacing w:val="-3"/>
        </w:rPr>
        <w:t xml:space="preserve"> </w:t>
      </w:r>
      <w:r w:rsidRPr="007D7FB7">
        <w:t>средство</w:t>
      </w:r>
      <w:r w:rsidRPr="007D7FB7">
        <w:rPr>
          <w:spacing w:val="-2"/>
        </w:rPr>
        <w:t xml:space="preserve"> </w:t>
      </w:r>
      <w:r w:rsidRPr="007D7FB7">
        <w:t>для</w:t>
      </w:r>
      <w:r w:rsidRPr="007D7FB7">
        <w:rPr>
          <w:spacing w:val="-2"/>
        </w:rPr>
        <w:t xml:space="preserve"> </w:t>
      </w:r>
      <w:r w:rsidRPr="007D7FB7">
        <w:t>решения</w:t>
      </w:r>
      <w:r w:rsidRPr="007D7FB7">
        <w:rPr>
          <w:spacing w:val="-1"/>
        </w:rPr>
        <w:t xml:space="preserve"> </w:t>
      </w:r>
      <w:r w:rsidRPr="007D7FB7">
        <w:t>ряда</w:t>
      </w:r>
      <w:r w:rsidRPr="007D7FB7">
        <w:rPr>
          <w:spacing w:val="-2"/>
        </w:rPr>
        <w:t xml:space="preserve"> </w:t>
      </w:r>
      <w:r w:rsidRPr="007D7FB7">
        <w:t>важных педагогических</w:t>
      </w:r>
      <w:r w:rsidRPr="007D7FB7">
        <w:rPr>
          <w:spacing w:val="-2"/>
        </w:rPr>
        <w:t xml:space="preserve"> </w:t>
      </w:r>
      <w:r w:rsidRPr="007D7FB7">
        <w:t>задач,</w:t>
      </w:r>
      <w:r w:rsidRPr="007D7FB7">
        <w:rPr>
          <w:spacing w:val="-1"/>
        </w:rPr>
        <w:t xml:space="preserve"> </w:t>
      </w:r>
      <w:r w:rsidRPr="007D7FB7">
        <w:t>позволяющее:</w:t>
      </w:r>
    </w:p>
    <w:p w:rsidR="005F240F" w:rsidRPr="007D7FB7" w:rsidRDefault="00680195" w:rsidP="007C0CB7">
      <w:pPr>
        <w:pStyle w:val="a7"/>
        <w:numPr>
          <w:ilvl w:val="0"/>
          <w:numId w:val="10"/>
        </w:numPr>
        <w:tabs>
          <w:tab w:val="left" w:pos="1074"/>
        </w:tabs>
        <w:spacing w:before="2"/>
        <w:ind w:left="1073" w:right="-104" w:hanging="265"/>
        <w:rPr>
          <w:sz w:val="24"/>
          <w:szCs w:val="24"/>
        </w:rPr>
      </w:pPr>
      <w:r w:rsidRPr="007D7FB7">
        <w:rPr>
          <w:sz w:val="24"/>
          <w:szCs w:val="24"/>
        </w:rPr>
        <w:t>поддерживать</w:t>
      </w:r>
      <w:r w:rsidRPr="007D7FB7">
        <w:rPr>
          <w:spacing w:val="-5"/>
          <w:sz w:val="24"/>
          <w:szCs w:val="24"/>
        </w:rPr>
        <w:t xml:space="preserve"> </w:t>
      </w:r>
      <w:r w:rsidRPr="007D7FB7">
        <w:rPr>
          <w:sz w:val="24"/>
          <w:szCs w:val="24"/>
        </w:rPr>
        <w:t>высокую учебную</w:t>
      </w:r>
      <w:r w:rsidRPr="007D7FB7">
        <w:rPr>
          <w:spacing w:val="-4"/>
          <w:sz w:val="24"/>
          <w:szCs w:val="24"/>
        </w:rPr>
        <w:t xml:space="preserve"> </w:t>
      </w:r>
      <w:r w:rsidRPr="007D7FB7">
        <w:rPr>
          <w:sz w:val="24"/>
          <w:szCs w:val="24"/>
        </w:rPr>
        <w:t>мотивацию</w:t>
      </w:r>
      <w:r w:rsidRPr="007D7FB7">
        <w:rPr>
          <w:spacing w:val="-5"/>
          <w:sz w:val="24"/>
          <w:szCs w:val="24"/>
        </w:rPr>
        <w:t xml:space="preserve"> </w:t>
      </w:r>
      <w:r w:rsidRPr="007D7FB7">
        <w:rPr>
          <w:sz w:val="24"/>
          <w:szCs w:val="24"/>
        </w:rPr>
        <w:t>обучающихся;</w:t>
      </w:r>
    </w:p>
    <w:p w:rsidR="005F240F" w:rsidRPr="007D7FB7" w:rsidRDefault="00680195" w:rsidP="007C0CB7">
      <w:pPr>
        <w:pStyle w:val="a7"/>
        <w:numPr>
          <w:ilvl w:val="0"/>
          <w:numId w:val="10"/>
        </w:numPr>
        <w:tabs>
          <w:tab w:val="left" w:pos="1074"/>
        </w:tabs>
        <w:ind w:right="-104" w:firstLine="708"/>
        <w:rPr>
          <w:sz w:val="24"/>
          <w:szCs w:val="24"/>
        </w:rPr>
      </w:pPr>
      <w:r w:rsidRPr="007D7FB7">
        <w:rPr>
          <w:sz w:val="24"/>
          <w:szCs w:val="24"/>
        </w:rPr>
        <w:t>поощрять</w:t>
      </w:r>
      <w:r w:rsidRPr="007D7FB7">
        <w:rPr>
          <w:spacing w:val="24"/>
          <w:sz w:val="24"/>
          <w:szCs w:val="24"/>
        </w:rPr>
        <w:t xml:space="preserve"> </w:t>
      </w:r>
      <w:r w:rsidRPr="007D7FB7">
        <w:rPr>
          <w:sz w:val="24"/>
          <w:szCs w:val="24"/>
        </w:rPr>
        <w:t>их</w:t>
      </w:r>
      <w:r w:rsidRPr="007D7FB7">
        <w:rPr>
          <w:spacing w:val="28"/>
          <w:sz w:val="24"/>
          <w:szCs w:val="24"/>
        </w:rPr>
        <w:t xml:space="preserve"> </w:t>
      </w:r>
      <w:r w:rsidRPr="007D7FB7">
        <w:rPr>
          <w:sz w:val="24"/>
          <w:szCs w:val="24"/>
        </w:rPr>
        <w:t>активность</w:t>
      </w:r>
      <w:r w:rsidRPr="007D7FB7">
        <w:rPr>
          <w:spacing w:val="27"/>
          <w:sz w:val="24"/>
          <w:szCs w:val="24"/>
        </w:rPr>
        <w:t xml:space="preserve"> </w:t>
      </w:r>
      <w:r w:rsidRPr="007D7FB7">
        <w:rPr>
          <w:sz w:val="24"/>
          <w:szCs w:val="24"/>
        </w:rPr>
        <w:t>и</w:t>
      </w:r>
      <w:r w:rsidRPr="007D7FB7">
        <w:rPr>
          <w:spacing w:val="27"/>
          <w:sz w:val="24"/>
          <w:szCs w:val="24"/>
        </w:rPr>
        <w:t xml:space="preserve"> </w:t>
      </w:r>
      <w:r w:rsidRPr="007D7FB7">
        <w:rPr>
          <w:sz w:val="24"/>
          <w:szCs w:val="24"/>
        </w:rPr>
        <w:t>самостоятельность,</w:t>
      </w:r>
      <w:r w:rsidRPr="007D7FB7">
        <w:rPr>
          <w:spacing w:val="26"/>
          <w:sz w:val="24"/>
          <w:szCs w:val="24"/>
        </w:rPr>
        <w:t xml:space="preserve"> </w:t>
      </w:r>
      <w:r w:rsidRPr="007D7FB7">
        <w:rPr>
          <w:sz w:val="24"/>
          <w:szCs w:val="24"/>
        </w:rPr>
        <w:t>расширять</w:t>
      </w:r>
      <w:r w:rsidRPr="007D7FB7">
        <w:rPr>
          <w:spacing w:val="28"/>
          <w:sz w:val="24"/>
          <w:szCs w:val="24"/>
        </w:rPr>
        <w:t xml:space="preserve"> </w:t>
      </w:r>
      <w:r w:rsidRPr="007D7FB7">
        <w:rPr>
          <w:sz w:val="24"/>
          <w:szCs w:val="24"/>
        </w:rPr>
        <w:t>возможности</w:t>
      </w:r>
      <w:r w:rsidRPr="007D7FB7">
        <w:rPr>
          <w:spacing w:val="27"/>
          <w:sz w:val="24"/>
          <w:szCs w:val="24"/>
        </w:rPr>
        <w:t xml:space="preserve"> </w:t>
      </w:r>
      <w:r w:rsidRPr="007D7FB7">
        <w:rPr>
          <w:sz w:val="24"/>
          <w:szCs w:val="24"/>
        </w:rPr>
        <w:t>обучения</w:t>
      </w:r>
      <w:r w:rsidRPr="007D7FB7">
        <w:rPr>
          <w:spacing w:val="26"/>
          <w:sz w:val="24"/>
          <w:szCs w:val="24"/>
        </w:rPr>
        <w:t xml:space="preserve"> </w:t>
      </w:r>
      <w:r w:rsidRPr="007D7FB7">
        <w:rPr>
          <w:sz w:val="24"/>
          <w:szCs w:val="24"/>
        </w:rPr>
        <w:t>и</w:t>
      </w:r>
      <w:r w:rsidRPr="007D7FB7">
        <w:rPr>
          <w:spacing w:val="-57"/>
          <w:sz w:val="24"/>
          <w:szCs w:val="24"/>
        </w:rPr>
        <w:t xml:space="preserve"> </w:t>
      </w:r>
      <w:r w:rsidRPr="007D7FB7">
        <w:rPr>
          <w:sz w:val="24"/>
          <w:szCs w:val="24"/>
        </w:rPr>
        <w:t>самообучения;</w:t>
      </w:r>
    </w:p>
    <w:p w:rsidR="005F240F" w:rsidRPr="007D7FB7" w:rsidRDefault="00680195" w:rsidP="007C0CB7">
      <w:pPr>
        <w:pStyle w:val="a7"/>
        <w:numPr>
          <w:ilvl w:val="0"/>
          <w:numId w:val="10"/>
        </w:numPr>
        <w:tabs>
          <w:tab w:val="left" w:pos="1074"/>
        </w:tabs>
        <w:spacing w:before="3"/>
        <w:ind w:right="-104" w:firstLine="708"/>
        <w:rPr>
          <w:sz w:val="24"/>
          <w:szCs w:val="24"/>
        </w:rPr>
      </w:pPr>
      <w:r w:rsidRPr="007D7FB7">
        <w:rPr>
          <w:sz w:val="24"/>
          <w:szCs w:val="24"/>
        </w:rPr>
        <w:t>развивать</w:t>
      </w:r>
      <w:r w:rsidRPr="007D7FB7">
        <w:rPr>
          <w:spacing w:val="6"/>
          <w:sz w:val="24"/>
          <w:szCs w:val="24"/>
        </w:rPr>
        <w:t xml:space="preserve"> </w:t>
      </w:r>
      <w:r w:rsidRPr="007D7FB7">
        <w:rPr>
          <w:sz w:val="24"/>
          <w:szCs w:val="24"/>
        </w:rPr>
        <w:t>навыки</w:t>
      </w:r>
      <w:r w:rsidRPr="007D7FB7">
        <w:rPr>
          <w:spacing w:val="4"/>
          <w:sz w:val="24"/>
          <w:szCs w:val="24"/>
        </w:rPr>
        <w:t xml:space="preserve"> </w:t>
      </w:r>
      <w:r w:rsidRPr="007D7FB7">
        <w:rPr>
          <w:sz w:val="24"/>
          <w:szCs w:val="24"/>
        </w:rPr>
        <w:t>рефлексивной</w:t>
      </w:r>
      <w:r w:rsidRPr="007D7FB7">
        <w:rPr>
          <w:spacing w:val="4"/>
          <w:sz w:val="24"/>
          <w:szCs w:val="24"/>
        </w:rPr>
        <w:t xml:space="preserve"> </w:t>
      </w:r>
      <w:r w:rsidRPr="007D7FB7">
        <w:rPr>
          <w:sz w:val="24"/>
          <w:szCs w:val="24"/>
        </w:rPr>
        <w:t>и</w:t>
      </w:r>
      <w:r w:rsidRPr="007D7FB7">
        <w:rPr>
          <w:spacing w:val="6"/>
          <w:sz w:val="24"/>
          <w:szCs w:val="24"/>
        </w:rPr>
        <w:t xml:space="preserve"> </w:t>
      </w:r>
      <w:r w:rsidRPr="007D7FB7">
        <w:rPr>
          <w:sz w:val="24"/>
          <w:szCs w:val="24"/>
        </w:rPr>
        <w:t>оценочной</w:t>
      </w:r>
      <w:r w:rsidRPr="007D7FB7">
        <w:rPr>
          <w:spacing w:val="4"/>
          <w:sz w:val="24"/>
          <w:szCs w:val="24"/>
        </w:rPr>
        <w:t xml:space="preserve"> </w:t>
      </w:r>
      <w:r w:rsidRPr="007D7FB7">
        <w:rPr>
          <w:sz w:val="24"/>
          <w:szCs w:val="24"/>
        </w:rPr>
        <w:t>(в</w:t>
      </w:r>
      <w:r w:rsidRPr="007D7FB7">
        <w:rPr>
          <w:spacing w:val="4"/>
          <w:sz w:val="24"/>
          <w:szCs w:val="24"/>
        </w:rPr>
        <w:t xml:space="preserve"> </w:t>
      </w:r>
      <w:r w:rsidRPr="007D7FB7">
        <w:rPr>
          <w:sz w:val="24"/>
          <w:szCs w:val="24"/>
        </w:rPr>
        <w:t>том</w:t>
      </w:r>
      <w:r w:rsidRPr="007D7FB7">
        <w:rPr>
          <w:spacing w:val="5"/>
          <w:sz w:val="24"/>
          <w:szCs w:val="24"/>
        </w:rPr>
        <w:t xml:space="preserve"> </w:t>
      </w:r>
      <w:r w:rsidRPr="007D7FB7">
        <w:rPr>
          <w:sz w:val="24"/>
          <w:szCs w:val="24"/>
        </w:rPr>
        <w:t>числе</w:t>
      </w:r>
      <w:r w:rsidRPr="007D7FB7">
        <w:rPr>
          <w:spacing w:val="4"/>
          <w:sz w:val="24"/>
          <w:szCs w:val="24"/>
        </w:rPr>
        <w:t xml:space="preserve"> </w:t>
      </w:r>
      <w:r w:rsidRPr="007D7FB7">
        <w:rPr>
          <w:sz w:val="24"/>
          <w:szCs w:val="24"/>
        </w:rPr>
        <w:t>самооценочной)</w:t>
      </w:r>
      <w:r w:rsidRPr="007D7FB7">
        <w:rPr>
          <w:spacing w:val="5"/>
          <w:sz w:val="24"/>
          <w:szCs w:val="24"/>
        </w:rPr>
        <w:t xml:space="preserve"> </w:t>
      </w:r>
      <w:r w:rsidRPr="007D7FB7">
        <w:rPr>
          <w:sz w:val="24"/>
          <w:szCs w:val="24"/>
        </w:rPr>
        <w:t>деятельности</w:t>
      </w:r>
      <w:r w:rsidRPr="007D7FB7">
        <w:rPr>
          <w:spacing w:val="-57"/>
          <w:sz w:val="24"/>
          <w:szCs w:val="24"/>
        </w:rPr>
        <w:t xml:space="preserve"> </w:t>
      </w:r>
      <w:r w:rsidRPr="007D7FB7">
        <w:rPr>
          <w:sz w:val="24"/>
          <w:szCs w:val="24"/>
        </w:rPr>
        <w:t>обучающихся;</w:t>
      </w:r>
    </w:p>
    <w:p w:rsidR="005F240F" w:rsidRPr="007D7FB7" w:rsidRDefault="00680195" w:rsidP="007C0CB7">
      <w:pPr>
        <w:pStyle w:val="a7"/>
        <w:numPr>
          <w:ilvl w:val="0"/>
          <w:numId w:val="10"/>
        </w:numPr>
        <w:tabs>
          <w:tab w:val="left" w:pos="1074"/>
          <w:tab w:val="left" w:pos="2662"/>
          <w:tab w:val="left" w:pos="3639"/>
          <w:tab w:val="left" w:pos="4974"/>
          <w:tab w:val="left" w:pos="5984"/>
          <w:tab w:val="left" w:pos="6764"/>
          <w:tab w:val="left" w:pos="8286"/>
          <w:tab w:val="left" w:pos="8649"/>
        </w:tabs>
        <w:spacing w:before="5"/>
        <w:ind w:right="-104" w:firstLine="708"/>
        <w:rPr>
          <w:sz w:val="24"/>
          <w:szCs w:val="24"/>
        </w:rPr>
      </w:pPr>
      <w:r w:rsidRPr="007D7FB7">
        <w:rPr>
          <w:sz w:val="24"/>
          <w:szCs w:val="24"/>
        </w:rPr>
        <w:t>формировать</w:t>
      </w:r>
      <w:r w:rsidRPr="007D7FB7">
        <w:rPr>
          <w:sz w:val="24"/>
          <w:szCs w:val="24"/>
        </w:rPr>
        <w:tab/>
        <w:t>умение</w:t>
      </w:r>
      <w:r w:rsidRPr="007D7FB7">
        <w:rPr>
          <w:sz w:val="24"/>
          <w:szCs w:val="24"/>
        </w:rPr>
        <w:tab/>
        <w:t>учиться</w:t>
      </w:r>
      <w:r w:rsidRPr="007D7FB7">
        <w:rPr>
          <w:spacing w:val="-2"/>
          <w:sz w:val="24"/>
          <w:szCs w:val="24"/>
        </w:rPr>
        <w:t xml:space="preserve"> </w:t>
      </w:r>
      <w:r w:rsidRPr="007D7FB7">
        <w:rPr>
          <w:sz w:val="24"/>
          <w:szCs w:val="24"/>
        </w:rPr>
        <w:t>—</w:t>
      </w:r>
      <w:r w:rsidRPr="007D7FB7">
        <w:rPr>
          <w:sz w:val="24"/>
          <w:szCs w:val="24"/>
        </w:rPr>
        <w:tab/>
        <w:t>ставить</w:t>
      </w:r>
      <w:r w:rsidRPr="007D7FB7">
        <w:rPr>
          <w:sz w:val="24"/>
          <w:szCs w:val="24"/>
        </w:rPr>
        <w:tab/>
        <w:t>цели,</w:t>
      </w:r>
      <w:r w:rsidRPr="007D7FB7">
        <w:rPr>
          <w:sz w:val="24"/>
          <w:szCs w:val="24"/>
        </w:rPr>
        <w:tab/>
        <w:t>планировать</w:t>
      </w:r>
      <w:r w:rsidRPr="007D7FB7">
        <w:rPr>
          <w:sz w:val="24"/>
          <w:szCs w:val="24"/>
        </w:rPr>
        <w:tab/>
        <w:t>и</w:t>
      </w:r>
      <w:r w:rsidRPr="007D7FB7">
        <w:rPr>
          <w:sz w:val="24"/>
          <w:szCs w:val="24"/>
        </w:rPr>
        <w:tab/>
        <w:t>организовывать</w:t>
      </w:r>
      <w:r w:rsidRPr="007D7FB7">
        <w:rPr>
          <w:spacing w:val="-57"/>
          <w:sz w:val="24"/>
          <w:szCs w:val="24"/>
        </w:rPr>
        <w:t xml:space="preserve"> </w:t>
      </w:r>
      <w:r w:rsidRPr="007D7FB7">
        <w:rPr>
          <w:sz w:val="24"/>
          <w:szCs w:val="24"/>
        </w:rPr>
        <w:t>собственную</w:t>
      </w:r>
      <w:r w:rsidRPr="007D7FB7">
        <w:rPr>
          <w:spacing w:val="4"/>
          <w:sz w:val="24"/>
          <w:szCs w:val="24"/>
        </w:rPr>
        <w:t xml:space="preserve"> </w:t>
      </w:r>
      <w:r w:rsidRPr="007D7FB7">
        <w:rPr>
          <w:sz w:val="24"/>
          <w:szCs w:val="24"/>
        </w:rPr>
        <w:t>учебную</w:t>
      </w:r>
      <w:r w:rsidRPr="007D7FB7">
        <w:rPr>
          <w:spacing w:val="2"/>
          <w:sz w:val="24"/>
          <w:szCs w:val="24"/>
        </w:rPr>
        <w:t xml:space="preserve"> </w:t>
      </w:r>
      <w:r w:rsidRPr="007D7FB7">
        <w:rPr>
          <w:sz w:val="24"/>
          <w:szCs w:val="24"/>
        </w:rPr>
        <w:t>деятельность.</w:t>
      </w:r>
    </w:p>
    <w:p w:rsidR="005F240F" w:rsidRPr="007D7FB7" w:rsidRDefault="00680195" w:rsidP="00920F3C">
      <w:pPr>
        <w:pStyle w:val="a1"/>
        <w:ind w:right="-104"/>
      </w:pPr>
      <w:r w:rsidRPr="007D7FB7">
        <w:rPr>
          <w:b/>
        </w:rPr>
        <w:t xml:space="preserve">Портфель достижений </w:t>
      </w:r>
      <w:r w:rsidRPr="007D7FB7">
        <w:t>представляет собой специально организованную подборку работ,</w:t>
      </w:r>
      <w:r w:rsidRPr="007D7FB7">
        <w:rPr>
          <w:spacing w:val="1"/>
        </w:rPr>
        <w:t xml:space="preserve"> </w:t>
      </w:r>
      <w:r w:rsidRPr="007D7FB7">
        <w:t>которые демонстрируют усилия, прогресс и достижения обучающегося в различных областях.</w:t>
      </w:r>
      <w:r w:rsidRPr="007D7FB7">
        <w:rPr>
          <w:spacing w:val="1"/>
        </w:rPr>
        <w:t xml:space="preserve"> </w:t>
      </w:r>
      <w:r w:rsidRPr="007D7FB7">
        <w:t>Портфель достижений является оптимальным способом организации текущей системы оценки.</w:t>
      </w:r>
      <w:r w:rsidRPr="007D7FB7">
        <w:rPr>
          <w:spacing w:val="1"/>
        </w:rPr>
        <w:t xml:space="preserve"> </w:t>
      </w:r>
      <w:r w:rsidRPr="007D7FB7">
        <w:t>При</w:t>
      </w:r>
      <w:r w:rsidRPr="007D7FB7">
        <w:rPr>
          <w:spacing w:val="41"/>
        </w:rPr>
        <w:t xml:space="preserve"> </w:t>
      </w:r>
      <w:r w:rsidRPr="007D7FB7">
        <w:t>этом</w:t>
      </w:r>
      <w:r w:rsidRPr="007D7FB7">
        <w:rPr>
          <w:spacing w:val="41"/>
        </w:rPr>
        <w:t xml:space="preserve"> </w:t>
      </w:r>
      <w:r w:rsidRPr="007D7FB7">
        <w:t>материалы</w:t>
      </w:r>
      <w:r w:rsidRPr="007D7FB7">
        <w:rPr>
          <w:spacing w:val="41"/>
        </w:rPr>
        <w:t xml:space="preserve"> </w:t>
      </w:r>
      <w:r w:rsidRPr="007D7FB7">
        <w:t>портфеля</w:t>
      </w:r>
      <w:r w:rsidRPr="007D7FB7">
        <w:rPr>
          <w:spacing w:val="42"/>
        </w:rPr>
        <w:t xml:space="preserve"> </w:t>
      </w:r>
      <w:r w:rsidRPr="007D7FB7">
        <w:t>достижений</w:t>
      </w:r>
      <w:r w:rsidRPr="007D7FB7">
        <w:rPr>
          <w:spacing w:val="43"/>
        </w:rPr>
        <w:t xml:space="preserve"> </w:t>
      </w:r>
      <w:r w:rsidRPr="007D7FB7">
        <w:t>должны</w:t>
      </w:r>
      <w:r w:rsidRPr="007D7FB7">
        <w:rPr>
          <w:spacing w:val="40"/>
        </w:rPr>
        <w:t xml:space="preserve"> </w:t>
      </w:r>
      <w:r w:rsidRPr="007D7FB7">
        <w:t>допускать</w:t>
      </w:r>
      <w:r w:rsidRPr="007D7FB7">
        <w:rPr>
          <w:spacing w:val="43"/>
        </w:rPr>
        <w:t xml:space="preserve"> </w:t>
      </w:r>
      <w:r w:rsidRPr="007D7FB7">
        <w:t>независимую</w:t>
      </w:r>
      <w:r w:rsidRPr="007D7FB7">
        <w:rPr>
          <w:spacing w:val="41"/>
        </w:rPr>
        <w:t xml:space="preserve"> </w:t>
      </w:r>
      <w:r w:rsidRPr="007D7FB7">
        <w:t>оценку,</w:t>
      </w:r>
      <w:r w:rsidRPr="007D7FB7">
        <w:rPr>
          <w:spacing w:val="42"/>
        </w:rPr>
        <w:t xml:space="preserve"> </w:t>
      </w:r>
      <w:r w:rsidRPr="007D7FB7">
        <w:t>например,</w:t>
      </w:r>
      <w:r w:rsidRPr="007D7FB7">
        <w:rPr>
          <w:spacing w:val="-58"/>
        </w:rPr>
        <w:t xml:space="preserve"> </w:t>
      </w:r>
      <w:r w:rsidRPr="007D7FB7">
        <w:t>при</w:t>
      </w:r>
      <w:r w:rsidRPr="007D7FB7">
        <w:rPr>
          <w:spacing w:val="-1"/>
        </w:rPr>
        <w:t xml:space="preserve"> </w:t>
      </w:r>
      <w:r w:rsidRPr="007D7FB7">
        <w:t>проведении аттестации</w:t>
      </w:r>
      <w:r w:rsidRPr="007D7FB7">
        <w:rPr>
          <w:spacing w:val="-2"/>
        </w:rPr>
        <w:t xml:space="preserve"> </w:t>
      </w:r>
      <w:r w:rsidRPr="007D7FB7">
        <w:t>педагогов.</w:t>
      </w:r>
    </w:p>
    <w:p w:rsidR="005F240F" w:rsidRPr="007D7FB7" w:rsidRDefault="00680195" w:rsidP="00920F3C">
      <w:pPr>
        <w:pStyle w:val="a1"/>
        <w:ind w:right="-104"/>
      </w:pPr>
      <w:r w:rsidRPr="007D7FB7">
        <w:t>В</w:t>
      </w:r>
      <w:r w:rsidRPr="007D7FB7">
        <w:rPr>
          <w:spacing w:val="25"/>
        </w:rPr>
        <w:t xml:space="preserve"> </w:t>
      </w:r>
      <w:r w:rsidRPr="007D7FB7">
        <w:t>состав</w:t>
      </w:r>
      <w:r w:rsidRPr="007D7FB7">
        <w:rPr>
          <w:spacing w:val="27"/>
        </w:rPr>
        <w:t xml:space="preserve"> </w:t>
      </w:r>
      <w:r w:rsidRPr="007D7FB7">
        <w:t>портфеля</w:t>
      </w:r>
      <w:r w:rsidRPr="007D7FB7">
        <w:rPr>
          <w:spacing w:val="26"/>
        </w:rPr>
        <w:t xml:space="preserve"> </w:t>
      </w:r>
      <w:r w:rsidRPr="007D7FB7">
        <w:t>достижений</w:t>
      </w:r>
      <w:r w:rsidRPr="007D7FB7">
        <w:rPr>
          <w:spacing w:val="28"/>
        </w:rPr>
        <w:t xml:space="preserve"> </w:t>
      </w:r>
      <w:r w:rsidRPr="007D7FB7">
        <w:t>могут</w:t>
      </w:r>
      <w:r w:rsidRPr="007D7FB7">
        <w:rPr>
          <w:spacing w:val="29"/>
        </w:rPr>
        <w:t xml:space="preserve"> </w:t>
      </w:r>
      <w:r w:rsidRPr="007D7FB7">
        <w:t>включаться</w:t>
      </w:r>
      <w:r w:rsidRPr="007D7FB7">
        <w:rPr>
          <w:spacing w:val="27"/>
        </w:rPr>
        <w:t xml:space="preserve"> </w:t>
      </w:r>
      <w:r w:rsidRPr="007D7FB7">
        <w:t>результаты,</w:t>
      </w:r>
      <w:r w:rsidRPr="007D7FB7">
        <w:rPr>
          <w:spacing w:val="27"/>
        </w:rPr>
        <w:t xml:space="preserve"> </w:t>
      </w:r>
      <w:r w:rsidRPr="007D7FB7">
        <w:t>достигнутые</w:t>
      </w:r>
      <w:r w:rsidRPr="007D7FB7">
        <w:rPr>
          <w:spacing w:val="26"/>
        </w:rPr>
        <w:t xml:space="preserve"> </w:t>
      </w:r>
      <w:r w:rsidRPr="007D7FB7">
        <w:t>обучающимся</w:t>
      </w:r>
      <w:r w:rsidRPr="007D7FB7">
        <w:rPr>
          <w:spacing w:val="-57"/>
        </w:rPr>
        <w:t xml:space="preserve"> </w:t>
      </w:r>
      <w:r w:rsidRPr="007D7FB7">
        <w:t xml:space="preserve">не </w:t>
      </w:r>
      <w:r w:rsidRPr="007D7FB7">
        <w:lastRenderedPageBreak/>
        <w:t>только в ходе учебной деятельности, но и в иных формах активности: творческой, социальной,</w:t>
      </w:r>
      <w:r w:rsidRPr="007D7FB7">
        <w:rPr>
          <w:spacing w:val="1"/>
        </w:rPr>
        <w:t xml:space="preserve"> </w:t>
      </w:r>
      <w:r w:rsidRPr="007D7FB7">
        <w:t>коммуникативной, физкультурно­оздоровительной, трудовой деятельности, протекающей как в</w:t>
      </w:r>
      <w:r w:rsidRPr="007D7FB7">
        <w:rPr>
          <w:spacing w:val="1"/>
        </w:rPr>
        <w:t xml:space="preserve"> </w:t>
      </w:r>
      <w:r w:rsidRPr="007D7FB7">
        <w:t>рамках</w:t>
      </w:r>
      <w:r w:rsidRPr="007D7FB7">
        <w:rPr>
          <w:spacing w:val="1"/>
        </w:rPr>
        <w:t xml:space="preserve"> </w:t>
      </w:r>
      <w:r w:rsidRPr="007D7FB7">
        <w:t>повседневной школьной</w:t>
      </w:r>
      <w:r w:rsidRPr="007D7FB7">
        <w:rPr>
          <w:spacing w:val="-1"/>
        </w:rPr>
        <w:t xml:space="preserve"> </w:t>
      </w:r>
      <w:r w:rsidRPr="007D7FB7">
        <w:t>практики, так</w:t>
      </w:r>
      <w:r w:rsidRPr="007D7FB7">
        <w:rPr>
          <w:spacing w:val="-2"/>
        </w:rPr>
        <w:t xml:space="preserve"> </w:t>
      </w:r>
      <w:r w:rsidRPr="007D7FB7">
        <w:t>и</w:t>
      </w:r>
      <w:r w:rsidRPr="007D7FB7">
        <w:rPr>
          <w:spacing w:val="-1"/>
        </w:rPr>
        <w:t xml:space="preserve"> </w:t>
      </w:r>
      <w:r w:rsidRPr="007D7FB7">
        <w:t>за</w:t>
      </w:r>
      <w:r w:rsidRPr="007D7FB7">
        <w:rPr>
          <w:spacing w:val="-1"/>
        </w:rPr>
        <w:t xml:space="preserve"> </w:t>
      </w:r>
      <w:r w:rsidRPr="007D7FB7">
        <w:t>ее</w:t>
      </w:r>
      <w:r w:rsidRPr="007D7FB7">
        <w:rPr>
          <w:spacing w:val="-1"/>
        </w:rPr>
        <w:t xml:space="preserve"> </w:t>
      </w:r>
      <w:r w:rsidRPr="007D7FB7">
        <w:t>пределами.</w:t>
      </w:r>
    </w:p>
    <w:p w:rsidR="005F240F" w:rsidRPr="007D7FB7" w:rsidRDefault="00680195" w:rsidP="00920F3C">
      <w:pPr>
        <w:pStyle w:val="a1"/>
        <w:ind w:right="-104"/>
      </w:pPr>
      <w:r w:rsidRPr="007D7FB7">
        <w:t>В портфель достижений учеников начальной школы, который используется для оценки</w:t>
      </w:r>
      <w:r w:rsidRPr="007D7FB7">
        <w:rPr>
          <w:spacing w:val="1"/>
        </w:rPr>
        <w:t xml:space="preserve"> </w:t>
      </w:r>
      <w:r w:rsidRPr="007D7FB7">
        <w:t>достижения планируемых результатов начального общего образования, целесообразно включать</w:t>
      </w:r>
      <w:r w:rsidRPr="007D7FB7">
        <w:rPr>
          <w:spacing w:val="1"/>
        </w:rPr>
        <w:t xml:space="preserve"> </w:t>
      </w:r>
      <w:r w:rsidRPr="007D7FB7">
        <w:t>следующие</w:t>
      </w:r>
      <w:r w:rsidRPr="007D7FB7">
        <w:rPr>
          <w:spacing w:val="-2"/>
        </w:rPr>
        <w:t xml:space="preserve"> </w:t>
      </w:r>
      <w:r w:rsidRPr="007D7FB7">
        <w:t>материалы.</w:t>
      </w:r>
    </w:p>
    <w:p w:rsidR="005F240F" w:rsidRPr="007D7FB7" w:rsidRDefault="00680195" w:rsidP="007C0CB7">
      <w:pPr>
        <w:pStyle w:val="a7"/>
        <w:numPr>
          <w:ilvl w:val="0"/>
          <w:numId w:val="9"/>
        </w:numPr>
        <w:tabs>
          <w:tab w:val="left" w:pos="1115"/>
        </w:tabs>
        <w:ind w:right="-104" w:firstLine="708"/>
        <w:rPr>
          <w:sz w:val="24"/>
          <w:szCs w:val="24"/>
        </w:rPr>
      </w:pPr>
      <w:r w:rsidRPr="007D7FB7">
        <w:rPr>
          <w:b/>
          <w:sz w:val="24"/>
          <w:szCs w:val="24"/>
        </w:rPr>
        <w:t>Выборки</w:t>
      </w:r>
      <w:r w:rsidRPr="007D7FB7">
        <w:rPr>
          <w:b/>
          <w:spacing w:val="1"/>
          <w:sz w:val="24"/>
          <w:szCs w:val="24"/>
        </w:rPr>
        <w:t xml:space="preserve"> </w:t>
      </w:r>
      <w:r w:rsidRPr="007D7FB7">
        <w:rPr>
          <w:b/>
          <w:sz w:val="24"/>
          <w:szCs w:val="24"/>
        </w:rPr>
        <w:t>детских</w:t>
      </w:r>
      <w:r w:rsidRPr="007D7FB7">
        <w:rPr>
          <w:b/>
          <w:spacing w:val="1"/>
          <w:sz w:val="24"/>
          <w:szCs w:val="24"/>
        </w:rPr>
        <w:t xml:space="preserve"> </w:t>
      </w:r>
      <w:r w:rsidRPr="007D7FB7">
        <w:rPr>
          <w:b/>
          <w:sz w:val="24"/>
          <w:szCs w:val="24"/>
        </w:rPr>
        <w:t>работ</w:t>
      </w:r>
      <w:r w:rsidRPr="007D7FB7">
        <w:rPr>
          <w:b/>
          <w:spacing w:val="1"/>
          <w:sz w:val="24"/>
          <w:szCs w:val="24"/>
        </w:rPr>
        <w:t xml:space="preserve"> </w:t>
      </w:r>
      <w:r w:rsidRPr="007D7FB7">
        <w:rPr>
          <w:b/>
          <w:sz w:val="24"/>
          <w:szCs w:val="24"/>
        </w:rPr>
        <w:t>—</w:t>
      </w:r>
      <w:r w:rsidRPr="007D7FB7">
        <w:rPr>
          <w:b/>
          <w:spacing w:val="1"/>
          <w:sz w:val="24"/>
          <w:szCs w:val="24"/>
        </w:rPr>
        <w:t xml:space="preserve"> </w:t>
      </w:r>
      <w:r w:rsidRPr="007D7FB7">
        <w:rPr>
          <w:b/>
          <w:sz w:val="24"/>
          <w:szCs w:val="24"/>
        </w:rPr>
        <w:t>формальных</w:t>
      </w:r>
      <w:r w:rsidRPr="007D7FB7">
        <w:rPr>
          <w:b/>
          <w:spacing w:val="1"/>
          <w:sz w:val="24"/>
          <w:szCs w:val="24"/>
        </w:rPr>
        <w:t xml:space="preserve"> </w:t>
      </w:r>
      <w:r w:rsidRPr="007D7FB7">
        <w:rPr>
          <w:b/>
          <w:sz w:val="24"/>
          <w:szCs w:val="24"/>
        </w:rPr>
        <w:t>и</w:t>
      </w:r>
      <w:r w:rsidRPr="007D7FB7">
        <w:rPr>
          <w:b/>
          <w:spacing w:val="1"/>
          <w:sz w:val="24"/>
          <w:szCs w:val="24"/>
        </w:rPr>
        <w:t xml:space="preserve"> </w:t>
      </w:r>
      <w:r w:rsidRPr="007D7FB7">
        <w:rPr>
          <w:b/>
          <w:sz w:val="24"/>
          <w:szCs w:val="24"/>
        </w:rPr>
        <w:t>творческих</w:t>
      </w:r>
      <w:r w:rsidRPr="007D7FB7">
        <w:rPr>
          <w:sz w:val="24"/>
          <w:szCs w:val="24"/>
        </w:rPr>
        <w:t>,</w:t>
      </w:r>
      <w:r w:rsidRPr="007D7FB7">
        <w:rPr>
          <w:spacing w:val="1"/>
          <w:sz w:val="24"/>
          <w:szCs w:val="24"/>
        </w:rPr>
        <w:t xml:space="preserve"> </w:t>
      </w:r>
      <w:r w:rsidRPr="007D7FB7">
        <w:rPr>
          <w:sz w:val="24"/>
          <w:szCs w:val="24"/>
        </w:rPr>
        <w:t>выполненных</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ходе</w:t>
      </w:r>
      <w:r w:rsidRPr="007D7FB7">
        <w:rPr>
          <w:spacing w:val="-57"/>
          <w:sz w:val="24"/>
          <w:szCs w:val="24"/>
        </w:rPr>
        <w:t xml:space="preserve"> </w:t>
      </w:r>
      <w:r w:rsidRPr="007D7FB7">
        <w:rPr>
          <w:sz w:val="24"/>
          <w:szCs w:val="24"/>
        </w:rPr>
        <w:t>обязательных</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занятий</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всем</w:t>
      </w:r>
      <w:r w:rsidRPr="007D7FB7">
        <w:rPr>
          <w:spacing w:val="1"/>
          <w:sz w:val="24"/>
          <w:szCs w:val="24"/>
        </w:rPr>
        <w:t xml:space="preserve"> </w:t>
      </w:r>
      <w:r w:rsidRPr="007D7FB7">
        <w:rPr>
          <w:sz w:val="24"/>
          <w:szCs w:val="24"/>
        </w:rPr>
        <w:t>изучаемым</w:t>
      </w:r>
      <w:r w:rsidRPr="007D7FB7">
        <w:rPr>
          <w:spacing w:val="1"/>
          <w:sz w:val="24"/>
          <w:szCs w:val="24"/>
        </w:rPr>
        <w:t xml:space="preserve"> </w:t>
      </w:r>
      <w:r w:rsidRPr="007D7FB7">
        <w:rPr>
          <w:sz w:val="24"/>
          <w:szCs w:val="24"/>
        </w:rPr>
        <w:t>предметам,</w:t>
      </w:r>
      <w:r w:rsidRPr="007D7FB7">
        <w:rPr>
          <w:spacing w:val="1"/>
          <w:sz w:val="24"/>
          <w:szCs w:val="24"/>
        </w:rPr>
        <w:t xml:space="preserve"> </w:t>
      </w:r>
      <w:r w:rsidRPr="007D7FB7">
        <w:rPr>
          <w:sz w:val="24"/>
          <w:szCs w:val="24"/>
        </w:rPr>
        <w:t>а</w:t>
      </w:r>
      <w:r w:rsidRPr="007D7FB7">
        <w:rPr>
          <w:spacing w:val="1"/>
          <w:sz w:val="24"/>
          <w:szCs w:val="24"/>
        </w:rPr>
        <w:t xml:space="preserve"> </w:t>
      </w:r>
      <w:r w:rsidRPr="007D7FB7">
        <w:rPr>
          <w:sz w:val="24"/>
          <w:szCs w:val="24"/>
        </w:rPr>
        <w:t>также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ходе</w:t>
      </w:r>
      <w:r w:rsidRPr="007D7FB7">
        <w:rPr>
          <w:spacing w:val="1"/>
          <w:sz w:val="24"/>
          <w:szCs w:val="24"/>
        </w:rPr>
        <w:t xml:space="preserve"> </w:t>
      </w:r>
      <w:r w:rsidRPr="007D7FB7">
        <w:rPr>
          <w:sz w:val="24"/>
          <w:szCs w:val="24"/>
        </w:rPr>
        <w:t>посещаемых</w:t>
      </w:r>
      <w:r w:rsidRPr="007D7FB7">
        <w:rPr>
          <w:spacing w:val="1"/>
          <w:sz w:val="24"/>
          <w:szCs w:val="24"/>
        </w:rPr>
        <w:t xml:space="preserve"> </w:t>
      </w:r>
      <w:r w:rsidRPr="007D7FB7">
        <w:rPr>
          <w:sz w:val="24"/>
          <w:szCs w:val="24"/>
        </w:rPr>
        <w:t>учащимися</w:t>
      </w:r>
      <w:r w:rsidRPr="007D7FB7">
        <w:rPr>
          <w:spacing w:val="1"/>
          <w:sz w:val="24"/>
          <w:szCs w:val="24"/>
        </w:rPr>
        <w:t xml:space="preserve"> </w:t>
      </w:r>
      <w:r w:rsidRPr="007D7FB7">
        <w:rPr>
          <w:sz w:val="24"/>
          <w:szCs w:val="24"/>
        </w:rPr>
        <w:t>занятий,</w:t>
      </w:r>
      <w:r w:rsidRPr="007D7FB7">
        <w:rPr>
          <w:spacing w:val="1"/>
          <w:sz w:val="24"/>
          <w:szCs w:val="24"/>
        </w:rPr>
        <w:t xml:space="preserve"> </w:t>
      </w:r>
      <w:r w:rsidRPr="007D7FB7">
        <w:rPr>
          <w:sz w:val="24"/>
          <w:szCs w:val="24"/>
        </w:rPr>
        <w:t>реализуемых</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рамках</w:t>
      </w:r>
      <w:r w:rsidRPr="007D7FB7">
        <w:rPr>
          <w:spacing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программы</w:t>
      </w:r>
      <w:r w:rsidRPr="007D7FB7">
        <w:rPr>
          <w:spacing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организации.</w:t>
      </w:r>
    </w:p>
    <w:p w:rsidR="005F240F" w:rsidRPr="007D7FB7" w:rsidRDefault="00680195" w:rsidP="00920F3C">
      <w:pPr>
        <w:pStyle w:val="a1"/>
        <w:ind w:right="-104"/>
      </w:pPr>
      <w:r w:rsidRPr="007D7FB7">
        <w:t>Обязательной</w:t>
      </w:r>
      <w:r w:rsidRPr="007D7FB7">
        <w:rPr>
          <w:spacing w:val="1"/>
        </w:rPr>
        <w:t xml:space="preserve"> </w:t>
      </w:r>
      <w:r w:rsidRPr="007D7FB7">
        <w:t>составляющей</w:t>
      </w:r>
      <w:r w:rsidRPr="007D7FB7">
        <w:rPr>
          <w:spacing w:val="1"/>
        </w:rPr>
        <w:t xml:space="preserve"> </w:t>
      </w:r>
      <w:r w:rsidRPr="007D7FB7">
        <w:t>портфеля</w:t>
      </w:r>
      <w:r w:rsidRPr="007D7FB7">
        <w:rPr>
          <w:spacing w:val="1"/>
        </w:rPr>
        <w:t xml:space="preserve"> </w:t>
      </w:r>
      <w:r w:rsidRPr="007D7FB7">
        <w:t>достижений</w:t>
      </w:r>
      <w:r w:rsidRPr="007D7FB7">
        <w:rPr>
          <w:spacing w:val="1"/>
        </w:rPr>
        <w:t xml:space="preserve"> </w:t>
      </w:r>
      <w:r w:rsidRPr="007D7FB7">
        <w:t>являются</w:t>
      </w:r>
      <w:r w:rsidRPr="007D7FB7">
        <w:rPr>
          <w:spacing w:val="1"/>
        </w:rPr>
        <w:t xml:space="preserve"> </w:t>
      </w:r>
      <w:r w:rsidRPr="007D7FB7">
        <w:t>материалы</w:t>
      </w:r>
      <w:r w:rsidRPr="007D7FB7">
        <w:rPr>
          <w:spacing w:val="1"/>
        </w:rPr>
        <w:t xml:space="preserve"> </w:t>
      </w:r>
      <w:r w:rsidRPr="007D7FB7">
        <w:t>стартовой</w:t>
      </w:r>
      <w:r w:rsidRPr="007D7FB7">
        <w:rPr>
          <w:spacing w:val="1"/>
        </w:rPr>
        <w:t xml:space="preserve"> </w:t>
      </w:r>
      <w:r w:rsidRPr="007D7FB7">
        <w:t>диагностики,</w:t>
      </w:r>
      <w:r w:rsidRPr="007D7FB7">
        <w:rPr>
          <w:spacing w:val="-3"/>
        </w:rPr>
        <w:t xml:space="preserve"> </w:t>
      </w:r>
      <w:r w:rsidRPr="007D7FB7">
        <w:t>промежуточных</w:t>
      </w:r>
      <w:r w:rsidRPr="007D7FB7">
        <w:rPr>
          <w:spacing w:val="-2"/>
        </w:rPr>
        <w:t xml:space="preserve"> </w:t>
      </w:r>
      <w:r w:rsidRPr="007D7FB7">
        <w:t>и</w:t>
      </w:r>
      <w:r w:rsidRPr="007D7FB7">
        <w:rPr>
          <w:spacing w:val="-5"/>
        </w:rPr>
        <w:t xml:space="preserve"> </w:t>
      </w:r>
      <w:r w:rsidRPr="007D7FB7">
        <w:t>итоговых</w:t>
      </w:r>
      <w:r w:rsidRPr="007D7FB7">
        <w:rPr>
          <w:spacing w:val="-1"/>
        </w:rPr>
        <w:t xml:space="preserve"> </w:t>
      </w:r>
      <w:r w:rsidRPr="007D7FB7">
        <w:t>стандартизированных работ</w:t>
      </w:r>
      <w:r w:rsidRPr="007D7FB7">
        <w:rPr>
          <w:spacing w:val="-5"/>
        </w:rPr>
        <w:t xml:space="preserve"> </w:t>
      </w:r>
      <w:r w:rsidRPr="007D7FB7">
        <w:t>по</w:t>
      </w:r>
      <w:r w:rsidRPr="007D7FB7">
        <w:rPr>
          <w:spacing w:val="-3"/>
        </w:rPr>
        <w:t xml:space="preserve"> </w:t>
      </w:r>
      <w:r w:rsidRPr="007D7FB7">
        <w:t>отдельным</w:t>
      </w:r>
      <w:r w:rsidRPr="007D7FB7">
        <w:rPr>
          <w:spacing w:val="-5"/>
        </w:rPr>
        <w:t xml:space="preserve"> </w:t>
      </w:r>
      <w:r w:rsidRPr="007D7FB7">
        <w:t>предметам.</w:t>
      </w:r>
    </w:p>
    <w:p w:rsidR="005F240F" w:rsidRPr="007D7FB7" w:rsidRDefault="00680195" w:rsidP="00920F3C">
      <w:pPr>
        <w:pStyle w:val="a1"/>
        <w:ind w:right="-104"/>
      </w:pPr>
      <w:r w:rsidRPr="007D7FB7">
        <w:t>Остальные работы должны быть подобраны так, чтобы их совокупность демонстрировала</w:t>
      </w:r>
      <w:r w:rsidRPr="007D7FB7">
        <w:rPr>
          <w:spacing w:val="1"/>
        </w:rPr>
        <w:t xml:space="preserve"> </w:t>
      </w:r>
      <w:r w:rsidRPr="007D7FB7">
        <w:t>нарастающие</w:t>
      </w:r>
      <w:r w:rsidRPr="007D7FB7">
        <w:rPr>
          <w:spacing w:val="1"/>
        </w:rPr>
        <w:t xml:space="preserve"> </w:t>
      </w:r>
      <w:r w:rsidRPr="007D7FB7">
        <w:t>успешность,</w:t>
      </w:r>
      <w:r w:rsidRPr="007D7FB7">
        <w:rPr>
          <w:spacing w:val="1"/>
        </w:rPr>
        <w:t xml:space="preserve"> </w:t>
      </w:r>
      <w:r w:rsidRPr="007D7FB7">
        <w:t>объем</w:t>
      </w:r>
      <w:r w:rsidRPr="007D7FB7">
        <w:rPr>
          <w:spacing w:val="1"/>
        </w:rPr>
        <w:t xml:space="preserve"> </w:t>
      </w:r>
      <w:r w:rsidRPr="007D7FB7">
        <w:t>и</w:t>
      </w:r>
      <w:r w:rsidRPr="007D7FB7">
        <w:rPr>
          <w:spacing w:val="1"/>
        </w:rPr>
        <w:t xml:space="preserve"> </w:t>
      </w:r>
      <w:r w:rsidRPr="007D7FB7">
        <w:t>глубину</w:t>
      </w:r>
      <w:r w:rsidRPr="007D7FB7">
        <w:rPr>
          <w:spacing w:val="1"/>
        </w:rPr>
        <w:t xml:space="preserve"> </w:t>
      </w:r>
      <w:r w:rsidRPr="007D7FB7">
        <w:t>знаний,</w:t>
      </w:r>
      <w:r w:rsidRPr="007D7FB7">
        <w:rPr>
          <w:spacing w:val="1"/>
        </w:rPr>
        <w:t xml:space="preserve"> </w:t>
      </w:r>
      <w:r w:rsidRPr="007D7FB7">
        <w:t>достижение</w:t>
      </w:r>
      <w:r w:rsidRPr="007D7FB7">
        <w:rPr>
          <w:spacing w:val="1"/>
        </w:rPr>
        <w:t xml:space="preserve"> </w:t>
      </w:r>
      <w:r w:rsidRPr="007D7FB7">
        <w:t>более</w:t>
      </w:r>
      <w:r w:rsidRPr="007D7FB7">
        <w:rPr>
          <w:spacing w:val="1"/>
        </w:rPr>
        <w:t xml:space="preserve"> </w:t>
      </w:r>
      <w:r w:rsidRPr="007D7FB7">
        <w:t>высоких</w:t>
      </w:r>
      <w:r w:rsidRPr="007D7FB7">
        <w:rPr>
          <w:spacing w:val="1"/>
        </w:rPr>
        <w:t xml:space="preserve"> </w:t>
      </w:r>
      <w:r w:rsidRPr="007D7FB7">
        <w:t>уровней</w:t>
      </w:r>
      <w:r w:rsidRPr="007D7FB7">
        <w:rPr>
          <w:spacing w:val="1"/>
        </w:rPr>
        <w:t xml:space="preserve"> </w:t>
      </w:r>
      <w:r w:rsidRPr="007D7FB7">
        <w:t>формируемых</w:t>
      </w:r>
      <w:r w:rsidRPr="007D7FB7">
        <w:rPr>
          <w:spacing w:val="2"/>
        </w:rPr>
        <w:t xml:space="preserve"> </w:t>
      </w:r>
      <w:r w:rsidRPr="007D7FB7">
        <w:t>учебных действий. Примерами</w:t>
      </w:r>
      <w:r w:rsidRPr="007D7FB7">
        <w:rPr>
          <w:spacing w:val="-1"/>
        </w:rPr>
        <w:t xml:space="preserve"> </w:t>
      </w:r>
      <w:r w:rsidRPr="007D7FB7">
        <w:t>такого рода</w:t>
      </w:r>
      <w:r w:rsidRPr="007D7FB7">
        <w:rPr>
          <w:spacing w:val="-1"/>
        </w:rPr>
        <w:t xml:space="preserve"> </w:t>
      </w:r>
      <w:r w:rsidRPr="007D7FB7">
        <w:t>работ</w:t>
      </w:r>
      <w:r w:rsidRPr="007D7FB7">
        <w:rPr>
          <w:spacing w:val="-1"/>
        </w:rPr>
        <w:t xml:space="preserve"> </w:t>
      </w:r>
      <w:r w:rsidRPr="007D7FB7">
        <w:t>могут</w:t>
      </w:r>
      <w:r w:rsidRPr="007D7FB7">
        <w:rPr>
          <w:spacing w:val="2"/>
        </w:rPr>
        <w:t xml:space="preserve"> </w:t>
      </w:r>
      <w:r w:rsidRPr="007D7FB7">
        <w:t>быть:</w:t>
      </w:r>
    </w:p>
    <w:p w:rsidR="005F240F" w:rsidRPr="007D7FB7" w:rsidRDefault="00680195" w:rsidP="007C0CB7">
      <w:pPr>
        <w:pStyle w:val="a7"/>
        <w:numPr>
          <w:ilvl w:val="0"/>
          <w:numId w:val="10"/>
        </w:numPr>
        <w:tabs>
          <w:tab w:val="left" w:pos="1076"/>
        </w:tabs>
        <w:spacing w:before="2"/>
        <w:ind w:right="-104" w:firstLine="708"/>
        <w:rPr>
          <w:sz w:val="24"/>
          <w:szCs w:val="24"/>
        </w:rPr>
      </w:pPr>
      <w:r w:rsidRPr="007D7FB7">
        <w:rPr>
          <w:sz w:val="24"/>
          <w:szCs w:val="24"/>
        </w:rPr>
        <w:t>по русскому, родному языку и литературному чтению, литературному чтению на родном</w:t>
      </w:r>
      <w:r w:rsidRPr="007D7FB7">
        <w:rPr>
          <w:spacing w:val="1"/>
          <w:sz w:val="24"/>
          <w:szCs w:val="24"/>
        </w:rPr>
        <w:t xml:space="preserve"> </w:t>
      </w:r>
      <w:r w:rsidRPr="007D7FB7">
        <w:rPr>
          <w:sz w:val="24"/>
          <w:szCs w:val="24"/>
        </w:rPr>
        <w:t>языке, иностранному языку — диктанты и изложения, сочинения на заданную тему, сочинения на</w:t>
      </w:r>
      <w:r w:rsidRPr="007D7FB7">
        <w:rPr>
          <w:spacing w:val="1"/>
          <w:sz w:val="24"/>
          <w:szCs w:val="24"/>
        </w:rPr>
        <w:t xml:space="preserve"> </w:t>
      </w:r>
      <w:r w:rsidRPr="007D7FB7">
        <w:rPr>
          <w:sz w:val="24"/>
          <w:szCs w:val="24"/>
        </w:rPr>
        <w:t>произвольную</w:t>
      </w:r>
      <w:r w:rsidRPr="007D7FB7">
        <w:rPr>
          <w:spacing w:val="1"/>
          <w:sz w:val="24"/>
          <w:szCs w:val="24"/>
        </w:rPr>
        <w:t xml:space="preserve"> </w:t>
      </w:r>
      <w:r w:rsidRPr="007D7FB7">
        <w:rPr>
          <w:sz w:val="24"/>
          <w:szCs w:val="24"/>
        </w:rPr>
        <w:t>тему,</w:t>
      </w:r>
      <w:r w:rsidRPr="007D7FB7">
        <w:rPr>
          <w:spacing w:val="1"/>
          <w:sz w:val="24"/>
          <w:szCs w:val="24"/>
        </w:rPr>
        <w:t xml:space="preserve"> </w:t>
      </w:r>
      <w:r w:rsidRPr="007D7FB7">
        <w:rPr>
          <w:sz w:val="24"/>
          <w:szCs w:val="24"/>
        </w:rPr>
        <w:t>аудиозаписи</w:t>
      </w:r>
      <w:r w:rsidRPr="007D7FB7">
        <w:rPr>
          <w:spacing w:val="1"/>
          <w:sz w:val="24"/>
          <w:szCs w:val="24"/>
        </w:rPr>
        <w:t xml:space="preserve"> </w:t>
      </w:r>
      <w:r w:rsidRPr="007D7FB7">
        <w:rPr>
          <w:sz w:val="24"/>
          <w:szCs w:val="24"/>
        </w:rPr>
        <w:t>монологических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диалогических</w:t>
      </w:r>
      <w:r w:rsidRPr="007D7FB7">
        <w:rPr>
          <w:spacing w:val="1"/>
          <w:sz w:val="24"/>
          <w:szCs w:val="24"/>
        </w:rPr>
        <w:t xml:space="preserve"> </w:t>
      </w:r>
      <w:r w:rsidRPr="007D7FB7">
        <w:rPr>
          <w:sz w:val="24"/>
          <w:szCs w:val="24"/>
        </w:rPr>
        <w:t>высказываний,</w:t>
      </w:r>
      <w:r w:rsidRPr="007D7FB7">
        <w:rPr>
          <w:spacing w:val="1"/>
          <w:sz w:val="24"/>
          <w:szCs w:val="24"/>
        </w:rPr>
        <w:t xml:space="preserve"> </w:t>
      </w:r>
      <w:r w:rsidRPr="007D7FB7">
        <w:rPr>
          <w:sz w:val="24"/>
          <w:szCs w:val="24"/>
        </w:rPr>
        <w:t>«дневники</w:t>
      </w:r>
      <w:r w:rsidRPr="007D7FB7">
        <w:rPr>
          <w:spacing w:val="1"/>
          <w:sz w:val="24"/>
          <w:szCs w:val="24"/>
        </w:rPr>
        <w:t xml:space="preserve"> </w:t>
      </w:r>
      <w:r w:rsidRPr="007D7FB7">
        <w:rPr>
          <w:sz w:val="24"/>
          <w:szCs w:val="24"/>
        </w:rPr>
        <w:t>читателя»,</w:t>
      </w:r>
      <w:r w:rsidRPr="007D7FB7">
        <w:rPr>
          <w:spacing w:val="10"/>
          <w:sz w:val="24"/>
          <w:szCs w:val="24"/>
        </w:rPr>
        <w:t xml:space="preserve"> </w:t>
      </w:r>
      <w:r w:rsidRPr="007D7FB7">
        <w:rPr>
          <w:sz w:val="24"/>
          <w:szCs w:val="24"/>
        </w:rPr>
        <w:t>иллюстрированные</w:t>
      </w:r>
      <w:r w:rsidRPr="007D7FB7">
        <w:rPr>
          <w:spacing w:val="13"/>
          <w:sz w:val="24"/>
          <w:szCs w:val="24"/>
        </w:rPr>
        <w:t xml:space="preserve"> </w:t>
      </w:r>
      <w:r w:rsidRPr="007D7FB7">
        <w:rPr>
          <w:sz w:val="24"/>
          <w:szCs w:val="24"/>
        </w:rPr>
        <w:t>«авторские»</w:t>
      </w:r>
      <w:r w:rsidRPr="007D7FB7">
        <w:rPr>
          <w:spacing w:val="5"/>
          <w:sz w:val="24"/>
          <w:szCs w:val="24"/>
        </w:rPr>
        <w:t xml:space="preserve"> </w:t>
      </w:r>
      <w:r w:rsidRPr="007D7FB7">
        <w:rPr>
          <w:sz w:val="24"/>
          <w:szCs w:val="24"/>
        </w:rPr>
        <w:t>работы</w:t>
      </w:r>
      <w:r w:rsidRPr="007D7FB7">
        <w:rPr>
          <w:spacing w:val="9"/>
          <w:sz w:val="24"/>
          <w:szCs w:val="24"/>
        </w:rPr>
        <w:t xml:space="preserve"> </w:t>
      </w:r>
      <w:r w:rsidRPr="007D7FB7">
        <w:rPr>
          <w:sz w:val="24"/>
          <w:szCs w:val="24"/>
        </w:rPr>
        <w:t>детей,</w:t>
      </w:r>
      <w:r w:rsidRPr="007D7FB7">
        <w:rPr>
          <w:spacing w:val="10"/>
          <w:sz w:val="24"/>
          <w:szCs w:val="24"/>
        </w:rPr>
        <w:t xml:space="preserve"> </w:t>
      </w:r>
      <w:r w:rsidRPr="007D7FB7">
        <w:rPr>
          <w:sz w:val="24"/>
          <w:szCs w:val="24"/>
        </w:rPr>
        <w:t>материалы</w:t>
      </w:r>
      <w:r w:rsidRPr="007D7FB7">
        <w:rPr>
          <w:spacing w:val="10"/>
          <w:sz w:val="24"/>
          <w:szCs w:val="24"/>
        </w:rPr>
        <w:t xml:space="preserve"> </w:t>
      </w:r>
      <w:r w:rsidRPr="007D7FB7">
        <w:rPr>
          <w:sz w:val="24"/>
          <w:szCs w:val="24"/>
        </w:rPr>
        <w:t>их</w:t>
      </w:r>
      <w:r w:rsidRPr="007D7FB7">
        <w:rPr>
          <w:spacing w:val="12"/>
          <w:sz w:val="24"/>
          <w:szCs w:val="24"/>
        </w:rPr>
        <w:t xml:space="preserve"> </w:t>
      </w:r>
      <w:r w:rsidRPr="007D7FB7">
        <w:rPr>
          <w:sz w:val="24"/>
          <w:szCs w:val="24"/>
        </w:rPr>
        <w:t>самоанализа</w:t>
      </w:r>
      <w:r w:rsidRPr="007D7FB7">
        <w:rPr>
          <w:spacing w:val="6"/>
          <w:sz w:val="24"/>
          <w:szCs w:val="24"/>
        </w:rPr>
        <w:t xml:space="preserve"> </w:t>
      </w:r>
      <w:r w:rsidRPr="007D7FB7">
        <w:rPr>
          <w:sz w:val="24"/>
          <w:szCs w:val="24"/>
        </w:rPr>
        <w:t>и</w:t>
      </w:r>
      <w:r w:rsidRPr="007D7FB7">
        <w:rPr>
          <w:spacing w:val="11"/>
          <w:sz w:val="24"/>
          <w:szCs w:val="24"/>
        </w:rPr>
        <w:t xml:space="preserve"> </w:t>
      </w:r>
      <w:r w:rsidRPr="007D7FB7">
        <w:rPr>
          <w:sz w:val="24"/>
          <w:szCs w:val="24"/>
        </w:rPr>
        <w:t>рефлексии</w:t>
      </w:r>
      <w:r w:rsidRPr="007D7FB7">
        <w:rPr>
          <w:spacing w:val="-58"/>
          <w:sz w:val="24"/>
          <w:szCs w:val="24"/>
        </w:rPr>
        <w:t xml:space="preserve"> </w:t>
      </w:r>
      <w:r w:rsidRPr="007D7FB7">
        <w:rPr>
          <w:sz w:val="24"/>
          <w:szCs w:val="24"/>
        </w:rPr>
        <w:t>и т. п.;</w:t>
      </w:r>
    </w:p>
    <w:p w:rsidR="005F240F" w:rsidRPr="007D7FB7" w:rsidRDefault="00680195" w:rsidP="007C0CB7">
      <w:pPr>
        <w:pStyle w:val="a7"/>
        <w:numPr>
          <w:ilvl w:val="0"/>
          <w:numId w:val="10"/>
        </w:numPr>
        <w:tabs>
          <w:tab w:val="left" w:pos="1076"/>
        </w:tabs>
        <w:ind w:right="-104" w:firstLine="708"/>
        <w:rPr>
          <w:sz w:val="24"/>
          <w:szCs w:val="24"/>
        </w:rPr>
      </w:pPr>
      <w:r w:rsidRPr="007D7FB7">
        <w:rPr>
          <w:sz w:val="24"/>
          <w:szCs w:val="24"/>
        </w:rPr>
        <w:t>по</w:t>
      </w:r>
      <w:r w:rsidRPr="007D7FB7">
        <w:rPr>
          <w:spacing w:val="1"/>
          <w:sz w:val="24"/>
          <w:szCs w:val="24"/>
        </w:rPr>
        <w:t xml:space="preserve"> </w:t>
      </w:r>
      <w:r w:rsidRPr="007D7FB7">
        <w:rPr>
          <w:sz w:val="24"/>
          <w:szCs w:val="24"/>
        </w:rPr>
        <w:t>математике</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математические</w:t>
      </w:r>
      <w:r w:rsidRPr="007D7FB7">
        <w:rPr>
          <w:spacing w:val="1"/>
          <w:sz w:val="24"/>
          <w:szCs w:val="24"/>
        </w:rPr>
        <w:t xml:space="preserve"> </w:t>
      </w:r>
      <w:r w:rsidRPr="007D7FB7">
        <w:rPr>
          <w:sz w:val="24"/>
          <w:szCs w:val="24"/>
        </w:rPr>
        <w:t>диктанты,</w:t>
      </w:r>
      <w:r w:rsidRPr="007D7FB7">
        <w:rPr>
          <w:spacing w:val="1"/>
          <w:sz w:val="24"/>
          <w:szCs w:val="24"/>
        </w:rPr>
        <w:t xml:space="preserve"> </w:t>
      </w:r>
      <w:r w:rsidRPr="007D7FB7">
        <w:rPr>
          <w:sz w:val="24"/>
          <w:szCs w:val="24"/>
        </w:rPr>
        <w:t>оформленные</w:t>
      </w:r>
      <w:r w:rsidRPr="007D7FB7">
        <w:rPr>
          <w:spacing w:val="1"/>
          <w:sz w:val="24"/>
          <w:szCs w:val="24"/>
        </w:rPr>
        <w:t xml:space="preserve"> </w:t>
      </w:r>
      <w:r w:rsidRPr="007D7FB7">
        <w:rPr>
          <w:sz w:val="24"/>
          <w:szCs w:val="24"/>
        </w:rPr>
        <w:t>результаты</w:t>
      </w:r>
      <w:r w:rsidRPr="007D7FB7">
        <w:rPr>
          <w:spacing w:val="1"/>
          <w:sz w:val="24"/>
          <w:szCs w:val="24"/>
        </w:rPr>
        <w:t xml:space="preserve"> </w:t>
      </w:r>
      <w:r w:rsidRPr="007D7FB7">
        <w:rPr>
          <w:sz w:val="24"/>
          <w:szCs w:val="24"/>
        </w:rPr>
        <w:t>мини-</w:t>
      </w:r>
      <w:r w:rsidRPr="007D7FB7">
        <w:rPr>
          <w:spacing w:val="-57"/>
          <w:sz w:val="24"/>
          <w:szCs w:val="24"/>
        </w:rPr>
        <w:t xml:space="preserve"> </w:t>
      </w:r>
      <w:r w:rsidRPr="007D7FB7">
        <w:rPr>
          <w:sz w:val="24"/>
          <w:szCs w:val="24"/>
        </w:rPr>
        <w:t>исследований,</w:t>
      </w:r>
      <w:r w:rsidRPr="007D7FB7">
        <w:rPr>
          <w:spacing w:val="1"/>
          <w:sz w:val="24"/>
          <w:szCs w:val="24"/>
        </w:rPr>
        <w:t xml:space="preserve"> </w:t>
      </w:r>
      <w:r w:rsidRPr="007D7FB7">
        <w:rPr>
          <w:sz w:val="24"/>
          <w:szCs w:val="24"/>
        </w:rPr>
        <w:t>записи</w:t>
      </w:r>
      <w:r w:rsidRPr="007D7FB7">
        <w:rPr>
          <w:spacing w:val="1"/>
          <w:sz w:val="24"/>
          <w:szCs w:val="24"/>
        </w:rPr>
        <w:t xml:space="preserve"> </w:t>
      </w:r>
      <w:r w:rsidRPr="007D7FB7">
        <w:rPr>
          <w:sz w:val="24"/>
          <w:szCs w:val="24"/>
        </w:rPr>
        <w:t>решения</w:t>
      </w:r>
      <w:r w:rsidRPr="007D7FB7">
        <w:rPr>
          <w:spacing w:val="1"/>
          <w:sz w:val="24"/>
          <w:szCs w:val="24"/>
        </w:rPr>
        <w:t xml:space="preserve"> </w:t>
      </w:r>
      <w:r w:rsidRPr="007D7FB7">
        <w:rPr>
          <w:sz w:val="24"/>
          <w:szCs w:val="24"/>
        </w:rPr>
        <w:t>учебно­познавательных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учебно­практических</w:t>
      </w:r>
      <w:r w:rsidRPr="007D7FB7">
        <w:rPr>
          <w:spacing w:val="1"/>
          <w:sz w:val="24"/>
          <w:szCs w:val="24"/>
        </w:rPr>
        <w:t xml:space="preserve"> </w:t>
      </w:r>
      <w:r w:rsidRPr="007D7FB7">
        <w:rPr>
          <w:sz w:val="24"/>
          <w:szCs w:val="24"/>
        </w:rPr>
        <w:t>задач,</w:t>
      </w:r>
      <w:r w:rsidRPr="007D7FB7">
        <w:rPr>
          <w:spacing w:val="1"/>
          <w:sz w:val="24"/>
          <w:szCs w:val="24"/>
        </w:rPr>
        <w:t xml:space="preserve"> </w:t>
      </w:r>
      <w:r w:rsidRPr="007D7FB7">
        <w:rPr>
          <w:sz w:val="24"/>
          <w:szCs w:val="24"/>
        </w:rPr>
        <w:t>математические модели, аудиозаписи устных ответов (демонстрирующих навыки устного счета,</w:t>
      </w:r>
      <w:r w:rsidRPr="007D7FB7">
        <w:rPr>
          <w:spacing w:val="1"/>
          <w:sz w:val="24"/>
          <w:szCs w:val="24"/>
        </w:rPr>
        <w:t xml:space="preserve"> </w:t>
      </w:r>
      <w:r w:rsidRPr="007D7FB7">
        <w:rPr>
          <w:sz w:val="24"/>
          <w:szCs w:val="24"/>
        </w:rPr>
        <w:t>рассуждений,</w:t>
      </w:r>
      <w:r w:rsidRPr="007D7FB7">
        <w:rPr>
          <w:spacing w:val="1"/>
          <w:sz w:val="24"/>
          <w:szCs w:val="24"/>
        </w:rPr>
        <w:t xml:space="preserve"> </w:t>
      </w:r>
      <w:r w:rsidRPr="007D7FB7">
        <w:rPr>
          <w:sz w:val="24"/>
          <w:szCs w:val="24"/>
        </w:rPr>
        <w:t>доказательств,</w:t>
      </w:r>
      <w:r w:rsidRPr="007D7FB7">
        <w:rPr>
          <w:spacing w:val="1"/>
          <w:sz w:val="24"/>
          <w:szCs w:val="24"/>
        </w:rPr>
        <w:t xml:space="preserve"> </w:t>
      </w:r>
      <w:r w:rsidRPr="007D7FB7">
        <w:rPr>
          <w:sz w:val="24"/>
          <w:szCs w:val="24"/>
        </w:rPr>
        <w:t>выступлений,</w:t>
      </w:r>
      <w:r w:rsidRPr="007D7FB7">
        <w:rPr>
          <w:spacing w:val="1"/>
          <w:sz w:val="24"/>
          <w:szCs w:val="24"/>
        </w:rPr>
        <w:t xml:space="preserve"> </w:t>
      </w:r>
      <w:r w:rsidRPr="007D7FB7">
        <w:rPr>
          <w:sz w:val="24"/>
          <w:szCs w:val="24"/>
        </w:rPr>
        <w:t>сообщений</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математические</w:t>
      </w:r>
      <w:r w:rsidRPr="007D7FB7">
        <w:rPr>
          <w:spacing w:val="1"/>
          <w:sz w:val="24"/>
          <w:szCs w:val="24"/>
        </w:rPr>
        <w:t xml:space="preserve"> </w:t>
      </w:r>
      <w:r w:rsidRPr="007D7FB7">
        <w:rPr>
          <w:sz w:val="24"/>
          <w:szCs w:val="24"/>
        </w:rPr>
        <w:t>темы),</w:t>
      </w:r>
      <w:r w:rsidRPr="007D7FB7">
        <w:rPr>
          <w:spacing w:val="1"/>
          <w:sz w:val="24"/>
          <w:szCs w:val="24"/>
        </w:rPr>
        <w:t xml:space="preserve"> </w:t>
      </w:r>
      <w:r w:rsidRPr="007D7FB7">
        <w:rPr>
          <w:sz w:val="24"/>
          <w:szCs w:val="24"/>
        </w:rPr>
        <w:t>материалы</w:t>
      </w:r>
      <w:r w:rsidRPr="007D7FB7">
        <w:rPr>
          <w:spacing w:val="1"/>
          <w:sz w:val="24"/>
          <w:szCs w:val="24"/>
        </w:rPr>
        <w:t xml:space="preserve"> </w:t>
      </w:r>
      <w:r w:rsidRPr="007D7FB7">
        <w:rPr>
          <w:sz w:val="24"/>
          <w:szCs w:val="24"/>
        </w:rPr>
        <w:t>самоанализа</w:t>
      </w:r>
      <w:r w:rsidRPr="007D7FB7">
        <w:rPr>
          <w:spacing w:val="-2"/>
          <w:sz w:val="24"/>
          <w:szCs w:val="24"/>
        </w:rPr>
        <w:t xml:space="preserve"> </w:t>
      </w:r>
      <w:r w:rsidRPr="007D7FB7">
        <w:rPr>
          <w:sz w:val="24"/>
          <w:szCs w:val="24"/>
        </w:rPr>
        <w:t>и рефлексии и</w:t>
      </w:r>
      <w:r w:rsidRPr="007D7FB7">
        <w:rPr>
          <w:spacing w:val="-2"/>
          <w:sz w:val="24"/>
          <w:szCs w:val="24"/>
        </w:rPr>
        <w:t xml:space="preserve"> </w:t>
      </w:r>
      <w:r w:rsidRPr="007D7FB7">
        <w:rPr>
          <w:sz w:val="24"/>
          <w:szCs w:val="24"/>
        </w:rPr>
        <w:t>т.  п.;</w:t>
      </w:r>
    </w:p>
    <w:p w:rsidR="005F240F" w:rsidRPr="007D7FB7" w:rsidRDefault="00680195" w:rsidP="007C0CB7">
      <w:pPr>
        <w:pStyle w:val="a7"/>
        <w:numPr>
          <w:ilvl w:val="0"/>
          <w:numId w:val="10"/>
        </w:numPr>
        <w:tabs>
          <w:tab w:val="left" w:pos="1076"/>
        </w:tabs>
        <w:ind w:left="1075" w:right="-104" w:hanging="267"/>
        <w:rPr>
          <w:sz w:val="24"/>
          <w:szCs w:val="24"/>
        </w:rPr>
      </w:pPr>
      <w:r w:rsidRPr="007D7FB7">
        <w:rPr>
          <w:sz w:val="24"/>
          <w:szCs w:val="24"/>
        </w:rPr>
        <w:t xml:space="preserve">по  </w:t>
      </w:r>
      <w:r w:rsidRPr="007D7FB7">
        <w:rPr>
          <w:spacing w:val="25"/>
          <w:sz w:val="24"/>
          <w:szCs w:val="24"/>
        </w:rPr>
        <w:t xml:space="preserve"> </w:t>
      </w:r>
      <w:r w:rsidRPr="007D7FB7">
        <w:rPr>
          <w:sz w:val="24"/>
          <w:szCs w:val="24"/>
        </w:rPr>
        <w:t xml:space="preserve">окружающему   </w:t>
      </w:r>
      <w:r w:rsidRPr="007D7FB7">
        <w:rPr>
          <w:spacing w:val="19"/>
          <w:sz w:val="24"/>
          <w:szCs w:val="24"/>
        </w:rPr>
        <w:t xml:space="preserve"> </w:t>
      </w:r>
      <w:r w:rsidRPr="007D7FB7">
        <w:rPr>
          <w:sz w:val="24"/>
          <w:szCs w:val="24"/>
        </w:rPr>
        <w:t xml:space="preserve">миру   </w:t>
      </w:r>
      <w:r w:rsidRPr="007D7FB7">
        <w:rPr>
          <w:spacing w:val="20"/>
          <w:sz w:val="24"/>
          <w:szCs w:val="24"/>
        </w:rPr>
        <w:t xml:space="preserve"> </w:t>
      </w:r>
      <w:r w:rsidRPr="007D7FB7">
        <w:rPr>
          <w:sz w:val="24"/>
          <w:szCs w:val="24"/>
        </w:rPr>
        <w:t xml:space="preserve">—   </w:t>
      </w:r>
      <w:r w:rsidRPr="007D7FB7">
        <w:rPr>
          <w:spacing w:val="24"/>
          <w:sz w:val="24"/>
          <w:szCs w:val="24"/>
        </w:rPr>
        <w:t xml:space="preserve"> </w:t>
      </w:r>
      <w:r w:rsidRPr="007D7FB7">
        <w:rPr>
          <w:sz w:val="24"/>
          <w:szCs w:val="24"/>
        </w:rPr>
        <w:t xml:space="preserve">дневники   </w:t>
      </w:r>
      <w:r w:rsidRPr="007D7FB7">
        <w:rPr>
          <w:spacing w:val="22"/>
          <w:sz w:val="24"/>
          <w:szCs w:val="24"/>
        </w:rPr>
        <w:t xml:space="preserve"> </w:t>
      </w:r>
      <w:r w:rsidRPr="007D7FB7">
        <w:rPr>
          <w:sz w:val="24"/>
          <w:szCs w:val="24"/>
        </w:rPr>
        <w:t xml:space="preserve">наблюдений, оформленные   </w:t>
      </w:r>
      <w:r w:rsidRPr="007D7FB7">
        <w:rPr>
          <w:spacing w:val="22"/>
          <w:sz w:val="24"/>
          <w:szCs w:val="24"/>
        </w:rPr>
        <w:t xml:space="preserve"> </w:t>
      </w:r>
      <w:r w:rsidRPr="007D7FB7">
        <w:rPr>
          <w:sz w:val="24"/>
          <w:szCs w:val="24"/>
        </w:rPr>
        <w:t>результаты</w:t>
      </w:r>
    </w:p>
    <w:p w:rsidR="005F240F" w:rsidRPr="007D7FB7" w:rsidRDefault="00680195" w:rsidP="00920F3C">
      <w:pPr>
        <w:tabs>
          <w:tab w:val="left" w:pos="1076"/>
        </w:tabs>
        <w:ind w:right="-104"/>
        <w:jc w:val="both"/>
        <w:rPr>
          <w:sz w:val="24"/>
          <w:szCs w:val="24"/>
        </w:rPr>
      </w:pPr>
      <w:r w:rsidRPr="007D7FB7">
        <w:rPr>
          <w:sz w:val="24"/>
          <w:szCs w:val="24"/>
        </w:rPr>
        <w:t>мини­исследований и мини­проектов, интервью, аудиозаписи устных ответов, творческие работы,</w:t>
      </w:r>
      <w:r w:rsidRPr="007D7FB7">
        <w:rPr>
          <w:spacing w:val="1"/>
          <w:sz w:val="24"/>
          <w:szCs w:val="24"/>
        </w:rPr>
        <w:t xml:space="preserve"> </w:t>
      </w:r>
      <w:r w:rsidRPr="007D7FB7">
        <w:rPr>
          <w:sz w:val="24"/>
          <w:szCs w:val="24"/>
        </w:rPr>
        <w:t>материалы</w:t>
      </w:r>
      <w:r w:rsidRPr="007D7FB7">
        <w:rPr>
          <w:spacing w:val="-2"/>
          <w:sz w:val="24"/>
          <w:szCs w:val="24"/>
        </w:rPr>
        <w:t xml:space="preserve"> </w:t>
      </w:r>
      <w:r w:rsidRPr="007D7FB7">
        <w:rPr>
          <w:sz w:val="24"/>
          <w:szCs w:val="24"/>
        </w:rPr>
        <w:t>самоанализа</w:t>
      </w:r>
      <w:r w:rsidRPr="007D7FB7">
        <w:rPr>
          <w:spacing w:val="-1"/>
          <w:sz w:val="24"/>
          <w:szCs w:val="24"/>
        </w:rPr>
        <w:t xml:space="preserve"> </w:t>
      </w:r>
      <w:r w:rsidRPr="007D7FB7">
        <w:rPr>
          <w:sz w:val="24"/>
          <w:szCs w:val="24"/>
        </w:rPr>
        <w:t>и рефлексии и</w:t>
      </w:r>
      <w:r w:rsidRPr="007D7FB7">
        <w:rPr>
          <w:spacing w:val="-2"/>
          <w:sz w:val="24"/>
          <w:szCs w:val="24"/>
        </w:rPr>
        <w:t xml:space="preserve"> </w:t>
      </w:r>
      <w:r w:rsidRPr="007D7FB7">
        <w:rPr>
          <w:sz w:val="24"/>
          <w:szCs w:val="24"/>
        </w:rPr>
        <w:t>т. п.;</w:t>
      </w:r>
    </w:p>
    <w:p w:rsidR="005F240F" w:rsidRPr="007D7FB7" w:rsidRDefault="00680195" w:rsidP="007C0CB7">
      <w:pPr>
        <w:pStyle w:val="a7"/>
        <w:numPr>
          <w:ilvl w:val="0"/>
          <w:numId w:val="10"/>
        </w:numPr>
        <w:tabs>
          <w:tab w:val="left" w:pos="1076"/>
        </w:tabs>
        <w:spacing w:before="2"/>
        <w:ind w:right="-104" w:firstLine="708"/>
        <w:rPr>
          <w:sz w:val="24"/>
          <w:szCs w:val="24"/>
        </w:rPr>
      </w:pPr>
      <w:r w:rsidRPr="007D7FB7">
        <w:rPr>
          <w:sz w:val="24"/>
          <w:szCs w:val="24"/>
        </w:rPr>
        <w:t>по предметам эстетического цикла — аудиозаписи, фото­ и видеоизображения примеров</w:t>
      </w:r>
      <w:r w:rsidRPr="007D7FB7">
        <w:rPr>
          <w:spacing w:val="1"/>
          <w:sz w:val="24"/>
          <w:szCs w:val="24"/>
        </w:rPr>
        <w:t xml:space="preserve"> </w:t>
      </w:r>
      <w:r w:rsidRPr="007D7FB7">
        <w:rPr>
          <w:sz w:val="24"/>
          <w:szCs w:val="24"/>
        </w:rPr>
        <w:t>исполнительской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иллюстрации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музыкальным</w:t>
      </w:r>
      <w:r w:rsidRPr="007D7FB7">
        <w:rPr>
          <w:spacing w:val="1"/>
          <w:sz w:val="24"/>
          <w:szCs w:val="24"/>
        </w:rPr>
        <w:t xml:space="preserve"> </w:t>
      </w:r>
      <w:r w:rsidRPr="007D7FB7">
        <w:rPr>
          <w:sz w:val="24"/>
          <w:szCs w:val="24"/>
        </w:rPr>
        <w:t>произведениям,</w:t>
      </w:r>
      <w:r w:rsidRPr="007D7FB7">
        <w:rPr>
          <w:spacing w:val="1"/>
          <w:sz w:val="24"/>
          <w:szCs w:val="24"/>
        </w:rPr>
        <w:t xml:space="preserve"> </w:t>
      </w:r>
      <w:r w:rsidRPr="007D7FB7">
        <w:rPr>
          <w:sz w:val="24"/>
          <w:szCs w:val="24"/>
        </w:rPr>
        <w:t>иллюстрации</w:t>
      </w:r>
      <w:r w:rsidRPr="007D7FB7">
        <w:rPr>
          <w:spacing w:val="1"/>
          <w:sz w:val="24"/>
          <w:szCs w:val="24"/>
        </w:rPr>
        <w:t xml:space="preserve"> </w:t>
      </w:r>
      <w:r w:rsidRPr="007D7FB7">
        <w:rPr>
          <w:sz w:val="24"/>
          <w:szCs w:val="24"/>
        </w:rPr>
        <w:t>на</w:t>
      </w:r>
      <w:r w:rsidRPr="007D7FB7">
        <w:rPr>
          <w:spacing w:val="-57"/>
          <w:sz w:val="24"/>
          <w:szCs w:val="24"/>
        </w:rPr>
        <w:t xml:space="preserve"> </w:t>
      </w:r>
      <w:r w:rsidRPr="007D7FB7">
        <w:rPr>
          <w:sz w:val="24"/>
          <w:szCs w:val="24"/>
        </w:rPr>
        <w:t>заданную</w:t>
      </w:r>
      <w:r w:rsidRPr="007D7FB7">
        <w:rPr>
          <w:spacing w:val="1"/>
          <w:sz w:val="24"/>
          <w:szCs w:val="24"/>
        </w:rPr>
        <w:t xml:space="preserve"> </w:t>
      </w:r>
      <w:r w:rsidRPr="007D7FB7">
        <w:rPr>
          <w:sz w:val="24"/>
          <w:szCs w:val="24"/>
        </w:rPr>
        <w:t>тему,</w:t>
      </w:r>
      <w:r w:rsidRPr="007D7FB7">
        <w:rPr>
          <w:spacing w:val="1"/>
          <w:sz w:val="24"/>
          <w:szCs w:val="24"/>
        </w:rPr>
        <w:t xml:space="preserve"> </w:t>
      </w:r>
      <w:r w:rsidRPr="007D7FB7">
        <w:rPr>
          <w:sz w:val="24"/>
          <w:szCs w:val="24"/>
        </w:rPr>
        <w:t>продукты</w:t>
      </w:r>
      <w:r w:rsidRPr="007D7FB7">
        <w:rPr>
          <w:spacing w:val="1"/>
          <w:sz w:val="24"/>
          <w:szCs w:val="24"/>
        </w:rPr>
        <w:t xml:space="preserve"> </w:t>
      </w:r>
      <w:r w:rsidRPr="007D7FB7">
        <w:rPr>
          <w:sz w:val="24"/>
          <w:szCs w:val="24"/>
        </w:rPr>
        <w:t>собственного</w:t>
      </w:r>
      <w:r w:rsidRPr="007D7FB7">
        <w:rPr>
          <w:spacing w:val="1"/>
          <w:sz w:val="24"/>
          <w:szCs w:val="24"/>
        </w:rPr>
        <w:t xml:space="preserve"> </w:t>
      </w:r>
      <w:r w:rsidRPr="007D7FB7">
        <w:rPr>
          <w:sz w:val="24"/>
          <w:szCs w:val="24"/>
        </w:rPr>
        <w:t>творчества,</w:t>
      </w:r>
      <w:r w:rsidRPr="007D7FB7">
        <w:rPr>
          <w:spacing w:val="1"/>
          <w:sz w:val="24"/>
          <w:szCs w:val="24"/>
        </w:rPr>
        <w:t xml:space="preserve"> </w:t>
      </w:r>
      <w:r w:rsidRPr="007D7FB7">
        <w:rPr>
          <w:sz w:val="24"/>
          <w:szCs w:val="24"/>
        </w:rPr>
        <w:t>аудиозаписи</w:t>
      </w:r>
      <w:r w:rsidRPr="007D7FB7">
        <w:rPr>
          <w:spacing w:val="1"/>
          <w:sz w:val="24"/>
          <w:szCs w:val="24"/>
        </w:rPr>
        <w:t xml:space="preserve"> </w:t>
      </w:r>
      <w:r w:rsidRPr="007D7FB7">
        <w:rPr>
          <w:sz w:val="24"/>
          <w:szCs w:val="24"/>
        </w:rPr>
        <w:t>монологических</w:t>
      </w:r>
      <w:r w:rsidRPr="007D7FB7">
        <w:rPr>
          <w:spacing w:val="1"/>
          <w:sz w:val="24"/>
          <w:szCs w:val="24"/>
        </w:rPr>
        <w:t xml:space="preserve"> </w:t>
      </w:r>
      <w:r w:rsidRPr="007D7FB7">
        <w:rPr>
          <w:sz w:val="24"/>
          <w:szCs w:val="24"/>
        </w:rPr>
        <w:t>высказываний­описаний,</w:t>
      </w:r>
      <w:r w:rsidRPr="007D7FB7">
        <w:rPr>
          <w:spacing w:val="-1"/>
          <w:sz w:val="24"/>
          <w:szCs w:val="24"/>
        </w:rPr>
        <w:t xml:space="preserve"> </w:t>
      </w:r>
      <w:r w:rsidRPr="007D7FB7">
        <w:rPr>
          <w:sz w:val="24"/>
          <w:szCs w:val="24"/>
        </w:rPr>
        <w:t>материалы</w:t>
      </w:r>
      <w:r w:rsidRPr="007D7FB7">
        <w:rPr>
          <w:spacing w:val="-1"/>
          <w:sz w:val="24"/>
          <w:szCs w:val="24"/>
        </w:rPr>
        <w:t xml:space="preserve"> </w:t>
      </w:r>
      <w:r w:rsidRPr="007D7FB7">
        <w:rPr>
          <w:sz w:val="24"/>
          <w:szCs w:val="24"/>
        </w:rPr>
        <w:t>самоанализа</w:t>
      </w:r>
      <w:r w:rsidRPr="007D7FB7">
        <w:rPr>
          <w:spacing w:val="-2"/>
          <w:sz w:val="24"/>
          <w:szCs w:val="24"/>
        </w:rPr>
        <w:t xml:space="preserve"> </w:t>
      </w:r>
      <w:r w:rsidRPr="007D7FB7">
        <w:rPr>
          <w:sz w:val="24"/>
          <w:szCs w:val="24"/>
        </w:rPr>
        <w:t>и рефлексии и</w:t>
      </w:r>
      <w:r w:rsidRPr="007D7FB7">
        <w:rPr>
          <w:spacing w:val="-1"/>
          <w:sz w:val="24"/>
          <w:szCs w:val="24"/>
        </w:rPr>
        <w:t xml:space="preserve"> </w:t>
      </w:r>
      <w:r w:rsidRPr="007D7FB7">
        <w:rPr>
          <w:sz w:val="24"/>
          <w:szCs w:val="24"/>
        </w:rPr>
        <w:t>т.</w:t>
      </w:r>
      <w:r w:rsidRPr="007D7FB7">
        <w:rPr>
          <w:spacing w:val="-2"/>
          <w:sz w:val="24"/>
          <w:szCs w:val="24"/>
        </w:rPr>
        <w:t xml:space="preserve"> </w:t>
      </w:r>
      <w:r w:rsidRPr="007D7FB7">
        <w:rPr>
          <w:sz w:val="24"/>
          <w:szCs w:val="24"/>
        </w:rPr>
        <w:t>п.;</w:t>
      </w:r>
    </w:p>
    <w:p w:rsidR="005F240F" w:rsidRPr="007D7FB7" w:rsidRDefault="00680195" w:rsidP="007C0CB7">
      <w:pPr>
        <w:pStyle w:val="a7"/>
        <w:numPr>
          <w:ilvl w:val="0"/>
          <w:numId w:val="10"/>
        </w:numPr>
        <w:tabs>
          <w:tab w:val="left" w:pos="1076"/>
        </w:tabs>
        <w:ind w:right="-104" w:firstLine="708"/>
        <w:rPr>
          <w:sz w:val="24"/>
          <w:szCs w:val="24"/>
        </w:rPr>
      </w:pPr>
      <w:r w:rsidRPr="007D7FB7">
        <w:rPr>
          <w:sz w:val="24"/>
          <w:szCs w:val="24"/>
        </w:rPr>
        <w:t>по технологии — фото­ и видеоизображения продуктов исполнительской деятельности,</w:t>
      </w:r>
      <w:r w:rsidRPr="007D7FB7">
        <w:rPr>
          <w:spacing w:val="1"/>
          <w:sz w:val="24"/>
          <w:szCs w:val="24"/>
        </w:rPr>
        <w:t xml:space="preserve"> </w:t>
      </w:r>
      <w:r w:rsidRPr="007D7FB7">
        <w:rPr>
          <w:sz w:val="24"/>
          <w:szCs w:val="24"/>
        </w:rPr>
        <w:t>аудиозаписи</w:t>
      </w:r>
      <w:r w:rsidRPr="007D7FB7">
        <w:rPr>
          <w:spacing w:val="1"/>
          <w:sz w:val="24"/>
          <w:szCs w:val="24"/>
        </w:rPr>
        <w:t xml:space="preserve"> </w:t>
      </w:r>
      <w:r w:rsidRPr="007D7FB7">
        <w:rPr>
          <w:sz w:val="24"/>
          <w:szCs w:val="24"/>
        </w:rPr>
        <w:t>монологических</w:t>
      </w:r>
      <w:r w:rsidRPr="007D7FB7">
        <w:rPr>
          <w:spacing w:val="1"/>
          <w:sz w:val="24"/>
          <w:szCs w:val="24"/>
        </w:rPr>
        <w:t xml:space="preserve"> </w:t>
      </w:r>
      <w:r w:rsidRPr="007D7FB7">
        <w:rPr>
          <w:sz w:val="24"/>
          <w:szCs w:val="24"/>
        </w:rPr>
        <w:t>высказываний­описаний,</w:t>
      </w:r>
      <w:r w:rsidRPr="007D7FB7">
        <w:rPr>
          <w:spacing w:val="1"/>
          <w:sz w:val="24"/>
          <w:szCs w:val="24"/>
        </w:rPr>
        <w:t xml:space="preserve"> </w:t>
      </w:r>
      <w:r w:rsidRPr="007D7FB7">
        <w:rPr>
          <w:sz w:val="24"/>
          <w:szCs w:val="24"/>
        </w:rPr>
        <w:t>продукты</w:t>
      </w:r>
      <w:r w:rsidRPr="007D7FB7">
        <w:rPr>
          <w:spacing w:val="1"/>
          <w:sz w:val="24"/>
          <w:szCs w:val="24"/>
        </w:rPr>
        <w:t xml:space="preserve"> </w:t>
      </w:r>
      <w:r w:rsidRPr="007D7FB7">
        <w:rPr>
          <w:sz w:val="24"/>
          <w:szCs w:val="24"/>
        </w:rPr>
        <w:t>собственного</w:t>
      </w:r>
      <w:r w:rsidRPr="007D7FB7">
        <w:rPr>
          <w:spacing w:val="1"/>
          <w:sz w:val="24"/>
          <w:szCs w:val="24"/>
        </w:rPr>
        <w:t xml:space="preserve"> </w:t>
      </w:r>
      <w:r w:rsidRPr="007D7FB7">
        <w:rPr>
          <w:sz w:val="24"/>
          <w:szCs w:val="24"/>
        </w:rPr>
        <w:t>творчества,</w:t>
      </w:r>
      <w:r w:rsidRPr="007D7FB7">
        <w:rPr>
          <w:spacing w:val="1"/>
          <w:sz w:val="24"/>
          <w:szCs w:val="24"/>
        </w:rPr>
        <w:t xml:space="preserve"> </w:t>
      </w:r>
      <w:r w:rsidRPr="007D7FB7">
        <w:rPr>
          <w:sz w:val="24"/>
          <w:szCs w:val="24"/>
        </w:rPr>
        <w:t>материалы</w:t>
      </w:r>
      <w:r w:rsidRPr="007D7FB7">
        <w:rPr>
          <w:spacing w:val="-2"/>
          <w:sz w:val="24"/>
          <w:szCs w:val="24"/>
        </w:rPr>
        <w:t xml:space="preserve"> </w:t>
      </w:r>
      <w:r w:rsidRPr="007D7FB7">
        <w:rPr>
          <w:sz w:val="24"/>
          <w:szCs w:val="24"/>
        </w:rPr>
        <w:t>самоанализа</w:t>
      </w:r>
      <w:r w:rsidRPr="007D7FB7">
        <w:rPr>
          <w:spacing w:val="-1"/>
          <w:sz w:val="24"/>
          <w:szCs w:val="24"/>
        </w:rPr>
        <w:t xml:space="preserve"> </w:t>
      </w:r>
      <w:r w:rsidRPr="007D7FB7">
        <w:rPr>
          <w:sz w:val="24"/>
          <w:szCs w:val="24"/>
        </w:rPr>
        <w:t>и рефлексии и</w:t>
      </w:r>
      <w:r w:rsidRPr="007D7FB7">
        <w:rPr>
          <w:spacing w:val="-2"/>
          <w:sz w:val="24"/>
          <w:szCs w:val="24"/>
        </w:rPr>
        <w:t xml:space="preserve"> </w:t>
      </w:r>
      <w:r w:rsidRPr="007D7FB7">
        <w:rPr>
          <w:sz w:val="24"/>
          <w:szCs w:val="24"/>
        </w:rPr>
        <w:t>т. п.;</w:t>
      </w:r>
    </w:p>
    <w:p w:rsidR="005F240F" w:rsidRPr="007D7FB7" w:rsidRDefault="00680195" w:rsidP="007C0CB7">
      <w:pPr>
        <w:pStyle w:val="a7"/>
        <w:numPr>
          <w:ilvl w:val="0"/>
          <w:numId w:val="10"/>
        </w:numPr>
        <w:tabs>
          <w:tab w:val="left" w:pos="1076"/>
        </w:tabs>
        <w:spacing w:before="3"/>
        <w:ind w:right="-104" w:firstLine="708"/>
        <w:rPr>
          <w:sz w:val="24"/>
          <w:szCs w:val="24"/>
        </w:rPr>
      </w:pPr>
      <w:r w:rsidRPr="007D7FB7">
        <w:rPr>
          <w:sz w:val="24"/>
          <w:szCs w:val="24"/>
        </w:rPr>
        <w:t>по</w:t>
      </w:r>
      <w:r w:rsidRPr="007D7FB7">
        <w:rPr>
          <w:spacing w:val="1"/>
          <w:sz w:val="24"/>
          <w:szCs w:val="24"/>
        </w:rPr>
        <w:t xml:space="preserve"> </w:t>
      </w:r>
      <w:r w:rsidRPr="007D7FB7">
        <w:rPr>
          <w:sz w:val="24"/>
          <w:szCs w:val="24"/>
        </w:rPr>
        <w:t>физкультуре</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видеоизображения</w:t>
      </w:r>
      <w:r w:rsidRPr="007D7FB7">
        <w:rPr>
          <w:spacing w:val="1"/>
          <w:sz w:val="24"/>
          <w:szCs w:val="24"/>
        </w:rPr>
        <w:t xml:space="preserve"> </w:t>
      </w:r>
      <w:r w:rsidRPr="007D7FB7">
        <w:rPr>
          <w:sz w:val="24"/>
          <w:szCs w:val="24"/>
        </w:rPr>
        <w:t>примеров</w:t>
      </w:r>
      <w:r w:rsidRPr="007D7FB7">
        <w:rPr>
          <w:spacing w:val="1"/>
          <w:sz w:val="24"/>
          <w:szCs w:val="24"/>
        </w:rPr>
        <w:t xml:space="preserve"> </w:t>
      </w:r>
      <w:r w:rsidRPr="007D7FB7">
        <w:rPr>
          <w:sz w:val="24"/>
          <w:szCs w:val="24"/>
        </w:rPr>
        <w:t>исполнительской</w:t>
      </w:r>
      <w:r w:rsidRPr="007D7FB7">
        <w:rPr>
          <w:spacing w:val="6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дневники наблюдений и самоконтроля, самостоятельно составленные расписания и режим дня,</w:t>
      </w:r>
      <w:r w:rsidRPr="007D7FB7">
        <w:rPr>
          <w:spacing w:val="1"/>
          <w:sz w:val="24"/>
          <w:szCs w:val="24"/>
        </w:rPr>
        <w:t xml:space="preserve"> </w:t>
      </w:r>
      <w:r w:rsidRPr="007D7FB7">
        <w:rPr>
          <w:sz w:val="24"/>
          <w:szCs w:val="24"/>
        </w:rPr>
        <w:t>комплексы</w:t>
      </w:r>
      <w:r w:rsidRPr="007D7FB7">
        <w:rPr>
          <w:spacing w:val="-1"/>
          <w:sz w:val="24"/>
          <w:szCs w:val="24"/>
        </w:rPr>
        <w:t xml:space="preserve"> </w:t>
      </w:r>
      <w:r w:rsidRPr="007D7FB7">
        <w:rPr>
          <w:sz w:val="24"/>
          <w:szCs w:val="24"/>
        </w:rPr>
        <w:t>физических</w:t>
      </w:r>
      <w:r w:rsidRPr="007D7FB7">
        <w:rPr>
          <w:spacing w:val="-2"/>
          <w:sz w:val="24"/>
          <w:szCs w:val="24"/>
        </w:rPr>
        <w:t xml:space="preserve"> </w:t>
      </w:r>
      <w:r w:rsidRPr="007D7FB7">
        <w:rPr>
          <w:sz w:val="24"/>
          <w:szCs w:val="24"/>
        </w:rPr>
        <w:t>упражнений, материалы</w:t>
      </w:r>
      <w:r w:rsidRPr="007D7FB7">
        <w:rPr>
          <w:spacing w:val="-2"/>
          <w:sz w:val="24"/>
          <w:szCs w:val="24"/>
        </w:rPr>
        <w:t xml:space="preserve"> </w:t>
      </w:r>
      <w:r w:rsidRPr="007D7FB7">
        <w:rPr>
          <w:sz w:val="24"/>
          <w:szCs w:val="24"/>
        </w:rPr>
        <w:t>самоанализа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рефлексии</w:t>
      </w:r>
      <w:r w:rsidRPr="007D7FB7">
        <w:rPr>
          <w:spacing w:val="-1"/>
          <w:sz w:val="24"/>
          <w:szCs w:val="24"/>
        </w:rPr>
        <w:t xml:space="preserve"> </w:t>
      </w:r>
      <w:r w:rsidRPr="007D7FB7">
        <w:rPr>
          <w:sz w:val="24"/>
          <w:szCs w:val="24"/>
        </w:rPr>
        <w:t>и</w:t>
      </w:r>
      <w:r w:rsidRPr="007D7FB7">
        <w:rPr>
          <w:spacing w:val="-2"/>
          <w:sz w:val="24"/>
          <w:szCs w:val="24"/>
        </w:rPr>
        <w:t xml:space="preserve"> </w:t>
      </w:r>
      <w:r w:rsidRPr="007D7FB7">
        <w:rPr>
          <w:sz w:val="24"/>
          <w:szCs w:val="24"/>
        </w:rPr>
        <w:t>т.</w:t>
      </w:r>
      <w:r w:rsidRPr="007D7FB7">
        <w:rPr>
          <w:spacing w:val="-1"/>
          <w:sz w:val="24"/>
          <w:szCs w:val="24"/>
        </w:rPr>
        <w:t xml:space="preserve"> </w:t>
      </w:r>
      <w:r w:rsidRPr="007D7FB7">
        <w:rPr>
          <w:sz w:val="24"/>
          <w:szCs w:val="24"/>
        </w:rPr>
        <w:t>п.</w:t>
      </w:r>
    </w:p>
    <w:p w:rsidR="005F240F" w:rsidRPr="007D7FB7" w:rsidRDefault="00680195" w:rsidP="007C0CB7">
      <w:pPr>
        <w:pStyle w:val="a7"/>
        <w:numPr>
          <w:ilvl w:val="0"/>
          <w:numId w:val="9"/>
        </w:numPr>
        <w:tabs>
          <w:tab w:val="left" w:pos="1105"/>
        </w:tabs>
        <w:spacing w:before="3"/>
        <w:ind w:right="-104" w:firstLine="708"/>
        <w:rPr>
          <w:sz w:val="24"/>
          <w:szCs w:val="24"/>
        </w:rPr>
      </w:pPr>
      <w:r w:rsidRPr="007D7FB7">
        <w:rPr>
          <w:b/>
          <w:sz w:val="24"/>
          <w:szCs w:val="24"/>
        </w:rPr>
        <w:t>Систематизированные</w:t>
      </w:r>
      <w:r w:rsidRPr="007D7FB7">
        <w:rPr>
          <w:b/>
          <w:spacing w:val="1"/>
          <w:sz w:val="24"/>
          <w:szCs w:val="24"/>
        </w:rPr>
        <w:t xml:space="preserve"> </w:t>
      </w:r>
      <w:r w:rsidRPr="007D7FB7">
        <w:rPr>
          <w:b/>
          <w:sz w:val="24"/>
          <w:szCs w:val="24"/>
        </w:rPr>
        <w:t>материалы</w:t>
      </w:r>
      <w:r w:rsidRPr="007D7FB7">
        <w:rPr>
          <w:b/>
          <w:spacing w:val="1"/>
          <w:sz w:val="24"/>
          <w:szCs w:val="24"/>
        </w:rPr>
        <w:t xml:space="preserve"> </w:t>
      </w:r>
      <w:r w:rsidRPr="007D7FB7">
        <w:rPr>
          <w:b/>
          <w:sz w:val="24"/>
          <w:szCs w:val="24"/>
        </w:rPr>
        <w:t>наблюдений</w:t>
      </w:r>
      <w:r w:rsidRPr="007D7FB7">
        <w:rPr>
          <w:b/>
          <w:spacing w:val="1"/>
          <w:sz w:val="24"/>
          <w:szCs w:val="24"/>
        </w:rPr>
        <w:t xml:space="preserve"> </w:t>
      </w:r>
      <w:r w:rsidRPr="007D7FB7">
        <w:rPr>
          <w:sz w:val="24"/>
          <w:szCs w:val="24"/>
        </w:rPr>
        <w:t>(оценочные</w:t>
      </w:r>
      <w:r w:rsidRPr="007D7FB7">
        <w:rPr>
          <w:spacing w:val="1"/>
          <w:sz w:val="24"/>
          <w:szCs w:val="24"/>
        </w:rPr>
        <w:t xml:space="preserve"> </w:t>
      </w:r>
      <w:r w:rsidRPr="007D7FB7">
        <w:rPr>
          <w:sz w:val="24"/>
          <w:szCs w:val="24"/>
        </w:rPr>
        <w:t>листы,</w:t>
      </w:r>
      <w:r w:rsidRPr="007D7FB7">
        <w:rPr>
          <w:spacing w:val="60"/>
          <w:sz w:val="24"/>
          <w:szCs w:val="24"/>
        </w:rPr>
        <w:t xml:space="preserve"> </w:t>
      </w:r>
      <w:r w:rsidRPr="007D7FB7">
        <w:rPr>
          <w:sz w:val="24"/>
          <w:szCs w:val="24"/>
        </w:rPr>
        <w:t>материалы</w:t>
      </w:r>
      <w:r w:rsidRPr="007D7FB7">
        <w:rPr>
          <w:spacing w:val="60"/>
          <w:sz w:val="24"/>
          <w:szCs w:val="24"/>
        </w:rPr>
        <w:t xml:space="preserve"> </w:t>
      </w:r>
      <w:r w:rsidRPr="007D7FB7">
        <w:rPr>
          <w:sz w:val="24"/>
          <w:szCs w:val="24"/>
        </w:rPr>
        <w:t>и</w:t>
      </w:r>
      <w:r w:rsidRPr="007D7FB7">
        <w:rPr>
          <w:spacing w:val="1"/>
          <w:sz w:val="24"/>
          <w:szCs w:val="24"/>
        </w:rPr>
        <w:t xml:space="preserve"> </w:t>
      </w:r>
      <w:r w:rsidRPr="007D7FB7">
        <w:rPr>
          <w:sz w:val="24"/>
          <w:szCs w:val="24"/>
        </w:rPr>
        <w:t>листы</w:t>
      </w:r>
      <w:r w:rsidRPr="007D7FB7">
        <w:rPr>
          <w:spacing w:val="1"/>
          <w:sz w:val="24"/>
          <w:szCs w:val="24"/>
        </w:rPr>
        <w:t xml:space="preserve"> </w:t>
      </w:r>
      <w:r w:rsidRPr="007D7FB7">
        <w:rPr>
          <w:sz w:val="24"/>
          <w:szCs w:val="24"/>
        </w:rPr>
        <w:t>наблюдений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т.</w:t>
      </w:r>
      <w:r w:rsidRPr="007D7FB7">
        <w:rPr>
          <w:spacing w:val="1"/>
          <w:sz w:val="24"/>
          <w:szCs w:val="24"/>
        </w:rPr>
        <w:t xml:space="preserve"> </w:t>
      </w:r>
      <w:r w:rsidRPr="007D7FB7">
        <w:rPr>
          <w:sz w:val="24"/>
          <w:szCs w:val="24"/>
        </w:rPr>
        <w:t>п.)</w:t>
      </w:r>
      <w:r w:rsidRPr="007D7FB7">
        <w:rPr>
          <w:spacing w:val="1"/>
          <w:sz w:val="24"/>
          <w:szCs w:val="24"/>
        </w:rPr>
        <w:t xml:space="preserve"> </w:t>
      </w:r>
      <w:r w:rsidRPr="007D7FB7">
        <w:rPr>
          <w:sz w:val="24"/>
          <w:szCs w:val="24"/>
        </w:rPr>
        <w:t>за</w:t>
      </w:r>
      <w:r w:rsidRPr="007D7FB7">
        <w:rPr>
          <w:spacing w:val="1"/>
          <w:sz w:val="24"/>
          <w:szCs w:val="24"/>
        </w:rPr>
        <w:t xml:space="preserve"> </w:t>
      </w:r>
      <w:r w:rsidRPr="007D7FB7">
        <w:rPr>
          <w:sz w:val="24"/>
          <w:szCs w:val="24"/>
        </w:rPr>
        <w:t>процессом</w:t>
      </w:r>
      <w:r w:rsidRPr="007D7FB7">
        <w:rPr>
          <w:spacing w:val="1"/>
          <w:sz w:val="24"/>
          <w:szCs w:val="24"/>
        </w:rPr>
        <w:t xml:space="preserve"> </w:t>
      </w:r>
      <w:r w:rsidRPr="007D7FB7">
        <w:rPr>
          <w:sz w:val="24"/>
          <w:szCs w:val="24"/>
        </w:rPr>
        <w:t>овладения</w:t>
      </w:r>
      <w:r w:rsidRPr="007D7FB7">
        <w:rPr>
          <w:spacing w:val="1"/>
          <w:sz w:val="24"/>
          <w:szCs w:val="24"/>
        </w:rPr>
        <w:t xml:space="preserve"> </w:t>
      </w:r>
      <w:r w:rsidRPr="007D7FB7">
        <w:rPr>
          <w:sz w:val="24"/>
          <w:szCs w:val="24"/>
        </w:rPr>
        <w:t>универсальными</w:t>
      </w:r>
      <w:r w:rsidRPr="007D7FB7">
        <w:rPr>
          <w:spacing w:val="1"/>
          <w:sz w:val="24"/>
          <w:szCs w:val="24"/>
        </w:rPr>
        <w:t xml:space="preserve"> </w:t>
      </w:r>
      <w:r w:rsidRPr="007D7FB7">
        <w:rPr>
          <w:sz w:val="24"/>
          <w:szCs w:val="24"/>
        </w:rPr>
        <w:t>учебными</w:t>
      </w:r>
      <w:r w:rsidRPr="007D7FB7">
        <w:rPr>
          <w:spacing w:val="1"/>
          <w:sz w:val="24"/>
          <w:szCs w:val="24"/>
        </w:rPr>
        <w:t xml:space="preserve"> </w:t>
      </w:r>
      <w:r w:rsidRPr="007D7FB7">
        <w:rPr>
          <w:sz w:val="24"/>
          <w:szCs w:val="24"/>
        </w:rPr>
        <w:t>действиями,</w:t>
      </w:r>
      <w:r w:rsidRPr="007D7FB7">
        <w:rPr>
          <w:spacing w:val="1"/>
          <w:sz w:val="24"/>
          <w:szCs w:val="24"/>
        </w:rPr>
        <w:t xml:space="preserve"> </w:t>
      </w:r>
      <w:r w:rsidRPr="007D7FB7">
        <w:rPr>
          <w:sz w:val="24"/>
          <w:szCs w:val="24"/>
        </w:rPr>
        <w:t>которые ведут учителя начальных классов (выступающие и в роли учителя­предметника, и в роли</w:t>
      </w:r>
      <w:r w:rsidRPr="007D7FB7">
        <w:rPr>
          <w:spacing w:val="1"/>
          <w:sz w:val="24"/>
          <w:szCs w:val="24"/>
        </w:rPr>
        <w:t xml:space="preserve"> </w:t>
      </w:r>
      <w:r w:rsidRPr="007D7FB7">
        <w:rPr>
          <w:sz w:val="24"/>
          <w:szCs w:val="24"/>
        </w:rPr>
        <w:t>классного</w:t>
      </w:r>
      <w:r w:rsidRPr="007D7FB7">
        <w:rPr>
          <w:spacing w:val="1"/>
          <w:sz w:val="24"/>
          <w:szCs w:val="24"/>
        </w:rPr>
        <w:t xml:space="preserve"> </w:t>
      </w:r>
      <w:r w:rsidRPr="007D7FB7">
        <w:rPr>
          <w:sz w:val="24"/>
          <w:szCs w:val="24"/>
        </w:rPr>
        <w:t>руководителя),</w:t>
      </w:r>
      <w:r w:rsidRPr="007D7FB7">
        <w:rPr>
          <w:spacing w:val="1"/>
          <w:sz w:val="24"/>
          <w:szCs w:val="24"/>
        </w:rPr>
        <w:t xml:space="preserve"> </w:t>
      </w:r>
      <w:r w:rsidRPr="007D7FB7">
        <w:rPr>
          <w:sz w:val="24"/>
          <w:szCs w:val="24"/>
        </w:rPr>
        <w:t>иные</w:t>
      </w:r>
      <w:r w:rsidRPr="007D7FB7">
        <w:rPr>
          <w:spacing w:val="1"/>
          <w:sz w:val="24"/>
          <w:szCs w:val="24"/>
        </w:rPr>
        <w:t xml:space="preserve"> </w:t>
      </w:r>
      <w:r w:rsidRPr="007D7FB7">
        <w:rPr>
          <w:sz w:val="24"/>
          <w:szCs w:val="24"/>
        </w:rPr>
        <w:t>учителя­предметники,</w:t>
      </w:r>
      <w:r w:rsidRPr="007D7FB7">
        <w:rPr>
          <w:spacing w:val="1"/>
          <w:sz w:val="24"/>
          <w:szCs w:val="24"/>
        </w:rPr>
        <w:t xml:space="preserve"> </w:t>
      </w:r>
      <w:r w:rsidRPr="007D7FB7">
        <w:rPr>
          <w:sz w:val="24"/>
          <w:szCs w:val="24"/>
        </w:rPr>
        <w:t>школьный</w:t>
      </w:r>
      <w:r w:rsidRPr="007D7FB7">
        <w:rPr>
          <w:spacing w:val="1"/>
          <w:sz w:val="24"/>
          <w:szCs w:val="24"/>
        </w:rPr>
        <w:t xml:space="preserve"> </w:t>
      </w:r>
      <w:r w:rsidRPr="007D7FB7">
        <w:rPr>
          <w:sz w:val="24"/>
          <w:szCs w:val="24"/>
        </w:rPr>
        <w:t>психолог,</w:t>
      </w:r>
      <w:r w:rsidRPr="007D7FB7">
        <w:rPr>
          <w:spacing w:val="1"/>
          <w:sz w:val="24"/>
          <w:szCs w:val="24"/>
        </w:rPr>
        <w:t xml:space="preserve"> </w:t>
      </w:r>
      <w:r w:rsidRPr="007D7FB7">
        <w:rPr>
          <w:sz w:val="24"/>
          <w:szCs w:val="24"/>
        </w:rPr>
        <w:t>организатор</w:t>
      </w:r>
      <w:r w:rsidRPr="007D7FB7">
        <w:rPr>
          <w:spacing w:val="1"/>
          <w:sz w:val="24"/>
          <w:szCs w:val="24"/>
        </w:rPr>
        <w:t xml:space="preserve"> </w:t>
      </w:r>
      <w:r w:rsidRPr="007D7FB7">
        <w:rPr>
          <w:sz w:val="24"/>
          <w:szCs w:val="24"/>
        </w:rPr>
        <w:t>воспитательной</w:t>
      </w:r>
      <w:r w:rsidRPr="007D7FB7">
        <w:rPr>
          <w:spacing w:val="-3"/>
          <w:sz w:val="24"/>
          <w:szCs w:val="24"/>
        </w:rPr>
        <w:t xml:space="preserve"> </w:t>
      </w:r>
      <w:r w:rsidRPr="007D7FB7">
        <w:rPr>
          <w:sz w:val="24"/>
          <w:szCs w:val="24"/>
        </w:rPr>
        <w:t>работы</w:t>
      </w:r>
      <w:r w:rsidRPr="007D7FB7">
        <w:rPr>
          <w:spacing w:val="-2"/>
          <w:sz w:val="24"/>
          <w:szCs w:val="24"/>
        </w:rPr>
        <w:t xml:space="preserve"> </w:t>
      </w:r>
      <w:r w:rsidRPr="007D7FB7">
        <w:rPr>
          <w:sz w:val="24"/>
          <w:szCs w:val="24"/>
        </w:rPr>
        <w:t>и</w:t>
      </w:r>
      <w:r w:rsidRPr="007D7FB7">
        <w:rPr>
          <w:spacing w:val="-2"/>
          <w:sz w:val="24"/>
          <w:szCs w:val="24"/>
        </w:rPr>
        <w:t xml:space="preserve"> </w:t>
      </w:r>
      <w:r w:rsidRPr="007D7FB7">
        <w:rPr>
          <w:sz w:val="24"/>
          <w:szCs w:val="24"/>
        </w:rPr>
        <w:t>другие</w:t>
      </w:r>
      <w:r w:rsidRPr="007D7FB7">
        <w:rPr>
          <w:spacing w:val="-3"/>
          <w:sz w:val="24"/>
          <w:szCs w:val="24"/>
        </w:rPr>
        <w:t xml:space="preserve"> </w:t>
      </w:r>
      <w:r w:rsidRPr="007D7FB7">
        <w:rPr>
          <w:sz w:val="24"/>
          <w:szCs w:val="24"/>
        </w:rPr>
        <w:t>непосредственные</w:t>
      </w:r>
      <w:r w:rsidRPr="007D7FB7">
        <w:rPr>
          <w:spacing w:val="-2"/>
          <w:sz w:val="24"/>
          <w:szCs w:val="24"/>
        </w:rPr>
        <w:t xml:space="preserve"> </w:t>
      </w:r>
      <w:r w:rsidRPr="007D7FB7">
        <w:rPr>
          <w:sz w:val="24"/>
          <w:szCs w:val="24"/>
        </w:rPr>
        <w:t>участники</w:t>
      </w:r>
      <w:r w:rsidRPr="007D7FB7">
        <w:rPr>
          <w:spacing w:val="-3"/>
          <w:sz w:val="24"/>
          <w:szCs w:val="24"/>
        </w:rPr>
        <w:t xml:space="preserve"> </w:t>
      </w:r>
      <w:r w:rsidRPr="007D7FB7">
        <w:rPr>
          <w:sz w:val="24"/>
          <w:szCs w:val="24"/>
        </w:rPr>
        <w:t>образовательных</w:t>
      </w:r>
      <w:r w:rsidRPr="007D7FB7">
        <w:rPr>
          <w:spacing w:val="-1"/>
          <w:sz w:val="24"/>
          <w:szCs w:val="24"/>
        </w:rPr>
        <w:t xml:space="preserve"> </w:t>
      </w:r>
      <w:r w:rsidRPr="007D7FB7">
        <w:rPr>
          <w:sz w:val="24"/>
          <w:szCs w:val="24"/>
        </w:rPr>
        <w:t>отношений.</w:t>
      </w:r>
    </w:p>
    <w:p w:rsidR="005F240F" w:rsidRPr="007D7FB7" w:rsidRDefault="00680195" w:rsidP="007C0CB7">
      <w:pPr>
        <w:pStyle w:val="a7"/>
        <w:numPr>
          <w:ilvl w:val="0"/>
          <w:numId w:val="9"/>
        </w:numPr>
        <w:tabs>
          <w:tab w:val="left" w:pos="1110"/>
        </w:tabs>
        <w:spacing w:before="5"/>
        <w:ind w:right="-104" w:firstLine="708"/>
        <w:rPr>
          <w:sz w:val="24"/>
          <w:szCs w:val="24"/>
        </w:rPr>
      </w:pPr>
      <w:r w:rsidRPr="007D7FB7">
        <w:rPr>
          <w:b/>
          <w:sz w:val="24"/>
          <w:szCs w:val="24"/>
        </w:rPr>
        <w:t>Материалы, характеризующие достижения обучающихся в рамках внеурочной и</w:t>
      </w:r>
      <w:r w:rsidRPr="007D7FB7">
        <w:rPr>
          <w:b/>
          <w:spacing w:val="1"/>
          <w:sz w:val="24"/>
          <w:szCs w:val="24"/>
        </w:rPr>
        <w:t xml:space="preserve"> </w:t>
      </w:r>
      <w:r w:rsidRPr="007D7FB7">
        <w:rPr>
          <w:b/>
          <w:sz w:val="24"/>
          <w:szCs w:val="24"/>
        </w:rPr>
        <w:t>досуговой</w:t>
      </w:r>
      <w:r w:rsidRPr="007D7FB7">
        <w:rPr>
          <w:b/>
          <w:spacing w:val="1"/>
          <w:sz w:val="24"/>
          <w:szCs w:val="24"/>
        </w:rPr>
        <w:t xml:space="preserve"> </w:t>
      </w:r>
      <w:r w:rsidRPr="007D7FB7">
        <w:rPr>
          <w:b/>
          <w:sz w:val="24"/>
          <w:szCs w:val="24"/>
        </w:rPr>
        <w:t>деятельности</w:t>
      </w:r>
      <w:r w:rsidRPr="007D7FB7">
        <w:rPr>
          <w:sz w:val="24"/>
          <w:szCs w:val="24"/>
        </w:rPr>
        <w:t>,</w:t>
      </w:r>
      <w:r w:rsidRPr="007D7FB7">
        <w:rPr>
          <w:spacing w:val="1"/>
          <w:sz w:val="24"/>
          <w:szCs w:val="24"/>
        </w:rPr>
        <w:t xml:space="preserve"> </w:t>
      </w:r>
      <w:r w:rsidRPr="007D7FB7">
        <w:rPr>
          <w:sz w:val="24"/>
          <w:szCs w:val="24"/>
        </w:rPr>
        <w:t>например</w:t>
      </w:r>
      <w:r w:rsidR="00A964AA">
        <w:rPr>
          <w:sz w:val="24"/>
          <w:szCs w:val="24"/>
        </w:rPr>
        <w:t>,</w:t>
      </w:r>
      <w:r w:rsidRPr="007D7FB7">
        <w:rPr>
          <w:spacing w:val="1"/>
          <w:sz w:val="24"/>
          <w:szCs w:val="24"/>
        </w:rPr>
        <w:t xml:space="preserve"> </w:t>
      </w:r>
      <w:r w:rsidRPr="007D7FB7">
        <w:rPr>
          <w:sz w:val="24"/>
          <w:szCs w:val="24"/>
        </w:rPr>
        <w:t>результаты</w:t>
      </w:r>
      <w:r w:rsidRPr="007D7FB7">
        <w:rPr>
          <w:spacing w:val="1"/>
          <w:sz w:val="24"/>
          <w:szCs w:val="24"/>
        </w:rPr>
        <w:t xml:space="preserve"> </w:t>
      </w:r>
      <w:r w:rsidRPr="007D7FB7">
        <w:rPr>
          <w:sz w:val="24"/>
          <w:szCs w:val="24"/>
        </w:rPr>
        <w:t>участия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олимпиадах,</w:t>
      </w:r>
      <w:r w:rsidRPr="007D7FB7">
        <w:rPr>
          <w:spacing w:val="1"/>
          <w:sz w:val="24"/>
          <w:szCs w:val="24"/>
        </w:rPr>
        <w:t xml:space="preserve"> </w:t>
      </w:r>
      <w:r w:rsidRPr="007D7FB7">
        <w:rPr>
          <w:sz w:val="24"/>
          <w:szCs w:val="24"/>
        </w:rPr>
        <w:t>конкурсах,</w:t>
      </w:r>
      <w:r w:rsidRPr="007D7FB7">
        <w:rPr>
          <w:spacing w:val="1"/>
          <w:sz w:val="24"/>
          <w:szCs w:val="24"/>
        </w:rPr>
        <w:t xml:space="preserve"> </w:t>
      </w:r>
      <w:r w:rsidRPr="007D7FB7">
        <w:rPr>
          <w:sz w:val="24"/>
          <w:szCs w:val="24"/>
        </w:rPr>
        <w:t>смотрах,</w:t>
      </w:r>
      <w:r w:rsidRPr="007D7FB7">
        <w:rPr>
          <w:spacing w:val="1"/>
          <w:sz w:val="24"/>
          <w:szCs w:val="24"/>
        </w:rPr>
        <w:t xml:space="preserve"> </w:t>
      </w:r>
      <w:r w:rsidRPr="007D7FB7">
        <w:rPr>
          <w:sz w:val="24"/>
          <w:szCs w:val="24"/>
        </w:rPr>
        <w:t>выставках,</w:t>
      </w:r>
      <w:r w:rsidRPr="007D7FB7">
        <w:rPr>
          <w:spacing w:val="1"/>
          <w:sz w:val="24"/>
          <w:szCs w:val="24"/>
        </w:rPr>
        <w:t xml:space="preserve"> </w:t>
      </w:r>
      <w:r w:rsidRPr="007D7FB7">
        <w:rPr>
          <w:sz w:val="24"/>
          <w:szCs w:val="24"/>
        </w:rPr>
        <w:t>концертах,</w:t>
      </w:r>
      <w:r w:rsidRPr="007D7FB7">
        <w:rPr>
          <w:spacing w:val="1"/>
          <w:sz w:val="24"/>
          <w:szCs w:val="24"/>
        </w:rPr>
        <w:t xml:space="preserve"> </w:t>
      </w:r>
      <w:r w:rsidRPr="007D7FB7">
        <w:rPr>
          <w:sz w:val="24"/>
          <w:szCs w:val="24"/>
        </w:rPr>
        <w:t>спортивных</w:t>
      </w:r>
      <w:r w:rsidRPr="007D7FB7">
        <w:rPr>
          <w:spacing w:val="1"/>
          <w:sz w:val="24"/>
          <w:szCs w:val="24"/>
        </w:rPr>
        <w:t xml:space="preserve"> </w:t>
      </w:r>
      <w:r w:rsidRPr="007D7FB7">
        <w:rPr>
          <w:sz w:val="24"/>
          <w:szCs w:val="24"/>
        </w:rPr>
        <w:t>мероприятиях,</w:t>
      </w:r>
      <w:r w:rsidRPr="007D7FB7">
        <w:rPr>
          <w:spacing w:val="1"/>
          <w:sz w:val="24"/>
          <w:szCs w:val="24"/>
        </w:rPr>
        <w:t xml:space="preserve"> </w:t>
      </w:r>
      <w:r w:rsidRPr="007D7FB7">
        <w:rPr>
          <w:sz w:val="24"/>
          <w:szCs w:val="24"/>
        </w:rPr>
        <w:t>поделки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др.</w:t>
      </w:r>
      <w:r w:rsidRPr="007D7FB7">
        <w:rPr>
          <w:spacing w:val="1"/>
          <w:sz w:val="24"/>
          <w:szCs w:val="24"/>
        </w:rPr>
        <w:t xml:space="preserve"> </w:t>
      </w:r>
      <w:r w:rsidRPr="007D7FB7">
        <w:rPr>
          <w:sz w:val="24"/>
          <w:szCs w:val="24"/>
        </w:rPr>
        <w:t>Основное</w:t>
      </w:r>
      <w:r w:rsidRPr="007D7FB7">
        <w:rPr>
          <w:spacing w:val="1"/>
          <w:sz w:val="24"/>
          <w:szCs w:val="24"/>
        </w:rPr>
        <w:t xml:space="preserve"> </w:t>
      </w:r>
      <w:r w:rsidRPr="007D7FB7">
        <w:rPr>
          <w:sz w:val="24"/>
          <w:szCs w:val="24"/>
        </w:rPr>
        <w:t>требование,</w:t>
      </w:r>
      <w:r w:rsidRPr="007D7FB7">
        <w:rPr>
          <w:spacing w:val="1"/>
          <w:sz w:val="24"/>
          <w:szCs w:val="24"/>
        </w:rPr>
        <w:t xml:space="preserve"> </w:t>
      </w:r>
      <w:r w:rsidRPr="007D7FB7">
        <w:rPr>
          <w:sz w:val="24"/>
          <w:szCs w:val="24"/>
        </w:rPr>
        <w:t>предъявляемое</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этим</w:t>
      </w:r>
      <w:r w:rsidRPr="007D7FB7">
        <w:rPr>
          <w:spacing w:val="1"/>
          <w:sz w:val="24"/>
          <w:szCs w:val="24"/>
        </w:rPr>
        <w:t xml:space="preserve"> </w:t>
      </w:r>
      <w:r w:rsidRPr="007D7FB7">
        <w:rPr>
          <w:sz w:val="24"/>
          <w:szCs w:val="24"/>
        </w:rPr>
        <w:t>материалам,</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отражение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них</w:t>
      </w:r>
      <w:r w:rsidRPr="007D7FB7">
        <w:rPr>
          <w:spacing w:val="1"/>
          <w:sz w:val="24"/>
          <w:szCs w:val="24"/>
        </w:rPr>
        <w:t xml:space="preserve"> </w:t>
      </w:r>
      <w:r w:rsidRPr="007D7FB7">
        <w:rPr>
          <w:sz w:val="24"/>
          <w:szCs w:val="24"/>
        </w:rPr>
        <w:t>степени</w:t>
      </w:r>
      <w:r w:rsidRPr="007D7FB7">
        <w:rPr>
          <w:spacing w:val="1"/>
          <w:sz w:val="24"/>
          <w:szCs w:val="24"/>
        </w:rPr>
        <w:t xml:space="preserve"> </w:t>
      </w:r>
      <w:r w:rsidRPr="007D7FB7">
        <w:rPr>
          <w:sz w:val="24"/>
          <w:szCs w:val="24"/>
        </w:rPr>
        <w:t>достижения</w:t>
      </w:r>
      <w:r w:rsidRPr="007D7FB7">
        <w:rPr>
          <w:spacing w:val="1"/>
          <w:sz w:val="24"/>
          <w:szCs w:val="24"/>
        </w:rPr>
        <w:t xml:space="preserve"> </w:t>
      </w:r>
      <w:r w:rsidRPr="007D7FB7">
        <w:rPr>
          <w:sz w:val="24"/>
          <w:szCs w:val="24"/>
        </w:rPr>
        <w:t>планируемых</w:t>
      </w:r>
      <w:r w:rsidRPr="007D7FB7">
        <w:rPr>
          <w:spacing w:val="1"/>
          <w:sz w:val="24"/>
          <w:szCs w:val="24"/>
        </w:rPr>
        <w:t xml:space="preserve"> </w:t>
      </w:r>
      <w:r w:rsidRPr="007D7FB7">
        <w:rPr>
          <w:sz w:val="24"/>
          <w:szCs w:val="24"/>
        </w:rPr>
        <w:t>результатов</w:t>
      </w:r>
      <w:r w:rsidRPr="007D7FB7">
        <w:rPr>
          <w:spacing w:val="-2"/>
          <w:sz w:val="24"/>
          <w:szCs w:val="24"/>
        </w:rPr>
        <w:t xml:space="preserve"> </w:t>
      </w:r>
      <w:r w:rsidRPr="007D7FB7">
        <w:rPr>
          <w:sz w:val="24"/>
          <w:szCs w:val="24"/>
        </w:rPr>
        <w:t>освоения</w:t>
      </w:r>
      <w:r w:rsidRPr="007D7FB7">
        <w:rPr>
          <w:spacing w:val="-2"/>
          <w:sz w:val="24"/>
          <w:szCs w:val="24"/>
        </w:rPr>
        <w:t xml:space="preserve"> </w:t>
      </w:r>
      <w:r w:rsidRPr="007D7FB7">
        <w:rPr>
          <w:sz w:val="24"/>
          <w:szCs w:val="24"/>
        </w:rPr>
        <w:t>примерной</w:t>
      </w:r>
      <w:r w:rsidRPr="007D7FB7">
        <w:rPr>
          <w:spacing w:val="-3"/>
          <w:sz w:val="24"/>
          <w:szCs w:val="24"/>
        </w:rPr>
        <w:t xml:space="preserve"> </w:t>
      </w:r>
      <w:r w:rsidRPr="007D7FB7">
        <w:rPr>
          <w:sz w:val="24"/>
          <w:szCs w:val="24"/>
        </w:rPr>
        <w:t>образовательной</w:t>
      </w:r>
      <w:r w:rsidRPr="007D7FB7">
        <w:rPr>
          <w:spacing w:val="-2"/>
          <w:sz w:val="24"/>
          <w:szCs w:val="24"/>
        </w:rPr>
        <w:t xml:space="preserve"> </w:t>
      </w:r>
      <w:r w:rsidRPr="007D7FB7">
        <w:rPr>
          <w:sz w:val="24"/>
          <w:szCs w:val="24"/>
        </w:rPr>
        <w:t>программы</w:t>
      </w:r>
      <w:r w:rsidRPr="007D7FB7">
        <w:rPr>
          <w:spacing w:val="-2"/>
          <w:sz w:val="24"/>
          <w:szCs w:val="24"/>
        </w:rPr>
        <w:t xml:space="preserve"> </w:t>
      </w:r>
      <w:r w:rsidRPr="007D7FB7">
        <w:rPr>
          <w:sz w:val="24"/>
          <w:szCs w:val="24"/>
        </w:rPr>
        <w:t>начального</w:t>
      </w:r>
      <w:r w:rsidRPr="007D7FB7">
        <w:rPr>
          <w:spacing w:val="-2"/>
          <w:sz w:val="24"/>
          <w:szCs w:val="24"/>
        </w:rPr>
        <w:t xml:space="preserve"> </w:t>
      </w:r>
      <w:r w:rsidRPr="007D7FB7">
        <w:rPr>
          <w:sz w:val="24"/>
          <w:szCs w:val="24"/>
        </w:rPr>
        <w:t>общего</w:t>
      </w:r>
      <w:r w:rsidRPr="007D7FB7">
        <w:rPr>
          <w:spacing w:val="-2"/>
          <w:sz w:val="24"/>
          <w:szCs w:val="24"/>
        </w:rPr>
        <w:t xml:space="preserve"> </w:t>
      </w:r>
      <w:r w:rsidRPr="007D7FB7">
        <w:rPr>
          <w:sz w:val="24"/>
          <w:szCs w:val="24"/>
        </w:rPr>
        <w:t>образования.</w:t>
      </w:r>
    </w:p>
    <w:p w:rsidR="005F240F" w:rsidRPr="007D7FB7" w:rsidRDefault="00680195" w:rsidP="00920F3C">
      <w:pPr>
        <w:pStyle w:val="a1"/>
        <w:ind w:right="-104"/>
      </w:pPr>
      <w:r w:rsidRPr="007D7FB7">
        <w:t>Анализ, интерпретация и оценка отдельных составляющих и портфеля достижений в целом</w:t>
      </w:r>
      <w:r w:rsidRPr="007D7FB7">
        <w:rPr>
          <w:spacing w:val="1"/>
        </w:rPr>
        <w:t xml:space="preserve"> </w:t>
      </w:r>
      <w:r w:rsidRPr="007D7FB7">
        <w:t>ведутся</w:t>
      </w:r>
      <w:r w:rsidRPr="007D7FB7">
        <w:rPr>
          <w:spacing w:val="1"/>
        </w:rPr>
        <w:t xml:space="preserve"> </w:t>
      </w:r>
      <w:r w:rsidRPr="007D7FB7">
        <w:t>с</w:t>
      </w:r>
      <w:r w:rsidRPr="007D7FB7">
        <w:rPr>
          <w:spacing w:val="1"/>
        </w:rPr>
        <w:t xml:space="preserve"> </w:t>
      </w:r>
      <w:r w:rsidRPr="007D7FB7">
        <w:t>позиций</w:t>
      </w:r>
      <w:r w:rsidRPr="007D7FB7">
        <w:rPr>
          <w:spacing w:val="1"/>
        </w:rPr>
        <w:t xml:space="preserve"> </w:t>
      </w:r>
      <w:r w:rsidRPr="007D7FB7">
        <w:t>достижения</w:t>
      </w:r>
      <w:r w:rsidRPr="007D7FB7">
        <w:rPr>
          <w:spacing w:val="1"/>
        </w:rPr>
        <w:t xml:space="preserve"> </w:t>
      </w:r>
      <w:r w:rsidRPr="007D7FB7">
        <w:t>планируемых</w:t>
      </w:r>
      <w:r w:rsidRPr="007D7FB7">
        <w:rPr>
          <w:spacing w:val="1"/>
        </w:rPr>
        <w:t xml:space="preserve"> </w:t>
      </w:r>
      <w:r w:rsidRPr="007D7FB7">
        <w:t>результатов</w:t>
      </w:r>
      <w:r w:rsidRPr="007D7FB7">
        <w:rPr>
          <w:spacing w:val="1"/>
        </w:rPr>
        <w:t xml:space="preserve"> </w:t>
      </w:r>
      <w:r w:rsidRPr="007D7FB7">
        <w:t>с</w:t>
      </w:r>
      <w:r w:rsidRPr="007D7FB7">
        <w:rPr>
          <w:spacing w:val="1"/>
        </w:rPr>
        <w:t xml:space="preserve"> </w:t>
      </w:r>
      <w:r w:rsidRPr="007D7FB7">
        <w:t>учетом</w:t>
      </w:r>
      <w:r w:rsidRPr="007D7FB7">
        <w:rPr>
          <w:spacing w:val="1"/>
        </w:rPr>
        <w:t xml:space="preserve"> </w:t>
      </w:r>
      <w:r w:rsidRPr="007D7FB7">
        <w:t>основных</w:t>
      </w:r>
      <w:r w:rsidRPr="007D7FB7">
        <w:rPr>
          <w:spacing w:val="1"/>
        </w:rPr>
        <w:t xml:space="preserve"> </w:t>
      </w:r>
      <w:r w:rsidRPr="007D7FB7">
        <w:t>результатов</w:t>
      </w:r>
      <w:r w:rsidRPr="007D7FB7">
        <w:rPr>
          <w:spacing w:val="1"/>
        </w:rPr>
        <w:t xml:space="preserve"> </w:t>
      </w:r>
      <w:r w:rsidRPr="007D7FB7">
        <w:t>начального</w:t>
      </w:r>
      <w:r w:rsidRPr="007D7FB7">
        <w:rPr>
          <w:spacing w:val="-1"/>
        </w:rPr>
        <w:t xml:space="preserve"> </w:t>
      </w:r>
      <w:r w:rsidRPr="007D7FB7">
        <w:t>общего образования, закрепленных</w:t>
      </w:r>
      <w:r w:rsidRPr="007D7FB7">
        <w:rPr>
          <w:spacing w:val="1"/>
        </w:rPr>
        <w:t xml:space="preserve"> </w:t>
      </w:r>
      <w:r w:rsidRPr="007D7FB7">
        <w:t>в</w:t>
      </w:r>
      <w:r w:rsidRPr="007D7FB7">
        <w:rPr>
          <w:spacing w:val="-1"/>
        </w:rPr>
        <w:t xml:space="preserve"> </w:t>
      </w:r>
      <w:r w:rsidRPr="007D7FB7">
        <w:t>ФГОС</w:t>
      </w:r>
      <w:r w:rsidRPr="007D7FB7">
        <w:rPr>
          <w:spacing w:val="-1"/>
        </w:rPr>
        <w:t xml:space="preserve"> </w:t>
      </w:r>
      <w:r w:rsidRPr="007D7FB7">
        <w:t>НОО.</w:t>
      </w:r>
    </w:p>
    <w:p w:rsidR="005F240F" w:rsidRPr="007D7FB7" w:rsidRDefault="00680195" w:rsidP="00920F3C">
      <w:pPr>
        <w:pStyle w:val="a1"/>
        <w:ind w:right="-104"/>
      </w:pPr>
      <w:r w:rsidRPr="007D7FB7">
        <w:t>Оценка</w:t>
      </w:r>
      <w:r w:rsidRPr="007D7FB7">
        <w:rPr>
          <w:spacing w:val="1"/>
        </w:rPr>
        <w:t xml:space="preserve"> </w:t>
      </w:r>
      <w:r w:rsidRPr="007D7FB7">
        <w:t>как</w:t>
      </w:r>
      <w:r w:rsidRPr="007D7FB7">
        <w:rPr>
          <w:spacing w:val="1"/>
        </w:rPr>
        <w:t xml:space="preserve"> </w:t>
      </w:r>
      <w:r w:rsidRPr="007D7FB7">
        <w:t>отдельных</w:t>
      </w:r>
      <w:r w:rsidRPr="007D7FB7">
        <w:rPr>
          <w:spacing w:val="1"/>
        </w:rPr>
        <w:t xml:space="preserve"> </w:t>
      </w:r>
      <w:r w:rsidRPr="007D7FB7">
        <w:t>составляющих,</w:t>
      </w:r>
      <w:r w:rsidRPr="007D7FB7">
        <w:rPr>
          <w:spacing w:val="1"/>
        </w:rPr>
        <w:t xml:space="preserve"> </w:t>
      </w:r>
      <w:r w:rsidRPr="007D7FB7">
        <w:t>так</w:t>
      </w:r>
      <w:r w:rsidRPr="007D7FB7">
        <w:rPr>
          <w:spacing w:val="1"/>
        </w:rPr>
        <w:t xml:space="preserve"> </w:t>
      </w:r>
      <w:r w:rsidRPr="007D7FB7">
        <w:t>и</w:t>
      </w:r>
      <w:r w:rsidRPr="007D7FB7">
        <w:rPr>
          <w:spacing w:val="1"/>
        </w:rPr>
        <w:t xml:space="preserve"> </w:t>
      </w:r>
      <w:r w:rsidRPr="007D7FB7">
        <w:t>портфеля</w:t>
      </w:r>
      <w:r w:rsidRPr="007D7FB7">
        <w:rPr>
          <w:spacing w:val="1"/>
        </w:rPr>
        <w:t xml:space="preserve"> </w:t>
      </w:r>
      <w:r w:rsidRPr="007D7FB7">
        <w:t>достижений</w:t>
      </w:r>
      <w:r w:rsidRPr="007D7FB7">
        <w:rPr>
          <w:spacing w:val="1"/>
        </w:rPr>
        <w:t xml:space="preserve"> </w:t>
      </w:r>
      <w:r w:rsidRPr="007D7FB7">
        <w:t>в</w:t>
      </w:r>
      <w:r w:rsidRPr="007D7FB7">
        <w:rPr>
          <w:spacing w:val="1"/>
        </w:rPr>
        <w:t xml:space="preserve"> </w:t>
      </w:r>
      <w:r w:rsidRPr="007D7FB7">
        <w:t>целом</w:t>
      </w:r>
      <w:r w:rsidRPr="007D7FB7">
        <w:rPr>
          <w:spacing w:val="1"/>
        </w:rPr>
        <w:t xml:space="preserve"> </w:t>
      </w:r>
      <w:r w:rsidRPr="007D7FB7">
        <w:t>ведется</w:t>
      </w:r>
      <w:r w:rsidRPr="007D7FB7">
        <w:rPr>
          <w:spacing w:val="1"/>
        </w:rPr>
        <w:t xml:space="preserve"> </w:t>
      </w:r>
      <w:r w:rsidRPr="007D7FB7">
        <w:t>на</w:t>
      </w:r>
      <w:r w:rsidRPr="007D7FB7">
        <w:rPr>
          <w:spacing w:val="-57"/>
        </w:rPr>
        <w:t xml:space="preserve"> </w:t>
      </w:r>
      <w:r w:rsidRPr="007D7FB7">
        <w:t>критериальной</w:t>
      </w:r>
      <w:r w:rsidRPr="007D7FB7">
        <w:rPr>
          <w:spacing w:val="1"/>
        </w:rPr>
        <w:t xml:space="preserve"> </w:t>
      </w:r>
      <w:r w:rsidRPr="007D7FB7">
        <w:t>основе,</w:t>
      </w:r>
      <w:r w:rsidRPr="007D7FB7">
        <w:rPr>
          <w:spacing w:val="1"/>
        </w:rPr>
        <w:t xml:space="preserve"> </w:t>
      </w:r>
      <w:r w:rsidRPr="007D7FB7">
        <w:t>поэтому портфели</w:t>
      </w:r>
      <w:r w:rsidRPr="007D7FB7">
        <w:rPr>
          <w:spacing w:val="1"/>
        </w:rPr>
        <w:t xml:space="preserve"> </w:t>
      </w:r>
      <w:r w:rsidRPr="007D7FB7">
        <w:t>достижений</w:t>
      </w:r>
      <w:r w:rsidRPr="007D7FB7">
        <w:rPr>
          <w:spacing w:val="1"/>
        </w:rPr>
        <w:t xml:space="preserve"> </w:t>
      </w:r>
      <w:r w:rsidRPr="007D7FB7">
        <w:t>должны</w:t>
      </w:r>
      <w:r w:rsidRPr="007D7FB7">
        <w:rPr>
          <w:spacing w:val="1"/>
        </w:rPr>
        <w:t xml:space="preserve"> </w:t>
      </w:r>
      <w:r w:rsidRPr="007D7FB7">
        <w:t>сопровождаться</w:t>
      </w:r>
      <w:r w:rsidRPr="007D7FB7">
        <w:rPr>
          <w:spacing w:val="1"/>
        </w:rPr>
        <w:t xml:space="preserve"> </w:t>
      </w:r>
      <w:r w:rsidRPr="007D7FB7">
        <w:t>специальными</w:t>
      </w:r>
      <w:r w:rsidRPr="007D7FB7">
        <w:rPr>
          <w:spacing w:val="1"/>
        </w:rPr>
        <w:t xml:space="preserve"> </w:t>
      </w:r>
      <w:r w:rsidRPr="007D7FB7">
        <w:t>документами,</w:t>
      </w:r>
      <w:r w:rsidRPr="007D7FB7">
        <w:rPr>
          <w:spacing w:val="1"/>
        </w:rPr>
        <w:t xml:space="preserve"> </w:t>
      </w:r>
      <w:r w:rsidRPr="007D7FB7">
        <w:t>в</w:t>
      </w:r>
      <w:r w:rsidRPr="007D7FB7">
        <w:rPr>
          <w:spacing w:val="1"/>
        </w:rPr>
        <w:t xml:space="preserve"> </w:t>
      </w:r>
      <w:r w:rsidRPr="007D7FB7">
        <w:t>которых</w:t>
      </w:r>
      <w:r w:rsidRPr="007D7FB7">
        <w:rPr>
          <w:spacing w:val="1"/>
        </w:rPr>
        <w:t xml:space="preserve"> </w:t>
      </w:r>
      <w:r w:rsidRPr="007D7FB7">
        <w:t>описаны</w:t>
      </w:r>
      <w:r w:rsidRPr="007D7FB7">
        <w:rPr>
          <w:spacing w:val="1"/>
        </w:rPr>
        <w:t xml:space="preserve"> </w:t>
      </w:r>
      <w:r w:rsidRPr="007D7FB7">
        <w:t>состав</w:t>
      </w:r>
      <w:r w:rsidRPr="007D7FB7">
        <w:rPr>
          <w:spacing w:val="1"/>
        </w:rPr>
        <w:t xml:space="preserve"> </w:t>
      </w:r>
      <w:r w:rsidRPr="007D7FB7">
        <w:t>портфеля</w:t>
      </w:r>
      <w:r w:rsidRPr="007D7FB7">
        <w:rPr>
          <w:spacing w:val="1"/>
        </w:rPr>
        <w:t xml:space="preserve"> </w:t>
      </w:r>
      <w:r w:rsidRPr="007D7FB7">
        <w:t>достижений;</w:t>
      </w:r>
      <w:r w:rsidRPr="007D7FB7">
        <w:rPr>
          <w:spacing w:val="1"/>
        </w:rPr>
        <w:t xml:space="preserve"> </w:t>
      </w:r>
      <w:r w:rsidRPr="007D7FB7">
        <w:t>критерии, на основе которых</w:t>
      </w:r>
      <w:r w:rsidRPr="007D7FB7">
        <w:rPr>
          <w:spacing w:val="1"/>
        </w:rPr>
        <w:t xml:space="preserve"> </w:t>
      </w:r>
      <w:r w:rsidRPr="007D7FB7">
        <w:t>оцениваются</w:t>
      </w:r>
      <w:r w:rsidRPr="007D7FB7">
        <w:rPr>
          <w:spacing w:val="1"/>
        </w:rPr>
        <w:t xml:space="preserve"> </w:t>
      </w:r>
      <w:r w:rsidRPr="007D7FB7">
        <w:t>отдельные</w:t>
      </w:r>
      <w:r w:rsidRPr="007D7FB7">
        <w:rPr>
          <w:spacing w:val="1"/>
        </w:rPr>
        <w:t xml:space="preserve"> </w:t>
      </w:r>
      <w:r w:rsidRPr="007D7FB7">
        <w:t>работы,</w:t>
      </w:r>
      <w:r w:rsidRPr="007D7FB7">
        <w:rPr>
          <w:spacing w:val="1"/>
        </w:rPr>
        <w:t xml:space="preserve"> </w:t>
      </w:r>
      <w:r w:rsidRPr="007D7FB7">
        <w:t>и</w:t>
      </w:r>
      <w:r w:rsidRPr="007D7FB7">
        <w:rPr>
          <w:spacing w:val="1"/>
        </w:rPr>
        <w:t xml:space="preserve"> </w:t>
      </w:r>
      <w:r w:rsidRPr="007D7FB7">
        <w:t>вклад</w:t>
      </w:r>
      <w:r w:rsidRPr="007D7FB7">
        <w:rPr>
          <w:spacing w:val="1"/>
        </w:rPr>
        <w:t xml:space="preserve"> </w:t>
      </w:r>
      <w:r w:rsidRPr="007D7FB7">
        <w:t>каждой</w:t>
      </w:r>
      <w:r w:rsidRPr="007D7FB7">
        <w:rPr>
          <w:spacing w:val="1"/>
        </w:rPr>
        <w:t xml:space="preserve"> </w:t>
      </w:r>
      <w:r w:rsidRPr="007D7FB7">
        <w:t>работы</w:t>
      </w:r>
      <w:r w:rsidRPr="007D7FB7">
        <w:rPr>
          <w:spacing w:val="1"/>
        </w:rPr>
        <w:t xml:space="preserve"> </w:t>
      </w:r>
      <w:r w:rsidRPr="007D7FB7">
        <w:t>в</w:t>
      </w:r>
      <w:r w:rsidRPr="007D7FB7">
        <w:rPr>
          <w:spacing w:val="1"/>
        </w:rPr>
        <w:t xml:space="preserve"> </w:t>
      </w:r>
      <w:r w:rsidRPr="007D7FB7">
        <w:t>накопленную</w:t>
      </w:r>
      <w:r w:rsidRPr="007D7FB7">
        <w:rPr>
          <w:spacing w:val="1"/>
        </w:rPr>
        <w:t xml:space="preserve"> </w:t>
      </w:r>
      <w:r w:rsidRPr="007D7FB7">
        <w:t>оценку</w:t>
      </w:r>
      <w:r w:rsidRPr="007D7FB7">
        <w:rPr>
          <w:spacing w:val="1"/>
        </w:rPr>
        <w:t xml:space="preserve"> </w:t>
      </w:r>
      <w:r w:rsidRPr="007D7FB7">
        <w:t>выпускника.</w:t>
      </w:r>
      <w:r w:rsidRPr="007D7FB7">
        <w:rPr>
          <w:spacing w:val="1"/>
        </w:rPr>
        <w:t xml:space="preserve"> </w:t>
      </w:r>
      <w:r w:rsidRPr="007D7FB7">
        <w:lastRenderedPageBreak/>
        <w:t>Критерии</w:t>
      </w:r>
      <w:r w:rsidRPr="007D7FB7">
        <w:rPr>
          <w:spacing w:val="1"/>
        </w:rPr>
        <w:t xml:space="preserve"> </w:t>
      </w:r>
      <w:r w:rsidRPr="007D7FB7">
        <w:t>оценки</w:t>
      </w:r>
      <w:r w:rsidRPr="007D7FB7">
        <w:rPr>
          <w:spacing w:val="1"/>
        </w:rPr>
        <w:t xml:space="preserve"> </w:t>
      </w:r>
      <w:r w:rsidRPr="007D7FB7">
        <w:t>отдельных</w:t>
      </w:r>
      <w:r w:rsidRPr="007D7FB7">
        <w:rPr>
          <w:spacing w:val="1"/>
        </w:rPr>
        <w:t xml:space="preserve"> </w:t>
      </w:r>
      <w:r w:rsidRPr="007D7FB7">
        <w:t>составляющих</w:t>
      </w:r>
      <w:r w:rsidRPr="007D7FB7">
        <w:rPr>
          <w:spacing w:val="1"/>
        </w:rPr>
        <w:t xml:space="preserve"> </w:t>
      </w:r>
      <w:r w:rsidRPr="007D7FB7">
        <w:t>портфеля</w:t>
      </w:r>
      <w:r w:rsidRPr="007D7FB7">
        <w:rPr>
          <w:spacing w:val="1"/>
        </w:rPr>
        <w:t xml:space="preserve"> </w:t>
      </w:r>
      <w:r w:rsidRPr="007D7FB7">
        <w:t>достижений</w:t>
      </w:r>
      <w:r w:rsidRPr="007D7FB7">
        <w:rPr>
          <w:spacing w:val="1"/>
        </w:rPr>
        <w:t xml:space="preserve"> </w:t>
      </w:r>
      <w:r w:rsidRPr="007D7FB7">
        <w:t>могут</w:t>
      </w:r>
      <w:r w:rsidRPr="007D7FB7">
        <w:rPr>
          <w:spacing w:val="1"/>
        </w:rPr>
        <w:t xml:space="preserve"> </w:t>
      </w:r>
      <w:r w:rsidRPr="007D7FB7">
        <w:t>полностью</w:t>
      </w:r>
      <w:r w:rsidRPr="007D7FB7">
        <w:rPr>
          <w:spacing w:val="1"/>
        </w:rPr>
        <w:t xml:space="preserve"> </w:t>
      </w:r>
      <w:r w:rsidRPr="007D7FB7">
        <w:t>соответствовать рекомендуемым или быть адаптированы учителем применительно к особенностям</w:t>
      </w:r>
      <w:r w:rsidRPr="007D7FB7">
        <w:rPr>
          <w:spacing w:val="-57"/>
        </w:rPr>
        <w:t xml:space="preserve"> </w:t>
      </w:r>
      <w:r w:rsidRPr="007D7FB7">
        <w:t>образовательной</w:t>
      </w:r>
      <w:r w:rsidRPr="007D7FB7">
        <w:rPr>
          <w:spacing w:val="-1"/>
        </w:rPr>
        <w:t xml:space="preserve"> </w:t>
      </w:r>
      <w:r w:rsidRPr="007D7FB7">
        <w:t>программы и контингента</w:t>
      </w:r>
      <w:r w:rsidRPr="007D7FB7">
        <w:rPr>
          <w:spacing w:val="-1"/>
        </w:rPr>
        <w:t xml:space="preserve"> </w:t>
      </w:r>
      <w:r w:rsidRPr="007D7FB7">
        <w:t>детей.</w:t>
      </w:r>
    </w:p>
    <w:p w:rsidR="005F240F" w:rsidRPr="007D7FB7" w:rsidRDefault="00680195" w:rsidP="00920F3C">
      <w:pPr>
        <w:pStyle w:val="a1"/>
        <w:ind w:right="-104"/>
      </w:pPr>
      <w:r w:rsidRPr="007D7FB7">
        <w:t>При</w:t>
      </w:r>
      <w:r w:rsidRPr="007D7FB7">
        <w:rPr>
          <w:spacing w:val="1"/>
        </w:rPr>
        <w:t xml:space="preserve"> </w:t>
      </w:r>
      <w:r w:rsidRPr="007D7FB7">
        <w:t>адаптации</w:t>
      </w:r>
      <w:r w:rsidRPr="007D7FB7">
        <w:rPr>
          <w:spacing w:val="1"/>
        </w:rPr>
        <w:t xml:space="preserve"> </w:t>
      </w:r>
      <w:r w:rsidRPr="007D7FB7">
        <w:t>критериев</w:t>
      </w:r>
      <w:r w:rsidRPr="007D7FB7">
        <w:rPr>
          <w:spacing w:val="1"/>
        </w:rPr>
        <w:t xml:space="preserve"> </w:t>
      </w:r>
      <w:r w:rsidRPr="007D7FB7">
        <w:t>целесообразно</w:t>
      </w:r>
      <w:r w:rsidRPr="007D7FB7">
        <w:rPr>
          <w:spacing w:val="1"/>
        </w:rPr>
        <w:t xml:space="preserve"> </w:t>
      </w:r>
      <w:r w:rsidRPr="007D7FB7">
        <w:t>соотносить</w:t>
      </w:r>
      <w:r w:rsidRPr="007D7FB7">
        <w:rPr>
          <w:spacing w:val="1"/>
        </w:rPr>
        <w:t xml:space="preserve"> </w:t>
      </w:r>
      <w:r w:rsidRPr="007D7FB7">
        <w:t>их</w:t>
      </w:r>
      <w:r w:rsidRPr="007D7FB7">
        <w:rPr>
          <w:spacing w:val="1"/>
        </w:rPr>
        <w:t xml:space="preserve"> </w:t>
      </w:r>
      <w:r w:rsidRPr="007D7FB7">
        <w:t>с</w:t>
      </w:r>
      <w:r w:rsidRPr="007D7FB7">
        <w:rPr>
          <w:spacing w:val="1"/>
        </w:rPr>
        <w:t xml:space="preserve"> </w:t>
      </w:r>
      <w:r w:rsidRPr="007D7FB7">
        <w:t>критериями</w:t>
      </w:r>
      <w:r w:rsidRPr="007D7FB7">
        <w:rPr>
          <w:spacing w:val="1"/>
        </w:rPr>
        <w:t xml:space="preserve"> </w:t>
      </w:r>
      <w:r w:rsidRPr="007D7FB7">
        <w:t>и</w:t>
      </w:r>
      <w:r w:rsidRPr="007D7FB7">
        <w:rPr>
          <w:spacing w:val="1"/>
        </w:rPr>
        <w:t xml:space="preserve"> </w:t>
      </w:r>
      <w:r w:rsidRPr="007D7FB7">
        <w:t>нормами,</w:t>
      </w:r>
      <w:r w:rsidRPr="007D7FB7">
        <w:rPr>
          <w:spacing w:val="-57"/>
        </w:rPr>
        <w:t xml:space="preserve"> </w:t>
      </w:r>
      <w:r w:rsidRPr="007D7FB7">
        <w:t>представленными</w:t>
      </w:r>
      <w:r w:rsidRPr="007D7FB7">
        <w:rPr>
          <w:spacing w:val="1"/>
        </w:rPr>
        <w:t xml:space="preserve"> </w:t>
      </w:r>
      <w:r w:rsidRPr="007D7FB7">
        <w:t>в</w:t>
      </w:r>
      <w:r w:rsidRPr="007D7FB7">
        <w:rPr>
          <w:spacing w:val="1"/>
        </w:rPr>
        <w:t xml:space="preserve"> </w:t>
      </w:r>
      <w:r w:rsidRPr="007D7FB7">
        <w:t>примерах</w:t>
      </w:r>
      <w:r w:rsidRPr="007D7FB7">
        <w:rPr>
          <w:spacing w:val="1"/>
        </w:rPr>
        <w:t xml:space="preserve"> </w:t>
      </w:r>
      <w:r w:rsidRPr="007D7FB7">
        <w:t>инструментария</w:t>
      </w:r>
      <w:r w:rsidRPr="007D7FB7">
        <w:rPr>
          <w:spacing w:val="1"/>
        </w:rPr>
        <w:t xml:space="preserve"> </w:t>
      </w:r>
      <w:r w:rsidRPr="007D7FB7">
        <w:t>для</w:t>
      </w:r>
      <w:r w:rsidRPr="007D7FB7">
        <w:rPr>
          <w:spacing w:val="1"/>
        </w:rPr>
        <w:t xml:space="preserve"> </w:t>
      </w:r>
      <w:r w:rsidRPr="007D7FB7">
        <w:t>итоговой</w:t>
      </w:r>
      <w:r w:rsidRPr="007D7FB7">
        <w:rPr>
          <w:spacing w:val="1"/>
        </w:rPr>
        <w:t xml:space="preserve"> </w:t>
      </w:r>
      <w:r w:rsidRPr="007D7FB7">
        <w:t>оценки</w:t>
      </w:r>
      <w:r w:rsidRPr="007D7FB7">
        <w:rPr>
          <w:spacing w:val="1"/>
        </w:rPr>
        <w:t xml:space="preserve"> </w:t>
      </w:r>
      <w:r w:rsidRPr="007D7FB7">
        <w:t>достижения</w:t>
      </w:r>
      <w:r w:rsidRPr="007D7FB7">
        <w:rPr>
          <w:spacing w:val="1"/>
        </w:rPr>
        <w:t xml:space="preserve"> </w:t>
      </w:r>
      <w:r w:rsidRPr="007D7FB7">
        <w:t>планируемых</w:t>
      </w:r>
      <w:r w:rsidRPr="007D7FB7">
        <w:rPr>
          <w:spacing w:val="-57"/>
        </w:rPr>
        <w:t xml:space="preserve"> </w:t>
      </w:r>
      <w:r w:rsidRPr="007D7FB7">
        <w:t>результатов,</w:t>
      </w:r>
      <w:r w:rsidRPr="007D7FB7">
        <w:rPr>
          <w:spacing w:val="-1"/>
        </w:rPr>
        <w:t xml:space="preserve"> </w:t>
      </w:r>
      <w:r w:rsidRPr="007D7FB7">
        <w:t>естественно,</w:t>
      </w:r>
      <w:r w:rsidRPr="007D7FB7">
        <w:rPr>
          <w:spacing w:val="-1"/>
        </w:rPr>
        <w:t xml:space="preserve"> </w:t>
      </w:r>
      <w:r w:rsidRPr="007D7FB7">
        <w:t>спроецировав</w:t>
      </w:r>
      <w:r w:rsidRPr="007D7FB7">
        <w:rPr>
          <w:spacing w:val="-2"/>
        </w:rPr>
        <w:t xml:space="preserve"> </w:t>
      </w:r>
      <w:r w:rsidRPr="007D7FB7">
        <w:t>их</w:t>
      </w:r>
      <w:r w:rsidRPr="007D7FB7">
        <w:rPr>
          <w:spacing w:val="-2"/>
        </w:rPr>
        <w:t xml:space="preserve"> </w:t>
      </w:r>
      <w:r w:rsidRPr="007D7FB7">
        <w:t>предварительно</w:t>
      </w:r>
      <w:r w:rsidRPr="007D7FB7">
        <w:rPr>
          <w:spacing w:val="-1"/>
        </w:rPr>
        <w:t xml:space="preserve"> </w:t>
      </w:r>
      <w:r w:rsidRPr="007D7FB7">
        <w:t>на</w:t>
      </w:r>
      <w:r w:rsidRPr="007D7FB7">
        <w:rPr>
          <w:spacing w:val="-2"/>
        </w:rPr>
        <w:t xml:space="preserve"> </w:t>
      </w:r>
      <w:r w:rsidRPr="007D7FB7">
        <w:t>данный</w:t>
      </w:r>
      <w:r w:rsidRPr="007D7FB7">
        <w:rPr>
          <w:spacing w:val="-3"/>
        </w:rPr>
        <w:t xml:space="preserve"> </w:t>
      </w:r>
      <w:r w:rsidRPr="007D7FB7">
        <w:t>этап обучения.</w:t>
      </w:r>
    </w:p>
    <w:p w:rsidR="005F240F" w:rsidRPr="007D7FB7" w:rsidRDefault="00680195" w:rsidP="00920F3C">
      <w:pPr>
        <w:pStyle w:val="a1"/>
        <w:ind w:right="-104"/>
      </w:pPr>
      <w:r w:rsidRPr="007D7FB7">
        <w:t>По результатам оценки, которая формируется на основе материалов портфеля достижений,</w:t>
      </w:r>
      <w:r w:rsidRPr="007D7FB7">
        <w:rPr>
          <w:spacing w:val="1"/>
        </w:rPr>
        <w:t xml:space="preserve"> </w:t>
      </w:r>
      <w:r w:rsidRPr="007D7FB7">
        <w:t>делаются</w:t>
      </w:r>
      <w:r w:rsidRPr="007D7FB7">
        <w:rPr>
          <w:spacing w:val="-1"/>
        </w:rPr>
        <w:t xml:space="preserve"> </w:t>
      </w:r>
      <w:r w:rsidRPr="007D7FB7">
        <w:t>выводы:</w:t>
      </w:r>
    </w:p>
    <w:p w:rsidR="005F240F" w:rsidRPr="007D7FB7" w:rsidRDefault="00680195" w:rsidP="007C0CB7">
      <w:pPr>
        <w:pStyle w:val="a7"/>
        <w:numPr>
          <w:ilvl w:val="0"/>
          <w:numId w:val="8"/>
        </w:numPr>
        <w:tabs>
          <w:tab w:val="left" w:pos="1542"/>
        </w:tabs>
        <w:ind w:right="-104" w:firstLine="708"/>
        <w:rPr>
          <w:sz w:val="24"/>
          <w:szCs w:val="24"/>
        </w:rPr>
      </w:pPr>
      <w:r w:rsidRPr="007D7FB7">
        <w:rPr>
          <w:sz w:val="24"/>
          <w:szCs w:val="24"/>
        </w:rPr>
        <w:t>о</w:t>
      </w:r>
      <w:r w:rsidRPr="007D7FB7">
        <w:rPr>
          <w:spacing w:val="1"/>
          <w:sz w:val="24"/>
          <w:szCs w:val="24"/>
        </w:rPr>
        <w:t xml:space="preserve"> </w:t>
      </w:r>
      <w:r w:rsidRPr="007D7FB7">
        <w:rPr>
          <w:sz w:val="24"/>
          <w:szCs w:val="24"/>
        </w:rPr>
        <w:t>сформированности</w:t>
      </w:r>
      <w:r w:rsidRPr="007D7FB7">
        <w:rPr>
          <w:spacing w:val="1"/>
          <w:sz w:val="24"/>
          <w:szCs w:val="24"/>
        </w:rPr>
        <w:t xml:space="preserve"> </w:t>
      </w:r>
      <w:r w:rsidRPr="007D7FB7">
        <w:rPr>
          <w:sz w:val="24"/>
          <w:szCs w:val="24"/>
        </w:rPr>
        <w:t>у</w:t>
      </w:r>
      <w:r w:rsidRPr="007D7FB7">
        <w:rPr>
          <w:spacing w:val="1"/>
          <w:sz w:val="24"/>
          <w:szCs w:val="24"/>
        </w:rPr>
        <w:t xml:space="preserve"> </w:t>
      </w:r>
      <w:r w:rsidRPr="007D7FB7">
        <w:rPr>
          <w:sz w:val="24"/>
          <w:szCs w:val="24"/>
        </w:rPr>
        <w:t>обучающегося</w:t>
      </w:r>
      <w:r w:rsidRPr="007D7FB7">
        <w:rPr>
          <w:spacing w:val="1"/>
          <w:sz w:val="24"/>
          <w:szCs w:val="24"/>
        </w:rPr>
        <w:t xml:space="preserve"> </w:t>
      </w:r>
      <w:r w:rsidRPr="007D7FB7">
        <w:rPr>
          <w:sz w:val="24"/>
          <w:szCs w:val="24"/>
        </w:rPr>
        <w:t>универсальных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предметных</w:t>
      </w:r>
      <w:r w:rsidRPr="007D7FB7">
        <w:rPr>
          <w:spacing w:val="1"/>
          <w:sz w:val="24"/>
          <w:szCs w:val="24"/>
        </w:rPr>
        <w:t xml:space="preserve"> </w:t>
      </w:r>
      <w:r w:rsidRPr="007D7FB7">
        <w:rPr>
          <w:sz w:val="24"/>
          <w:szCs w:val="24"/>
        </w:rPr>
        <w:t>способов</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а</w:t>
      </w:r>
      <w:r w:rsidRPr="007D7FB7">
        <w:rPr>
          <w:spacing w:val="1"/>
          <w:sz w:val="24"/>
          <w:szCs w:val="24"/>
        </w:rPr>
        <w:t xml:space="preserve"> </w:t>
      </w:r>
      <w:r w:rsidRPr="007D7FB7">
        <w:rPr>
          <w:sz w:val="24"/>
          <w:szCs w:val="24"/>
        </w:rPr>
        <w:t>также</w:t>
      </w:r>
      <w:r w:rsidRPr="007D7FB7">
        <w:rPr>
          <w:spacing w:val="1"/>
          <w:sz w:val="24"/>
          <w:szCs w:val="24"/>
        </w:rPr>
        <w:t xml:space="preserve"> </w:t>
      </w:r>
      <w:r w:rsidRPr="007D7FB7">
        <w:rPr>
          <w:sz w:val="24"/>
          <w:szCs w:val="24"/>
        </w:rPr>
        <w:t>опорной</w:t>
      </w:r>
      <w:r w:rsidRPr="007D7FB7">
        <w:rPr>
          <w:spacing w:val="1"/>
          <w:sz w:val="24"/>
          <w:szCs w:val="24"/>
        </w:rPr>
        <w:t xml:space="preserve"> </w:t>
      </w:r>
      <w:r w:rsidRPr="007D7FB7">
        <w:rPr>
          <w:sz w:val="24"/>
          <w:szCs w:val="24"/>
        </w:rPr>
        <w:t>системы</w:t>
      </w:r>
      <w:r w:rsidRPr="007D7FB7">
        <w:rPr>
          <w:spacing w:val="1"/>
          <w:sz w:val="24"/>
          <w:szCs w:val="24"/>
        </w:rPr>
        <w:t xml:space="preserve"> </w:t>
      </w:r>
      <w:r w:rsidRPr="007D7FB7">
        <w:rPr>
          <w:sz w:val="24"/>
          <w:szCs w:val="24"/>
        </w:rPr>
        <w:t>знаний,</w:t>
      </w:r>
      <w:r w:rsidRPr="007D7FB7">
        <w:rPr>
          <w:spacing w:val="1"/>
          <w:sz w:val="24"/>
          <w:szCs w:val="24"/>
        </w:rPr>
        <w:t xml:space="preserve"> </w:t>
      </w:r>
      <w:r w:rsidRPr="007D7FB7">
        <w:rPr>
          <w:sz w:val="24"/>
          <w:szCs w:val="24"/>
        </w:rPr>
        <w:t>обеспечивающих</w:t>
      </w:r>
      <w:r w:rsidRPr="007D7FB7">
        <w:rPr>
          <w:spacing w:val="1"/>
          <w:sz w:val="24"/>
          <w:szCs w:val="24"/>
        </w:rPr>
        <w:t xml:space="preserve"> </w:t>
      </w:r>
      <w:r w:rsidRPr="007D7FB7">
        <w:rPr>
          <w:sz w:val="24"/>
          <w:szCs w:val="24"/>
        </w:rPr>
        <w:t>ему</w:t>
      </w:r>
      <w:r w:rsidRPr="007D7FB7">
        <w:rPr>
          <w:spacing w:val="1"/>
          <w:sz w:val="24"/>
          <w:szCs w:val="24"/>
        </w:rPr>
        <w:t xml:space="preserve"> </w:t>
      </w:r>
      <w:r w:rsidRPr="007D7FB7">
        <w:rPr>
          <w:sz w:val="24"/>
          <w:szCs w:val="24"/>
        </w:rPr>
        <w:t>возможность</w:t>
      </w:r>
      <w:r w:rsidRPr="007D7FB7">
        <w:rPr>
          <w:spacing w:val="1"/>
          <w:sz w:val="24"/>
          <w:szCs w:val="24"/>
        </w:rPr>
        <w:t xml:space="preserve"> </w:t>
      </w:r>
      <w:r w:rsidRPr="007D7FB7">
        <w:rPr>
          <w:sz w:val="24"/>
          <w:szCs w:val="24"/>
        </w:rPr>
        <w:t>продолжения</w:t>
      </w:r>
      <w:r w:rsidRPr="007D7FB7">
        <w:rPr>
          <w:spacing w:val="1"/>
          <w:sz w:val="24"/>
          <w:szCs w:val="24"/>
        </w:rPr>
        <w:t xml:space="preserve"> </w:t>
      </w:r>
      <w:r w:rsidRPr="007D7FB7">
        <w:rPr>
          <w:sz w:val="24"/>
          <w:szCs w:val="24"/>
        </w:rPr>
        <w:t>образования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основной школе;</w:t>
      </w:r>
    </w:p>
    <w:p w:rsidR="005F240F" w:rsidRPr="007D7FB7" w:rsidRDefault="00680195" w:rsidP="007C0CB7">
      <w:pPr>
        <w:pStyle w:val="a7"/>
        <w:numPr>
          <w:ilvl w:val="0"/>
          <w:numId w:val="8"/>
        </w:numPr>
        <w:tabs>
          <w:tab w:val="left" w:pos="1542"/>
        </w:tabs>
        <w:ind w:right="-104" w:firstLine="708"/>
        <w:rPr>
          <w:sz w:val="24"/>
          <w:szCs w:val="24"/>
        </w:rPr>
      </w:pPr>
      <w:r w:rsidRPr="007D7FB7">
        <w:rPr>
          <w:sz w:val="24"/>
          <w:szCs w:val="24"/>
        </w:rPr>
        <w:t>о</w:t>
      </w:r>
      <w:r w:rsidRPr="007D7FB7">
        <w:rPr>
          <w:spacing w:val="1"/>
          <w:sz w:val="24"/>
          <w:szCs w:val="24"/>
        </w:rPr>
        <w:t xml:space="preserve"> </w:t>
      </w:r>
      <w:r w:rsidRPr="007D7FB7">
        <w:rPr>
          <w:sz w:val="24"/>
          <w:szCs w:val="24"/>
        </w:rPr>
        <w:t>сформированности</w:t>
      </w:r>
      <w:r w:rsidRPr="007D7FB7">
        <w:rPr>
          <w:spacing w:val="1"/>
          <w:sz w:val="24"/>
          <w:szCs w:val="24"/>
        </w:rPr>
        <w:t xml:space="preserve"> </w:t>
      </w:r>
      <w:r w:rsidRPr="007D7FB7">
        <w:rPr>
          <w:sz w:val="24"/>
          <w:szCs w:val="24"/>
        </w:rPr>
        <w:t>основ</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учиться,</w:t>
      </w:r>
      <w:r w:rsidRPr="007D7FB7">
        <w:rPr>
          <w:spacing w:val="1"/>
          <w:sz w:val="24"/>
          <w:szCs w:val="24"/>
        </w:rPr>
        <w:t xml:space="preserve"> </w:t>
      </w:r>
      <w:r w:rsidRPr="007D7FB7">
        <w:rPr>
          <w:sz w:val="24"/>
          <w:szCs w:val="24"/>
        </w:rPr>
        <w:t>понимаемой</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способность</w:t>
      </w:r>
      <w:r w:rsidRPr="007D7FB7">
        <w:rPr>
          <w:spacing w:val="1"/>
          <w:sz w:val="24"/>
          <w:szCs w:val="24"/>
        </w:rPr>
        <w:t xml:space="preserve"> </w:t>
      </w:r>
      <w:r w:rsidRPr="007D7FB7">
        <w:rPr>
          <w:sz w:val="24"/>
          <w:szCs w:val="24"/>
        </w:rPr>
        <w:t>к</w:t>
      </w:r>
      <w:r w:rsidRPr="007D7FB7">
        <w:rPr>
          <w:spacing w:val="-57"/>
          <w:sz w:val="24"/>
          <w:szCs w:val="24"/>
        </w:rPr>
        <w:t xml:space="preserve"> </w:t>
      </w:r>
      <w:r w:rsidRPr="007D7FB7">
        <w:rPr>
          <w:sz w:val="24"/>
          <w:szCs w:val="24"/>
        </w:rPr>
        <w:t>самоорганизации с целью постановки и решения учебно­познавательных и учебно­практических</w:t>
      </w:r>
      <w:r w:rsidRPr="007D7FB7">
        <w:rPr>
          <w:spacing w:val="1"/>
          <w:sz w:val="24"/>
          <w:szCs w:val="24"/>
        </w:rPr>
        <w:t xml:space="preserve"> </w:t>
      </w:r>
      <w:r w:rsidRPr="007D7FB7">
        <w:rPr>
          <w:sz w:val="24"/>
          <w:szCs w:val="24"/>
        </w:rPr>
        <w:t>задач;</w:t>
      </w:r>
    </w:p>
    <w:p w:rsidR="005F240F" w:rsidRPr="007D7FB7" w:rsidRDefault="00680195" w:rsidP="007C0CB7">
      <w:pPr>
        <w:pStyle w:val="a7"/>
        <w:numPr>
          <w:ilvl w:val="0"/>
          <w:numId w:val="8"/>
        </w:numPr>
        <w:tabs>
          <w:tab w:val="left" w:pos="1541"/>
          <w:tab w:val="left" w:pos="1542"/>
          <w:tab w:val="left" w:pos="2016"/>
          <w:tab w:val="left" w:pos="3973"/>
          <w:tab w:val="left" w:pos="5215"/>
          <w:tab w:val="left" w:pos="5561"/>
          <w:tab w:val="left" w:pos="6793"/>
          <w:tab w:val="left" w:pos="7739"/>
          <w:tab w:val="left" w:pos="8875"/>
          <w:tab w:val="left" w:pos="10072"/>
        </w:tabs>
        <w:ind w:right="-104" w:firstLine="708"/>
        <w:rPr>
          <w:sz w:val="24"/>
          <w:szCs w:val="24"/>
        </w:rPr>
      </w:pPr>
      <w:r w:rsidRPr="007D7FB7">
        <w:rPr>
          <w:sz w:val="24"/>
          <w:szCs w:val="24"/>
        </w:rPr>
        <w:t>об</w:t>
      </w:r>
      <w:r w:rsidRPr="007D7FB7">
        <w:rPr>
          <w:sz w:val="24"/>
          <w:szCs w:val="24"/>
        </w:rPr>
        <w:tab/>
        <w:t>индивидуальном</w:t>
      </w:r>
      <w:r w:rsidRPr="007D7FB7">
        <w:rPr>
          <w:sz w:val="24"/>
          <w:szCs w:val="24"/>
        </w:rPr>
        <w:tab/>
        <w:t>прогрессе</w:t>
      </w:r>
      <w:r w:rsidRPr="007D7FB7">
        <w:rPr>
          <w:sz w:val="24"/>
          <w:szCs w:val="24"/>
        </w:rPr>
        <w:tab/>
        <w:t>в</w:t>
      </w:r>
      <w:r w:rsidRPr="007D7FB7">
        <w:rPr>
          <w:sz w:val="24"/>
          <w:szCs w:val="24"/>
        </w:rPr>
        <w:tab/>
        <w:t>основных</w:t>
      </w:r>
      <w:r w:rsidRPr="007D7FB7">
        <w:rPr>
          <w:sz w:val="24"/>
          <w:szCs w:val="24"/>
        </w:rPr>
        <w:tab/>
        <w:t>сферах</w:t>
      </w:r>
      <w:r w:rsidRPr="007D7FB7">
        <w:rPr>
          <w:sz w:val="24"/>
          <w:szCs w:val="24"/>
        </w:rPr>
        <w:tab/>
        <w:t>развития</w:t>
      </w:r>
      <w:r w:rsidRPr="007D7FB7">
        <w:rPr>
          <w:sz w:val="24"/>
          <w:szCs w:val="24"/>
        </w:rPr>
        <w:tab/>
        <w:t>личности</w:t>
      </w:r>
      <w:r w:rsidRPr="007D7FB7">
        <w:rPr>
          <w:sz w:val="24"/>
          <w:szCs w:val="24"/>
        </w:rPr>
        <w:tab/>
        <w:t>—</w:t>
      </w:r>
      <w:r w:rsidRPr="007D7FB7">
        <w:rPr>
          <w:spacing w:val="-57"/>
          <w:sz w:val="24"/>
          <w:szCs w:val="24"/>
        </w:rPr>
        <w:t xml:space="preserve"> </w:t>
      </w:r>
      <w:r w:rsidRPr="007D7FB7">
        <w:rPr>
          <w:sz w:val="24"/>
          <w:szCs w:val="24"/>
        </w:rPr>
        <w:t>мотивационно­смысловой,</w:t>
      </w:r>
      <w:r w:rsidRPr="007D7FB7">
        <w:rPr>
          <w:spacing w:val="-2"/>
          <w:sz w:val="24"/>
          <w:szCs w:val="24"/>
        </w:rPr>
        <w:t xml:space="preserve"> </w:t>
      </w:r>
      <w:r w:rsidRPr="007D7FB7">
        <w:rPr>
          <w:sz w:val="24"/>
          <w:szCs w:val="24"/>
        </w:rPr>
        <w:t>познавательной,</w:t>
      </w:r>
      <w:r w:rsidRPr="007D7FB7">
        <w:rPr>
          <w:spacing w:val="-1"/>
          <w:sz w:val="24"/>
          <w:szCs w:val="24"/>
        </w:rPr>
        <w:t xml:space="preserve"> </w:t>
      </w:r>
      <w:r w:rsidRPr="007D7FB7">
        <w:rPr>
          <w:sz w:val="24"/>
          <w:szCs w:val="24"/>
        </w:rPr>
        <w:t>эмоциональной,</w:t>
      </w:r>
      <w:r w:rsidRPr="007D7FB7">
        <w:rPr>
          <w:spacing w:val="-1"/>
          <w:sz w:val="24"/>
          <w:szCs w:val="24"/>
        </w:rPr>
        <w:t xml:space="preserve"> </w:t>
      </w:r>
      <w:r w:rsidRPr="007D7FB7">
        <w:rPr>
          <w:sz w:val="24"/>
          <w:szCs w:val="24"/>
        </w:rPr>
        <w:t>волевой</w:t>
      </w:r>
      <w:r w:rsidRPr="007D7FB7">
        <w:rPr>
          <w:spacing w:val="-4"/>
          <w:sz w:val="24"/>
          <w:szCs w:val="24"/>
        </w:rPr>
        <w:t xml:space="preserve"> </w:t>
      </w:r>
      <w:r w:rsidRPr="007D7FB7">
        <w:rPr>
          <w:sz w:val="24"/>
          <w:szCs w:val="24"/>
        </w:rPr>
        <w:t>и</w:t>
      </w:r>
      <w:r w:rsidRPr="007D7FB7">
        <w:rPr>
          <w:spacing w:val="-1"/>
          <w:sz w:val="24"/>
          <w:szCs w:val="24"/>
        </w:rPr>
        <w:t xml:space="preserve"> </w:t>
      </w:r>
      <w:r w:rsidRPr="007D7FB7">
        <w:rPr>
          <w:sz w:val="24"/>
          <w:szCs w:val="24"/>
        </w:rPr>
        <w:t>саморегуляции.</w:t>
      </w:r>
    </w:p>
    <w:p w:rsidR="005F240F" w:rsidRPr="007D7FB7" w:rsidRDefault="005F240F" w:rsidP="00920F3C">
      <w:pPr>
        <w:pStyle w:val="a1"/>
        <w:spacing w:before="11"/>
        <w:ind w:left="0" w:right="-104" w:firstLine="0"/>
      </w:pPr>
    </w:p>
    <w:p w:rsidR="005F240F" w:rsidRPr="007D7FB7" w:rsidRDefault="00680195" w:rsidP="00920F3C">
      <w:pPr>
        <w:pStyle w:val="111"/>
        <w:ind w:right="-104"/>
      </w:pPr>
      <w:r w:rsidRPr="007D7FB7">
        <w:t>Итоговая</w:t>
      </w:r>
      <w:r w:rsidRPr="007D7FB7">
        <w:rPr>
          <w:spacing w:val="-2"/>
        </w:rPr>
        <w:t xml:space="preserve"> </w:t>
      </w:r>
      <w:r w:rsidRPr="007D7FB7">
        <w:t>оценка</w:t>
      </w:r>
      <w:r w:rsidRPr="007D7FB7">
        <w:rPr>
          <w:spacing w:val="-1"/>
        </w:rPr>
        <w:t xml:space="preserve"> </w:t>
      </w:r>
      <w:r w:rsidRPr="007D7FB7">
        <w:t>выпускника</w:t>
      </w:r>
    </w:p>
    <w:p w:rsidR="005F240F" w:rsidRPr="007D7FB7" w:rsidRDefault="00680195" w:rsidP="00920F3C">
      <w:pPr>
        <w:pStyle w:val="a1"/>
        <w:ind w:right="-104"/>
      </w:pPr>
      <w:r w:rsidRPr="007D7FB7">
        <w:t>На</w:t>
      </w:r>
      <w:r w:rsidRPr="007D7FB7">
        <w:rPr>
          <w:spacing w:val="1"/>
        </w:rPr>
        <w:t xml:space="preserve"> </w:t>
      </w:r>
      <w:r w:rsidRPr="007D7FB7">
        <w:t>итоговую</w:t>
      </w:r>
      <w:r w:rsidRPr="007D7FB7">
        <w:rPr>
          <w:spacing w:val="1"/>
        </w:rPr>
        <w:t xml:space="preserve"> </w:t>
      </w:r>
      <w:r w:rsidRPr="007D7FB7">
        <w:t>оценку</w:t>
      </w:r>
      <w:r w:rsidRPr="007D7FB7">
        <w:rPr>
          <w:spacing w:val="1"/>
        </w:rPr>
        <w:t xml:space="preserve"> </w:t>
      </w:r>
      <w:r w:rsidRPr="007D7FB7">
        <w:t>на</w:t>
      </w:r>
      <w:r w:rsidRPr="007D7FB7">
        <w:rPr>
          <w:spacing w:val="1"/>
        </w:rPr>
        <w:t xml:space="preserve"> </w:t>
      </w:r>
      <w:r w:rsidRPr="007D7FB7">
        <w:t>уровне</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результаты</w:t>
      </w:r>
      <w:r w:rsidRPr="007D7FB7">
        <w:rPr>
          <w:spacing w:val="1"/>
        </w:rPr>
        <w:t xml:space="preserve"> </w:t>
      </w:r>
      <w:r w:rsidRPr="007D7FB7">
        <w:t>которой</w:t>
      </w:r>
      <w:r w:rsidRPr="007D7FB7">
        <w:rPr>
          <w:spacing w:val="1"/>
        </w:rPr>
        <w:t xml:space="preserve"> </w:t>
      </w:r>
      <w:r w:rsidRPr="007D7FB7">
        <w:t>используются при принятии решения о возможности (или невозможности) продолжения обучения</w:t>
      </w:r>
      <w:r w:rsidRPr="007D7FB7">
        <w:rPr>
          <w:spacing w:val="1"/>
        </w:rPr>
        <w:t xml:space="preserve"> </w:t>
      </w:r>
      <w:r w:rsidRPr="007D7FB7">
        <w:t>на следующем уровне, выносятся только предметные и метапредметные результаты, планируемых</w:t>
      </w:r>
      <w:r w:rsidRPr="007D7FB7">
        <w:rPr>
          <w:spacing w:val="-57"/>
        </w:rPr>
        <w:t xml:space="preserve"> </w:t>
      </w:r>
      <w:r w:rsidRPr="007D7FB7">
        <w:t>результатов</w:t>
      </w:r>
      <w:r w:rsidRPr="007D7FB7">
        <w:rPr>
          <w:spacing w:val="-1"/>
        </w:rPr>
        <w:t xml:space="preserve"> </w:t>
      </w:r>
      <w:r w:rsidRPr="007D7FB7">
        <w:t>начального общего образования.</w:t>
      </w:r>
    </w:p>
    <w:p w:rsidR="005F240F" w:rsidRPr="007D7FB7" w:rsidRDefault="00680195" w:rsidP="00920F3C">
      <w:pPr>
        <w:pStyle w:val="a1"/>
        <w:ind w:right="-104"/>
      </w:pPr>
      <w:r w:rsidRPr="007D7FB7">
        <w:t>Предметом</w:t>
      </w:r>
      <w:r w:rsidRPr="007D7FB7">
        <w:rPr>
          <w:spacing w:val="1"/>
        </w:rPr>
        <w:t xml:space="preserve"> </w:t>
      </w:r>
      <w:r w:rsidRPr="007D7FB7">
        <w:t>итоговой</w:t>
      </w:r>
      <w:r w:rsidRPr="007D7FB7">
        <w:rPr>
          <w:spacing w:val="1"/>
        </w:rPr>
        <w:t xml:space="preserve"> </w:t>
      </w:r>
      <w:r w:rsidRPr="007D7FB7">
        <w:t>оценки</w:t>
      </w:r>
      <w:r w:rsidRPr="007D7FB7">
        <w:rPr>
          <w:spacing w:val="1"/>
        </w:rPr>
        <w:t xml:space="preserve"> </w:t>
      </w:r>
      <w:r w:rsidRPr="007D7FB7">
        <w:t>является</w:t>
      </w:r>
      <w:r w:rsidRPr="007D7FB7">
        <w:rPr>
          <w:spacing w:val="1"/>
        </w:rPr>
        <w:t xml:space="preserve"> </w:t>
      </w:r>
      <w:r w:rsidRPr="007D7FB7">
        <w:t>способность</w:t>
      </w:r>
      <w:r w:rsidRPr="007D7FB7">
        <w:rPr>
          <w:spacing w:val="1"/>
        </w:rPr>
        <w:t xml:space="preserve"> </w:t>
      </w:r>
      <w:r w:rsidRPr="007D7FB7">
        <w:t>обучающихся</w:t>
      </w:r>
      <w:r w:rsidRPr="007D7FB7">
        <w:rPr>
          <w:spacing w:val="1"/>
        </w:rPr>
        <w:t xml:space="preserve"> </w:t>
      </w:r>
      <w:r w:rsidRPr="007D7FB7">
        <w:t>решать</w:t>
      </w:r>
      <w:r w:rsidRPr="007D7FB7">
        <w:rPr>
          <w:spacing w:val="1"/>
        </w:rPr>
        <w:t xml:space="preserve"> </w:t>
      </w:r>
      <w:r w:rsidRPr="007D7FB7">
        <w:t>учебно­познавательные</w:t>
      </w:r>
      <w:r w:rsidRPr="007D7FB7">
        <w:rPr>
          <w:spacing w:val="1"/>
        </w:rPr>
        <w:t xml:space="preserve"> </w:t>
      </w:r>
      <w:r w:rsidRPr="007D7FB7">
        <w:t>и</w:t>
      </w:r>
      <w:r w:rsidRPr="007D7FB7">
        <w:rPr>
          <w:spacing w:val="1"/>
        </w:rPr>
        <w:t xml:space="preserve"> </w:t>
      </w:r>
      <w:r w:rsidRPr="007D7FB7">
        <w:t>учебно­практические</w:t>
      </w:r>
      <w:r w:rsidRPr="007D7FB7">
        <w:rPr>
          <w:spacing w:val="1"/>
        </w:rPr>
        <w:t xml:space="preserve"> </w:t>
      </w:r>
      <w:r w:rsidRPr="007D7FB7">
        <w:t>задачи,</w:t>
      </w:r>
      <w:r w:rsidRPr="007D7FB7">
        <w:rPr>
          <w:spacing w:val="1"/>
        </w:rPr>
        <w:t xml:space="preserve"> </w:t>
      </w:r>
      <w:r w:rsidRPr="007D7FB7">
        <w:t>построенные</w:t>
      </w:r>
      <w:r w:rsidRPr="007D7FB7">
        <w:rPr>
          <w:spacing w:val="1"/>
        </w:rPr>
        <w:t xml:space="preserve"> </w:t>
      </w:r>
      <w:r w:rsidRPr="007D7FB7">
        <w:t>на</w:t>
      </w:r>
      <w:r w:rsidRPr="007D7FB7">
        <w:rPr>
          <w:spacing w:val="1"/>
        </w:rPr>
        <w:t xml:space="preserve"> </w:t>
      </w:r>
      <w:r w:rsidRPr="007D7FB7">
        <w:t>материале</w:t>
      </w:r>
      <w:r w:rsidRPr="007D7FB7">
        <w:rPr>
          <w:spacing w:val="1"/>
        </w:rPr>
        <w:t xml:space="preserve"> </w:t>
      </w:r>
      <w:r w:rsidRPr="007D7FB7">
        <w:t>опорной</w:t>
      </w:r>
      <w:r w:rsidRPr="007D7FB7">
        <w:rPr>
          <w:spacing w:val="1"/>
        </w:rPr>
        <w:t xml:space="preserve"> </w:t>
      </w:r>
      <w:r w:rsidRPr="007D7FB7">
        <w:t>системы</w:t>
      </w:r>
      <w:r w:rsidRPr="007D7FB7">
        <w:rPr>
          <w:spacing w:val="27"/>
        </w:rPr>
        <w:t xml:space="preserve"> </w:t>
      </w:r>
      <w:r w:rsidRPr="007D7FB7">
        <w:t>знаний</w:t>
      </w:r>
      <w:r w:rsidRPr="007D7FB7">
        <w:rPr>
          <w:spacing w:val="29"/>
        </w:rPr>
        <w:t xml:space="preserve"> </w:t>
      </w:r>
      <w:r w:rsidRPr="007D7FB7">
        <w:t>с</w:t>
      </w:r>
      <w:r w:rsidRPr="007D7FB7">
        <w:rPr>
          <w:spacing w:val="27"/>
        </w:rPr>
        <w:t xml:space="preserve"> </w:t>
      </w:r>
      <w:r w:rsidRPr="007D7FB7">
        <w:t>использованием</w:t>
      </w:r>
      <w:r w:rsidRPr="007D7FB7">
        <w:rPr>
          <w:spacing w:val="28"/>
        </w:rPr>
        <w:t xml:space="preserve"> </w:t>
      </w:r>
      <w:r w:rsidRPr="007D7FB7">
        <w:t>средств,</w:t>
      </w:r>
      <w:r w:rsidRPr="007D7FB7">
        <w:rPr>
          <w:spacing w:val="27"/>
        </w:rPr>
        <w:t xml:space="preserve"> </w:t>
      </w:r>
      <w:r w:rsidRPr="007D7FB7">
        <w:t>релевантных</w:t>
      </w:r>
      <w:r w:rsidRPr="007D7FB7">
        <w:rPr>
          <w:spacing w:val="30"/>
        </w:rPr>
        <w:t xml:space="preserve"> </w:t>
      </w:r>
      <w:r w:rsidRPr="007D7FB7">
        <w:t>содержанию</w:t>
      </w:r>
      <w:r w:rsidRPr="007D7FB7">
        <w:rPr>
          <w:spacing w:val="30"/>
        </w:rPr>
        <w:t xml:space="preserve"> </w:t>
      </w:r>
      <w:r w:rsidRPr="007D7FB7">
        <w:t>учебных</w:t>
      </w:r>
      <w:r w:rsidRPr="007D7FB7">
        <w:rPr>
          <w:spacing w:val="30"/>
        </w:rPr>
        <w:t xml:space="preserve"> </w:t>
      </w:r>
      <w:r w:rsidRPr="007D7FB7">
        <w:t>предметов,</w:t>
      </w:r>
      <w:r w:rsidRPr="007D7FB7">
        <w:rPr>
          <w:spacing w:val="29"/>
        </w:rPr>
        <w:t xml:space="preserve"> </w:t>
      </w:r>
      <w:r w:rsidRPr="007D7FB7">
        <w:t>в</w:t>
      </w:r>
      <w:r w:rsidRPr="007D7FB7">
        <w:rPr>
          <w:spacing w:val="28"/>
        </w:rPr>
        <w:t xml:space="preserve"> </w:t>
      </w:r>
      <w:r w:rsidRPr="007D7FB7">
        <w:t>том</w:t>
      </w:r>
      <w:r w:rsidR="00187E57" w:rsidRPr="007D7FB7">
        <w:t xml:space="preserve"> </w:t>
      </w:r>
      <w:r w:rsidRPr="007D7FB7">
        <w:t>числе на основе метапредметных действий. Способность к решению иного класса задач является</w:t>
      </w:r>
      <w:r w:rsidRPr="007D7FB7">
        <w:rPr>
          <w:spacing w:val="1"/>
        </w:rPr>
        <w:t xml:space="preserve"> </w:t>
      </w:r>
      <w:r w:rsidRPr="007D7FB7">
        <w:t>предметом</w:t>
      </w:r>
      <w:r w:rsidRPr="007D7FB7">
        <w:rPr>
          <w:spacing w:val="-2"/>
        </w:rPr>
        <w:t xml:space="preserve"> </w:t>
      </w:r>
      <w:r w:rsidRPr="007D7FB7">
        <w:t>различного рода</w:t>
      </w:r>
      <w:r w:rsidRPr="007D7FB7">
        <w:rPr>
          <w:spacing w:val="-1"/>
        </w:rPr>
        <w:t xml:space="preserve"> </w:t>
      </w:r>
      <w:r w:rsidRPr="007D7FB7">
        <w:t>неперсонифицированных</w:t>
      </w:r>
      <w:r w:rsidRPr="007D7FB7">
        <w:rPr>
          <w:spacing w:val="1"/>
        </w:rPr>
        <w:t xml:space="preserve"> </w:t>
      </w:r>
      <w:r w:rsidRPr="007D7FB7">
        <w:t>обследований.</w:t>
      </w:r>
    </w:p>
    <w:p w:rsidR="005F240F" w:rsidRPr="007D7FB7" w:rsidRDefault="00680195" w:rsidP="00920F3C">
      <w:pPr>
        <w:pStyle w:val="a1"/>
        <w:ind w:right="-104"/>
      </w:pPr>
      <w:r w:rsidRPr="007D7FB7">
        <w:t>При</w:t>
      </w:r>
      <w:r w:rsidRPr="007D7FB7">
        <w:rPr>
          <w:spacing w:val="1"/>
        </w:rPr>
        <w:t xml:space="preserve"> </w:t>
      </w:r>
      <w:r w:rsidRPr="007D7FB7">
        <w:t>получении</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особое</w:t>
      </w:r>
      <w:r w:rsidRPr="007D7FB7">
        <w:rPr>
          <w:spacing w:val="1"/>
        </w:rPr>
        <w:t xml:space="preserve"> </w:t>
      </w:r>
      <w:r w:rsidRPr="007D7FB7">
        <w:t>значение</w:t>
      </w:r>
      <w:r w:rsidRPr="007D7FB7">
        <w:rPr>
          <w:spacing w:val="1"/>
        </w:rPr>
        <w:t xml:space="preserve"> </w:t>
      </w:r>
      <w:r w:rsidRPr="007D7FB7">
        <w:t>для</w:t>
      </w:r>
      <w:r w:rsidRPr="007D7FB7">
        <w:rPr>
          <w:spacing w:val="1"/>
        </w:rPr>
        <w:t xml:space="preserve"> </w:t>
      </w:r>
      <w:r w:rsidRPr="007D7FB7">
        <w:t>продолжения</w:t>
      </w:r>
      <w:r w:rsidRPr="007D7FB7">
        <w:rPr>
          <w:spacing w:val="-57"/>
        </w:rPr>
        <w:t xml:space="preserve"> </w:t>
      </w:r>
      <w:r w:rsidRPr="007D7FB7">
        <w:t>образования имеет усвоение обучающимися опорной системы знаний по русскому языку, родному</w:t>
      </w:r>
      <w:r w:rsidRPr="007D7FB7">
        <w:rPr>
          <w:spacing w:val="-57"/>
        </w:rPr>
        <w:t xml:space="preserve"> </w:t>
      </w:r>
      <w:r w:rsidRPr="007D7FB7">
        <w:t>языку</w:t>
      </w:r>
      <w:r w:rsidRPr="007D7FB7">
        <w:rPr>
          <w:spacing w:val="-9"/>
        </w:rPr>
        <w:t xml:space="preserve"> </w:t>
      </w:r>
      <w:r w:rsidRPr="007D7FB7">
        <w:t>и математике</w:t>
      </w:r>
      <w:r w:rsidRPr="007D7FB7">
        <w:rPr>
          <w:spacing w:val="-2"/>
        </w:rPr>
        <w:t xml:space="preserve"> </w:t>
      </w:r>
      <w:r w:rsidRPr="007D7FB7">
        <w:t>и овладение</w:t>
      </w:r>
      <w:r w:rsidRPr="007D7FB7">
        <w:rPr>
          <w:spacing w:val="-2"/>
        </w:rPr>
        <w:t xml:space="preserve"> </w:t>
      </w:r>
      <w:r w:rsidRPr="007D7FB7">
        <w:t>следующими метапредметными действиями:</w:t>
      </w:r>
    </w:p>
    <w:p w:rsidR="005F240F" w:rsidRPr="007D7FB7" w:rsidRDefault="00680195" w:rsidP="007C0CB7">
      <w:pPr>
        <w:pStyle w:val="a7"/>
        <w:numPr>
          <w:ilvl w:val="0"/>
          <w:numId w:val="10"/>
        </w:numPr>
        <w:tabs>
          <w:tab w:val="left" w:pos="1076"/>
        </w:tabs>
        <w:spacing w:before="5"/>
        <w:ind w:right="-104" w:firstLine="708"/>
        <w:rPr>
          <w:sz w:val="24"/>
          <w:szCs w:val="24"/>
        </w:rPr>
      </w:pPr>
      <w:r w:rsidRPr="007D7FB7">
        <w:rPr>
          <w:sz w:val="24"/>
          <w:szCs w:val="24"/>
        </w:rPr>
        <w:t>речевыми,</w:t>
      </w:r>
      <w:r w:rsidRPr="007D7FB7">
        <w:rPr>
          <w:spacing w:val="1"/>
          <w:sz w:val="24"/>
          <w:szCs w:val="24"/>
        </w:rPr>
        <w:t xml:space="preserve"> </w:t>
      </w:r>
      <w:r w:rsidRPr="007D7FB7">
        <w:rPr>
          <w:sz w:val="24"/>
          <w:szCs w:val="24"/>
        </w:rPr>
        <w:t>среди</w:t>
      </w:r>
      <w:r w:rsidRPr="007D7FB7">
        <w:rPr>
          <w:spacing w:val="1"/>
          <w:sz w:val="24"/>
          <w:szCs w:val="24"/>
        </w:rPr>
        <w:t xml:space="preserve"> </w:t>
      </w:r>
      <w:r w:rsidRPr="007D7FB7">
        <w:rPr>
          <w:sz w:val="24"/>
          <w:szCs w:val="24"/>
        </w:rPr>
        <w:t>которых</w:t>
      </w:r>
      <w:r w:rsidRPr="007D7FB7">
        <w:rPr>
          <w:spacing w:val="1"/>
          <w:sz w:val="24"/>
          <w:szCs w:val="24"/>
        </w:rPr>
        <w:t xml:space="preserve"> </w:t>
      </w:r>
      <w:r w:rsidRPr="007D7FB7">
        <w:rPr>
          <w:sz w:val="24"/>
          <w:szCs w:val="24"/>
        </w:rPr>
        <w:t>следует</w:t>
      </w:r>
      <w:r w:rsidRPr="007D7FB7">
        <w:rPr>
          <w:spacing w:val="1"/>
          <w:sz w:val="24"/>
          <w:szCs w:val="24"/>
        </w:rPr>
        <w:t xml:space="preserve"> </w:t>
      </w:r>
      <w:r w:rsidRPr="007D7FB7">
        <w:rPr>
          <w:sz w:val="24"/>
          <w:szCs w:val="24"/>
        </w:rPr>
        <w:t>выделить</w:t>
      </w:r>
      <w:r w:rsidRPr="007D7FB7">
        <w:rPr>
          <w:spacing w:val="1"/>
          <w:sz w:val="24"/>
          <w:szCs w:val="24"/>
        </w:rPr>
        <w:t xml:space="preserve"> </w:t>
      </w:r>
      <w:r w:rsidRPr="007D7FB7">
        <w:rPr>
          <w:sz w:val="24"/>
          <w:szCs w:val="24"/>
        </w:rPr>
        <w:t>навыки</w:t>
      </w:r>
      <w:r w:rsidRPr="007D7FB7">
        <w:rPr>
          <w:spacing w:val="1"/>
          <w:sz w:val="24"/>
          <w:szCs w:val="24"/>
        </w:rPr>
        <w:t xml:space="preserve"> </w:t>
      </w:r>
      <w:r w:rsidRPr="007D7FB7">
        <w:rPr>
          <w:sz w:val="24"/>
          <w:szCs w:val="24"/>
        </w:rPr>
        <w:t>осознанного</w:t>
      </w:r>
      <w:r w:rsidRPr="007D7FB7">
        <w:rPr>
          <w:spacing w:val="1"/>
          <w:sz w:val="24"/>
          <w:szCs w:val="24"/>
        </w:rPr>
        <w:t xml:space="preserve"> </w:t>
      </w:r>
      <w:r w:rsidRPr="007D7FB7">
        <w:rPr>
          <w:sz w:val="24"/>
          <w:szCs w:val="24"/>
        </w:rPr>
        <w:t>чтения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работы</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информацией;</w:t>
      </w:r>
    </w:p>
    <w:p w:rsidR="005F240F" w:rsidRPr="007D7FB7" w:rsidRDefault="00680195" w:rsidP="007C0CB7">
      <w:pPr>
        <w:pStyle w:val="a7"/>
        <w:numPr>
          <w:ilvl w:val="0"/>
          <w:numId w:val="10"/>
        </w:numPr>
        <w:tabs>
          <w:tab w:val="left" w:pos="1076"/>
        </w:tabs>
        <w:spacing w:before="2"/>
        <w:ind w:right="-104" w:firstLine="708"/>
        <w:rPr>
          <w:sz w:val="24"/>
          <w:szCs w:val="24"/>
        </w:rPr>
      </w:pPr>
      <w:r w:rsidRPr="007D7FB7">
        <w:rPr>
          <w:sz w:val="24"/>
          <w:szCs w:val="24"/>
        </w:rPr>
        <w:t>коммуникативными,</w:t>
      </w:r>
      <w:r w:rsidRPr="007D7FB7">
        <w:rPr>
          <w:spacing w:val="1"/>
          <w:sz w:val="24"/>
          <w:szCs w:val="24"/>
        </w:rPr>
        <w:t xml:space="preserve"> </w:t>
      </w:r>
      <w:r w:rsidRPr="007D7FB7">
        <w:rPr>
          <w:sz w:val="24"/>
          <w:szCs w:val="24"/>
        </w:rPr>
        <w:t>необходимыми</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учебного</w:t>
      </w:r>
      <w:r w:rsidRPr="007D7FB7">
        <w:rPr>
          <w:spacing w:val="1"/>
          <w:sz w:val="24"/>
          <w:szCs w:val="24"/>
        </w:rPr>
        <w:t xml:space="preserve"> </w:t>
      </w:r>
      <w:r w:rsidRPr="007D7FB7">
        <w:rPr>
          <w:sz w:val="24"/>
          <w:szCs w:val="24"/>
        </w:rPr>
        <w:t>сотрудничества</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учителем</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сверстниками.</w:t>
      </w:r>
    </w:p>
    <w:p w:rsidR="005F240F" w:rsidRPr="007D7FB7" w:rsidRDefault="00680195" w:rsidP="00920F3C">
      <w:pPr>
        <w:pStyle w:val="a1"/>
        <w:ind w:right="-104"/>
      </w:pPr>
      <w:r w:rsidRPr="007D7FB7">
        <w:t>Итоговая</w:t>
      </w:r>
      <w:r w:rsidRPr="007D7FB7">
        <w:rPr>
          <w:spacing w:val="1"/>
        </w:rPr>
        <w:t xml:space="preserve"> </w:t>
      </w:r>
      <w:r w:rsidRPr="007D7FB7">
        <w:t>оценка</w:t>
      </w:r>
      <w:r w:rsidRPr="007D7FB7">
        <w:rPr>
          <w:spacing w:val="1"/>
        </w:rPr>
        <w:t xml:space="preserve"> </w:t>
      </w:r>
      <w:r w:rsidRPr="007D7FB7">
        <w:t>выпускника</w:t>
      </w:r>
      <w:r w:rsidRPr="007D7FB7">
        <w:rPr>
          <w:spacing w:val="1"/>
        </w:rPr>
        <w:t xml:space="preserve"> </w:t>
      </w:r>
      <w:r w:rsidRPr="007D7FB7">
        <w:t>формируется</w:t>
      </w:r>
      <w:r w:rsidRPr="007D7FB7">
        <w:rPr>
          <w:spacing w:val="1"/>
        </w:rPr>
        <w:t xml:space="preserve"> </w:t>
      </w:r>
      <w:r w:rsidRPr="007D7FB7">
        <w:t>на</w:t>
      </w:r>
      <w:r w:rsidRPr="007D7FB7">
        <w:rPr>
          <w:spacing w:val="1"/>
        </w:rPr>
        <w:t xml:space="preserve"> </w:t>
      </w:r>
      <w:r w:rsidRPr="007D7FB7">
        <w:t>основе</w:t>
      </w:r>
      <w:r w:rsidRPr="007D7FB7">
        <w:rPr>
          <w:spacing w:val="1"/>
        </w:rPr>
        <w:t xml:space="preserve"> </w:t>
      </w:r>
      <w:r w:rsidRPr="007D7FB7">
        <w:t>накопленной</w:t>
      </w:r>
      <w:r w:rsidRPr="007D7FB7">
        <w:rPr>
          <w:spacing w:val="61"/>
        </w:rPr>
        <w:t xml:space="preserve"> </w:t>
      </w:r>
      <w:r w:rsidRPr="007D7FB7">
        <w:t>оценки,</w:t>
      </w:r>
      <w:r w:rsidRPr="007D7FB7">
        <w:rPr>
          <w:spacing w:val="1"/>
        </w:rPr>
        <w:t xml:space="preserve"> </w:t>
      </w:r>
      <w:r w:rsidRPr="007D7FB7">
        <w:t>зафиксированной в портфеле достижений, по всем учебным предметам и оценок за выполнение,</w:t>
      </w:r>
      <w:r w:rsidRPr="007D7FB7">
        <w:rPr>
          <w:spacing w:val="1"/>
        </w:rPr>
        <w:t xml:space="preserve"> </w:t>
      </w:r>
      <w:r w:rsidRPr="007D7FB7">
        <w:t>как минимум, трех (четырех) итоговых работ (по русскому языку, родному языку, математике и</w:t>
      </w:r>
      <w:r w:rsidRPr="007D7FB7">
        <w:rPr>
          <w:spacing w:val="1"/>
        </w:rPr>
        <w:t xml:space="preserve"> </w:t>
      </w:r>
      <w:r w:rsidRPr="007D7FB7">
        <w:t>комплексной</w:t>
      </w:r>
      <w:r w:rsidRPr="007D7FB7">
        <w:rPr>
          <w:spacing w:val="-1"/>
        </w:rPr>
        <w:t xml:space="preserve"> </w:t>
      </w:r>
      <w:r w:rsidRPr="007D7FB7">
        <w:t>работы</w:t>
      </w:r>
      <w:r w:rsidRPr="007D7FB7">
        <w:rPr>
          <w:spacing w:val="-3"/>
        </w:rPr>
        <w:t xml:space="preserve"> </w:t>
      </w:r>
      <w:r w:rsidRPr="007D7FB7">
        <w:t>на</w:t>
      </w:r>
      <w:r w:rsidRPr="007D7FB7">
        <w:rPr>
          <w:spacing w:val="-1"/>
        </w:rPr>
        <w:t xml:space="preserve"> </w:t>
      </w:r>
      <w:r w:rsidRPr="007D7FB7">
        <w:t>межпредметной основе).</w:t>
      </w:r>
    </w:p>
    <w:p w:rsidR="005F240F" w:rsidRPr="007D7FB7" w:rsidRDefault="00680195" w:rsidP="00920F3C">
      <w:pPr>
        <w:pStyle w:val="a1"/>
        <w:ind w:right="-104"/>
      </w:pPr>
      <w:r w:rsidRPr="007D7FB7">
        <w:t>При этом накопленная оценка характеризует выполнение всей совокупности планируемых</w:t>
      </w:r>
      <w:r w:rsidRPr="007D7FB7">
        <w:rPr>
          <w:spacing w:val="1"/>
        </w:rPr>
        <w:t xml:space="preserve"> </w:t>
      </w:r>
      <w:r w:rsidRPr="007D7FB7">
        <w:t>результатов, а также динамику образовательных достижений обучающихся за период обучения. А</w:t>
      </w:r>
      <w:r w:rsidRPr="007D7FB7">
        <w:rPr>
          <w:spacing w:val="1"/>
        </w:rPr>
        <w:t xml:space="preserve"> </w:t>
      </w:r>
      <w:r w:rsidRPr="007D7FB7">
        <w:t>оценки</w:t>
      </w:r>
      <w:r w:rsidRPr="007D7FB7">
        <w:rPr>
          <w:spacing w:val="1"/>
        </w:rPr>
        <w:t xml:space="preserve"> </w:t>
      </w:r>
      <w:r w:rsidRPr="007D7FB7">
        <w:t>за</w:t>
      </w:r>
      <w:r w:rsidRPr="007D7FB7">
        <w:rPr>
          <w:spacing w:val="1"/>
        </w:rPr>
        <w:t xml:space="preserve"> </w:t>
      </w:r>
      <w:r w:rsidRPr="007D7FB7">
        <w:t>итоговые</w:t>
      </w:r>
      <w:r w:rsidRPr="007D7FB7">
        <w:rPr>
          <w:spacing w:val="1"/>
        </w:rPr>
        <w:t xml:space="preserve"> </w:t>
      </w:r>
      <w:r w:rsidRPr="007D7FB7">
        <w:t>работы</w:t>
      </w:r>
      <w:r w:rsidRPr="007D7FB7">
        <w:rPr>
          <w:spacing w:val="1"/>
        </w:rPr>
        <w:t xml:space="preserve"> </w:t>
      </w:r>
      <w:r w:rsidRPr="007D7FB7">
        <w:t>характеризуют,</w:t>
      </w:r>
      <w:r w:rsidRPr="007D7FB7">
        <w:rPr>
          <w:spacing w:val="1"/>
        </w:rPr>
        <w:t xml:space="preserve"> </w:t>
      </w:r>
      <w:r w:rsidRPr="007D7FB7">
        <w:t>как</w:t>
      </w:r>
      <w:r w:rsidRPr="007D7FB7">
        <w:rPr>
          <w:spacing w:val="1"/>
        </w:rPr>
        <w:t xml:space="preserve"> </w:t>
      </w:r>
      <w:r w:rsidRPr="007D7FB7">
        <w:t>минимум,</w:t>
      </w:r>
      <w:r w:rsidRPr="007D7FB7">
        <w:rPr>
          <w:spacing w:val="1"/>
        </w:rPr>
        <w:t xml:space="preserve"> </w:t>
      </w:r>
      <w:r w:rsidRPr="007D7FB7">
        <w:t>уровень</w:t>
      </w:r>
      <w:r w:rsidRPr="007D7FB7">
        <w:rPr>
          <w:spacing w:val="1"/>
        </w:rPr>
        <w:t xml:space="preserve"> </w:t>
      </w:r>
      <w:r w:rsidRPr="007D7FB7">
        <w:t>усвоения</w:t>
      </w:r>
      <w:r w:rsidRPr="007D7FB7">
        <w:rPr>
          <w:spacing w:val="1"/>
        </w:rPr>
        <w:t xml:space="preserve"> </w:t>
      </w:r>
      <w:r w:rsidRPr="007D7FB7">
        <w:t>обучающимися</w:t>
      </w:r>
      <w:r w:rsidRPr="007D7FB7">
        <w:rPr>
          <w:spacing w:val="1"/>
        </w:rPr>
        <w:t xml:space="preserve"> </w:t>
      </w:r>
      <w:r w:rsidRPr="007D7FB7">
        <w:t>опорной</w:t>
      </w:r>
      <w:r w:rsidRPr="007D7FB7">
        <w:rPr>
          <w:spacing w:val="1"/>
        </w:rPr>
        <w:t xml:space="preserve"> </w:t>
      </w:r>
      <w:r w:rsidRPr="007D7FB7">
        <w:t>системы</w:t>
      </w:r>
      <w:r w:rsidRPr="007D7FB7">
        <w:rPr>
          <w:spacing w:val="1"/>
        </w:rPr>
        <w:t xml:space="preserve"> </w:t>
      </w:r>
      <w:r w:rsidRPr="007D7FB7">
        <w:t>знаний</w:t>
      </w:r>
      <w:r w:rsidRPr="007D7FB7">
        <w:rPr>
          <w:spacing w:val="1"/>
        </w:rPr>
        <w:t xml:space="preserve"> </w:t>
      </w:r>
      <w:r w:rsidRPr="007D7FB7">
        <w:t>по</w:t>
      </w:r>
      <w:r w:rsidRPr="007D7FB7">
        <w:rPr>
          <w:spacing w:val="1"/>
        </w:rPr>
        <w:t xml:space="preserve"> </w:t>
      </w:r>
      <w:r w:rsidRPr="007D7FB7">
        <w:t>русскому</w:t>
      </w:r>
      <w:r w:rsidRPr="007D7FB7">
        <w:rPr>
          <w:spacing w:val="1"/>
        </w:rPr>
        <w:t xml:space="preserve"> </w:t>
      </w:r>
      <w:r w:rsidRPr="007D7FB7">
        <w:t>языку,</w:t>
      </w:r>
      <w:r w:rsidRPr="007D7FB7">
        <w:rPr>
          <w:spacing w:val="1"/>
        </w:rPr>
        <w:t xml:space="preserve"> </w:t>
      </w:r>
      <w:r w:rsidRPr="007D7FB7">
        <w:t>родному</w:t>
      </w:r>
      <w:r w:rsidRPr="007D7FB7">
        <w:rPr>
          <w:spacing w:val="1"/>
        </w:rPr>
        <w:t xml:space="preserve"> </w:t>
      </w:r>
      <w:r w:rsidRPr="007D7FB7">
        <w:t>языку</w:t>
      </w:r>
      <w:r w:rsidRPr="007D7FB7">
        <w:rPr>
          <w:spacing w:val="1"/>
        </w:rPr>
        <w:t xml:space="preserve"> </w:t>
      </w:r>
      <w:r w:rsidRPr="007D7FB7">
        <w:t>и</w:t>
      </w:r>
      <w:r w:rsidRPr="007D7FB7">
        <w:rPr>
          <w:spacing w:val="1"/>
        </w:rPr>
        <w:t xml:space="preserve"> </w:t>
      </w:r>
      <w:r w:rsidRPr="007D7FB7">
        <w:t>математике,</w:t>
      </w:r>
      <w:r w:rsidR="00A964AA">
        <w:t xml:space="preserve"> </w:t>
      </w:r>
      <w:r w:rsidRPr="007D7FB7">
        <w:t>а</w:t>
      </w:r>
      <w:r w:rsidRPr="007D7FB7">
        <w:rPr>
          <w:spacing w:val="1"/>
        </w:rPr>
        <w:t xml:space="preserve"> </w:t>
      </w:r>
      <w:r w:rsidRPr="007D7FB7">
        <w:t>также</w:t>
      </w:r>
      <w:r w:rsidRPr="007D7FB7">
        <w:rPr>
          <w:spacing w:val="1"/>
        </w:rPr>
        <w:t xml:space="preserve"> </w:t>
      </w:r>
      <w:r w:rsidRPr="007D7FB7">
        <w:t>уровень</w:t>
      </w:r>
      <w:r w:rsidRPr="007D7FB7">
        <w:rPr>
          <w:spacing w:val="1"/>
        </w:rPr>
        <w:t xml:space="preserve"> </w:t>
      </w:r>
      <w:r w:rsidRPr="007D7FB7">
        <w:t>овладения</w:t>
      </w:r>
      <w:r w:rsidRPr="007D7FB7">
        <w:rPr>
          <w:spacing w:val="-1"/>
        </w:rPr>
        <w:t xml:space="preserve"> </w:t>
      </w:r>
      <w:r w:rsidRPr="007D7FB7">
        <w:t>метапредметными действиями.</w:t>
      </w:r>
    </w:p>
    <w:p w:rsidR="005F240F" w:rsidRPr="007D7FB7" w:rsidRDefault="00680195" w:rsidP="00920F3C">
      <w:pPr>
        <w:pStyle w:val="a1"/>
        <w:ind w:right="-104"/>
      </w:pPr>
      <w:r w:rsidRPr="007D7FB7">
        <w:t>На</w:t>
      </w:r>
      <w:r w:rsidRPr="007D7FB7">
        <w:rPr>
          <w:spacing w:val="1"/>
        </w:rPr>
        <w:t xml:space="preserve"> </w:t>
      </w:r>
      <w:r w:rsidRPr="007D7FB7">
        <w:t>основании</w:t>
      </w:r>
      <w:r w:rsidRPr="007D7FB7">
        <w:rPr>
          <w:spacing w:val="1"/>
        </w:rPr>
        <w:t xml:space="preserve"> </w:t>
      </w:r>
      <w:r w:rsidRPr="007D7FB7">
        <w:t>этих</w:t>
      </w:r>
      <w:r w:rsidRPr="007D7FB7">
        <w:rPr>
          <w:spacing w:val="1"/>
        </w:rPr>
        <w:t xml:space="preserve"> </w:t>
      </w:r>
      <w:r w:rsidRPr="007D7FB7">
        <w:t>оценок</w:t>
      </w:r>
      <w:r w:rsidRPr="007D7FB7">
        <w:rPr>
          <w:spacing w:val="1"/>
        </w:rPr>
        <w:t xml:space="preserve"> </w:t>
      </w:r>
      <w:r w:rsidRPr="007D7FB7">
        <w:t>по</w:t>
      </w:r>
      <w:r w:rsidRPr="007D7FB7">
        <w:rPr>
          <w:spacing w:val="1"/>
        </w:rPr>
        <w:t xml:space="preserve"> </w:t>
      </w:r>
      <w:r w:rsidRPr="007D7FB7">
        <w:t>каждому</w:t>
      </w:r>
      <w:r w:rsidRPr="007D7FB7">
        <w:rPr>
          <w:spacing w:val="1"/>
        </w:rPr>
        <w:t xml:space="preserve"> </w:t>
      </w:r>
      <w:r w:rsidRPr="007D7FB7">
        <w:t>предмету</w:t>
      </w:r>
      <w:r w:rsidRPr="007D7FB7">
        <w:rPr>
          <w:spacing w:val="1"/>
        </w:rPr>
        <w:t xml:space="preserve"> </w:t>
      </w:r>
      <w:r w:rsidRPr="007D7FB7">
        <w:t>и</w:t>
      </w:r>
      <w:r w:rsidRPr="007D7FB7">
        <w:rPr>
          <w:spacing w:val="1"/>
        </w:rPr>
        <w:t xml:space="preserve"> </w:t>
      </w:r>
      <w:r w:rsidRPr="007D7FB7">
        <w:t>по</w:t>
      </w:r>
      <w:r w:rsidRPr="007D7FB7">
        <w:rPr>
          <w:spacing w:val="1"/>
        </w:rPr>
        <w:t xml:space="preserve"> </w:t>
      </w:r>
      <w:r w:rsidRPr="007D7FB7">
        <w:t>программе</w:t>
      </w:r>
      <w:r w:rsidRPr="007D7FB7">
        <w:rPr>
          <w:spacing w:val="1"/>
        </w:rPr>
        <w:t xml:space="preserve"> </w:t>
      </w:r>
      <w:r w:rsidRPr="007D7FB7">
        <w:t>формирования</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делаются</w:t>
      </w:r>
      <w:r w:rsidRPr="007D7FB7">
        <w:rPr>
          <w:spacing w:val="1"/>
        </w:rPr>
        <w:t xml:space="preserve"> </w:t>
      </w:r>
      <w:r w:rsidRPr="007D7FB7">
        <w:t>следующие</w:t>
      </w:r>
      <w:r w:rsidRPr="007D7FB7">
        <w:rPr>
          <w:spacing w:val="1"/>
        </w:rPr>
        <w:t xml:space="preserve"> </w:t>
      </w:r>
      <w:r w:rsidRPr="007D7FB7">
        <w:t>выводы</w:t>
      </w:r>
      <w:r w:rsidRPr="007D7FB7">
        <w:rPr>
          <w:spacing w:val="1"/>
        </w:rPr>
        <w:t xml:space="preserve"> </w:t>
      </w:r>
      <w:r w:rsidRPr="007D7FB7">
        <w:t>о</w:t>
      </w:r>
      <w:r w:rsidRPr="007D7FB7">
        <w:rPr>
          <w:spacing w:val="1"/>
        </w:rPr>
        <w:t xml:space="preserve"> </w:t>
      </w:r>
      <w:r w:rsidRPr="007D7FB7">
        <w:t>достижении</w:t>
      </w:r>
      <w:r w:rsidRPr="007D7FB7">
        <w:rPr>
          <w:spacing w:val="1"/>
        </w:rPr>
        <w:t xml:space="preserve"> </w:t>
      </w:r>
      <w:r w:rsidRPr="007D7FB7">
        <w:t>планируемых</w:t>
      </w:r>
      <w:r w:rsidRPr="007D7FB7">
        <w:rPr>
          <w:spacing w:val="1"/>
        </w:rPr>
        <w:t xml:space="preserve"> </w:t>
      </w:r>
      <w:r w:rsidRPr="007D7FB7">
        <w:t>результатов.</w:t>
      </w:r>
    </w:p>
    <w:p w:rsidR="005F240F" w:rsidRPr="007D7FB7" w:rsidRDefault="00680195" w:rsidP="007C0CB7">
      <w:pPr>
        <w:pStyle w:val="a7"/>
        <w:numPr>
          <w:ilvl w:val="0"/>
          <w:numId w:val="7"/>
        </w:numPr>
        <w:tabs>
          <w:tab w:val="left" w:pos="1771"/>
          <w:tab w:val="left" w:pos="1772"/>
        </w:tabs>
        <w:ind w:right="-104" w:firstLine="708"/>
        <w:rPr>
          <w:sz w:val="24"/>
          <w:szCs w:val="24"/>
        </w:rPr>
      </w:pPr>
      <w:r w:rsidRPr="007D7FB7">
        <w:rPr>
          <w:sz w:val="24"/>
          <w:szCs w:val="24"/>
        </w:rPr>
        <w:t>Выпускник</w:t>
      </w:r>
      <w:r w:rsidRPr="007D7FB7">
        <w:rPr>
          <w:spacing w:val="1"/>
          <w:sz w:val="24"/>
          <w:szCs w:val="24"/>
        </w:rPr>
        <w:t xml:space="preserve"> </w:t>
      </w:r>
      <w:r w:rsidRPr="007D7FB7">
        <w:rPr>
          <w:sz w:val="24"/>
          <w:szCs w:val="24"/>
        </w:rPr>
        <w:t>овладел</w:t>
      </w:r>
      <w:r w:rsidRPr="007D7FB7">
        <w:rPr>
          <w:spacing w:val="1"/>
          <w:sz w:val="24"/>
          <w:szCs w:val="24"/>
        </w:rPr>
        <w:t xml:space="preserve"> </w:t>
      </w:r>
      <w:r w:rsidRPr="007D7FB7">
        <w:rPr>
          <w:sz w:val="24"/>
          <w:szCs w:val="24"/>
        </w:rPr>
        <w:t>опорной</w:t>
      </w:r>
      <w:r w:rsidRPr="007D7FB7">
        <w:rPr>
          <w:spacing w:val="1"/>
          <w:sz w:val="24"/>
          <w:szCs w:val="24"/>
        </w:rPr>
        <w:t xml:space="preserve"> </w:t>
      </w:r>
      <w:r w:rsidRPr="007D7FB7">
        <w:rPr>
          <w:sz w:val="24"/>
          <w:szCs w:val="24"/>
        </w:rPr>
        <w:t>системой</w:t>
      </w:r>
      <w:r w:rsidRPr="007D7FB7">
        <w:rPr>
          <w:spacing w:val="1"/>
          <w:sz w:val="24"/>
          <w:szCs w:val="24"/>
        </w:rPr>
        <w:t xml:space="preserve"> </w:t>
      </w:r>
      <w:r w:rsidRPr="007D7FB7">
        <w:rPr>
          <w:sz w:val="24"/>
          <w:szCs w:val="24"/>
        </w:rPr>
        <w:t>знаний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учебными</w:t>
      </w:r>
      <w:r w:rsidRPr="007D7FB7">
        <w:rPr>
          <w:spacing w:val="1"/>
          <w:sz w:val="24"/>
          <w:szCs w:val="24"/>
        </w:rPr>
        <w:t xml:space="preserve"> </w:t>
      </w:r>
      <w:r w:rsidRPr="007D7FB7">
        <w:rPr>
          <w:sz w:val="24"/>
          <w:szCs w:val="24"/>
        </w:rPr>
        <w:t>действиями,</w:t>
      </w:r>
      <w:r w:rsidRPr="007D7FB7">
        <w:rPr>
          <w:spacing w:val="1"/>
          <w:sz w:val="24"/>
          <w:szCs w:val="24"/>
        </w:rPr>
        <w:t xml:space="preserve"> </w:t>
      </w:r>
      <w:r w:rsidRPr="007D7FB7">
        <w:rPr>
          <w:sz w:val="24"/>
          <w:szCs w:val="24"/>
        </w:rPr>
        <w:t>необходимыми для продолжения образования на следующем уровне, и способен использовать их</w:t>
      </w:r>
      <w:r w:rsidRPr="007D7FB7">
        <w:rPr>
          <w:spacing w:val="1"/>
          <w:sz w:val="24"/>
          <w:szCs w:val="24"/>
        </w:rPr>
        <w:t xml:space="preserve"> </w:t>
      </w:r>
      <w:r w:rsidRPr="007D7FB7">
        <w:rPr>
          <w:sz w:val="24"/>
          <w:szCs w:val="24"/>
        </w:rPr>
        <w:t>для решения простых учебно­познавательных и учебно­практических задач средствами данного</w:t>
      </w:r>
      <w:r w:rsidRPr="007D7FB7">
        <w:rPr>
          <w:spacing w:val="1"/>
          <w:sz w:val="24"/>
          <w:szCs w:val="24"/>
        </w:rPr>
        <w:t xml:space="preserve"> </w:t>
      </w:r>
      <w:r w:rsidRPr="007D7FB7">
        <w:rPr>
          <w:sz w:val="24"/>
          <w:szCs w:val="24"/>
        </w:rPr>
        <w:t>предмета.</w:t>
      </w:r>
      <w:r w:rsidRPr="007D7FB7">
        <w:rPr>
          <w:spacing w:val="1"/>
          <w:sz w:val="24"/>
          <w:szCs w:val="24"/>
        </w:rPr>
        <w:t xml:space="preserve"> </w:t>
      </w:r>
      <w:r w:rsidRPr="007D7FB7">
        <w:rPr>
          <w:sz w:val="24"/>
          <w:szCs w:val="24"/>
        </w:rPr>
        <w:t>Такой</w:t>
      </w:r>
      <w:r w:rsidRPr="007D7FB7">
        <w:rPr>
          <w:spacing w:val="1"/>
          <w:sz w:val="24"/>
          <w:szCs w:val="24"/>
        </w:rPr>
        <w:t xml:space="preserve"> </w:t>
      </w:r>
      <w:r w:rsidRPr="007D7FB7">
        <w:rPr>
          <w:sz w:val="24"/>
          <w:szCs w:val="24"/>
        </w:rPr>
        <w:t>вывод</w:t>
      </w:r>
      <w:r w:rsidRPr="007D7FB7">
        <w:rPr>
          <w:spacing w:val="1"/>
          <w:sz w:val="24"/>
          <w:szCs w:val="24"/>
        </w:rPr>
        <w:t xml:space="preserve"> </w:t>
      </w:r>
      <w:r w:rsidRPr="007D7FB7">
        <w:rPr>
          <w:sz w:val="24"/>
          <w:szCs w:val="24"/>
        </w:rPr>
        <w:t>делается,</w:t>
      </w:r>
      <w:r w:rsidRPr="007D7FB7">
        <w:rPr>
          <w:spacing w:val="1"/>
          <w:sz w:val="24"/>
          <w:szCs w:val="24"/>
        </w:rPr>
        <w:t xml:space="preserve"> </w:t>
      </w:r>
      <w:r w:rsidRPr="007D7FB7">
        <w:rPr>
          <w:sz w:val="24"/>
          <w:szCs w:val="24"/>
        </w:rPr>
        <w:t>если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материалах</w:t>
      </w:r>
      <w:r w:rsidRPr="007D7FB7">
        <w:rPr>
          <w:spacing w:val="1"/>
          <w:sz w:val="24"/>
          <w:szCs w:val="24"/>
        </w:rPr>
        <w:t xml:space="preserve"> </w:t>
      </w:r>
      <w:r w:rsidRPr="007D7FB7">
        <w:rPr>
          <w:sz w:val="24"/>
          <w:szCs w:val="24"/>
        </w:rPr>
        <w:t>накопительной</w:t>
      </w:r>
      <w:r w:rsidRPr="007D7FB7">
        <w:rPr>
          <w:spacing w:val="1"/>
          <w:sz w:val="24"/>
          <w:szCs w:val="24"/>
        </w:rPr>
        <w:t xml:space="preserve"> </w:t>
      </w:r>
      <w:r w:rsidRPr="007D7FB7">
        <w:rPr>
          <w:sz w:val="24"/>
          <w:szCs w:val="24"/>
        </w:rPr>
        <w:t>системы</w:t>
      </w:r>
      <w:r w:rsidRPr="007D7FB7">
        <w:rPr>
          <w:spacing w:val="61"/>
          <w:sz w:val="24"/>
          <w:szCs w:val="24"/>
        </w:rPr>
        <w:t xml:space="preserve"> </w:t>
      </w:r>
      <w:r w:rsidRPr="007D7FB7">
        <w:rPr>
          <w:sz w:val="24"/>
          <w:szCs w:val="24"/>
        </w:rPr>
        <w:t>оценки</w:t>
      </w:r>
      <w:r w:rsidRPr="007D7FB7">
        <w:rPr>
          <w:spacing w:val="1"/>
          <w:sz w:val="24"/>
          <w:szCs w:val="24"/>
        </w:rPr>
        <w:t xml:space="preserve"> </w:t>
      </w:r>
      <w:r w:rsidRPr="007D7FB7">
        <w:rPr>
          <w:sz w:val="24"/>
          <w:szCs w:val="24"/>
        </w:rPr>
        <w:t>зафиксировано</w:t>
      </w:r>
      <w:r w:rsidRPr="007D7FB7">
        <w:rPr>
          <w:spacing w:val="1"/>
          <w:sz w:val="24"/>
          <w:szCs w:val="24"/>
        </w:rPr>
        <w:t xml:space="preserve"> </w:t>
      </w:r>
      <w:r w:rsidRPr="007D7FB7">
        <w:rPr>
          <w:sz w:val="24"/>
          <w:szCs w:val="24"/>
        </w:rPr>
        <w:t>достижение</w:t>
      </w:r>
      <w:r w:rsidRPr="007D7FB7">
        <w:rPr>
          <w:spacing w:val="1"/>
          <w:sz w:val="24"/>
          <w:szCs w:val="24"/>
        </w:rPr>
        <w:t xml:space="preserve"> </w:t>
      </w:r>
      <w:r w:rsidRPr="007D7FB7">
        <w:rPr>
          <w:sz w:val="24"/>
          <w:szCs w:val="24"/>
        </w:rPr>
        <w:t>планируемых</w:t>
      </w:r>
      <w:r w:rsidRPr="007D7FB7">
        <w:rPr>
          <w:spacing w:val="1"/>
          <w:sz w:val="24"/>
          <w:szCs w:val="24"/>
        </w:rPr>
        <w:t xml:space="preserve"> </w:t>
      </w:r>
      <w:r w:rsidRPr="007D7FB7">
        <w:rPr>
          <w:sz w:val="24"/>
          <w:szCs w:val="24"/>
        </w:rPr>
        <w:t>результатов</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всем</w:t>
      </w:r>
      <w:r w:rsidRPr="007D7FB7">
        <w:rPr>
          <w:spacing w:val="1"/>
          <w:sz w:val="24"/>
          <w:szCs w:val="24"/>
        </w:rPr>
        <w:t xml:space="preserve"> </w:t>
      </w:r>
      <w:r w:rsidRPr="007D7FB7">
        <w:rPr>
          <w:sz w:val="24"/>
          <w:szCs w:val="24"/>
        </w:rPr>
        <w:t>основным</w:t>
      </w:r>
      <w:r w:rsidRPr="007D7FB7">
        <w:rPr>
          <w:spacing w:val="1"/>
          <w:sz w:val="24"/>
          <w:szCs w:val="24"/>
        </w:rPr>
        <w:t xml:space="preserve"> </w:t>
      </w:r>
      <w:r w:rsidRPr="007D7FB7">
        <w:rPr>
          <w:sz w:val="24"/>
          <w:szCs w:val="24"/>
        </w:rPr>
        <w:t>разделам</w:t>
      </w:r>
      <w:r w:rsidRPr="007D7FB7">
        <w:rPr>
          <w:spacing w:val="1"/>
          <w:sz w:val="24"/>
          <w:szCs w:val="24"/>
        </w:rPr>
        <w:t xml:space="preserve"> </w:t>
      </w:r>
      <w:r w:rsidRPr="007D7FB7">
        <w:rPr>
          <w:sz w:val="24"/>
          <w:szCs w:val="24"/>
        </w:rPr>
        <w:t>учебной</w:t>
      </w:r>
      <w:r w:rsidRPr="007D7FB7">
        <w:rPr>
          <w:spacing w:val="1"/>
          <w:sz w:val="24"/>
          <w:szCs w:val="24"/>
        </w:rPr>
        <w:t xml:space="preserve"> </w:t>
      </w:r>
      <w:r w:rsidRPr="007D7FB7">
        <w:rPr>
          <w:sz w:val="24"/>
          <w:szCs w:val="24"/>
        </w:rPr>
        <w:t>программы,</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минимум,</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оценкой</w:t>
      </w:r>
      <w:r w:rsidRPr="007D7FB7">
        <w:rPr>
          <w:spacing w:val="1"/>
          <w:sz w:val="24"/>
          <w:szCs w:val="24"/>
        </w:rPr>
        <w:t xml:space="preserve"> </w:t>
      </w:r>
      <w:r w:rsidRPr="007D7FB7">
        <w:rPr>
          <w:sz w:val="24"/>
          <w:szCs w:val="24"/>
        </w:rPr>
        <w:t>«зачтено»</w:t>
      </w:r>
      <w:r w:rsidRPr="007D7FB7">
        <w:rPr>
          <w:spacing w:val="1"/>
          <w:sz w:val="24"/>
          <w:szCs w:val="24"/>
        </w:rPr>
        <w:t xml:space="preserve"> </w:t>
      </w:r>
      <w:r w:rsidRPr="007D7FB7">
        <w:rPr>
          <w:sz w:val="24"/>
          <w:szCs w:val="24"/>
        </w:rPr>
        <w:t>(или</w:t>
      </w:r>
      <w:r w:rsidRPr="007D7FB7">
        <w:rPr>
          <w:spacing w:val="1"/>
          <w:sz w:val="24"/>
          <w:szCs w:val="24"/>
        </w:rPr>
        <w:t xml:space="preserve"> </w:t>
      </w:r>
      <w:r w:rsidRPr="007D7FB7">
        <w:rPr>
          <w:sz w:val="24"/>
          <w:szCs w:val="24"/>
        </w:rPr>
        <w:t>«удовлетворительно»),</w:t>
      </w:r>
      <w:r w:rsidRPr="007D7FB7">
        <w:rPr>
          <w:spacing w:val="1"/>
          <w:sz w:val="24"/>
          <w:szCs w:val="24"/>
        </w:rPr>
        <w:t xml:space="preserve"> </w:t>
      </w:r>
      <w:r w:rsidRPr="007D7FB7">
        <w:rPr>
          <w:sz w:val="24"/>
          <w:szCs w:val="24"/>
        </w:rPr>
        <w:t>а</w:t>
      </w:r>
      <w:r w:rsidRPr="007D7FB7">
        <w:rPr>
          <w:spacing w:val="1"/>
          <w:sz w:val="24"/>
          <w:szCs w:val="24"/>
        </w:rPr>
        <w:t xml:space="preserve"> </w:t>
      </w:r>
      <w:r w:rsidRPr="007D7FB7">
        <w:rPr>
          <w:sz w:val="24"/>
          <w:szCs w:val="24"/>
        </w:rPr>
        <w:t>результаты</w:t>
      </w:r>
      <w:r w:rsidRPr="007D7FB7">
        <w:rPr>
          <w:spacing w:val="1"/>
          <w:sz w:val="24"/>
          <w:szCs w:val="24"/>
        </w:rPr>
        <w:t xml:space="preserve"> </w:t>
      </w:r>
      <w:r w:rsidRPr="007D7FB7">
        <w:rPr>
          <w:sz w:val="24"/>
          <w:szCs w:val="24"/>
        </w:rPr>
        <w:t>выполнения итоговых работ свидетельствуют о правильном выполнении не менее 50% заданий</w:t>
      </w:r>
      <w:r w:rsidRPr="007D7FB7">
        <w:rPr>
          <w:spacing w:val="1"/>
          <w:sz w:val="24"/>
          <w:szCs w:val="24"/>
        </w:rPr>
        <w:t xml:space="preserve"> </w:t>
      </w:r>
      <w:r w:rsidRPr="007D7FB7">
        <w:rPr>
          <w:sz w:val="24"/>
          <w:szCs w:val="24"/>
        </w:rPr>
        <w:t>базового уровня.</w:t>
      </w:r>
    </w:p>
    <w:p w:rsidR="005F240F" w:rsidRPr="007D7FB7" w:rsidRDefault="00680195" w:rsidP="007C0CB7">
      <w:pPr>
        <w:pStyle w:val="a7"/>
        <w:numPr>
          <w:ilvl w:val="0"/>
          <w:numId w:val="7"/>
        </w:numPr>
        <w:tabs>
          <w:tab w:val="left" w:pos="1771"/>
          <w:tab w:val="left" w:pos="1772"/>
        </w:tabs>
        <w:ind w:right="-104" w:firstLine="708"/>
        <w:rPr>
          <w:sz w:val="24"/>
          <w:szCs w:val="24"/>
        </w:rPr>
      </w:pPr>
      <w:r w:rsidRPr="007D7FB7">
        <w:rPr>
          <w:sz w:val="24"/>
          <w:szCs w:val="24"/>
        </w:rPr>
        <w:t>Выпускник</w:t>
      </w:r>
      <w:r w:rsidRPr="007D7FB7">
        <w:rPr>
          <w:spacing w:val="1"/>
          <w:sz w:val="24"/>
          <w:szCs w:val="24"/>
        </w:rPr>
        <w:t xml:space="preserve"> </w:t>
      </w:r>
      <w:r w:rsidRPr="007D7FB7">
        <w:rPr>
          <w:sz w:val="24"/>
          <w:szCs w:val="24"/>
        </w:rPr>
        <w:t>овладел</w:t>
      </w:r>
      <w:r w:rsidRPr="007D7FB7">
        <w:rPr>
          <w:spacing w:val="1"/>
          <w:sz w:val="24"/>
          <w:szCs w:val="24"/>
        </w:rPr>
        <w:t xml:space="preserve"> </w:t>
      </w:r>
      <w:r w:rsidRPr="007D7FB7">
        <w:rPr>
          <w:sz w:val="24"/>
          <w:szCs w:val="24"/>
        </w:rPr>
        <w:t>опорной</w:t>
      </w:r>
      <w:r w:rsidRPr="007D7FB7">
        <w:rPr>
          <w:spacing w:val="1"/>
          <w:sz w:val="24"/>
          <w:szCs w:val="24"/>
        </w:rPr>
        <w:t xml:space="preserve"> </w:t>
      </w:r>
      <w:r w:rsidRPr="007D7FB7">
        <w:rPr>
          <w:sz w:val="24"/>
          <w:szCs w:val="24"/>
        </w:rPr>
        <w:t>системой</w:t>
      </w:r>
      <w:r w:rsidRPr="007D7FB7">
        <w:rPr>
          <w:spacing w:val="1"/>
          <w:sz w:val="24"/>
          <w:szCs w:val="24"/>
        </w:rPr>
        <w:t xml:space="preserve"> </w:t>
      </w:r>
      <w:r w:rsidRPr="007D7FB7">
        <w:rPr>
          <w:sz w:val="24"/>
          <w:szCs w:val="24"/>
        </w:rPr>
        <w:t>знаний,</w:t>
      </w:r>
      <w:r w:rsidRPr="007D7FB7">
        <w:rPr>
          <w:spacing w:val="1"/>
          <w:sz w:val="24"/>
          <w:szCs w:val="24"/>
        </w:rPr>
        <w:t xml:space="preserve"> </w:t>
      </w:r>
      <w:r w:rsidRPr="007D7FB7">
        <w:rPr>
          <w:sz w:val="24"/>
          <w:szCs w:val="24"/>
        </w:rPr>
        <w:t>необходимой</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продолжения</w:t>
      </w:r>
      <w:r w:rsidRPr="007D7FB7">
        <w:rPr>
          <w:spacing w:val="-57"/>
          <w:sz w:val="24"/>
          <w:szCs w:val="24"/>
        </w:rPr>
        <w:t xml:space="preserve"> </w:t>
      </w:r>
      <w:r w:rsidRPr="007D7FB7">
        <w:rPr>
          <w:sz w:val="24"/>
          <w:szCs w:val="24"/>
        </w:rPr>
        <w:lastRenderedPageBreak/>
        <w:t>образования на следующем уровне образования, на уровне осознанного произвольного овладения</w:t>
      </w:r>
      <w:r w:rsidRPr="007D7FB7">
        <w:rPr>
          <w:spacing w:val="1"/>
          <w:sz w:val="24"/>
          <w:szCs w:val="24"/>
        </w:rPr>
        <w:t xml:space="preserve"> </w:t>
      </w:r>
      <w:r w:rsidRPr="007D7FB7">
        <w:rPr>
          <w:sz w:val="24"/>
          <w:szCs w:val="24"/>
        </w:rPr>
        <w:t>учебными действиями. Такой вывод делается, если в материалах накопительной системы оценки</w:t>
      </w:r>
      <w:r w:rsidRPr="007D7FB7">
        <w:rPr>
          <w:spacing w:val="1"/>
          <w:sz w:val="24"/>
          <w:szCs w:val="24"/>
        </w:rPr>
        <w:t xml:space="preserve"> </w:t>
      </w:r>
      <w:r w:rsidRPr="007D7FB7">
        <w:rPr>
          <w:sz w:val="24"/>
          <w:szCs w:val="24"/>
        </w:rPr>
        <w:t>зафиксировано</w:t>
      </w:r>
      <w:r w:rsidRPr="007D7FB7">
        <w:rPr>
          <w:spacing w:val="1"/>
          <w:sz w:val="24"/>
          <w:szCs w:val="24"/>
        </w:rPr>
        <w:t xml:space="preserve"> </w:t>
      </w:r>
      <w:r w:rsidRPr="007D7FB7">
        <w:rPr>
          <w:sz w:val="24"/>
          <w:szCs w:val="24"/>
        </w:rPr>
        <w:t>достижение</w:t>
      </w:r>
      <w:r w:rsidRPr="007D7FB7">
        <w:rPr>
          <w:spacing w:val="1"/>
          <w:sz w:val="24"/>
          <w:szCs w:val="24"/>
        </w:rPr>
        <w:t xml:space="preserve"> </w:t>
      </w:r>
      <w:r w:rsidRPr="007D7FB7">
        <w:rPr>
          <w:sz w:val="24"/>
          <w:szCs w:val="24"/>
        </w:rPr>
        <w:t>планируемых</w:t>
      </w:r>
      <w:r w:rsidRPr="007D7FB7">
        <w:rPr>
          <w:spacing w:val="1"/>
          <w:sz w:val="24"/>
          <w:szCs w:val="24"/>
        </w:rPr>
        <w:t xml:space="preserve"> </w:t>
      </w:r>
      <w:r w:rsidRPr="007D7FB7">
        <w:rPr>
          <w:sz w:val="24"/>
          <w:szCs w:val="24"/>
        </w:rPr>
        <w:t>результатов</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всем</w:t>
      </w:r>
      <w:r w:rsidRPr="007D7FB7">
        <w:rPr>
          <w:spacing w:val="1"/>
          <w:sz w:val="24"/>
          <w:szCs w:val="24"/>
        </w:rPr>
        <w:t xml:space="preserve"> </w:t>
      </w:r>
      <w:r w:rsidRPr="007D7FB7">
        <w:rPr>
          <w:sz w:val="24"/>
          <w:szCs w:val="24"/>
        </w:rPr>
        <w:t>основным</w:t>
      </w:r>
      <w:r w:rsidRPr="007D7FB7">
        <w:rPr>
          <w:spacing w:val="1"/>
          <w:sz w:val="24"/>
          <w:szCs w:val="24"/>
        </w:rPr>
        <w:t xml:space="preserve"> </w:t>
      </w:r>
      <w:r w:rsidRPr="007D7FB7">
        <w:rPr>
          <w:sz w:val="24"/>
          <w:szCs w:val="24"/>
        </w:rPr>
        <w:t>разделам</w:t>
      </w:r>
      <w:r w:rsidRPr="007D7FB7">
        <w:rPr>
          <w:spacing w:val="1"/>
          <w:sz w:val="24"/>
          <w:szCs w:val="24"/>
        </w:rPr>
        <w:t xml:space="preserve"> </w:t>
      </w:r>
      <w:r w:rsidRPr="007D7FB7">
        <w:rPr>
          <w:sz w:val="24"/>
          <w:szCs w:val="24"/>
        </w:rPr>
        <w:t>учебной</w:t>
      </w:r>
      <w:r w:rsidRPr="007D7FB7">
        <w:rPr>
          <w:spacing w:val="1"/>
          <w:sz w:val="24"/>
          <w:szCs w:val="24"/>
        </w:rPr>
        <w:t xml:space="preserve"> </w:t>
      </w:r>
      <w:r w:rsidRPr="007D7FB7">
        <w:rPr>
          <w:sz w:val="24"/>
          <w:szCs w:val="24"/>
        </w:rPr>
        <w:t>программы,</w:t>
      </w:r>
      <w:r w:rsidRPr="007D7FB7">
        <w:rPr>
          <w:spacing w:val="26"/>
          <w:sz w:val="24"/>
          <w:szCs w:val="24"/>
        </w:rPr>
        <w:t xml:space="preserve"> </w:t>
      </w:r>
      <w:r w:rsidRPr="007D7FB7">
        <w:rPr>
          <w:sz w:val="24"/>
          <w:szCs w:val="24"/>
        </w:rPr>
        <w:t>причем</w:t>
      </w:r>
      <w:r w:rsidRPr="007D7FB7">
        <w:rPr>
          <w:spacing w:val="25"/>
          <w:sz w:val="24"/>
          <w:szCs w:val="24"/>
        </w:rPr>
        <w:t xml:space="preserve"> </w:t>
      </w:r>
      <w:r w:rsidRPr="007D7FB7">
        <w:rPr>
          <w:sz w:val="24"/>
          <w:szCs w:val="24"/>
        </w:rPr>
        <w:t>не</w:t>
      </w:r>
      <w:r w:rsidRPr="007D7FB7">
        <w:rPr>
          <w:spacing w:val="25"/>
          <w:sz w:val="24"/>
          <w:szCs w:val="24"/>
        </w:rPr>
        <w:t xml:space="preserve"> </w:t>
      </w:r>
      <w:r w:rsidRPr="007D7FB7">
        <w:rPr>
          <w:sz w:val="24"/>
          <w:szCs w:val="24"/>
        </w:rPr>
        <w:t>менее</w:t>
      </w:r>
      <w:r w:rsidRPr="007D7FB7">
        <w:rPr>
          <w:spacing w:val="25"/>
          <w:sz w:val="24"/>
          <w:szCs w:val="24"/>
        </w:rPr>
        <w:t xml:space="preserve"> </w:t>
      </w:r>
      <w:r w:rsidRPr="007D7FB7">
        <w:rPr>
          <w:sz w:val="24"/>
          <w:szCs w:val="24"/>
        </w:rPr>
        <w:t>чем</w:t>
      </w:r>
      <w:r w:rsidRPr="007D7FB7">
        <w:rPr>
          <w:spacing w:val="25"/>
          <w:sz w:val="24"/>
          <w:szCs w:val="24"/>
        </w:rPr>
        <w:t xml:space="preserve"> </w:t>
      </w:r>
      <w:r w:rsidRPr="007D7FB7">
        <w:rPr>
          <w:sz w:val="24"/>
          <w:szCs w:val="24"/>
        </w:rPr>
        <w:t>по</w:t>
      </w:r>
      <w:r w:rsidRPr="007D7FB7">
        <w:rPr>
          <w:spacing w:val="26"/>
          <w:sz w:val="24"/>
          <w:szCs w:val="24"/>
        </w:rPr>
        <w:t xml:space="preserve"> </w:t>
      </w:r>
      <w:r w:rsidRPr="007D7FB7">
        <w:rPr>
          <w:sz w:val="24"/>
          <w:szCs w:val="24"/>
        </w:rPr>
        <w:t>половине</w:t>
      </w:r>
      <w:r w:rsidRPr="007D7FB7">
        <w:rPr>
          <w:spacing w:val="25"/>
          <w:sz w:val="24"/>
          <w:szCs w:val="24"/>
        </w:rPr>
        <w:t xml:space="preserve"> </w:t>
      </w:r>
      <w:r w:rsidRPr="007D7FB7">
        <w:rPr>
          <w:sz w:val="24"/>
          <w:szCs w:val="24"/>
        </w:rPr>
        <w:t>разделов</w:t>
      </w:r>
      <w:r w:rsidRPr="007D7FB7">
        <w:rPr>
          <w:spacing w:val="26"/>
          <w:sz w:val="24"/>
          <w:szCs w:val="24"/>
        </w:rPr>
        <w:t xml:space="preserve"> </w:t>
      </w:r>
      <w:r w:rsidRPr="007D7FB7">
        <w:rPr>
          <w:sz w:val="24"/>
          <w:szCs w:val="24"/>
        </w:rPr>
        <w:t>выставлена</w:t>
      </w:r>
      <w:r w:rsidRPr="007D7FB7">
        <w:rPr>
          <w:spacing w:val="25"/>
          <w:sz w:val="24"/>
          <w:szCs w:val="24"/>
        </w:rPr>
        <w:t xml:space="preserve"> </w:t>
      </w:r>
      <w:r w:rsidRPr="007D7FB7">
        <w:rPr>
          <w:sz w:val="24"/>
          <w:szCs w:val="24"/>
        </w:rPr>
        <w:t>оценка</w:t>
      </w:r>
      <w:r w:rsidRPr="007D7FB7">
        <w:rPr>
          <w:spacing w:val="28"/>
          <w:sz w:val="24"/>
          <w:szCs w:val="24"/>
        </w:rPr>
        <w:t xml:space="preserve"> </w:t>
      </w:r>
      <w:r w:rsidRPr="007D7FB7">
        <w:rPr>
          <w:sz w:val="24"/>
          <w:szCs w:val="24"/>
        </w:rPr>
        <w:t>«хорошо»</w:t>
      </w:r>
      <w:r w:rsidRPr="007D7FB7">
        <w:rPr>
          <w:spacing w:val="21"/>
          <w:sz w:val="24"/>
          <w:szCs w:val="24"/>
        </w:rPr>
        <w:t xml:space="preserve"> </w:t>
      </w:r>
      <w:r w:rsidRPr="007D7FB7">
        <w:rPr>
          <w:sz w:val="24"/>
          <w:szCs w:val="24"/>
        </w:rPr>
        <w:t>или</w:t>
      </w:r>
    </w:p>
    <w:p w:rsidR="005F240F" w:rsidRPr="007D7FB7" w:rsidRDefault="00680195" w:rsidP="00920F3C">
      <w:pPr>
        <w:pStyle w:val="a1"/>
        <w:ind w:right="-104" w:firstLine="0"/>
      </w:pPr>
      <w:r w:rsidRPr="007D7FB7">
        <w:t>«отлично», а результаты выполнения итоговых работ свидетельствуют о правильном выполнении</w:t>
      </w:r>
      <w:r w:rsidRPr="007D7FB7">
        <w:rPr>
          <w:spacing w:val="1"/>
        </w:rPr>
        <w:t xml:space="preserve"> </w:t>
      </w:r>
      <w:r w:rsidRPr="007D7FB7">
        <w:t>не менее 65% заданий базового уровня и получении не менее 50% от максимального балла за</w:t>
      </w:r>
      <w:r w:rsidRPr="007D7FB7">
        <w:rPr>
          <w:spacing w:val="1"/>
        </w:rPr>
        <w:t xml:space="preserve"> </w:t>
      </w:r>
      <w:r w:rsidRPr="007D7FB7">
        <w:t>выполнение</w:t>
      </w:r>
      <w:r w:rsidRPr="007D7FB7">
        <w:rPr>
          <w:spacing w:val="-2"/>
        </w:rPr>
        <w:t xml:space="preserve"> </w:t>
      </w:r>
      <w:r w:rsidRPr="007D7FB7">
        <w:t>заданий</w:t>
      </w:r>
      <w:r w:rsidRPr="007D7FB7">
        <w:rPr>
          <w:spacing w:val="-2"/>
        </w:rPr>
        <w:t xml:space="preserve"> </w:t>
      </w:r>
      <w:r w:rsidRPr="007D7FB7">
        <w:t>повышенного</w:t>
      </w:r>
      <w:r w:rsidRPr="007D7FB7">
        <w:rPr>
          <w:spacing w:val="2"/>
        </w:rPr>
        <w:t xml:space="preserve"> </w:t>
      </w:r>
      <w:r w:rsidRPr="007D7FB7">
        <w:t>уровня.</w:t>
      </w:r>
    </w:p>
    <w:p w:rsidR="005F240F" w:rsidRPr="007D7FB7" w:rsidRDefault="00680195" w:rsidP="007C0CB7">
      <w:pPr>
        <w:pStyle w:val="a7"/>
        <w:numPr>
          <w:ilvl w:val="0"/>
          <w:numId w:val="7"/>
        </w:numPr>
        <w:tabs>
          <w:tab w:val="left" w:pos="1771"/>
          <w:tab w:val="left" w:pos="1772"/>
        </w:tabs>
        <w:ind w:right="-104" w:firstLine="708"/>
        <w:rPr>
          <w:sz w:val="24"/>
          <w:szCs w:val="24"/>
        </w:rPr>
      </w:pPr>
      <w:r w:rsidRPr="007D7FB7">
        <w:rPr>
          <w:sz w:val="24"/>
          <w:szCs w:val="24"/>
        </w:rPr>
        <w:t>Выпускник</w:t>
      </w:r>
      <w:r w:rsidRPr="007D7FB7">
        <w:rPr>
          <w:spacing w:val="1"/>
          <w:sz w:val="24"/>
          <w:szCs w:val="24"/>
        </w:rPr>
        <w:t xml:space="preserve"> </w:t>
      </w:r>
      <w:r w:rsidRPr="007D7FB7">
        <w:rPr>
          <w:sz w:val="24"/>
          <w:szCs w:val="24"/>
        </w:rPr>
        <w:t>не</w:t>
      </w:r>
      <w:r w:rsidRPr="007D7FB7">
        <w:rPr>
          <w:spacing w:val="1"/>
          <w:sz w:val="24"/>
          <w:szCs w:val="24"/>
        </w:rPr>
        <w:t xml:space="preserve"> </w:t>
      </w:r>
      <w:r w:rsidRPr="007D7FB7">
        <w:rPr>
          <w:sz w:val="24"/>
          <w:szCs w:val="24"/>
        </w:rPr>
        <w:t>овладел</w:t>
      </w:r>
      <w:r w:rsidRPr="007D7FB7">
        <w:rPr>
          <w:spacing w:val="1"/>
          <w:sz w:val="24"/>
          <w:szCs w:val="24"/>
        </w:rPr>
        <w:t xml:space="preserve"> </w:t>
      </w:r>
      <w:r w:rsidRPr="007D7FB7">
        <w:rPr>
          <w:sz w:val="24"/>
          <w:szCs w:val="24"/>
        </w:rPr>
        <w:t>опорной</w:t>
      </w:r>
      <w:r w:rsidRPr="007D7FB7">
        <w:rPr>
          <w:spacing w:val="1"/>
          <w:sz w:val="24"/>
          <w:szCs w:val="24"/>
        </w:rPr>
        <w:t xml:space="preserve"> </w:t>
      </w:r>
      <w:r w:rsidRPr="007D7FB7">
        <w:rPr>
          <w:sz w:val="24"/>
          <w:szCs w:val="24"/>
        </w:rPr>
        <w:t>системой</w:t>
      </w:r>
      <w:r w:rsidRPr="007D7FB7">
        <w:rPr>
          <w:spacing w:val="1"/>
          <w:sz w:val="24"/>
          <w:szCs w:val="24"/>
        </w:rPr>
        <w:t xml:space="preserve"> </w:t>
      </w:r>
      <w:r w:rsidRPr="007D7FB7">
        <w:rPr>
          <w:sz w:val="24"/>
          <w:szCs w:val="24"/>
        </w:rPr>
        <w:t>знаний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учебными</w:t>
      </w:r>
      <w:r w:rsidRPr="007D7FB7">
        <w:rPr>
          <w:spacing w:val="1"/>
          <w:sz w:val="24"/>
          <w:szCs w:val="24"/>
        </w:rPr>
        <w:t xml:space="preserve"> </w:t>
      </w:r>
      <w:r w:rsidRPr="007D7FB7">
        <w:rPr>
          <w:sz w:val="24"/>
          <w:szCs w:val="24"/>
        </w:rPr>
        <w:t>действиями,</w:t>
      </w:r>
      <w:r w:rsidRPr="007D7FB7">
        <w:rPr>
          <w:spacing w:val="1"/>
          <w:sz w:val="24"/>
          <w:szCs w:val="24"/>
        </w:rPr>
        <w:t xml:space="preserve"> </w:t>
      </w:r>
      <w:r w:rsidRPr="007D7FB7">
        <w:rPr>
          <w:sz w:val="24"/>
          <w:szCs w:val="24"/>
        </w:rPr>
        <w:t>необходимыми для продолжения образования на следующем уровне образования. Такой вывод</w:t>
      </w:r>
      <w:r w:rsidRPr="007D7FB7">
        <w:rPr>
          <w:spacing w:val="1"/>
          <w:sz w:val="24"/>
          <w:szCs w:val="24"/>
        </w:rPr>
        <w:t xml:space="preserve"> </w:t>
      </w:r>
      <w:r w:rsidRPr="007D7FB7">
        <w:rPr>
          <w:sz w:val="24"/>
          <w:szCs w:val="24"/>
        </w:rPr>
        <w:t>делается,</w:t>
      </w:r>
      <w:r w:rsidRPr="007D7FB7">
        <w:rPr>
          <w:spacing w:val="1"/>
          <w:sz w:val="24"/>
          <w:szCs w:val="24"/>
        </w:rPr>
        <w:t xml:space="preserve"> </w:t>
      </w:r>
      <w:r w:rsidRPr="007D7FB7">
        <w:rPr>
          <w:sz w:val="24"/>
          <w:szCs w:val="24"/>
        </w:rPr>
        <w:t>если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материалах</w:t>
      </w:r>
      <w:r w:rsidRPr="007D7FB7">
        <w:rPr>
          <w:spacing w:val="1"/>
          <w:sz w:val="24"/>
          <w:szCs w:val="24"/>
        </w:rPr>
        <w:t xml:space="preserve"> </w:t>
      </w:r>
      <w:r w:rsidRPr="007D7FB7">
        <w:rPr>
          <w:sz w:val="24"/>
          <w:szCs w:val="24"/>
        </w:rPr>
        <w:t>накопительной</w:t>
      </w:r>
      <w:r w:rsidRPr="007D7FB7">
        <w:rPr>
          <w:spacing w:val="1"/>
          <w:sz w:val="24"/>
          <w:szCs w:val="24"/>
        </w:rPr>
        <w:t xml:space="preserve"> </w:t>
      </w:r>
      <w:r w:rsidRPr="007D7FB7">
        <w:rPr>
          <w:sz w:val="24"/>
          <w:szCs w:val="24"/>
        </w:rPr>
        <w:t>системы</w:t>
      </w:r>
      <w:r w:rsidRPr="007D7FB7">
        <w:rPr>
          <w:spacing w:val="1"/>
          <w:sz w:val="24"/>
          <w:szCs w:val="24"/>
        </w:rPr>
        <w:t xml:space="preserve"> </w:t>
      </w:r>
      <w:r w:rsidRPr="007D7FB7">
        <w:rPr>
          <w:sz w:val="24"/>
          <w:szCs w:val="24"/>
        </w:rPr>
        <w:t>оценки</w:t>
      </w:r>
      <w:r w:rsidRPr="007D7FB7">
        <w:rPr>
          <w:spacing w:val="1"/>
          <w:sz w:val="24"/>
          <w:szCs w:val="24"/>
        </w:rPr>
        <w:t xml:space="preserve"> </w:t>
      </w:r>
      <w:r w:rsidRPr="007D7FB7">
        <w:rPr>
          <w:sz w:val="24"/>
          <w:szCs w:val="24"/>
        </w:rPr>
        <w:t>не</w:t>
      </w:r>
      <w:r w:rsidRPr="007D7FB7">
        <w:rPr>
          <w:spacing w:val="1"/>
          <w:sz w:val="24"/>
          <w:szCs w:val="24"/>
        </w:rPr>
        <w:t xml:space="preserve"> </w:t>
      </w:r>
      <w:r w:rsidRPr="007D7FB7">
        <w:rPr>
          <w:sz w:val="24"/>
          <w:szCs w:val="24"/>
        </w:rPr>
        <w:t>зафиксировано</w:t>
      </w:r>
      <w:r w:rsidRPr="007D7FB7">
        <w:rPr>
          <w:spacing w:val="1"/>
          <w:sz w:val="24"/>
          <w:szCs w:val="24"/>
        </w:rPr>
        <w:t xml:space="preserve"> </w:t>
      </w:r>
      <w:r w:rsidRPr="007D7FB7">
        <w:rPr>
          <w:sz w:val="24"/>
          <w:szCs w:val="24"/>
        </w:rPr>
        <w:t>достижение</w:t>
      </w:r>
      <w:r w:rsidRPr="007D7FB7">
        <w:rPr>
          <w:spacing w:val="1"/>
          <w:sz w:val="24"/>
          <w:szCs w:val="24"/>
        </w:rPr>
        <w:t xml:space="preserve"> </w:t>
      </w:r>
      <w:r w:rsidRPr="007D7FB7">
        <w:rPr>
          <w:sz w:val="24"/>
          <w:szCs w:val="24"/>
        </w:rPr>
        <w:t>планируемых</w:t>
      </w:r>
      <w:r w:rsidRPr="007D7FB7">
        <w:rPr>
          <w:spacing w:val="1"/>
          <w:sz w:val="24"/>
          <w:szCs w:val="24"/>
        </w:rPr>
        <w:t xml:space="preserve"> </w:t>
      </w:r>
      <w:r w:rsidRPr="007D7FB7">
        <w:rPr>
          <w:sz w:val="24"/>
          <w:szCs w:val="24"/>
        </w:rPr>
        <w:t>результатов</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b/>
          <w:sz w:val="24"/>
          <w:szCs w:val="24"/>
        </w:rPr>
        <w:t>всем</w:t>
      </w:r>
      <w:r w:rsidRPr="007D7FB7">
        <w:rPr>
          <w:b/>
          <w:spacing w:val="1"/>
          <w:sz w:val="24"/>
          <w:szCs w:val="24"/>
        </w:rPr>
        <w:t xml:space="preserve"> </w:t>
      </w:r>
      <w:r w:rsidRPr="007D7FB7">
        <w:rPr>
          <w:sz w:val="24"/>
          <w:szCs w:val="24"/>
        </w:rPr>
        <w:t>основным</w:t>
      </w:r>
      <w:r w:rsidRPr="007D7FB7">
        <w:rPr>
          <w:spacing w:val="1"/>
          <w:sz w:val="24"/>
          <w:szCs w:val="24"/>
        </w:rPr>
        <w:t xml:space="preserve"> </w:t>
      </w:r>
      <w:r w:rsidRPr="007D7FB7">
        <w:rPr>
          <w:sz w:val="24"/>
          <w:szCs w:val="24"/>
        </w:rPr>
        <w:t>разделам</w:t>
      </w:r>
      <w:r w:rsidRPr="007D7FB7">
        <w:rPr>
          <w:spacing w:val="1"/>
          <w:sz w:val="24"/>
          <w:szCs w:val="24"/>
        </w:rPr>
        <w:t xml:space="preserve"> </w:t>
      </w:r>
      <w:r w:rsidRPr="007D7FB7">
        <w:rPr>
          <w:sz w:val="24"/>
          <w:szCs w:val="24"/>
        </w:rPr>
        <w:t>учебной</w:t>
      </w:r>
      <w:r w:rsidRPr="007D7FB7">
        <w:rPr>
          <w:spacing w:val="1"/>
          <w:sz w:val="24"/>
          <w:szCs w:val="24"/>
        </w:rPr>
        <w:t xml:space="preserve"> </w:t>
      </w:r>
      <w:r w:rsidRPr="007D7FB7">
        <w:rPr>
          <w:sz w:val="24"/>
          <w:szCs w:val="24"/>
        </w:rPr>
        <w:t>программы,</w:t>
      </w:r>
      <w:r w:rsidRPr="007D7FB7">
        <w:rPr>
          <w:spacing w:val="1"/>
          <w:sz w:val="24"/>
          <w:szCs w:val="24"/>
        </w:rPr>
        <w:t xml:space="preserve"> </w:t>
      </w:r>
      <w:r w:rsidRPr="007D7FB7">
        <w:rPr>
          <w:sz w:val="24"/>
          <w:szCs w:val="24"/>
        </w:rPr>
        <w:t>а</w:t>
      </w:r>
      <w:r w:rsidRPr="007D7FB7">
        <w:rPr>
          <w:spacing w:val="1"/>
          <w:sz w:val="24"/>
          <w:szCs w:val="24"/>
        </w:rPr>
        <w:t xml:space="preserve"> </w:t>
      </w:r>
      <w:r w:rsidRPr="007D7FB7">
        <w:rPr>
          <w:sz w:val="24"/>
          <w:szCs w:val="24"/>
        </w:rPr>
        <w:t>результаты</w:t>
      </w:r>
      <w:r w:rsidRPr="007D7FB7">
        <w:rPr>
          <w:spacing w:val="1"/>
          <w:sz w:val="24"/>
          <w:szCs w:val="24"/>
        </w:rPr>
        <w:t xml:space="preserve"> </w:t>
      </w:r>
      <w:r w:rsidRPr="007D7FB7">
        <w:rPr>
          <w:sz w:val="24"/>
          <w:szCs w:val="24"/>
        </w:rPr>
        <w:t>выполнения</w:t>
      </w:r>
      <w:r w:rsidRPr="007D7FB7">
        <w:rPr>
          <w:spacing w:val="1"/>
          <w:sz w:val="24"/>
          <w:szCs w:val="24"/>
        </w:rPr>
        <w:t xml:space="preserve"> </w:t>
      </w:r>
      <w:r w:rsidRPr="007D7FB7">
        <w:rPr>
          <w:sz w:val="24"/>
          <w:szCs w:val="24"/>
        </w:rPr>
        <w:t>итоговых</w:t>
      </w:r>
      <w:r w:rsidRPr="007D7FB7">
        <w:rPr>
          <w:spacing w:val="1"/>
          <w:sz w:val="24"/>
          <w:szCs w:val="24"/>
        </w:rPr>
        <w:t xml:space="preserve"> </w:t>
      </w:r>
      <w:r w:rsidRPr="007D7FB7">
        <w:rPr>
          <w:sz w:val="24"/>
          <w:szCs w:val="24"/>
        </w:rPr>
        <w:t>работ</w:t>
      </w:r>
      <w:r w:rsidRPr="007D7FB7">
        <w:rPr>
          <w:spacing w:val="1"/>
          <w:sz w:val="24"/>
          <w:szCs w:val="24"/>
        </w:rPr>
        <w:t xml:space="preserve"> </w:t>
      </w:r>
      <w:r w:rsidRPr="007D7FB7">
        <w:rPr>
          <w:sz w:val="24"/>
          <w:szCs w:val="24"/>
        </w:rPr>
        <w:t>свидетельствуют</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правильном</w:t>
      </w:r>
      <w:r w:rsidRPr="007D7FB7">
        <w:rPr>
          <w:spacing w:val="1"/>
          <w:sz w:val="24"/>
          <w:szCs w:val="24"/>
        </w:rPr>
        <w:t xml:space="preserve"> </w:t>
      </w:r>
      <w:r w:rsidRPr="007D7FB7">
        <w:rPr>
          <w:sz w:val="24"/>
          <w:szCs w:val="24"/>
        </w:rPr>
        <w:t>выполнении</w:t>
      </w:r>
      <w:r w:rsidRPr="007D7FB7">
        <w:rPr>
          <w:spacing w:val="1"/>
          <w:sz w:val="24"/>
          <w:szCs w:val="24"/>
        </w:rPr>
        <w:t xml:space="preserve"> </w:t>
      </w:r>
      <w:r w:rsidRPr="007D7FB7">
        <w:rPr>
          <w:sz w:val="24"/>
          <w:szCs w:val="24"/>
        </w:rPr>
        <w:t>менее</w:t>
      </w:r>
      <w:r w:rsidRPr="007D7FB7">
        <w:rPr>
          <w:spacing w:val="1"/>
          <w:sz w:val="24"/>
          <w:szCs w:val="24"/>
        </w:rPr>
        <w:t xml:space="preserve"> </w:t>
      </w:r>
      <w:r w:rsidRPr="007D7FB7">
        <w:rPr>
          <w:sz w:val="24"/>
          <w:szCs w:val="24"/>
        </w:rPr>
        <w:t>50%</w:t>
      </w:r>
      <w:r w:rsidRPr="007D7FB7">
        <w:rPr>
          <w:spacing w:val="1"/>
          <w:sz w:val="24"/>
          <w:szCs w:val="24"/>
        </w:rPr>
        <w:t xml:space="preserve"> </w:t>
      </w:r>
      <w:r w:rsidRPr="007D7FB7">
        <w:rPr>
          <w:sz w:val="24"/>
          <w:szCs w:val="24"/>
        </w:rPr>
        <w:t>заданий</w:t>
      </w:r>
      <w:r w:rsidRPr="007D7FB7">
        <w:rPr>
          <w:spacing w:val="1"/>
          <w:sz w:val="24"/>
          <w:szCs w:val="24"/>
        </w:rPr>
        <w:t xml:space="preserve"> </w:t>
      </w:r>
      <w:r w:rsidRPr="007D7FB7">
        <w:rPr>
          <w:sz w:val="24"/>
          <w:szCs w:val="24"/>
        </w:rPr>
        <w:t>базового уровня.</w:t>
      </w:r>
    </w:p>
    <w:p w:rsidR="005F240F" w:rsidRPr="007D7FB7" w:rsidRDefault="00680195" w:rsidP="00920F3C">
      <w:pPr>
        <w:ind w:left="100" w:right="-104" w:firstLine="708"/>
        <w:jc w:val="both"/>
        <w:rPr>
          <w:sz w:val="24"/>
          <w:szCs w:val="24"/>
        </w:rPr>
      </w:pPr>
      <w:r w:rsidRPr="007D7FB7">
        <w:rPr>
          <w:sz w:val="24"/>
          <w:szCs w:val="24"/>
        </w:rPr>
        <w:t>Педагогический совет МКОУ «КРАСНОПАРТИЗАНСКАЯ СОШ» на основе выводов, сделанных по каждому</w:t>
      </w:r>
      <w:r w:rsidRPr="007D7FB7">
        <w:rPr>
          <w:spacing w:val="1"/>
          <w:sz w:val="24"/>
          <w:szCs w:val="24"/>
        </w:rPr>
        <w:t xml:space="preserve"> </w:t>
      </w:r>
      <w:r w:rsidRPr="007D7FB7">
        <w:rPr>
          <w:sz w:val="24"/>
          <w:szCs w:val="24"/>
        </w:rPr>
        <w:t xml:space="preserve">обучающемуся, рассматривает вопрос об </w:t>
      </w:r>
      <w:r w:rsidRPr="007D7FB7">
        <w:rPr>
          <w:b/>
          <w:sz w:val="24"/>
          <w:szCs w:val="24"/>
        </w:rPr>
        <w:t xml:space="preserve">успешном освоении данным обучающимся </w:t>
      </w:r>
      <w:r w:rsidR="0009408C" w:rsidRPr="007D7FB7">
        <w:rPr>
          <w:b/>
          <w:sz w:val="24"/>
          <w:szCs w:val="24"/>
        </w:rPr>
        <w:t>федеральной</w:t>
      </w:r>
      <w:r w:rsidRPr="007D7FB7">
        <w:rPr>
          <w:b/>
          <w:spacing w:val="1"/>
          <w:sz w:val="24"/>
          <w:szCs w:val="24"/>
        </w:rPr>
        <w:t xml:space="preserve"> </w:t>
      </w:r>
      <w:r w:rsidRPr="007D7FB7">
        <w:rPr>
          <w:b/>
          <w:sz w:val="24"/>
          <w:szCs w:val="24"/>
        </w:rPr>
        <w:t>образовательной программы начального общего образования и переводе его на следующий</w:t>
      </w:r>
      <w:r w:rsidRPr="007D7FB7">
        <w:rPr>
          <w:b/>
          <w:spacing w:val="1"/>
          <w:sz w:val="24"/>
          <w:szCs w:val="24"/>
        </w:rPr>
        <w:t xml:space="preserve"> </w:t>
      </w:r>
      <w:r w:rsidRPr="007D7FB7">
        <w:rPr>
          <w:b/>
          <w:sz w:val="24"/>
          <w:szCs w:val="24"/>
        </w:rPr>
        <w:t>уровень</w:t>
      </w:r>
      <w:r w:rsidRPr="007D7FB7">
        <w:rPr>
          <w:b/>
          <w:spacing w:val="-1"/>
          <w:sz w:val="24"/>
          <w:szCs w:val="24"/>
        </w:rPr>
        <w:t xml:space="preserve"> </w:t>
      </w:r>
      <w:r w:rsidRPr="007D7FB7">
        <w:rPr>
          <w:b/>
          <w:sz w:val="24"/>
          <w:szCs w:val="24"/>
        </w:rPr>
        <w:t>общего образования</w:t>
      </w:r>
      <w:r w:rsidRPr="007D7FB7">
        <w:rPr>
          <w:sz w:val="24"/>
          <w:szCs w:val="24"/>
        </w:rPr>
        <w:t>.</w:t>
      </w:r>
    </w:p>
    <w:p w:rsidR="005F240F" w:rsidRPr="007D7FB7" w:rsidRDefault="00680195" w:rsidP="00920F3C">
      <w:pPr>
        <w:pStyle w:val="a1"/>
        <w:ind w:right="-104"/>
      </w:pPr>
      <w:r w:rsidRPr="007D7FB7">
        <w:t>В</w:t>
      </w:r>
      <w:r w:rsidRPr="007D7FB7">
        <w:rPr>
          <w:spacing w:val="1"/>
        </w:rPr>
        <w:t xml:space="preserve"> </w:t>
      </w:r>
      <w:r w:rsidRPr="007D7FB7">
        <w:t>случае</w:t>
      </w:r>
      <w:r w:rsidRPr="007D7FB7">
        <w:rPr>
          <w:spacing w:val="1"/>
        </w:rPr>
        <w:t xml:space="preserve"> </w:t>
      </w:r>
      <w:r w:rsidRPr="007D7FB7">
        <w:t>если</w:t>
      </w:r>
      <w:r w:rsidRPr="007D7FB7">
        <w:rPr>
          <w:spacing w:val="1"/>
        </w:rPr>
        <w:t xml:space="preserve"> </w:t>
      </w:r>
      <w:r w:rsidRPr="007D7FB7">
        <w:t>полученные</w:t>
      </w:r>
      <w:r w:rsidRPr="007D7FB7">
        <w:rPr>
          <w:spacing w:val="1"/>
        </w:rPr>
        <w:t xml:space="preserve"> </w:t>
      </w:r>
      <w:r w:rsidRPr="007D7FB7">
        <w:t>обучающимся</w:t>
      </w:r>
      <w:r w:rsidRPr="007D7FB7">
        <w:rPr>
          <w:spacing w:val="1"/>
        </w:rPr>
        <w:t xml:space="preserve"> </w:t>
      </w:r>
      <w:r w:rsidRPr="007D7FB7">
        <w:t>итоговые</w:t>
      </w:r>
      <w:r w:rsidRPr="007D7FB7">
        <w:rPr>
          <w:spacing w:val="1"/>
        </w:rPr>
        <w:t xml:space="preserve"> </w:t>
      </w:r>
      <w:r w:rsidRPr="007D7FB7">
        <w:t>оценки</w:t>
      </w:r>
      <w:r w:rsidRPr="007D7FB7">
        <w:rPr>
          <w:spacing w:val="1"/>
        </w:rPr>
        <w:t xml:space="preserve"> </w:t>
      </w:r>
      <w:r w:rsidRPr="007D7FB7">
        <w:t>не</w:t>
      </w:r>
      <w:r w:rsidRPr="007D7FB7">
        <w:rPr>
          <w:spacing w:val="1"/>
        </w:rPr>
        <w:t xml:space="preserve"> </w:t>
      </w:r>
      <w:r w:rsidRPr="007D7FB7">
        <w:t>позволяют</w:t>
      </w:r>
      <w:r w:rsidRPr="007D7FB7">
        <w:rPr>
          <w:spacing w:val="1"/>
        </w:rPr>
        <w:t xml:space="preserve"> </w:t>
      </w:r>
      <w:r w:rsidRPr="007D7FB7">
        <w:t>сделать</w:t>
      </w:r>
      <w:r w:rsidRPr="007D7FB7">
        <w:rPr>
          <w:spacing w:val="1"/>
        </w:rPr>
        <w:t xml:space="preserve"> </w:t>
      </w:r>
      <w:r w:rsidRPr="007D7FB7">
        <w:t>однозначного вывода о достижении планируемых результатов, решение о переводе на следующий</w:t>
      </w:r>
      <w:r w:rsidRPr="007D7FB7">
        <w:rPr>
          <w:spacing w:val="1"/>
        </w:rPr>
        <w:t xml:space="preserve"> </w:t>
      </w:r>
      <w:r w:rsidRPr="007D7FB7">
        <w:t>уровень</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принимается</w:t>
      </w:r>
      <w:r w:rsidRPr="007D7FB7">
        <w:rPr>
          <w:spacing w:val="1"/>
        </w:rPr>
        <w:t xml:space="preserve"> </w:t>
      </w:r>
      <w:r w:rsidRPr="007D7FB7">
        <w:t>педагогическим</w:t>
      </w:r>
      <w:r w:rsidRPr="007D7FB7">
        <w:rPr>
          <w:spacing w:val="1"/>
        </w:rPr>
        <w:t xml:space="preserve"> </w:t>
      </w:r>
      <w:r w:rsidRPr="007D7FB7">
        <w:t>советом</w:t>
      </w:r>
      <w:r w:rsidRPr="007D7FB7">
        <w:rPr>
          <w:spacing w:val="1"/>
        </w:rPr>
        <w:t xml:space="preserve"> </w:t>
      </w:r>
      <w:r w:rsidRPr="007D7FB7">
        <w:t>с</w:t>
      </w:r>
      <w:r w:rsidRPr="007D7FB7">
        <w:rPr>
          <w:spacing w:val="1"/>
        </w:rPr>
        <w:t xml:space="preserve"> </w:t>
      </w:r>
      <w:r w:rsidRPr="007D7FB7">
        <w:t>учетом</w:t>
      </w:r>
      <w:r w:rsidRPr="007D7FB7">
        <w:rPr>
          <w:spacing w:val="1"/>
        </w:rPr>
        <w:t xml:space="preserve"> </w:t>
      </w:r>
      <w:r w:rsidRPr="007D7FB7">
        <w:t>динамики</w:t>
      </w:r>
      <w:r w:rsidRPr="007D7FB7">
        <w:rPr>
          <w:spacing w:val="1"/>
        </w:rPr>
        <w:t xml:space="preserve"> </w:t>
      </w:r>
      <w:r w:rsidRPr="007D7FB7">
        <w:t>образовательных</w:t>
      </w:r>
      <w:r w:rsidRPr="007D7FB7">
        <w:rPr>
          <w:spacing w:val="1"/>
        </w:rPr>
        <w:t xml:space="preserve"> </w:t>
      </w:r>
      <w:r w:rsidRPr="007D7FB7">
        <w:t>достижений</w:t>
      </w:r>
      <w:r w:rsidRPr="007D7FB7">
        <w:rPr>
          <w:spacing w:val="1"/>
        </w:rPr>
        <w:t xml:space="preserve"> </w:t>
      </w:r>
      <w:r w:rsidRPr="007D7FB7">
        <w:t>обучающегося</w:t>
      </w:r>
      <w:r w:rsidRPr="007D7FB7">
        <w:rPr>
          <w:spacing w:val="1"/>
        </w:rPr>
        <w:t xml:space="preserve"> </w:t>
      </w:r>
      <w:r w:rsidRPr="007D7FB7">
        <w:t>и</w:t>
      </w:r>
      <w:r w:rsidRPr="007D7FB7">
        <w:rPr>
          <w:spacing w:val="1"/>
        </w:rPr>
        <w:t xml:space="preserve"> </w:t>
      </w:r>
      <w:r w:rsidRPr="007D7FB7">
        <w:t>контекстной</w:t>
      </w:r>
      <w:r w:rsidRPr="007D7FB7">
        <w:rPr>
          <w:spacing w:val="1"/>
        </w:rPr>
        <w:t xml:space="preserve"> </w:t>
      </w:r>
      <w:r w:rsidRPr="007D7FB7">
        <w:t>информации</w:t>
      </w:r>
      <w:r w:rsidRPr="007D7FB7">
        <w:rPr>
          <w:spacing w:val="1"/>
        </w:rPr>
        <w:t xml:space="preserve"> </w:t>
      </w:r>
      <w:r w:rsidRPr="007D7FB7">
        <w:t>об</w:t>
      </w:r>
      <w:r w:rsidRPr="007D7FB7">
        <w:rPr>
          <w:spacing w:val="1"/>
        </w:rPr>
        <w:t xml:space="preserve"> </w:t>
      </w:r>
      <w:r w:rsidRPr="007D7FB7">
        <w:t>условиях</w:t>
      </w:r>
      <w:r w:rsidRPr="007D7FB7">
        <w:rPr>
          <w:spacing w:val="1"/>
        </w:rPr>
        <w:t xml:space="preserve"> </w:t>
      </w:r>
      <w:r w:rsidRPr="007D7FB7">
        <w:t>и</w:t>
      </w:r>
      <w:r w:rsidRPr="007D7FB7">
        <w:rPr>
          <w:spacing w:val="1"/>
        </w:rPr>
        <w:t xml:space="preserve"> </w:t>
      </w:r>
      <w:r w:rsidRPr="007D7FB7">
        <w:t>особенностях</w:t>
      </w:r>
      <w:r w:rsidRPr="007D7FB7">
        <w:rPr>
          <w:spacing w:val="1"/>
        </w:rPr>
        <w:t xml:space="preserve"> </w:t>
      </w:r>
      <w:r w:rsidRPr="007D7FB7">
        <w:t>его</w:t>
      </w:r>
      <w:r w:rsidRPr="007D7FB7">
        <w:rPr>
          <w:spacing w:val="1"/>
        </w:rPr>
        <w:t xml:space="preserve"> </w:t>
      </w:r>
      <w:r w:rsidRPr="007D7FB7">
        <w:t>обучения</w:t>
      </w:r>
      <w:r w:rsidRPr="007D7FB7">
        <w:rPr>
          <w:spacing w:val="1"/>
        </w:rPr>
        <w:t xml:space="preserve"> </w:t>
      </w:r>
      <w:r w:rsidRPr="007D7FB7">
        <w:t>в</w:t>
      </w:r>
      <w:r w:rsidRPr="007D7FB7">
        <w:rPr>
          <w:spacing w:val="1"/>
        </w:rPr>
        <w:t xml:space="preserve"> </w:t>
      </w:r>
      <w:r w:rsidRPr="007D7FB7">
        <w:t>рамках</w:t>
      </w:r>
      <w:r w:rsidRPr="007D7FB7">
        <w:rPr>
          <w:spacing w:val="1"/>
        </w:rPr>
        <w:t xml:space="preserve"> </w:t>
      </w:r>
      <w:r w:rsidRPr="007D7FB7">
        <w:t>регламентированных</w:t>
      </w:r>
      <w:r w:rsidRPr="007D7FB7">
        <w:rPr>
          <w:spacing w:val="1"/>
        </w:rPr>
        <w:t xml:space="preserve"> </w:t>
      </w:r>
      <w:r w:rsidRPr="007D7FB7">
        <w:t>процедур,</w:t>
      </w:r>
      <w:r w:rsidRPr="007D7FB7">
        <w:rPr>
          <w:spacing w:val="1"/>
        </w:rPr>
        <w:t xml:space="preserve"> </w:t>
      </w:r>
      <w:r w:rsidRPr="007D7FB7">
        <w:t>устанавливаемых</w:t>
      </w:r>
      <w:r w:rsidRPr="007D7FB7">
        <w:rPr>
          <w:spacing w:val="1"/>
        </w:rPr>
        <w:t xml:space="preserve"> </w:t>
      </w:r>
      <w:r w:rsidRPr="007D7FB7">
        <w:t>на</w:t>
      </w:r>
      <w:r w:rsidRPr="007D7FB7">
        <w:rPr>
          <w:spacing w:val="-57"/>
        </w:rPr>
        <w:t xml:space="preserve"> </w:t>
      </w:r>
      <w:r w:rsidRPr="007D7FB7">
        <w:t>федеральном уровне.</w:t>
      </w:r>
    </w:p>
    <w:p w:rsidR="005F240F" w:rsidRPr="007D7FB7" w:rsidRDefault="00680195" w:rsidP="00920F3C">
      <w:pPr>
        <w:pStyle w:val="a1"/>
        <w:ind w:left="809" w:right="-104" w:firstLine="0"/>
      </w:pPr>
      <w:r w:rsidRPr="007D7FB7">
        <w:t>Решение</w:t>
      </w:r>
      <w:r w:rsidRPr="007D7FB7">
        <w:rPr>
          <w:spacing w:val="97"/>
        </w:rPr>
        <w:t xml:space="preserve"> </w:t>
      </w:r>
      <w:r w:rsidRPr="007D7FB7">
        <w:rPr>
          <w:b/>
        </w:rPr>
        <w:t xml:space="preserve">о  </w:t>
      </w:r>
      <w:r w:rsidRPr="007D7FB7">
        <w:rPr>
          <w:b/>
          <w:spacing w:val="35"/>
        </w:rPr>
        <w:t xml:space="preserve"> </w:t>
      </w:r>
      <w:r w:rsidRPr="007D7FB7">
        <w:rPr>
          <w:b/>
        </w:rPr>
        <w:t xml:space="preserve">переводе  </w:t>
      </w:r>
      <w:r w:rsidRPr="007D7FB7">
        <w:rPr>
          <w:b/>
          <w:spacing w:val="38"/>
        </w:rPr>
        <w:t xml:space="preserve"> </w:t>
      </w:r>
      <w:r w:rsidRPr="007D7FB7">
        <w:t xml:space="preserve">обучающегося  </w:t>
      </w:r>
      <w:r w:rsidRPr="007D7FB7">
        <w:rPr>
          <w:spacing w:val="37"/>
        </w:rPr>
        <w:t xml:space="preserve"> </w:t>
      </w:r>
      <w:r w:rsidRPr="007D7FB7">
        <w:t xml:space="preserve">на  </w:t>
      </w:r>
      <w:r w:rsidRPr="007D7FB7">
        <w:rPr>
          <w:spacing w:val="36"/>
        </w:rPr>
        <w:t xml:space="preserve"> </w:t>
      </w:r>
      <w:r w:rsidRPr="007D7FB7">
        <w:t xml:space="preserve">следующий  </w:t>
      </w:r>
      <w:r w:rsidRPr="007D7FB7">
        <w:rPr>
          <w:spacing w:val="40"/>
        </w:rPr>
        <w:t xml:space="preserve"> </w:t>
      </w:r>
      <w:r w:rsidRPr="007D7FB7">
        <w:t xml:space="preserve">уровень  </w:t>
      </w:r>
      <w:r w:rsidRPr="007D7FB7">
        <w:rPr>
          <w:spacing w:val="38"/>
        </w:rPr>
        <w:t xml:space="preserve"> </w:t>
      </w:r>
      <w:r w:rsidRPr="007D7FB7">
        <w:t xml:space="preserve">общего  </w:t>
      </w:r>
      <w:r w:rsidRPr="007D7FB7">
        <w:rPr>
          <w:spacing w:val="35"/>
        </w:rPr>
        <w:t xml:space="preserve"> </w:t>
      </w:r>
      <w:r w:rsidRPr="007D7FB7">
        <w:t>образования</w:t>
      </w:r>
    </w:p>
    <w:p w:rsidR="005F240F" w:rsidRPr="007D7FB7" w:rsidRDefault="00680195" w:rsidP="00920F3C">
      <w:pPr>
        <w:tabs>
          <w:tab w:val="left" w:pos="1002"/>
        </w:tabs>
        <w:ind w:right="-104"/>
        <w:jc w:val="both"/>
        <w:rPr>
          <w:sz w:val="24"/>
          <w:szCs w:val="24"/>
        </w:rPr>
      </w:pPr>
      <w:bookmarkStart w:id="5" w:name="_bookmark5"/>
      <w:bookmarkEnd w:id="5"/>
      <w:r w:rsidRPr="007D7FB7">
        <w:rPr>
          <w:sz w:val="24"/>
          <w:szCs w:val="24"/>
        </w:rPr>
        <w:t>принимается</w:t>
      </w:r>
      <w:r w:rsidRPr="007D7FB7">
        <w:rPr>
          <w:spacing w:val="15"/>
          <w:sz w:val="24"/>
          <w:szCs w:val="24"/>
        </w:rPr>
        <w:t xml:space="preserve"> </w:t>
      </w:r>
      <w:r w:rsidRPr="007D7FB7">
        <w:rPr>
          <w:sz w:val="24"/>
          <w:szCs w:val="24"/>
        </w:rPr>
        <w:t>одновременно</w:t>
      </w:r>
      <w:r w:rsidRPr="007D7FB7">
        <w:rPr>
          <w:spacing w:val="15"/>
          <w:sz w:val="24"/>
          <w:szCs w:val="24"/>
        </w:rPr>
        <w:t xml:space="preserve"> </w:t>
      </w:r>
      <w:r w:rsidRPr="007D7FB7">
        <w:rPr>
          <w:sz w:val="24"/>
          <w:szCs w:val="24"/>
        </w:rPr>
        <w:t>с</w:t>
      </w:r>
      <w:r w:rsidRPr="007D7FB7">
        <w:rPr>
          <w:spacing w:val="15"/>
          <w:sz w:val="24"/>
          <w:szCs w:val="24"/>
        </w:rPr>
        <w:t xml:space="preserve"> </w:t>
      </w:r>
      <w:r w:rsidRPr="007D7FB7">
        <w:rPr>
          <w:sz w:val="24"/>
          <w:szCs w:val="24"/>
        </w:rPr>
        <w:t>рассмотрением</w:t>
      </w:r>
      <w:r w:rsidRPr="007D7FB7">
        <w:rPr>
          <w:spacing w:val="16"/>
          <w:sz w:val="24"/>
          <w:szCs w:val="24"/>
        </w:rPr>
        <w:t xml:space="preserve"> </w:t>
      </w:r>
      <w:r w:rsidRPr="007D7FB7">
        <w:rPr>
          <w:sz w:val="24"/>
          <w:szCs w:val="24"/>
        </w:rPr>
        <w:t>и</w:t>
      </w:r>
      <w:r w:rsidRPr="007D7FB7">
        <w:rPr>
          <w:spacing w:val="19"/>
          <w:sz w:val="24"/>
          <w:szCs w:val="24"/>
        </w:rPr>
        <w:t xml:space="preserve"> </w:t>
      </w:r>
      <w:r w:rsidRPr="007D7FB7">
        <w:rPr>
          <w:sz w:val="24"/>
          <w:szCs w:val="24"/>
        </w:rPr>
        <w:t>утверждением</w:t>
      </w:r>
      <w:r w:rsidRPr="007D7FB7">
        <w:rPr>
          <w:spacing w:val="22"/>
          <w:sz w:val="24"/>
          <w:szCs w:val="24"/>
        </w:rPr>
        <w:t xml:space="preserve"> </w:t>
      </w:r>
      <w:r w:rsidRPr="007D7FB7">
        <w:rPr>
          <w:b/>
          <w:sz w:val="24"/>
          <w:szCs w:val="24"/>
        </w:rPr>
        <w:t>характеристики</w:t>
      </w:r>
      <w:r w:rsidRPr="007D7FB7">
        <w:rPr>
          <w:b/>
          <w:spacing w:val="16"/>
          <w:sz w:val="24"/>
          <w:szCs w:val="24"/>
        </w:rPr>
        <w:t xml:space="preserve"> </w:t>
      </w:r>
      <w:r w:rsidRPr="007D7FB7">
        <w:rPr>
          <w:b/>
          <w:sz w:val="24"/>
          <w:szCs w:val="24"/>
        </w:rPr>
        <w:t>обучающегося</w:t>
      </w:r>
      <w:r w:rsidRPr="007D7FB7">
        <w:rPr>
          <w:sz w:val="24"/>
          <w:szCs w:val="24"/>
        </w:rPr>
        <w:t>,</w:t>
      </w:r>
      <w:r w:rsidRPr="007D7FB7">
        <w:rPr>
          <w:spacing w:val="15"/>
          <w:sz w:val="24"/>
          <w:szCs w:val="24"/>
        </w:rPr>
        <w:t xml:space="preserve"> </w:t>
      </w:r>
      <w:r w:rsidRPr="007D7FB7">
        <w:rPr>
          <w:sz w:val="24"/>
          <w:szCs w:val="24"/>
        </w:rPr>
        <w:t>в</w:t>
      </w:r>
      <w:r w:rsidR="0072391B" w:rsidRPr="007D7FB7">
        <w:rPr>
          <w:sz w:val="24"/>
          <w:szCs w:val="24"/>
        </w:rPr>
        <w:t xml:space="preserve"> </w:t>
      </w:r>
      <w:r w:rsidRPr="007D7FB7">
        <w:rPr>
          <w:spacing w:val="-57"/>
          <w:sz w:val="24"/>
          <w:szCs w:val="24"/>
        </w:rPr>
        <w:t xml:space="preserve"> </w:t>
      </w:r>
      <w:r w:rsidRPr="007D7FB7">
        <w:rPr>
          <w:sz w:val="24"/>
          <w:szCs w:val="24"/>
        </w:rPr>
        <w:t>которой:</w:t>
      </w:r>
    </w:p>
    <w:p w:rsidR="005F240F" w:rsidRPr="007D7FB7" w:rsidRDefault="00680195" w:rsidP="007C0CB7">
      <w:pPr>
        <w:pStyle w:val="a7"/>
        <w:numPr>
          <w:ilvl w:val="0"/>
          <w:numId w:val="10"/>
        </w:numPr>
        <w:tabs>
          <w:tab w:val="left" w:pos="1076"/>
        </w:tabs>
        <w:spacing w:before="2"/>
        <w:ind w:left="1075" w:right="-104" w:hanging="267"/>
        <w:rPr>
          <w:sz w:val="24"/>
          <w:szCs w:val="24"/>
        </w:rPr>
      </w:pPr>
      <w:r w:rsidRPr="007D7FB7">
        <w:rPr>
          <w:sz w:val="24"/>
          <w:szCs w:val="24"/>
        </w:rPr>
        <w:t>отмечаются</w:t>
      </w:r>
      <w:r w:rsidRPr="007D7FB7">
        <w:rPr>
          <w:spacing w:val="-4"/>
          <w:sz w:val="24"/>
          <w:szCs w:val="24"/>
        </w:rPr>
        <w:t xml:space="preserve"> </w:t>
      </w:r>
      <w:r w:rsidRPr="007D7FB7">
        <w:rPr>
          <w:sz w:val="24"/>
          <w:szCs w:val="24"/>
        </w:rPr>
        <w:t>образовательные</w:t>
      </w:r>
      <w:r w:rsidRPr="007D7FB7">
        <w:rPr>
          <w:spacing w:val="-5"/>
          <w:sz w:val="24"/>
          <w:szCs w:val="24"/>
        </w:rPr>
        <w:t xml:space="preserve"> </w:t>
      </w:r>
      <w:r w:rsidRPr="007D7FB7">
        <w:rPr>
          <w:sz w:val="24"/>
          <w:szCs w:val="24"/>
        </w:rPr>
        <w:t>достижения</w:t>
      </w:r>
      <w:r w:rsidRPr="007D7FB7">
        <w:rPr>
          <w:spacing w:val="-7"/>
          <w:sz w:val="24"/>
          <w:szCs w:val="24"/>
        </w:rPr>
        <w:t xml:space="preserve"> </w:t>
      </w:r>
      <w:r w:rsidRPr="007D7FB7">
        <w:rPr>
          <w:sz w:val="24"/>
          <w:szCs w:val="24"/>
        </w:rPr>
        <w:t>и</w:t>
      </w:r>
      <w:r w:rsidRPr="007D7FB7">
        <w:rPr>
          <w:spacing w:val="-3"/>
          <w:sz w:val="24"/>
          <w:szCs w:val="24"/>
        </w:rPr>
        <w:t xml:space="preserve"> </w:t>
      </w:r>
      <w:r w:rsidRPr="007D7FB7">
        <w:rPr>
          <w:sz w:val="24"/>
          <w:szCs w:val="24"/>
        </w:rPr>
        <w:t>положительные</w:t>
      </w:r>
      <w:r w:rsidRPr="007D7FB7">
        <w:rPr>
          <w:spacing w:val="-5"/>
          <w:sz w:val="24"/>
          <w:szCs w:val="24"/>
        </w:rPr>
        <w:t xml:space="preserve"> </w:t>
      </w:r>
      <w:r w:rsidRPr="007D7FB7">
        <w:rPr>
          <w:sz w:val="24"/>
          <w:szCs w:val="24"/>
        </w:rPr>
        <w:t>качества</w:t>
      </w:r>
      <w:r w:rsidRPr="007D7FB7">
        <w:rPr>
          <w:spacing w:val="-4"/>
          <w:sz w:val="24"/>
          <w:szCs w:val="24"/>
        </w:rPr>
        <w:t xml:space="preserve"> </w:t>
      </w:r>
      <w:r w:rsidRPr="007D7FB7">
        <w:rPr>
          <w:sz w:val="24"/>
          <w:szCs w:val="24"/>
        </w:rPr>
        <w:t>обучающегося;</w:t>
      </w:r>
    </w:p>
    <w:p w:rsidR="005F240F" w:rsidRPr="007D7FB7" w:rsidRDefault="00680195" w:rsidP="007C0CB7">
      <w:pPr>
        <w:pStyle w:val="a7"/>
        <w:numPr>
          <w:ilvl w:val="0"/>
          <w:numId w:val="10"/>
        </w:numPr>
        <w:tabs>
          <w:tab w:val="left" w:pos="1076"/>
        </w:tabs>
        <w:ind w:right="-104" w:firstLine="708"/>
        <w:rPr>
          <w:sz w:val="24"/>
          <w:szCs w:val="24"/>
        </w:rPr>
      </w:pPr>
      <w:r w:rsidRPr="007D7FB7">
        <w:rPr>
          <w:sz w:val="24"/>
          <w:szCs w:val="24"/>
        </w:rPr>
        <w:t>определяются</w:t>
      </w:r>
      <w:r w:rsidRPr="007D7FB7">
        <w:rPr>
          <w:spacing w:val="32"/>
          <w:sz w:val="24"/>
          <w:szCs w:val="24"/>
        </w:rPr>
        <w:t xml:space="preserve"> </w:t>
      </w:r>
      <w:r w:rsidRPr="007D7FB7">
        <w:rPr>
          <w:sz w:val="24"/>
          <w:szCs w:val="24"/>
        </w:rPr>
        <w:t>приоритетные</w:t>
      </w:r>
      <w:r w:rsidRPr="007D7FB7">
        <w:rPr>
          <w:spacing w:val="31"/>
          <w:sz w:val="24"/>
          <w:szCs w:val="24"/>
        </w:rPr>
        <w:t xml:space="preserve"> </w:t>
      </w:r>
      <w:r w:rsidRPr="007D7FB7">
        <w:rPr>
          <w:sz w:val="24"/>
          <w:szCs w:val="24"/>
        </w:rPr>
        <w:t>задачи</w:t>
      </w:r>
      <w:r w:rsidRPr="007D7FB7">
        <w:rPr>
          <w:spacing w:val="34"/>
          <w:sz w:val="24"/>
          <w:szCs w:val="24"/>
        </w:rPr>
        <w:t xml:space="preserve"> </w:t>
      </w:r>
      <w:r w:rsidRPr="007D7FB7">
        <w:rPr>
          <w:sz w:val="24"/>
          <w:szCs w:val="24"/>
        </w:rPr>
        <w:t>и</w:t>
      </w:r>
      <w:r w:rsidRPr="007D7FB7">
        <w:rPr>
          <w:spacing w:val="33"/>
          <w:sz w:val="24"/>
          <w:szCs w:val="24"/>
        </w:rPr>
        <w:t xml:space="preserve"> </w:t>
      </w:r>
      <w:r w:rsidRPr="007D7FB7">
        <w:rPr>
          <w:sz w:val="24"/>
          <w:szCs w:val="24"/>
        </w:rPr>
        <w:t>направления</w:t>
      </w:r>
      <w:r w:rsidRPr="007D7FB7">
        <w:rPr>
          <w:spacing w:val="32"/>
          <w:sz w:val="24"/>
          <w:szCs w:val="24"/>
        </w:rPr>
        <w:t xml:space="preserve"> </w:t>
      </w:r>
      <w:r w:rsidRPr="007D7FB7">
        <w:rPr>
          <w:sz w:val="24"/>
          <w:szCs w:val="24"/>
        </w:rPr>
        <w:t>личностного</w:t>
      </w:r>
      <w:r w:rsidRPr="007D7FB7">
        <w:rPr>
          <w:spacing w:val="33"/>
          <w:sz w:val="24"/>
          <w:szCs w:val="24"/>
        </w:rPr>
        <w:t xml:space="preserve"> </w:t>
      </w:r>
      <w:r w:rsidRPr="007D7FB7">
        <w:rPr>
          <w:sz w:val="24"/>
          <w:szCs w:val="24"/>
        </w:rPr>
        <w:t>развития</w:t>
      </w:r>
      <w:r w:rsidRPr="007D7FB7">
        <w:rPr>
          <w:spacing w:val="32"/>
          <w:sz w:val="24"/>
          <w:szCs w:val="24"/>
        </w:rPr>
        <w:t xml:space="preserve"> </w:t>
      </w:r>
      <w:r w:rsidRPr="007D7FB7">
        <w:rPr>
          <w:sz w:val="24"/>
          <w:szCs w:val="24"/>
        </w:rPr>
        <w:t>с</w:t>
      </w:r>
      <w:r w:rsidRPr="007D7FB7">
        <w:rPr>
          <w:spacing w:val="34"/>
          <w:sz w:val="24"/>
          <w:szCs w:val="24"/>
        </w:rPr>
        <w:t xml:space="preserve"> </w:t>
      </w:r>
      <w:r w:rsidRPr="007D7FB7">
        <w:rPr>
          <w:sz w:val="24"/>
          <w:szCs w:val="24"/>
        </w:rPr>
        <w:t>учетом</w:t>
      </w:r>
      <w:r w:rsidRPr="007D7FB7">
        <w:rPr>
          <w:spacing w:val="33"/>
          <w:sz w:val="24"/>
          <w:szCs w:val="24"/>
        </w:rPr>
        <w:t xml:space="preserve"> </w:t>
      </w:r>
      <w:r w:rsidRPr="007D7FB7">
        <w:rPr>
          <w:sz w:val="24"/>
          <w:szCs w:val="24"/>
        </w:rPr>
        <w:t>как</w:t>
      </w:r>
      <w:r w:rsidRPr="007D7FB7">
        <w:rPr>
          <w:spacing w:val="-57"/>
          <w:sz w:val="24"/>
          <w:szCs w:val="24"/>
        </w:rPr>
        <w:t xml:space="preserve"> </w:t>
      </w:r>
      <w:r w:rsidRPr="007D7FB7">
        <w:rPr>
          <w:sz w:val="24"/>
          <w:szCs w:val="24"/>
        </w:rPr>
        <w:t>достижений,</w:t>
      </w:r>
      <w:r w:rsidRPr="007D7FB7">
        <w:rPr>
          <w:spacing w:val="-4"/>
          <w:sz w:val="24"/>
          <w:szCs w:val="24"/>
        </w:rPr>
        <w:t xml:space="preserve"> </w:t>
      </w:r>
      <w:r w:rsidRPr="007D7FB7">
        <w:rPr>
          <w:sz w:val="24"/>
          <w:szCs w:val="24"/>
        </w:rPr>
        <w:t>так и</w:t>
      </w:r>
      <w:r w:rsidRPr="007D7FB7">
        <w:rPr>
          <w:spacing w:val="-2"/>
          <w:sz w:val="24"/>
          <w:szCs w:val="24"/>
        </w:rPr>
        <w:t xml:space="preserve"> </w:t>
      </w:r>
      <w:r w:rsidRPr="007D7FB7">
        <w:rPr>
          <w:sz w:val="24"/>
          <w:szCs w:val="24"/>
        </w:rPr>
        <w:t>психологических</w:t>
      </w:r>
      <w:r w:rsidRPr="007D7FB7">
        <w:rPr>
          <w:spacing w:val="-1"/>
          <w:sz w:val="24"/>
          <w:szCs w:val="24"/>
        </w:rPr>
        <w:t xml:space="preserve"> </w:t>
      </w:r>
      <w:r w:rsidRPr="007D7FB7">
        <w:rPr>
          <w:sz w:val="24"/>
          <w:szCs w:val="24"/>
        </w:rPr>
        <w:t>проблем</w:t>
      </w:r>
      <w:r w:rsidRPr="007D7FB7">
        <w:rPr>
          <w:spacing w:val="-2"/>
          <w:sz w:val="24"/>
          <w:szCs w:val="24"/>
        </w:rPr>
        <w:t xml:space="preserve"> </w:t>
      </w:r>
      <w:r w:rsidRPr="007D7FB7">
        <w:rPr>
          <w:sz w:val="24"/>
          <w:szCs w:val="24"/>
        </w:rPr>
        <w:t>развития</w:t>
      </w:r>
      <w:r w:rsidRPr="007D7FB7">
        <w:rPr>
          <w:spacing w:val="-1"/>
          <w:sz w:val="24"/>
          <w:szCs w:val="24"/>
        </w:rPr>
        <w:t xml:space="preserve"> </w:t>
      </w:r>
      <w:r w:rsidRPr="007D7FB7">
        <w:rPr>
          <w:sz w:val="24"/>
          <w:szCs w:val="24"/>
        </w:rPr>
        <w:t>ребенка;</w:t>
      </w:r>
    </w:p>
    <w:p w:rsidR="005F240F" w:rsidRPr="007D7FB7" w:rsidRDefault="00680195" w:rsidP="007C0CB7">
      <w:pPr>
        <w:pStyle w:val="a7"/>
        <w:numPr>
          <w:ilvl w:val="0"/>
          <w:numId w:val="10"/>
        </w:numPr>
        <w:tabs>
          <w:tab w:val="left" w:pos="1076"/>
        </w:tabs>
        <w:spacing w:before="3"/>
        <w:ind w:right="-104" w:firstLine="708"/>
        <w:rPr>
          <w:sz w:val="24"/>
          <w:szCs w:val="24"/>
        </w:rPr>
      </w:pPr>
      <w:r w:rsidRPr="007D7FB7">
        <w:rPr>
          <w:sz w:val="24"/>
          <w:szCs w:val="24"/>
        </w:rPr>
        <w:t>даются</w:t>
      </w:r>
      <w:r w:rsidRPr="007D7FB7">
        <w:rPr>
          <w:spacing w:val="33"/>
          <w:sz w:val="24"/>
          <w:szCs w:val="24"/>
        </w:rPr>
        <w:t xml:space="preserve"> </w:t>
      </w:r>
      <w:r w:rsidRPr="007D7FB7">
        <w:rPr>
          <w:sz w:val="24"/>
          <w:szCs w:val="24"/>
        </w:rPr>
        <w:t>психолого-педагогические</w:t>
      </w:r>
      <w:r w:rsidRPr="007D7FB7">
        <w:rPr>
          <w:spacing w:val="32"/>
          <w:sz w:val="24"/>
          <w:szCs w:val="24"/>
        </w:rPr>
        <w:t xml:space="preserve"> </w:t>
      </w:r>
      <w:r w:rsidRPr="007D7FB7">
        <w:rPr>
          <w:sz w:val="24"/>
          <w:szCs w:val="24"/>
        </w:rPr>
        <w:t>рекомендации,</w:t>
      </w:r>
      <w:r w:rsidRPr="007D7FB7">
        <w:rPr>
          <w:spacing w:val="31"/>
          <w:sz w:val="24"/>
          <w:szCs w:val="24"/>
        </w:rPr>
        <w:t xml:space="preserve"> </w:t>
      </w:r>
      <w:r w:rsidRPr="007D7FB7">
        <w:rPr>
          <w:sz w:val="24"/>
          <w:szCs w:val="24"/>
        </w:rPr>
        <w:t>призванные</w:t>
      </w:r>
      <w:r w:rsidRPr="007D7FB7">
        <w:rPr>
          <w:spacing w:val="32"/>
          <w:sz w:val="24"/>
          <w:szCs w:val="24"/>
        </w:rPr>
        <w:t xml:space="preserve"> </w:t>
      </w:r>
      <w:r w:rsidRPr="007D7FB7">
        <w:rPr>
          <w:sz w:val="24"/>
          <w:szCs w:val="24"/>
        </w:rPr>
        <w:t>обеспечить</w:t>
      </w:r>
      <w:r w:rsidRPr="007D7FB7">
        <w:rPr>
          <w:spacing w:val="36"/>
          <w:sz w:val="24"/>
          <w:szCs w:val="24"/>
        </w:rPr>
        <w:t xml:space="preserve"> </w:t>
      </w:r>
      <w:r w:rsidRPr="007D7FB7">
        <w:rPr>
          <w:sz w:val="24"/>
          <w:szCs w:val="24"/>
        </w:rPr>
        <w:t>успешную</w:t>
      </w:r>
      <w:r w:rsidRPr="007D7FB7">
        <w:rPr>
          <w:spacing w:val="-57"/>
          <w:sz w:val="24"/>
          <w:szCs w:val="24"/>
        </w:rPr>
        <w:t xml:space="preserve"> </w:t>
      </w:r>
      <w:r w:rsidRPr="007D7FB7">
        <w:rPr>
          <w:sz w:val="24"/>
          <w:szCs w:val="24"/>
        </w:rPr>
        <w:t>реализацию</w:t>
      </w:r>
      <w:r w:rsidRPr="007D7FB7">
        <w:rPr>
          <w:spacing w:val="-3"/>
          <w:sz w:val="24"/>
          <w:szCs w:val="24"/>
        </w:rPr>
        <w:t xml:space="preserve"> </w:t>
      </w:r>
      <w:r w:rsidRPr="007D7FB7">
        <w:rPr>
          <w:sz w:val="24"/>
          <w:szCs w:val="24"/>
        </w:rPr>
        <w:t>намеченных</w:t>
      </w:r>
      <w:r w:rsidRPr="007D7FB7">
        <w:rPr>
          <w:spacing w:val="1"/>
          <w:sz w:val="24"/>
          <w:szCs w:val="24"/>
        </w:rPr>
        <w:t xml:space="preserve"> </w:t>
      </w:r>
      <w:r w:rsidRPr="007D7FB7">
        <w:rPr>
          <w:sz w:val="24"/>
          <w:szCs w:val="24"/>
        </w:rPr>
        <w:t>задач</w:t>
      </w:r>
      <w:r w:rsidRPr="007D7FB7">
        <w:rPr>
          <w:spacing w:val="-1"/>
          <w:sz w:val="24"/>
          <w:szCs w:val="24"/>
        </w:rPr>
        <w:t xml:space="preserve"> </w:t>
      </w:r>
      <w:r w:rsidRPr="007D7FB7">
        <w:rPr>
          <w:sz w:val="24"/>
          <w:szCs w:val="24"/>
        </w:rPr>
        <w:t>на</w:t>
      </w:r>
      <w:r w:rsidRPr="007D7FB7">
        <w:rPr>
          <w:spacing w:val="-2"/>
          <w:sz w:val="24"/>
          <w:szCs w:val="24"/>
        </w:rPr>
        <w:t xml:space="preserve"> </w:t>
      </w:r>
      <w:r w:rsidRPr="007D7FB7">
        <w:rPr>
          <w:sz w:val="24"/>
          <w:szCs w:val="24"/>
        </w:rPr>
        <w:t>следующем</w:t>
      </w:r>
      <w:r w:rsidRPr="007D7FB7">
        <w:rPr>
          <w:spacing w:val="1"/>
          <w:sz w:val="24"/>
          <w:szCs w:val="24"/>
        </w:rPr>
        <w:t xml:space="preserve"> </w:t>
      </w:r>
      <w:r w:rsidRPr="007D7FB7">
        <w:rPr>
          <w:sz w:val="24"/>
          <w:szCs w:val="24"/>
        </w:rPr>
        <w:t>уровне</w:t>
      </w:r>
      <w:r w:rsidRPr="007D7FB7">
        <w:rPr>
          <w:spacing w:val="-1"/>
          <w:sz w:val="24"/>
          <w:szCs w:val="24"/>
        </w:rPr>
        <w:t xml:space="preserve"> </w:t>
      </w:r>
      <w:r w:rsidRPr="007D7FB7">
        <w:rPr>
          <w:sz w:val="24"/>
          <w:szCs w:val="24"/>
        </w:rPr>
        <w:t>обучения.</w:t>
      </w:r>
    </w:p>
    <w:p w:rsidR="005F240F" w:rsidRPr="007D7FB7" w:rsidRDefault="00680195" w:rsidP="00920F3C">
      <w:pPr>
        <w:spacing w:before="7"/>
        <w:ind w:left="100" w:right="-104" w:firstLine="708"/>
        <w:jc w:val="both"/>
        <w:rPr>
          <w:sz w:val="24"/>
          <w:szCs w:val="24"/>
        </w:rPr>
      </w:pPr>
      <w:r w:rsidRPr="007D7FB7">
        <w:rPr>
          <w:b/>
          <w:sz w:val="24"/>
          <w:szCs w:val="24"/>
        </w:rPr>
        <w:t>Оценка</w:t>
      </w:r>
      <w:r w:rsidRPr="007D7FB7">
        <w:rPr>
          <w:b/>
          <w:spacing w:val="1"/>
          <w:sz w:val="24"/>
          <w:szCs w:val="24"/>
        </w:rPr>
        <w:t xml:space="preserve"> </w:t>
      </w:r>
      <w:r w:rsidRPr="007D7FB7">
        <w:rPr>
          <w:b/>
          <w:sz w:val="24"/>
          <w:szCs w:val="24"/>
        </w:rPr>
        <w:t>результатов</w:t>
      </w:r>
      <w:r w:rsidRPr="007D7FB7">
        <w:rPr>
          <w:b/>
          <w:spacing w:val="1"/>
          <w:sz w:val="24"/>
          <w:szCs w:val="24"/>
        </w:rPr>
        <w:t xml:space="preserve"> </w:t>
      </w:r>
      <w:r w:rsidRPr="007D7FB7">
        <w:rPr>
          <w:b/>
          <w:sz w:val="24"/>
          <w:szCs w:val="24"/>
        </w:rPr>
        <w:t>деятельности</w:t>
      </w:r>
      <w:r w:rsidRPr="007D7FB7">
        <w:rPr>
          <w:b/>
          <w:spacing w:val="1"/>
          <w:sz w:val="24"/>
          <w:szCs w:val="24"/>
        </w:rPr>
        <w:t xml:space="preserve"> </w:t>
      </w:r>
      <w:r w:rsidRPr="007D7FB7">
        <w:rPr>
          <w:b/>
          <w:sz w:val="24"/>
          <w:szCs w:val="24"/>
        </w:rPr>
        <w:t>МКОУ «КРАСНОПАРТИЗАНСКАЯ СОШ»</w:t>
      </w:r>
      <w:r w:rsidRPr="007D7FB7">
        <w:rPr>
          <w:b/>
          <w:spacing w:val="1"/>
          <w:sz w:val="24"/>
          <w:szCs w:val="24"/>
        </w:rPr>
        <w:t xml:space="preserve"> </w:t>
      </w:r>
      <w:r w:rsidRPr="007D7FB7">
        <w:rPr>
          <w:b/>
          <w:sz w:val="24"/>
          <w:szCs w:val="24"/>
        </w:rPr>
        <w:t>начального</w:t>
      </w:r>
      <w:r w:rsidRPr="007D7FB7">
        <w:rPr>
          <w:b/>
          <w:spacing w:val="1"/>
          <w:sz w:val="24"/>
          <w:szCs w:val="24"/>
        </w:rPr>
        <w:t xml:space="preserve"> </w:t>
      </w:r>
      <w:r w:rsidRPr="007D7FB7">
        <w:rPr>
          <w:b/>
          <w:sz w:val="24"/>
          <w:szCs w:val="24"/>
        </w:rPr>
        <w:t>общего</w:t>
      </w:r>
      <w:r w:rsidRPr="007D7FB7">
        <w:rPr>
          <w:b/>
          <w:spacing w:val="1"/>
          <w:sz w:val="24"/>
          <w:szCs w:val="24"/>
        </w:rPr>
        <w:t xml:space="preserve"> </w:t>
      </w:r>
      <w:r w:rsidRPr="007D7FB7">
        <w:rPr>
          <w:b/>
          <w:sz w:val="24"/>
          <w:szCs w:val="24"/>
        </w:rPr>
        <w:t>образования</w:t>
      </w:r>
      <w:r w:rsidRPr="007D7FB7">
        <w:rPr>
          <w:b/>
          <w:spacing w:val="1"/>
          <w:sz w:val="24"/>
          <w:szCs w:val="24"/>
        </w:rPr>
        <w:t xml:space="preserve"> </w:t>
      </w:r>
      <w:r w:rsidRPr="007D7FB7">
        <w:rPr>
          <w:sz w:val="24"/>
          <w:szCs w:val="24"/>
        </w:rPr>
        <w:t>проводится</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результатов</w:t>
      </w:r>
      <w:r w:rsidRPr="007D7FB7">
        <w:rPr>
          <w:spacing w:val="1"/>
          <w:sz w:val="24"/>
          <w:szCs w:val="24"/>
        </w:rPr>
        <w:t xml:space="preserve"> </w:t>
      </w:r>
      <w:r w:rsidRPr="007D7FB7">
        <w:rPr>
          <w:sz w:val="24"/>
          <w:szCs w:val="24"/>
        </w:rPr>
        <w:t>итоговой</w:t>
      </w:r>
      <w:r w:rsidRPr="007D7FB7">
        <w:rPr>
          <w:spacing w:val="1"/>
          <w:sz w:val="24"/>
          <w:szCs w:val="24"/>
        </w:rPr>
        <w:t xml:space="preserve"> </w:t>
      </w:r>
      <w:r w:rsidRPr="007D7FB7">
        <w:rPr>
          <w:sz w:val="24"/>
          <w:szCs w:val="24"/>
        </w:rPr>
        <w:t>оценки</w:t>
      </w:r>
      <w:r w:rsidRPr="007D7FB7">
        <w:rPr>
          <w:spacing w:val="1"/>
          <w:sz w:val="24"/>
          <w:szCs w:val="24"/>
        </w:rPr>
        <w:t xml:space="preserve"> </w:t>
      </w:r>
      <w:r w:rsidRPr="007D7FB7">
        <w:rPr>
          <w:sz w:val="24"/>
          <w:szCs w:val="24"/>
        </w:rPr>
        <w:t>достижения</w:t>
      </w:r>
      <w:r w:rsidRPr="007D7FB7">
        <w:rPr>
          <w:spacing w:val="1"/>
          <w:sz w:val="24"/>
          <w:szCs w:val="24"/>
        </w:rPr>
        <w:t xml:space="preserve"> </w:t>
      </w:r>
      <w:r w:rsidRPr="007D7FB7">
        <w:rPr>
          <w:sz w:val="24"/>
          <w:szCs w:val="24"/>
        </w:rPr>
        <w:t>планируемых</w:t>
      </w:r>
      <w:r w:rsidRPr="007D7FB7">
        <w:rPr>
          <w:spacing w:val="1"/>
          <w:sz w:val="24"/>
          <w:szCs w:val="24"/>
        </w:rPr>
        <w:t xml:space="preserve"> </w:t>
      </w:r>
      <w:r w:rsidRPr="007D7FB7">
        <w:rPr>
          <w:sz w:val="24"/>
          <w:szCs w:val="24"/>
        </w:rPr>
        <w:t xml:space="preserve">результатов освоения </w:t>
      </w:r>
      <w:r w:rsidR="0009408C" w:rsidRPr="007D7FB7">
        <w:rPr>
          <w:sz w:val="24"/>
          <w:szCs w:val="24"/>
        </w:rPr>
        <w:t xml:space="preserve">федеральной </w:t>
      </w:r>
      <w:r w:rsidRPr="007D7FB7">
        <w:rPr>
          <w:sz w:val="24"/>
          <w:szCs w:val="24"/>
        </w:rPr>
        <w:t xml:space="preserve"> образовательной программы начального общего образования с</w:t>
      </w:r>
      <w:r w:rsidRPr="007D7FB7">
        <w:rPr>
          <w:spacing w:val="1"/>
          <w:sz w:val="24"/>
          <w:szCs w:val="24"/>
        </w:rPr>
        <w:t xml:space="preserve"> </w:t>
      </w:r>
      <w:r w:rsidRPr="007D7FB7">
        <w:rPr>
          <w:sz w:val="24"/>
          <w:szCs w:val="24"/>
        </w:rPr>
        <w:t>учетом:</w:t>
      </w:r>
    </w:p>
    <w:p w:rsidR="005F240F" w:rsidRPr="007D7FB7" w:rsidRDefault="00680195" w:rsidP="007C0CB7">
      <w:pPr>
        <w:pStyle w:val="a7"/>
        <w:numPr>
          <w:ilvl w:val="0"/>
          <w:numId w:val="10"/>
        </w:numPr>
        <w:tabs>
          <w:tab w:val="left" w:pos="1074"/>
          <w:tab w:val="left" w:pos="2645"/>
          <w:tab w:val="left" w:pos="4743"/>
          <w:tab w:val="left" w:pos="6512"/>
          <w:tab w:val="left" w:pos="7655"/>
          <w:tab w:val="left" w:pos="8716"/>
        </w:tabs>
        <w:spacing w:before="9"/>
        <w:ind w:right="-104" w:firstLine="708"/>
        <w:rPr>
          <w:sz w:val="24"/>
          <w:szCs w:val="24"/>
        </w:rPr>
      </w:pPr>
      <w:r w:rsidRPr="007D7FB7">
        <w:rPr>
          <w:sz w:val="24"/>
          <w:szCs w:val="24"/>
        </w:rPr>
        <w:t>результатов</w:t>
      </w:r>
      <w:r w:rsidRPr="007D7FB7">
        <w:rPr>
          <w:sz w:val="24"/>
          <w:szCs w:val="24"/>
        </w:rPr>
        <w:tab/>
        <w:t>мониторинговых</w:t>
      </w:r>
      <w:r w:rsidRPr="007D7FB7">
        <w:rPr>
          <w:sz w:val="24"/>
          <w:szCs w:val="24"/>
        </w:rPr>
        <w:tab/>
        <w:t>исследований</w:t>
      </w:r>
      <w:r w:rsidRPr="007D7FB7">
        <w:rPr>
          <w:sz w:val="24"/>
          <w:szCs w:val="24"/>
        </w:rPr>
        <w:tab/>
        <w:t>разного</w:t>
      </w:r>
      <w:r w:rsidRPr="007D7FB7">
        <w:rPr>
          <w:sz w:val="24"/>
          <w:szCs w:val="24"/>
        </w:rPr>
        <w:tab/>
        <w:t>уровня</w:t>
      </w:r>
      <w:r w:rsidRPr="007D7FB7">
        <w:rPr>
          <w:sz w:val="24"/>
          <w:szCs w:val="24"/>
        </w:rPr>
        <w:tab/>
        <w:t>(федерального,</w:t>
      </w:r>
      <w:r w:rsidRPr="007D7FB7">
        <w:rPr>
          <w:spacing w:val="-57"/>
          <w:sz w:val="24"/>
          <w:szCs w:val="24"/>
        </w:rPr>
        <w:t xml:space="preserve"> </w:t>
      </w:r>
      <w:r w:rsidRPr="007D7FB7">
        <w:rPr>
          <w:sz w:val="24"/>
          <w:szCs w:val="24"/>
        </w:rPr>
        <w:t>регионального,</w:t>
      </w:r>
      <w:r w:rsidRPr="007D7FB7">
        <w:rPr>
          <w:spacing w:val="-1"/>
          <w:sz w:val="24"/>
          <w:szCs w:val="24"/>
        </w:rPr>
        <w:t xml:space="preserve"> </w:t>
      </w:r>
      <w:r w:rsidRPr="007D7FB7">
        <w:rPr>
          <w:sz w:val="24"/>
          <w:szCs w:val="24"/>
        </w:rPr>
        <w:t>муниципального);</w:t>
      </w:r>
    </w:p>
    <w:p w:rsidR="005F240F" w:rsidRPr="007D7FB7" w:rsidRDefault="00680195" w:rsidP="007C0CB7">
      <w:pPr>
        <w:pStyle w:val="a7"/>
        <w:numPr>
          <w:ilvl w:val="0"/>
          <w:numId w:val="10"/>
        </w:numPr>
        <w:tabs>
          <w:tab w:val="left" w:pos="1074"/>
          <w:tab w:val="left" w:pos="2150"/>
          <w:tab w:val="left" w:pos="3557"/>
          <w:tab w:val="left" w:pos="4762"/>
          <w:tab w:val="left" w:pos="6726"/>
          <w:tab w:val="left" w:pos="8121"/>
          <w:tab w:val="left" w:pos="9520"/>
        </w:tabs>
        <w:spacing w:before="4"/>
        <w:ind w:right="-104" w:firstLine="708"/>
        <w:rPr>
          <w:sz w:val="24"/>
          <w:szCs w:val="24"/>
        </w:rPr>
      </w:pPr>
      <w:r w:rsidRPr="007D7FB7">
        <w:rPr>
          <w:sz w:val="24"/>
          <w:szCs w:val="24"/>
        </w:rPr>
        <w:t>условий</w:t>
      </w:r>
      <w:r w:rsidRPr="007D7FB7">
        <w:rPr>
          <w:sz w:val="24"/>
          <w:szCs w:val="24"/>
        </w:rPr>
        <w:tab/>
        <w:t>реализации</w:t>
      </w:r>
      <w:r w:rsidRPr="007D7FB7">
        <w:rPr>
          <w:sz w:val="24"/>
          <w:szCs w:val="24"/>
        </w:rPr>
        <w:tab/>
        <w:t>основной</w:t>
      </w:r>
      <w:r w:rsidRPr="007D7FB7">
        <w:rPr>
          <w:sz w:val="24"/>
          <w:szCs w:val="24"/>
        </w:rPr>
        <w:tab/>
        <w:t>образовательной</w:t>
      </w:r>
      <w:r w:rsidRPr="007D7FB7">
        <w:rPr>
          <w:sz w:val="24"/>
          <w:szCs w:val="24"/>
        </w:rPr>
        <w:tab/>
        <w:t>программы</w:t>
      </w:r>
      <w:r w:rsidRPr="007D7FB7">
        <w:rPr>
          <w:sz w:val="24"/>
          <w:szCs w:val="24"/>
        </w:rPr>
        <w:tab/>
        <w:t>начального</w:t>
      </w:r>
      <w:r w:rsidRPr="007D7FB7">
        <w:rPr>
          <w:sz w:val="24"/>
          <w:szCs w:val="24"/>
        </w:rPr>
        <w:tab/>
        <w:t>общего</w:t>
      </w:r>
      <w:r w:rsidRPr="007D7FB7">
        <w:rPr>
          <w:spacing w:val="-57"/>
          <w:sz w:val="24"/>
          <w:szCs w:val="24"/>
        </w:rPr>
        <w:t xml:space="preserve"> </w:t>
      </w:r>
      <w:r w:rsidRPr="007D7FB7">
        <w:rPr>
          <w:sz w:val="24"/>
          <w:szCs w:val="24"/>
        </w:rPr>
        <w:t>образования;</w:t>
      </w:r>
    </w:p>
    <w:p w:rsidR="005F240F" w:rsidRPr="007D7FB7" w:rsidRDefault="00680195" w:rsidP="007C0CB7">
      <w:pPr>
        <w:pStyle w:val="a7"/>
        <w:numPr>
          <w:ilvl w:val="0"/>
          <w:numId w:val="10"/>
        </w:numPr>
        <w:tabs>
          <w:tab w:val="left" w:pos="1074"/>
        </w:tabs>
        <w:spacing w:before="2"/>
        <w:ind w:left="1073" w:right="-104" w:hanging="265"/>
        <w:rPr>
          <w:sz w:val="24"/>
          <w:szCs w:val="24"/>
        </w:rPr>
      </w:pPr>
      <w:r w:rsidRPr="007D7FB7">
        <w:rPr>
          <w:sz w:val="24"/>
          <w:szCs w:val="24"/>
        </w:rPr>
        <w:t>особенностей</w:t>
      </w:r>
      <w:r w:rsidRPr="007D7FB7">
        <w:rPr>
          <w:spacing w:val="-5"/>
          <w:sz w:val="24"/>
          <w:szCs w:val="24"/>
        </w:rPr>
        <w:t xml:space="preserve"> </w:t>
      </w:r>
      <w:r w:rsidRPr="007D7FB7">
        <w:rPr>
          <w:sz w:val="24"/>
          <w:szCs w:val="24"/>
        </w:rPr>
        <w:t>контингента</w:t>
      </w:r>
      <w:r w:rsidRPr="007D7FB7">
        <w:rPr>
          <w:spacing w:val="-5"/>
          <w:sz w:val="24"/>
          <w:szCs w:val="24"/>
        </w:rPr>
        <w:t xml:space="preserve"> </w:t>
      </w:r>
      <w:r w:rsidRPr="007D7FB7">
        <w:rPr>
          <w:sz w:val="24"/>
          <w:szCs w:val="24"/>
        </w:rPr>
        <w:t>обучающихся.</w:t>
      </w:r>
    </w:p>
    <w:p w:rsidR="005F240F" w:rsidRPr="007D7FB7" w:rsidRDefault="00680195" w:rsidP="00920F3C">
      <w:pPr>
        <w:pStyle w:val="a1"/>
        <w:ind w:right="-104"/>
      </w:pPr>
      <w:r w:rsidRPr="007D7FB7">
        <w:t>Предметом</w:t>
      </w:r>
      <w:r w:rsidRPr="007D7FB7">
        <w:rPr>
          <w:spacing w:val="1"/>
        </w:rPr>
        <w:t xml:space="preserve"> </w:t>
      </w:r>
      <w:r w:rsidRPr="007D7FB7">
        <w:t>оценки</w:t>
      </w:r>
      <w:r w:rsidRPr="007D7FB7">
        <w:rPr>
          <w:spacing w:val="1"/>
        </w:rPr>
        <w:t xml:space="preserve"> </w:t>
      </w:r>
      <w:r w:rsidRPr="007D7FB7">
        <w:t>в</w:t>
      </w:r>
      <w:r w:rsidRPr="007D7FB7">
        <w:rPr>
          <w:spacing w:val="1"/>
        </w:rPr>
        <w:t xml:space="preserve"> </w:t>
      </w:r>
      <w:r w:rsidRPr="007D7FB7">
        <w:t>ходе</w:t>
      </w:r>
      <w:r w:rsidRPr="007D7FB7">
        <w:rPr>
          <w:spacing w:val="1"/>
        </w:rPr>
        <w:t xml:space="preserve"> </w:t>
      </w:r>
      <w:r w:rsidRPr="007D7FB7">
        <w:t>данных</w:t>
      </w:r>
      <w:r w:rsidRPr="007D7FB7">
        <w:rPr>
          <w:spacing w:val="1"/>
        </w:rPr>
        <w:t xml:space="preserve"> </w:t>
      </w:r>
      <w:r w:rsidRPr="007D7FB7">
        <w:t>процедур</w:t>
      </w:r>
      <w:r w:rsidRPr="007D7FB7">
        <w:rPr>
          <w:spacing w:val="1"/>
        </w:rPr>
        <w:t xml:space="preserve"> </w:t>
      </w:r>
      <w:r w:rsidRPr="007D7FB7">
        <w:t>является</w:t>
      </w:r>
      <w:r w:rsidRPr="007D7FB7">
        <w:rPr>
          <w:spacing w:val="1"/>
        </w:rPr>
        <w:t xml:space="preserve"> </w:t>
      </w:r>
      <w:r w:rsidRPr="007D7FB7">
        <w:t>также</w:t>
      </w:r>
      <w:r w:rsidRPr="007D7FB7">
        <w:rPr>
          <w:spacing w:val="1"/>
        </w:rPr>
        <w:t xml:space="preserve"> </w:t>
      </w:r>
      <w:r w:rsidRPr="007D7FB7">
        <w:t>текущая</w:t>
      </w:r>
      <w:r w:rsidRPr="007D7FB7">
        <w:rPr>
          <w:spacing w:val="61"/>
        </w:rPr>
        <w:t xml:space="preserve"> </w:t>
      </w:r>
      <w:r w:rsidRPr="007D7FB7">
        <w:t>оценочная</w:t>
      </w:r>
      <w:r w:rsidRPr="007D7FB7">
        <w:rPr>
          <w:spacing w:val="1"/>
        </w:rPr>
        <w:t xml:space="preserve"> </w:t>
      </w:r>
      <w:r w:rsidRPr="007D7FB7">
        <w:t>деятельность</w:t>
      </w:r>
      <w:r w:rsidRPr="007D7FB7">
        <w:rPr>
          <w:spacing w:val="1"/>
        </w:rPr>
        <w:t xml:space="preserve"> </w:t>
      </w:r>
      <w:r w:rsidRPr="007D7FB7">
        <w:t>МКОУ «КРАСНОПАРТИЗАНСКАЯ СОШ»</w:t>
      </w:r>
      <w:r w:rsidRPr="007D7FB7">
        <w:rPr>
          <w:spacing w:val="1"/>
        </w:rPr>
        <w:t xml:space="preserve"> </w:t>
      </w:r>
      <w:r w:rsidRPr="007D7FB7">
        <w:t>и</w:t>
      </w:r>
      <w:r w:rsidRPr="007D7FB7">
        <w:rPr>
          <w:spacing w:val="1"/>
        </w:rPr>
        <w:t xml:space="preserve"> </w:t>
      </w:r>
      <w:r w:rsidRPr="007D7FB7">
        <w:t>педагогов,</w:t>
      </w:r>
      <w:r w:rsidRPr="007D7FB7">
        <w:rPr>
          <w:spacing w:val="1"/>
        </w:rPr>
        <w:t xml:space="preserve"> </w:t>
      </w:r>
      <w:r w:rsidRPr="007D7FB7">
        <w:t>и</w:t>
      </w:r>
      <w:r w:rsidRPr="007D7FB7">
        <w:rPr>
          <w:spacing w:val="1"/>
        </w:rPr>
        <w:t xml:space="preserve"> </w:t>
      </w:r>
      <w:r w:rsidRPr="007D7FB7">
        <w:t>в</w:t>
      </w:r>
      <w:r w:rsidRPr="007D7FB7">
        <w:rPr>
          <w:spacing w:val="1"/>
        </w:rPr>
        <w:t xml:space="preserve"> </w:t>
      </w:r>
      <w:r w:rsidRPr="007D7FB7">
        <w:t>частности</w:t>
      </w:r>
      <w:r w:rsidRPr="007D7FB7">
        <w:rPr>
          <w:spacing w:val="1"/>
        </w:rPr>
        <w:t xml:space="preserve"> </w:t>
      </w:r>
      <w:r w:rsidRPr="007D7FB7">
        <w:t>отслеживание</w:t>
      </w:r>
      <w:r w:rsidRPr="007D7FB7">
        <w:rPr>
          <w:spacing w:val="1"/>
        </w:rPr>
        <w:t xml:space="preserve"> </w:t>
      </w:r>
      <w:r w:rsidRPr="007D7FB7">
        <w:t>динамики</w:t>
      </w:r>
      <w:r w:rsidRPr="007D7FB7">
        <w:rPr>
          <w:spacing w:val="-57"/>
        </w:rPr>
        <w:t xml:space="preserve"> </w:t>
      </w:r>
      <w:r w:rsidRPr="007D7FB7">
        <w:t>образовательных достижений</w:t>
      </w:r>
      <w:r w:rsidRPr="007D7FB7">
        <w:rPr>
          <w:spacing w:val="-1"/>
        </w:rPr>
        <w:t xml:space="preserve"> </w:t>
      </w:r>
      <w:r w:rsidRPr="007D7FB7">
        <w:t>выпускников</w:t>
      </w:r>
      <w:r w:rsidRPr="007D7FB7">
        <w:rPr>
          <w:spacing w:val="-1"/>
        </w:rPr>
        <w:t xml:space="preserve"> </w:t>
      </w:r>
      <w:r w:rsidRPr="007D7FB7">
        <w:t>начальной</w:t>
      </w:r>
      <w:r w:rsidRPr="007D7FB7">
        <w:rPr>
          <w:spacing w:val="-1"/>
        </w:rPr>
        <w:t xml:space="preserve"> </w:t>
      </w:r>
      <w:r w:rsidRPr="007D7FB7">
        <w:t>школы МКОУ «КРАСНОПАРТИЗАНСКАЯ СОШ».</w:t>
      </w:r>
    </w:p>
    <w:p w:rsidR="005F240F" w:rsidRPr="007D7FB7" w:rsidRDefault="005F240F" w:rsidP="00920F3C">
      <w:pPr>
        <w:ind w:right="-104"/>
        <w:jc w:val="both"/>
        <w:rPr>
          <w:sz w:val="24"/>
          <w:szCs w:val="24"/>
        </w:rPr>
        <w:sectPr w:rsidR="005F240F" w:rsidRPr="007D7FB7" w:rsidSect="0066671B">
          <w:pgSz w:w="11920" w:h="16850"/>
          <w:pgMar w:top="660" w:right="721" w:bottom="980" w:left="780" w:header="0" w:footer="718" w:gutter="0"/>
          <w:pgNumType w:start="1"/>
          <w:cols w:space="720"/>
        </w:sectPr>
      </w:pPr>
    </w:p>
    <w:p w:rsidR="005F240F" w:rsidRPr="007D7FB7" w:rsidRDefault="00680195" w:rsidP="00920F3C">
      <w:pPr>
        <w:pStyle w:val="111"/>
        <w:spacing w:before="75"/>
        <w:ind w:right="-104"/>
      </w:pPr>
      <w:r w:rsidRPr="007D7FB7">
        <w:lastRenderedPageBreak/>
        <w:t>СОДЕРЖАТЕЛЬНЫЙ</w:t>
      </w:r>
      <w:r w:rsidRPr="007D7FB7">
        <w:rPr>
          <w:spacing w:val="-7"/>
        </w:rPr>
        <w:t xml:space="preserve"> </w:t>
      </w:r>
      <w:r w:rsidRPr="007D7FB7">
        <w:t>РАЗДЕЛ</w:t>
      </w:r>
    </w:p>
    <w:p w:rsidR="005F240F" w:rsidRPr="007D7FB7" w:rsidRDefault="005F240F" w:rsidP="00920F3C">
      <w:pPr>
        <w:pStyle w:val="a1"/>
        <w:spacing w:before="6"/>
        <w:ind w:left="0" w:right="-104" w:firstLine="0"/>
        <w:rPr>
          <w:b/>
        </w:rPr>
      </w:pPr>
    </w:p>
    <w:p w:rsidR="005F240F" w:rsidRPr="007D7FB7" w:rsidRDefault="00680195" w:rsidP="00920F3C">
      <w:pPr>
        <w:pStyle w:val="a1"/>
        <w:spacing w:before="1"/>
        <w:ind w:right="-104"/>
      </w:pPr>
      <w:r w:rsidRPr="007D7FB7">
        <w:t>Содержательный раздел программы начального общего образования включает следующие</w:t>
      </w:r>
      <w:r w:rsidRPr="007D7FB7">
        <w:rPr>
          <w:spacing w:val="1"/>
        </w:rPr>
        <w:t xml:space="preserve"> </w:t>
      </w:r>
      <w:r w:rsidRPr="007D7FB7">
        <w:t>программы,</w:t>
      </w:r>
      <w:r w:rsidRPr="007D7FB7">
        <w:rPr>
          <w:spacing w:val="1"/>
        </w:rPr>
        <w:t xml:space="preserve"> </w:t>
      </w:r>
      <w:r w:rsidRPr="007D7FB7">
        <w:t>ориентированные</w:t>
      </w:r>
      <w:r w:rsidRPr="007D7FB7">
        <w:rPr>
          <w:spacing w:val="1"/>
        </w:rPr>
        <w:t xml:space="preserve"> </w:t>
      </w:r>
      <w:r w:rsidRPr="007D7FB7">
        <w:t>на</w:t>
      </w:r>
      <w:r w:rsidRPr="007D7FB7">
        <w:rPr>
          <w:spacing w:val="1"/>
        </w:rPr>
        <w:t xml:space="preserve"> </w:t>
      </w:r>
      <w:r w:rsidRPr="007D7FB7">
        <w:t>достижение</w:t>
      </w:r>
      <w:r w:rsidRPr="007D7FB7">
        <w:rPr>
          <w:spacing w:val="1"/>
        </w:rPr>
        <w:t xml:space="preserve"> </w:t>
      </w:r>
      <w:r w:rsidRPr="007D7FB7">
        <w:t>предметных,</w:t>
      </w:r>
      <w:r w:rsidRPr="007D7FB7">
        <w:rPr>
          <w:spacing w:val="1"/>
        </w:rPr>
        <w:t xml:space="preserve"> </w:t>
      </w:r>
      <w:r w:rsidRPr="007D7FB7">
        <w:t>метапредметных</w:t>
      </w:r>
      <w:r w:rsidRPr="007D7FB7">
        <w:rPr>
          <w:spacing w:val="1"/>
        </w:rPr>
        <w:t xml:space="preserve"> </w:t>
      </w:r>
      <w:r w:rsidRPr="007D7FB7">
        <w:t>и</w:t>
      </w:r>
      <w:r w:rsidRPr="007D7FB7">
        <w:rPr>
          <w:spacing w:val="1"/>
        </w:rPr>
        <w:t xml:space="preserve"> </w:t>
      </w:r>
      <w:r w:rsidRPr="007D7FB7">
        <w:t>личностных</w:t>
      </w:r>
      <w:r w:rsidRPr="007D7FB7">
        <w:rPr>
          <w:spacing w:val="1"/>
        </w:rPr>
        <w:t xml:space="preserve"> </w:t>
      </w:r>
      <w:r w:rsidRPr="007D7FB7">
        <w:t>результатов:</w:t>
      </w:r>
    </w:p>
    <w:p w:rsidR="005F240F" w:rsidRPr="007D7FB7" w:rsidRDefault="005E35D9" w:rsidP="007C0CB7">
      <w:pPr>
        <w:pStyle w:val="a7"/>
        <w:numPr>
          <w:ilvl w:val="0"/>
          <w:numId w:val="10"/>
        </w:numPr>
        <w:tabs>
          <w:tab w:val="left" w:pos="1541"/>
          <w:tab w:val="left" w:pos="1542"/>
        </w:tabs>
        <w:spacing w:before="4"/>
        <w:ind w:right="-104" w:firstLine="708"/>
        <w:rPr>
          <w:sz w:val="24"/>
          <w:szCs w:val="24"/>
        </w:rPr>
      </w:pPr>
      <w:r w:rsidRPr="007D7FB7">
        <w:rPr>
          <w:sz w:val="24"/>
          <w:szCs w:val="24"/>
        </w:rPr>
        <w:t xml:space="preserve">федеральные </w:t>
      </w:r>
      <w:r w:rsidR="00680195" w:rsidRPr="007D7FB7">
        <w:rPr>
          <w:sz w:val="24"/>
          <w:szCs w:val="24"/>
        </w:rPr>
        <w:t>рабочие</w:t>
      </w:r>
      <w:r w:rsidR="00680195" w:rsidRPr="007D7FB7">
        <w:rPr>
          <w:spacing w:val="30"/>
          <w:sz w:val="24"/>
          <w:szCs w:val="24"/>
        </w:rPr>
        <w:t xml:space="preserve"> </w:t>
      </w:r>
      <w:r w:rsidR="00680195" w:rsidRPr="007D7FB7">
        <w:rPr>
          <w:sz w:val="24"/>
          <w:szCs w:val="24"/>
        </w:rPr>
        <w:t>программы</w:t>
      </w:r>
      <w:r w:rsidR="00680195" w:rsidRPr="007D7FB7">
        <w:rPr>
          <w:spacing w:val="34"/>
          <w:sz w:val="24"/>
          <w:szCs w:val="24"/>
        </w:rPr>
        <w:t xml:space="preserve"> </w:t>
      </w:r>
      <w:r w:rsidR="00680195" w:rsidRPr="007D7FB7">
        <w:rPr>
          <w:sz w:val="24"/>
          <w:szCs w:val="24"/>
        </w:rPr>
        <w:t>учебных</w:t>
      </w:r>
      <w:r w:rsidR="00680195" w:rsidRPr="007D7FB7">
        <w:rPr>
          <w:spacing w:val="29"/>
          <w:sz w:val="24"/>
          <w:szCs w:val="24"/>
        </w:rPr>
        <w:t xml:space="preserve"> </w:t>
      </w:r>
      <w:r w:rsidR="00680195" w:rsidRPr="007D7FB7">
        <w:rPr>
          <w:sz w:val="24"/>
          <w:szCs w:val="24"/>
        </w:rPr>
        <w:t>предметов,</w:t>
      </w:r>
      <w:r w:rsidR="00680195" w:rsidRPr="007D7FB7">
        <w:rPr>
          <w:spacing w:val="33"/>
          <w:sz w:val="24"/>
          <w:szCs w:val="24"/>
        </w:rPr>
        <w:t xml:space="preserve"> </w:t>
      </w:r>
      <w:r w:rsidR="00680195" w:rsidRPr="007D7FB7">
        <w:rPr>
          <w:sz w:val="24"/>
          <w:szCs w:val="24"/>
        </w:rPr>
        <w:t>учебных</w:t>
      </w:r>
      <w:r w:rsidR="00680195" w:rsidRPr="007D7FB7">
        <w:rPr>
          <w:spacing w:val="29"/>
          <w:sz w:val="24"/>
          <w:szCs w:val="24"/>
        </w:rPr>
        <w:t xml:space="preserve"> </w:t>
      </w:r>
      <w:r w:rsidR="00680195" w:rsidRPr="007D7FB7">
        <w:rPr>
          <w:sz w:val="24"/>
          <w:szCs w:val="24"/>
        </w:rPr>
        <w:t>курсов</w:t>
      </w:r>
      <w:r w:rsidR="00680195" w:rsidRPr="007D7FB7">
        <w:rPr>
          <w:spacing w:val="29"/>
          <w:sz w:val="24"/>
          <w:szCs w:val="24"/>
        </w:rPr>
        <w:t xml:space="preserve"> </w:t>
      </w:r>
      <w:r w:rsidR="00680195" w:rsidRPr="007D7FB7">
        <w:rPr>
          <w:sz w:val="24"/>
          <w:szCs w:val="24"/>
        </w:rPr>
        <w:t>(в</w:t>
      </w:r>
      <w:r w:rsidR="00680195" w:rsidRPr="007D7FB7">
        <w:rPr>
          <w:spacing w:val="30"/>
          <w:sz w:val="24"/>
          <w:szCs w:val="24"/>
        </w:rPr>
        <w:t xml:space="preserve"> </w:t>
      </w:r>
      <w:r w:rsidR="00680195" w:rsidRPr="007D7FB7">
        <w:rPr>
          <w:sz w:val="24"/>
          <w:szCs w:val="24"/>
        </w:rPr>
        <w:t>том</w:t>
      </w:r>
      <w:r w:rsidR="00680195" w:rsidRPr="007D7FB7">
        <w:rPr>
          <w:spacing w:val="29"/>
          <w:sz w:val="24"/>
          <w:szCs w:val="24"/>
        </w:rPr>
        <w:t xml:space="preserve"> </w:t>
      </w:r>
      <w:r w:rsidR="00680195" w:rsidRPr="007D7FB7">
        <w:rPr>
          <w:sz w:val="24"/>
          <w:szCs w:val="24"/>
        </w:rPr>
        <w:t>числе</w:t>
      </w:r>
      <w:r w:rsidR="00680195" w:rsidRPr="007D7FB7">
        <w:rPr>
          <w:spacing w:val="29"/>
          <w:sz w:val="24"/>
          <w:szCs w:val="24"/>
        </w:rPr>
        <w:t xml:space="preserve"> </w:t>
      </w:r>
      <w:r w:rsidR="00680195" w:rsidRPr="007D7FB7">
        <w:rPr>
          <w:sz w:val="24"/>
          <w:szCs w:val="24"/>
        </w:rPr>
        <w:t>внеурочной</w:t>
      </w:r>
      <w:r w:rsidR="00680195" w:rsidRPr="007D7FB7">
        <w:rPr>
          <w:spacing w:val="-57"/>
          <w:sz w:val="24"/>
          <w:szCs w:val="24"/>
        </w:rPr>
        <w:t xml:space="preserve"> </w:t>
      </w:r>
      <w:r w:rsidR="00680195" w:rsidRPr="007D7FB7">
        <w:rPr>
          <w:sz w:val="24"/>
          <w:szCs w:val="24"/>
        </w:rPr>
        <w:t>деятельности), учебных</w:t>
      </w:r>
      <w:r w:rsidR="00680195" w:rsidRPr="007D7FB7">
        <w:rPr>
          <w:spacing w:val="1"/>
          <w:sz w:val="24"/>
          <w:szCs w:val="24"/>
        </w:rPr>
        <w:t xml:space="preserve"> </w:t>
      </w:r>
      <w:r w:rsidR="00680195" w:rsidRPr="007D7FB7">
        <w:rPr>
          <w:sz w:val="24"/>
          <w:szCs w:val="24"/>
        </w:rPr>
        <w:t>модулей;</w:t>
      </w:r>
    </w:p>
    <w:p w:rsidR="005F240F" w:rsidRPr="007D7FB7" w:rsidRDefault="00680195" w:rsidP="007C0CB7">
      <w:pPr>
        <w:pStyle w:val="a7"/>
        <w:numPr>
          <w:ilvl w:val="0"/>
          <w:numId w:val="10"/>
        </w:numPr>
        <w:tabs>
          <w:tab w:val="left" w:pos="1541"/>
          <w:tab w:val="left" w:pos="1542"/>
        </w:tabs>
        <w:spacing w:before="3"/>
        <w:ind w:left="1541" w:right="-104" w:hanging="733"/>
        <w:rPr>
          <w:sz w:val="24"/>
          <w:szCs w:val="24"/>
        </w:rPr>
      </w:pPr>
      <w:r w:rsidRPr="007D7FB7">
        <w:rPr>
          <w:sz w:val="24"/>
          <w:szCs w:val="24"/>
        </w:rPr>
        <w:t>программу</w:t>
      </w:r>
      <w:r w:rsidRPr="007D7FB7">
        <w:rPr>
          <w:spacing w:val="-8"/>
          <w:sz w:val="24"/>
          <w:szCs w:val="24"/>
        </w:rPr>
        <w:t xml:space="preserve"> </w:t>
      </w:r>
      <w:r w:rsidRPr="007D7FB7">
        <w:rPr>
          <w:sz w:val="24"/>
          <w:szCs w:val="24"/>
        </w:rPr>
        <w:t>формирования</w:t>
      </w:r>
      <w:r w:rsidRPr="007D7FB7">
        <w:rPr>
          <w:spacing w:val="-2"/>
          <w:sz w:val="24"/>
          <w:szCs w:val="24"/>
        </w:rPr>
        <w:t xml:space="preserve"> </w:t>
      </w:r>
      <w:r w:rsidRPr="007D7FB7">
        <w:rPr>
          <w:sz w:val="24"/>
          <w:szCs w:val="24"/>
        </w:rPr>
        <w:t>универсальных учебных</w:t>
      </w:r>
      <w:r w:rsidRPr="007D7FB7">
        <w:rPr>
          <w:spacing w:val="-2"/>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у</w:t>
      </w:r>
      <w:r w:rsidRPr="007D7FB7">
        <w:rPr>
          <w:spacing w:val="-10"/>
          <w:sz w:val="24"/>
          <w:szCs w:val="24"/>
        </w:rPr>
        <w:t xml:space="preserve"> </w:t>
      </w:r>
      <w:r w:rsidRPr="007D7FB7">
        <w:rPr>
          <w:sz w:val="24"/>
          <w:szCs w:val="24"/>
        </w:rPr>
        <w:t>обучающихся;</w:t>
      </w:r>
    </w:p>
    <w:p w:rsidR="005F240F" w:rsidRPr="007D7FB7" w:rsidRDefault="005E35D9" w:rsidP="007C0CB7">
      <w:pPr>
        <w:pStyle w:val="a7"/>
        <w:numPr>
          <w:ilvl w:val="0"/>
          <w:numId w:val="10"/>
        </w:numPr>
        <w:tabs>
          <w:tab w:val="left" w:pos="1541"/>
          <w:tab w:val="left" w:pos="1542"/>
        </w:tabs>
        <w:spacing w:before="1"/>
        <w:ind w:left="1541" w:right="-104" w:hanging="733"/>
        <w:rPr>
          <w:sz w:val="24"/>
          <w:szCs w:val="24"/>
        </w:rPr>
      </w:pPr>
      <w:r w:rsidRPr="007D7FB7">
        <w:rPr>
          <w:sz w:val="24"/>
          <w:szCs w:val="24"/>
        </w:rPr>
        <w:t xml:space="preserve">федеральную </w:t>
      </w:r>
      <w:r w:rsidR="00680195" w:rsidRPr="007D7FB7">
        <w:rPr>
          <w:sz w:val="24"/>
          <w:szCs w:val="24"/>
        </w:rPr>
        <w:t>рабочую</w:t>
      </w:r>
      <w:r w:rsidR="00680195" w:rsidRPr="007D7FB7">
        <w:rPr>
          <w:spacing w:val="-2"/>
          <w:sz w:val="24"/>
          <w:szCs w:val="24"/>
        </w:rPr>
        <w:t xml:space="preserve"> </w:t>
      </w:r>
      <w:r w:rsidR="00680195" w:rsidRPr="007D7FB7">
        <w:rPr>
          <w:sz w:val="24"/>
          <w:szCs w:val="24"/>
        </w:rPr>
        <w:t>программу</w:t>
      </w:r>
      <w:r w:rsidR="00680195" w:rsidRPr="007D7FB7">
        <w:rPr>
          <w:spacing w:val="-6"/>
          <w:sz w:val="24"/>
          <w:szCs w:val="24"/>
        </w:rPr>
        <w:t xml:space="preserve"> </w:t>
      </w:r>
      <w:r w:rsidR="00680195" w:rsidRPr="007D7FB7">
        <w:rPr>
          <w:sz w:val="24"/>
          <w:szCs w:val="24"/>
        </w:rPr>
        <w:t>воспитания.</w:t>
      </w:r>
    </w:p>
    <w:p w:rsidR="005F240F" w:rsidRPr="007D7FB7" w:rsidRDefault="005F240F" w:rsidP="00920F3C">
      <w:pPr>
        <w:pStyle w:val="a1"/>
        <w:spacing w:before="1"/>
        <w:ind w:left="0" w:right="-104" w:firstLine="0"/>
      </w:pPr>
    </w:p>
    <w:p w:rsidR="005F240F" w:rsidRPr="007D7FB7" w:rsidRDefault="00680195" w:rsidP="00920F3C">
      <w:pPr>
        <w:pStyle w:val="111"/>
        <w:ind w:left="100" w:right="-104" w:firstLine="708"/>
      </w:pPr>
      <w:bookmarkStart w:id="6" w:name="_bookmark6"/>
      <w:bookmarkEnd w:id="6"/>
      <w:r w:rsidRPr="007D7FB7">
        <w:t>РАБОЧИЕ ПРОГРАММЫ УЧЕБНЫХ ПРЕДМЕТОВ, УЧЕБНЫХ КУРСОВ (В ТОМ</w:t>
      </w:r>
      <w:r w:rsidRPr="007D7FB7">
        <w:rPr>
          <w:spacing w:val="1"/>
        </w:rPr>
        <w:t xml:space="preserve"> </w:t>
      </w:r>
      <w:r w:rsidRPr="007D7FB7">
        <w:t>ЧИСЛЕ</w:t>
      </w:r>
      <w:r w:rsidRPr="007D7FB7">
        <w:rPr>
          <w:spacing w:val="-1"/>
        </w:rPr>
        <w:t xml:space="preserve"> </w:t>
      </w:r>
      <w:r w:rsidRPr="007D7FB7">
        <w:t>ВНЕУРОЧНОЙ ДЕЯТЕЛЬНОСТИ),</w:t>
      </w:r>
      <w:r w:rsidRPr="007D7FB7">
        <w:rPr>
          <w:spacing w:val="-1"/>
        </w:rPr>
        <w:t xml:space="preserve"> </w:t>
      </w:r>
      <w:r w:rsidRPr="007D7FB7">
        <w:t>УЧЕБНЫХ МОДУЛЕЙ</w:t>
      </w:r>
    </w:p>
    <w:p w:rsidR="005F240F" w:rsidRPr="007D7FB7" w:rsidRDefault="005F240F" w:rsidP="00920F3C">
      <w:pPr>
        <w:pStyle w:val="a1"/>
        <w:spacing w:before="7"/>
        <w:ind w:left="0" w:right="-104" w:firstLine="0"/>
        <w:rPr>
          <w:b/>
        </w:rPr>
      </w:pPr>
    </w:p>
    <w:p w:rsidR="005F240F" w:rsidRPr="007D7FB7" w:rsidRDefault="00680195" w:rsidP="00920F3C">
      <w:pPr>
        <w:pStyle w:val="a1"/>
        <w:ind w:right="-104"/>
      </w:pPr>
      <w:r w:rsidRPr="007D7FB7">
        <w:t>Рабочие</w:t>
      </w:r>
      <w:r w:rsidRPr="007D7FB7">
        <w:rPr>
          <w:spacing w:val="1"/>
        </w:rPr>
        <w:t xml:space="preserve"> </w:t>
      </w:r>
      <w:r w:rsidRPr="007D7FB7">
        <w:t>программы</w:t>
      </w:r>
      <w:r w:rsidRPr="007D7FB7">
        <w:rPr>
          <w:spacing w:val="1"/>
        </w:rPr>
        <w:t xml:space="preserve"> </w:t>
      </w:r>
      <w:r w:rsidRPr="007D7FB7">
        <w:t>учебных</w:t>
      </w:r>
      <w:r w:rsidRPr="007D7FB7">
        <w:rPr>
          <w:spacing w:val="1"/>
        </w:rPr>
        <w:t xml:space="preserve"> </w:t>
      </w:r>
      <w:r w:rsidRPr="007D7FB7">
        <w:t>предметов,</w:t>
      </w:r>
      <w:r w:rsidRPr="007D7FB7">
        <w:rPr>
          <w:spacing w:val="1"/>
        </w:rPr>
        <w:t xml:space="preserve"> </w:t>
      </w:r>
      <w:r w:rsidRPr="007D7FB7">
        <w:t>учебных</w:t>
      </w:r>
      <w:r w:rsidRPr="007D7FB7">
        <w:rPr>
          <w:spacing w:val="1"/>
        </w:rPr>
        <w:t xml:space="preserve"> </w:t>
      </w:r>
      <w:r w:rsidRPr="007D7FB7">
        <w:t>курсов</w:t>
      </w:r>
      <w:r w:rsidRPr="007D7FB7">
        <w:rPr>
          <w:spacing w:val="1"/>
        </w:rPr>
        <w:t xml:space="preserve"> </w:t>
      </w:r>
      <w:r w:rsidRPr="007D7FB7">
        <w:t>(в</w:t>
      </w:r>
      <w:r w:rsidRPr="007D7FB7">
        <w:rPr>
          <w:spacing w:val="1"/>
        </w:rPr>
        <w:t xml:space="preserve"> </w:t>
      </w:r>
      <w:r w:rsidRPr="007D7FB7">
        <w:t>том</w:t>
      </w:r>
      <w:r w:rsidRPr="007D7FB7">
        <w:rPr>
          <w:spacing w:val="1"/>
        </w:rPr>
        <w:t xml:space="preserve"> </w:t>
      </w:r>
      <w:r w:rsidRPr="007D7FB7">
        <w:t>числе</w:t>
      </w:r>
      <w:r w:rsidRPr="007D7FB7">
        <w:rPr>
          <w:spacing w:val="1"/>
        </w:rPr>
        <w:t xml:space="preserve"> </w:t>
      </w:r>
      <w:r w:rsidRPr="007D7FB7">
        <w:t>внеурочной</w:t>
      </w:r>
      <w:r w:rsidRPr="007D7FB7">
        <w:rPr>
          <w:spacing w:val="1"/>
        </w:rPr>
        <w:t xml:space="preserve"> </w:t>
      </w:r>
      <w:r w:rsidRPr="007D7FB7">
        <w:t>деятельности), учебных модулей обеспечивают достижение планируемых результатов освоения</w:t>
      </w:r>
      <w:r w:rsidRPr="007D7FB7">
        <w:rPr>
          <w:spacing w:val="1"/>
        </w:rPr>
        <w:t xml:space="preserve"> </w:t>
      </w:r>
      <w:r w:rsidRPr="007D7FB7">
        <w:t>программы начального общего образования и разрабатываются на основе требований ФГОС к</w:t>
      </w:r>
      <w:r w:rsidRPr="007D7FB7">
        <w:rPr>
          <w:spacing w:val="1"/>
        </w:rPr>
        <w:t xml:space="preserve"> </w:t>
      </w:r>
      <w:r w:rsidRPr="007D7FB7">
        <w:t>результатам</w:t>
      </w:r>
      <w:r w:rsidRPr="007D7FB7">
        <w:rPr>
          <w:spacing w:val="-2"/>
        </w:rPr>
        <w:t xml:space="preserve"> </w:t>
      </w:r>
      <w:r w:rsidRPr="007D7FB7">
        <w:t>освоения программы начального</w:t>
      </w:r>
      <w:r w:rsidRPr="007D7FB7">
        <w:rPr>
          <w:spacing w:val="-1"/>
        </w:rPr>
        <w:t xml:space="preserve"> </w:t>
      </w:r>
      <w:r w:rsidRPr="007D7FB7">
        <w:t>общего образования.</w:t>
      </w:r>
    </w:p>
    <w:p w:rsidR="005F240F" w:rsidRPr="007D7FB7" w:rsidRDefault="00680195" w:rsidP="00920F3C">
      <w:pPr>
        <w:pStyle w:val="a1"/>
        <w:spacing w:before="1"/>
        <w:ind w:right="-104"/>
      </w:pPr>
      <w:r w:rsidRPr="007D7FB7">
        <w:t>Рабочие</w:t>
      </w:r>
      <w:r w:rsidRPr="007D7FB7">
        <w:rPr>
          <w:spacing w:val="1"/>
        </w:rPr>
        <w:t xml:space="preserve"> </w:t>
      </w:r>
      <w:r w:rsidRPr="007D7FB7">
        <w:t>программы</w:t>
      </w:r>
      <w:r w:rsidRPr="007D7FB7">
        <w:rPr>
          <w:spacing w:val="1"/>
        </w:rPr>
        <w:t xml:space="preserve"> </w:t>
      </w:r>
      <w:r w:rsidRPr="007D7FB7">
        <w:t>учебных</w:t>
      </w:r>
      <w:r w:rsidRPr="007D7FB7">
        <w:rPr>
          <w:spacing w:val="1"/>
        </w:rPr>
        <w:t xml:space="preserve"> </w:t>
      </w:r>
      <w:r w:rsidRPr="007D7FB7">
        <w:t>предметов,</w:t>
      </w:r>
      <w:r w:rsidRPr="007D7FB7">
        <w:rPr>
          <w:spacing w:val="1"/>
        </w:rPr>
        <w:t xml:space="preserve"> </w:t>
      </w:r>
      <w:r w:rsidRPr="007D7FB7">
        <w:t>учебных</w:t>
      </w:r>
      <w:r w:rsidRPr="007D7FB7">
        <w:rPr>
          <w:spacing w:val="1"/>
        </w:rPr>
        <w:t xml:space="preserve"> </w:t>
      </w:r>
      <w:r w:rsidRPr="007D7FB7">
        <w:t>курсов</w:t>
      </w:r>
      <w:r w:rsidRPr="007D7FB7">
        <w:rPr>
          <w:spacing w:val="1"/>
        </w:rPr>
        <w:t xml:space="preserve"> </w:t>
      </w:r>
      <w:r w:rsidRPr="007D7FB7">
        <w:t>(в</w:t>
      </w:r>
      <w:r w:rsidRPr="007D7FB7">
        <w:rPr>
          <w:spacing w:val="1"/>
        </w:rPr>
        <w:t xml:space="preserve"> </w:t>
      </w:r>
      <w:r w:rsidRPr="007D7FB7">
        <w:t>том</w:t>
      </w:r>
      <w:r w:rsidRPr="007D7FB7">
        <w:rPr>
          <w:spacing w:val="1"/>
        </w:rPr>
        <w:t xml:space="preserve"> </w:t>
      </w:r>
      <w:r w:rsidRPr="007D7FB7">
        <w:t>числе</w:t>
      </w:r>
      <w:r w:rsidRPr="007D7FB7">
        <w:rPr>
          <w:spacing w:val="1"/>
        </w:rPr>
        <w:t xml:space="preserve"> </w:t>
      </w:r>
      <w:r w:rsidRPr="007D7FB7">
        <w:t>внеурочной</w:t>
      </w:r>
      <w:r w:rsidRPr="007D7FB7">
        <w:rPr>
          <w:spacing w:val="1"/>
        </w:rPr>
        <w:t xml:space="preserve"> </w:t>
      </w:r>
      <w:r w:rsidRPr="007D7FB7">
        <w:t>деятельности), учебных</w:t>
      </w:r>
      <w:r w:rsidRPr="007D7FB7">
        <w:rPr>
          <w:spacing w:val="1"/>
        </w:rPr>
        <w:t xml:space="preserve"> </w:t>
      </w:r>
      <w:r w:rsidRPr="007D7FB7">
        <w:t>модулей должны включают:</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содержание</w:t>
      </w:r>
      <w:r w:rsidRPr="007D7FB7">
        <w:rPr>
          <w:spacing w:val="1"/>
          <w:sz w:val="24"/>
          <w:szCs w:val="24"/>
        </w:rPr>
        <w:t xml:space="preserve"> </w:t>
      </w:r>
      <w:r w:rsidRPr="007D7FB7">
        <w:rPr>
          <w:sz w:val="24"/>
          <w:szCs w:val="24"/>
        </w:rPr>
        <w:t>учебного</w:t>
      </w:r>
      <w:r w:rsidRPr="007D7FB7">
        <w:rPr>
          <w:spacing w:val="1"/>
          <w:sz w:val="24"/>
          <w:szCs w:val="24"/>
        </w:rPr>
        <w:t xml:space="preserve"> </w:t>
      </w:r>
      <w:r w:rsidRPr="007D7FB7">
        <w:rPr>
          <w:sz w:val="24"/>
          <w:szCs w:val="24"/>
        </w:rPr>
        <w:t>предмета,</w:t>
      </w:r>
      <w:r w:rsidRPr="007D7FB7">
        <w:rPr>
          <w:spacing w:val="1"/>
          <w:sz w:val="24"/>
          <w:szCs w:val="24"/>
        </w:rPr>
        <w:t xml:space="preserve"> </w:t>
      </w:r>
      <w:r w:rsidRPr="007D7FB7">
        <w:rPr>
          <w:sz w:val="24"/>
          <w:szCs w:val="24"/>
        </w:rPr>
        <w:t>учебного</w:t>
      </w:r>
      <w:r w:rsidRPr="007D7FB7">
        <w:rPr>
          <w:spacing w:val="1"/>
          <w:sz w:val="24"/>
          <w:szCs w:val="24"/>
        </w:rPr>
        <w:t xml:space="preserve"> </w:t>
      </w:r>
      <w:r w:rsidRPr="007D7FB7">
        <w:rPr>
          <w:sz w:val="24"/>
          <w:szCs w:val="24"/>
        </w:rPr>
        <w:t>курса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том</w:t>
      </w:r>
      <w:r w:rsidRPr="007D7FB7">
        <w:rPr>
          <w:spacing w:val="1"/>
          <w:sz w:val="24"/>
          <w:szCs w:val="24"/>
        </w:rPr>
        <w:t xml:space="preserve"> </w:t>
      </w:r>
      <w:r w:rsidRPr="007D7FB7">
        <w:rPr>
          <w:sz w:val="24"/>
          <w:szCs w:val="24"/>
        </w:rPr>
        <w:t>числе</w:t>
      </w:r>
      <w:r w:rsidRPr="007D7FB7">
        <w:rPr>
          <w:spacing w:val="1"/>
          <w:sz w:val="24"/>
          <w:szCs w:val="24"/>
        </w:rPr>
        <w:t xml:space="preserve"> </w:t>
      </w:r>
      <w:r w:rsidRPr="007D7FB7">
        <w:rPr>
          <w:sz w:val="24"/>
          <w:szCs w:val="24"/>
        </w:rPr>
        <w:t>внеурочной</w:t>
      </w:r>
      <w:r w:rsidRPr="007D7FB7">
        <w:rPr>
          <w:spacing w:val="1"/>
          <w:sz w:val="24"/>
          <w:szCs w:val="24"/>
        </w:rPr>
        <w:t xml:space="preserve"> </w:t>
      </w:r>
      <w:r w:rsidRPr="007D7FB7">
        <w:rPr>
          <w:sz w:val="24"/>
          <w:szCs w:val="24"/>
        </w:rPr>
        <w:t>деятельности), учебного модуля;</w:t>
      </w:r>
    </w:p>
    <w:p w:rsidR="005F240F" w:rsidRPr="007D7FB7" w:rsidRDefault="00680195" w:rsidP="007C0CB7">
      <w:pPr>
        <w:pStyle w:val="a7"/>
        <w:numPr>
          <w:ilvl w:val="0"/>
          <w:numId w:val="10"/>
        </w:numPr>
        <w:tabs>
          <w:tab w:val="left" w:pos="1542"/>
        </w:tabs>
        <w:spacing w:before="5"/>
        <w:ind w:right="-104" w:firstLine="708"/>
        <w:rPr>
          <w:sz w:val="24"/>
          <w:szCs w:val="24"/>
        </w:rPr>
      </w:pPr>
      <w:r w:rsidRPr="007D7FB7">
        <w:rPr>
          <w:sz w:val="24"/>
          <w:szCs w:val="24"/>
        </w:rPr>
        <w:t>планируемые результаты освоения учебного предмета, учебного курса (в том числе</w:t>
      </w:r>
      <w:r w:rsidRPr="007D7FB7">
        <w:rPr>
          <w:spacing w:val="1"/>
          <w:sz w:val="24"/>
          <w:szCs w:val="24"/>
        </w:rPr>
        <w:t xml:space="preserve"> </w:t>
      </w:r>
      <w:r w:rsidRPr="007D7FB7">
        <w:rPr>
          <w:sz w:val="24"/>
          <w:szCs w:val="24"/>
        </w:rPr>
        <w:t>внеурочной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учебного модуля;</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тематическое</w:t>
      </w:r>
      <w:r w:rsidRPr="007D7FB7">
        <w:rPr>
          <w:spacing w:val="1"/>
          <w:sz w:val="24"/>
          <w:szCs w:val="24"/>
        </w:rPr>
        <w:t xml:space="preserve"> </w:t>
      </w:r>
      <w:r w:rsidRPr="007D7FB7">
        <w:rPr>
          <w:sz w:val="24"/>
          <w:szCs w:val="24"/>
        </w:rPr>
        <w:t>планирование</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указанием</w:t>
      </w:r>
      <w:r w:rsidRPr="007D7FB7">
        <w:rPr>
          <w:spacing w:val="1"/>
          <w:sz w:val="24"/>
          <w:szCs w:val="24"/>
        </w:rPr>
        <w:t xml:space="preserve"> </w:t>
      </w:r>
      <w:r w:rsidRPr="007D7FB7">
        <w:rPr>
          <w:sz w:val="24"/>
          <w:szCs w:val="24"/>
        </w:rPr>
        <w:t>количества</w:t>
      </w:r>
      <w:r w:rsidRPr="007D7FB7">
        <w:rPr>
          <w:spacing w:val="1"/>
          <w:sz w:val="24"/>
          <w:szCs w:val="24"/>
        </w:rPr>
        <w:t xml:space="preserve"> </w:t>
      </w:r>
      <w:r w:rsidRPr="007D7FB7">
        <w:rPr>
          <w:sz w:val="24"/>
          <w:szCs w:val="24"/>
        </w:rPr>
        <w:t>академических</w:t>
      </w:r>
      <w:r w:rsidRPr="007D7FB7">
        <w:rPr>
          <w:spacing w:val="1"/>
          <w:sz w:val="24"/>
          <w:szCs w:val="24"/>
        </w:rPr>
        <w:t xml:space="preserve"> </w:t>
      </w:r>
      <w:r w:rsidRPr="007D7FB7">
        <w:rPr>
          <w:sz w:val="24"/>
          <w:szCs w:val="24"/>
        </w:rPr>
        <w:t>часов,</w:t>
      </w:r>
      <w:r w:rsidRPr="007D7FB7">
        <w:rPr>
          <w:spacing w:val="-57"/>
          <w:sz w:val="24"/>
          <w:szCs w:val="24"/>
        </w:rPr>
        <w:t xml:space="preserve"> </w:t>
      </w:r>
      <w:r w:rsidRPr="007D7FB7">
        <w:rPr>
          <w:sz w:val="24"/>
          <w:szCs w:val="24"/>
        </w:rPr>
        <w:t>отводимых на освоение каждой темы учебного предмета, учебного курса (в том числе внеурочной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учебного</w:t>
      </w:r>
      <w:r w:rsidRPr="007D7FB7">
        <w:rPr>
          <w:spacing w:val="1"/>
          <w:sz w:val="24"/>
          <w:szCs w:val="24"/>
        </w:rPr>
        <w:t xml:space="preserve"> </w:t>
      </w:r>
      <w:r w:rsidRPr="007D7FB7">
        <w:rPr>
          <w:sz w:val="24"/>
          <w:szCs w:val="24"/>
        </w:rPr>
        <w:t>модуля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возможность</w:t>
      </w:r>
      <w:r w:rsidRPr="007D7FB7">
        <w:rPr>
          <w:spacing w:val="1"/>
          <w:sz w:val="24"/>
          <w:szCs w:val="24"/>
        </w:rPr>
        <w:t xml:space="preserve"> </w:t>
      </w:r>
      <w:r w:rsidRPr="007D7FB7">
        <w:rPr>
          <w:sz w:val="24"/>
          <w:szCs w:val="24"/>
        </w:rPr>
        <w:t>использования</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этой</w:t>
      </w:r>
      <w:r w:rsidRPr="007D7FB7">
        <w:rPr>
          <w:spacing w:val="1"/>
          <w:sz w:val="24"/>
          <w:szCs w:val="24"/>
        </w:rPr>
        <w:t xml:space="preserve"> </w:t>
      </w:r>
      <w:r w:rsidRPr="007D7FB7">
        <w:rPr>
          <w:sz w:val="24"/>
          <w:szCs w:val="24"/>
        </w:rPr>
        <w:t>теме</w:t>
      </w:r>
      <w:r w:rsidRPr="007D7FB7">
        <w:rPr>
          <w:spacing w:val="1"/>
          <w:sz w:val="24"/>
          <w:szCs w:val="24"/>
        </w:rPr>
        <w:t xml:space="preserve"> </w:t>
      </w:r>
      <w:r w:rsidRPr="007D7FB7">
        <w:rPr>
          <w:sz w:val="24"/>
          <w:szCs w:val="24"/>
        </w:rPr>
        <w:t>электронных</w:t>
      </w:r>
      <w:r w:rsidRPr="007D7FB7">
        <w:rPr>
          <w:spacing w:val="1"/>
          <w:sz w:val="24"/>
          <w:szCs w:val="24"/>
        </w:rPr>
        <w:t xml:space="preserve"> </w:t>
      </w:r>
      <w:r w:rsidRPr="007D7FB7">
        <w:rPr>
          <w:sz w:val="24"/>
          <w:szCs w:val="24"/>
        </w:rPr>
        <w:t>(цифровых)</w:t>
      </w:r>
      <w:r w:rsidRPr="007D7FB7">
        <w:rPr>
          <w:spacing w:val="1"/>
          <w:sz w:val="24"/>
          <w:szCs w:val="24"/>
        </w:rPr>
        <w:t xml:space="preserve"> </w:t>
      </w:r>
      <w:r w:rsidRPr="007D7FB7">
        <w:rPr>
          <w:sz w:val="24"/>
          <w:szCs w:val="24"/>
        </w:rPr>
        <w:t>образовательных</w:t>
      </w:r>
      <w:r w:rsidRPr="007D7FB7">
        <w:rPr>
          <w:spacing w:val="1"/>
          <w:sz w:val="24"/>
          <w:szCs w:val="24"/>
        </w:rPr>
        <w:t xml:space="preserve"> </w:t>
      </w:r>
      <w:r w:rsidRPr="007D7FB7">
        <w:rPr>
          <w:sz w:val="24"/>
          <w:szCs w:val="24"/>
        </w:rPr>
        <w:t>ресурсов,</w:t>
      </w:r>
      <w:r w:rsidRPr="007D7FB7">
        <w:rPr>
          <w:spacing w:val="1"/>
          <w:sz w:val="24"/>
          <w:szCs w:val="24"/>
        </w:rPr>
        <w:t xml:space="preserve"> </w:t>
      </w:r>
      <w:r w:rsidRPr="007D7FB7">
        <w:rPr>
          <w:sz w:val="24"/>
          <w:szCs w:val="24"/>
        </w:rPr>
        <w:t>являющихся</w:t>
      </w:r>
      <w:r w:rsidRPr="007D7FB7">
        <w:rPr>
          <w:spacing w:val="1"/>
          <w:sz w:val="24"/>
          <w:szCs w:val="24"/>
        </w:rPr>
        <w:t xml:space="preserve"> </w:t>
      </w:r>
      <w:r w:rsidRPr="007D7FB7">
        <w:rPr>
          <w:sz w:val="24"/>
          <w:szCs w:val="24"/>
        </w:rPr>
        <w:t>учебно-методическими</w:t>
      </w:r>
      <w:r w:rsidRPr="007D7FB7">
        <w:rPr>
          <w:spacing w:val="1"/>
          <w:sz w:val="24"/>
          <w:szCs w:val="24"/>
        </w:rPr>
        <w:t xml:space="preserve"> </w:t>
      </w:r>
      <w:r w:rsidRPr="007D7FB7">
        <w:rPr>
          <w:sz w:val="24"/>
          <w:szCs w:val="24"/>
        </w:rPr>
        <w:t>материалами</w:t>
      </w:r>
      <w:r w:rsidRPr="007D7FB7">
        <w:rPr>
          <w:spacing w:val="1"/>
          <w:sz w:val="24"/>
          <w:szCs w:val="24"/>
        </w:rPr>
        <w:t xml:space="preserve"> </w:t>
      </w:r>
      <w:r w:rsidRPr="007D7FB7">
        <w:rPr>
          <w:sz w:val="24"/>
          <w:szCs w:val="24"/>
        </w:rPr>
        <w:t>(мультимедийные</w:t>
      </w:r>
      <w:r w:rsidRPr="007D7FB7">
        <w:rPr>
          <w:spacing w:val="1"/>
          <w:sz w:val="24"/>
          <w:szCs w:val="24"/>
        </w:rPr>
        <w:t xml:space="preserve"> </w:t>
      </w:r>
      <w:r w:rsidRPr="007D7FB7">
        <w:rPr>
          <w:sz w:val="24"/>
          <w:szCs w:val="24"/>
        </w:rPr>
        <w:t>программы,</w:t>
      </w:r>
      <w:r w:rsidRPr="007D7FB7">
        <w:rPr>
          <w:spacing w:val="1"/>
          <w:sz w:val="24"/>
          <w:szCs w:val="24"/>
        </w:rPr>
        <w:t xml:space="preserve"> </w:t>
      </w:r>
      <w:r w:rsidRPr="007D7FB7">
        <w:rPr>
          <w:sz w:val="24"/>
          <w:szCs w:val="24"/>
        </w:rPr>
        <w:t>электронные</w:t>
      </w:r>
      <w:r w:rsidRPr="007D7FB7">
        <w:rPr>
          <w:spacing w:val="1"/>
          <w:sz w:val="24"/>
          <w:szCs w:val="24"/>
        </w:rPr>
        <w:t xml:space="preserve"> </w:t>
      </w:r>
      <w:r w:rsidRPr="007D7FB7">
        <w:rPr>
          <w:sz w:val="24"/>
          <w:szCs w:val="24"/>
        </w:rPr>
        <w:t>учебники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задачники,</w:t>
      </w:r>
      <w:r w:rsidRPr="007D7FB7">
        <w:rPr>
          <w:spacing w:val="1"/>
          <w:sz w:val="24"/>
          <w:szCs w:val="24"/>
        </w:rPr>
        <w:t xml:space="preserve"> </w:t>
      </w:r>
      <w:r w:rsidRPr="007D7FB7">
        <w:rPr>
          <w:sz w:val="24"/>
          <w:szCs w:val="24"/>
        </w:rPr>
        <w:t>электронные</w:t>
      </w:r>
      <w:r w:rsidRPr="007D7FB7">
        <w:rPr>
          <w:spacing w:val="1"/>
          <w:sz w:val="24"/>
          <w:szCs w:val="24"/>
        </w:rPr>
        <w:t xml:space="preserve"> </w:t>
      </w:r>
      <w:r w:rsidRPr="007D7FB7">
        <w:rPr>
          <w:sz w:val="24"/>
          <w:szCs w:val="24"/>
        </w:rPr>
        <w:t>библиотеки,</w:t>
      </w:r>
      <w:r w:rsidRPr="007D7FB7">
        <w:rPr>
          <w:spacing w:val="1"/>
          <w:sz w:val="24"/>
          <w:szCs w:val="24"/>
        </w:rPr>
        <w:t xml:space="preserve"> </w:t>
      </w:r>
      <w:r w:rsidRPr="007D7FB7">
        <w:rPr>
          <w:sz w:val="24"/>
          <w:szCs w:val="24"/>
        </w:rPr>
        <w:t>виртуальные лаборатории, игровые программы, коллекции цифровых образовательных ресурсов),</w:t>
      </w:r>
      <w:r w:rsidRPr="007D7FB7">
        <w:rPr>
          <w:spacing w:val="1"/>
          <w:sz w:val="24"/>
          <w:szCs w:val="24"/>
        </w:rPr>
        <w:t xml:space="preserve"> </w:t>
      </w:r>
      <w:r w:rsidRPr="007D7FB7">
        <w:rPr>
          <w:sz w:val="24"/>
          <w:szCs w:val="24"/>
        </w:rPr>
        <w:t>используемыми для обучения и воспитания различных групп пользователей, представленными в</w:t>
      </w:r>
      <w:r w:rsidRPr="007D7FB7">
        <w:rPr>
          <w:spacing w:val="1"/>
          <w:sz w:val="24"/>
          <w:szCs w:val="24"/>
        </w:rPr>
        <w:t xml:space="preserve"> </w:t>
      </w:r>
      <w:r w:rsidRPr="007D7FB7">
        <w:rPr>
          <w:sz w:val="24"/>
          <w:szCs w:val="24"/>
        </w:rPr>
        <w:t>электронном (цифровом) виде и реализующими дидактические возможности ИКТ, содержание</w:t>
      </w:r>
      <w:r w:rsidRPr="007D7FB7">
        <w:rPr>
          <w:spacing w:val="1"/>
          <w:sz w:val="24"/>
          <w:szCs w:val="24"/>
        </w:rPr>
        <w:t xml:space="preserve"> </w:t>
      </w:r>
      <w:r w:rsidRPr="007D7FB7">
        <w:rPr>
          <w:sz w:val="24"/>
          <w:szCs w:val="24"/>
        </w:rPr>
        <w:t>которых соответствует законодательству</w:t>
      </w:r>
      <w:r w:rsidRPr="007D7FB7">
        <w:rPr>
          <w:spacing w:val="-8"/>
          <w:sz w:val="24"/>
          <w:szCs w:val="24"/>
        </w:rPr>
        <w:t xml:space="preserve"> </w:t>
      </w:r>
      <w:r w:rsidRPr="007D7FB7">
        <w:rPr>
          <w:sz w:val="24"/>
          <w:szCs w:val="24"/>
        </w:rPr>
        <w:t>об образовании.</w:t>
      </w:r>
    </w:p>
    <w:p w:rsidR="005F240F" w:rsidRPr="007D7FB7" w:rsidRDefault="00680195" w:rsidP="00920F3C">
      <w:pPr>
        <w:pStyle w:val="a1"/>
        <w:ind w:right="-104"/>
      </w:pPr>
      <w:r w:rsidRPr="007D7FB7">
        <w:t>Рабочие программы учебных курсов внеурочной деятельности также содержат указание на</w:t>
      </w:r>
      <w:r w:rsidRPr="007D7FB7">
        <w:rPr>
          <w:spacing w:val="1"/>
        </w:rPr>
        <w:t xml:space="preserve"> </w:t>
      </w:r>
      <w:r w:rsidRPr="007D7FB7">
        <w:t>форму</w:t>
      </w:r>
      <w:r w:rsidRPr="007D7FB7">
        <w:rPr>
          <w:spacing w:val="-6"/>
        </w:rPr>
        <w:t xml:space="preserve"> </w:t>
      </w:r>
      <w:r w:rsidRPr="007D7FB7">
        <w:t>проведения занятий.</w:t>
      </w:r>
    </w:p>
    <w:p w:rsidR="005F240F" w:rsidRDefault="00680195" w:rsidP="00920F3C">
      <w:pPr>
        <w:pStyle w:val="a1"/>
        <w:ind w:right="-104"/>
      </w:pPr>
      <w:r w:rsidRPr="007D7FB7">
        <w:t>Рабочие</w:t>
      </w:r>
      <w:r w:rsidRPr="007D7FB7">
        <w:rPr>
          <w:spacing w:val="1"/>
        </w:rPr>
        <w:t xml:space="preserve"> </w:t>
      </w:r>
      <w:r w:rsidRPr="007D7FB7">
        <w:t>программы</w:t>
      </w:r>
      <w:r w:rsidRPr="007D7FB7">
        <w:rPr>
          <w:spacing w:val="1"/>
        </w:rPr>
        <w:t xml:space="preserve"> </w:t>
      </w:r>
      <w:r w:rsidRPr="007D7FB7">
        <w:t>учебных</w:t>
      </w:r>
      <w:r w:rsidRPr="007D7FB7">
        <w:rPr>
          <w:spacing w:val="1"/>
        </w:rPr>
        <w:t xml:space="preserve"> </w:t>
      </w:r>
      <w:r w:rsidRPr="007D7FB7">
        <w:t>предметов,</w:t>
      </w:r>
      <w:r w:rsidRPr="007D7FB7">
        <w:rPr>
          <w:spacing w:val="1"/>
        </w:rPr>
        <w:t xml:space="preserve"> </w:t>
      </w:r>
      <w:r w:rsidRPr="007D7FB7">
        <w:t>учебных</w:t>
      </w:r>
      <w:r w:rsidRPr="007D7FB7">
        <w:rPr>
          <w:spacing w:val="1"/>
        </w:rPr>
        <w:t xml:space="preserve"> </w:t>
      </w:r>
      <w:r w:rsidRPr="007D7FB7">
        <w:t>курсов</w:t>
      </w:r>
      <w:r w:rsidRPr="007D7FB7">
        <w:rPr>
          <w:spacing w:val="1"/>
        </w:rPr>
        <w:t xml:space="preserve"> </w:t>
      </w:r>
      <w:r w:rsidRPr="007D7FB7">
        <w:t>(в</w:t>
      </w:r>
      <w:r w:rsidRPr="007D7FB7">
        <w:rPr>
          <w:spacing w:val="1"/>
        </w:rPr>
        <w:t xml:space="preserve"> </w:t>
      </w:r>
      <w:r w:rsidRPr="007D7FB7">
        <w:t>том</w:t>
      </w:r>
      <w:r w:rsidRPr="007D7FB7">
        <w:rPr>
          <w:spacing w:val="1"/>
        </w:rPr>
        <w:t xml:space="preserve"> </w:t>
      </w:r>
      <w:r w:rsidRPr="007D7FB7">
        <w:t>числе</w:t>
      </w:r>
      <w:r w:rsidRPr="007D7FB7">
        <w:rPr>
          <w:spacing w:val="1"/>
        </w:rPr>
        <w:t xml:space="preserve"> </w:t>
      </w:r>
      <w:r w:rsidRPr="007D7FB7">
        <w:t>внеурочной</w:t>
      </w:r>
      <w:r w:rsidRPr="007D7FB7">
        <w:rPr>
          <w:spacing w:val="1"/>
        </w:rPr>
        <w:t xml:space="preserve"> </w:t>
      </w:r>
      <w:r w:rsidRPr="007D7FB7">
        <w:t>деятельности), учебных модулей</w:t>
      </w:r>
      <w:r w:rsidRPr="007D7FB7">
        <w:rPr>
          <w:spacing w:val="-1"/>
        </w:rPr>
        <w:t xml:space="preserve"> </w:t>
      </w:r>
      <w:r w:rsidRPr="007D7FB7">
        <w:t>сформированы</w:t>
      </w:r>
      <w:r w:rsidRPr="007D7FB7">
        <w:rPr>
          <w:spacing w:val="-1"/>
        </w:rPr>
        <w:t xml:space="preserve"> </w:t>
      </w:r>
      <w:r w:rsidRPr="007D7FB7">
        <w:t>с</w:t>
      </w:r>
      <w:r w:rsidRPr="007D7FB7">
        <w:rPr>
          <w:spacing w:val="2"/>
        </w:rPr>
        <w:t xml:space="preserve"> </w:t>
      </w:r>
      <w:r w:rsidRPr="007D7FB7">
        <w:t>учетом</w:t>
      </w:r>
      <w:r w:rsidRPr="007D7FB7">
        <w:rPr>
          <w:spacing w:val="-2"/>
        </w:rPr>
        <w:t xml:space="preserve"> </w:t>
      </w:r>
      <w:r w:rsidRPr="007D7FB7">
        <w:t>рабочей</w:t>
      </w:r>
      <w:r w:rsidRPr="007D7FB7">
        <w:rPr>
          <w:spacing w:val="-1"/>
        </w:rPr>
        <w:t xml:space="preserve"> </w:t>
      </w:r>
      <w:r w:rsidRPr="007D7FB7">
        <w:t>программы воспитания.</w:t>
      </w:r>
    </w:p>
    <w:p w:rsidR="00920F3C" w:rsidRPr="007D7FB7" w:rsidRDefault="00920F3C" w:rsidP="00920F3C">
      <w:pPr>
        <w:pStyle w:val="a1"/>
        <w:ind w:right="-104"/>
      </w:pPr>
    </w:p>
    <w:p w:rsidR="00957681" w:rsidRPr="00920F3C" w:rsidRDefault="00957681" w:rsidP="00920F3C">
      <w:pPr>
        <w:pStyle w:val="ConsPlusTitle"/>
        <w:ind w:right="-104" w:firstLine="540"/>
        <w:jc w:val="both"/>
        <w:outlineLvl w:val="2"/>
        <w:rPr>
          <w:rFonts w:ascii="Times New Roman" w:hAnsi="Times New Roman" w:cs="Times New Roman"/>
          <w:sz w:val="28"/>
          <w:szCs w:val="28"/>
        </w:rPr>
      </w:pPr>
      <w:r w:rsidRPr="00920F3C">
        <w:rPr>
          <w:rFonts w:ascii="Times New Roman" w:hAnsi="Times New Roman" w:cs="Times New Roman"/>
          <w:sz w:val="28"/>
          <w:szCs w:val="28"/>
        </w:rPr>
        <w:t>1. Федеральная рабочая программа по учебному предмету "Русский язык".</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w:t>
      </w:r>
      <w:r w:rsidRPr="007D7FB7">
        <w:rPr>
          <w:rFonts w:ascii="Times New Roman" w:hAnsi="Times New Roman" w:cs="Times New Roman"/>
          <w:sz w:val="24"/>
          <w:szCs w:val="24"/>
        </w:rPr>
        <w:lastRenderedPageBreak/>
        <w:t>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57681" w:rsidRPr="007D7FB7" w:rsidRDefault="00957681" w:rsidP="00920F3C">
      <w:pPr>
        <w:pStyle w:val="ConsPlusNormal"/>
        <w:ind w:right="-104" w:firstLine="540"/>
        <w:jc w:val="both"/>
        <w:rPr>
          <w:rFonts w:ascii="Times New Roman" w:hAnsi="Times New Roman" w:cs="Times New Roman"/>
          <w:sz w:val="24"/>
          <w:szCs w:val="24"/>
        </w:rPr>
      </w:pPr>
    </w:p>
    <w:p w:rsidR="00957681" w:rsidRPr="007D7FB7" w:rsidRDefault="00957681"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Пояснительная записка.</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6. Изучение русского языка обладает огромным потенциалом присвоения традиционных социокультурных и духовно-нравственных ценностей, принятых в обществе </w:t>
      </w:r>
      <w:r w:rsidRPr="007D7FB7">
        <w:rPr>
          <w:rFonts w:ascii="Times New Roman" w:hAnsi="Times New Roman" w:cs="Times New Roman"/>
          <w:sz w:val="24"/>
          <w:szCs w:val="24"/>
        </w:rPr>
        <w:lastRenderedPageBreak/>
        <w:t>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Изучение русского языка направлено на достижение следующих целей:</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10. Программа по русскому языку позволит педагогическому работнику:</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разработать календарно-тематическое планирование с учетом особенностей конкретного класса.</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957681" w:rsidRPr="007D7FB7" w:rsidRDefault="00957681"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 1 классе.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 Развитие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Понимание текста при его прослушивании и при самостоятельном чтении вслух.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 Слово и предложение.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1.3. Фонетика.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1.4. Графика.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 Чтение.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1.6. Письмо.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1.7. Орфография и пунктуация.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2. Систематический курс.</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2.1. Общие сведения о языке.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Язык как основное средство человеческого общения. Цели и ситуации общения.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2.2. Фонетика.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2.3. Графика.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Небуквенные графические средства: пробел между словами, знак переноса.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2.4. Орфоэпия.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2.5. Лексика.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Слово как единица языка (ознакомление).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Слово как название предмета, признака предмета, действия предмета (ознакомление).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Выявление слов, значение которых требует уточнения.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2.6. Синтаксис.</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Предложение как единица языка (ознакомление).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Восстановление деформированных предложений. Составление предложений из </w:t>
      </w:r>
      <w:r w:rsidRPr="007D7FB7">
        <w:rPr>
          <w:rFonts w:ascii="Times New Roman" w:hAnsi="Times New Roman" w:cs="Times New Roman"/>
          <w:sz w:val="24"/>
          <w:szCs w:val="24"/>
        </w:rPr>
        <w:lastRenderedPageBreak/>
        <w:t>набора форм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2.7. Орфография и пунктуация.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Правила правописания и их применение: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раздельное написание слов в предложении;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перенос слов (без учета морфемного членения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гласные после шипящих в сочетаниях жи, ши (в положении под ударением), ча, ща, чу, щу;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сочетания чк, чн;</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Алгоритм списывания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2.8. Развитие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Речь как основная форма общения между людьми. Текст как единица речи (ознакомление).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Составление небольших рассказов на основе наблюдений.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3.1. Базовые логические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устанавливать основания для сравнения звукового состава слов: выделять признаки сходства и различия;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3.2. Базовые исследовательские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выводы о соответствии звукового и буквенного состава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алфавит для самостоятельного упорядочивания списка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3.3. Работа с информацией как часть познавательных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графическую информацию - модели звукового состава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самостоятельно создавать модели звукового состава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3.4. Общение как часть коммуникативных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ведения диалога;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воспринимать разные точки зрения;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процессе учебного диалога отвечать на вопросы по изученному материалу;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3.5. Самоорганизация как часть регулятивных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последовательность учебных операций при проведении звукового анализа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последовательность учебных операций при списывании;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3.6. Самоконтроль как часть регулятивных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правильность написания букв, соединений букв, слов, предложений.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3.7. Совместная деятельность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ответственно выполнять свою часть работы.</w:t>
      </w:r>
    </w:p>
    <w:p w:rsidR="004C42AB" w:rsidRPr="007D7FB7" w:rsidRDefault="004C42AB" w:rsidP="00920F3C">
      <w:pPr>
        <w:pStyle w:val="ConsPlusNormal"/>
        <w:ind w:right="-104" w:firstLine="540"/>
        <w:jc w:val="both"/>
        <w:rPr>
          <w:rFonts w:ascii="Times New Roman" w:hAnsi="Times New Roman" w:cs="Times New Roman"/>
          <w:sz w:val="24"/>
          <w:szCs w:val="24"/>
        </w:rPr>
      </w:pP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во 2 классе.</w:t>
      </w:r>
    </w:p>
    <w:p w:rsidR="004C42AB" w:rsidRPr="007D7FB7" w:rsidRDefault="004C42AB" w:rsidP="00920F3C">
      <w:pPr>
        <w:pStyle w:val="ConsPlusNormal"/>
        <w:spacing w:before="240"/>
        <w:ind w:right="-104"/>
        <w:jc w:val="both"/>
        <w:rPr>
          <w:rFonts w:ascii="Times New Roman" w:hAnsi="Times New Roman" w:cs="Times New Roman"/>
          <w:sz w:val="24"/>
          <w:szCs w:val="24"/>
        </w:rPr>
      </w:pPr>
      <w:r w:rsidRPr="007D7FB7">
        <w:rPr>
          <w:rFonts w:ascii="Times New Roman" w:hAnsi="Times New Roman" w:cs="Times New Roman"/>
          <w:sz w:val="24"/>
          <w:szCs w:val="24"/>
        </w:rPr>
        <w:t>1. Общие сведения о языке.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Фонетика и графика.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Парные и непарные по твердости - мягкости согласные звуки.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Парные и непарные по звонкости - глухости согласные звуки.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Деление слов на слоги (в том числе при стечении согласных).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Использование знания алфавита при работе со словарями.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Орфоэпия.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Лексика.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Однозначные и многозначные слова (простые случаи, наблюдение).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Наблюдение за использованием в речи синонимов, антонимов.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 слова (морфемика).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Суффикс как часть слова (наблюдение). Приставка как часть слова (наблюдение).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Морфология.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Предлог. Отличие предлогов от приставок. Наиболее распространенные предлоги: в, на, из, без, над, до, у, о, об и другое.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Синтаксис.</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Порядок слов в предложении; связь слов в предложении (повторение).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Предложение как единица языка. Предложение и слово. Отличие предложения от </w:t>
      </w:r>
      <w:r w:rsidRPr="007D7FB7">
        <w:rPr>
          <w:rFonts w:ascii="Times New Roman" w:hAnsi="Times New Roman" w:cs="Times New Roman"/>
          <w:sz w:val="24"/>
          <w:szCs w:val="24"/>
        </w:rPr>
        <w:lastRenderedPageBreak/>
        <w:t>слова. Наблюдение за выделением в устной речи одного из слов предложения (логическое ударение).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Орфография и пунктуация.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Правила правописания и их применение: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разделительный мягкий знак;</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сочетания чт, щн, нч;</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проверяемые безударные гласные в корне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парные звонкие и глухие согласные в корне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раздельное написание предлогов с именами существительными.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 Развитие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Составление устного рассказа по репродукции картины. Составление устного рассказа </w:t>
      </w:r>
      <w:r w:rsidRPr="007D7FB7">
        <w:rPr>
          <w:rFonts w:ascii="Times New Roman" w:hAnsi="Times New Roman" w:cs="Times New Roman"/>
          <w:sz w:val="24"/>
          <w:szCs w:val="24"/>
        </w:rPr>
        <w:lastRenderedPageBreak/>
        <w:t>с опорой на личные наблюдения и на вопросы.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Поздравление и поздравительная открытка.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Подробное изложение повествовательного текста объемом 30 - 45 слов с опорой на вопросы.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9.1. Базовые логические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основания для сравнения слов: на какой вопрос отвечают, что обозначают;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характеризовать звуки по заданным параметрам;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признак, по которому проведена классификация звуков, букв, слов, предложений;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закономерности в процессе наблюдения за языковыми единицами;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9.2. Базовые исследовательские действия как часть познавательных универсальных </w:t>
      </w:r>
      <w:r w:rsidRPr="007D7FB7">
        <w:rPr>
          <w:rFonts w:ascii="Times New Roman" w:hAnsi="Times New Roman" w:cs="Times New Roman"/>
          <w:sz w:val="24"/>
          <w:szCs w:val="24"/>
        </w:rPr>
        <w:lastRenderedPageBreak/>
        <w:t>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9.3. Работа с информацией как часть познавательных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с помощью словаря значения многозначных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9.4. Общение как часть коммуникативных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воспринимать и формулировать суждения о языковых единицах;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уважительное отношение к собеседнику, соблюдать правила ведения диалога;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корректно и аргументированно высказывать свое мнение о результатах наблюдения за языковыми единицами;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устное диалогическое выказывание;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9.5. Самоорганизация как часть регулятивных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планировать с помощью учителя действия по решению орфографической задачи;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выстраивать последовательность выбранных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9.6. Самоконтроль как часть регулятивных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9.7. Совместная деятельность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совместно обсуждать процесс и результат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ответственно выполнять свою часть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свой вклад в общий результат.</w:t>
      </w:r>
    </w:p>
    <w:p w:rsidR="004C42AB" w:rsidRPr="007D7FB7" w:rsidRDefault="004C42AB" w:rsidP="00920F3C">
      <w:pPr>
        <w:pStyle w:val="ConsPlusNormal"/>
        <w:ind w:right="-104" w:firstLine="540"/>
        <w:jc w:val="both"/>
        <w:rPr>
          <w:rFonts w:ascii="Times New Roman" w:hAnsi="Times New Roman" w:cs="Times New Roman"/>
          <w:sz w:val="24"/>
          <w:szCs w:val="24"/>
        </w:rPr>
      </w:pP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 3 классе.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Сведения о русском языке.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Фонетика и графика.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Использование алфавита при работе со словарями, справочниками, каталогами.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Орфоэпия.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Использование орфоэпического словаря для решения практических задач.</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Лексика.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Повторение: лексическое значение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Прямое и переносное значение слова (ознакомление). Устаревшие слова (ознакомление).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 слова (морфемика).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Морфология.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Части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Частица не, ее значение.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Синтаксис.</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Наблюдение за однородными членами предложения с союзами и, а, но и без союзов.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Орфография и пунктуация.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w:t>
      </w:r>
      <w:r w:rsidRPr="007D7FB7">
        <w:rPr>
          <w:rFonts w:ascii="Times New Roman" w:hAnsi="Times New Roman" w:cs="Times New Roman"/>
          <w:sz w:val="24"/>
          <w:szCs w:val="24"/>
        </w:rPr>
        <w:lastRenderedPageBreak/>
        <w:t>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Правила правописания и их применение: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разделительный твердый знак;</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непроизносимые согласные в корне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мягкий знак после шипящих на конце имен существительных;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безударные гласные в падежных окончаниях имен существительных (на уровне наблюдения);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безударные гласные в падежных окончаниях имен прилагательных (на уровне наблюдения);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раздельное написание предлогов с личными местоимениями;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раздельное написание частицы не с глаголами.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 Развитие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Жанр письма, объявления.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Изложение текста по коллективно или самостоятельно составленному плану.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Изучающее чтение. Функции ознакомительного чтения, ситуации применения.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9.1. Базовые логические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тему и основную мысль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прямое и переносное значение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группировать слова на основании того, какой частью речи они являются;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существенный признак для классификации звуков, предложений;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9.2. Базовые исследовательские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высказывать предположение в процессе наблюдения за языковым материалом;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9.3. Работа с информацией как часть познавательных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источник получения информации при выполнении мини-исследования;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текстовую, графическую, звуковую информацию в соответствии с учебной задачей;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9.4. Общение как часть коммуникативных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речевое высказывание в соответствии с поставленной задачей;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устные и письменные тексты (описание, рассуждение, повествование), адекватные ситуации общения;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9.6. Самоконтроль как часть регулятивных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причины успеха (неудач) при выполнении заданий по русскому языку;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9.7. Совместная деятельность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выполнять совместные (в группах) проектные задания с опорой на предложенные образцы;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проявлять готовность выполнять разные роли: руководителя (лидера), подчиненного, </w:t>
      </w:r>
      <w:r w:rsidRPr="007D7FB7">
        <w:rPr>
          <w:rFonts w:ascii="Times New Roman" w:hAnsi="Times New Roman" w:cs="Times New Roman"/>
          <w:sz w:val="24"/>
          <w:szCs w:val="24"/>
        </w:rPr>
        <w:lastRenderedPageBreak/>
        <w:t>проявлять самостоятельность, организованность, инициативность для достижения общего успеха деятельности.</w:t>
      </w:r>
    </w:p>
    <w:p w:rsidR="004C42AB" w:rsidRPr="007D7FB7" w:rsidRDefault="004C42AB" w:rsidP="00920F3C">
      <w:pPr>
        <w:pStyle w:val="ConsPlusNormal"/>
        <w:ind w:right="-104" w:firstLine="540"/>
        <w:jc w:val="both"/>
        <w:rPr>
          <w:rFonts w:ascii="Times New Roman" w:hAnsi="Times New Roman" w:cs="Times New Roman"/>
          <w:sz w:val="24"/>
          <w:szCs w:val="24"/>
        </w:rPr>
      </w:pP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 4 классе.</w:t>
      </w:r>
    </w:p>
    <w:p w:rsidR="004C42AB" w:rsidRPr="007D7FB7" w:rsidRDefault="004C42AB" w:rsidP="00920F3C">
      <w:pPr>
        <w:pStyle w:val="ConsPlusNormal"/>
        <w:spacing w:before="240"/>
        <w:ind w:right="-104"/>
        <w:jc w:val="both"/>
        <w:rPr>
          <w:rFonts w:ascii="Times New Roman" w:hAnsi="Times New Roman" w:cs="Times New Roman"/>
          <w:sz w:val="24"/>
          <w:szCs w:val="24"/>
        </w:rPr>
      </w:pPr>
      <w:r w:rsidRPr="007D7FB7">
        <w:rPr>
          <w:rFonts w:ascii="Times New Roman" w:hAnsi="Times New Roman" w:cs="Times New Roman"/>
          <w:sz w:val="24"/>
          <w:szCs w:val="24"/>
        </w:rPr>
        <w:t>1. Сведения о русском языке.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Фонетика и графика.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Орфоэпия.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Лексика.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Наблюдение за использованием в речи фразеологизмов (простые случаи).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 слова (морфемика).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Основа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 неизменяемых слов (ознакомление).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Значение наиболее употребляемых суффиксов изученных частей речи (ознакомление).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Морфология.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Части речи самостоятельные и служебные.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Имя прилагательное. Зависимость формы имени прилагательного от формы имени </w:t>
      </w:r>
      <w:r w:rsidRPr="007D7FB7">
        <w:rPr>
          <w:rFonts w:ascii="Times New Roman" w:hAnsi="Times New Roman" w:cs="Times New Roman"/>
          <w:sz w:val="24"/>
          <w:szCs w:val="24"/>
        </w:rPr>
        <w:lastRenderedPageBreak/>
        <w:t>существительного (повторение). Склонение имен прилагательных во множественном числе.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Наречие (общее представление). Значение, вопросы, употребление в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Предлог. Отличие предлогов от приставок (повторение).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Союз; союзы и, а, но в простых и сложных предложениях.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Частица не, ее значение (повторение).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Синтаксис.</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Орфография и пунктуация.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Правила правописания и их применение: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безударные падежные окончания имен прилагательных;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мягкий знак после шипящих на конце глаголов в форме 2-го лица единственного числа;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наличие или отсутствие мягкого знака в глаголах на -ться и -тся;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безударные личные окончания глаголов;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Знаки препинания в сложном предложении, состоящем из двух простых (наблюдение).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Знаки препинания в предложении с прямой речью после слов автора (наблюдение).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 Развитие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Корректирование текстов (заданных и собственных) с учетом точности, правильности, богатства и выразительности письменной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Сочинение как вид письменной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9.1. Базовые логические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группировать слова на основании того, какой частью речи они являются;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объединять глаголы в группы по определенному признаку (например, время, спряжение);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объединять предложения по определенному признаку, самостоятельно устанавливать этот признак;</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классифицировать предложенные языковые единицы;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устно характеризовать языковые единицы по заданным признакам;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9.2. Базовые исследовательские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прогнозировать возможное развитие речевой ситуации.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9.3. Работа с информацией как часть познавательных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самостоятельно создавать схемы, таблицы для представления информации.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9.4. Общение как часть коммуникативных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создавать устные и письменные тексты (описание, рассуждение, повествование), </w:t>
      </w:r>
      <w:r w:rsidRPr="007D7FB7">
        <w:rPr>
          <w:rFonts w:ascii="Times New Roman" w:hAnsi="Times New Roman" w:cs="Times New Roman"/>
          <w:sz w:val="24"/>
          <w:szCs w:val="24"/>
        </w:rPr>
        <w:lastRenderedPageBreak/>
        <w:t>определяя необходимый в данной речевой ситуации тип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готовить небольшие публичные выступления;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подбирать иллюстративный материал (рисунки, фото, плакаты) к тексту выступления.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9.5. Самоорганизация как часть регулятивных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выстраивать последовательность выбранных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предвидеть трудности и возможные ошибки.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9.6. Самоконтроль как часть регулятивных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ошибки в своей и чужих работах, устанавливать их причины;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по предложенным критериям общий результат деятельности и свой вклад в нее;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адекватно принимать оценку своей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9.7. Совместная деятельность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готовность руководить, выполнять поручения, подчиняться;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ответственно выполнять свою часть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свой вклад в общий результат;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выполнять совместные проектные задания с опорой на предложенные образцы, планы, идеи.</w:t>
      </w:r>
    </w:p>
    <w:p w:rsidR="004C42AB" w:rsidRPr="007D7FB7" w:rsidRDefault="004C42AB" w:rsidP="00920F3C">
      <w:pPr>
        <w:pStyle w:val="ConsPlusNormal"/>
        <w:ind w:right="-104" w:firstLine="540"/>
        <w:jc w:val="both"/>
        <w:rPr>
          <w:rFonts w:ascii="Times New Roman" w:hAnsi="Times New Roman" w:cs="Times New Roman"/>
          <w:sz w:val="24"/>
          <w:szCs w:val="24"/>
        </w:rPr>
      </w:pP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Планируемые результаты освоения программы по русскому языку на уровне начального общего образования.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гражданско-патриотического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становление ценностного отношения к своей Родине, в том числе через изучение </w:t>
      </w:r>
      <w:r w:rsidRPr="007D7FB7">
        <w:rPr>
          <w:rFonts w:ascii="Times New Roman" w:hAnsi="Times New Roman" w:cs="Times New Roman"/>
          <w:sz w:val="24"/>
          <w:szCs w:val="24"/>
        </w:rPr>
        <w:lastRenderedPageBreak/>
        <w:t>русского языка, отражающего историю и культуру страны;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духовно-нравственного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осознание языка как одной из главных духовно-нравственных ценностей народа;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эстетического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трудового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экологического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бережное отношение к природе, формируемое в процессе работы с текстами;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неприятие действий, приносящих вред природе;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ценности научного познания: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объединять объекты (языковые единицы) по определенному признаку;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с помощью учителя формулировать цель, планировать изменения языкового объекта, речевой ситуации;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2.3. У обучающегося будут сформированы следующие умения работать с информацией как часть познавательных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2.4. У обучающегося будут сформированы следующие умения общения как часть коммуникативных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признавать возможность существования разных точек зрения;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корректно и аргументированно высказывать свое мнение;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речевое высказывание в соответствии с поставленной задачей;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подбирать иллюстративный материал (рисунки, фото, плакаты) к тексту выступления.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2.5. У обучающегося будут сформированы следующие умения самоорганизации как части регулятивных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планировать действия по решению учебной задачи для получения результата;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выстраивать последовательность выбранных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2.6. У обучающегося будут сформированы следующие умения самоконтроля как части регулятивных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причины успеха (неудач) учебной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2.7. У обучающегося будут сформированы следующие умения совместной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ответственно выполнять свою часть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оценивать свой вклад в общий результат;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выполнять совместные проектные задания с опорой на предложенные образцы.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Предметные результаты изучения русского языка. К концу обучения в 1 классе обучающийся научится: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слово и предложение; вычленять слова из предложений;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вычленять звуки из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ударные и безударные гласные звуки;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согласные звуки: мягкие и твердые, звонкие и глухие (вне слова и в слове);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понятия "звук" и "буква";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обозначать на письме мягкость согласных звуков буквами е, ё, ю, я и буквой ь в конце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25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и исправлять ошибки на изученные правила, описки;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прослушанный текст;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находить в тексте слова, значение которых требует уточнения;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предложение из набора форм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устно составлять текст из 3 - 5 предложений по сюжетным картинкам и на основе наблюдений;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изученные понятия в процессе решения учебных задач.</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Предметные результаты изучения русского языка. К концу обучения во 2 классе обучающийся научится: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осознавать язык как основное средство общения;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соотношение звукового и буквенного состава слова, в том числе с учетом функций букв е, ё, ю, 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обозначать на письме мягкость согласных звуков буквой мягкий знак в середине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однокоренные слова;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выделять в слове корень (простые случаи);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выделять в слове окончание;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слова, отвечающие на вопросы "кто?", "что?";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слова, отвечающие на вопросы "что делать?", "что сделать?" и другие;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слова, отвечающие на вопросы "какой?", "какая?", "какое?", "какие?";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вид предложения по цели высказывания и по эмоциональной окраске;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место орфограммы в слове и между словами на изученные правила;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правильно списывать (без пропусков и искажений букв) слова и предложения, тексты объемом не более 50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и исправлять ошибки на изученные правила, описки;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пользоваться толковым, орфографическим, орфоэпическим словарями учебника;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простые выводы на основе прочитанного (услышанного) устно и письменно (1 - 2 предложения);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предложения из слов, устанавливая между ними смысловую связь по вопросам;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тему текста и озаглавливать текст, отражая его тему;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текст из разрозненных предложений, частей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писать подробное изложение повествовательного текста объемом 30 - 45 слов с опорой на вопросы;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Предметные результаты изучения русского языка. К концу обучения в 3 классе обучающийся научится: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значение русского языка как государственного языка Российской Федерации;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выявлять случаи употребления синонимов и антонимов; подбирать синонимы и антонимы к словам разных частей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слова, употребленные в прямом и переносном значении (простые случаи);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значение слова в тексте;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имена прилагательные; определять грамматические признаки имен прилагательных: род, число, падеж;</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личные местоимения (в начальной форме);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личные местоимения для устранения неоправданных повторов в тексте;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предлоги и приставки;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вид предложения по цели высказывания и по эмоциональной окраске;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главные и второстепенные (без деления на виды) члены предложения;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распространенные и нераспространенные предложения;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правильно списывать слова, предложения, тексты объемом не более 70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писать под диктовку тексты объемом не более 65 слов с учетом изученных правил правописания;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и исправлять ошибки на изученные правила, описки;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тексты разных типов, находить в тексте заданную информацию;</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(1 - 2 предложения);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ключевые слова в тексте;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тему текста и основную мысль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план текста, создавать по нему текст и корректировать текст;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уточнять значение слова с помощью толкового словаря.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Предметные результаты изучения русского языка. К концу обучения в 4 классе обучающийся научится: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роль языка как основного средства общения;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устанавливать принадлежность слова к определенной части речи (в объеме </w:t>
      </w:r>
      <w:r w:rsidRPr="007D7FB7">
        <w:rPr>
          <w:rFonts w:ascii="Times New Roman" w:hAnsi="Times New Roman" w:cs="Times New Roman"/>
          <w:sz w:val="24"/>
          <w:szCs w:val="24"/>
        </w:rPr>
        <w:lastRenderedPageBreak/>
        <w:t>изученного) по комплексу освоенных грамматических признаков;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предложение, словосочетание и слово;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классифицировать предложения по цели высказывания и по эмоциональной окраске;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распространенные и нераспространенные предложения;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производить синтаксический разбор простого предложения;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место орфограммы в слове и между словами на изученные правила;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правильно списывать тексты объемом не более 85 слов;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писать под диктовку тексты объемом не более 80 слов с учетом изученных правил правописания;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находить и исправлять орфографические и пунктуационные ошибки на изученные </w:t>
      </w:r>
      <w:r w:rsidRPr="007D7FB7">
        <w:rPr>
          <w:rFonts w:ascii="Times New Roman" w:hAnsi="Times New Roman" w:cs="Times New Roman"/>
          <w:sz w:val="24"/>
          <w:szCs w:val="24"/>
        </w:rPr>
        <w:lastRenderedPageBreak/>
        <w:t>правила, описки;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корректировать порядок предложений и частей текста;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план к заданным текстам;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осуществлять подробный пересказ текста (устно и письменно);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осуществлять выборочный пересказ текста (устно);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писать (после предварительной подготовки) сочинения по заданным темам;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957681" w:rsidRPr="007D7FB7" w:rsidRDefault="00957681" w:rsidP="00920F3C">
      <w:pPr>
        <w:pStyle w:val="ConsPlusNormal"/>
        <w:ind w:right="-104" w:firstLine="540"/>
        <w:jc w:val="both"/>
        <w:rPr>
          <w:rFonts w:ascii="Times New Roman" w:hAnsi="Times New Roman" w:cs="Times New Roman"/>
          <w:sz w:val="24"/>
          <w:szCs w:val="24"/>
        </w:rPr>
      </w:pPr>
    </w:p>
    <w:p w:rsidR="005F240F" w:rsidRPr="007D7FB7" w:rsidRDefault="005F240F" w:rsidP="00920F3C">
      <w:pPr>
        <w:ind w:right="-104"/>
        <w:jc w:val="both"/>
        <w:rPr>
          <w:sz w:val="24"/>
          <w:szCs w:val="24"/>
        </w:rPr>
      </w:pPr>
    </w:p>
    <w:p w:rsidR="00F67F36" w:rsidRPr="00920F3C" w:rsidRDefault="00F67F36" w:rsidP="00920F3C">
      <w:pPr>
        <w:pStyle w:val="ConsPlusTitle"/>
        <w:ind w:right="-104" w:firstLine="540"/>
        <w:jc w:val="both"/>
        <w:outlineLvl w:val="2"/>
        <w:rPr>
          <w:rFonts w:ascii="Times New Roman" w:hAnsi="Times New Roman" w:cs="Times New Roman"/>
          <w:sz w:val="28"/>
          <w:szCs w:val="28"/>
        </w:rPr>
      </w:pPr>
      <w:r w:rsidRPr="00920F3C">
        <w:rPr>
          <w:rFonts w:ascii="Times New Roman" w:hAnsi="Times New Roman" w:cs="Times New Roman"/>
          <w:sz w:val="28"/>
          <w:szCs w:val="28"/>
        </w:rPr>
        <w:t>2. Федеральная рабочая программа по учебному предмету "Литературное чтение".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w:t>
      </w:r>
      <w:r w:rsidRPr="007D7FB7">
        <w:rPr>
          <w:rFonts w:ascii="Times New Roman" w:hAnsi="Times New Roman" w:cs="Times New Roman"/>
          <w:sz w:val="24"/>
          <w:szCs w:val="24"/>
        </w:rPr>
        <w:lastRenderedPageBreak/>
        <w:t>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67F36" w:rsidRPr="007D7FB7" w:rsidRDefault="00F67F36" w:rsidP="00920F3C">
      <w:pPr>
        <w:pStyle w:val="ConsPlusNormal"/>
        <w:ind w:right="-104" w:firstLine="540"/>
        <w:jc w:val="both"/>
        <w:rPr>
          <w:rFonts w:ascii="Times New Roman" w:hAnsi="Times New Roman" w:cs="Times New Roman"/>
          <w:sz w:val="24"/>
          <w:szCs w:val="24"/>
        </w:rPr>
      </w:pPr>
    </w:p>
    <w:p w:rsidR="00F67F36" w:rsidRPr="007D7FB7" w:rsidRDefault="00F67F36"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Пояснительная записка.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Достижение цели изучения литературного чтения определяется решением следующих задач:</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F67F36" w:rsidRPr="007D7FB7" w:rsidRDefault="00F67F36" w:rsidP="00920F3C">
      <w:pPr>
        <w:pStyle w:val="ConsPlusNormal"/>
        <w:ind w:right="-104" w:firstLine="540"/>
        <w:jc w:val="both"/>
        <w:rPr>
          <w:rFonts w:ascii="Times New Roman" w:hAnsi="Times New Roman" w:cs="Times New Roman"/>
          <w:sz w:val="24"/>
          <w:szCs w:val="24"/>
        </w:rPr>
      </w:pPr>
    </w:p>
    <w:p w:rsidR="00F67F36" w:rsidRPr="007D7FB7" w:rsidRDefault="00F67F36"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 1 классе.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4.1. Произведения для чтения: потешки, загадки, пословицы.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5.1. Произведения для чтения: В.В. Бианки "Лис и Мышонок", Е.И. Чарушин "Про Томку", М.М. Пришвин "Еж", Н.И. Сладков "Лисица и Еж"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6.1. Произведения для чтения: Е.А. Благинина "Посидим в тишине", А.Л. Барто "Мама", А.В. Митяев "За что я люблю маму"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7.1. Произведения для чтения: Р.С. Сеф "Чудо", В.В. Лунин "Я видел чудо", Б.В. Заходер "Моя Вообразилия", Ю.П. Мориц "Сто фантазий"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9.1. Базовые логические действия как часть познавательных универсальных учебных действий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фактическое содержание прочитанного или прослушанного текста;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произведения по теме, настроению, которое оно вызывает.</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9.2. Работа с информацией как часть познавательных универсальных учебных </w:t>
      </w:r>
      <w:r w:rsidRPr="007D7FB7">
        <w:rPr>
          <w:rFonts w:ascii="Times New Roman" w:hAnsi="Times New Roman" w:cs="Times New Roman"/>
          <w:sz w:val="24"/>
          <w:szCs w:val="24"/>
        </w:rPr>
        <w:lastRenderedPageBreak/>
        <w:t>действий способствует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9.3. Коммуникативные универсальные учебные действия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наизусть стихотворения, соблюдать орфоэпические и пунктуационные нормы;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пересказывать (устно) содержание произведения с опорой на вопросы, рисунки, предложенный план;</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своими словами значение изученных понятий;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свое настроение после слушания (чтения) стихотворений, сказок, рассказов.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9.4. Регулятивные универсальные учебные действия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учителю;</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желание самостоятельно читать, совершенствовать свой навык чтения;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 помощью учителя оценивать свои успехи (трудности) в освоении читательской деятельности.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9.5. Совместная деятельность способствует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желание работать в парах, небольших группах;</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F67F36" w:rsidRPr="007D7FB7" w:rsidRDefault="00F67F36" w:rsidP="00920F3C">
      <w:pPr>
        <w:pStyle w:val="ConsPlusNormal"/>
        <w:ind w:right="-104" w:firstLine="540"/>
        <w:jc w:val="both"/>
        <w:rPr>
          <w:rFonts w:ascii="Times New Roman" w:hAnsi="Times New Roman" w:cs="Times New Roman"/>
          <w:sz w:val="24"/>
          <w:szCs w:val="24"/>
        </w:rPr>
      </w:pPr>
    </w:p>
    <w:p w:rsidR="00F67F36" w:rsidRPr="007D7FB7" w:rsidRDefault="00F67F36"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во 2 классе.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1.1. Произведения для чтения: И.С. Никитин "Русь", Ф.П. Савинов "Родина", А.А. Прокофьев "Родина"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w:t>
      </w:r>
      <w:r w:rsidRPr="007D7FB7">
        <w:rPr>
          <w:rFonts w:ascii="Times New Roman" w:hAnsi="Times New Roman" w:cs="Times New Roman"/>
          <w:sz w:val="24"/>
          <w:szCs w:val="24"/>
        </w:rPr>
        <w:lastRenderedPageBreak/>
        <w:t>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8.1. Произведения для чтения: Ш. Перро "Кот в сапогах", Х.-К. Андерсен "Пятеро из одного стручка"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10. Изучение литературного чтения во 2 классе способствует освоению на пропедевтическом уровне ряда универсальных учебных действий: познавательных </w:t>
      </w:r>
      <w:r w:rsidRPr="007D7FB7">
        <w:rPr>
          <w:rFonts w:ascii="Times New Roman" w:hAnsi="Times New Roman" w:cs="Times New Roman"/>
          <w:sz w:val="24"/>
          <w:szCs w:val="24"/>
        </w:rPr>
        <w:lastRenderedPageBreak/>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10.2. Работа с информацией как часть познавательных универсальных учебных действий способствует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соотносить иллюстрации с текстом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 информации, представленной в оглавлении, в иллюстрациях предполагать тему и содержание книги;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пользоваться словарями для уточнения значения незнакомого слова.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10.3. Коммуникативные универсальные учебные действия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пересказывать подробно и выборочно прочитанное произведение;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(устно) картины природы;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сочинять по аналогии с прочитанным загадки, рассказы, небольшие сказки;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участвовать в инсценировках и драматизации отрывков из художественных произведений.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10.4. Регулятивные универсальные учебные действия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свое эмоциональное состояние, возникшее при прочтении (слушании)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удерживать в памяти последовательность событий прослушанного (прочитанного) текста;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контролировать выполнение поставленной учебной задачи при чтении (слушании)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проверять (по образцу) выполнение поставленной учебной задачи.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10.5. Совместная деятельность способствует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себе партнеров по совместной деятельности;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F67F36" w:rsidRPr="007D7FB7" w:rsidRDefault="00F67F36" w:rsidP="00920F3C">
      <w:pPr>
        <w:pStyle w:val="ConsPlusNormal"/>
        <w:ind w:right="-104" w:firstLine="540"/>
        <w:jc w:val="both"/>
        <w:rPr>
          <w:rFonts w:ascii="Times New Roman" w:hAnsi="Times New Roman" w:cs="Times New Roman"/>
          <w:sz w:val="24"/>
          <w:szCs w:val="24"/>
        </w:rPr>
      </w:pPr>
    </w:p>
    <w:p w:rsidR="00F67F36" w:rsidRPr="007D7FB7" w:rsidRDefault="00F67F36"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 3 классе.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w:t>
      </w:r>
      <w:r w:rsidRPr="007D7FB7">
        <w:rPr>
          <w:rFonts w:ascii="Times New Roman" w:hAnsi="Times New Roman" w:cs="Times New Roman"/>
          <w:sz w:val="24"/>
          <w:szCs w:val="24"/>
        </w:rPr>
        <w:lastRenderedPageBreak/>
        <w:t>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4.1. Произведения для чтения: малые жанры фольклора, русская народная сказка "Иван-царевич и серый волк", былина об Илье Муромце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6.1. Произведения для чтения: И.А. Крылов "Ворона и Лисица", "Лисица и виноград", "Мартышка и очки"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7.1. Произведения для чтения: Ф.И. Тютчев "Есть в осени первоначальной...", А.А. </w:t>
      </w:r>
      <w:r w:rsidRPr="007D7FB7">
        <w:rPr>
          <w:rFonts w:ascii="Times New Roman" w:hAnsi="Times New Roman" w:cs="Times New Roman"/>
          <w:sz w:val="24"/>
          <w:szCs w:val="24"/>
        </w:rPr>
        <w:lastRenderedPageBreak/>
        <w:t>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8.1. Произведения для чтения: Л.Н. Толстой "Лебеди", "Зайцы", "Прыжок", "Акула"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9.1. Произведения для чтения: В.М. Гаршин "Лягушка-путешественница", И.С. Соколов-Микитов "Листопадничек", М. Горький "Случай с Евсейкой"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11.1. Произведения для чтения: Л. Пантелеев "На ялике", А. Гайдар "Тимур и его команда" (отрывки), Л. Кассиль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12.1. Произведения для чтения: В.Ю. Драгунский "Денискины рассказы" (1 - 2 произведения), Н.Н. Носов "Веселая семейка" (1 - 2 рассказа из цикла)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13.1. Произведения для чтения: Х.-К. Андерсен "Гадкий утенок", Ш. Перро "Подарок феи"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доступные по восприятию и небольшие по объему прозаические и стихотворные произведения (без отметочного оценивания);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конструировать план текста, дополнять и восстанавливать нарушенную последовательность;</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15.2. Работа с информацией как часть познавательных универсальных учебных действий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выбирать книгу в библиотеке в соответствии с учебной задачей; составлять аннотацию.</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15.3. Коммуникативные универсальные учебные действия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текст с разными интонациями, передавая свое отношение к событиям, героям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вопросы по основным событиям текста;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пересказывать текст (подробно, выборочно, с изменением лица);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выразительно исполнять стихотворное произведение, создавая соответствующее настроение;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сочинять простые истории (сказки, рассказы) по аналогии.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15.4. Регулятивные универсальные учебные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качество своего восприятия текста на слух;</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15.5. Совместная деятельность способствует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участвовать в совместной деятельности: выполнять роли лидера, подчиненного, соблюдать равноправие и дружелюбие;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F67F36" w:rsidRPr="007D7FB7" w:rsidRDefault="00F67F36" w:rsidP="00920F3C">
      <w:pPr>
        <w:pStyle w:val="ConsPlusNormal"/>
        <w:ind w:right="-104" w:firstLine="540"/>
        <w:jc w:val="both"/>
        <w:rPr>
          <w:rFonts w:ascii="Times New Roman" w:hAnsi="Times New Roman" w:cs="Times New Roman"/>
          <w:sz w:val="24"/>
          <w:szCs w:val="24"/>
        </w:rPr>
      </w:pPr>
    </w:p>
    <w:p w:rsidR="00F67F36" w:rsidRPr="007D7FB7" w:rsidRDefault="00F67F36"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 4 классе.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3.1. Произведения для чтения: А.С. Пушкин "Сказка о мертвой царевне и о семи богатырях", "Няне", "Осень" (отрывки), "Зимняя дорога"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4.1. Произведения для чтения: Крылов И.А. "Стрекоза и муравей", "Квартет", И.И. Хемницер "Стрекоза", Л.Н. Толстой "Стрекоза и муравьи"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w:t>
      </w:r>
      <w:r w:rsidRPr="007D7FB7">
        <w:rPr>
          <w:rFonts w:ascii="Times New Roman" w:hAnsi="Times New Roman" w:cs="Times New Roman"/>
          <w:sz w:val="24"/>
          <w:szCs w:val="24"/>
        </w:rPr>
        <w:lastRenderedPageBreak/>
        <w:t>элемент композиции стихотворения. Переносное значение слов в метафоре. Метафора в стихотворениях М.Ю. Лермонтова.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5.1. Произведения для чтения: М.Ю. Лермонтов "Утес", "Парус", "Москва, Москва! ...Люблю тебя как сын..."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6.1. Произведения для чтения: П.П. Бажов "Серебряное копытце", П.П. Ершов "Конек-Горбунок", С.Т. Аксаков "Аленький цветочек"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8.1. Произведения для чтения: Л.Н. Толстой "Детство" (отдельные главы), "Русак", "Черепаха"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9.1.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w:t>
      </w:r>
      <w:r w:rsidRPr="007D7FB7">
        <w:rPr>
          <w:rFonts w:ascii="Times New Roman" w:hAnsi="Times New Roman" w:cs="Times New Roman"/>
          <w:sz w:val="24"/>
          <w:szCs w:val="24"/>
        </w:rPr>
        <w:lastRenderedPageBreak/>
        <w:t>выражения главной мысли. Основные события сюжета, отношение к ним героев.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11.1. Пьеса и сказка: драматическое и эпическое произведения. Авторские ремарки: назначение, содержание.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11.2. Произведения для чтения: С.Я. Маршак "Двенадцать месяцев"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читать про себя (молча), оценивать свое чтение с точки зрения понимания и запоминания текста;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характеризовать героя и давать оценку его поступкам;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15.2. Работа с информацией как часть познавательных универсальных учебных действий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характеризовать книгу по ее элементам (обложка, оглавление, аннотация, предисловие, иллюстрации, примечания и другое);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15.3. Коммуникативные универсальные учебные действия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пересказывать текст в соответствии с учебной задачей;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рассказывать о тематике детской литературы, о любимом писателе и его произведениях;</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мнение авторов о героях и свое отношение к ним;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элементы импровизации при исполнении фольклорных произведений;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15.4. Регулятивные универсальные учебные способствуют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определять цель выразительного исполнения и работы с текстом;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выступление (свое и одноклассников) с точки зрения передачи настроения, особенностей произведения и героев;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15.5. Совместная деятельность способствует формированию умений: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участвовать в театрализованной деятельности: инсценировании и драматизации (читать по ролям, разыгрывать сценки);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взаимодействия;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F67F36" w:rsidRPr="007D7FB7" w:rsidRDefault="00F67F36" w:rsidP="00920F3C">
      <w:pPr>
        <w:pStyle w:val="ConsPlusNormal"/>
        <w:ind w:right="-104" w:firstLine="540"/>
        <w:jc w:val="both"/>
        <w:rPr>
          <w:rFonts w:ascii="Times New Roman" w:hAnsi="Times New Roman" w:cs="Times New Roman"/>
          <w:sz w:val="24"/>
          <w:szCs w:val="24"/>
        </w:rPr>
      </w:pPr>
    </w:p>
    <w:p w:rsidR="00F67F36" w:rsidRPr="007D7FB7" w:rsidRDefault="00F67F36"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Планируемые результаты освоения программы по литературному чтению на уровне начального общего образования.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гражданско-патриотическое воспитание: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духовно-нравственное воспитание: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эстетическое воспитание: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трудовое воспитание: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экологическое воспитание: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бережное отношение к природе, осознание проблем взаимоотношений человека и животных, отраженных в литературных произведениях;</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неприятие действий, приносящих вред окружающей среде.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ценности научного познания: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овладение смысловым чтением для решения различного уровня учебных и жизненных задач;</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объединять произведения по жанру, авторской принадлежности;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с помощью учителя цель, планировать изменения объекта, ситуации;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F67F36" w:rsidRPr="007D7FB7" w:rsidRDefault="00F67F36" w:rsidP="00920F3C">
      <w:pPr>
        <w:pStyle w:val="ConsPlusNormal"/>
        <w:spacing w:before="240"/>
        <w:ind w:right="-104"/>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источник получения информации;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распознавать достоверную и недостоверную информацию самостоятельно или на основании предложенного учителем способа ее проверки;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самостоятельно создавать схемы, таблицы для представления информации.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признавать возможность существования разных точек зрения;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корректно и аргументированно высказывать свое мнение;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речевое высказывание в соответствии с поставленной задачей;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устные и письменные тексты (описание, рассуждение, повествование);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готовить небольшие публичные выступления;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подбирать иллюстративный материал (рисунки, фото, плакаты) к тексту выступления.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планировать действия по решению учебной задачи для получения результата;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выстраивать последовательность выбранных действий.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умения самоконтроля как части регулятивных универсальных учебных действий: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причины успеха (неудач) учебной деятельности;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корректировать свои учебные действия для преодоления ошибок.</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умения совместной деятельности: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готовность руководить, выполнять поручения, подчиняться;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ответственно выполнять свою часть работы;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свой вклад в общий результат;</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выполнять совместные проектные задания с опорой на предложенные образцы;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планировать действия по решению учебной задачи для получения результата;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выстраивать последовательность выбранных действий.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Предметные результаты изучения литературного чтения. К концу обучения в 1 классе обучающийся научится: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прозаическую (нестихотворную) и стихотворную речь;</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пересказывать (устно) содержание произведения с соблюдением последовательности </w:t>
      </w:r>
      <w:r w:rsidRPr="007D7FB7">
        <w:rPr>
          <w:rFonts w:ascii="Times New Roman" w:hAnsi="Times New Roman" w:cs="Times New Roman"/>
          <w:sz w:val="24"/>
          <w:szCs w:val="24"/>
        </w:rPr>
        <w:lastRenderedPageBreak/>
        <w:t>событий, с опорой на предложенные ключевые слова, вопросы, рисунки, предложенный план;</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по ролям с соблюдением норм произношения, расстановки ударения;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сочинять небольшие тексты по предложенному началу (не менее 3 предложений);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книге (учебнике) по обложке, оглавлению, иллюстрациям;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Предметные результаты изучения литературного чтения. К концу обучения во 2 классе обучающийся научится: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сочинять по аналогии с прочитанным загадки, небольшие сказки, рассказы;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Предметные результаты изучения литературного чтения. К концу обучения в 3 классе обучающийся научится: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читать наизусть не менее 4 стихотворений в соответствии с изученной тематикой произведений;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художественные произведения и познавательные тексты;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краткий отзыв о прочитанном произведении по заданному алгоритму;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Предметные результаты изучения литературного чтения. К концу обучения в 4 классе обучающийся научится: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художественные произведения и познавательные тексты;</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объяснять значение незнакомого слова с опорой на контекст и с использованием словаря;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краткий отзыв о прочитанном произведении по заданному алгоритму;</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F67F36" w:rsidRPr="007D7FB7"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выбирать книги для самостоятельного чтения с учетом рекомендательного списка, используя картотеки, рассказывать о прочитанной книге;</w:t>
      </w:r>
    </w:p>
    <w:p w:rsidR="00F67F36" w:rsidRDefault="00F67F3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20F3C" w:rsidRPr="007D7FB7" w:rsidRDefault="00920F3C" w:rsidP="00920F3C">
      <w:pPr>
        <w:pStyle w:val="ConsPlusNormal"/>
        <w:spacing w:before="240"/>
        <w:ind w:right="-104" w:firstLine="540"/>
        <w:jc w:val="both"/>
        <w:rPr>
          <w:rFonts w:ascii="Times New Roman" w:hAnsi="Times New Roman" w:cs="Times New Roman"/>
          <w:sz w:val="24"/>
          <w:szCs w:val="24"/>
        </w:rPr>
      </w:pPr>
    </w:p>
    <w:p w:rsidR="004C42AB" w:rsidRPr="00920F3C" w:rsidRDefault="007D7FB7" w:rsidP="00920F3C">
      <w:pPr>
        <w:pStyle w:val="ConsPlusTitle"/>
        <w:ind w:right="-104" w:firstLine="540"/>
        <w:jc w:val="both"/>
        <w:outlineLvl w:val="2"/>
        <w:rPr>
          <w:rFonts w:ascii="Times New Roman" w:hAnsi="Times New Roman" w:cs="Times New Roman"/>
          <w:sz w:val="28"/>
          <w:szCs w:val="28"/>
        </w:rPr>
      </w:pPr>
      <w:r w:rsidRPr="00920F3C">
        <w:rPr>
          <w:rFonts w:ascii="Times New Roman" w:hAnsi="Times New Roman" w:cs="Times New Roman"/>
          <w:sz w:val="28"/>
          <w:szCs w:val="28"/>
        </w:rPr>
        <w:t xml:space="preserve">3. </w:t>
      </w:r>
      <w:r w:rsidR="004C42AB" w:rsidRPr="00920F3C">
        <w:rPr>
          <w:rFonts w:ascii="Times New Roman" w:hAnsi="Times New Roman" w:cs="Times New Roman"/>
          <w:sz w:val="28"/>
          <w:szCs w:val="28"/>
        </w:rPr>
        <w:t>Федеральная рабочая программа по учебному предмету "Окружающий мир".</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C42AB" w:rsidRPr="007D7FB7" w:rsidRDefault="004C42AB" w:rsidP="00920F3C">
      <w:pPr>
        <w:pStyle w:val="ConsPlusNormal"/>
        <w:ind w:right="-104" w:firstLine="540"/>
        <w:jc w:val="both"/>
        <w:rPr>
          <w:rFonts w:ascii="Times New Roman" w:hAnsi="Times New Roman" w:cs="Times New Roman"/>
          <w:sz w:val="24"/>
          <w:szCs w:val="24"/>
        </w:rPr>
      </w:pP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22.5. Пояснительная записка.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w:t>
      </w:r>
      <w:r w:rsidRPr="007D7FB7">
        <w:rPr>
          <w:rFonts w:ascii="Times New Roman" w:hAnsi="Times New Roman" w:cs="Times New Roman"/>
          <w:sz w:val="24"/>
          <w:szCs w:val="24"/>
        </w:rPr>
        <w:lastRenderedPageBreak/>
        <w:t>представленных в содержании данного учебного предмета;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проявление уважения к истории, культуре, традициям народов Российской Федерации;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Отбор содержания программы по окружающему миру осуществлен на основе следующих ведущих идей: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раскрытие роли человека в природе и обществе;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C42AB" w:rsidRPr="007D7FB7" w:rsidRDefault="004C42AB" w:rsidP="00920F3C">
      <w:pPr>
        <w:pStyle w:val="ConsPlusNormal"/>
        <w:ind w:right="-104" w:firstLine="540"/>
        <w:jc w:val="both"/>
        <w:rPr>
          <w:rFonts w:ascii="Times New Roman" w:hAnsi="Times New Roman" w:cs="Times New Roman"/>
          <w:sz w:val="24"/>
          <w:szCs w:val="24"/>
        </w:rPr>
      </w:pP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 Содержание обучения в 1 классе.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Человек и общество.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1.3. Режим труда и отдыха.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1.6. Ценность и красота рукотворного мира. Правила поведения в социуме.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Человек и природа.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2.2. Сезонные изменения в природе. Взаимосвязи между человеком и природой. Правила нравственного и безопасного поведения в природе.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Правила безопасной жизнедеятельности.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3.2. Дорога от дома до школы. Правила безопасного поведения пешехода (дорожные знаки, дорожная разметка, дорожные сигналы).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4.1. Базовые логические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4.2. Работа с информацией как часть познавательных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соотносить иллюстрацию явления (объекта, предмета) с его названием.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4.3. Коммуникативные универсальные учебные действия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воспроизводить названия своего населенного пункта, название страны, ее столицы;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воспроизводить наизусть слова гимна России;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по предложенному плану время года, передавать в рассказе свое отношение к природным явлениям;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домашних и диких животных, объяснять, чем они различаются.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4.4. Регулятивные универсальные учебные действия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оценивать выполнение правил безопасного поведения на дорогах и улицах другими </w:t>
      </w:r>
      <w:r w:rsidRPr="007D7FB7">
        <w:rPr>
          <w:rFonts w:ascii="Times New Roman" w:hAnsi="Times New Roman" w:cs="Times New Roman"/>
          <w:sz w:val="24"/>
          <w:szCs w:val="24"/>
        </w:rPr>
        <w:lastRenderedPageBreak/>
        <w:t>детьми, выполнять самооценку;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C42AB" w:rsidRPr="007D7FB7" w:rsidRDefault="004C42AB" w:rsidP="00920F3C">
      <w:pPr>
        <w:pStyle w:val="ConsPlusNormal"/>
        <w:ind w:right="-104" w:firstLine="540"/>
        <w:jc w:val="both"/>
        <w:rPr>
          <w:rFonts w:ascii="Times New Roman" w:hAnsi="Times New Roman" w:cs="Times New Roman"/>
          <w:sz w:val="24"/>
          <w:szCs w:val="24"/>
        </w:rPr>
      </w:pP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во 2 классе.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Человек и общество.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1.3. Семья. Семейные ценности и традиции. Родословная. Составление схемы родословного древа, истории семьи.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Человек и природа.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2.1. Методы познания природы: наблюдения, опыты, измерения.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2.4. Красная книга России, ее значение, отдельные представители растений и </w:t>
      </w:r>
      <w:r w:rsidRPr="007D7FB7">
        <w:rPr>
          <w:rFonts w:ascii="Times New Roman" w:hAnsi="Times New Roman" w:cs="Times New Roman"/>
          <w:sz w:val="24"/>
          <w:szCs w:val="24"/>
        </w:rPr>
        <w:lastRenderedPageBreak/>
        <w:t>животных Красной книги. Заповедники, природные парки. Охрана природы. Правила нравственного поведения на природе.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Правила безопасной жизнедеятельности.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4.1. Базовые логические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методах познания природы (наблюдение, опыт, сравнение, измерение);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на основе наблюдения состояние вещества (жидкое, твердое, газообразное);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символы Российской Федерации;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деревья, кустарники, травы; приводить примеры (в пределах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группировать растения: дикорастущие и культурные; лекарственные и ядовитые (в пределах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прошлое, настоящее, будущее.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4.2. Работа с информацией как часть познавательных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информацию, представленную в тексте, графически, аудиовизуально;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информацию, представленную в схеме, таблице;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используя текстовую информацию, заполнять таблицы; дополнять схемы;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соотносить пример (рисунок, предложенную ситуацию) со временем протекания.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4.3. Коммуникативные универсальные учебные действия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поколение, старшее поколение, культура поведения; Родина, столица, родной край, регион);</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понятия и термины, связанные с миром природы (среда обитания, тело, явление, вещество; заповедник);</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условия жизни на Земле, отличие нашей планеты от других планет Солнечной системы;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приводить примеры растений и животных, занесенных в Красную книгу России (на примере своей местности);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современные события от имени их участника.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4.4. Регулятивные универсальные учебные действия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следовать образцу, предложенному плану и инструкции при решении учебной задачи;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контролировать с небольшой помощью учителя последовательность действий по решению учебной задачи;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4.5. Совместная деятельность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строить свою учебную и игровую деятельность, житейские ситуации в соответствии с правилами поведения, принятыми в обществе;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w:t>
      </w:r>
      <w:r w:rsidRPr="007D7FB7">
        <w:rPr>
          <w:rFonts w:ascii="Times New Roman" w:hAnsi="Times New Roman" w:cs="Times New Roman"/>
          <w:sz w:val="24"/>
          <w:szCs w:val="24"/>
        </w:rPr>
        <w:lastRenderedPageBreak/>
        <w:t>в общее дело;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причины возможных конфликтов, выбирать (из предложенных) способы их разрешения.</w:t>
      </w:r>
    </w:p>
    <w:p w:rsidR="004C42AB" w:rsidRPr="007D7FB7" w:rsidRDefault="004C42AB" w:rsidP="00920F3C">
      <w:pPr>
        <w:pStyle w:val="ConsPlusNormal"/>
        <w:ind w:right="-104" w:firstLine="540"/>
        <w:jc w:val="both"/>
        <w:rPr>
          <w:rFonts w:ascii="Times New Roman" w:hAnsi="Times New Roman" w:cs="Times New Roman"/>
          <w:sz w:val="24"/>
          <w:szCs w:val="24"/>
        </w:rPr>
      </w:pP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 3 классе.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Человек и общество.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 Семья - коллектив близких, родных людей. Семейный бюджет, доходы и расходы семьи. Уважение к семейным ценностям.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1.3. Правила нравственного поведения в социуме. Внимание, уважительное отношение к людям с ограниченными возможностями здоровья, забота о них.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 Страны и народы мира. Памятники природы и культуры - символы стран, в которых они находятся.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Человек и природа.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2.1. Методы изучения природы. Карта мира. Материки и части света. Вещество. Разнообразие веществ в окружающем мире.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Правила безопасной жизнедеятельности.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моделировать цепи питания в природном сообществе;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различать понятия "век", "столетие", "историческое время";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соотносить историческое событие с датой (историческим периодом).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4.2. Работа с информацией как часть познавательных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несложные планы, соотносить условные обозначения с изображенными объектами;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безопасности при работе в информационной среде.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4.3. Коммуникативные универсальные учебные действия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понятиях, соотносить понятия и термины с их краткой характеристикой: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понятия и термины, связанные с социальным миром (безопасность, семейный бюджет, памятник культуры);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(характеризовать) условия жизни на Земле;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схожие, различные, индивидуальные признаки на основе сравнения объектов природы;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приводить примеры, кратко характеризовать представителей разных царств природы;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называть признаки (характеризовать) животного (растения) как живого организма;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(характеризовать) отдельные страницы истории нашей страны (в пределах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4.4. Регулятивные универсальные учебные действия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устанавливать причину возникающей трудности или ошибки, корректировать свои действия.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4.5. Совместная деятельность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участвуя в совместной деятельности, выполнять роли руководителя (лидера), подчиненного;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результаты деятельности участников, положительно реагировать на советы и замечания в свой адрес;</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4C42AB" w:rsidRPr="007D7FB7" w:rsidRDefault="004C42AB" w:rsidP="00920F3C">
      <w:pPr>
        <w:pStyle w:val="ConsPlusNormal"/>
        <w:ind w:right="-104" w:firstLine="540"/>
        <w:jc w:val="both"/>
        <w:rPr>
          <w:rFonts w:ascii="Times New Roman" w:hAnsi="Times New Roman" w:cs="Times New Roman"/>
          <w:sz w:val="24"/>
          <w:szCs w:val="24"/>
        </w:rPr>
      </w:pP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Содержание обучения в 4 классе.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Человек и общество.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1.1. </w:t>
      </w:r>
      <w:hyperlink r:id="rId13" w:history="1">
        <w:r w:rsidRPr="007D7FB7">
          <w:rPr>
            <w:rFonts w:ascii="Times New Roman" w:hAnsi="Times New Roman" w:cs="Times New Roman"/>
            <w:sz w:val="24"/>
            <w:szCs w:val="24"/>
          </w:rPr>
          <w:t>Конституция</w:t>
        </w:r>
      </w:hyperlink>
      <w:r w:rsidRPr="007D7FB7">
        <w:rPr>
          <w:rFonts w:ascii="Times New Roman" w:hAnsi="Times New Roman" w:cs="Times New Roman"/>
          <w:sz w:val="24"/>
          <w:szCs w:val="24"/>
        </w:rPr>
        <w:t xml:space="preserve"> - Основной закон Российской Федерации.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1.5. История Отечества. "Лента времени" и историческая карта.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1.7. Личная ответственность каждого человека за сохранность историко-культурного наследия своего края.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2. Человек и природа.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2.2. Наиболее значимые природные объекты списка Всемирного наследия в России и за рубежом (2 - 3 объекта).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Правила безопасной жизнедеятельности.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3.1. Здоровый образ жизни: профилактика вредных привычек.</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устанавливать последовательность этапов возрастного развития человека;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моделировать схемы природных объектов (строение почвы; движение реки, форма поверхности);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соотносить объекты природы с принадлежностью к определенной природной зоне;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классифицировать природные объекты по принадлежности к природной зоне;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4.2. Работа с информацией как часть познавательных универсальных учебных действий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4.3. Коммуникативные универсальные учебные действия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ситуации проявления нравственных качеств: отзывчивости, доброты, справедливости и других;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составлять небольшие тексты "Права и обязанности гражданина Российской Федерации";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4.4. Регулятивные универсальные учебные действия способствуют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самостоятельно планировать алгоритм решения учебной задачи;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предвидеть трудности и возможные ошибки;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адекватно принимать оценку своей работы; планировать работу над ошибками;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ошибки в своей и чужих работах, устанавливать их причины.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4.5. Совместная деятельность способствует формированию умений: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выполнять правила совместной деятельности при выполнении разных ролей: руководителя, подчиненного, напарника, члена большого коллектива;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C42AB" w:rsidRPr="007D7FB7" w:rsidRDefault="004C42AB" w:rsidP="00920F3C">
      <w:pPr>
        <w:pStyle w:val="ConsPlusNormal"/>
        <w:ind w:right="-104" w:firstLine="540"/>
        <w:jc w:val="both"/>
        <w:rPr>
          <w:rFonts w:ascii="Times New Roman" w:hAnsi="Times New Roman" w:cs="Times New Roman"/>
          <w:sz w:val="24"/>
          <w:szCs w:val="24"/>
        </w:rPr>
      </w:pPr>
    </w:p>
    <w:p w:rsidR="004C42AB" w:rsidRPr="007D7FB7" w:rsidRDefault="004C42AB" w:rsidP="00920F3C">
      <w:pPr>
        <w:pStyle w:val="ConsPlusTitle"/>
        <w:ind w:right="-104" w:firstLine="540"/>
        <w:jc w:val="both"/>
        <w:outlineLvl w:val="3"/>
        <w:rPr>
          <w:rFonts w:ascii="Times New Roman" w:hAnsi="Times New Roman" w:cs="Times New Roman"/>
        </w:rPr>
      </w:pPr>
      <w:r w:rsidRPr="007D7FB7">
        <w:rPr>
          <w:rFonts w:ascii="Times New Roman" w:hAnsi="Times New Roman" w:cs="Times New Roman"/>
        </w:rPr>
        <w:t>Планируемые результаты освоения программы по окружающему миру на уровне начального общего образования.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гражданско-патриотического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сопричастность к прошлому, настоящему и будущему своей страны и родного края;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духовно-нравственного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эстетического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трудового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экологического воспитания: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ценности научного познания: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объекты окружающего мира, устанавливать основания для сравнения, устанавливать аналогии;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объединять части объекта (объекты) по определенному признаку;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интерес к экспериментам, проводимым под руководством учителя;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определять разницу между реальным и желательным состоянием объекта (ситуации) на основе предложенных вопросов;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У обучающегося будут сформированы следующие умения работать с информацией </w:t>
      </w:r>
      <w:r w:rsidRPr="007D7FB7">
        <w:rPr>
          <w:rFonts w:ascii="Times New Roman" w:hAnsi="Times New Roman" w:cs="Times New Roman"/>
          <w:sz w:val="24"/>
          <w:szCs w:val="24"/>
        </w:rPr>
        <w:lastRenderedPageBreak/>
        <w:t>как часть познавательных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учетом учебной задачи;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ее проверки;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и использовать для решения учебных задач текстовую, графическую, аудиовизуальную информацию;</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читать и интерпретировать графически представленную информацию: схему, таблицу, иллюстрацию;</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фиксировать полученные результаты в текстовой форме (отчет, выступление, высказывание) и графическом виде (рисунок, схема, диаграмма).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устные и письменные тексты (описание, рассуждение, повествование);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У обучающегося будут сформированы следующие умения самоорганизации как части </w:t>
      </w:r>
      <w:r w:rsidRPr="007D7FB7">
        <w:rPr>
          <w:rFonts w:ascii="Times New Roman" w:hAnsi="Times New Roman" w:cs="Times New Roman"/>
          <w:sz w:val="24"/>
          <w:szCs w:val="24"/>
        </w:rPr>
        <w:lastRenderedPageBreak/>
        <w:t>регулятивных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планировать самостоятельно или с помощью учителя действия по решению учебной задачи;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выстраивать последовательность выбранных действий и операций.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умения самоконтроля и самооценки как части регулятивных универсальных учебных действий: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осуществлять контроль процесса и результата своей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ошибки в своей работе и устанавливать их причины;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корректировать свои действия при необходимости (с небольшой помощью учителя);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целесообразность выбранных способов действия, при необходимости корректировать их.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 обучающегося будут сформированы следующие умения совместной деятельности: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готовность руководить, выполнять поручения, подчиняться;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ответственно выполнять свою часть работы.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Предметные результаты изучения окружающего мира. К концу обучения в 1 классе обучающийся научится: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воспроизводить название своего населенного пункта, региона, страны;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приводить примеры культурных объектов родного края, школьных традиций и праздников, традиций и ценностей своей семьи, профессий;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применять правила ухода за комнатными растениями и домашними животными;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для ответов на вопросы небольшие тексты о природе и обществе;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здорового питания и личной гигиены;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безопасного поведения пешехода;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безопасного поведения в природе;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Предметные результаты изучения окружающего мира. К концу обучения во 2 классе обучающийся научится: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Россию на карте мира, на карте России - Москву, свой регион и его главный город;</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узнавать государственную символику Российской Федерации (гимн, герб, флаг) и своего региона;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приводить примеры изученных традиций, обычаев и праздников народов родного края;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важных событий прошлого и настоящего родного края;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трудовой деятельности и профессий жителей родного края;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соблюдая правила безопасного труда, несложные наблюдения и опыты с природными объектами, измерения;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группировать изученные объекты живой и неживой природы по предложенным признакам;</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объекты живой и неживой природы на основе внешних признаков;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ориентироваться на местности по местным природным признакам, Солнцу, компасу;</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по заданному плану развернутые высказывания о природе и обществе;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для ответов на вопросы небольшие тексты о природе и обществе;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режим дня и 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Предметные результаты изучения окружающего мира. К концу обучения в 3 классе обучающийся научится: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государственную символику Российской Федерации (гимн, герб, флаг);</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уважение к государственным символам России и своего региона;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проявлять уважение к семейным ценностям и традициям, традициям своего народа и </w:t>
      </w:r>
      <w:r w:rsidRPr="007D7FB7">
        <w:rPr>
          <w:rFonts w:ascii="Times New Roman" w:hAnsi="Times New Roman" w:cs="Times New Roman"/>
          <w:sz w:val="24"/>
          <w:szCs w:val="24"/>
        </w:rPr>
        <w:lastRenderedPageBreak/>
        <w:t>других народов; соблюдать правила нравственного поведения в социуме;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показывать на карте мира материки, изученные страны мира;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различать расходы и доходы семейного бюджета;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по заданному количеству признаков объекты живой и неживой природы;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безопасного поведения пассажира железнодорожного, водного и авиатранспорта;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основы профилактики заболеваний;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безопасного поведения во дворе жилого дома;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нравственного поведения на природе;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ориентироваться в возможных мошеннических действиях при общении в мессенджерах.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Предметные результаты изучения окружающего мира. К концу обучения в 4 классе обучающийся научится: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нравственного поведения в социуме;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показывать на исторической карте места изученных исторических событий;</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находить место изученных событий на "ленте времени";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знать основные права и обязанности гражданина Российской Федерации;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соотносить изученные исторические события и исторических деятелей веками и периодами истории России;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называть экологические проблемы и определять пути их решения;</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создавать по заданному плану собственные развернутые высказывания о природе и обществе;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нравственного поведения на природе;</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осознавать возможные последствия вредных привычек для здоровья и жизни человека;</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4C42AB" w:rsidRPr="007D7FB7" w:rsidRDefault="004C42AB"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F67F36" w:rsidRPr="007D7FB7" w:rsidRDefault="00F67F36" w:rsidP="00920F3C">
      <w:pPr>
        <w:pStyle w:val="ConsPlusNormal"/>
        <w:ind w:right="-104" w:firstLine="540"/>
        <w:jc w:val="both"/>
        <w:rPr>
          <w:rFonts w:ascii="Times New Roman" w:hAnsi="Times New Roman" w:cs="Times New Roman"/>
          <w:sz w:val="24"/>
          <w:szCs w:val="24"/>
        </w:rPr>
      </w:pPr>
    </w:p>
    <w:p w:rsidR="00187E57" w:rsidRPr="007D7FB7" w:rsidRDefault="00187E57" w:rsidP="00920F3C">
      <w:pPr>
        <w:ind w:right="-104"/>
        <w:jc w:val="both"/>
        <w:rPr>
          <w:sz w:val="24"/>
          <w:szCs w:val="24"/>
        </w:rPr>
      </w:pPr>
    </w:p>
    <w:p w:rsidR="00187E57" w:rsidRPr="00BF45D1" w:rsidRDefault="008534A5" w:rsidP="00920F3C">
      <w:pPr>
        <w:ind w:right="-104"/>
        <w:jc w:val="both"/>
        <w:rPr>
          <w:b/>
          <w:sz w:val="28"/>
          <w:szCs w:val="28"/>
        </w:rPr>
      </w:pPr>
      <w:r w:rsidRPr="00BF45D1">
        <w:rPr>
          <w:b/>
          <w:sz w:val="28"/>
          <w:szCs w:val="28"/>
        </w:rPr>
        <w:t>Федеральные р</w:t>
      </w:r>
      <w:r w:rsidR="00187E57" w:rsidRPr="00BF45D1">
        <w:rPr>
          <w:b/>
          <w:sz w:val="28"/>
          <w:szCs w:val="28"/>
        </w:rPr>
        <w:t>абочие программы 1</w:t>
      </w:r>
      <w:r w:rsidRPr="00BF45D1">
        <w:rPr>
          <w:b/>
          <w:sz w:val="28"/>
          <w:szCs w:val="28"/>
        </w:rPr>
        <w:t xml:space="preserve">-4 </w:t>
      </w:r>
      <w:r w:rsidR="00187E57" w:rsidRPr="00BF45D1">
        <w:rPr>
          <w:b/>
          <w:sz w:val="28"/>
          <w:szCs w:val="28"/>
        </w:rPr>
        <w:t xml:space="preserve"> класс</w:t>
      </w:r>
      <w:r w:rsidRPr="00BF45D1">
        <w:rPr>
          <w:b/>
          <w:sz w:val="28"/>
          <w:szCs w:val="28"/>
        </w:rPr>
        <w:t>ов</w:t>
      </w:r>
      <w:r w:rsidR="00187E57" w:rsidRPr="00BF45D1">
        <w:rPr>
          <w:b/>
          <w:sz w:val="28"/>
          <w:szCs w:val="28"/>
        </w:rPr>
        <w:t>:</w:t>
      </w:r>
    </w:p>
    <w:p w:rsidR="008534A5" w:rsidRDefault="008534A5" w:rsidP="007C0CB7">
      <w:pPr>
        <w:pStyle w:val="a7"/>
        <w:numPr>
          <w:ilvl w:val="0"/>
          <w:numId w:val="60"/>
        </w:numPr>
        <w:ind w:right="-104"/>
        <w:rPr>
          <w:b/>
          <w:sz w:val="24"/>
          <w:szCs w:val="24"/>
        </w:rPr>
      </w:pPr>
      <w:r>
        <w:rPr>
          <w:b/>
          <w:sz w:val="24"/>
          <w:szCs w:val="24"/>
        </w:rPr>
        <w:t>Русский язык</w:t>
      </w:r>
    </w:p>
    <w:p w:rsidR="008534A5" w:rsidRPr="00022555" w:rsidRDefault="008534A5" w:rsidP="008534A5">
      <w:pPr>
        <w:spacing w:line="264" w:lineRule="auto"/>
        <w:ind w:left="120"/>
        <w:jc w:val="both"/>
        <w:rPr>
          <w:sz w:val="24"/>
          <w:szCs w:val="24"/>
        </w:rPr>
      </w:pPr>
      <w:bookmarkStart w:id="7" w:name="block-51001"/>
      <w:r w:rsidRPr="00022555">
        <w:rPr>
          <w:b/>
          <w:color w:val="000000"/>
          <w:sz w:val="24"/>
          <w:szCs w:val="24"/>
        </w:rPr>
        <w:t>ПОЯСНИТЕЛЬНАЯ ЗАПИСКА</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color w:val="000000"/>
          <w:sz w:val="24"/>
          <w:szCs w:val="24"/>
        </w:rPr>
        <w:t xml:space="preserve">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ОБЩАЯ ХАРАКТЕРИСТИКА УЧЕБНОГО ПРЕДМЕТА «РУССКИЙ ЯЗЫК»</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color w:val="000000"/>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w:t>
      </w:r>
      <w:r w:rsidRPr="00022555">
        <w:rPr>
          <w:color w:val="000000"/>
          <w:sz w:val="24"/>
          <w:szCs w:val="24"/>
        </w:rPr>
        <w:lastRenderedPageBreak/>
        <w:t>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8534A5" w:rsidRPr="00022555" w:rsidRDefault="008534A5" w:rsidP="008534A5">
      <w:pPr>
        <w:spacing w:line="264" w:lineRule="auto"/>
        <w:ind w:firstLine="600"/>
        <w:jc w:val="both"/>
        <w:rPr>
          <w:sz w:val="24"/>
          <w:szCs w:val="24"/>
        </w:rPr>
      </w:pPr>
      <w:r w:rsidRPr="00022555">
        <w:rPr>
          <w:color w:val="000000"/>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ЦЕЛИ ИЗУЧЕНИЯ УЧЕБНОГО ПРЕДМЕТА</w:t>
      </w:r>
      <w:r w:rsidRPr="00022555">
        <w:rPr>
          <w:b/>
          <w:color w:val="333333"/>
          <w:sz w:val="24"/>
          <w:szCs w:val="24"/>
        </w:rPr>
        <w:t xml:space="preserve"> </w:t>
      </w:r>
      <w:r w:rsidRPr="00022555">
        <w:rPr>
          <w:b/>
          <w:color w:val="000000"/>
          <w:sz w:val="24"/>
          <w:szCs w:val="24"/>
        </w:rPr>
        <w:t>«РУССКИЙ ЯЗЫК»</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color w:val="000000"/>
          <w:sz w:val="24"/>
          <w:szCs w:val="24"/>
        </w:rPr>
        <w:t>Изучение русского языка направлено на достижение следующих целей:</w:t>
      </w:r>
    </w:p>
    <w:p w:rsidR="008534A5" w:rsidRPr="00022555" w:rsidRDefault="008534A5" w:rsidP="008534A5">
      <w:pPr>
        <w:spacing w:line="264" w:lineRule="auto"/>
        <w:ind w:firstLine="600"/>
        <w:jc w:val="both"/>
        <w:rPr>
          <w:sz w:val="24"/>
          <w:szCs w:val="24"/>
        </w:rPr>
      </w:pPr>
      <w:r w:rsidRPr="00022555">
        <w:rPr>
          <w:color w:val="000000"/>
          <w:sz w:val="24"/>
          <w:szCs w:val="24"/>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534A5" w:rsidRPr="00022555" w:rsidRDefault="008534A5" w:rsidP="008534A5">
      <w:pPr>
        <w:spacing w:line="264" w:lineRule="auto"/>
        <w:ind w:firstLine="600"/>
        <w:jc w:val="both"/>
        <w:rPr>
          <w:sz w:val="24"/>
          <w:szCs w:val="24"/>
        </w:rPr>
      </w:pPr>
      <w:r w:rsidRPr="00022555">
        <w:rPr>
          <w:color w:val="000000"/>
          <w:sz w:val="24"/>
          <w:szCs w:val="24"/>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8534A5" w:rsidRPr="00022555" w:rsidRDefault="008534A5" w:rsidP="008534A5">
      <w:pPr>
        <w:spacing w:line="264" w:lineRule="auto"/>
        <w:ind w:firstLine="600"/>
        <w:jc w:val="both"/>
        <w:rPr>
          <w:sz w:val="24"/>
          <w:szCs w:val="24"/>
        </w:rPr>
      </w:pPr>
      <w:r w:rsidRPr="00022555">
        <w:rPr>
          <w:color w:val="000000"/>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534A5" w:rsidRPr="00022555" w:rsidRDefault="008534A5" w:rsidP="008534A5">
      <w:pPr>
        <w:spacing w:line="264" w:lineRule="auto"/>
        <w:ind w:firstLine="600"/>
        <w:jc w:val="both"/>
        <w:rPr>
          <w:sz w:val="24"/>
          <w:szCs w:val="24"/>
        </w:rPr>
      </w:pPr>
      <w:r w:rsidRPr="00022555">
        <w:rPr>
          <w:color w:val="000000"/>
          <w:sz w:val="24"/>
          <w:szCs w:val="24"/>
        </w:rPr>
        <w:t>4) развитие функциональной грамотности, готовности к успешному взаимодействию с изменяющимся миром и дальнейшему успешному образованию.</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w:t>
      </w:r>
      <w:r w:rsidRPr="00022555">
        <w:rPr>
          <w:color w:val="000000"/>
          <w:sz w:val="24"/>
          <w:szCs w:val="24"/>
        </w:rPr>
        <w:lastRenderedPageBreak/>
        <w:t>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8534A5" w:rsidRPr="00022555" w:rsidRDefault="008534A5" w:rsidP="008534A5">
      <w:pPr>
        <w:spacing w:line="264" w:lineRule="auto"/>
        <w:ind w:firstLine="600"/>
        <w:jc w:val="both"/>
        <w:rPr>
          <w:sz w:val="24"/>
          <w:szCs w:val="24"/>
        </w:rPr>
      </w:pPr>
      <w:r w:rsidRPr="00022555">
        <w:rPr>
          <w:color w:val="000000"/>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МЕСТО УЧЕБНОГО ПРЕДМЕТА</w:t>
      </w:r>
      <w:r w:rsidRPr="00022555">
        <w:rPr>
          <w:b/>
          <w:color w:val="333333"/>
          <w:sz w:val="24"/>
          <w:szCs w:val="24"/>
        </w:rPr>
        <w:t xml:space="preserve"> </w:t>
      </w:r>
      <w:r w:rsidRPr="00022555">
        <w:rPr>
          <w:b/>
          <w:color w:val="000000"/>
          <w:sz w:val="24"/>
          <w:szCs w:val="24"/>
        </w:rPr>
        <w:t>«РУССКИЙ ЯЗЫК» В УЧЕБНОМ ПЛАНЕ</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color w:val="000000"/>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8534A5" w:rsidRPr="00022555" w:rsidRDefault="008534A5" w:rsidP="008534A5">
      <w:pPr>
        <w:spacing w:line="264" w:lineRule="auto"/>
        <w:ind w:left="120"/>
        <w:jc w:val="both"/>
        <w:rPr>
          <w:sz w:val="24"/>
          <w:szCs w:val="24"/>
        </w:rPr>
      </w:pPr>
      <w:bookmarkStart w:id="8" w:name="block-51003"/>
      <w:bookmarkEnd w:id="7"/>
      <w:r w:rsidRPr="00022555">
        <w:rPr>
          <w:b/>
          <w:color w:val="000000"/>
          <w:sz w:val="24"/>
          <w:szCs w:val="24"/>
        </w:rPr>
        <w:t>ПЛАНИРУЕМЫЕ ОБРАЗОВАТЕЛЬНЫЕ РЕЗУЛЬТАТЫ</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color w:val="000000"/>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ЛИЧНОСТНЫЕ РЕЗУЛЬТАТЫ</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color w:val="000000"/>
          <w:sz w:val="24"/>
          <w:szCs w:val="24"/>
        </w:rPr>
        <w:t>В результате изучения предмета «Русский язык» в начальной школе у обучающегося будут сформированы следующие личностные новообразования:</w:t>
      </w:r>
    </w:p>
    <w:p w:rsidR="008534A5" w:rsidRPr="00022555" w:rsidRDefault="008534A5" w:rsidP="008534A5">
      <w:pPr>
        <w:spacing w:line="264" w:lineRule="auto"/>
        <w:ind w:left="120"/>
        <w:jc w:val="both"/>
        <w:rPr>
          <w:sz w:val="24"/>
          <w:szCs w:val="24"/>
        </w:rPr>
      </w:pPr>
      <w:r w:rsidRPr="00022555">
        <w:rPr>
          <w:b/>
          <w:color w:val="000000"/>
          <w:sz w:val="24"/>
          <w:szCs w:val="24"/>
        </w:rPr>
        <w:t>гражданско-патриотического воспитания</w:t>
      </w:r>
      <w:r w:rsidRPr="00022555">
        <w:rPr>
          <w:color w:val="000000"/>
          <w:sz w:val="24"/>
          <w:szCs w:val="24"/>
        </w:rPr>
        <w:t>:</w:t>
      </w:r>
    </w:p>
    <w:p w:rsidR="008534A5" w:rsidRPr="00022555" w:rsidRDefault="008534A5" w:rsidP="007C0CB7">
      <w:pPr>
        <w:widowControl/>
        <w:numPr>
          <w:ilvl w:val="0"/>
          <w:numId w:val="61"/>
        </w:numPr>
        <w:autoSpaceDE/>
        <w:autoSpaceDN/>
        <w:spacing w:line="264" w:lineRule="auto"/>
        <w:jc w:val="both"/>
        <w:rPr>
          <w:sz w:val="24"/>
          <w:szCs w:val="24"/>
        </w:rPr>
      </w:pPr>
      <w:r w:rsidRPr="00022555">
        <w:rPr>
          <w:color w:val="00000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8534A5" w:rsidRPr="00022555" w:rsidRDefault="008534A5" w:rsidP="007C0CB7">
      <w:pPr>
        <w:widowControl/>
        <w:numPr>
          <w:ilvl w:val="0"/>
          <w:numId w:val="61"/>
        </w:numPr>
        <w:autoSpaceDE/>
        <w:autoSpaceDN/>
        <w:spacing w:line="264" w:lineRule="auto"/>
        <w:jc w:val="both"/>
        <w:rPr>
          <w:sz w:val="24"/>
          <w:szCs w:val="24"/>
        </w:rPr>
      </w:pPr>
      <w:r w:rsidRPr="00022555">
        <w:rPr>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534A5" w:rsidRPr="00022555" w:rsidRDefault="008534A5" w:rsidP="007C0CB7">
      <w:pPr>
        <w:widowControl/>
        <w:numPr>
          <w:ilvl w:val="0"/>
          <w:numId w:val="61"/>
        </w:numPr>
        <w:autoSpaceDE/>
        <w:autoSpaceDN/>
        <w:spacing w:line="264" w:lineRule="auto"/>
        <w:jc w:val="both"/>
        <w:rPr>
          <w:sz w:val="24"/>
          <w:szCs w:val="24"/>
        </w:rPr>
      </w:pPr>
      <w:r w:rsidRPr="00022555">
        <w:rPr>
          <w:color w:val="00000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8534A5" w:rsidRPr="00022555" w:rsidRDefault="008534A5" w:rsidP="007C0CB7">
      <w:pPr>
        <w:widowControl/>
        <w:numPr>
          <w:ilvl w:val="0"/>
          <w:numId w:val="61"/>
        </w:numPr>
        <w:autoSpaceDE/>
        <w:autoSpaceDN/>
        <w:spacing w:line="264" w:lineRule="auto"/>
        <w:jc w:val="both"/>
        <w:rPr>
          <w:sz w:val="24"/>
          <w:szCs w:val="24"/>
        </w:rPr>
      </w:pPr>
      <w:r w:rsidRPr="00022555">
        <w:rPr>
          <w:color w:val="000000"/>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8534A5" w:rsidRPr="00022555" w:rsidRDefault="008534A5" w:rsidP="007C0CB7">
      <w:pPr>
        <w:widowControl/>
        <w:numPr>
          <w:ilvl w:val="0"/>
          <w:numId w:val="61"/>
        </w:numPr>
        <w:autoSpaceDE/>
        <w:autoSpaceDN/>
        <w:spacing w:line="264" w:lineRule="auto"/>
        <w:jc w:val="both"/>
        <w:rPr>
          <w:sz w:val="24"/>
          <w:szCs w:val="24"/>
        </w:rPr>
      </w:pPr>
      <w:r w:rsidRPr="00022555">
        <w:rPr>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8534A5" w:rsidRPr="00022555" w:rsidRDefault="008534A5" w:rsidP="008534A5">
      <w:pPr>
        <w:spacing w:line="264" w:lineRule="auto"/>
        <w:ind w:left="120"/>
        <w:jc w:val="both"/>
        <w:rPr>
          <w:sz w:val="24"/>
          <w:szCs w:val="24"/>
        </w:rPr>
      </w:pPr>
      <w:r w:rsidRPr="00022555">
        <w:rPr>
          <w:b/>
          <w:color w:val="000000"/>
          <w:sz w:val="24"/>
          <w:szCs w:val="24"/>
        </w:rPr>
        <w:t>духовно-нравственного воспитания</w:t>
      </w:r>
      <w:r w:rsidRPr="00022555">
        <w:rPr>
          <w:color w:val="000000"/>
          <w:sz w:val="24"/>
          <w:szCs w:val="24"/>
        </w:rPr>
        <w:t>:</w:t>
      </w:r>
    </w:p>
    <w:p w:rsidR="008534A5" w:rsidRPr="00022555" w:rsidRDefault="008534A5" w:rsidP="007C0CB7">
      <w:pPr>
        <w:widowControl/>
        <w:numPr>
          <w:ilvl w:val="0"/>
          <w:numId w:val="62"/>
        </w:numPr>
        <w:autoSpaceDE/>
        <w:autoSpaceDN/>
        <w:spacing w:line="264" w:lineRule="auto"/>
        <w:jc w:val="both"/>
        <w:rPr>
          <w:sz w:val="24"/>
          <w:szCs w:val="24"/>
        </w:rPr>
      </w:pPr>
      <w:r w:rsidRPr="00022555">
        <w:rPr>
          <w:color w:val="000000"/>
          <w:sz w:val="24"/>
          <w:szCs w:val="24"/>
        </w:rPr>
        <w:t xml:space="preserve">осознание языка как одной из главных духовно-нравственных ценностей народа; </w:t>
      </w:r>
    </w:p>
    <w:p w:rsidR="008534A5" w:rsidRPr="00022555" w:rsidRDefault="008534A5" w:rsidP="007C0CB7">
      <w:pPr>
        <w:widowControl/>
        <w:numPr>
          <w:ilvl w:val="0"/>
          <w:numId w:val="62"/>
        </w:numPr>
        <w:autoSpaceDE/>
        <w:autoSpaceDN/>
        <w:spacing w:line="264" w:lineRule="auto"/>
        <w:jc w:val="both"/>
        <w:rPr>
          <w:sz w:val="24"/>
          <w:szCs w:val="24"/>
        </w:rPr>
      </w:pPr>
      <w:r w:rsidRPr="00022555">
        <w:rPr>
          <w:color w:val="000000"/>
          <w:sz w:val="24"/>
          <w:szCs w:val="24"/>
        </w:rPr>
        <w:t>признание индивидуальности каждого человека с опорой на собственный жизненный и читательский опыт;</w:t>
      </w:r>
    </w:p>
    <w:p w:rsidR="008534A5" w:rsidRPr="00022555" w:rsidRDefault="008534A5" w:rsidP="007C0CB7">
      <w:pPr>
        <w:widowControl/>
        <w:numPr>
          <w:ilvl w:val="0"/>
          <w:numId w:val="62"/>
        </w:numPr>
        <w:autoSpaceDE/>
        <w:autoSpaceDN/>
        <w:spacing w:line="264" w:lineRule="auto"/>
        <w:jc w:val="both"/>
        <w:rPr>
          <w:sz w:val="24"/>
          <w:szCs w:val="24"/>
        </w:rPr>
      </w:pPr>
      <w:r w:rsidRPr="00022555">
        <w:rPr>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534A5" w:rsidRPr="00022555" w:rsidRDefault="008534A5" w:rsidP="007C0CB7">
      <w:pPr>
        <w:widowControl/>
        <w:numPr>
          <w:ilvl w:val="0"/>
          <w:numId w:val="62"/>
        </w:numPr>
        <w:autoSpaceDE/>
        <w:autoSpaceDN/>
        <w:spacing w:line="264" w:lineRule="auto"/>
        <w:jc w:val="both"/>
        <w:rPr>
          <w:sz w:val="24"/>
          <w:szCs w:val="24"/>
        </w:rPr>
      </w:pPr>
      <w:r w:rsidRPr="00022555">
        <w:rPr>
          <w:color w:val="000000"/>
          <w:sz w:val="24"/>
          <w:szCs w:val="24"/>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534A5" w:rsidRPr="00022555" w:rsidRDefault="008534A5" w:rsidP="008534A5">
      <w:pPr>
        <w:spacing w:line="264" w:lineRule="auto"/>
        <w:ind w:left="120"/>
        <w:jc w:val="both"/>
        <w:rPr>
          <w:sz w:val="24"/>
          <w:szCs w:val="24"/>
        </w:rPr>
      </w:pPr>
      <w:r w:rsidRPr="00022555">
        <w:rPr>
          <w:b/>
          <w:color w:val="000000"/>
          <w:sz w:val="24"/>
          <w:szCs w:val="24"/>
        </w:rPr>
        <w:t>эстетического воспитания</w:t>
      </w:r>
      <w:r w:rsidRPr="00022555">
        <w:rPr>
          <w:color w:val="000000"/>
          <w:sz w:val="24"/>
          <w:szCs w:val="24"/>
        </w:rPr>
        <w:t>:</w:t>
      </w:r>
    </w:p>
    <w:p w:rsidR="008534A5" w:rsidRPr="00022555" w:rsidRDefault="008534A5" w:rsidP="007C0CB7">
      <w:pPr>
        <w:widowControl/>
        <w:numPr>
          <w:ilvl w:val="0"/>
          <w:numId w:val="63"/>
        </w:numPr>
        <w:autoSpaceDE/>
        <w:autoSpaceDN/>
        <w:spacing w:line="264" w:lineRule="auto"/>
        <w:jc w:val="both"/>
        <w:rPr>
          <w:sz w:val="24"/>
          <w:szCs w:val="24"/>
        </w:rPr>
      </w:pPr>
      <w:r w:rsidRPr="00022555">
        <w:rPr>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534A5" w:rsidRPr="00022555" w:rsidRDefault="008534A5" w:rsidP="007C0CB7">
      <w:pPr>
        <w:widowControl/>
        <w:numPr>
          <w:ilvl w:val="0"/>
          <w:numId w:val="63"/>
        </w:numPr>
        <w:autoSpaceDE/>
        <w:autoSpaceDN/>
        <w:spacing w:line="264" w:lineRule="auto"/>
        <w:jc w:val="both"/>
        <w:rPr>
          <w:sz w:val="24"/>
          <w:szCs w:val="24"/>
        </w:rPr>
      </w:pPr>
      <w:r w:rsidRPr="00022555">
        <w:rPr>
          <w:color w:val="000000"/>
          <w:sz w:val="24"/>
          <w:szCs w:val="24"/>
        </w:rPr>
        <w:t>стремление к самовыражению в искусстве слова; осознание важности русского языка как средства общения и самовыражения;</w:t>
      </w:r>
    </w:p>
    <w:p w:rsidR="008534A5" w:rsidRPr="00022555" w:rsidRDefault="008534A5" w:rsidP="008534A5">
      <w:pPr>
        <w:spacing w:line="264" w:lineRule="auto"/>
        <w:ind w:left="120"/>
        <w:jc w:val="both"/>
        <w:rPr>
          <w:sz w:val="24"/>
          <w:szCs w:val="24"/>
        </w:rPr>
      </w:pPr>
      <w:r w:rsidRPr="00022555">
        <w:rPr>
          <w:b/>
          <w:color w:val="000000"/>
          <w:sz w:val="24"/>
          <w:szCs w:val="24"/>
        </w:rPr>
        <w:t>физического воспитания, формирования культуры здоровья и эмоционального благополучия</w:t>
      </w:r>
      <w:r w:rsidRPr="00022555">
        <w:rPr>
          <w:color w:val="000000"/>
          <w:sz w:val="24"/>
          <w:szCs w:val="24"/>
        </w:rPr>
        <w:t>:</w:t>
      </w:r>
    </w:p>
    <w:p w:rsidR="008534A5" w:rsidRPr="00022555" w:rsidRDefault="008534A5" w:rsidP="007C0CB7">
      <w:pPr>
        <w:widowControl/>
        <w:numPr>
          <w:ilvl w:val="0"/>
          <w:numId w:val="64"/>
        </w:numPr>
        <w:autoSpaceDE/>
        <w:autoSpaceDN/>
        <w:spacing w:line="264" w:lineRule="auto"/>
        <w:jc w:val="both"/>
        <w:rPr>
          <w:sz w:val="24"/>
          <w:szCs w:val="24"/>
        </w:rPr>
      </w:pPr>
      <w:r w:rsidRPr="00022555">
        <w:rPr>
          <w:color w:val="000000"/>
          <w:sz w:val="24"/>
          <w:szCs w:val="24"/>
        </w:rPr>
        <w:t>соблюдение правил безопасного поиска в информационной среде дополнительной информации в процессе языкового образования;</w:t>
      </w:r>
    </w:p>
    <w:p w:rsidR="008534A5" w:rsidRPr="00022555" w:rsidRDefault="008534A5" w:rsidP="007C0CB7">
      <w:pPr>
        <w:widowControl/>
        <w:numPr>
          <w:ilvl w:val="0"/>
          <w:numId w:val="64"/>
        </w:numPr>
        <w:autoSpaceDE/>
        <w:autoSpaceDN/>
        <w:spacing w:line="264" w:lineRule="auto"/>
        <w:jc w:val="both"/>
        <w:rPr>
          <w:sz w:val="24"/>
          <w:szCs w:val="24"/>
        </w:rPr>
      </w:pPr>
      <w:r w:rsidRPr="00022555">
        <w:rPr>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534A5" w:rsidRPr="00022555" w:rsidRDefault="008534A5" w:rsidP="008534A5">
      <w:pPr>
        <w:spacing w:line="264" w:lineRule="auto"/>
        <w:ind w:left="120"/>
        <w:jc w:val="both"/>
        <w:rPr>
          <w:sz w:val="24"/>
          <w:szCs w:val="24"/>
        </w:rPr>
      </w:pPr>
      <w:r w:rsidRPr="00022555">
        <w:rPr>
          <w:b/>
          <w:color w:val="000000"/>
          <w:sz w:val="24"/>
          <w:szCs w:val="24"/>
        </w:rPr>
        <w:t>трудового воспитания</w:t>
      </w:r>
      <w:r w:rsidRPr="00022555">
        <w:rPr>
          <w:color w:val="000000"/>
          <w:sz w:val="24"/>
          <w:szCs w:val="24"/>
        </w:rPr>
        <w:t>:</w:t>
      </w:r>
    </w:p>
    <w:p w:rsidR="008534A5" w:rsidRPr="00022555" w:rsidRDefault="008534A5" w:rsidP="007C0CB7">
      <w:pPr>
        <w:widowControl/>
        <w:numPr>
          <w:ilvl w:val="0"/>
          <w:numId w:val="65"/>
        </w:numPr>
        <w:autoSpaceDE/>
        <w:autoSpaceDN/>
        <w:spacing w:line="264" w:lineRule="auto"/>
        <w:jc w:val="both"/>
        <w:rPr>
          <w:sz w:val="24"/>
          <w:szCs w:val="24"/>
        </w:rPr>
      </w:pPr>
      <w:r w:rsidRPr="00022555">
        <w:rPr>
          <w:color w:val="000000"/>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8534A5" w:rsidRPr="00022555" w:rsidRDefault="008534A5" w:rsidP="008534A5">
      <w:pPr>
        <w:spacing w:line="264" w:lineRule="auto"/>
        <w:ind w:left="120"/>
        <w:jc w:val="both"/>
        <w:rPr>
          <w:sz w:val="24"/>
          <w:szCs w:val="24"/>
        </w:rPr>
      </w:pPr>
      <w:r w:rsidRPr="00022555">
        <w:rPr>
          <w:b/>
          <w:color w:val="000000"/>
          <w:sz w:val="24"/>
          <w:szCs w:val="24"/>
        </w:rPr>
        <w:t>экологического воспитания</w:t>
      </w:r>
      <w:r w:rsidRPr="00022555">
        <w:rPr>
          <w:color w:val="000000"/>
          <w:sz w:val="24"/>
          <w:szCs w:val="24"/>
        </w:rPr>
        <w:t>:</w:t>
      </w:r>
    </w:p>
    <w:p w:rsidR="008534A5" w:rsidRPr="00022555" w:rsidRDefault="008534A5" w:rsidP="007C0CB7">
      <w:pPr>
        <w:widowControl/>
        <w:numPr>
          <w:ilvl w:val="0"/>
          <w:numId w:val="66"/>
        </w:numPr>
        <w:autoSpaceDE/>
        <w:autoSpaceDN/>
        <w:spacing w:line="264" w:lineRule="auto"/>
        <w:jc w:val="both"/>
        <w:rPr>
          <w:sz w:val="24"/>
          <w:szCs w:val="24"/>
        </w:rPr>
      </w:pPr>
      <w:r w:rsidRPr="00022555">
        <w:rPr>
          <w:color w:val="000000"/>
          <w:sz w:val="24"/>
          <w:szCs w:val="24"/>
        </w:rPr>
        <w:t>бережное отношение к природе, формируемое в процессе работы с текстами;</w:t>
      </w:r>
    </w:p>
    <w:p w:rsidR="008534A5" w:rsidRPr="00022555" w:rsidRDefault="008534A5" w:rsidP="007C0CB7">
      <w:pPr>
        <w:widowControl/>
        <w:numPr>
          <w:ilvl w:val="0"/>
          <w:numId w:val="66"/>
        </w:numPr>
        <w:autoSpaceDE/>
        <w:autoSpaceDN/>
        <w:spacing w:line="264" w:lineRule="auto"/>
        <w:jc w:val="both"/>
        <w:rPr>
          <w:sz w:val="24"/>
          <w:szCs w:val="24"/>
        </w:rPr>
      </w:pPr>
      <w:r w:rsidRPr="00022555">
        <w:rPr>
          <w:color w:val="000000"/>
          <w:sz w:val="24"/>
          <w:szCs w:val="24"/>
        </w:rPr>
        <w:t>неприятие действий, приносящих вред природе;</w:t>
      </w:r>
    </w:p>
    <w:p w:rsidR="008534A5" w:rsidRPr="00022555" w:rsidRDefault="008534A5" w:rsidP="008534A5">
      <w:pPr>
        <w:spacing w:line="264" w:lineRule="auto"/>
        <w:ind w:left="120"/>
        <w:jc w:val="both"/>
        <w:rPr>
          <w:sz w:val="24"/>
          <w:szCs w:val="24"/>
        </w:rPr>
      </w:pPr>
      <w:r w:rsidRPr="00022555">
        <w:rPr>
          <w:b/>
          <w:color w:val="000000"/>
          <w:sz w:val="24"/>
          <w:szCs w:val="24"/>
        </w:rPr>
        <w:t>ценности научного познания</w:t>
      </w:r>
      <w:r w:rsidRPr="00022555">
        <w:rPr>
          <w:color w:val="000000"/>
          <w:sz w:val="24"/>
          <w:szCs w:val="24"/>
        </w:rPr>
        <w:t>:</w:t>
      </w:r>
    </w:p>
    <w:p w:rsidR="008534A5" w:rsidRPr="00022555" w:rsidRDefault="008534A5" w:rsidP="007C0CB7">
      <w:pPr>
        <w:widowControl/>
        <w:numPr>
          <w:ilvl w:val="0"/>
          <w:numId w:val="67"/>
        </w:numPr>
        <w:autoSpaceDE/>
        <w:autoSpaceDN/>
        <w:spacing w:line="264" w:lineRule="auto"/>
        <w:jc w:val="both"/>
        <w:rPr>
          <w:sz w:val="24"/>
          <w:szCs w:val="24"/>
        </w:rPr>
      </w:pPr>
      <w:r w:rsidRPr="00022555">
        <w:rPr>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534A5" w:rsidRPr="00022555" w:rsidRDefault="008534A5" w:rsidP="007C0CB7">
      <w:pPr>
        <w:widowControl/>
        <w:numPr>
          <w:ilvl w:val="0"/>
          <w:numId w:val="67"/>
        </w:numPr>
        <w:autoSpaceDE/>
        <w:autoSpaceDN/>
        <w:spacing w:line="264" w:lineRule="auto"/>
        <w:jc w:val="both"/>
        <w:rPr>
          <w:sz w:val="24"/>
          <w:szCs w:val="24"/>
        </w:rPr>
      </w:pPr>
      <w:r w:rsidRPr="00022555">
        <w:rPr>
          <w:color w:val="00000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МЕТАПРЕДМЕТНЫЕ РЕЗУЛЬТАТЫ</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color w:val="000000"/>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У обучающегося будут сформированы следующие </w:t>
      </w:r>
      <w:r w:rsidRPr="00022555">
        <w:rPr>
          <w:b/>
          <w:color w:val="000000"/>
          <w:sz w:val="24"/>
          <w:szCs w:val="24"/>
        </w:rPr>
        <w:t>базовые логические действия как часть познавательных универсальных учебных действий</w:t>
      </w:r>
      <w:r w:rsidRPr="00022555">
        <w:rPr>
          <w:color w:val="000000"/>
          <w:sz w:val="24"/>
          <w:szCs w:val="24"/>
        </w:rPr>
        <w:t>:</w:t>
      </w:r>
    </w:p>
    <w:p w:rsidR="008534A5" w:rsidRPr="00022555" w:rsidRDefault="008534A5" w:rsidP="007C0CB7">
      <w:pPr>
        <w:widowControl/>
        <w:numPr>
          <w:ilvl w:val="0"/>
          <w:numId w:val="68"/>
        </w:numPr>
        <w:autoSpaceDE/>
        <w:autoSpaceDN/>
        <w:spacing w:line="264" w:lineRule="auto"/>
        <w:jc w:val="both"/>
        <w:rPr>
          <w:sz w:val="24"/>
          <w:szCs w:val="24"/>
        </w:rPr>
      </w:pPr>
      <w:r w:rsidRPr="00022555">
        <w:rPr>
          <w:color w:val="000000"/>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8534A5" w:rsidRPr="00022555" w:rsidRDefault="008534A5" w:rsidP="007C0CB7">
      <w:pPr>
        <w:widowControl/>
        <w:numPr>
          <w:ilvl w:val="0"/>
          <w:numId w:val="68"/>
        </w:numPr>
        <w:autoSpaceDE/>
        <w:autoSpaceDN/>
        <w:spacing w:line="264" w:lineRule="auto"/>
        <w:jc w:val="both"/>
        <w:rPr>
          <w:sz w:val="24"/>
          <w:szCs w:val="24"/>
        </w:rPr>
      </w:pPr>
      <w:r w:rsidRPr="00022555">
        <w:rPr>
          <w:color w:val="000000"/>
          <w:sz w:val="24"/>
          <w:szCs w:val="24"/>
        </w:rPr>
        <w:t>объединять объекты (языковые единицы) по определённому признаку;</w:t>
      </w:r>
    </w:p>
    <w:p w:rsidR="008534A5" w:rsidRPr="00022555" w:rsidRDefault="008534A5" w:rsidP="007C0CB7">
      <w:pPr>
        <w:widowControl/>
        <w:numPr>
          <w:ilvl w:val="0"/>
          <w:numId w:val="68"/>
        </w:numPr>
        <w:autoSpaceDE/>
        <w:autoSpaceDN/>
        <w:spacing w:line="264" w:lineRule="auto"/>
        <w:jc w:val="both"/>
        <w:rPr>
          <w:sz w:val="24"/>
          <w:szCs w:val="24"/>
        </w:rPr>
      </w:pPr>
      <w:r w:rsidRPr="00022555">
        <w:rPr>
          <w:color w:val="000000"/>
          <w:sz w:val="24"/>
          <w:szCs w:val="24"/>
        </w:rPr>
        <w:lastRenderedPageBreak/>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534A5" w:rsidRPr="00022555" w:rsidRDefault="008534A5" w:rsidP="007C0CB7">
      <w:pPr>
        <w:widowControl/>
        <w:numPr>
          <w:ilvl w:val="0"/>
          <w:numId w:val="68"/>
        </w:numPr>
        <w:autoSpaceDE/>
        <w:autoSpaceDN/>
        <w:spacing w:line="264" w:lineRule="auto"/>
        <w:jc w:val="both"/>
        <w:rPr>
          <w:sz w:val="24"/>
          <w:szCs w:val="24"/>
        </w:rPr>
      </w:pPr>
      <w:r w:rsidRPr="00022555">
        <w:rPr>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534A5" w:rsidRPr="00022555" w:rsidRDefault="008534A5" w:rsidP="007C0CB7">
      <w:pPr>
        <w:widowControl/>
        <w:numPr>
          <w:ilvl w:val="0"/>
          <w:numId w:val="68"/>
        </w:numPr>
        <w:autoSpaceDE/>
        <w:autoSpaceDN/>
        <w:spacing w:line="264" w:lineRule="auto"/>
        <w:jc w:val="both"/>
        <w:rPr>
          <w:sz w:val="24"/>
          <w:szCs w:val="24"/>
        </w:rPr>
      </w:pPr>
      <w:r w:rsidRPr="00022555">
        <w:rPr>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534A5" w:rsidRPr="00022555" w:rsidRDefault="008534A5" w:rsidP="007C0CB7">
      <w:pPr>
        <w:widowControl/>
        <w:numPr>
          <w:ilvl w:val="0"/>
          <w:numId w:val="68"/>
        </w:numPr>
        <w:autoSpaceDE/>
        <w:autoSpaceDN/>
        <w:spacing w:line="264" w:lineRule="auto"/>
        <w:jc w:val="both"/>
        <w:rPr>
          <w:sz w:val="24"/>
          <w:szCs w:val="24"/>
        </w:rPr>
      </w:pPr>
      <w:r w:rsidRPr="00022555">
        <w:rPr>
          <w:color w:val="000000"/>
          <w:sz w:val="24"/>
          <w:szCs w:val="24"/>
        </w:rPr>
        <w:t>устанавливать причинно­следственные связи в ситуациях наблюдения за языковым материалом, делать выводы.</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У обучающегося будут сформированы следующие </w:t>
      </w:r>
      <w:r w:rsidRPr="00022555">
        <w:rPr>
          <w:b/>
          <w:color w:val="000000"/>
          <w:sz w:val="24"/>
          <w:szCs w:val="24"/>
        </w:rPr>
        <w:t>базовые исследовательские действия как часть познавательных универсальных учебных действий</w:t>
      </w:r>
      <w:r w:rsidRPr="00022555">
        <w:rPr>
          <w:color w:val="000000"/>
          <w:sz w:val="24"/>
          <w:szCs w:val="24"/>
        </w:rPr>
        <w:t>:</w:t>
      </w:r>
    </w:p>
    <w:p w:rsidR="008534A5" w:rsidRPr="00022555" w:rsidRDefault="008534A5" w:rsidP="007C0CB7">
      <w:pPr>
        <w:widowControl/>
        <w:numPr>
          <w:ilvl w:val="0"/>
          <w:numId w:val="69"/>
        </w:numPr>
        <w:autoSpaceDE/>
        <w:autoSpaceDN/>
        <w:spacing w:line="264" w:lineRule="auto"/>
        <w:jc w:val="both"/>
        <w:rPr>
          <w:sz w:val="24"/>
          <w:szCs w:val="24"/>
        </w:rPr>
      </w:pPr>
      <w:r w:rsidRPr="00022555">
        <w:rPr>
          <w:color w:val="000000"/>
          <w:sz w:val="24"/>
          <w:szCs w:val="24"/>
        </w:rPr>
        <w:t>с помощью учителя формулировать цель, планировать изменения языкового объекта, речевой ситуации;</w:t>
      </w:r>
    </w:p>
    <w:p w:rsidR="008534A5" w:rsidRPr="00022555" w:rsidRDefault="008534A5" w:rsidP="007C0CB7">
      <w:pPr>
        <w:widowControl/>
        <w:numPr>
          <w:ilvl w:val="0"/>
          <w:numId w:val="69"/>
        </w:numPr>
        <w:autoSpaceDE/>
        <w:autoSpaceDN/>
        <w:spacing w:line="264" w:lineRule="auto"/>
        <w:jc w:val="both"/>
        <w:rPr>
          <w:sz w:val="24"/>
          <w:szCs w:val="24"/>
        </w:rPr>
      </w:pPr>
      <w:r w:rsidRPr="00022555">
        <w:rPr>
          <w:color w:val="000000"/>
          <w:sz w:val="24"/>
          <w:szCs w:val="24"/>
        </w:rPr>
        <w:t>сравнивать несколько вариантов выполнения задания, выбирать наиболее целесообразный (на основе предложенных критериев);</w:t>
      </w:r>
    </w:p>
    <w:p w:rsidR="008534A5" w:rsidRPr="00022555" w:rsidRDefault="008534A5" w:rsidP="007C0CB7">
      <w:pPr>
        <w:widowControl/>
        <w:numPr>
          <w:ilvl w:val="0"/>
          <w:numId w:val="69"/>
        </w:numPr>
        <w:autoSpaceDE/>
        <w:autoSpaceDN/>
        <w:spacing w:line="264" w:lineRule="auto"/>
        <w:jc w:val="both"/>
        <w:rPr>
          <w:sz w:val="24"/>
          <w:szCs w:val="24"/>
        </w:rPr>
      </w:pPr>
      <w:r w:rsidRPr="00022555">
        <w:rPr>
          <w:color w:val="00000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8534A5" w:rsidRPr="00022555" w:rsidRDefault="008534A5" w:rsidP="007C0CB7">
      <w:pPr>
        <w:widowControl/>
        <w:numPr>
          <w:ilvl w:val="0"/>
          <w:numId w:val="69"/>
        </w:numPr>
        <w:autoSpaceDE/>
        <w:autoSpaceDN/>
        <w:spacing w:line="264" w:lineRule="auto"/>
        <w:jc w:val="both"/>
        <w:rPr>
          <w:sz w:val="24"/>
          <w:szCs w:val="24"/>
        </w:rPr>
      </w:pPr>
      <w:r w:rsidRPr="00022555">
        <w:rPr>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534A5" w:rsidRPr="00022555" w:rsidRDefault="008534A5" w:rsidP="007C0CB7">
      <w:pPr>
        <w:widowControl/>
        <w:numPr>
          <w:ilvl w:val="0"/>
          <w:numId w:val="69"/>
        </w:numPr>
        <w:autoSpaceDE/>
        <w:autoSpaceDN/>
        <w:spacing w:line="264" w:lineRule="auto"/>
        <w:jc w:val="both"/>
        <w:rPr>
          <w:sz w:val="24"/>
          <w:szCs w:val="24"/>
        </w:rPr>
      </w:pPr>
      <w:r w:rsidRPr="00022555">
        <w:rPr>
          <w:color w:val="000000"/>
          <w:sz w:val="24"/>
          <w:szCs w:val="24"/>
        </w:rPr>
        <w:t>прогнозировать возможное развитие процессов, событий и их последствия в аналогичных или сходных ситуациях.</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У обучающегося будут сформированы следующие умения </w:t>
      </w:r>
      <w:r w:rsidRPr="00022555">
        <w:rPr>
          <w:b/>
          <w:color w:val="000000"/>
          <w:sz w:val="24"/>
          <w:szCs w:val="24"/>
        </w:rPr>
        <w:t>работать с информацией как часть познавательных универсальных учебных действий</w:t>
      </w:r>
      <w:r w:rsidRPr="00022555">
        <w:rPr>
          <w:color w:val="000000"/>
          <w:sz w:val="24"/>
          <w:szCs w:val="24"/>
        </w:rPr>
        <w:t>:</w:t>
      </w:r>
    </w:p>
    <w:p w:rsidR="008534A5" w:rsidRPr="00022555" w:rsidRDefault="008534A5" w:rsidP="007C0CB7">
      <w:pPr>
        <w:widowControl/>
        <w:numPr>
          <w:ilvl w:val="0"/>
          <w:numId w:val="70"/>
        </w:numPr>
        <w:autoSpaceDE/>
        <w:autoSpaceDN/>
        <w:spacing w:line="264" w:lineRule="auto"/>
        <w:jc w:val="both"/>
        <w:rPr>
          <w:sz w:val="24"/>
          <w:szCs w:val="24"/>
        </w:rPr>
      </w:pPr>
      <w:r w:rsidRPr="00022555">
        <w:rPr>
          <w:color w:val="000000"/>
          <w:sz w:val="24"/>
          <w:szCs w:val="24"/>
        </w:rPr>
        <w:t>выбирать источник получения информации: нужный словарь для получения запрашиваемой информации, для уточнения;</w:t>
      </w:r>
    </w:p>
    <w:p w:rsidR="008534A5" w:rsidRPr="00022555" w:rsidRDefault="008534A5" w:rsidP="007C0CB7">
      <w:pPr>
        <w:widowControl/>
        <w:numPr>
          <w:ilvl w:val="0"/>
          <w:numId w:val="70"/>
        </w:numPr>
        <w:autoSpaceDE/>
        <w:autoSpaceDN/>
        <w:spacing w:line="264" w:lineRule="auto"/>
        <w:jc w:val="both"/>
        <w:rPr>
          <w:sz w:val="24"/>
          <w:szCs w:val="24"/>
        </w:rPr>
      </w:pPr>
      <w:r w:rsidRPr="00022555">
        <w:rPr>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8534A5" w:rsidRPr="00022555" w:rsidRDefault="008534A5" w:rsidP="007C0CB7">
      <w:pPr>
        <w:widowControl/>
        <w:numPr>
          <w:ilvl w:val="0"/>
          <w:numId w:val="70"/>
        </w:numPr>
        <w:autoSpaceDE/>
        <w:autoSpaceDN/>
        <w:spacing w:line="264" w:lineRule="auto"/>
        <w:jc w:val="both"/>
        <w:rPr>
          <w:sz w:val="24"/>
          <w:szCs w:val="24"/>
        </w:rPr>
      </w:pPr>
      <w:r w:rsidRPr="00022555">
        <w:rPr>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534A5" w:rsidRPr="00022555" w:rsidRDefault="008534A5" w:rsidP="007C0CB7">
      <w:pPr>
        <w:widowControl/>
        <w:numPr>
          <w:ilvl w:val="0"/>
          <w:numId w:val="70"/>
        </w:numPr>
        <w:autoSpaceDE/>
        <w:autoSpaceDN/>
        <w:spacing w:line="264" w:lineRule="auto"/>
        <w:jc w:val="both"/>
        <w:rPr>
          <w:sz w:val="24"/>
          <w:szCs w:val="24"/>
        </w:rPr>
      </w:pPr>
      <w:r w:rsidRPr="00022555">
        <w:rPr>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8534A5" w:rsidRPr="00022555" w:rsidRDefault="008534A5" w:rsidP="007C0CB7">
      <w:pPr>
        <w:widowControl/>
        <w:numPr>
          <w:ilvl w:val="0"/>
          <w:numId w:val="70"/>
        </w:numPr>
        <w:autoSpaceDE/>
        <w:autoSpaceDN/>
        <w:spacing w:line="264" w:lineRule="auto"/>
        <w:jc w:val="both"/>
        <w:rPr>
          <w:sz w:val="24"/>
          <w:szCs w:val="24"/>
        </w:rPr>
      </w:pPr>
      <w:r w:rsidRPr="00022555">
        <w:rPr>
          <w:color w:val="000000"/>
          <w:sz w:val="24"/>
          <w:szCs w:val="24"/>
        </w:rPr>
        <w:t>анализировать и создавать текстовую, видео­, графическую, звуковую информацию в соответствии с учебной задачей;</w:t>
      </w:r>
    </w:p>
    <w:p w:rsidR="008534A5" w:rsidRPr="00022555" w:rsidRDefault="008534A5" w:rsidP="007C0CB7">
      <w:pPr>
        <w:widowControl/>
        <w:numPr>
          <w:ilvl w:val="0"/>
          <w:numId w:val="70"/>
        </w:numPr>
        <w:autoSpaceDE/>
        <w:autoSpaceDN/>
        <w:spacing w:line="264" w:lineRule="auto"/>
        <w:jc w:val="both"/>
        <w:rPr>
          <w:sz w:val="24"/>
          <w:szCs w:val="24"/>
        </w:rPr>
      </w:pPr>
      <w:r w:rsidRPr="00022555">
        <w:rPr>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У обучающегося будут сформированы следующие умения </w:t>
      </w:r>
      <w:r w:rsidRPr="00022555">
        <w:rPr>
          <w:b/>
          <w:color w:val="000000"/>
          <w:sz w:val="24"/>
          <w:szCs w:val="24"/>
        </w:rPr>
        <w:t xml:space="preserve">общения как часть </w:t>
      </w:r>
      <w:r w:rsidRPr="00022555">
        <w:rPr>
          <w:b/>
          <w:color w:val="000000"/>
          <w:sz w:val="24"/>
          <w:szCs w:val="24"/>
        </w:rPr>
        <w:lastRenderedPageBreak/>
        <w:t>коммуникативных универсальных учебных действий</w:t>
      </w:r>
      <w:r w:rsidRPr="00022555">
        <w:rPr>
          <w:color w:val="000000"/>
          <w:sz w:val="24"/>
          <w:szCs w:val="24"/>
        </w:rPr>
        <w:t>:</w:t>
      </w:r>
    </w:p>
    <w:p w:rsidR="008534A5" w:rsidRPr="00022555" w:rsidRDefault="008534A5" w:rsidP="007C0CB7">
      <w:pPr>
        <w:widowControl/>
        <w:numPr>
          <w:ilvl w:val="0"/>
          <w:numId w:val="71"/>
        </w:numPr>
        <w:autoSpaceDE/>
        <w:autoSpaceDN/>
        <w:spacing w:line="264" w:lineRule="auto"/>
        <w:jc w:val="both"/>
        <w:rPr>
          <w:sz w:val="24"/>
          <w:szCs w:val="24"/>
        </w:rPr>
      </w:pPr>
      <w:r w:rsidRPr="00022555">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8534A5" w:rsidRPr="00022555" w:rsidRDefault="008534A5" w:rsidP="007C0CB7">
      <w:pPr>
        <w:widowControl/>
        <w:numPr>
          <w:ilvl w:val="0"/>
          <w:numId w:val="71"/>
        </w:numPr>
        <w:autoSpaceDE/>
        <w:autoSpaceDN/>
        <w:spacing w:line="264" w:lineRule="auto"/>
        <w:jc w:val="both"/>
        <w:rPr>
          <w:sz w:val="24"/>
          <w:szCs w:val="24"/>
        </w:rPr>
      </w:pPr>
      <w:r w:rsidRPr="00022555">
        <w:rPr>
          <w:color w:val="000000"/>
          <w:sz w:val="24"/>
          <w:szCs w:val="24"/>
        </w:rPr>
        <w:t>проявлять уважительное отношение к собеседнику, соблюдать правила ведения диалоги и дискуссии;</w:t>
      </w:r>
    </w:p>
    <w:p w:rsidR="008534A5" w:rsidRPr="00022555" w:rsidRDefault="008534A5" w:rsidP="007C0CB7">
      <w:pPr>
        <w:widowControl/>
        <w:numPr>
          <w:ilvl w:val="0"/>
          <w:numId w:val="71"/>
        </w:numPr>
        <w:autoSpaceDE/>
        <w:autoSpaceDN/>
        <w:spacing w:line="264" w:lineRule="auto"/>
        <w:jc w:val="both"/>
        <w:rPr>
          <w:sz w:val="24"/>
          <w:szCs w:val="24"/>
        </w:rPr>
      </w:pPr>
      <w:r w:rsidRPr="00022555">
        <w:rPr>
          <w:color w:val="000000"/>
          <w:sz w:val="24"/>
          <w:szCs w:val="24"/>
        </w:rPr>
        <w:t>признавать возможность существования разных точек зрения;</w:t>
      </w:r>
    </w:p>
    <w:p w:rsidR="008534A5" w:rsidRPr="00022555" w:rsidRDefault="008534A5" w:rsidP="007C0CB7">
      <w:pPr>
        <w:widowControl/>
        <w:numPr>
          <w:ilvl w:val="0"/>
          <w:numId w:val="71"/>
        </w:numPr>
        <w:autoSpaceDE/>
        <w:autoSpaceDN/>
        <w:spacing w:line="264" w:lineRule="auto"/>
        <w:jc w:val="both"/>
        <w:rPr>
          <w:sz w:val="24"/>
          <w:szCs w:val="24"/>
        </w:rPr>
      </w:pPr>
      <w:r w:rsidRPr="00022555">
        <w:rPr>
          <w:color w:val="000000"/>
          <w:sz w:val="24"/>
          <w:szCs w:val="24"/>
        </w:rPr>
        <w:t>корректно и аргументированно высказывать своё мнение;</w:t>
      </w:r>
    </w:p>
    <w:p w:rsidR="008534A5" w:rsidRPr="00022555" w:rsidRDefault="008534A5" w:rsidP="007C0CB7">
      <w:pPr>
        <w:widowControl/>
        <w:numPr>
          <w:ilvl w:val="0"/>
          <w:numId w:val="71"/>
        </w:numPr>
        <w:autoSpaceDE/>
        <w:autoSpaceDN/>
        <w:spacing w:line="264" w:lineRule="auto"/>
        <w:jc w:val="both"/>
        <w:rPr>
          <w:sz w:val="24"/>
          <w:szCs w:val="24"/>
        </w:rPr>
      </w:pPr>
      <w:r w:rsidRPr="00022555">
        <w:rPr>
          <w:color w:val="000000"/>
          <w:sz w:val="24"/>
          <w:szCs w:val="24"/>
        </w:rPr>
        <w:t>строить речевое высказывание в соответствии с поставленной задачей;</w:t>
      </w:r>
    </w:p>
    <w:p w:rsidR="008534A5" w:rsidRPr="00022555" w:rsidRDefault="008534A5" w:rsidP="007C0CB7">
      <w:pPr>
        <w:widowControl/>
        <w:numPr>
          <w:ilvl w:val="0"/>
          <w:numId w:val="71"/>
        </w:numPr>
        <w:autoSpaceDE/>
        <w:autoSpaceDN/>
        <w:spacing w:line="264" w:lineRule="auto"/>
        <w:jc w:val="both"/>
        <w:rPr>
          <w:sz w:val="24"/>
          <w:szCs w:val="24"/>
        </w:rPr>
      </w:pPr>
      <w:r w:rsidRPr="00022555">
        <w:rPr>
          <w:color w:val="000000"/>
          <w:sz w:val="24"/>
          <w:szCs w:val="24"/>
        </w:rPr>
        <w:t>создавать устные и письменные тексты (описание, рассуждение, повествование) в соответствии с речевой ситуацией;</w:t>
      </w:r>
    </w:p>
    <w:p w:rsidR="008534A5" w:rsidRPr="00022555" w:rsidRDefault="008534A5" w:rsidP="007C0CB7">
      <w:pPr>
        <w:widowControl/>
        <w:numPr>
          <w:ilvl w:val="0"/>
          <w:numId w:val="71"/>
        </w:numPr>
        <w:autoSpaceDE/>
        <w:autoSpaceDN/>
        <w:spacing w:line="264" w:lineRule="auto"/>
        <w:jc w:val="both"/>
        <w:rPr>
          <w:sz w:val="24"/>
          <w:szCs w:val="24"/>
        </w:rPr>
      </w:pPr>
      <w:r w:rsidRPr="00022555">
        <w:rPr>
          <w:color w:val="00000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534A5" w:rsidRPr="00022555" w:rsidRDefault="008534A5" w:rsidP="007C0CB7">
      <w:pPr>
        <w:widowControl/>
        <w:numPr>
          <w:ilvl w:val="0"/>
          <w:numId w:val="71"/>
        </w:numPr>
        <w:autoSpaceDE/>
        <w:autoSpaceDN/>
        <w:spacing w:line="264" w:lineRule="auto"/>
        <w:jc w:val="both"/>
        <w:rPr>
          <w:sz w:val="24"/>
          <w:szCs w:val="24"/>
        </w:rPr>
      </w:pPr>
      <w:r w:rsidRPr="00022555">
        <w:rPr>
          <w:color w:val="000000"/>
          <w:sz w:val="24"/>
          <w:szCs w:val="24"/>
        </w:rPr>
        <w:t>подбирать иллюстративный материал (рисунки, фото, плакаты) к тексту выступления.</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У обучающегося будут сформированы следующие умения </w:t>
      </w:r>
      <w:r w:rsidRPr="00022555">
        <w:rPr>
          <w:b/>
          <w:color w:val="000000"/>
          <w:sz w:val="24"/>
          <w:szCs w:val="24"/>
        </w:rPr>
        <w:t>самоорганизации как части регулятивных универсальных учебных действий</w:t>
      </w:r>
      <w:r w:rsidRPr="00022555">
        <w:rPr>
          <w:color w:val="000000"/>
          <w:sz w:val="24"/>
          <w:szCs w:val="24"/>
        </w:rPr>
        <w:t>:</w:t>
      </w:r>
    </w:p>
    <w:p w:rsidR="008534A5" w:rsidRPr="00022555" w:rsidRDefault="008534A5" w:rsidP="007C0CB7">
      <w:pPr>
        <w:widowControl/>
        <w:numPr>
          <w:ilvl w:val="0"/>
          <w:numId w:val="72"/>
        </w:numPr>
        <w:autoSpaceDE/>
        <w:autoSpaceDN/>
        <w:spacing w:line="264" w:lineRule="auto"/>
        <w:jc w:val="both"/>
        <w:rPr>
          <w:sz w:val="24"/>
          <w:szCs w:val="24"/>
        </w:rPr>
      </w:pPr>
      <w:r w:rsidRPr="00022555">
        <w:rPr>
          <w:color w:val="000000"/>
          <w:sz w:val="24"/>
          <w:szCs w:val="24"/>
        </w:rPr>
        <w:t>планировать действия по решению учебной задачи для получения результата;</w:t>
      </w:r>
    </w:p>
    <w:p w:rsidR="008534A5" w:rsidRPr="00022555" w:rsidRDefault="008534A5" w:rsidP="007C0CB7">
      <w:pPr>
        <w:widowControl/>
        <w:numPr>
          <w:ilvl w:val="0"/>
          <w:numId w:val="72"/>
        </w:numPr>
        <w:autoSpaceDE/>
        <w:autoSpaceDN/>
        <w:spacing w:line="264" w:lineRule="auto"/>
        <w:jc w:val="both"/>
        <w:rPr>
          <w:sz w:val="24"/>
          <w:szCs w:val="24"/>
        </w:rPr>
      </w:pPr>
      <w:r w:rsidRPr="00022555">
        <w:rPr>
          <w:color w:val="000000"/>
          <w:sz w:val="24"/>
          <w:szCs w:val="24"/>
        </w:rPr>
        <w:t>выстраивать последовательность выбранных действий.</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У обучающегося будут сформированы следующие умения </w:t>
      </w:r>
      <w:r w:rsidRPr="00022555">
        <w:rPr>
          <w:b/>
          <w:color w:val="000000"/>
          <w:sz w:val="24"/>
          <w:szCs w:val="24"/>
        </w:rPr>
        <w:t>самоконтроля как части регулятивных универсальных учебных действий</w:t>
      </w:r>
      <w:r w:rsidRPr="00022555">
        <w:rPr>
          <w:color w:val="000000"/>
          <w:sz w:val="24"/>
          <w:szCs w:val="24"/>
        </w:rPr>
        <w:t>:</w:t>
      </w:r>
    </w:p>
    <w:p w:rsidR="008534A5" w:rsidRPr="00022555" w:rsidRDefault="008534A5" w:rsidP="007C0CB7">
      <w:pPr>
        <w:widowControl/>
        <w:numPr>
          <w:ilvl w:val="0"/>
          <w:numId w:val="73"/>
        </w:numPr>
        <w:autoSpaceDE/>
        <w:autoSpaceDN/>
        <w:spacing w:line="264" w:lineRule="auto"/>
        <w:jc w:val="both"/>
        <w:rPr>
          <w:sz w:val="24"/>
          <w:szCs w:val="24"/>
        </w:rPr>
      </w:pPr>
      <w:r w:rsidRPr="00022555">
        <w:rPr>
          <w:color w:val="000000"/>
          <w:sz w:val="24"/>
          <w:szCs w:val="24"/>
        </w:rPr>
        <w:t>устанавливать причины успеха (неудач) учебной деятельности;</w:t>
      </w:r>
    </w:p>
    <w:p w:rsidR="008534A5" w:rsidRPr="00022555" w:rsidRDefault="008534A5" w:rsidP="007C0CB7">
      <w:pPr>
        <w:widowControl/>
        <w:numPr>
          <w:ilvl w:val="0"/>
          <w:numId w:val="73"/>
        </w:numPr>
        <w:autoSpaceDE/>
        <w:autoSpaceDN/>
        <w:spacing w:line="264" w:lineRule="auto"/>
        <w:jc w:val="both"/>
        <w:rPr>
          <w:sz w:val="24"/>
          <w:szCs w:val="24"/>
        </w:rPr>
      </w:pPr>
      <w:r w:rsidRPr="00022555">
        <w:rPr>
          <w:color w:val="000000"/>
          <w:sz w:val="24"/>
          <w:szCs w:val="24"/>
        </w:rPr>
        <w:t>корректировать свои учебные действия для преодоления речевых и орфографических ошибок;</w:t>
      </w:r>
    </w:p>
    <w:p w:rsidR="008534A5" w:rsidRPr="00022555" w:rsidRDefault="008534A5" w:rsidP="007C0CB7">
      <w:pPr>
        <w:widowControl/>
        <w:numPr>
          <w:ilvl w:val="0"/>
          <w:numId w:val="73"/>
        </w:numPr>
        <w:autoSpaceDE/>
        <w:autoSpaceDN/>
        <w:spacing w:line="264" w:lineRule="auto"/>
        <w:jc w:val="both"/>
        <w:rPr>
          <w:sz w:val="24"/>
          <w:szCs w:val="24"/>
        </w:rPr>
      </w:pPr>
      <w:r w:rsidRPr="00022555">
        <w:rPr>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8534A5" w:rsidRPr="00022555" w:rsidRDefault="008534A5" w:rsidP="007C0CB7">
      <w:pPr>
        <w:widowControl/>
        <w:numPr>
          <w:ilvl w:val="0"/>
          <w:numId w:val="73"/>
        </w:numPr>
        <w:autoSpaceDE/>
        <w:autoSpaceDN/>
        <w:spacing w:line="264" w:lineRule="auto"/>
        <w:jc w:val="both"/>
        <w:rPr>
          <w:sz w:val="24"/>
          <w:szCs w:val="24"/>
        </w:rPr>
      </w:pPr>
      <w:r w:rsidRPr="00022555">
        <w:rPr>
          <w:color w:val="000000"/>
          <w:sz w:val="24"/>
          <w:szCs w:val="24"/>
        </w:rPr>
        <w:t>находить ошибку, допущенную при работе с языковым материалом, находить орфографическую и пунктуационную ошибку;</w:t>
      </w:r>
    </w:p>
    <w:p w:rsidR="008534A5" w:rsidRPr="00022555" w:rsidRDefault="008534A5" w:rsidP="007C0CB7">
      <w:pPr>
        <w:widowControl/>
        <w:numPr>
          <w:ilvl w:val="0"/>
          <w:numId w:val="73"/>
        </w:numPr>
        <w:autoSpaceDE/>
        <w:autoSpaceDN/>
        <w:spacing w:line="264" w:lineRule="auto"/>
        <w:jc w:val="both"/>
        <w:rPr>
          <w:sz w:val="24"/>
          <w:szCs w:val="24"/>
        </w:rPr>
      </w:pPr>
      <w:r w:rsidRPr="00022555">
        <w:rPr>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У обучающегося будут сформированы следующие умения </w:t>
      </w:r>
      <w:r w:rsidRPr="00022555">
        <w:rPr>
          <w:b/>
          <w:color w:val="000000"/>
          <w:sz w:val="24"/>
          <w:szCs w:val="24"/>
        </w:rPr>
        <w:t>совместной деятельности:</w:t>
      </w:r>
    </w:p>
    <w:p w:rsidR="008534A5" w:rsidRPr="00022555" w:rsidRDefault="008534A5" w:rsidP="007C0CB7">
      <w:pPr>
        <w:widowControl/>
        <w:numPr>
          <w:ilvl w:val="0"/>
          <w:numId w:val="74"/>
        </w:numPr>
        <w:autoSpaceDE/>
        <w:autoSpaceDN/>
        <w:spacing w:line="264" w:lineRule="auto"/>
        <w:jc w:val="both"/>
        <w:rPr>
          <w:sz w:val="24"/>
          <w:szCs w:val="24"/>
        </w:rPr>
      </w:pPr>
      <w:r w:rsidRPr="00022555">
        <w:rPr>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534A5" w:rsidRPr="00022555" w:rsidRDefault="008534A5" w:rsidP="007C0CB7">
      <w:pPr>
        <w:widowControl/>
        <w:numPr>
          <w:ilvl w:val="0"/>
          <w:numId w:val="74"/>
        </w:numPr>
        <w:autoSpaceDE/>
        <w:autoSpaceDN/>
        <w:spacing w:line="264" w:lineRule="auto"/>
        <w:jc w:val="both"/>
        <w:rPr>
          <w:sz w:val="24"/>
          <w:szCs w:val="24"/>
        </w:rPr>
      </w:pPr>
      <w:r w:rsidRPr="00022555">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534A5" w:rsidRPr="00022555" w:rsidRDefault="008534A5" w:rsidP="007C0CB7">
      <w:pPr>
        <w:widowControl/>
        <w:numPr>
          <w:ilvl w:val="0"/>
          <w:numId w:val="74"/>
        </w:numPr>
        <w:autoSpaceDE/>
        <w:autoSpaceDN/>
        <w:spacing w:line="264" w:lineRule="auto"/>
        <w:jc w:val="both"/>
        <w:rPr>
          <w:sz w:val="24"/>
          <w:szCs w:val="24"/>
        </w:rPr>
      </w:pPr>
      <w:r w:rsidRPr="00022555">
        <w:rPr>
          <w:color w:val="000000"/>
          <w:sz w:val="24"/>
          <w:szCs w:val="24"/>
        </w:rPr>
        <w:t>проявлять готовность руководить, выполнять поручения, подчиняться, самостоятельно разрешать конфликты;</w:t>
      </w:r>
    </w:p>
    <w:p w:rsidR="008534A5" w:rsidRPr="00022555" w:rsidRDefault="008534A5" w:rsidP="007C0CB7">
      <w:pPr>
        <w:widowControl/>
        <w:numPr>
          <w:ilvl w:val="0"/>
          <w:numId w:val="74"/>
        </w:numPr>
        <w:autoSpaceDE/>
        <w:autoSpaceDN/>
        <w:spacing w:line="264" w:lineRule="auto"/>
        <w:jc w:val="both"/>
        <w:rPr>
          <w:sz w:val="24"/>
          <w:szCs w:val="24"/>
        </w:rPr>
      </w:pPr>
      <w:r w:rsidRPr="00022555">
        <w:rPr>
          <w:color w:val="000000"/>
          <w:sz w:val="24"/>
          <w:szCs w:val="24"/>
        </w:rPr>
        <w:t>ответственно выполнять свою часть работы;</w:t>
      </w:r>
    </w:p>
    <w:p w:rsidR="008534A5" w:rsidRPr="00022555" w:rsidRDefault="008534A5" w:rsidP="007C0CB7">
      <w:pPr>
        <w:widowControl/>
        <w:numPr>
          <w:ilvl w:val="0"/>
          <w:numId w:val="74"/>
        </w:numPr>
        <w:autoSpaceDE/>
        <w:autoSpaceDN/>
        <w:spacing w:line="264" w:lineRule="auto"/>
        <w:jc w:val="both"/>
        <w:rPr>
          <w:sz w:val="24"/>
          <w:szCs w:val="24"/>
        </w:rPr>
      </w:pPr>
      <w:r w:rsidRPr="00022555">
        <w:rPr>
          <w:color w:val="000000"/>
          <w:sz w:val="24"/>
          <w:szCs w:val="24"/>
        </w:rPr>
        <w:t>оценивать свой вклад в общий результат;</w:t>
      </w:r>
    </w:p>
    <w:p w:rsidR="008534A5" w:rsidRPr="00022555" w:rsidRDefault="008534A5" w:rsidP="007C0CB7">
      <w:pPr>
        <w:widowControl/>
        <w:numPr>
          <w:ilvl w:val="0"/>
          <w:numId w:val="74"/>
        </w:numPr>
        <w:autoSpaceDE/>
        <w:autoSpaceDN/>
        <w:spacing w:line="264" w:lineRule="auto"/>
        <w:jc w:val="both"/>
        <w:rPr>
          <w:sz w:val="24"/>
          <w:szCs w:val="24"/>
        </w:rPr>
      </w:pPr>
      <w:r w:rsidRPr="00022555">
        <w:rPr>
          <w:color w:val="000000"/>
          <w:sz w:val="24"/>
          <w:szCs w:val="24"/>
        </w:rPr>
        <w:t xml:space="preserve">выполнять совместные проектные задания с опорой на предложенные образцы. </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ПРЕДМЕТНЫЕ РЕЗУЛЬТАТЫ</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1 КЛАСС</w:t>
      </w:r>
    </w:p>
    <w:p w:rsidR="008534A5" w:rsidRPr="00022555" w:rsidRDefault="008534A5" w:rsidP="008534A5">
      <w:pPr>
        <w:spacing w:line="264" w:lineRule="auto"/>
        <w:ind w:left="120"/>
        <w:jc w:val="both"/>
        <w:rPr>
          <w:sz w:val="24"/>
          <w:szCs w:val="24"/>
        </w:rPr>
      </w:pPr>
      <w:r w:rsidRPr="00022555">
        <w:rPr>
          <w:color w:val="000000"/>
          <w:sz w:val="24"/>
          <w:szCs w:val="24"/>
        </w:rPr>
        <w:t>К концу обучения в первом классе обучающийся научится:</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различать слово и предложение; вычленять слова из предложений;</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вычленять звуки из слова;</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различать гласные и согласные звуки (в том числе различать в словах согласный звук [й’] и гласный звук [и]);</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различать ударные и безударные гласные звуки;</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различать согласные звуки: мягкие и твёрдые, звонкие и глухие (вне слова и в слове);</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различать понятия «звук» и «буква»;</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обозначать на письме мягкость согласных звуков буквами е, ё, ю, я и буквой ь в конце слова;</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писать аккуратным разборчивым почерком без искажений прописные и строчные буквы, соединения букв, слова;</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правильно списывать (без пропусков и искажений букв) слова и предложения, тексты объёмом не более 25 слов;</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находить и исправлять ошибки на изученные правила, описки;</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понимать прослушанный текст;</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находить в тексте слова, значение которых требует уточнения;</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составлять предложение из набора форм слов;</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устно составлять текст из 3-5 предложений по сюжетным картинкам и на основе наблюдений;</w:t>
      </w:r>
    </w:p>
    <w:p w:rsidR="008534A5" w:rsidRPr="00022555" w:rsidRDefault="008534A5" w:rsidP="007C0CB7">
      <w:pPr>
        <w:widowControl/>
        <w:numPr>
          <w:ilvl w:val="0"/>
          <w:numId w:val="75"/>
        </w:numPr>
        <w:autoSpaceDE/>
        <w:autoSpaceDN/>
        <w:spacing w:line="264" w:lineRule="auto"/>
        <w:jc w:val="both"/>
        <w:rPr>
          <w:sz w:val="24"/>
          <w:szCs w:val="24"/>
        </w:rPr>
      </w:pPr>
      <w:r w:rsidRPr="00022555">
        <w:rPr>
          <w:color w:val="000000"/>
          <w:sz w:val="24"/>
          <w:szCs w:val="24"/>
        </w:rPr>
        <w:t>использовать изученные понятия в процессе решения учебных задач.</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lastRenderedPageBreak/>
        <w:t>2 КЛАСС</w:t>
      </w:r>
    </w:p>
    <w:p w:rsidR="008534A5" w:rsidRPr="00022555" w:rsidRDefault="008534A5" w:rsidP="008534A5">
      <w:pPr>
        <w:spacing w:line="264" w:lineRule="auto"/>
        <w:ind w:left="120"/>
        <w:jc w:val="both"/>
        <w:rPr>
          <w:sz w:val="24"/>
          <w:szCs w:val="24"/>
        </w:rPr>
      </w:pPr>
      <w:r w:rsidRPr="00022555">
        <w:rPr>
          <w:color w:val="000000"/>
          <w:sz w:val="24"/>
          <w:szCs w:val="24"/>
        </w:rPr>
        <w:t xml:space="preserve">К концу обучения во </w:t>
      </w:r>
      <w:r w:rsidRPr="00022555">
        <w:rPr>
          <w:b/>
          <w:color w:val="000000"/>
          <w:sz w:val="24"/>
          <w:szCs w:val="24"/>
        </w:rPr>
        <w:t xml:space="preserve">втором классе </w:t>
      </w:r>
      <w:r w:rsidRPr="00022555">
        <w:rPr>
          <w:color w:val="000000"/>
          <w:sz w:val="24"/>
          <w:szCs w:val="24"/>
        </w:rPr>
        <w:t>обучающийся научится:</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осознавать язык как основное средство общения;</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определять количество слогов в слове; делить слово на слоги (в том числе слова со стечением согласных);</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устанавливать соотношение звукового и буквенного состава слова, в том числе с учётом функций букв е, ё, ю, я;</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обозначать на письме мягкость согласных звуков буквой мягкий знак в середине слова;</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находить однокоренные слова;</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выделять в слове корень (простые случаи);</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выделять в слове окончание;</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распознавать слова, отвечающие на вопросы «кто?», «что?»;</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распознавать слова, отвечающие на вопросы «что делать?», «что сделать?» и другие;</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распознавать слова, отвечающие на вопросы «какой?», «какая?», «какое?», «какие?»;</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определять вид предложения по цели высказывания и по эмоциональной окраске;</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находить место орфограммы в слове и между словами на изученные правила;</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правильно списывать (без пропусков и искажений букв) слова и предложения, тексты объёмом не более 50 слов;</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находить и исправлять ошибки на изученные правила, описки;</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пользоваться толковым, орфографическим, орфоэпическим словарями учебника;</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формулировать простые выводы на основе прочитанного (услышанного) устно и письменно (1-2 предложения);</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lastRenderedPageBreak/>
        <w:t>составлять предложения из слов, устанавливая между ними смысловую связь по вопросам;</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определять тему текста и озаглавливать текст, отражая его тему;</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составлять текст из разрозненных предложений, частей текста;</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писать подробное изложение повествовательного текста объёмом 30-45 слов с опорой на вопросы;</w:t>
      </w:r>
    </w:p>
    <w:p w:rsidR="008534A5" w:rsidRPr="00022555" w:rsidRDefault="008534A5" w:rsidP="007C0CB7">
      <w:pPr>
        <w:widowControl/>
        <w:numPr>
          <w:ilvl w:val="0"/>
          <w:numId w:val="76"/>
        </w:numPr>
        <w:autoSpaceDE/>
        <w:autoSpaceDN/>
        <w:spacing w:line="264" w:lineRule="auto"/>
        <w:jc w:val="both"/>
        <w:rPr>
          <w:sz w:val="24"/>
          <w:szCs w:val="24"/>
        </w:rPr>
      </w:pPr>
      <w:r w:rsidRPr="00022555">
        <w:rPr>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3 КЛАСС</w:t>
      </w:r>
    </w:p>
    <w:p w:rsidR="008534A5" w:rsidRPr="00022555" w:rsidRDefault="008534A5" w:rsidP="008534A5">
      <w:pPr>
        <w:spacing w:line="264" w:lineRule="auto"/>
        <w:ind w:left="120"/>
        <w:jc w:val="both"/>
        <w:rPr>
          <w:sz w:val="24"/>
          <w:szCs w:val="24"/>
        </w:rPr>
      </w:pPr>
      <w:r w:rsidRPr="00022555">
        <w:rPr>
          <w:color w:val="000000"/>
          <w:sz w:val="24"/>
          <w:szCs w:val="24"/>
        </w:rPr>
        <w:t xml:space="preserve">К концу обучения в </w:t>
      </w:r>
      <w:r w:rsidRPr="00022555">
        <w:rPr>
          <w:b/>
          <w:color w:val="000000"/>
          <w:sz w:val="24"/>
          <w:szCs w:val="24"/>
        </w:rPr>
        <w:t xml:space="preserve">третьем классе </w:t>
      </w:r>
      <w:r w:rsidRPr="00022555">
        <w:rPr>
          <w:color w:val="000000"/>
          <w:sz w:val="24"/>
          <w:szCs w:val="24"/>
        </w:rPr>
        <w:t>обучающийся научится:</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объяснять значение русского языка как государственного языка Российской Федерации;</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характеризовать, сравнивать, классифицировать звуки вне слова и в слове по заданным параметрам;</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производить звуко­буквенный анализ слова (в словах с орфограммами; без транскрибирования);</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находить в словах с однозначно выделяемыми морфемами окончание, корень, приставку, суффикс;</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выявлять случаи употребления синонимов и антонимов; подбирать синонимы и антонимы к словам разных частей речи;</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распознавать слова, употреблённые в прямом и переносном значении (простые случаи);</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определять значение слова в тексте;</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распознавать имена прилагательные; определять грамматические признаки имён прилагательных: род, число, падеж;</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распознавать личные местоимения (в начальной форме);</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использовать личные местоимения для устранения неоправданных повторов в тексте;</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lastRenderedPageBreak/>
        <w:t>различать предлоги и приставки;</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определять вид предложения по цели высказывания и по эмоциональной окраске;</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находить главные и второстепенные (без деления на виды) члены предложения;</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распознавать распространённые и нераспространённые предложения;</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правильно списывать слова, предложения, тексты объёмом не более 70 слов;</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писать под диктовку тексты объёмом не более 65 слов с учётом изученных правил правописания;</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находить и исправлять ошибки на изученные правила, описки;</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понимать тексты разных типов, находить в тексте заданную информацию;</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формулировать устно и письменно на основе прочитанной (услышанной) информации простые выводы (1-2 предложения);</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определять связь предложений в тексте (с помощью личных местоимений, синонимов, союзов и, а, но);</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определять ключевые слова в тексте;</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определять тему текста и основную мысль текста;</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выявлять части текста (абзацы) и отражать с помощью ключевых слов или предложений их смысловое содержание;</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составлять план текста, создавать по нему текст и корректировать текст;</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писать подробное изложение по заданному, коллективно или самостоятельно составленному плану;</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8534A5" w:rsidRPr="00022555" w:rsidRDefault="008534A5" w:rsidP="007C0CB7">
      <w:pPr>
        <w:widowControl/>
        <w:numPr>
          <w:ilvl w:val="0"/>
          <w:numId w:val="77"/>
        </w:numPr>
        <w:autoSpaceDE/>
        <w:autoSpaceDN/>
        <w:spacing w:line="264" w:lineRule="auto"/>
        <w:jc w:val="both"/>
        <w:rPr>
          <w:sz w:val="24"/>
          <w:szCs w:val="24"/>
        </w:rPr>
      </w:pPr>
      <w:r w:rsidRPr="00022555">
        <w:rPr>
          <w:color w:val="000000"/>
          <w:sz w:val="24"/>
          <w:szCs w:val="24"/>
        </w:rPr>
        <w:t>уточнять значение слова с помощью толкового словаря.</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4 КЛАСС</w:t>
      </w:r>
    </w:p>
    <w:p w:rsidR="008534A5" w:rsidRPr="00022555" w:rsidRDefault="008534A5" w:rsidP="008534A5">
      <w:pPr>
        <w:spacing w:line="264" w:lineRule="auto"/>
        <w:ind w:left="120"/>
        <w:jc w:val="both"/>
        <w:rPr>
          <w:sz w:val="24"/>
          <w:szCs w:val="24"/>
        </w:rPr>
      </w:pPr>
      <w:r w:rsidRPr="00022555">
        <w:rPr>
          <w:color w:val="000000"/>
          <w:sz w:val="24"/>
          <w:szCs w:val="24"/>
        </w:rPr>
        <w:t xml:space="preserve">К концу обучения </w:t>
      </w:r>
      <w:r w:rsidRPr="00022555">
        <w:rPr>
          <w:b/>
          <w:color w:val="000000"/>
          <w:sz w:val="24"/>
          <w:szCs w:val="24"/>
        </w:rPr>
        <w:t>в четвёртом классе</w:t>
      </w:r>
      <w:r w:rsidRPr="00022555">
        <w:rPr>
          <w:color w:val="000000"/>
          <w:sz w:val="24"/>
          <w:szCs w:val="24"/>
        </w:rPr>
        <w:t xml:space="preserve"> обучающийся научится:</w:t>
      </w:r>
    </w:p>
    <w:p w:rsidR="008534A5" w:rsidRPr="00022555" w:rsidRDefault="008534A5" w:rsidP="008534A5">
      <w:pPr>
        <w:spacing w:line="264" w:lineRule="auto"/>
        <w:ind w:left="120"/>
        <w:jc w:val="both"/>
        <w:rPr>
          <w:sz w:val="24"/>
          <w:szCs w:val="24"/>
        </w:rPr>
      </w:pP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объяснять роль языка как основного средства общения;</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lastRenderedPageBreak/>
        <w:t>объяснять роль русского языка как государственного языка Российской Федерации и языка межнационального общения;</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осознавать правильную устную и письменную речь как показатель общей культуры человека;</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проводить звуко­буквенный разбор слов (в соответствии с предложенным в учебнике алгоритмом);</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подбирать к предложенным словам синонимы; подбирать к предложенным словам антонимы;</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выявлять в речи слова, значение которых требует уточнения, определять значение слова по контексту;</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различать предложение, словосочетание и слово;</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классифицировать предложения по цели высказывания и по эмоциональной окраске;</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различать распространённые и нераспространённые предложения;</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производить синтаксический разбор простого предложения;</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находить место орфограммы в слове и между словами на изученные правила;</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w:t>
      </w:r>
      <w:r w:rsidRPr="00022555">
        <w:rPr>
          <w:color w:val="000000"/>
          <w:sz w:val="24"/>
          <w:szCs w:val="24"/>
        </w:rPr>
        <w:lastRenderedPageBreak/>
        <w:t>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правильно списывать тексты объёмом не более 85 слов;</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писать под диктовку тексты объёмом не более 80 слов с учётом изученных правил правописания;</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находить и исправлять орфографические и пунктуационные ошибки на изученные правила, описки;</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определять тему и основную мысль текста; самостоятельно озаглавливать текст с опорой на тему или основную мысль;</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корректировать порядок предложений и частей текста;</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составлять план к заданным текстам;</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осуществлять подробный пересказ текста (устно и письменно);</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осуществлять выборочный пересказ текста (устно);</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писать (после предварительной подготовки) сочинения по заданным темам;</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объяснять своими словами значение изученных понятий; использовать изученные понятия;</w:t>
      </w:r>
    </w:p>
    <w:p w:rsidR="008534A5" w:rsidRPr="00022555" w:rsidRDefault="008534A5" w:rsidP="007C0CB7">
      <w:pPr>
        <w:widowControl/>
        <w:numPr>
          <w:ilvl w:val="0"/>
          <w:numId w:val="78"/>
        </w:numPr>
        <w:autoSpaceDE/>
        <w:autoSpaceDN/>
        <w:spacing w:line="264" w:lineRule="auto"/>
        <w:jc w:val="both"/>
        <w:rPr>
          <w:sz w:val="24"/>
          <w:szCs w:val="24"/>
        </w:rPr>
      </w:pPr>
      <w:r w:rsidRPr="00022555">
        <w:rPr>
          <w:color w:val="000000"/>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8534A5" w:rsidRPr="00022555" w:rsidRDefault="008534A5" w:rsidP="008534A5">
      <w:pPr>
        <w:rPr>
          <w:sz w:val="24"/>
          <w:szCs w:val="24"/>
        </w:rPr>
        <w:sectPr w:rsidR="008534A5" w:rsidRPr="00022555">
          <w:pgSz w:w="11906" w:h="16383"/>
          <w:pgMar w:top="1134" w:right="850" w:bottom="1134" w:left="1701" w:header="720" w:footer="720" w:gutter="0"/>
          <w:cols w:space="720"/>
        </w:sectPr>
      </w:pPr>
    </w:p>
    <w:p w:rsidR="008534A5" w:rsidRPr="00022555" w:rsidRDefault="008534A5" w:rsidP="008534A5">
      <w:pPr>
        <w:spacing w:line="264" w:lineRule="auto"/>
        <w:ind w:left="120"/>
        <w:jc w:val="both"/>
        <w:rPr>
          <w:sz w:val="24"/>
          <w:szCs w:val="24"/>
        </w:rPr>
      </w:pPr>
      <w:bookmarkStart w:id="9" w:name="block-51006"/>
      <w:bookmarkEnd w:id="8"/>
      <w:r w:rsidRPr="00022555">
        <w:rPr>
          <w:b/>
          <w:color w:val="000000"/>
          <w:sz w:val="24"/>
          <w:szCs w:val="24"/>
        </w:rPr>
        <w:lastRenderedPageBreak/>
        <w:t>СОДЕРЖАНИЕ УЧЕБНОГО ПРЕДМЕТА</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1 КЛАСС</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b/>
          <w:color w:val="000000"/>
          <w:sz w:val="24"/>
          <w:szCs w:val="24"/>
        </w:rPr>
        <w:t>Обучение грамоте</w:t>
      </w:r>
      <w:hyperlink w:anchor="_ftn1">
        <w:r w:rsidRPr="00022555">
          <w:rPr>
            <w:b/>
            <w:color w:val="0000FF"/>
            <w:sz w:val="24"/>
            <w:szCs w:val="24"/>
          </w:rPr>
          <w:t>[1]</w:t>
        </w:r>
      </w:hyperlink>
    </w:p>
    <w:p w:rsidR="008534A5" w:rsidRPr="00022555" w:rsidRDefault="008534A5" w:rsidP="008534A5">
      <w:pPr>
        <w:spacing w:line="264" w:lineRule="auto"/>
        <w:ind w:firstLine="600"/>
        <w:jc w:val="both"/>
        <w:rPr>
          <w:sz w:val="24"/>
          <w:szCs w:val="24"/>
        </w:rPr>
      </w:pPr>
      <w:r w:rsidRPr="00022555">
        <w:rPr>
          <w:b/>
          <w:color w:val="000000"/>
          <w:sz w:val="24"/>
          <w:szCs w:val="24"/>
        </w:rPr>
        <w:t>Развитие речи</w:t>
      </w:r>
    </w:p>
    <w:p w:rsidR="008534A5" w:rsidRPr="00022555" w:rsidRDefault="008534A5" w:rsidP="008534A5">
      <w:pPr>
        <w:spacing w:line="264" w:lineRule="auto"/>
        <w:ind w:firstLine="600"/>
        <w:jc w:val="both"/>
        <w:rPr>
          <w:sz w:val="24"/>
          <w:szCs w:val="24"/>
        </w:rPr>
      </w:pPr>
      <w:r w:rsidRPr="00022555">
        <w:rPr>
          <w:color w:val="000000"/>
          <w:sz w:val="24"/>
          <w:szCs w:val="24"/>
        </w:rPr>
        <w:t>Составление небольших рассказов на основе собственных игр, занятий.</w:t>
      </w:r>
    </w:p>
    <w:p w:rsidR="008534A5" w:rsidRPr="00022555" w:rsidRDefault="008534A5" w:rsidP="008534A5">
      <w:pPr>
        <w:spacing w:line="264" w:lineRule="auto"/>
        <w:ind w:firstLine="600"/>
        <w:jc w:val="both"/>
        <w:rPr>
          <w:sz w:val="24"/>
          <w:szCs w:val="24"/>
        </w:rPr>
      </w:pPr>
      <w:r w:rsidRPr="00022555">
        <w:rPr>
          <w:b/>
          <w:color w:val="000000"/>
          <w:sz w:val="24"/>
          <w:szCs w:val="24"/>
        </w:rPr>
        <w:t>Слово и предложение</w:t>
      </w:r>
    </w:p>
    <w:p w:rsidR="008534A5" w:rsidRPr="00022555" w:rsidRDefault="008534A5" w:rsidP="008534A5">
      <w:pPr>
        <w:spacing w:line="264" w:lineRule="auto"/>
        <w:ind w:firstLine="600"/>
        <w:jc w:val="both"/>
        <w:rPr>
          <w:sz w:val="24"/>
          <w:szCs w:val="24"/>
        </w:rPr>
      </w:pPr>
      <w:r w:rsidRPr="00022555">
        <w:rPr>
          <w:color w:val="000000"/>
          <w:sz w:val="24"/>
          <w:szCs w:val="24"/>
        </w:rPr>
        <w:t>Различение слова и предложения. Работа с предложением: выделение слов, изменение их порядка.</w:t>
      </w:r>
    </w:p>
    <w:p w:rsidR="008534A5" w:rsidRPr="00022555" w:rsidRDefault="008534A5" w:rsidP="008534A5">
      <w:pPr>
        <w:spacing w:line="264" w:lineRule="auto"/>
        <w:ind w:firstLine="600"/>
        <w:jc w:val="both"/>
        <w:rPr>
          <w:sz w:val="24"/>
          <w:szCs w:val="24"/>
        </w:rPr>
      </w:pPr>
      <w:r w:rsidRPr="00022555">
        <w:rPr>
          <w:color w:val="000000"/>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8534A5" w:rsidRPr="00022555" w:rsidRDefault="008534A5" w:rsidP="008534A5">
      <w:pPr>
        <w:spacing w:line="264" w:lineRule="auto"/>
        <w:ind w:firstLine="600"/>
        <w:jc w:val="both"/>
        <w:rPr>
          <w:sz w:val="24"/>
          <w:szCs w:val="24"/>
        </w:rPr>
      </w:pPr>
      <w:r w:rsidRPr="00022555">
        <w:rPr>
          <w:b/>
          <w:color w:val="000000"/>
          <w:sz w:val="24"/>
          <w:szCs w:val="24"/>
        </w:rPr>
        <w:t>Фонетика</w:t>
      </w:r>
    </w:p>
    <w:p w:rsidR="008534A5" w:rsidRPr="00022555" w:rsidRDefault="008534A5" w:rsidP="008534A5">
      <w:pPr>
        <w:spacing w:line="264" w:lineRule="auto"/>
        <w:ind w:firstLine="600"/>
        <w:jc w:val="both"/>
        <w:rPr>
          <w:sz w:val="24"/>
          <w:szCs w:val="24"/>
        </w:rPr>
      </w:pPr>
      <w:r w:rsidRPr="00022555">
        <w:rPr>
          <w:color w:val="000000"/>
          <w:sz w:val="24"/>
          <w:szCs w:val="24"/>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8534A5" w:rsidRPr="00022555" w:rsidRDefault="008534A5" w:rsidP="008534A5">
      <w:pPr>
        <w:spacing w:line="264" w:lineRule="auto"/>
        <w:ind w:firstLine="600"/>
        <w:jc w:val="both"/>
        <w:rPr>
          <w:sz w:val="24"/>
          <w:szCs w:val="24"/>
        </w:rPr>
      </w:pPr>
      <w:r w:rsidRPr="00022555">
        <w:rPr>
          <w:b/>
          <w:color w:val="000000"/>
          <w:sz w:val="24"/>
          <w:szCs w:val="24"/>
        </w:rPr>
        <w:t>Графика</w:t>
      </w:r>
      <w:hyperlink r:id="rId14" w:anchor="_ftn1">
        <w:r w:rsidRPr="00022555">
          <w:rPr>
            <w:b/>
            <w:color w:val="0093FF"/>
            <w:sz w:val="24"/>
            <w:szCs w:val="24"/>
          </w:rPr>
          <w:t>[2]</w:t>
        </w:r>
      </w:hyperlink>
    </w:p>
    <w:p w:rsidR="008534A5" w:rsidRPr="00022555" w:rsidRDefault="008534A5" w:rsidP="008534A5">
      <w:pPr>
        <w:spacing w:line="264" w:lineRule="auto"/>
        <w:ind w:firstLine="600"/>
        <w:jc w:val="both"/>
        <w:rPr>
          <w:sz w:val="24"/>
          <w:szCs w:val="24"/>
        </w:rPr>
      </w:pPr>
      <w:r w:rsidRPr="00022555">
        <w:rPr>
          <w:color w:val="000000"/>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8534A5" w:rsidRPr="00022555" w:rsidRDefault="008534A5" w:rsidP="008534A5">
      <w:pPr>
        <w:spacing w:line="264" w:lineRule="auto"/>
        <w:ind w:firstLine="600"/>
        <w:jc w:val="both"/>
        <w:rPr>
          <w:sz w:val="24"/>
          <w:szCs w:val="24"/>
        </w:rPr>
      </w:pPr>
      <w:r w:rsidRPr="00022555">
        <w:rPr>
          <w:b/>
          <w:color w:val="000000"/>
          <w:sz w:val="24"/>
          <w:szCs w:val="24"/>
        </w:rPr>
        <w:t>Письмо</w:t>
      </w:r>
    </w:p>
    <w:p w:rsidR="008534A5" w:rsidRPr="00022555" w:rsidRDefault="008534A5" w:rsidP="008534A5">
      <w:pPr>
        <w:spacing w:line="264" w:lineRule="auto"/>
        <w:ind w:firstLine="600"/>
        <w:jc w:val="both"/>
        <w:rPr>
          <w:sz w:val="24"/>
          <w:szCs w:val="24"/>
        </w:rPr>
      </w:pPr>
      <w:r w:rsidRPr="00022555">
        <w:rPr>
          <w:color w:val="000000"/>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534A5" w:rsidRPr="00022555" w:rsidRDefault="008534A5" w:rsidP="008534A5">
      <w:pPr>
        <w:spacing w:line="264" w:lineRule="auto"/>
        <w:ind w:firstLine="600"/>
        <w:jc w:val="both"/>
        <w:rPr>
          <w:sz w:val="24"/>
          <w:szCs w:val="24"/>
        </w:rPr>
      </w:pPr>
      <w:r w:rsidRPr="00022555">
        <w:rPr>
          <w:color w:val="000000"/>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534A5" w:rsidRPr="00022555" w:rsidRDefault="008534A5" w:rsidP="008534A5">
      <w:pPr>
        <w:spacing w:line="264" w:lineRule="auto"/>
        <w:ind w:firstLine="600"/>
        <w:jc w:val="both"/>
        <w:rPr>
          <w:sz w:val="24"/>
          <w:szCs w:val="24"/>
        </w:rPr>
      </w:pPr>
      <w:r w:rsidRPr="00022555">
        <w:rPr>
          <w:b/>
          <w:color w:val="000000"/>
          <w:sz w:val="24"/>
          <w:szCs w:val="24"/>
        </w:rPr>
        <w:t>Орфография и пунктуация</w:t>
      </w:r>
      <w:hyperlink r:id="rId15" w:anchor="_ftn1">
        <w:r w:rsidRPr="00022555">
          <w:rPr>
            <w:b/>
            <w:color w:val="0093FF"/>
            <w:sz w:val="24"/>
            <w:szCs w:val="24"/>
          </w:rPr>
          <w:t>[3]</w:t>
        </w:r>
      </w:hyperlink>
    </w:p>
    <w:p w:rsidR="008534A5" w:rsidRPr="00022555" w:rsidRDefault="008534A5" w:rsidP="008534A5">
      <w:pPr>
        <w:spacing w:line="264" w:lineRule="auto"/>
        <w:ind w:firstLine="600"/>
        <w:jc w:val="both"/>
        <w:rPr>
          <w:sz w:val="24"/>
          <w:szCs w:val="24"/>
        </w:rPr>
      </w:pPr>
      <w:r w:rsidRPr="00022555">
        <w:rPr>
          <w:color w:val="000000"/>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СИСТЕМАТИЧЕСКИЙ КУРС</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b/>
          <w:color w:val="000000"/>
          <w:sz w:val="24"/>
          <w:szCs w:val="24"/>
        </w:rPr>
        <w:t>Общие сведения о языке</w:t>
      </w:r>
    </w:p>
    <w:p w:rsidR="008534A5" w:rsidRPr="00022555" w:rsidRDefault="008534A5" w:rsidP="008534A5">
      <w:pPr>
        <w:spacing w:line="264" w:lineRule="auto"/>
        <w:ind w:firstLine="600"/>
        <w:jc w:val="both"/>
        <w:rPr>
          <w:sz w:val="24"/>
          <w:szCs w:val="24"/>
        </w:rPr>
      </w:pPr>
      <w:r w:rsidRPr="00022555">
        <w:rPr>
          <w:color w:val="000000"/>
          <w:sz w:val="24"/>
          <w:szCs w:val="24"/>
        </w:rPr>
        <w:t>Язык как основное средство человеческого общения. Цели и ситуации общения.</w:t>
      </w:r>
    </w:p>
    <w:p w:rsidR="008534A5" w:rsidRPr="00022555" w:rsidRDefault="008534A5" w:rsidP="008534A5">
      <w:pPr>
        <w:spacing w:line="264" w:lineRule="auto"/>
        <w:ind w:firstLine="600"/>
        <w:jc w:val="both"/>
        <w:rPr>
          <w:sz w:val="24"/>
          <w:szCs w:val="24"/>
        </w:rPr>
      </w:pPr>
      <w:r w:rsidRPr="00022555">
        <w:rPr>
          <w:b/>
          <w:color w:val="000000"/>
          <w:sz w:val="24"/>
          <w:szCs w:val="24"/>
        </w:rPr>
        <w:t>Фонетика</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w:t>
      </w:r>
      <w:r w:rsidRPr="00022555">
        <w:rPr>
          <w:color w:val="000000"/>
          <w:sz w:val="24"/>
          <w:szCs w:val="24"/>
        </w:rPr>
        <w:lastRenderedPageBreak/>
        <w:t>глухие согласные звуки, их различение. Согласный звук [й’] и гласный звук [и]. Шипящие [ж], [ш], [ч’], [щ’].</w:t>
      </w:r>
    </w:p>
    <w:p w:rsidR="008534A5" w:rsidRPr="00022555" w:rsidRDefault="008534A5" w:rsidP="008534A5">
      <w:pPr>
        <w:spacing w:line="264" w:lineRule="auto"/>
        <w:ind w:firstLine="600"/>
        <w:jc w:val="both"/>
        <w:rPr>
          <w:sz w:val="24"/>
          <w:szCs w:val="24"/>
        </w:rPr>
      </w:pPr>
      <w:r w:rsidRPr="00022555">
        <w:rPr>
          <w:color w:val="000000"/>
          <w:sz w:val="24"/>
          <w:szCs w:val="24"/>
        </w:rPr>
        <w:t>Слог. Количество слогов в слове. Ударный слог. Деление слов на слоги (простые случаи, без стечения согласных).</w:t>
      </w:r>
    </w:p>
    <w:p w:rsidR="008534A5" w:rsidRPr="00022555" w:rsidRDefault="008534A5" w:rsidP="008534A5">
      <w:pPr>
        <w:spacing w:line="264" w:lineRule="auto"/>
        <w:ind w:firstLine="600"/>
        <w:jc w:val="both"/>
        <w:rPr>
          <w:sz w:val="24"/>
          <w:szCs w:val="24"/>
        </w:rPr>
      </w:pPr>
      <w:r w:rsidRPr="00022555">
        <w:rPr>
          <w:b/>
          <w:color w:val="000000"/>
          <w:sz w:val="24"/>
          <w:szCs w:val="24"/>
        </w:rPr>
        <w:t>Графика</w:t>
      </w:r>
    </w:p>
    <w:p w:rsidR="008534A5" w:rsidRPr="00022555" w:rsidRDefault="008534A5" w:rsidP="008534A5">
      <w:pPr>
        <w:spacing w:line="264" w:lineRule="auto"/>
        <w:ind w:firstLine="600"/>
        <w:jc w:val="both"/>
        <w:rPr>
          <w:sz w:val="24"/>
          <w:szCs w:val="24"/>
        </w:rPr>
      </w:pPr>
      <w:r w:rsidRPr="00022555">
        <w:rPr>
          <w:color w:val="000000"/>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8534A5" w:rsidRPr="00022555" w:rsidRDefault="008534A5" w:rsidP="008534A5">
      <w:pPr>
        <w:spacing w:line="264" w:lineRule="auto"/>
        <w:ind w:firstLine="600"/>
        <w:jc w:val="both"/>
        <w:rPr>
          <w:sz w:val="24"/>
          <w:szCs w:val="24"/>
        </w:rPr>
      </w:pPr>
      <w:r w:rsidRPr="00022555">
        <w:rPr>
          <w:color w:val="000000"/>
          <w:sz w:val="24"/>
          <w:szCs w:val="24"/>
        </w:rPr>
        <w:t>Установление соотношения звукового и буквенного состава слова в словах типа стол, конь.</w:t>
      </w:r>
    </w:p>
    <w:p w:rsidR="008534A5" w:rsidRPr="00022555" w:rsidRDefault="008534A5" w:rsidP="008534A5">
      <w:pPr>
        <w:spacing w:line="264" w:lineRule="auto"/>
        <w:ind w:firstLine="600"/>
        <w:jc w:val="both"/>
        <w:rPr>
          <w:sz w:val="24"/>
          <w:szCs w:val="24"/>
        </w:rPr>
      </w:pPr>
      <w:r w:rsidRPr="00022555">
        <w:rPr>
          <w:color w:val="000000"/>
          <w:sz w:val="24"/>
          <w:szCs w:val="24"/>
        </w:rPr>
        <w:t>Небуквенные графические средства: пробел между словами, знак переноса.</w:t>
      </w:r>
    </w:p>
    <w:p w:rsidR="008534A5" w:rsidRPr="00022555" w:rsidRDefault="008534A5" w:rsidP="008534A5">
      <w:pPr>
        <w:spacing w:line="264" w:lineRule="auto"/>
        <w:ind w:firstLine="600"/>
        <w:jc w:val="both"/>
        <w:rPr>
          <w:sz w:val="24"/>
          <w:szCs w:val="24"/>
        </w:rPr>
      </w:pPr>
      <w:r w:rsidRPr="00022555">
        <w:rPr>
          <w:color w:val="000000"/>
          <w:sz w:val="24"/>
          <w:szCs w:val="24"/>
        </w:rPr>
        <w:t>Русский алфавит: правильное название букв, их последовательность. Использование алфавита для упорядочения списка слов.</w:t>
      </w:r>
    </w:p>
    <w:p w:rsidR="008534A5" w:rsidRPr="00022555" w:rsidRDefault="008534A5" w:rsidP="008534A5">
      <w:pPr>
        <w:spacing w:line="264" w:lineRule="auto"/>
        <w:ind w:firstLine="600"/>
        <w:jc w:val="both"/>
        <w:rPr>
          <w:sz w:val="24"/>
          <w:szCs w:val="24"/>
        </w:rPr>
      </w:pPr>
      <w:r w:rsidRPr="00022555">
        <w:rPr>
          <w:b/>
          <w:color w:val="000000"/>
          <w:sz w:val="24"/>
          <w:szCs w:val="24"/>
        </w:rPr>
        <w:t>Орфоэпия</w:t>
      </w:r>
      <w:hyperlink r:id="rId16" w:anchor="_ftn1">
        <w:r w:rsidRPr="00022555">
          <w:rPr>
            <w:b/>
            <w:color w:val="0093FF"/>
            <w:sz w:val="24"/>
            <w:szCs w:val="24"/>
          </w:rPr>
          <w:t>[4]</w:t>
        </w:r>
      </w:hyperlink>
    </w:p>
    <w:p w:rsidR="008534A5" w:rsidRPr="00022555" w:rsidRDefault="008534A5" w:rsidP="008534A5">
      <w:pPr>
        <w:spacing w:line="264" w:lineRule="auto"/>
        <w:ind w:firstLine="600"/>
        <w:jc w:val="both"/>
        <w:rPr>
          <w:sz w:val="24"/>
          <w:szCs w:val="24"/>
        </w:rPr>
      </w:pPr>
      <w:r w:rsidRPr="00022555">
        <w:rPr>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534A5" w:rsidRPr="00022555" w:rsidRDefault="008534A5" w:rsidP="008534A5">
      <w:pPr>
        <w:spacing w:line="264" w:lineRule="auto"/>
        <w:ind w:firstLine="600"/>
        <w:jc w:val="both"/>
        <w:rPr>
          <w:sz w:val="24"/>
          <w:szCs w:val="24"/>
        </w:rPr>
      </w:pPr>
      <w:r w:rsidRPr="00022555">
        <w:rPr>
          <w:b/>
          <w:color w:val="000000"/>
          <w:sz w:val="24"/>
          <w:szCs w:val="24"/>
        </w:rPr>
        <w:t>Лексика</w:t>
      </w:r>
    </w:p>
    <w:p w:rsidR="008534A5" w:rsidRPr="00022555" w:rsidRDefault="008534A5" w:rsidP="008534A5">
      <w:pPr>
        <w:spacing w:line="264" w:lineRule="auto"/>
        <w:ind w:firstLine="600"/>
        <w:jc w:val="both"/>
        <w:rPr>
          <w:sz w:val="24"/>
          <w:szCs w:val="24"/>
        </w:rPr>
      </w:pPr>
      <w:r w:rsidRPr="00022555">
        <w:rPr>
          <w:color w:val="000000"/>
          <w:sz w:val="24"/>
          <w:szCs w:val="24"/>
        </w:rPr>
        <w:t>Слово как единица языка (ознакомление).</w:t>
      </w:r>
    </w:p>
    <w:p w:rsidR="008534A5" w:rsidRPr="00022555" w:rsidRDefault="008534A5" w:rsidP="008534A5">
      <w:pPr>
        <w:spacing w:line="264" w:lineRule="auto"/>
        <w:ind w:firstLine="600"/>
        <w:jc w:val="both"/>
        <w:rPr>
          <w:sz w:val="24"/>
          <w:szCs w:val="24"/>
        </w:rPr>
      </w:pPr>
      <w:r w:rsidRPr="00022555">
        <w:rPr>
          <w:color w:val="000000"/>
          <w:sz w:val="24"/>
          <w:szCs w:val="24"/>
        </w:rPr>
        <w:t>Слово как название предмета, признака предмета, действия предмета (ознакомление).</w:t>
      </w:r>
    </w:p>
    <w:p w:rsidR="008534A5" w:rsidRPr="00022555" w:rsidRDefault="008534A5" w:rsidP="008534A5">
      <w:pPr>
        <w:spacing w:line="264" w:lineRule="auto"/>
        <w:ind w:firstLine="600"/>
        <w:jc w:val="both"/>
        <w:rPr>
          <w:sz w:val="24"/>
          <w:szCs w:val="24"/>
        </w:rPr>
      </w:pPr>
      <w:r w:rsidRPr="00022555">
        <w:rPr>
          <w:color w:val="000000"/>
          <w:sz w:val="24"/>
          <w:szCs w:val="24"/>
        </w:rPr>
        <w:t>Выявление слов, значение которых требует уточнения.</w:t>
      </w:r>
    </w:p>
    <w:p w:rsidR="008534A5" w:rsidRPr="00022555" w:rsidRDefault="008534A5" w:rsidP="008534A5">
      <w:pPr>
        <w:spacing w:line="264" w:lineRule="auto"/>
        <w:ind w:firstLine="600"/>
        <w:jc w:val="both"/>
        <w:rPr>
          <w:sz w:val="24"/>
          <w:szCs w:val="24"/>
        </w:rPr>
      </w:pPr>
      <w:r w:rsidRPr="00022555">
        <w:rPr>
          <w:b/>
          <w:color w:val="000000"/>
          <w:sz w:val="24"/>
          <w:szCs w:val="24"/>
        </w:rPr>
        <w:t>Синтаксис</w:t>
      </w:r>
    </w:p>
    <w:p w:rsidR="008534A5" w:rsidRPr="00022555" w:rsidRDefault="008534A5" w:rsidP="008534A5">
      <w:pPr>
        <w:spacing w:line="264" w:lineRule="auto"/>
        <w:ind w:firstLine="600"/>
        <w:jc w:val="both"/>
        <w:rPr>
          <w:sz w:val="24"/>
          <w:szCs w:val="24"/>
        </w:rPr>
      </w:pPr>
      <w:r w:rsidRPr="00022555">
        <w:rPr>
          <w:color w:val="000000"/>
          <w:sz w:val="24"/>
          <w:szCs w:val="24"/>
        </w:rPr>
        <w:t>Предложение как единица языка (ознакомление).</w:t>
      </w:r>
    </w:p>
    <w:p w:rsidR="008534A5" w:rsidRPr="00022555" w:rsidRDefault="008534A5" w:rsidP="008534A5">
      <w:pPr>
        <w:spacing w:line="264" w:lineRule="auto"/>
        <w:ind w:firstLine="600"/>
        <w:jc w:val="both"/>
        <w:rPr>
          <w:sz w:val="24"/>
          <w:szCs w:val="24"/>
        </w:rPr>
      </w:pPr>
      <w:r w:rsidRPr="00022555">
        <w:rPr>
          <w:color w:val="000000"/>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8534A5" w:rsidRPr="00022555" w:rsidRDefault="008534A5" w:rsidP="008534A5">
      <w:pPr>
        <w:spacing w:line="264" w:lineRule="auto"/>
        <w:ind w:firstLine="600"/>
        <w:jc w:val="both"/>
        <w:rPr>
          <w:sz w:val="24"/>
          <w:szCs w:val="24"/>
        </w:rPr>
      </w:pPr>
      <w:r w:rsidRPr="00022555">
        <w:rPr>
          <w:color w:val="000000"/>
          <w:sz w:val="24"/>
          <w:szCs w:val="24"/>
        </w:rPr>
        <w:t>Восстановление деформированных предложений. Составление предложений из набора форм слов.</w:t>
      </w:r>
    </w:p>
    <w:p w:rsidR="008534A5" w:rsidRPr="00022555" w:rsidRDefault="008534A5" w:rsidP="008534A5">
      <w:pPr>
        <w:spacing w:line="264" w:lineRule="auto"/>
        <w:ind w:firstLine="600"/>
        <w:jc w:val="both"/>
        <w:rPr>
          <w:sz w:val="24"/>
          <w:szCs w:val="24"/>
        </w:rPr>
      </w:pPr>
      <w:r w:rsidRPr="00022555">
        <w:rPr>
          <w:b/>
          <w:color w:val="000000"/>
          <w:sz w:val="24"/>
          <w:szCs w:val="24"/>
        </w:rPr>
        <w:t>Орфография и пунктуация</w:t>
      </w:r>
    </w:p>
    <w:p w:rsidR="008534A5" w:rsidRPr="00022555" w:rsidRDefault="008534A5" w:rsidP="008534A5">
      <w:pPr>
        <w:spacing w:line="264" w:lineRule="auto"/>
        <w:ind w:firstLine="600"/>
        <w:jc w:val="both"/>
        <w:rPr>
          <w:sz w:val="24"/>
          <w:szCs w:val="24"/>
        </w:rPr>
      </w:pPr>
      <w:r w:rsidRPr="00022555">
        <w:rPr>
          <w:color w:val="000000"/>
          <w:sz w:val="24"/>
          <w:szCs w:val="24"/>
        </w:rPr>
        <w:t>Правила правописания и их применение:</w:t>
      </w:r>
    </w:p>
    <w:p w:rsidR="008534A5" w:rsidRPr="00022555" w:rsidRDefault="008534A5" w:rsidP="008534A5">
      <w:pPr>
        <w:spacing w:line="264" w:lineRule="auto"/>
        <w:ind w:firstLine="600"/>
        <w:jc w:val="both"/>
        <w:rPr>
          <w:sz w:val="24"/>
          <w:szCs w:val="24"/>
        </w:rPr>
      </w:pPr>
      <w:r w:rsidRPr="00022555">
        <w:rPr>
          <w:color w:val="000000"/>
          <w:sz w:val="24"/>
          <w:szCs w:val="24"/>
        </w:rPr>
        <w:t>раздельное написание слов в предложении;</w:t>
      </w:r>
    </w:p>
    <w:p w:rsidR="008534A5" w:rsidRPr="00022555" w:rsidRDefault="008534A5" w:rsidP="008534A5">
      <w:pPr>
        <w:spacing w:line="264" w:lineRule="auto"/>
        <w:ind w:firstLine="600"/>
        <w:jc w:val="both"/>
        <w:rPr>
          <w:sz w:val="24"/>
          <w:szCs w:val="24"/>
        </w:rPr>
      </w:pPr>
      <w:r w:rsidRPr="00022555">
        <w:rPr>
          <w:color w:val="000000"/>
          <w:sz w:val="24"/>
          <w:szCs w:val="24"/>
        </w:rPr>
        <w:t>прописная буква в начале предложения и в именах собственных: в именах и фамилиях людей, кличках животных;</w:t>
      </w:r>
    </w:p>
    <w:p w:rsidR="008534A5" w:rsidRPr="00022555" w:rsidRDefault="008534A5" w:rsidP="008534A5">
      <w:pPr>
        <w:spacing w:line="264" w:lineRule="auto"/>
        <w:ind w:firstLine="600"/>
        <w:jc w:val="both"/>
        <w:rPr>
          <w:sz w:val="24"/>
          <w:szCs w:val="24"/>
        </w:rPr>
      </w:pPr>
      <w:r w:rsidRPr="00022555">
        <w:rPr>
          <w:color w:val="000000"/>
          <w:sz w:val="24"/>
          <w:szCs w:val="24"/>
        </w:rPr>
        <w:t>перенос слов (без учёта морфемного членения слова);</w:t>
      </w:r>
    </w:p>
    <w:p w:rsidR="008534A5" w:rsidRPr="00022555" w:rsidRDefault="008534A5" w:rsidP="008534A5">
      <w:pPr>
        <w:spacing w:line="264" w:lineRule="auto"/>
        <w:ind w:firstLine="600"/>
        <w:jc w:val="both"/>
        <w:rPr>
          <w:sz w:val="24"/>
          <w:szCs w:val="24"/>
        </w:rPr>
      </w:pPr>
      <w:r w:rsidRPr="00022555">
        <w:rPr>
          <w:color w:val="000000"/>
          <w:sz w:val="24"/>
          <w:szCs w:val="24"/>
        </w:rPr>
        <w:t>гласные после шипящих в сочетаниях жи, ши (в положении под ударением), ча, ща, чу, щу;</w:t>
      </w:r>
    </w:p>
    <w:p w:rsidR="008534A5" w:rsidRPr="00022555" w:rsidRDefault="008534A5" w:rsidP="008534A5">
      <w:pPr>
        <w:spacing w:line="264" w:lineRule="auto"/>
        <w:ind w:firstLine="600"/>
        <w:jc w:val="both"/>
        <w:rPr>
          <w:sz w:val="24"/>
          <w:szCs w:val="24"/>
        </w:rPr>
      </w:pPr>
      <w:r w:rsidRPr="00022555">
        <w:rPr>
          <w:color w:val="000000"/>
          <w:sz w:val="24"/>
          <w:szCs w:val="24"/>
        </w:rPr>
        <w:t>сочетания чк, чн;</w:t>
      </w:r>
    </w:p>
    <w:p w:rsidR="008534A5" w:rsidRPr="00022555" w:rsidRDefault="008534A5" w:rsidP="008534A5">
      <w:pPr>
        <w:spacing w:line="264" w:lineRule="auto"/>
        <w:ind w:firstLine="600"/>
        <w:jc w:val="both"/>
        <w:rPr>
          <w:sz w:val="24"/>
          <w:szCs w:val="24"/>
        </w:rPr>
      </w:pPr>
      <w:r w:rsidRPr="00022555">
        <w:rPr>
          <w:color w:val="000000"/>
          <w:sz w:val="24"/>
          <w:szCs w:val="24"/>
        </w:rPr>
        <w:t>слова с непроверяемыми гласными и согласными (перечень слов в орфографическом словаре учебника);</w:t>
      </w:r>
    </w:p>
    <w:p w:rsidR="008534A5" w:rsidRPr="00022555" w:rsidRDefault="008534A5" w:rsidP="008534A5">
      <w:pPr>
        <w:spacing w:line="264" w:lineRule="auto"/>
        <w:ind w:firstLine="600"/>
        <w:jc w:val="both"/>
        <w:rPr>
          <w:sz w:val="24"/>
          <w:szCs w:val="24"/>
        </w:rPr>
      </w:pPr>
      <w:r w:rsidRPr="00022555">
        <w:rPr>
          <w:color w:val="000000"/>
          <w:sz w:val="24"/>
          <w:szCs w:val="24"/>
        </w:rPr>
        <w:t>знаки препинания в конце предложения: точка, вопросительный и восклицательный знаки.</w:t>
      </w:r>
    </w:p>
    <w:p w:rsidR="008534A5" w:rsidRPr="00022555" w:rsidRDefault="008534A5" w:rsidP="008534A5">
      <w:pPr>
        <w:spacing w:line="264" w:lineRule="auto"/>
        <w:ind w:firstLine="600"/>
        <w:jc w:val="both"/>
        <w:rPr>
          <w:sz w:val="24"/>
          <w:szCs w:val="24"/>
        </w:rPr>
      </w:pPr>
      <w:r w:rsidRPr="00022555">
        <w:rPr>
          <w:color w:val="000000"/>
          <w:sz w:val="24"/>
          <w:szCs w:val="24"/>
        </w:rPr>
        <w:t>Алгоритм списывания текста.</w:t>
      </w:r>
    </w:p>
    <w:p w:rsidR="008534A5" w:rsidRPr="00022555" w:rsidRDefault="008534A5" w:rsidP="008534A5">
      <w:pPr>
        <w:spacing w:line="264" w:lineRule="auto"/>
        <w:ind w:firstLine="600"/>
        <w:jc w:val="both"/>
        <w:rPr>
          <w:sz w:val="24"/>
          <w:szCs w:val="24"/>
        </w:rPr>
      </w:pPr>
      <w:r w:rsidRPr="00022555">
        <w:rPr>
          <w:b/>
          <w:color w:val="000000"/>
          <w:sz w:val="24"/>
          <w:szCs w:val="24"/>
        </w:rPr>
        <w:t>Развитие речи</w:t>
      </w:r>
    </w:p>
    <w:p w:rsidR="008534A5" w:rsidRPr="00022555" w:rsidRDefault="008534A5" w:rsidP="008534A5">
      <w:pPr>
        <w:spacing w:line="264" w:lineRule="auto"/>
        <w:ind w:firstLine="600"/>
        <w:jc w:val="both"/>
        <w:rPr>
          <w:sz w:val="24"/>
          <w:szCs w:val="24"/>
        </w:rPr>
      </w:pPr>
      <w:r w:rsidRPr="00022555">
        <w:rPr>
          <w:color w:val="000000"/>
          <w:sz w:val="24"/>
          <w:szCs w:val="24"/>
        </w:rPr>
        <w:t>Речь как основная форма общения между людьми. Текст как единица речи (ознакомление).</w:t>
      </w:r>
    </w:p>
    <w:p w:rsidR="008534A5" w:rsidRPr="00022555" w:rsidRDefault="008534A5" w:rsidP="008534A5">
      <w:pPr>
        <w:spacing w:line="264" w:lineRule="auto"/>
        <w:ind w:firstLine="600"/>
        <w:jc w:val="both"/>
        <w:rPr>
          <w:sz w:val="24"/>
          <w:szCs w:val="24"/>
        </w:rPr>
      </w:pPr>
      <w:r w:rsidRPr="00022555">
        <w:rPr>
          <w:color w:val="000000"/>
          <w:sz w:val="24"/>
          <w:szCs w:val="24"/>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534A5" w:rsidRPr="00022555" w:rsidRDefault="008534A5" w:rsidP="008534A5">
      <w:pPr>
        <w:spacing w:line="264" w:lineRule="auto"/>
        <w:ind w:firstLine="600"/>
        <w:jc w:val="both"/>
        <w:rPr>
          <w:sz w:val="24"/>
          <w:szCs w:val="24"/>
        </w:rPr>
      </w:pPr>
      <w:r w:rsidRPr="00022555">
        <w:rPr>
          <w:color w:val="000000"/>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8534A5" w:rsidRPr="00022555" w:rsidRDefault="008534A5" w:rsidP="008534A5">
      <w:pPr>
        <w:spacing w:line="264" w:lineRule="auto"/>
        <w:ind w:firstLine="600"/>
        <w:jc w:val="both"/>
        <w:rPr>
          <w:sz w:val="24"/>
          <w:szCs w:val="24"/>
        </w:rPr>
      </w:pPr>
      <w:r w:rsidRPr="00022555">
        <w:rPr>
          <w:color w:val="000000"/>
          <w:sz w:val="24"/>
          <w:szCs w:val="24"/>
        </w:rPr>
        <w:t>Составление небольших рассказов на основе наблюдений.</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2 КЛАСС</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b/>
          <w:color w:val="000000"/>
          <w:sz w:val="24"/>
          <w:szCs w:val="24"/>
        </w:rPr>
        <w:t>Общие сведения о языке</w:t>
      </w:r>
    </w:p>
    <w:p w:rsidR="008534A5" w:rsidRPr="00022555" w:rsidRDefault="008534A5" w:rsidP="008534A5">
      <w:pPr>
        <w:spacing w:line="264" w:lineRule="auto"/>
        <w:ind w:firstLine="600"/>
        <w:jc w:val="both"/>
        <w:rPr>
          <w:sz w:val="24"/>
          <w:szCs w:val="24"/>
        </w:rPr>
      </w:pPr>
      <w:r w:rsidRPr="00022555">
        <w:rPr>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534A5" w:rsidRPr="00022555" w:rsidRDefault="008534A5" w:rsidP="008534A5">
      <w:pPr>
        <w:spacing w:line="264" w:lineRule="auto"/>
        <w:ind w:firstLine="600"/>
        <w:jc w:val="both"/>
        <w:rPr>
          <w:sz w:val="24"/>
          <w:szCs w:val="24"/>
        </w:rPr>
      </w:pPr>
      <w:r w:rsidRPr="00022555">
        <w:rPr>
          <w:b/>
          <w:color w:val="000000"/>
          <w:sz w:val="24"/>
          <w:szCs w:val="24"/>
        </w:rPr>
        <w:t>Фонетика и графика</w:t>
      </w:r>
    </w:p>
    <w:p w:rsidR="008534A5" w:rsidRPr="00022555" w:rsidRDefault="008534A5" w:rsidP="008534A5">
      <w:pPr>
        <w:spacing w:line="264" w:lineRule="auto"/>
        <w:ind w:firstLine="600"/>
        <w:jc w:val="both"/>
        <w:rPr>
          <w:sz w:val="24"/>
          <w:szCs w:val="24"/>
        </w:rPr>
      </w:pPr>
      <w:r w:rsidRPr="00022555">
        <w:rPr>
          <w:color w:val="000000"/>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8534A5" w:rsidRPr="00022555" w:rsidRDefault="008534A5" w:rsidP="008534A5">
      <w:pPr>
        <w:spacing w:line="264" w:lineRule="auto"/>
        <w:ind w:firstLine="600"/>
        <w:jc w:val="both"/>
        <w:rPr>
          <w:sz w:val="24"/>
          <w:szCs w:val="24"/>
        </w:rPr>
      </w:pPr>
      <w:r w:rsidRPr="00022555">
        <w:rPr>
          <w:color w:val="000000"/>
          <w:sz w:val="24"/>
          <w:szCs w:val="24"/>
        </w:rPr>
        <w:t>Парные и непарные по твёрдости ‑ мягкости согласные звуки.</w:t>
      </w:r>
    </w:p>
    <w:p w:rsidR="008534A5" w:rsidRPr="00022555" w:rsidRDefault="008534A5" w:rsidP="008534A5">
      <w:pPr>
        <w:spacing w:line="264" w:lineRule="auto"/>
        <w:ind w:firstLine="600"/>
        <w:jc w:val="both"/>
        <w:rPr>
          <w:sz w:val="24"/>
          <w:szCs w:val="24"/>
        </w:rPr>
      </w:pPr>
      <w:r w:rsidRPr="00022555">
        <w:rPr>
          <w:color w:val="000000"/>
          <w:sz w:val="24"/>
          <w:szCs w:val="24"/>
        </w:rPr>
        <w:t>Парные и непарные по звонкости ‑ глухости согласные звуки.</w:t>
      </w:r>
    </w:p>
    <w:p w:rsidR="008534A5" w:rsidRPr="00022555" w:rsidRDefault="008534A5" w:rsidP="008534A5">
      <w:pPr>
        <w:spacing w:line="264" w:lineRule="auto"/>
        <w:ind w:firstLine="600"/>
        <w:jc w:val="both"/>
        <w:rPr>
          <w:sz w:val="24"/>
          <w:szCs w:val="24"/>
        </w:rPr>
      </w:pPr>
      <w:r w:rsidRPr="00022555">
        <w:rPr>
          <w:color w:val="000000"/>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534A5" w:rsidRPr="00022555" w:rsidRDefault="008534A5" w:rsidP="008534A5">
      <w:pPr>
        <w:spacing w:line="264" w:lineRule="auto"/>
        <w:ind w:firstLine="600"/>
        <w:jc w:val="both"/>
        <w:rPr>
          <w:sz w:val="24"/>
          <w:szCs w:val="24"/>
        </w:rPr>
      </w:pPr>
      <w:r w:rsidRPr="00022555">
        <w:rPr>
          <w:color w:val="000000"/>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8534A5" w:rsidRPr="00022555" w:rsidRDefault="008534A5" w:rsidP="008534A5">
      <w:pPr>
        <w:spacing w:line="264" w:lineRule="auto"/>
        <w:ind w:firstLine="600"/>
        <w:jc w:val="both"/>
        <w:rPr>
          <w:sz w:val="24"/>
          <w:szCs w:val="24"/>
        </w:rPr>
      </w:pPr>
      <w:r w:rsidRPr="00022555">
        <w:rPr>
          <w:color w:val="000000"/>
          <w:sz w:val="24"/>
          <w:szCs w:val="24"/>
        </w:rPr>
        <w:t>Соотношение звукового и буквенного состава в словах с буквами е, ё, ю, я (в начале слова и после гласных).</w:t>
      </w:r>
    </w:p>
    <w:p w:rsidR="008534A5" w:rsidRPr="00022555" w:rsidRDefault="008534A5" w:rsidP="008534A5">
      <w:pPr>
        <w:spacing w:line="264" w:lineRule="auto"/>
        <w:ind w:firstLine="600"/>
        <w:jc w:val="both"/>
        <w:rPr>
          <w:sz w:val="24"/>
          <w:szCs w:val="24"/>
        </w:rPr>
      </w:pPr>
      <w:r w:rsidRPr="00022555">
        <w:rPr>
          <w:color w:val="000000"/>
          <w:sz w:val="24"/>
          <w:szCs w:val="24"/>
        </w:rPr>
        <w:t>Деление слов на слоги (в том числе при стечении согласных).</w:t>
      </w:r>
    </w:p>
    <w:p w:rsidR="008534A5" w:rsidRPr="00022555" w:rsidRDefault="008534A5" w:rsidP="008534A5">
      <w:pPr>
        <w:spacing w:line="264" w:lineRule="auto"/>
        <w:ind w:firstLine="600"/>
        <w:jc w:val="both"/>
        <w:rPr>
          <w:sz w:val="24"/>
          <w:szCs w:val="24"/>
        </w:rPr>
      </w:pPr>
      <w:r w:rsidRPr="00022555">
        <w:rPr>
          <w:color w:val="000000"/>
          <w:sz w:val="24"/>
          <w:szCs w:val="24"/>
        </w:rPr>
        <w:t>Использование знания алфавита при работе со словарями.</w:t>
      </w:r>
    </w:p>
    <w:p w:rsidR="008534A5" w:rsidRPr="00022555" w:rsidRDefault="008534A5" w:rsidP="008534A5">
      <w:pPr>
        <w:spacing w:line="264" w:lineRule="auto"/>
        <w:ind w:firstLine="600"/>
        <w:jc w:val="both"/>
        <w:rPr>
          <w:sz w:val="24"/>
          <w:szCs w:val="24"/>
        </w:rPr>
      </w:pPr>
      <w:r w:rsidRPr="00022555">
        <w:rPr>
          <w:color w:val="000000"/>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8534A5" w:rsidRPr="00022555" w:rsidRDefault="008534A5" w:rsidP="008534A5">
      <w:pPr>
        <w:spacing w:line="264" w:lineRule="auto"/>
        <w:ind w:firstLine="600"/>
        <w:jc w:val="both"/>
        <w:rPr>
          <w:sz w:val="24"/>
          <w:szCs w:val="24"/>
        </w:rPr>
      </w:pPr>
      <w:r w:rsidRPr="00022555">
        <w:rPr>
          <w:b/>
          <w:color w:val="000000"/>
          <w:sz w:val="24"/>
          <w:szCs w:val="24"/>
        </w:rPr>
        <w:t>Орфоэпия</w:t>
      </w:r>
      <w:hyperlink r:id="rId17" w:anchor="_ftn1">
        <w:r w:rsidRPr="00022555">
          <w:rPr>
            <w:b/>
            <w:color w:val="0093FF"/>
            <w:sz w:val="24"/>
            <w:szCs w:val="24"/>
          </w:rPr>
          <w:t>[4]</w:t>
        </w:r>
      </w:hyperlink>
    </w:p>
    <w:p w:rsidR="008534A5" w:rsidRPr="00022555" w:rsidRDefault="008534A5" w:rsidP="008534A5">
      <w:pPr>
        <w:spacing w:line="264" w:lineRule="auto"/>
        <w:ind w:firstLine="600"/>
        <w:jc w:val="both"/>
        <w:rPr>
          <w:sz w:val="24"/>
          <w:szCs w:val="24"/>
        </w:rPr>
      </w:pPr>
      <w:r w:rsidRPr="00022555">
        <w:rPr>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534A5" w:rsidRPr="00022555" w:rsidRDefault="008534A5" w:rsidP="008534A5">
      <w:pPr>
        <w:spacing w:line="264" w:lineRule="auto"/>
        <w:ind w:firstLine="600"/>
        <w:jc w:val="both"/>
        <w:rPr>
          <w:sz w:val="24"/>
          <w:szCs w:val="24"/>
        </w:rPr>
      </w:pPr>
      <w:r w:rsidRPr="00022555">
        <w:rPr>
          <w:b/>
          <w:color w:val="000000"/>
          <w:sz w:val="24"/>
          <w:szCs w:val="24"/>
        </w:rPr>
        <w:t>Лексика</w:t>
      </w:r>
    </w:p>
    <w:p w:rsidR="008534A5" w:rsidRPr="00022555" w:rsidRDefault="008534A5" w:rsidP="008534A5">
      <w:pPr>
        <w:spacing w:line="264" w:lineRule="auto"/>
        <w:ind w:firstLine="600"/>
        <w:jc w:val="both"/>
        <w:rPr>
          <w:sz w:val="24"/>
          <w:szCs w:val="24"/>
        </w:rPr>
      </w:pPr>
      <w:r w:rsidRPr="00022555">
        <w:rPr>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534A5" w:rsidRPr="00022555" w:rsidRDefault="008534A5" w:rsidP="008534A5">
      <w:pPr>
        <w:spacing w:line="264" w:lineRule="auto"/>
        <w:ind w:firstLine="600"/>
        <w:jc w:val="both"/>
        <w:rPr>
          <w:sz w:val="24"/>
          <w:szCs w:val="24"/>
        </w:rPr>
      </w:pPr>
      <w:r w:rsidRPr="00022555">
        <w:rPr>
          <w:color w:val="000000"/>
          <w:sz w:val="24"/>
          <w:szCs w:val="24"/>
        </w:rPr>
        <w:t>Однозначные и многозначные слова (простые случаи, наблюдение).</w:t>
      </w:r>
    </w:p>
    <w:p w:rsidR="008534A5" w:rsidRPr="00022555" w:rsidRDefault="008534A5" w:rsidP="008534A5">
      <w:pPr>
        <w:spacing w:line="264" w:lineRule="auto"/>
        <w:ind w:firstLine="600"/>
        <w:jc w:val="both"/>
        <w:rPr>
          <w:sz w:val="24"/>
          <w:szCs w:val="24"/>
        </w:rPr>
      </w:pPr>
      <w:r w:rsidRPr="00022555">
        <w:rPr>
          <w:color w:val="000000"/>
          <w:sz w:val="24"/>
          <w:szCs w:val="24"/>
        </w:rPr>
        <w:t>Наблюдение за использованием в речи синонимов, антонимов.</w:t>
      </w:r>
    </w:p>
    <w:p w:rsidR="008534A5" w:rsidRPr="00022555" w:rsidRDefault="008534A5" w:rsidP="008534A5">
      <w:pPr>
        <w:spacing w:line="264" w:lineRule="auto"/>
        <w:ind w:firstLine="600"/>
        <w:jc w:val="both"/>
        <w:rPr>
          <w:sz w:val="24"/>
          <w:szCs w:val="24"/>
        </w:rPr>
      </w:pPr>
      <w:r w:rsidRPr="00022555">
        <w:rPr>
          <w:b/>
          <w:color w:val="000000"/>
          <w:sz w:val="24"/>
          <w:szCs w:val="24"/>
        </w:rPr>
        <w:t>Состав слова (морфемика)</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w:t>
      </w:r>
      <w:r w:rsidRPr="00022555">
        <w:rPr>
          <w:color w:val="000000"/>
          <w:sz w:val="24"/>
          <w:szCs w:val="24"/>
        </w:rPr>
        <w:lastRenderedPageBreak/>
        <w:t>однокоренных слов и слов с омонимичными корнями. Выделение в словах корня (простые случаи).</w:t>
      </w:r>
    </w:p>
    <w:p w:rsidR="008534A5" w:rsidRPr="00022555" w:rsidRDefault="008534A5" w:rsidP="008534A5">
      <w:pPr>
        <w:spacing w:line="264" w:lineRule="auto"/>
        <w:ind w:firstLine="600"/>
        <w:jc w:val="both"/>
        <w:rPr>
          <w:sz w:val="24"/>
          <w:szCs w:val="24"/>
        </w:rPr>
      </w:pPr>
      <w:r w:rsidRPr="00022555">
        <w:rPr>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rsidR="008534A5" w:rsidRPr="00022555" w:rsidRDefault="008534A5" w:rsidP="008534A5">
      <w:pPr>
        <w:spacing w:line="264" w:lineRule="auto"/>
        <w:ind w:firstLine="600"/>
        <w:jc w:val="both"/>
        <w:rPr>
          <w:sz w:val="24"/>
          <w:szCs w:val="24"/>
        </w:rPr>
      </w:pPr>
      <w:r w:rsidRPr="00022555">
        <w:rPr>
          <w:color w:val="000000"/>
          <w:sz w:val="24"/>
          <w:szCs w:val="24"/>
        </w:rPr>
        <w:t>Суффикс как часть слова (наблюдение). Приставка как часть слова (наблюдение).</w:t>
      </w:r>
    </w:p>
    <w:p w:rsidR="008534A5" w:rsidRPr="00022555" w:rsidRDefault="008534A5" w:rsidP="008534A5">
      <w:pPr>
        <w:spacing w:line="264" w:lineRule="auto"/>
        <w:ind w:firstLine="600"/>
        <w:jc w:val="both"/>
        <w:rPr>
          <w:sz w:val="24"/>
          <w:szCs w:val="24"/>
        </w:rPr>
      </w:pPr>
      <w:r w:rsidRPr="00022555">
        <w:rPr>
          <w:b/>
          <w:color w:val="000000"/>
          <w:sz w:val="24"/>
          <w:szCs w:val="24"/>
        </w:rPr>
        <w:t>Морфология</w:t>
      </w:r>
    </w:p>
    <w:p w:rsidR="008534A5" w:rsidRPr="00022555" w:rsidRDefault="008534A5" w:rsidP="008534A5">
      <w:pPr>
        <w:spacing w:line="264" w:lineRule="auto"/>
        <w:ind w:firstLine="600"/>
        <w:jc w:val="both"/>
        <w:rPr>
          <w:sz w:val="24"/>
          <w:szCs w:val="24"/>
        </w:rPr>
      </w:pPr>
      <w:r w:rsidRPr="00022555">
        <w:rPr>
          <w:color w:val="000000"/>
          <w:sz w:val="24"/>
          <w:szCs w:val="24"/>
        </w:rPr>
        <w:t>Имя существительное (ознакомление): общее значение, вопросы («кто?», «что?»), употребление в речи.</w:t>
      </w:r>
    </w:p>
    <w:p w:rsidR="008534A5" w:rsidRPr="00022555" w:rsidRDefault="008534A5" w:rsidP="008534A5">
      <w:pPr>
        <w:spacing w:line="264" w:lineRule="auto"/>
        <w:ind w:firstLine="600"/>
        <w:jc w:val="both"/>
        <w:rPr>
          <w:sz w:val="24"/>
          <w:szCs w:val="24"/>
        </w:rPr>
      </w:pPr>
      <w:r w:rsidRPr="00022555">
        <w:rPr>
          <w:color w:val="000000"/>
          <w:sz w:val="24"/>
          <w:szCs w:val="24"/>
        </w:rPr>
        <w:t>Глагол (ознакомление): общее значение, вопросы («что делать?», «что сделать?» и другие), употребление в речи.</w:t>
      </w:r>
    </w:p>
    <w:p w:rsidR="008534A5" w:rsidRPr="00022555" w:rsidRDefault="008534A5" w:rsidP="008534A5">
      <w:pPr>
        <w:spacing w:line="264" w:lineRule="auto"/>
        <w:ind w:firstLine="600"/>
        <w:jc w:val="both"/>
        <w:rPr>
          <w:sz w:val="24"/>
          <w:szCs w:val="24"/>
        </w:rPr>
      </w:pPr>
      <w:r w:rsidRPr="00022555">
        <w:rPr>
          <w:color w:val="000000"/>
          <w:sz w:val="24"/>
          <w:szCs w:val="24"/>
        </w:rPr>
        <w:t>Имя прилагательное (ознакомление): общее значение, вопросы («какой?», «какая?», «какое?», «какие?»), употребление в речи.</w:t>
      </w:r>
    </w:p>
    <w:p w:rsidR="008534A5" w:rsidRPr="00022555" w:rsidRDefault="008534A5" w:rsidP="008534A5">
      <w:pPr>
        <w:spacing w:line="264" w:lineRule="auto"/>
        <w:ind w:firstLine="600"/>
        <w:jc w:val="both"/>
        <w:rPr>
          <w:sz w:val="24"/>
          <w:szCs w:val="24"/>
        </w:rPr>
      </w:pPr>
      <w:r w:rsidRPr="00022555">
        <w:rPr>
          <w:color w:val="000000"/>
          <w:sz w:val="24"/>
          <w:szCs w:val="24"/>
        </w:rPr>
        <w:t>Предлог. Отличие предлогов от приставок. Наиболее распространённые предлоги: в, на, из, без, над, до, у, о, об и другое.</w:t>
      </w:r>
    </w:p>
    <w:p w:rsidR="008534A5" w:rsidRPr="00022555" w:rsidRDefault="008534A5" w:rsidP="008534A5">
      <w:pPr>
        <w:spacing w:line="264" w:lineRule="auto"/>
        <w:ind w:firstLine="600"/>
        <w:jc w:val="both"/>
        <w:rPr>
          <w:sz w:val="24"/>
          <w:szCs w:val="24"/>
        </w:rPr>
      </w:pPr>
      <w:r w:rsidRPr="00022555">
        <w:rPr>
          <w:b/>
          <w:color w:val="000000"/>
          <w:sz w:val="24"/>
          <w:szCs w:val="24"/>
        </w:rPr>
        <w:t>Синтаксис</w:t>
      </w:r>
    </w:p>
    <w:p w:rsidR="008534A5" w:rsidRPr="00022555" w:rsidRDefault="008534A5" w:rsidP="008534A5">
      <w:pPr>
        <w:spacing w:line="264" w:lineRule="auto"/>
        <w:ind w:firstLine="600"/>
        <w:jc w:val="both"/>
        <w:rPr>
          <w:sz w:val="24"/>
          <w:szCs w:val="24"/>
        </w:rPr>
      </w:pPr>
      <w:r w:rsidRPr="00022555">
        <w:rPr>
          <w:color w:val="000000"/>
          <w:sz w:val="24"/>
          <w:szCs w:val="24"/>
        </w:rPr>
        <w:t>Порядок слов в предложении; связь слов в предложении (повторение).</w:t>
      </w:r>
    </w:p>
    <w:p w:rsidR="008534A5" w:rsidRPr="00022555" w:rsidRDefault="008534A5" w:rsidP="008534A5">
      <w:pPr>
        <w:spacing w:line="264" w:lineRule="auto"/>
        <w:ind w:firstLine="600"/>
        <w:jc w:val="both"/>
        <w:rPr>
          <w:sz w:val="24"/>
          <w:szCs w:val="24"/>
        </w:rPr>
      </w:pPr>
      <w:r w:rsidRPr="00022555">
        <w:rPr>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534A5" w:rsidRPr="00022555" w:rsidRDefault="008534A5" w:rsidP="008534A5">
      <w:pPr>
        <w:spacing w:line="264" w:lineRule="auto"/>
        <w:ind w:firstLine="600"/>
        <w:jc w:val="both"/>
        <w:rPr>
          <w:sz w:val="24"/>
          <w:szCs w:val="24"/>
        </w:rPr>
      </w:pPr>
      <w:r w:rsidRPr="00022555">
        <w:rPr>
          <w:color w:val="000000"/>
          <w:sz w:val="24"/>
          <w:szCs w:val="24"/>
        </w:rPr>
        <w:t>Виды предложений по цели высказывания: повествовательные, вопросительные, побудительные предложения.</w:t>
      </w:r>
    </w:p>
    <w:p w:rsidR="008534A5" w:rsidRPr="00022555" w:rsidRDefault="008534A5" w:rsidP="008534A5">
      <w:pPr>
        <w:spacing w:line="264" w:lineRule="auto"/>
        <w:ind w:firstLine="600"/>
        <w:jc w:val="both"/>
        <w:rPr>
          <w:sz w:val="24"/>
          <w:szCs w:val="24"/>
        </w:rPr>
      </w:pPr>
      <w:r w:rsidRPr="00022555">
        <w:rPr>
          <w:color w:val="000000"/>
          <w:sz w:val="24"/>
          <w:szCs w:val="24"/>
        </w:rPr>
        <w:t>Виды предложений по эмоциональной окраске (по интонации): восклицательные и невосклицательные предложения.</w:t>
      </w:r>
    </w:p>
    <w:p w:rsidR="008534A5" w:rsidRPr="00022555" w:rsidRDefault="008534A5" w:rsidP="008534A5">
      <w:pPr>
        <w:spacing w:line="264" w:lineRule="auto"/>
        <w:ind w:firstLine="600"/>
        <w:jc w:val="both"/>
        <w:rPr>
          <w:sz w:val="24"/>
          <w:szCs w:val="24"/>
        </w:rPr>
      </w:pPr>
      <w:r w:rsidRPr="00022555">
        <w:rPr>
          <w:b/>
          <w:color w:val="000000"/>
          <w:sz w:val="24"/>
          <w:szCs w:val="24"/>
        </w:rPr>
        <w:t>Орфография и пунктуация</w:t>
      </w:r>
    </w:p>
    <w:p w:rsidR="008534A5" w:rsidRPr="00022555" w:rsidRDefault="008534A5" w:rsidP="008534A5">
      <w:pPr>
        <w:spacing w:line="264" w:lineRule="auto"/>
        <w:ind w:firstLine="600"/>
        <w:jc w:val="both"/>
        <w:rPr>
          <w:sz w:val="24"/>
          <w:szCs w:val="24"/>
        </w:rPr>
      </w:pPr>
      <w:r w:rsidRPr="00022555">
        <w:rPr>
          <w:color w:val="000000"/>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8534A5" w:rsidRPr="00022555" w:rsidRDefault="008534A5" w:rsidP="008534A5">
      <w:pPr>
        <w:spacing w:line="264" w:lineRule="auto"/>
        <w:ind w:firstLine="600"/>
        <w:jc w:val="both"/>
        <w:rPr>
          <w:sz w:val="24"/>
          <w:szCs w:val="24"/>
        </w:rPr>
      </w:pPr>
      <w:r w:rsidRPr="00022555">
        <w:rPr>
          <w:color w:val="00000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8534A5" w:rsidRPr="00022555" w:rsidRDefault="008534A5" w:rsidP="008534A5">
      <w:pPr>
        <w:spacing w:line="264" w:lineRule="auto"/>
        <w:ind w:firstLine="600"/>
        <w:jc w:val="both"/>
        <w:rPr>
          <w:sz w:val="24"/>
          <w:szCs w:val="24"/>
        </w:rPr>
      </w:pPr>
      <w:r w:rsidRPr="00022555">
        <w:rPr>
          <w:color w:val="000000"/>
          <w:sz w:val="24"/>
          <w:szCs w:val="24"/>
        </w:rPr>
        <w:t>Правила правописания и их применение:</w:t>
      </w:r>
    </w:p>
    <w:p w:rsidR="008534A5" w:rsidRPr="00022555" w:rsidRDefault="008534A5" w:rsidP="008534A5">
      <w:pPr>
        <w:spacing w:line="264" w:lineRule="auto"/>
        <w:ind w:firstLine="600"/>
        <w:jc w:val="both"/>
        <w:rPr>
          <w:sz w:val="24"/>
          <w:szCs w:val="24"/>
        </w:rPr>
      </w:pPr>
      <w:r w:rsidRPr="00022555">
        <w:rPr>
          <w:color w:val="000000"/>
          <w:sz w:val="24"/>
          <w:szCs w:val="24"/>
        </w:rPr>
        <w:t>разделительный мягкий знак;</w:t>
      </w:r>
    </w:p>
    <w:p w:rsidR="008534A5" w:rsidRPr="00022555" w:rsidRDefault="008534A5" w:rsidP="008534A5">
      <w:pPr>
        <w:spacing w:line="264" w:lineRule="auto"/>
        <w:ind w:firstLine="600"/>
        <w:jc w:val="both"/>
        <w:rPr>
          <w:sz w:val="24"/>
          <w:szCs w:val="24"/>
        </w:rPr>
      </w:pPr>
      <w:r w:rsidRPr="00022555">
        <w:rPr>
          <w:color w:val="000000"/>
          <w:sz w:val="24"/>
          <w:szCs w:val="24"/>
        </w:rPr>
        <w:t>сочетания чт, щн, нч;</w:t>
      </w:r>
    </w:p>
    <w:p w:rsidR="008534A5" w:rsidRPr="00022555" w:rsidRDefault="008534A5" w:rsidP="008534A5">
      <w:pPr>
        <w:spacing w:line="264" w:lineRule="auto"/>
        <w:ind w:firstLine="600"/>
        <w:jc w:val="both"/>
        <w:rPr>
          <w:sz w:val="24"/>
          <w:szCs w:val="24"/>
        </w:rPr>
      </w:pPr>
      <w:r w:rsidRPr="00022555">
        <w:rPr>
          <w:color w:val="000000"/>
          <w:sz w:val="24"/>
          <w:szCs w:val="24"/>
        </w:rPr>
        <w:t>проверяемые безударные гласные в корне слова;</w:t>
      </w:r>
    </w:p>
    <w:p w:rsidR="008534A5" w:rsidRPr="00022555" w:rsidRDefault="008534A5" w:rsidP="008534A5">
      <w:pPr>
        <w:spacing w:line="264" w:lineRule="auto"/>
        <w:ind w:firstLine="600"/>
        <w:jc w:val="both"/>
        <w:rPr>
          <w:sz w:val="24"/>
          <w:szCs w:val="24"/>
        </w:rPr>
      </w:pPr>
      <w:r w:rsidRPr="00022555">
        <w:rPr>
          <w:color w:val="000000"/>
          <w:sz w:val="24"/>
          <w:szCs w:val="24"/>
        </w:rPr>
        <w:t>парные звонкие и глухие согласные в корне слова;</w:t>
      </w:r>
    </w:p>
    <w:p w:rsidR="008534A5" w:rsidRPr="00022555" w:rsidRDefault="008534A5" w:rsidP="008534A5">
      <w:pPr>
        <w:spacing w:line="264" w:lineRule="auto"/>
        <w:ind w:firstLine="600"/>
        <w:jc w:val="both"/>
        <w:rPr>
          <w:sz w:val="24"/>
          <w:szCs w:val="24"/>
        </w:rPr>
      </w:pPr>
      <w:r w:rsidRPr="00022555">
        <w:rPr>
          <w:color w:val="000000"/>
          <w:sz w:val="24"/>
          <w:szCs w:val="24"/>
        </w:rPr>
        <w:t>непроверяемые гласные и согласные (перечень слов в орфографическом словаре учебника);</w:t>
      </w:r>
    </w:p>
    <w:p w:rsidR="008534A5" w:rsidRPr="00022555" w:rsidRDefault="008534A5" w:rsidP="008534A5">
      <w:pPr>
        <w:spacing w:line="264" w:lineRule="auto"/>
        <w:ind w:firstLine="600"/>
        <w:jc w:val="both"/>
        <w:rPr>
          <w:sz w:val="24"/>
          <w:szCs w:val="24"/>
        </w:rPr>
      </w:pPr>
      <w:r w:rsidRPr="00022555">
        <w:rPr>
          <w:color w:val="000000"/>
          <w:sz w:val="24"/>
          <w:szCs w:val="24"/>
        </w:rPr>
        <w:t>прописная буква в именах собственных: имена, фамилии, отчества людей, клички животных, географические названия;</w:t>
      </w:r>
    </w:p>
    <w:p w:rsidR="008534A5" w:rsidRPr="00022555" w:rsidRDefault="008534A5" w:rsidP="008534A5">
      <w:pPr>
        <w:spacing w:line="264" w:lineRule="auto"/>
        <w:ind w:firstLine="600"/>
        <w:jc w:val="both"/>
        <w:rPr>
          <w:sz w:val="24"/>
          <w:szCs w:val="24"/>
        </w:rPr>
      </w:pPr>
      <w:r w:rsidRPr="00022555">
        <w:rPr>
          <w:color w:val="000000"/>
          <w:sz w:val="24"/>
          <w:szCs w:val="24"/>
        </w:rPr>
        <w:t>раздельное написание предлогов с именами существительными.</w:t>
      </w:r>
    </w:p>
    <w:p w:rsidR="008534A5" w:rsidRPr="00022555" w:rsidRDefault="008534A5" w:rsidP="008534A5">
      <w:pPr>
        <w:spacing w:line="264" w:lineRule="auto"/>
        <w:ind w:firstLine="600"/>
        <w:jc w:val="both"/>
        <w:rPr>
          <w:sz w:val="24"/>
          <w:szCs w:val="24"/>
        </w:rPr>
      </w:pPr>
      <w:r w:rsidRPr="00022555">
        <w:rPr>
          <w:b/>
          <w:color w:val="000000"/>
          <w:sz w:val="24"/>
          <w:szCs w:val="24"/>
        </w:rPr>
        <w:t>Развитие речи</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Выбор языковых средств в соответствии с целями и условиями устного общения для </w:t>
      </w:r>
      <w:r w:rsidRPr="00022555">
        <w:rPr>
          <w:color w:val="000000"/>
          <w:sz w:val="24"/>
          <w:szCs w:val="24"/>
        </w:rPr>
        <w:lastRenderedPageBreak/>
        <w:t>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534A5" w:rsidRPr="00022555" w:rsidRDefault="008534A5" w:rsidP="008534A5">
      <w:pPr>
        <w:spacing w:line="264" w:lineRule="auto"/>
        <w:ind w:firstLine="600"/>
        <w:jc w:val="both"/>
        <w:rPr>
          <w:sz w:val="24"/>
          <w:szCs w:val="24"/>
        </w:rPr>
      </w:pPr>
      <w:r w:rsidRPr="00022555">
        <w:rPr>
          <w:color w:val="000000"/>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8534A5" w:rsidRPr="00022555" w:rsidRDefault="008534A5" w:rsidP="008534A5">
      <w:pPr>
        <w:spacing w:line="264" w:lineRule="auto"/>
        <w:ind w:firstLine="600"/>
        <w:jc w:val="both"/>
        <w:rPr>
          <w:sz w:val="24"/>
          <w:szCs w:val="24"/>
        </w:rPr>
      </w:pPr>
      <w:r w:rsidRPr="00022555">
        <w:rPr>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8534A5" w:rsidRPr="00022555" w:rsidRDefault="008534A5" w:rsidP="008534A5">
      <w:pPr>
        <w:spacing w:line="264" w:lineRule="auto"/>
        <w:ind w:firstLine="600"/>
        <w:jc w:val="both"/>
        <w:rPr>
          <w:sz w:val="24"/>
          <w:szCs w:val="24"/>
        </w:rPr>
      </w:pPr>
      <w:r w:rsidRPr="00022555">
        <w:rPr>
          <w:color w:val="000000"/>
          <w:sz w:val="24"/>
          <w:szCs w:val="24"/>
        </w:rPr>
        <w:t>Типы текстов: описание, повествование, рассуждение, их особенности (первичное ознакомление).</w:t>
      </w:r>
    </w:p>
    <w:p w:rsidR="008534A5" w:rsidRPr="00022555" w:rsidRDefault="008534A5" w:rsidP="008534A5">
      <w:pPr>
        <w:spacing w:line="264" w:lineRule="auto"/>
        <w:ind w:firstLine="600"/>
        <w:jc w:val="both"/>
        <w:rPr>
          <w:sz w:val="24"/>
          <w:szCs w:val="24"/>
        </w:rPr>
      </w:pPr>
      <w:r w:rsidRPr="00022555">
        <w:rPr>
          <w:color w:val="000000"/>
          <w:sz w:val="24"/>
          <w:szCs w:val="24"/>
        </w:rPr>
        <w:t>Поздравление и поздравительная открытка.</w:t>
      </w:r>
    </w:p>
    <w:p w:rsidR="008534A5" w:rsidRPr="00022555" w:rsidRDefault="008534A5" w:rsidP="008534A5">
      <w:pPr>
        <w:spacing w:line="264" w:lineRule="auto"/>
        <w:ind w:firstLine="600"/>
        <w:jc w:val="both"/>
        <w:rPr>
          <w:sz w:val="24"/>
          <w:szCs w:val="24"/>
        </w:rPr>
      </w:pPr>
      <w:r w:rsidRPr="00022555">
        <w:rPr>
          <w:color w:val="00000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8534A5" w:rsidRPr="00022555" w:rsidRDefault="008534A5" w:rsidP="008534A5">
      <w:pPr>
        <w:spacing w:line="264" w:lineRule="auto"/>
        <w:ind w:firstLine="600"/>
        <w:jc w:val="both"/>
        <w:rPr>
          <w:sz w:val="24"/>
          <w:szCs w:val="24"/>
        </w:rPr>
      </w:pPr>
      <w:r w:rsidRPr="00022555">
        <w:rPr>
          <w:color w:val="000000"/>
          <w:sz w:val="24"/>
          <w:szCs w:val="24"/>
        </w:rPr>
        <w:t>Подробное изложение повествовательного текста объёмом 30-45 слов с опорой на вопросы.</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3 КЛАСС</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b/>
          <w:color w:val="000000"/>
          <w:sz w:val="24"/>
          <w:szCs w:val="24"/>
        </w:rPr>
        <w:t>Сведения о русском языке</w:t>
      </w:r>
    </w:p>
    <w:p w:rsidR="008534A5" w:rsidRPr="00022555" w:rsidRDefault="008534A5" w:rsidP="008534A5">
      <w:pPr>
        <w:spacing w:line="264" w:lineRule="auto"/>
        <w:ind w:firstLine="600"/>
        <w:jc w:val="both"/>
        <w:rPr>
          <w:sz w:val="24"/>
          <w:szCs w:val="24"/>
        </w:rPr>
      </w:pPr>
      <w:r w:rsidRPr="00022555">
        <w:rPr>
          <w:color w:val="000000"/>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8534A5" w:rsidRPr="00022555" w:rsidRDefault="008534A5" w:rsidP="008534A5">
      <w:pPr>
        <w:spacing w:line="264" w:lineRule="auto"/>
        <w:ind w:firstLine="600"/>
        <w:jc w:val="both"/>
        <w:rPr>
          <w:sz w:val="24"/>
          <w:szCs w:val="24"/>
        </w:rPr>
      </w:pPr>
      <w:r w:rsidRPr="00022555">
        <w:rPr>
          <w:b/>
          <w:color w:val="000000"/>
          <w:sz w:val="24"/>
          <w:szCs w:val="24"/>
        </w:rPr>
        <w:t>Фонетика и графика</w:t>
      </w:r>
    </w:p>
    <w:p w:rsidR="008534A5" w:rsidRPr="00022555" w:rsidRDefault="008534A5" w:rsidP="008534A5">
      <w:pPr>
        <w:spacing w:line="264" w:lineRule="auto"/>
        <w:ind w:firstLine="600"/>
        <w:jc w:val="both"/>
        <w:rPr>
          <w:sz w:val="24"/>
          <w:szCs w:val="24"/>
        </w:rPr>
      </w:pPr>
      <w:r w:rsidRPr="00022555">
        <w:rPr>
          <w:color w:val="000000"/>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8534A5" w:rsidRPr="00022555" w:rsidRDefault="008534A5" w:rsidP="008534A5">
      <w:pPr>
        <w:spacing w:line="264" w:lineRule="auto"/>
        <w:ind w:firstLine="600"/>
        <w:jc w:val="both"/>
        <w:rPr>
          <w:sz w:val="24"/>
          <w:szCs w:val="24"/>
        </w:rPr>
      </w:pPr>
      <w:r w:rsidRPr="00022555">
        <w:rPr>
          <w:color w:val="000000"/>
          <w:sz w:val="24"/>
          <w:szCs w:val="24"/>
        </w:rPr>
        <w:t>Соотношение звукового и буквенного состава в словах с разделительными ь и ъ, в словах с непроизносимыми согласными.</w:t>
      </w:r>
    </w:p>
    <w:p w:rsidR="008534A5" w:rsidRPr="00022555" w:rsidRDefault="008534A5" w:rsidP="008534A5">
      <w:pPr>
        <w:spacing w:line="264" w:lineRule="auto"/>
        <w:ind w:firstLine="600"/>
        <w:jc w:val="both"/>
        <w:rPr>
          <w:sz w:val="24"/>
          <w:szCs w:val="24"/>
        </w:rPr>
      </w:pPr>
      <w:r w:rsidRPr="00022555">
        <w:rPr>
          <w:color w:val="000000"/>
          <w:sz w:val="24"/>
          <w:szCs w:val="24"/>
        </w:rPr>
        <w:t>Использование алфавита при работе со словарями, справочниками, каталогами.</w:t>
      </w:r>
    </w:p>
    <w:p w:rsidR="008534A5" w:rsidRPr="00022555" w:rsidRDefault="008534A5" w:rsidP="008534A5">
      <w:pPr>
        <w:spacing w:line="264" w:lineRule="auto"/>
        <w:ind w:firstLine="600"/>
        <w:jc w:val="both"/>
        <w:rPr>
          <w:sz w:val="24"/>
          <w:szCs w:val="24"/>
        </w:rPr>
      </w:pPr>
      <w:r w:rsidRPr="00022555">
        <w:rPr>
          <w:b/>
          <w:color w:val="000000"/>
          <w:sz w:val="24"/>
          <w:szCs w:val="24"/>
        </w:rPr>
        <w:t>Орфоэпия</w:t>
      </w:r>
      <w:hyperlink r:id="rId18" w:anchor="_ftn1">
        <w:r w:rsidRPr="00022555">
          <w:rPr>
            <w:b/>
            <w:color w:val="0093FF"/>
            <w:sz w:val="24"/>
            <w:szCs w:val="24"/>
          </w:rPr>
          <w:t>[4]</w:t>
        </w:r>
      </w:hyperlink>
    </w:p>
    <w:p w:rsidR="008534A5" w:rsidRPr="00022555" w:rsidRDefault="008534A5" w:rsidP="008534A5">
      <w:pPr>
        <w:spacing w:line="264" w:lineRule="auto"/>
        <w:ind w:firstLine="600"/>
        <w:jc w:val="both"/>
        <w:rPr>
          <w:sz w:val="24"/>
          <w:szCs w:val="24"/>
        </w:rPr>
      </w:pPr>
      <w:r w:rsidRPr="00022555">
        <w:rPr>
          <w:color w:val="000000"/>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534A5" w:rsidRPr="00022555" w:rsidRDefault="008534A5" w:rsidP="008534A5">
      <w:pPr>
        <w:spacing w:line="264" w:lineRule="auto"/>
        <w:ind w:firstLine="600"/>
        <w:jc w:val="both"/>
        <w:rPr>
          <w:sz w:val="24"/>
          <w:szCs w:val="24"/>
        </w:rPr>
      </w:pPr>
      <w:r w:rsidRPr="00022555">
        <w:rPr>
          <w:color w:val="000000"/>
          <w:sz w:val="24"/>
          <w:szCs w:val="24"/>
        </w:rPr>
        <w:t>Использование орфоэпического словаря для решения практических задач.</w:t>
      </w:r>
    </w:p>
    <w:p w:rsidR="008534A5" w:rsidRPr="00022555" w:rsidRDefault="008534A5" w:rsidP="008534A5">
      <w:pPr>
        <w:spacing w:line="264" w:lineRule="auto"/>
        <w:ind w:firstLine="600"/>
        <w:jc w:val="both"/>
        <w:rPr>
          <w:sz w:val="24"/>
          <w:szCs w:val="24"/>
        </w:rPr>
      </w:pPr>
      <w:r w:rsidRPr="00022555">
        <w:rPr>
          <w:b/>
          <w:color w:val="000000"/>
          <w:sz w:val="24"/>
          <w:szCs w:val="24"/>
        </w:rPr>
        <w:t>Лексика</w:t>
      </w:r>
    </w:p>
    <w:p w:rsidR="008534A5" w:rsidRPr="00022555" w:rsidRDefault="008534A5" w:rsidP="008534A5">
      <w:pPr>
        <w:spacing w:line="264" w:lineRule="auto"/>
        <w:ind w:firstLine="600"/>
        <w:jc w:val="both"/>
        <w:rPr>
          <w:sz w:val="24"/>
          <w:szCs w:val="24"/>
        </w:rPr>
      </w:pPr>
      <w:r w:rsidRPr="00022555">
        <w:rPr>
          <w:color w:val="000000"/>
          <w:sz w:val="24"/>
          <w:szCs w:val="24"/>
        </w:rPr>
        <w:t>Повторение: лексическое значение слова.</w:t>
      </w:r>
    </w:p>
    <w:p w:rsidR="008534A5" w:rsidRPr="00022555" w:rsidRDefault="008534A5" w:rsidP="008534A5">
      <w:pPr>
        <w:spacing w:line="264" w:lineRule="auto"/>
        <w:ind w:firstLine="600"/>
        <w:jc w:val="both"/>
        <w:rPr>
          <w:sz w:val="24"/>
          <w:szCs w:val="24"/>
        </w:rPr>
      </w:pPr>
      <w:r w:rsidRPr="00022555">
        <w:rPr>
          <w:color w:val="000000"/>
          <w:sz w:val="24"/>
          <w:szCs w:val="24"/>
        </w:rPr>
        <w:t>Прямое и переносное значение слова (ознакомление). Устаревшие слова (ознакомление).</w:t>
      </w:r>
    </w:p>
    <w:p w:rsidR="008534A5" w:rsidRPr="00022555" w:rsidRDefault="008534A5" w:rsidP="008534A5">
      <w:pPr>
        <w:spacing w:line="264" w:lineRule="auto"/>
        <w:ind w:firstLine="600"/>
        <w:jc w:val="both"/>
        <w:rPr>
          <w:sz w:val="24"/>
          <w:szCs w:val="24"/>
        </w:rPr>
      </w:pPr>
      <w:r w:rsidRPr="00022555">
        <w:rPr>
          <w:b/>
          <w:color w:val="000000"/>
          <w:sz w:val="24"/>
          <w:szCs w:val="24"/>
        </w:rPr>
        <w:t>Состав слова (морфемика)</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Корень как обязательная часть слова; однокоренные (родственные) слова; признаки </w:t>
      </w:r>
      <w:r w:rsidRPr="00022555">
        <w:rPr>
          <w:color w:val="000000"/>
          <w:sz w:val="24"/>
          <w:szCs w:val="24"/>
        </w:rPr>
        <w:lastRenderedPageBreak/>
        <w:t>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8534A5" w:rsidRPr="00022555" w:rsidRDefault="008534A5" w:rsidP="008534A5">
      <w:pPr>
        <w:spacing w:line="264" w:lineRule="auto"/>
        <w:ind w:firstLine="600"/>
        <w:jc w:val="both"/>
        <w:rPr>
          <w:sz w:val="24"/>
          <w:szCs w:val="24"/>
        </w:rPr>
      </w:pPr>
      <w:r w:rsidRPr="00022555">
        <w:rPr>
          <w:b/>
          <w:color w:val="000000"/>
          <w:sz w:val="24"/>
          <w:szCs w:val="24"/>
        </w:rPr>
        <w:t>Морфология</w:t>
      </w:r>
    </w:p>
    <w:p w:rsidR="008534A5" w:rsidRPr="00022555" w:rsidRDefault="008534A5" w:rsidP="008534A5">
      <w:pPr>
        <w:spacing w:line="264" w:lineRule="auto"/>
        <w:ind w:firstLine="600"/>
        <w:jc w:val="both"/>
        <w:rPr>
          <w:sz w:val="24"/>
          <w:szCs w:val="24"/>
        </w:rPr>
      </w:pPr>
      <w:r w:rsidRPr="00022555">
        <w:rPr>
          <w:color w:val="000000"/>
          <w:sz w:val="24"/>
          <w:szCs w:val="24"/>
        </w:rPr>
        <w:t>Части речи.</w:t>
      </w:r>
    </w:p>
    <w:p w:rsidR="008534A5" w:rsidRPr="00022555" w:rsidRDefault="008534A5" w:rsidP="008534A5">
      <w:pPr>
        <w:spacing w:line="264" w:lineRule="auto"/>
        <w:ind w:firstLine="600"/>
        <w:jc w:val="both"/>
        <w:rPr>
          <w:sz w:val="24"/>
          <w:szCs w:val="24"/>
        </w:rPr>
      </w:pPr>
      <w:r w:rsidRPr="00022555">
        <w:rPr>
          <w:color w:val="000000"/>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8534A5" w:rsidRPr="00022555" w:rsidRDefault="008534A5" w:rsidP="008534A5">
      <w:pPr>
        <w:spacing w:line="264" w:lineRule="auto"/>
        <w:ind w:firstLine="600"/>
        <w:jc w:val="both"/>
        <w:rPr>
          <w:sz w:val="24"/>
          <w:szCs w:val="24"/>
        </w:rPr>
      </w:pPr>
      <w:r w:rsidRPr="00022555">
        <w:rPr>
          <w:color w:val="000000"/>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8534A5" w:rsidRPr="00022555" w:rsidRDefault="008534A5" w:rsidP="008534A5">
      <w:pPr>
        <w:spacing w:line="264" w:lineRule="auto"/>
        <w:ind w:firstLine="600"/>
        <w:jc w:val="both"/>
        <w:rPr>
          <w:sz w:val="24"/>
          <w:szCs w:val="24"/>
        </w:rPr>
      </w:pPr>
      <w:r w:rsidRPr="00022555">
        <w:rPr>
          <w:color w:val="000000"/>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534A5" w:rsidRPr="00022555" w:rsidRDefault="008534A5" w:rsidP="008534A5">
      <w:pPr>
        <w:spacing w:line="264" w:lineRule="auto"/>
        <w:ind w:firstLine="600"/>
        <w:jc w:val="both"/>
        <w:rPr>
          <w:sz w:val="24"/>
          <w:szCs w:val="24"/>
        </w:rPr>
      </w:pPr>
      <w:r w:rsidRPr="00022555">
        <w:rPr>
          <w:color w:val="000000"/>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534A5" w:rsidRPr="00022555" w:rsidRDefault="008534A5" w:rsidP="008534A5">
      <w:pPr>
        <w:spacing w:line="264" w:lineRule="auto"/>
        <w:ind w:firstLine="600"/>
        <w:jc w:val="both"/>
        <w:rPr>
          <w:sz w:val="24"/>
          <w:szCs w:val="24"/>
        </w:rPr>
      </w:pPr>
      <w:r w:rsidRPr="00022555">
        <w:rPr>
          <w:color w:val="000000"/>
          <w:sz w:val="24"/>
          <w:szCs w:val="24"/>
        </w:rPr>
        <w:t>Частица не, её значение.</w:t>
      </w:r>
    </w:p>
    <w:p w:rsidR="008534A5" w:rsidRPr="00022555" w:rsidRDefault="008534A5" w:rsidP="008534A5">
      <w:pPr>
        <w:spacing w:line="264" w:lineRule="auto"/>
        <w:ind w:firstLine="600"/>
        <w:jc w:val="both"/>
        <w:rPr>
          <w:sz w:val="24"/>
          <w:szCs w:val="24"/>
        </w:rPr>
      </w:pPr>
      <w:r w:rsidRPr="00022555">
        <w:rPr>
          <w:b/>
          <w:color w:val="000000"/>
          <w:sz w:val="24"/>
          <w:szCs w:val="24"/>
        </w:rPr>
        <w:t>Синтаксис</w:t>
      </w:r>
    </w:p>
    <w:p w:rsidR="008534A5" w:rsidRPr="00022555" w:rsidRDefault="008534A5" w:rsidP="008534A5">
      <w:pPr>
        <w:spacing w:line="264" w:lineRule="auto"/>
        <w:ind w:firstLine="600"/>
        <w:jc w:val="both"/>
        <w:rPr>
          <w:sz w:val="24"/>
          <w:szCs w:val="24"/>
        </w:rPr>
      </w:pPr>
      <w:r w:rsidRPr="00022555">
        <w:rPr>
          <w:color w:val="000000"/>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534A5" w:rsidRPr="00022555" w:rsidRDefault="008534A5" w:rsidP="008534A5">
      <w:pPr>
        <w:spacing w:line="264" w:lineRule="auto"/>
        <w:ind w:firstLine="600"/>
        <w:jc w:val="both"/>
        <w:rPr>
          <w:sz w:val="24"/>
          <w:szCs w:val="24"/>
        </w:rPr>
      </w:pPr>
      <w:r w:rsidRPr="00022555">
        <w:rPr>
          <w:color w:val="000000"/>
          <w:sz w:val="24"/>
          <w:szCs w:val="24"/>
        </w:rPr>
        <w:t>Наблюдение за однородными членами предложения с союзами и, а, но и без союзов.</w:t>
      </w:r>
    </w:p>
    <w:p w:rsidR="008534A5" w:rsidRPr="00022555" w:rsidRDefault="008534A5" w:rsidP="008534A5">
      <w:pPr>
        <w:spacing w:line="264" w:lineRule="auto"/>
        <w:ind w:firstLine="600"/>
        <w:jc w:val="both"/>
        <w:rPr>
          <w:sz w:val="24"/>
          <w:szCs w:val="24"/>
        </w:rPr>
      </w:pPr>
      <w:r w:rsidRPr="00022555">
        <w:rPr>
          <w:b/>
          <w:color w:val="000000"/>
          <w:sz w:val="24"/>
          <w:szCs w:val="24"/>
        </w:rPr>
        <w:t>Орфография и пунктуация</w:t>
      </w:r>
    </w:p>
    <w:p w:rsidR="008534A5" w:rsidRPr="00022555" w:rsidRDefault="008534A5" w:rsidP="008534A5">
      <w:pPr>
        <w:spacing w:line="264" w:lineRule="auto"/>
        <w:ind w:firstLine="600"/>
        <w:jc w:val="both"/>
        <w:rPr>
          <w:sz w:val="24"/>
          <w:szCs w:val="24"/>
        </w:rPr>
      </w:pPr>
      <w:r w:rsidRPr="00022555">
        <w:rPr>
          <w:color w:val="000000"/>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534A5" w:rsidRPr="00022555" w:rsidRDefault="008534A5" w:rsidP="008534A5">
      <w:pPr>
        <w:spacing w:line="264" w:lineRule="auto"/>
        <w:ind w:firstLine="600"/>
        <w:jc w:val="both"/>
        <w:rPr>
          <w:sz w:val="24"/>
          <w:szCs w:val="24"/>
        </w:rPr>
      </w:pPr>
      <w:r w:rsidRPr="00022555">
        <w:rPr>
          <w:color w:val="000000"/>
          <w:sz w:val="24"/>
          <w:szCs w:val="24"/>
        </w:rPr>
        <w:t>Использование орфографического словаря для определения (уточнения) написания слова.</w:t>
      </w:r>
    </w:p>
    <w:p w:rsidR="008534A5" w:rsidRPr="00022555" w:rsidRDefault="008534A5" w:rsidP="008534A5">
      <w:pPr>
        <w:spacing w:line="264" w:lineRule="auto"/>
        <w:ind w:firstLine="600"/>
        <w:jc w:val="both"/>
        <w:rPr>
          <w:sz w:val="24"/>
          <w:szCs w:val="24"/>
        </w:rPr>
      </w:pPr>
      <w:r w:rsidRPr="00022555">
        <w:rPr>
          <w:color w:val="000000"/>
          <w:sz w:val="24"/>
          <w:szCs w:val="24"/>
        </w:rPr>
        <w:t>Правила правописания и их применение:</w:t>
      </w:r>
    </w:p>
    <w:p w:rsidR="008534A5" w:rsidRPr="00022555" w:rsidRDefault="008534A5" w:rsidP="008534A5">
      <w:pPr>
        <w:spacing w:line="264" w:lineRule="auto"/>
        <w:ind w:firstLine="600"/>
        <w:jc w:val="both"/>
        <w:rPr>
          <w:sz w:val="24"/>
          <w:szCs w:val="24"/>
        </w:rPr>
      </w:pPr>
      <w:r w:rsidRPr="00022555">
        <w:rPr>
          <w:color w:val="000000"/>
          <w:sz w:val="24"/>
          <w:szCs w:val="24"/>
        </w:rPr>
        <w:t>разделительный твёрдый знак;</w:t>
      </w:r>
    </w:p>
    <w:p w:rsidR="008534A5" w:rsidRPr="00022555" w:rsidRDefault="008534A5" w:rsidP="008534A5">
      <w:pPr>
        <w:spacing w:line="264" w:lineRule="auto"/>
        <w:ind w:firstLine="600"/>
        <w:jc w:val="both"/>
        <w:rPr>
          <w:sz w:val="24"/>
          <w:szCs w:val="24"/>
        </w:rPr>
      </w:pPr>
      <w:r w:rsidRPr="00022555">
        <w:rPr>
          <w:color w:val="000000"/>
          <w:sz w:val="24"/>
          <w:szCs w:val="24"/>
        </w:rPr>
        <w:t>непроизносимые согласные в корне слова;</w:t>
      </w:r>
    </w:p>
    <w:p w:rsidR="008534A5" w:rsidRPr="00022555" w:rsidRDefault="008534A5" w:rsidP="008534A5">
      <w:pPr>
        <w:spacing w:line="264" w:lineRule="auto"/>
        <w:ind w:firstLine="600"/>
        <w:jc w:val="both"/>
        <w:rPr>
          <w:sz w:val="24"/>
          <w:szCs w:val="24"/>
        </w:rPr>
      </w:pPr>
      <w:r w:rsidRPr="00022555">
        <w:rPr>
          <w:color w:val="000000"/>
          <w:sz w:val="24"/>
          <w:szCs w:val="24"/>
        </w:rPr>
        <w:t>мягкий знак после шипящих на конце имён существительных;</w:t>
      </w:r>
    </w:p>
    <w:p w:rsidR="008534A5" w:rsidRPr="00022555" w:rsidRDefault="008534A5" w:rsidP="008534A5">
      <w:pPr>
        <w:spacing w:line="264" w:lineRule="auto"/>
        <w:ind w:firstLine="600"/>
        <w:jc w:val="both"/>
        <w:rPr>
          <w:sz w:val="24"/>
          <w:szCs w:val="24"/>
        </w:rPr>
      </w:pPr>
      <w:r w:rsidRPr="00022555">
        <w:rPr>
          <w:color w:val="000000"/>
          <w:sz w:val="24"/>
          <w:szCs w:val="24"/>
        </w:rPr>
        <w:t>безударные гласные в падежных окончаниях имён существительных (на уровне наблюдения);</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безударные гласные в падежных окончаниях имён прилагательных (на уровне </w:t>
      </w:r>
      <w:r w:rsidRPr="00022555">
        <w:rPr>
          <w:color w:val="000000"/>
          <w:sz w:val="24"/>
          <w:szCs w:val="24"/>
        </w:rPr>
        <w:lastRenderedPageBreak/>
        <w:t>наблюдения);</w:t>
      </w:r>
    </w:p>
    <w:p w:rsidR="008534A5" w:rsidRPr="00022555" w:rsidRDefault="008534A5" w:rsidP="008534A5">
      <w:pPr>
        <w:spacing w:line="264" w:lineRule="auto"/>
        <w:ind w:firstLine="600"/>
        <w:jc w:val="both"/>
        <w:rPr>
          <w:sz w:val="24"/>
          <w:szCs w:val="24"/>
        </w:rPr>
      </w:pPr>
      <w:r w:rsidRPr="00022555">
        <w:rPr>
          <w:color w:val="000000"/>
          <w:sz w:val="24"/>
          <w:szCs w:val="24"/>
        </w:rPr>
        <w:t>раздельное написание предлогов с личными местоимениями;</w:t>
      </w:r>
    </w:p>
    <w:p w:rsidR="008534A5" w:rsidRPr="00022555" w:rsidRDefault="008534A5" w:rsidP="008534A5">
      <w:pPr>
        <w:spacing w:line="264" w:lineRule="auto"/>
        <w:ind w:firstLine="600"/>
        <w:jc w:val="both"/>
        <w:rPr>
          <w:sz w:val="24"/>
          <w:szCs w:val="24"/>
        </w:rPr>
      </w:pPr>
      <w:r w:rsidRPr="00022555">
        <w:rPr>
          <w:color w:val="000000"/>
          <w:sz w:val="24"/>
          <w:szCs w:val="24"/>
        </w:rPr>
        <w:t>непроверяемые гласные и согласные (перечень слов в орфографическом словаре учебника);</w:t>
      </w:r>
    </w:p>
    <w:p w:rsidR="008534A5" w:rsidRPr="00022555" w:rsidRDefault="008534A5" w:rsidP="008534A5">
      <w:pPr>
        <w:spacing w:line="264" w:lineRule="auto"/>
        <w:ind w:firstLine="600"/>
        <w:jc w:val="both"/>
        <w:rPr>
          <w:sz w:val="24"/>
          <w:szCs w:val="24"/>
        </w:rPr>
      </w:pPr>
      <w:r w:rsidRPr="00022555">
        <w:rPr>
          <w:color w:val="000000"/>
          <w:sz w:val="24"/>
          <w:szCs w:val="24"/>
        </w:rPr>
        <w:t>раздельное написание частицы не с глаголами.</w:t>
      </w:r>
    </w:p>
    <w:p w:rsidR="008534A5" w:rsidRPr="00022555" w:rsidRDefault="008534A5" w:rsidP="008534A5">
      <w:pPr>
        <w:spacing w:line="264" w:lineRule="auto"/>
        <w:ind w:firstLine="600"/>
        <w:jc w:val="both"/>
        <w:rPr>
          <w:sz w:val="24"/>
          <w:szCs w:val="24"/>
        </w:rPr>
      </w:pPr>
      <w:r w:rsidRPr="00022555">
        <w:rPr>
          <w:b/>
          <w:color w:val="000000"/>
          <w:sz w:val="24"/>
          <w:szCs w:val="24"/>
        </w:rPr>
        <w:t>Развитие речи</w:t>
      </w:r>
    </w:p>
    <w:p w:rsidR="008534A5" w:rsidRPr="00022555" w:rsidRDefault="008534A5" w:rsidP="008534A5">
      <w:pPr>
        <w:spacing w:line="264" w:lineRule="auto"/>
        <w:ind w:firstLine="600"/>
        <w:jc w:val="both"/>
        <w:rPr>
          <w:sz w:val="24"/>
          <w:szCs w:val="24"/>
        </w:rPr>
      </w:pPr>
      <w:r w:rsidRPr="00022555">
        <w:rPr>
          <w:color w:val="000000"/>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534A5" w:rsidRPr="00022555" w:rsidRDefault="008534A5" w:rsidP="008534A5">
      <w:pPr>
        <w:spacing w:line="264" w:lineRule="auto"/>
        <w:ind w:firstLine="600"/>
        <w:jc w:val="both"/>
        <w:rPr>
          <w:sz w:val="24"/>
          <w:szCs w:val="24"/>
        </w:rPr>
      </w:pPr>
      <w:r w:rsidRPr="00022555">
        <w:rPr>
          <w:color w:val="000000"/>
          <w:sz w:val="24"/>
          <w:szCs w:val="24"/>
        </w:rPr>
        <w:t>Особенности речевого этикета в условиях общения с людьми, плохо владеющими русским языком.</w:t>
      </w:r>
    </w:p>
    <w:p w:rsidR="008534A5" w:rsidRPr="00022555" w:rsidRDefault="008534A5" w:rsidP="008534A5">
      <w:pPr>
        <w:spacing w:line="264" w:lineRule="auto"/>
        <w:ind w:firstLine="600"/>
        <w:jc w:val="both"/>
        <w:rPr>
          <w:sz w:val="24"/>
          <w:szCs w:val="24"/>
        </w:rPr>
      </w:pPr>
      <w:r w:rsidRPr="00022555">
        <w:rPr>
          <w:color w:val="00000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534A5" w:rsidRPr="00022555" w:rsidRDefault="008534A5" w:rsidP="008534A5">
      <w:pPr>
        <w:spacing w:line="264" w:lineRule="auto"/>
        <w:ind w:firstLine="600"/>
        <w:jc w:val="both"/>
        <w:rPr>
          <w:sz w:val="24"/>
          <w:szCs w:val="24"/>
        </w:rPr>
      </w:pPr>
      <w:r w:rsidRPr="00022555">
        <w:rPr>
          <w:color w:val="000000"/>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8534A5" w:rsidRPr="00022555" w:rsidRDefault="008534A5" w:rsidP="008534A5">
      <w:pPr>
        <w:spacing w:line="264" w:lineRule="auto"/>
        <w:ind w:firstLine="600"/>
        <w:jc w:val="both"/>
        <w:rPr>
          <w:sz w:val="24"/>
          <w:szCs w:val="24"/>
        </w:rPr>
      </w:pPr>
      <w:r w:rsidRPr="00022555">
        <w:rPr>
          <w:color w:val="000000"/>
          <w:sz w:val="24"/>
          <w:szCs w:val="24"/>
        </w:rPr>
        <w:t>Определение типов текстов (повествование, описание, рассуждение) и создание собственных текстов заданного типа.</w:t>
      </w:r>
    </w:p>
    <w:p w:rsidR="008534A5" w:rsidRPr="00022555" w:rsidRDefault="008534A5" w:rsidP="008534A5">
      <w:pPr>
        <w:spacing w:line="264" w:lineRule="auto"/>
        <w:ind w:firstLine="600"/>
        <w:jc w:val="both"/>
        <w:rPr>
          <w:sz w:val="24"/>
          <w:szCs w:val="24"/>
        </w:rPr>
      </w:pPr>
      <w:r w:rsidRPr="00022555">
        <w:rPr>
          <w:color w:val="000000"/>
          <w:sz w:val="24"/>
          <w:szCs w:val="24"/>
        </w:rPr>
        <w:t>Жанр письма, объявления.</w:t>
      </w:r>
    </w:p>
    <w:p w:rsidR="008534A5" w:rsidRPr="00022555" w:rsidRDefault="008534A5" w:rsidP="008534A5">
      <w:pPr>
        <w:spacing w:line="264" w:lineRule="auto"/>
        <w:ind w:firstLine="600"/>
        <w:jc w:val="both"/>
        <w:rPr>
          <w:sz w:val="24"/>
          <w:szCs w:val="24"/>
        </w:rPr>
      </w:pPr>
      <w:r w:rsidRPr="00022555">
        <w:rPr>
          <w:color w:val="000000"/>
          <w:sz w:val="24"/>
          <w:szCs w:val="24"/>
        </w:rPr>
        <w:t>Изложение текста по коллективно или самостоятельно составленному плану.</w:t>
      </w:r>
    </w:p>
    <w:p w:rsidR="008534A5" w:rsidRPr="00022555" w:rsidRDefault="008534A5" w:rsidP="008534A5">
      <w:pPr>
        <w:spacing w:line="264" w:lineRule="auto"/>
        <w:ind w:firstLine="600"/>
        <w:jc w:val="both"/>
        <w:rPr>
          <w:sz w:val="24"/>
          <w:szCs w:val="24"/>
        </w:rPr>
      </w:pPr>
      <w:r w:rsidRPr="00022555">
        <w:rPr>
          <w:color w:val="000000"/>
          <w:sz w:val="24"/>
          <w:szCs w:val="24"/>
        </w:rPr>
        <w:t>Изучающее чтение. Функции ознакомительного чтения, ситуации применения.</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left="120"/>
        <w:jc w:val="both"/>
        <w:rPr>
          <w:sz w:val="24"/>
          <w:szCs w:val="24"/>
        </w:rPr>
      </w:pPr>
      <w:r w:rsidRPr="00022555">
        <w:rPr>
          <w:b/>
          <w:color w:val="000000"/>
          <w:sz w:val="24"/>
          <w:szCs w:val="24"/>
        </w:rPr>
        <w:t>4 КЛАСС</w:t>
      </w:r>
    </w:p>
    <w:p w:rsidR="008534A5" w:rsidRPr="00022555" w:rsidRDefault="008534A5" w:rsidP="008534A5">
      <w:pPr>
        <w:spacing w:line="264" w:lineRule="auto"/>
        <w:ind w:left="120"/>
        <w:jc w:val="both"/>
        <w:rPr>
          <w:sz w:val="24"/>
          <w:szCs w:val="24"/>
        </w:rPr>
      </w:pPr>
    </w:p>
    <w:p w:rsidR="008534A5" w:rsidRPr="00022555" w:rsidRDefault="008534A5" w:rsidP="008534A5">
      <w:pPr>
        <w:spacing w:line="264" w:lineRule="auto"/>
        <w:ind w:firstLine="600"/>
        <w:jc w:val="both"/>
        <w:rPr>
          <w:sz w:val="24"/>
          <w:szCs w:val="24"/>
        </w:rPr>
      </w:pPr>
      <w:r w:rsidRPr="00022555">
        <w:rPr>
          <w:b/>
          <w:color w:val="000000"/>
          <w:sz w:val="24"/>
          <w:szCs w:val="24"/>
        </w:rPr>
        <w:t>Сведения о русском языке</w:t>
      </w:r>
    </w:p>
    <w:p w:rsidR="008534A5" w:rsidRPr="00022555" w:rsidRDefault="008534A5" w:rsidP="008534A5">
      <w:pPr>
        <w:spacing w:line="264" w:lineRule="auto"/>
        <w:ind w:firstLine="600"/>
        <w:jc w:val="both"/>
        <w:rPr>
          <w:sz w:val="24"/>
          <w:szCs w:val="24"/>
        </w:rPr>
      </w:pPr>
      <w:r w:rsidRPr="00022555">
        <w:rPr>
          <w:color w:val="000000"/>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534A5" w:rsidRPr="00022555" w:rsidRDefault="008534A5" w:rsidP="008534A5">
      <w:pPr>
        <w:spacing w:line="264" w:lineRule="auto"/>
        <w:ind w:firstLine="600"/>
        <w:jc w:val="both"/>
        <w:rPr>
          <w:sz w:val="24"/>
          <w:szCs w:val="24"/>
        </w:rPr>
      </w:pPr>
      <w:r w:rsidRPr="00022555">
        <w:rPr>
          <w:b/>
          <w:color w:val="000000"/>
          <w:sz w:val="24"/>
          <w:szCs w:val="24"/>
        </w:rPr>
        <w:t>Фонетика и графика</w:t>
      </w:r>
    </w:p>
    <w:p w:rsidR="008534A5" w:rsidRPr="00022555" w:rsidRDefault="008534A5" w:rsidP="008534A5">
      <w:pPr>
        <w:spacing w:line="264" w:lineRule="auto"/>
        <w:ind w:firstLine="600"/>
        <w:jc w:val="both"/>
        <w:rPr>
          <w:sz w:val="24"/>
          <w:szCs w:val="24"/>
        </w:rPr>
      </w:pPr>
      <w:r w:rsidRPr="00022555">
        <w:rPr>
          <w:color w:val="000000"/>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8534A5" w:rsidRPr="00022555" w:rsidRDefault="008534A5" w:rsidP="008534A5">
      <w:pPr>
        <w:spacing w:line="264" w:lineRule="auto"/>
        <w:ind w:firstLine="600"/>
        <w:jc w:val="both"/>
        <w:rPr>
          <w:sz w:val="24"/>
          <w:szCs w:val="24"/>
        </w:rPr>
      </w:pPr>
      <w:r w:rsidRPr="00022555">
        <w:rPr>
          <w:b/>
          <w:color w:val="000000"/>
          <w:sz w:val="24"/>
          <w:szCs w:val="24"/>
        </w:rPr>
        <w:t>Орфоэпия</w:t>
      </w:r>
      <w:bookmarkStart w:id="10" w:name="_ftnref1"/>
      <w:r w:rsidRPr="00022555">
        <w:rPr>
          <w:sz w:val="24"/>
          <w:szCs w:val="24"/>
        </w:rPr>
        <w:fldChar w:fldCharType="begin"/>
      </w:r>
      <w:r w:rsidRPr="00022555">
        <w:rPr>
          <w:sz w:val="24"/>
          <w:szCs w:val="24"/>
        </w:rPr>
        <w:instrText>HYPERLINK "https://workprogram.edsoo.ru/templates/415" \l "_ftn1" \h</w:instrText>
      </w:r>
      <w:r w:rsidRPr="00022555">
        <w:rPr>
          <w:sz w:val="24"/>
          <w:szCs w:val="24"/>
        </w:rPr>
        <w:fldChar w:fldCharType="separate"/>
      </w:r>
      <w:r w:rsidRPr="00022555">
        <w:rPr>
          <w:b/>
          <w:color w:val="0093FF"/>
          <w:sz w:val="24"/>
          <w:szCs w:val="24"/>
        </w:rPr>
        <w:t>[4]</w:t>
      </w:r>
      <w:r w:rsidRPr="00022555">
        <w:rPr>
          <w:sz w:val="24"/>
          <w:szCs w:val="24"/>
        </w:rPr>
        <w:fldChar w:fldCharType="end"/>
      </w:r>
      <w:bookmarkEnd w:id="10"/>
    </w:p>
    <w:p w:rsidR="008534A5" w:rsidRPr="00022555" w:rsidRDefault="008534A5" w:rsidP="008534A5">
      <w:pPr>
        <w:spacing w:line="264" w:lineRule="auto"/>
        <w:ind w:firstLine="600"/>
        <w:jc w:val="both"/>
        <w:rPr>
          <w:sz w:val="24"/>
          <w:szCs w:val="24"/>
        </w:rPr>
      </w:pPr>
      <w:r w:rsidRPr="00022555">
        <w:rPr>
          <w:color w:val="000000"/>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534A5" w:rsidRPr="00022555" w:rsidRDefault="008534A5" w:rsidP="008534A5">
      <w:pPr>
        <w:spacing w:line="264" w:lineRule="auto"/>
        <w:ind w:firstLine="600"/>
        <w:jc w:val="both"/>
        <w:rPr>
          <w:sz w:val="24"/>
          <w:szCs w:val="24"/>
        </w:rPr>
      </w:pPr>
      <w:r w:rsidRPr="00022555">
        <w:rPr>
          <w:color w:val="000000"/>
          <w:sz w:val="24"/>
          <w:szCs w:val="24"/>
        </w:rPr>
        <w:t>Использование орфоэпических словарей русского языка при определении правильного произношения слов.</w:t>
      </w:r>
    </w:p>
    <w:p w:rsidR="008534A5" w:rsidRPr="00022555" w:rsidRDefault="008534A5" w:rsidP="008534A5">
      <w:pPr>
        <w:spacing w:line="264" w:lineRule="auto"/>
        <w:ind w:firstLine="600"/>
        <w:jc w:val="both"/>
        <w:rPr>
          <w:sz w:val="24"/>
          <w:szCs w:val="24"/>
        </w:rPr>
      </w:pPr>
      <w:r w:rsidRPr="00022555">
        <w:rPr>
          <w:b/>
          <w:color w:val="000000"/>
          <w:sz w:val="24"/>
          <w:szCs w:val="24"/>
        </w:rPr>
        <w:t>Лексика</w:t>
      </w:r>
    </w:p>
    <w:p w:rsidR="008534A5" w:rsidRPr="00022555" w:rsidRDefault="008534A5" w:rsidP="008534A5">
      <w:pPr>
        <w:spacing w:line="264" w:lineRule="auto"/>
        <w:ind w:firstLine="600"/>
        <w:jc w:val="both"/>
        <w:rPr>
          <w:sz w:val="24"/>
          <w:szCs w:val="24"/>
        </w:rPr>
      </w:pPr>
      <w:r w:rsidRPr="00022555">
        <w:rPr>
          <w:color w:val="000000"/>
          <w:sz w:val="24"/>
          <w:szCs w:val="24"/>
        </w:rPr>
        <w:t>Повторение и продолжение работы: наблюдение за использованием в речи синонимов, антонимов, устаревших слов (простые случаи).</w:t>
      </w:r>
    </w:p>
    <w:p w:rsidR="008534A5" w:rsidRPr="00022555" w:rsidRDefault="008534A5" w:rsidP="008534A5">
      <w:pPr>
        <w:spacing w:line="264" w:lineRule="auto"/>
        <w:ind w:firstLine="600"/>
        <w:jc w:val="both"/>
        <w:rPr>
          <w:sz w:val="24"/>
          <w:szCs w:val="24"/>
        </w:rPr>
      </w:pPr>
      <w:r w:rsidRPr="00022555">
        <w:rPr>
          <w:color w:val="000000"/>
          <w:sz w:val="24"/>
          <w:szCs w:val="24"/>
        </w:rPr>
        <w:t>Наблюдение за использованием в речи фразеологизмов (простые случаи).</w:t>
      </w:r>
    </w:p>
    <w:p w:rsidR="008534A5" w:rsidRPr="00022555" w:rsidRDefault="008534A5" w:rsidP="008534A5">
      <w:pPr>
        <w:spacing w:line="264" w:lineRule="auto"/>
        <w:ind w:firstLine="600"/>
        <w:jc w:val="both"/>
        <w:rPr>
          <w:sz w:val="24"/>
          <w:szCs w:val="24"/>
        </w:rPr>
      </w:pPr>
      <w:r w:rsidRPr="00022555">
        <w:rPr>
          <w:b/>
          <w:color w:val="000000"/>
          <w:sz w:val="24"/>
          <w:szCs w:val="24"/>
        </w:rPr>
        <w:t>Состав слова (морфемика)</w:t>
      </w:r>
    </w:p>
    <w:p w:rsidR="008534A5" w:rsidRPr="00022555" w:rsidRDefault="008534A5" w:rsidP="008534A5">
      <w:pPr>
        <w:spacing w:line="264" w:lineRule="auto"/>
        <w:ind w:firstLine="600"/>
        <w:jc w:val="both"/>
        <w:rPr>
          <w:sz w:val="24"/>
          <w:szCs w:val="24"/>
        </w:rPr>
      </w:pPr>
      <w:r w:rsidRPr="00022555">
        <w:rPr>
          <w:color w:val="000000"/>
          <w:sz w:val="24"/>
          <w:szCs w:val="24"/>
        </w:rPr>
        <w:lastRenderedPageBreak/>
        <w:t>Состав изменяемых слов, выделение в словах с однозначно выделяемыми морфемами окончания, корня, приставки, суффикса (повторение изученного).</w:t>
      </w:r>
    </w:p>
    <w:p w:rsidR="008534A5" w:rsidRPr="00022555" w:rsidRDefault="008534A5" w:rsidP="008534A5">
      <w:pPr>
        <w:spacing w:line="264" w:lineRule="auto"/>
        <w:ind w:firstLine="600"/>
        <w:jc w:val="both"/>
        <w:rPr>
          <w:sz w:val="24"/>
          <w:szCs w:val="24"/>
        </w:rPr>
      </w:pPr>
      <w:r w:rsidRPr="00022555">
        <w:rPr>
          <w:color w:val="000000"/>
          <w:sz w:val="24"/>
          <w:szCs w:val="24"/>
        </w:rPr>
        <w:t>Основа слова.</w:t>
      </w:r>
    </w:p>
    <w:p w:rsidR="008534A5" w:rsidRPr="00022555" w:rsidRDefault="008534A5" w:rsidP="008534A5">
      <w:pPr>
        <w:spacing w:line="264" w:lineRule="auto"/>
        <w:ind w:firstLine="600"/>
        <w:jc w:val="both"/>
        <w:rPr>
          <w:sz w:val="24"/>
          <w:szCs w:val="24"/>
        </w:rPr>
      </w:pPr>
      <w:r w:rsidRPr="00022555">
        <w:rPr>
          <w:color w:val="000000"/>
          <w:sz w:val="24"/>
          <w:szCs w:val="24"/>
        </w:rPr>
        <w:t>Состав неизменяемых слов (ознакомление).</w:t>
      </w:r>
    </w:p>
    <w:p w:rsidR="008534A5" w:rsidRPr="00022555" w:rsidRDefault="008534A5" w:rsidP="008534A5">
      <w:pPr>
        <w:spacing w:line="264" w:lineRule="auto"/>
        <w:ind w:firstLine="600"/>
        <w:jc w:val="both"/>
        <w:rPr>
          <w:sz w:val="24"/>
          <w:szCs w:val="24"/>
        </w:rPr>
      </w:pPr>
      <w:r w:rsidRPr="00022555">
        <w:rPr>
          <w:color w:val="000000"/>
          <w:sz w:val="24"/>
          <w:szCs w:val="24"/>
        </w:rPr>
        <w:t>Значение наиболее употребляемых суффиксов изученных частей речи (ознакомление).</w:t>
      </w:r>
    </w:p>
    <w:p w:rsidR="008534A5" w:rsidRPr="00022555" w:rsidRDefault="008534A5" w:rsidP="008534A5">
      <w:pPr>
        <w:spacing w:line="264" w:lineRule="auto"/>
        <w:ind w:firstLine="600"/>
        <w:jc w:val="both"/>
        <w:rPr>
          <w:sz w:val="24"/>
          <w:szCs w:val="24"/>
        </w:rPr>
      </w:pPr>
      <w:r w:rsidRPr="00022555">
        <w:rPr>
          <w:b/>
          <w:color w:val="000000"/>
          <w:sz w:val="24"/>
          <w:szCs w:val="24"/>
        </w:rPr>
        <w:t>Морфология</w:t>
      </w:r>
    </w:p>
    <w:p w:rsidR="008534A5" w:rsidRPr="00022555" w:rsidRDefault="008534A5" w:rsidP="008534A5">
      <w:pPr>
        <w:spacing w:line="264" w:lineRule="auto"/>
        <w:ind w:firstLine="600"/>
        <w:jc w:val="both"/>
        <w:rPr>
          <w:sz w:val="24"/>
          <w:szCs w:val="24"/>
        </w:rPr>
      </w:pPr>
      <w:r w:rsidRPr="00022555">
        <w:rPr>
          <w:color w:val="000000"/>
          <w:sz w:val="24"/>
          <w:szCs w:val="24"/>
        </w:rPr>
        <w:t>Части речи самостоятельные и служебные.</w:t>
      </w:r>
    </w:p>
    <w:p w:rsidR="008534A5" w:rsidRPr="00022555" w:rsidRDefault="008534A5" w:rsidP="008534A5">
      <w:pPr>
        <w:spacing w:line="264" w:lineRule="auto"/>
        <w:ind w:firstLine="600"/>
        <w:jc w:val="both"/>
        <w:rPr>
          <w:sz w:val="24"/>
          <w:szCs w:val="24"/>
        </w:rPr>
      </w:pPr>
      <w:r w:rsidRPr="00022555">
        <w:rPr>
          <w:color w:val="000000"/>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8534A5" w:rsidRPr="00022555" w:rsidRDefault="008534A5" w:rsidP="008534A5">
      <w:pPr>
        <w:spacing w:line="264" w:lineRule="auto"/>
        <w:ind w:firstLine="600"/>
        <w:jc w:val="both"/>
        <w:rPr>
          <w:sz w:val="24"/>
          <w:szCs w:val="24"/>
        </w:rPr>
      </w:pPr>
      <w:r w:rsidRPr="00022555">
        <w:rPr>
          <w:color w:val="000000"/>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8534A5" w:rsidRPr="00022555" w:rsidRDefault="008534A5" w:rsidP="008534A5">
      <w:pPr>
        <w:spacing w:line="264" w:lineRule="auto"/>
        <w:ind w:firstLine="600"/>
        <w:jc w:val="both"/>
        <w:rPr>
          <w:sz w:val="24"/>
          <w:szCs w:val="24"/>
        </w:rPr>
      </w:pPr>
      <w:r w:rsidRPr="00022555">
        <w:rPr>
          <w:color w:val="000000"/>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534A5" w:rsidRPr="00022555" w:rsidRDefault="008534A5" w:rsidP="008534A5">
      <w:pPr>
        <w:spacing w:line="264" w:lineRule="auto"/>
        <w:ind w:firstLine="600"/>
        <w:jc w:val="both"/>
        <w:rPr>
          <w:sz w:val="24"/>
          <w:szCs w:val="24"/>
        </w:rPr>
      </w:pPr>
      <w:r w:rsidRPr="00022555">
        <w:rPr>
          <w:color w:val="000000"/>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8534A5" w:rsidRPr="00022555" w:rsidRDefault="008534A5" w:rsidP="008534A5">
      <w:pPr>
        <w:spacing w:line="264" w:lineRule="auto"/>
        <w:ind w:firstLine="600"/>
        <w:jc w:val="both"/>
        <w:rPr>
          <w:sz w:val="24"/>
          <w:szCs w:val="24"/>
        </w:rPr>
      </w:pPr>
      <w:r w:rsidRPr="00022555">
        <w:rPr>
          <w:color w:val="000000"/>
          <w:sz w:val="24"/>
          <w:szCs w:val="24"/>
        </w:rPr>
        <w:t>Наречие (общее представление). Значение, вопросы, употребление в речи.</w:t>
      </w:r>
    </w:p>
    <w:p w:rsidR="008534A5" w:rsidRPr="00022555" w:rsidRDefault="008534A5" w:rsidP="008534A5">
      <w:pPr>
        <w:spacing w:line="264" w:lineRule="auto"/>
        <w:ind w:firstLine="600"/>
        <w:jc w:val="both"/>
        <w:rPr>
          <w:sz w:val="24"/>
          <w:szCs w:val="24"/>
        </w:rPr>
      </w:pPr>
      <w:r w:rsidRPr="00022555">
        <w:rPr>
          <w:color w:val="000000"/>
          <w:sz w:val="24"/>
          <w:szCs w:val="24"/>
        </w:rPr>
        <w:t>Предлог. Отличие предлогов от приставок (повторение).</w:t>
      </w:r>
    </w:p>
    <w:p w:rsidR="008534A5" w:rsidRPr="00022555" w:rsidRDefault="008534A5" w:rsidP="008534A5">
      <w:pPr>
        <w:spacing w:line="264" w:lineRule="auto"/>
        <w:ind w:firstLine="600"/>
        <w:jc w:val="both"/>
        <w:rPr>
          <w:sz w:val="24"/>
          <w:szCs w:val="24"/>
        </w:rPr>
      </w:pPr>
      <w:r w:rsidRPr="00022555">
        <w:rPr>
          <w:color w:val="000000"/>
          <w:sz w:val="24"/>
          <w:szCs w:val="24"/>
        </w:rPr>
        <w:t>Союз; союзы и, а, но в простых и сложных предложениях.</w:t>
      </w:r>
    </w:p>
    <w:p w:rsidR="008534A5" w:rsidRPr="00022555" w:rsidRDefault="008534A5" w:rsidP="008534A5">
      <w:pPr>
        <w:spacing w:line="264" w:lineRule="auto"/>
        <w:ind w:firstLine="600"/>
        <w:jc w:val="both"/>
        <w:rPr>
          <w:sz w:val="24"/>
          <w:szCs w:val="24"/>
        </w:rPr>
      </w:pPr>
      <w:r w:rsidRPr="00022555">
        <w:rPr>
          <w:color w:val="000000"/>
          <w:sz w:val="24"/>
          <w:szCs w:val="24"/>
        </w:rPr>
        <w:t>Частица не, её значение (повторение).</w:t>
      </w:r>
    </w:p>
    <w:p w:rsidR="008534A5" w:rsidRPr="00022555" w:rsidRDefault="008534A5" w:rsidP="008534A5">
      <w:pPr>
        <w:spacing w:line="264" w:lineRule="auto"/>
        <w:ind w:firstLine="600"/>
        <w:jc w:val="both"/>
        <w:rPr>
          <w:sz w:val="24"/>
          <w:szCs w:val="24"/>
        </w:rPr>
      </w:pPr>
      <w:r w:rsidRPr="00022555">
        <w:rPr>
          <w:b/>
          <w:color w:val="000000"/>
          <w:sz w:val="24"/>
          <w:szCs w:val="24"/>
        </w:rPr>
        <w:t>Синтаксис</w:t>
      </w:r>
    </w:p>
    <w:p w:rsidR="008534A5" w:rsidRPr="00022555" w:rsidRDefault="008534A5" w:rsidP="008534A5">
      <w:pPr>
        <w:spacing w:line="264" w:lineRule="auto"/>
        <w:ind w:firstLine="600"/>
        <w:jc w:val="both"/>
        <w:rPr>
          <w:sz w:val="24"/>
          <w:szCs w:val="24"/>
        </w:rPr>
      </w:pPr>
      <w:r w:rsidRPr="00022555">
        <w:rPr>
          <w:color w:val="000000"/>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8534A5" w:rsidRPr="00022555" w:rsidRDefault="008534A5" w:rsidP="008534A5">
      <w:pPr>
        <w:spacing w:line="264" w:lineRule="auto"/>
        <w:ind w:firstLine="600"/>
        <w:jc w:val="both"/>
        <w:rPr>
          <w:sz w:val="24"/>
          <w:szCs w:val="24"/>
        </w:rPr>
      </w:pPr>
      <w:r w:rsidRPr="00022555">
        <w:rPr>
          <w:color w:val="000000"/>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8534A5" w:rsidRPr="00022555" w:rsidRDefault="008534A5" w:rsidP="008534A5">
      <w:pPr>
        <w:spacing w:line="264" w:lineRule="auto"/>
        <w:ind w:firstLine="600"/>
        <w:jc w:val="both"/>
        <w:rPr>
          <w:sz w:val="24"/>
          <w:szCs w:val="24"/>
        </w:rPr>
      </w:pPr>
      <w:r w:rsidRPr="00022555">
        <w:rPr>
          <w:color w:val="000000"/>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8534A5" w:rsidRPr="00022555" w:rsidRDefault="008534A5" w:rsidP="008534A5">
      <w:pPr>
        <w:spacing w:line="264" w:lineRule="auto"/>
        <w:ind w:firstLine="600"/>
        <w:jc w:val="both"/>
        <w:rPr>
          <w:sz w:val="24"/>
          <w:szCs w:val="24"/>
        </w:rPr>
      </w:pPr>
      <w:r w:rsidRPr="00022555">
        <w:rPr>
          <w:b/>
          <w:color w:val="000000"/>
          <w:sz w:val="24"/>
          <w:szCs w:val="24"/>
        </w:rPr>
        <w:t>Орфография и пунктуация</w:t>
      </w:r>
    </w:p>
    <w:p w:rsidR="008534A5" w:rsidRPr="00022555" w:rsidRDefault="008534A5" w:rsidP="008534A5">
      <w:pPr>
        <w:spacing w:line="264" w:lineRule="auto"/>
        <w:ind w:firstLine="600"/>
        <w:jc w:val="both"/>
        <w:rPr>
          <w:sz w:val="24"/>
          <w:szCs w:val="24"/>
        </w:rPr>
      </w:pPr>
      <w:r w:rsidRPr="00022555">
        <w:rPr>
          <w:color w:val="00000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534A5" w:rsidRPr="00022555" w:rsidRDefault="008534A5" w:rsidP="008534A5">
      <w:pPr>
        <w:spacing w:line="264" w:lineRule="auto"/>
        <w:ind w:firstLine="600"/>
        <w:jc w:val="both"/>
        <w:rPr>
          <w:sz w:val="24"/>
          <w:szCs w:val="24"/>
        </w:rPr>
      </w:pPr>
      <w:r w:rsidRPr="00022555">
        <w:rPr>
          <w:color w:val="000000"/>
          <w:sz w:val="24"/>
          <w:szCs w:val="24"/>
        </w:rPr>
        <w:t>Использование орфографического словаря для определения (уточнения) написания слова.</w:t>
      </w:r>
    </w:p>
    <w:p w:rsidR="008534A5" w:rsidRPr="00022555" w:rsidRDefault="008534A5" w:rsidP="008534A5">
      <w:pPr>
        <w:spacing w:line="264" w:lineRule="auto"/>
        <w:ind w:firstLine="600"/>
        <w:jc w:val="both"/>
        <w:rPr>
          <w:sz w:val="24"/>
          <w:szCs w:val="24"/>
        </w:rPr>
      </w:pPr>
      <w:r w:rsidRPr="00022555">
        <w:rPr>
          <w:color w:val="000000"/>
          <w:sz w:val="24"/>
          <w:szCs w:val="24"/>
        </w:rPr>
        <w:t>Правила правописания и их применение:</w:t>
      </w:r>
    </w:p>
    <w:p w:rsidR="008534A5" w:rsidRPr="00022555" w:rsidRDefault="008534A5" w:rsidP="008534A5">
      <w:pPr>
        <w:spacing w:line="264" w:lineRule="auto"/>
        <w:ind w:firstLine="600"/>
        <w:jc w:val="both"/>
        <w:rPr>
          <w:sz w:val="24"/>
          <w:szCs w:val="24"/>
        </w:rPr>
      </w:pPr>
      <w:r w:rsidRPr="00022555">
        <w:rPr>
          <w:color w:val="000000"/>
          <w:sz w:val="24"/>
          <w:szCs w:val="24"/>
        </w:rPr>
        <w:t xml:space="preserve">безударные падежные окончания имён существительных (кроме существительных </w:t>
      </w:r>
      <w:r w:rsidRPr="00022555">
        <w:rPr>
          <w:color w:val="000000"/>
          <w:sz w:val="24"/>
          <w:szCs w:val="24"/>
        </w:rPr>
        <w:lastRenderedPageBreak/>
        <w:t>на -мя, -ий, -ие, -ия, на -ья типа гостья, на ­ье типа ожерелье во множественном числе, а также кроме собственных имён существительных на -ов, -ин, -ий);</w:t>
      </w:r>
    </w:p>
    <w:p w:rsidR="008534A5" w:rsidRPr="00022555" w:rsidRDefault="008534A5" w:rsidP="008534A5">
      <w:pPr>
        <w:spacing w:line="264" w:lineRule="auto"/>
        <w:ind w:firstLine="600"/>
        <w:jc w:val="both"/>
        <w:rPr>
          <w:sz w:val="24"/>
          <w:szCs w:val="24"/>
        </w:rPr>
      </w:pPr>
      <w:r w:rsidRPr="00022555">
        <w:rPr>
          <w:color w:val="000000"/>
          <w:sz w:val="24"/>
          <w:szCs w:val="24"/>
        </w:rPr>
        <w:t>безударные падежные окончания имён прилагательных;</w:t>
      </w:r>
    </w:p>
    <w:p w:rsidR="008534A5" w:rsidRPr="00022555" w:rsidRDefault="008534A5" w:rsidP="008534A5">
      <w:pPr>
        <w:spacing w:line="264" w:lineRule="auto"/>
        <w:ind w:firstLine="600"/>
        <w:jc w:val="both"/>
        <w:rPr>
          <w:sz w:val="24"/>
          <w:szCs w:val="24"/>
        </w:rPr>
      </w:pPr>
      <w:r w:rsidRPr="00022555">
        <w:rPr>
          <w:color w:val="000000"/>
          <w:sz w:val="24"/>
          <w:szCs w:val="24"/>
        </w:rPr>
        <w:t>мягкий знак после шипящих на конце глаголов в форме 2­го лица единственного числа;</w:t>
      </w:r>
    </w:p>
    <w:p w:rsidR="008534A5" w:rsidRPr="00022555" w:rsidRDefault="008534A5" w:rsidP="008534A5">
      <w:pPr>
        <w:spacing w:line="264" w:lineRule="auto"/>
        <w:ind w:firstLine="600"/>
        <w:jc w:val="both"/>
        <w:rPr>
          <w:sz w:val="24"/>
          <w:szCs w:val="24"/>
        </w:rPr>
      </w:pPr>
      <w:r w:rsidRPr="00022555">
        <w:rPr>
          <w:color w:val="000000"/>
          <w:sz w:val="24"/>
          <w:szCs w:val="24"/>
        </w:rPr>
        <w:t>наличие или отсутствие мягкого знака в глаголах на -ться и -тся;</w:t>
      </w:r>
    </w:p>
    <w:p w:rsidR="008534A5" w:rsidRPr="00022555" w:rsidRDefault="008534A5" w:rsidP="008534A5">
      <w:pPr>
        <w:spacing w:line="264" w:lineRule="auto"/>
        <w:ind w:firstLine="600"/>
        <w:jc w:val="both"/>
        <w:rPr>
          <w:sz w:val="24"/>
          <w:szCs w:val="24"/>
        </w:rPr>
      </w:pPr>
      <w:r w:rsidRPr="00022555">
        <w:rPr>
          <w:color w:val="000000"/>
          <w:sz w:val="24"/>
          <w:szCs w:val="24"/>
        </w:rPr>
        <w:t>безударные личные окончания глаголов;</w:t>
      </w:r>
    </w:p>
    <w:p w:rsidR="008534A5" w:rsidRPr="00022555" w:rsidRDefault="008534A5" w:rsidP="008534A5">
      <w:pPr>
        <w:spacing w:line="264" w:lineRule="auto"/>
        <w:ind w:firstLine="600"/>
        <w:jc w:val="both"/>
        <w:rPr>
          <w:sz w:val="24"/>
          <w:szCs w:val="24"/>
        </w:rPr>
      </w:pPr>
      <w:r w:rsidRPr="00022555">
        <w:rPr>
          <w:color w:val="000000"/>
          <w:sz w:val="24"/>
          <w:szCs w:val="24"/>
        </w:rPr>
        <w:t>знаки препинания в предложениях с однородными членами, соединёнными союзами и, а, но и без союзов.</w:t>
      </w:r>
    </w:p>
    <w:p w:rsidR="008534A5" w:rsidRPr="00022555" w:rsidRDefault="008534A5" w:rsidP="008534A5">
      <w:pPr>
        <w:spacing w:line="264" w:lineRule="auto"/>
        <w:ind w:firstLine="600"/>
        <w:jc w:val="both"/>
        <w:rPr>
          <w:sz w:val="24"/>
          <w:szCs w:val="24"/>
        </w:rPr>
      </w:pPr>
      <w:r w:rsidRPr="00022555">
        <w:rPr>
          <w:color w:val="000000"/>
          <w:sz w:val="24"/>
          <w:szCs w:val="24"/>
        </w:rPr>
        <w:t>Знаки препинания в сложном предложении, состоящем из двух простых (наблюдение).</w:t>
      </w:r>
    </w:p>
    <w:p w:rsidR="008534A5" w:rsidRPr="00022555" w:rsidRDefault="008534A5" w:rsidP="008534A5">
      <w:pPr>
        <w:spacing w:line="264" w:lineRule="auto"/>
        <w:ind w:firstLine="600"/>
        <w:jc w:val="both"/>
        <w:rPr>
          <w:sz w:val="24"/>
          <w:szCs w:val="24"/>
        </w:rPr>
      </w:pPr>
      <w:r w:rsidRPr="00022555">
        <w:rPr>
          <w:color w:val="000000"/>
          <w:sz w:val="24"/>
          <w:szCs w:val="24"/>
        </w:rPr>
        <w:t>Знаки препинания в предложении с прямой речью после слов автора (наблюдение).</w:t>
      </w:r>
    </w:p>
    <w:p w:rsidR="008534A5" w:rsidRPr="00022555" w:rsidRDefault="008534A5" w:rsidP="008534A5">
      <w:pPr>
        <w:spacing w:line="264" w:lineRule="auto"/>
        <w:ind w:firstLine="600"/>
        <w:jc w:val="both"/>
        <w:rPr>
          <w:sz w:val="24"/>
          <w:szCs w:val="24"/>
        </w:rPr>
      </w:pPr>
      <w:r w:rsidRPr="00022555">
        <w:rPr>
          <w:b/>
          <w:color w:val="000000"/>
          <w:sz w:val="24"/>
          <w:szCs w:val="24"/>
        </w:rPr>
        <w:t>Развитие речи</w:t>
      </w:r>
    </w:p>
    <w:p w:rsidR="008534A5" w:rsidRPr="00022555" w:rsidRDefault="008534A5" w:rsidP="008534A5">
      <w:pPr>
        <w:spacing w:line="264" w:lineRule="auto"/>
        <w:ind w:firstLine="600"/>
        <w:jc w:val="both"/>
        <w:rPr>
          <w:sz w:val="24"/>
          <w:szCs w:val="24"/>
        </w:rPr>
      </w:pPr>
      <w:r w:rsidRPr="00022555">
        <w:rPr>
          <w:color w:val="00000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8534A5" w:rsidRPr="00022555" w:rsidRDefault="008534A5" w:rsidP="008534A5">
      <w:pPr>
        <w:spacing w:line="264" w:lineRule="auto"/>
        <w:ind w:firstLine="600"/>
        <w:jc w:val="both"/>
        <w:rPr>
          <w:sz w:val="24"/>
          <w:szCs w:val="24"/>
        </w:rPr>
      </w:pPr>
      <w:r w:rsidRPr="00022555">
        <w:rPr>
          <w:color w:val="000000"/>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8534A5" w:rsidRPr="00022555" w:rsidRDefault="008534A5" w:rsidP="008534A5">
      <w:pPr>
        <w:spacing w:line="264" w:lineRule="auto"/>
        <w:ind w:firstLine="600"/>
        <w:jc w:val="both"/>
        <w:rPr>
          <w:sz w:val="24"/>
          <w:szCs w:val="24"/>
        </w:rPr>
      </w:pPr>
      <w:r w:rsidRPr="00022555">
        <w:rPr>
          <w:color w:val="000000"/>
          <w:sz w:val="24"/>
          <w:szCs w:val="24"/>
        </w:rPr>
        <w:t>Изложение (подробный устный и письменный пересказ текста; выборочный устный пересказ текста).</w:t>
      </w:r>
    </w:p>
    <w:p w:rsidR="008534A5" w:rsidRPr="00022555" w:rsidRDefault="008534A5" w:rsidP="008534A5">
      <w:pPr>
        <w:spacing w:line="264" w:lineRule="auto"/>
        <w:ind w:firstLine="600"/>
        <w:jc w:val="both"/>
        <w:rPr>
          <w:sz w:val="24"/>
          <w:szCs w:val="24"/>
        </w:rPr>
      </w:pPr>
      <w:r w:rsidRPr="00022555">
        <w:rPr>
          <w:color w:val="000000"/>
          <w:sz w:val="24"/>
          <w:szCs w:val="24"/>
        </w:rPr>
        <w:t>Сочинение как вид письменной работы.</w:t>
      </w:r>
    </w:p>
    <w:p w:rsidR="008534A5" w:rsidRPr="00022555" w:rsidRDefault="008534A5" w:rsidP="008534A5">
      <w:pPr>
        <w:spacing w:line="264" w:lineRule="auto"/>
        <w:ind w:firstLine="600"/>
        <w:jc w:val="both"/>
        <w:rPr>
          <w:sz w:val="24"/>
          <w:szCs w:val="24"/>
        </w:rPr>
      </w:pPr>
      <w:r w:rsidRPr="00022555">
        <w:rPr>
          <w:color w:val="000000"/>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8534A5" w:rsidRPr="00022555" w:rsidRDefault="00EE57C3" w:rsidP="008534A5">
      <w:pPr>
        <w:spacing w:line="264" w:lineRule="auto"/>
        <w:ind w:left="120"/>
        <w:jc w:val="both"/>
        <w:rPr>
          <w:sz w:val="24"/>
          <w:szCs w:val="24"/>
        </w:rPr>
      </w:pPr>
      <w:hyperlink w:anchor="_ftnref1">
        <w:r w:rsidR="008534A5" w:rsidRPr="00022555">
          <w:rPr>
            <w:color w:val="0000FF"/>
            <w:sz w:val="24"/>
            <w:szCs w:val="24"/>
          </w:rPr>
          <w:t>[1]</w:t>
        </w:r>
      </w:hyperlink>
      <w:r w:rsidR="008534A5" w:rsidRPr="00022555">
        <w:rPr>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8534A5" w:rsidRPr="00022555" w:rsidRDefault="00EE57C3" w:rsidP="008534A5">
      <w:pPr>
        <w:spacing w:line="264" w:lineRule="auto"/>
        <w:ind w:left="120"/>
        <w:jc w:val="both"/>
        <w:rPr>
          <w:sz w:val="24"/>
          <w:szCs w:val="24"/>
        </w:rPr>
      </w:pPr>
      <w:hyperlink r:id="rId19" w:anchor="_ftnref1">
        <w:r w:rsidR="008534A5" w:rsidRPr="00022555">
          <w:rPr>
            <w:color w:val="0093FF"/>
            <w:sz w:val="24"/>
            <w:szCs w:val="24"/>
          </w:rPr>
          <w:t>[2]</w:t>
        </w:r>
      </w:hyperlink>
      <w:r w:rsidR="008534A5" w:rsidRPr="00022555">
        <w:rPr>
          <w:color w:val="000000"/>
          <w:sz w:val="24"/>
          <w:szCs w:val="24"/>
        </w:rPr>
        <w:t xml:space="preserve"> Раздел «Графика» изучается параллельно с разделом «Чтение», поэтому на этот раздел отдельные часы не предусмотрены</w:t>
      </w:r>
    </w:p>
    <w:p w:rsidR="008534A5" w:rsidRPr="00022555" w:rsidRDefault="008534A5" w:rsidP="008534A5">
      <w:pPr>
        <w:spacing w:line="264" w:lineRule="auto"/>
        <w:ind w:left="120"/>
        <w:jc w:val="both"/>
        <w:rPr>
          <w:sz w:val="24"/>
          <w:szCs w:val="24"/>
        </w:rPr>
      </w:pPr>
      <w:r w:rsidRPr="00022555">
        <w:rPr>
          <w:color w:val="000000"/>
          <w:sz w:val="24"/>
          <w:szCs w:val="24"/>
        </w:rPr>
        <w:t>​</w:t>
      </w:r>
      <w:hyperlink r:id="rId20" w:anchor="_ftnref1">
        <w:r w:rsidRPr="00022555">
          <w:rPr>
            <w:color w:val="0093FF"/>
            <w:sz w:val="24"/>
            <w:szCs w:val="24"/>
          </w:rPr>
          <w:t>[3]</w:t>
        </w:r>
      </w:hyperlink>
      <w:r w:rsidRPr="00022555">
        <w:rPr>
          <w:color w:val="333333"/>
          <w:sz w:val="24"/>
          <w:szCs w:val="24"/>
        </w:rPr>
        <w:t xml:space="preserve"> </w:t>
      </w:r>
      <w:r w:rsidRPr="00022555">
        <w:rPr>
          <w:color w:val="000000"/>
          <w:sz w:val="24"/>
          <w:szCs w:val="24"/>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11" w:name="_ftn1"/>
    <w:p w:rsidR="008534A5" w:rsidRPr="00022555" w:rsidRDefault="008534A5" w:rsidP="008534A5">
      <w:pPr>
        <w:spacing w:line="264" w:lineRule="auto"/>
        <w:ind w:left="120"/>
        <w:jc w:val="both"/>
        <w:rPr>
          <w:sz w:val="24"/>
          <w:szCs w:val="24"/>
        </w:rPr>
      </w:pPr>
      <w:r w:rsidRPr="00022555">
        <w:rPr>
          <w:sz w:val="24"/>
          <w:szCs w:val="24"/>
        </w:rPr>
        <w:fldChar w:fldCharType="begin"/>
      </w:r>
      <w:r w:rsidRPr="00022555">
        <w:rPr>
          <w:sz w:val="24"/>
          <w:szCs w:val="24"/>
        </w:rPr>
        <w:instrText>HYPERLINK "https://workprogram.edsoo.ru/templates/415" \l "_ftnref1" \h</w:instrText>
      </w:r>
      <w:r w:rsidRPr="00022555">
        <w:rPr>
          <w:sz w:val="24"/>
          <w:szCs w:val="24"/>
        </w:rPr>
        <w:fldChar w:fldCharType="separate"/>
      </w:r>
      <w:r w:rsidRPr="00022555">
        <w:rPr>
          <w:color w:val="0093FF"/>
          <w:sz w:val="24"/>
          <w:szCs w:val="24"/>
        </w:rPr>
        <w:t>[4]</w:t>
      </w:r>
      <w:r w:rsidRPr="00022555">
        <w:rPr>
          <w:sz w:val="24"/>
          <w:szCs w:val="24"/>
        </w:rPr>
        <w:fldChar w:fldCharType="end"/>
      </w:r>
      <w:bookmarkEnd w:id="11"/>
      <w:r w:rsidRPr="00022555">
        <w:rPr>
          <w:color w:val="000000"/>
          <w:sz w:val="24"/>
          <w:szCs w:val="24"/>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8534A5" w:rsidRPr="00022555" w:rsidRDefault="008534A5" w:rsidP="008534A5">
      <w:pPr>
        <w:rPr>
          <w:sz w:val="24"/>
          <w:szCs w:val="24"/>
        </w:rPr>
        <w:sectPr w:rsidR="008534A5" w:rsidRPr="00022555">
          <w:pgSz w:w="11906" w:h="16383"/>
          <w:pgMar w:top="1134" w:right="850" w:bottom="1134" w:left="1701" w:header="720" w:footer="720" w:gutter="0"/>
          <w:cols w:space="720"/>
        </w:sectPr>
      </w:pPr>
    </w:p>
    <w:bookmarkEnd w:id="9"/>
    <w:p w:rsidR="008534A5" w:rsidRPr="00022555" w:rsidRDefault="008534A5" w:rsidP="008534A5">
      <w:pPr>
        <w:ind w:left="120"/>
        <w:rPr>
          <w:sz w:val="24"/>
          <w:szCs w:val="24"/>
        </w:rPr>
      </w:pPr>
      <w:r w:rsidRPr="00022555">
        <w:rPr>
          <w:b/>
          <w:color w:val="000000"/>
          <w:sz w:val="24"/>
          <w:szCs w:val="24"/>
        </w:rPr>
        <w:lastRenderedPageBreak/>
        <w:t xml:space="preserve"> ТЕМАТИЧЕСКОЕ ПЛАНИРОВАНИЕ </w:t>
      </w:r>
    </w:p>
    <w:p w:rsidR="008534A5" w:rsidRPr="00022555" w:rsidRDefault="008534A5" w:rsidP="008534A5">
      <w:pPr>
        <w:ind w:left="120"/>
        <w:rPr>
          <w:sz w:val="24"/>
          <w:szCs w:val="24"/>
        </w:rPr>
      </w:pPr>
      <w:r w:rsidRPr="00022555">
        <w:rPr>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3392"/>
        <w:gridCol w:w="1302"/>
        <w:gridCol w:w="2296"/>
        <w:gridCol w:w="2396"/>
        <w:gridCol w:w="3412"/>
      </w:tblGrid>
      <w:tr w:rsidR="008534A5" w:rsidRPr="00022555" w:rsidTr="008534A5">
        <w:trPr>
          <w:trHeight w:val="144"/>
          <w:tblCellSpacing w:w="20" w:type="nil"/>
        </w:trPr>
        <w:tc>
          <w:tcPr>
            <w:tcW w:w="769"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 п/п </w:t>
            </w:r>
          </w:p>
          <w:p w:rsidR="008534A5" w:rsidRPr="00022555" w:rsidRDefault="008534A5" w:rsidP="008534A5">
            <w:pPr>
              <w:ind w:left="135"/>
              <w:rPr>
                <w:sz w:val="24"/>
                <w:szCs w:val="24"/>
              </w:rPr>
            </w:pPr>
          </w:p>
        </w:tc>
        <w:tc>
          <w:tcPr>
            <w:tcW w:w="2080"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Наименование разделов и тем программы </w:t>
            </w:r>
          </w:p>
          <w:p w:rsidR="008534A5" w:rsidRPr="00022555" w:rsidRDefault="008534A5" w:rsidP="008534A5">
            <w:pPr>
              <w:ind w:left="135"/>
              <w:rPr>
                <w:sz w:val="24"/>
                <w:szCs w:val="24"/>
              </w:rPr>
            </w:pPr>
          </w:p>
        </w:tc>
        <w:tc>
          <w:tcPr>
            <w:tcW w:w="0" w:type="auto"/>
            <w:gridSpan w:val="3"/>
            <w:tcMar>
              <w:top w:w="50" w:type="dxa"/>
              <w:left w:w="100" w:type="dxa"/>
            </w:tcMar>
            <w:vAlign w:val="center"/>
          </w:tcPr>
          <w:p w:rsidR="008534A5" w:rsidRPr="00022555" w:rsidRDefault="008534A5" w:rsidP="008534A5">
            <w:pPr>
              <w:rPr>
                <w:sz w:val="24"/>
                <w:szCs w:val="24"/>
              </w:rPr>
            </w:pPr>
            <w:r w:rsidRPr="00022555">
              <w:rPr>
                <w:b/>
                <w:color w:val="000000"/>
                <w:sz w:val="24"/>
                <w:szCs w:val="24"/>
              </w:rPr>
              <w:t>Количество часов</w:t>
            </w:r>
          </w:p>
        </w:tc>
        <w:tc>
          <w:tcPr>
            <w:tcW w:w="4053"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Электронные (цифровые) образовательные ресурсы </w:t>
            </w:r>
          </w:p>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vMerge/>
            <w:tcBorders>
              <w:top w:val="nil"/>
            </w:tcBorders>
            <w:tcMar>
              <w:top w:w="50" w:type="dxa"/>
              <w:left w:w="100" w:type="dxa"/>
            </w:tcMar>
          </w:tcPr>
          <w:p w:rsidR="008534A5" w:rsidRPr="00022555" w:rsidRDefault="008534A5" w:rsidP="008534A5">
            <w:pPr>
              <w:rPr>
                <w:sz w:val="24"/>
                <w:szCs w:val="24"/>
              </w:rPr>
            </w:pPr>
          </w:p>
        </w:tc>
        <w:tc>
          <w:tcPr>
            <w:tcW w:w="0" w:type="auto"/>
            <w:vMerge/>
            <w:tcBorders>
              <w:top w:val="nil"/>
            </w:tcBorders>
            <w:tcMar>
              <w:top w:w="50" w:type="dxa"/>
              <w:left w:w="100" w:type="dxa"/>
            </w:tcMar>
          </w:tcPr>
          <w:p w:rsidR="008534A5" w:rsidRPr="00022555" w:rsidRDefault="008534A5" w:rsidP="008534A5">
            <w:pPr>
              <w:rPr>
                <w:sz w:val="24"/>
                <w:szCs w:val="24"/>
              </w:rPr>
            </w:pPr>
          </w:p>
        </w:tc>
        <w:tc>
          <w:tcPr>
            <w:tcW w:w="1493"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Всего </w:t>
            </w:r>
          </w:p>
          <w:p w:rsidR="008534A5" w:rsidRPr="00022555" w:rsidRDefault="008534A5" w:rsidP="008534A5">
            <w:pPr>
              <w:ind w:left="135"/>
              <w:rPr>
                <w:sz w:val="24"/>
                <w:szCs w:val="24"/>
              </w:rPr>
            </w:pPr>
          </w:p>
        </w:tc>
        <w:tc>
          <w:tcPr>
            <w:tcW w:w="2541"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Контрольные работы </w:t>
            </w:r>
          </w:p>
          <w:p w:rsidR="008534A5" w:rsidRPr="00022555" w:rsidRDefault="008534A5" w:rsidP="008534A5">
            <w:pPr>
              <w:ind w:left="135"/>
              <w:rPr>
                <w:sz w:val="24"/>
                <w:szCs w:val="24"/>
              </w:rPr>
            </w:pPr>
          </w:p>
        </w:tc>
        <w:tc>
          <w:tcPr>
            <w:tcW w:w="2658"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Практические работы </w:t>
            </w:r>
          </w:p>
          <w:p w:rsidR="008534A5" w:rsidRPr="00022555" w:rsidRDefault="008534A5" w:rsidP="008534A5">
            <w:pPr>
              <w:ind w:left="135"/>
              <w:rPr>
                <w:sz w:val="24"/>
                <w:szCs w:val="24"/>
              </w:rPr>
            </w:pPr>
          </w:p>
        </w:tc>
        <w:tc>
          <w:tcPr>
            <w:tcW w:w="0" w:type="auto"/>
            <w:vMerge/>
            <w:tcBorders>
              <w:top w:val="nil"/>
            </w:tcBorders>
            <w:tcMar>
              <w:top w:w="50" w:type="dxa"/>
              <w:left w:w="100" w:type="dxa"/>
            </w:tcMar>
          </w:tcPr>
          <w:p w:rsidR="008534A5" w:rsidRPr="00022555" w:rsidRDefault="008534A5" w:rsidP="008534A5">
            <w:pPr>
              <w:rPr>
                <w:sz w:val="24"/>
                <w:szCs w:val="24"/>
              </w:rPr>
            </w:pPr>
          </w:p>
        </w:tc>
      </w:tr>
      <w:tr w:rsidR="008534A5" w:rsidRPr="00022555" w:rsidTr="008534A5">
        <w:trPr>
          <w:trHeight w:val="144"/>
          <w:tblCellSpacing w:w="20" w:type="nil"/>
        </w:trPr>
        <w:tc>
          <w:tcPr>
            <w:tcW w:w="0" w:type="auto"/>
            <w:gridSpan w:val="6"/>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Раздел 1.</w:t>
            </w:r>
            <w:r w:rsidRPr="00022555">
              <w:rPr>
                <w:color w:val="000000"/>
                <w:sz w:val="24"/>
                <w:szCs w:val="24"/>
              </w:rPr>
              <w:t xml:space="preserve"> </w:t>
            </w:r>
            <w:r w:rsidRPr="00022555">
              <w:rPr>
                <w:b/>
                <w:color w:val="000000"/>
                <w:sz w:val="24"/>
                <w:szCs w:val="24"/>
              </w:rPr>
              <w:t>Обучение грамоте</w:t>
            </w: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1.1</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Слово и предложение</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1.2</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Фонетика</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23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1.3</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Письмо</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70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1.4</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Развитие речи</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2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gridSpan w:val="2"/>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Итого по разделу</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100 </w:t>
            </w:r>
          </w:p>
        </w:tc>
        <w:tc>
          <w:tcPr>
            <w:tcW w:w="0" w:type="auto"/>
            <w:gridSpan w:val="3"/>
            <w:tcMar>
              <w:top w:w="50" w:type="dxa"/>
              <w:left w:w="100" w:type="dxa"/>
            </w:tcMar>
            <w:vAlign w:val="center"/>
          </w:tcPr>
          <w:p w:rsidR="008534A5" w:rsidRPr="00022555" w:rsidRDefault="008534A5" w:rsidP="008534A5">
            <w:pPr>
              <w:rPr>
                <w:sz w:val="24"/>
                <w:szCs w:val="24"/>
              </w:rPr>
            </w:pPr>
          </w:p>
        </w:tc>
      </w:tr>
      <w:tr w:rsidR="008534A5" w:rsidRPr="00022555" w:rsidTr="008534A5">
        <w:trPr>
          <w:trHeight w:val="144"/>
          <w:tblCellSpacing w:w="20" w:type="nil"/>
        </w:trPr>
        <w:tc>
          <w:tcPr>
            <w:tcW w:w="0" w:type="auto"/>
            <w:gridSpan w:val="6"/>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Раздел 2.</w:t>
            </w:r>
            <w:r w:rsidRPr="00022555">
              <w:rPr>
                <w:color w:val="000000"/>
                <w:sz w:val="24"/>
                <w:szCs w:val="24"/>
              </w:rPr>
              <w:t xml:space="preserve"> </w:t>
            </w:r>
            <w:r w:rsidRPr="00022555">
              <w:rPr>
                <w:b/>
                <w:color w:val="000000"/>
                <w:sz w:val="24"/>
                <w:szCs w:val="24"/>
              </w:rPr>
              <w:t>Систематический курс</w:t>
            </w: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2.1</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Общие сведения о языке</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2.2</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Фонетика</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4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2.3</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Графика</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4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2.4</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Лексика и морфология</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12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2.5</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Синтаксис</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2.6</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Орфография и пунктуация</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14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69" w:type="dxa"/>
            <w:tcMar>
              <w:top w:w="50" w:type="dxa"/>
              <w:left w:w="100" w:type="dxa"/>
            </w:tcMar>
            <w:vAlign w:val="center"/>
          </w:tcPr>
          <w:p w:rsidR="008534A5" w:rsidRPr="00022555" w:rsidRDefault="008534A5" w:rsidP="008534A5">
            <w:pPr>
              <w:rPr>
                <w:sz w:val="24"/>
                <w:szCs w:val="24"/>
              </w:rPr>
            </w:pPr>
            <w:r w:rsidRPr="00022555">
              <w:rPr>
                <w:color w:val="000000"/>
                <w:sz w:val="24"/>
                <w:szCs w:val="24"/>
              </w:rPr>
              <w:t>2.7</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Развитие речи</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10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gridSpan w:val="2"/>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Итого по разделу</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50 </w:t>
            </w:r>
          </w:p>
        </w:tc>
        <w:tc>
          <w:tcPr>
            <w:tcW w:w="0" w:type="auto"/>
            <w:gridSpan w:val="3"/>
            <w:tcMar>
              <w:top w:w="50" w:type="dxa"/>
              <w:left w:w="100" w:type="dxa"/>
            </w:tcMar>
            <w:vAlign w:val="center"/>
          </w:tcPr>
          <w:p w:rsidR="008534A5" w:rsidRPr="00022555" w:rsidRDefault="008534A5" w:rsidP="008534A5">
            <w:pPr>
              <w:rPr>
                <w:sz w:val="24"/>
                <w:szCs w:val="24"/>
              </w:rPr>
            </w:pPr>
          </w:p>
        </w:tc>
      </w:tr>
      <w:tr w:rsidR="008534A5" w:rsidRPr="00022555" w:rsidTr="008534A5">
        <w:trPr>
          <w:trHeight w:val="144"/>
          <w:tblCellSpacing w:w="20" w:type="nil"/>
        </w:trPr>
        <w:tc>
          <w:tcPr>
            <w:tcW w:w="0" w:type="auto"/>
            <w:gridSpan w:val="2"/>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Резервное время</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15 </w:t>
            </w:r>
          </w:p>
        </w:tc>
        <w:tc>
          <w:tcPr>
            <w:tcW w:w="2541" w:type="dxa"/>
            <w:tcMar>
              <w:top w:w="50" w:type="dxa"/>
              <w:left w:w="100" w:type="dxa"/>
            </w:tcMar>
            <w:vAlign w:val="center"/>
          </w:tcPr>
          <w:p w:rsidR="008534A5" w:rsidRPr="00022555" w:rsidRDefault="008534A5" w:rsidP="008534A5">
            <w:pPr>
              <w:ind w:left="135"/>
              <w:jc w:val="center"/>
              <w:rPr>
                <w:sz w:val="24"/>
                <w:szCs w:val="24"/>
              </w:rPr>
            </w:pPr>
          </w:p>
        </w:tc>
        <w:tc>
          <w:tcPr>
            <w:tcW w:w="2658" w:type="dxa"/>
            <w:tcMar>
              <w:top w:w="50" w:type="dxa"/>
              <w:left w:w="100" w:type="dxa"/>
            </w:tcMar>
            <w:vAlign w:val="center"/>
          </w:tcPr>
          <w:p w:rsidR="008534A5" w:rsidRPr="00022555" w:rsidRDefault="008534A5" w:rsidP="008534A5">
            <w:pPr>
              <w:ind w:left="135"/>
              <w:jc w:val="center"/>
              <w:rPr>
                <w:sz w:val="24"/>
                <w:szCs w:val="24"/>
              </w:rPr>
            </w:pPr>
          </w:p>
        </w:tc>
        <w:tc>
          <w:tcPr>
            <w:tcW w:w="4053"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gridSpan w:val="2"/>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ОБЩЕЕ КОЛИЧЕСТВО ЧАСОВ ПО ПРОГРАММЕ</w:t>
            </w:r>
          </w:p>
        </w:tc>
        <w:tc>
          <w:tcPr>
            <w:tcW w:w="1493"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165 </w:t>
            </w:r>
          </w:p>
        </w:tc>
        <w:tc>
          <w:tcPr>
            <w:tcW w:w="254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0 </w:t>
            </w:r>
          </w:p>
        </w:tc>
        <w:tc>
          <w:tcPr>
            <w:tcW w:w="2658"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0 </w:t>
            </w:r>
          </w:p>
        </w:tc>
        <w:tc>
          <w:tcPr>
            <w:tcW w:w="4053" w:type="dxa"/>
            <w:tcMar>
              <w:top w:w="50" w:type="dxa"/>
              <w:left w:w="100" w:type="dxa"/>
            </w:tcMar>
            <w:vAlign w:val="center"/>
          </w:tcPr>
          <w:p w:rsidR="008534A5" w:rsidRPr="00022555" w:rsidRDefault="008534A5" w:rsidP="008534A5">
            <w:pPr>
              <w:rPr>
                <w:sz w:val="24"/>
                <w:szCs w:val="24"/>
              </w:rPr>
            </w:pPr>
          </w:p>
        </w:tc>
      </w:tr>
    </w:tbl>
    <w:p w:rsidR="008534A5" w:rsidRPr="00022555" w:rsidRDefault="008534A5" w:rsidP="008534A5">
      <w:pPr>
        <w:rPr>
          <w:sz w:val="24"/>
          <w:szCs w:val="24"/>
        </w:rPr>
        <w:sectPr w:rsidR="008534A5" w:rsidRPr="00022555">
          <w:pgSz w:w="16383" w:h="11906" w:orient="landscape"/>
          <w:pgMar w:top="1134" w:right="850" w:bottom="1134" w:left="1701" w:header="720" w:footer="720" w:gutter="0"/>
          <w:cols w:space="720"/>
        </w:sectPr>
      </w:pPr>
    </w:p>
    <w:p w:rsidR="008534A5" w:rsidRPr="00022555" w:rsidRDefault="008534A5" w:rsidP="008534A5">
      <w:pPr>
        <w:ind w:left="120"/>
        <w:rPr>
          <w:sz w:val="24"/>
          <w:szCs w:val="24"/>
        </w:rPr>
      </w:pPr>
      <w:r w:rsidRPr="00022555">
        <w:rPr>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4"/>
        <w:gridCol w:w="3427"/>
        <w:gridCol w:w="1304"/>
        <w:gridCol w:w="2299"/>
        <w:gridCol w:w="2398"/>
        <w:gridCol w:w="3418"/>
      </w:tblGrid>
      <w:tr w:rsidR="008534A5" w:rsidRPr="00022555" w:rsidTr="008534A5">
        <w:trPr>
          <w:trHeight w:val="144"/>
          <w:tblCellSpacing w:w="20" w:type="nil"/>
        </w:trPr>
        <w:tc>
          <w:tcPr>
            <w:tcW w:w="722"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 п/п </w:t>
            </w:r>
          </w:p>
          <w:p w:rsidR="008534A5" w:rsidRPr="00022555" w:rsidRDefault="008534A5" w:rsidP="008534A5">
            <w:pPr>
              <w:ind w:left="135"/>
              <w:rPr>
                <w:sz w:val="24"/>
                <w:szCs w:val="24"/>
              </w:rPr>
            </w:pPr>
          </w:p>
        </w:tc>
        <w:tc>
          <w:tcPr>
            <w:tcW w:w="2080"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Наименование разделов и тем программы </w:t>
            </w:r>
          </w:p>
          <w:p w:rsidR="008534A5" w:rsidRPr="00022555" w:rsidRDefault="008534A5" w:rsidP="008534A5">
            <w:pPr>
              <w:ind w:left="135"/>
              <w:rPr>
                <w:sz w:val="24"/>
                <w:szCs w:val="24"/>
              </w:rPr>
            </w:pPr>
          </w:p>
        </w:tc>
        <w:tc>
          <w:tcPr>
            <w:tcW w:w="0" w:type="auto"/>
            <w:gridSpan w:val="3"/>
            <w:tcMar>
              <w:top w:w="50" w:type="dxa"/>
              <w:left w:w="100" w:type="dxa"/>
            </w:tcMar>
            <w:vAlign w:val="center"/>
          </w:tcPr>
          <w:p w:rsidR="008534A5" w:rsidRPr="00022555" w:rsidRDefault="008534A5" w:rsidP="008534A5">
            <w:pPr>
              <w:rPr>
                <w:sz w:val="24"/>
                <w:szCs w:val="24"/>
              </w:rPr>
            </w:pPr>
            <w:r w:rsidRPr="00022555">
              <w:rPr>
                <w:b/>
                <w:color w:val="000000"/>
                <w:sz w:val="24"/>
                <w:szCs w:val="24"/>
              </w:rPr>
              <w:t>Количество часов</w:t>
            </w:r>
          </w:p>
        </w:tc>
        <w:tc>
          <w:tcPr>
            <w:tcW w:w="4075"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Электронные (цифровые) образовательные ресурсы </w:t>
            </w:r>
          </w:p>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vMerge/>
            <w:tcBorders>
              <w:top w:val="nil"/>
            </w:tcBorders>
            <w:tcMar>
              <w:top w:w="50" w:type="dxa"/>
              <w:left w:w="100" w:type="dxa"/>
            </w:tcMar>
          </w:tcPr>
          <w:p w:rsidR="008534A5" w:rsidRPr="00022555" w:rsidRDefault="008534A5" w:rsidP="008534A5">
            <w:pPr>
              <w:rPr>
                <w:sz w:val="24"/>
                <w:szCs w:val="24"/>
              </w:rPr>
            </w:pPr>
          </w:p>
        </w:tc>
        <w:tc>
          <w:tcPr>
            <w:tcW w:w="0" w:type="auto"/>
            <w:vMerge/>
            <w:tcBorders>
              <w:top w:val="nil"/>
            </w:tcBorders>
            <w:tcMar>
              <w:top w:w="50" w:type="dxa"/>
              <w:left w:w="100" w:type="dxa"/>
            </w:tcMar>
          </w:tcPr>
          <w:p w:rsidR="008534A5" w:rsidRPr="00022555" w:rsidRDefault="008534A5" w:rsidP="008534A5">
            <w:pPr>
              <w:rPr>
                <w:sz w:val="24"/>
                <w:szCs w:val="24"/>
              </w:rPr>
            </w:pPr>
          </w:p>
        </w:tc>
        <w:tc>
          <w:tcPr>
            <w:tcW w:w="1501"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Всего </w:t>
            </w:r>
          </w:p>
          <w:p w:rsidR="008534A5" w:rsidRPr="00022555" w:rsidRDefault="008534A5" w:rsidP="008534A5">
            <w:pPr>
              <w:ind w:left="135"/>
              <w:rPr>
                <w:sz w:val="24"/>
                <w:szCs w:val="24"/>
              </w:rPr>
            </w:pPr>
          </w:p>
        </w:tc>
        <w:tc>
          <w:tcPr>
            <w:tcW w:w="2550"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Контрольные работы </w:t>
            </w:r>
          </w:p>
          <w:p w:rsidR="008534A5" w:rsidRPr="00022555" w:rsidRDefault="008534A5" w:rsidP="008534A5">
            <w:pPr>
              <w:ind w:left="135"/>
              <w:rPr>
                <w:sz w:val="24"/>
                <w:szCs w:val="24"/>
              </w:rPr>
            </w:pPr>
          </w:p>
        </w:tc>
        <w:tc>
          <w:tcPr>
            <w:tcW w:w="2666"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Практические работы </w:t>
            </w:r>
          </w:p>
          <w:p w:rsidR="008534A5" w:rsidRPr="00022555" w:rsidRDefault="008534A5" w:rsidP="008534A5">
            <w:pPr>
              <w:ind w:left="135"/>
              <w:rPr>
                <w:sz w:val="24"/>
                <w:szCs w:val="24"/>
              </w:rPr>
            </w:pPr>
          </w:p>
        </w:tc>
        <w:tc>
          <w:tcPr>
            <w:tcW w:w="0" w:type="auto"/>
            <w:vMerge/>
            <w:tcBorders>
              <w:top w:val="nil"/>
            </w:tcBorders>
            <w:tcMar>
              <w:top w:w="50" w:type="dxa"/>
              <w:left w:w="100" w:type="dxa"/>
            </w:tcMar>
          </w:tcPr>
          <w:p w:rsidR="008534A5" w:rsidRPr="00022555" w:rsidRDefault="008534A5" w:rsidP="008534A5">
            <w:pPr>
              <w:rPr>
                <w:sz w:val="24"/>
                <w:szCs w:val="24"/>
              </w:rPr>
            </w:pPr>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1</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Общие сведения о языке</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2</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Фонетика и графика</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6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3</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Лексика </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10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4</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Состав слова</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14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5</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Морфология</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19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6</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Синтаксис</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8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7</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Орфография и пунктуация</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50 </w:t>
            </w:r>
          </w:p>
        </w:tc>
        <w:tc>
          <w:tcPr>
            <w:tcW w:w="2550"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8 </w:t>
            </w: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8</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Развитие речи</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30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gridSpan w:val="2"/>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Резервное время</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32 </w:t>
            </w:r>
          </w:p>
        </w:tc>
        <w:tc>
          <w:tcPr>
            <w:tcW w:w="2550"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 </w:t>
            </w: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gridSpan w:val="2"/>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ОБЩЕЕ КОЛИЧЕСТВО ЧАСОВ ПО ПРОГРАММЕ</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170 </w:t>
            </w:r>
          </w:p>
        </w:tc>
        <w:tc>
          <w:tcPr>
            <w:tcW w:w="2550"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13 </w:t>
            </w:r>
          </w:p>
        </w:tc>
        <w:tc>
          <w:tcPr>
            <w:tcW w:w="2666"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0 </w:t>
            </w:r>
          </w:p>
        </w:tc>
        <w:tc>
          <w:tcPr>
            <w:tcW w:w="4075" w:type="dxa"/>
            <w:tcMar>
              <w:top w:w="50" w:type="dxa"/>
              <w:left w:w="100" w:type="dxa"/>
            </w:tcMar>
            <w:vAlign w:val="center"/>
          </w:tcPr>
          <w:p w:rsidR="008534A5" w:rsidRPr="00022555" w:rsidRDefault="008534A5" w:rsidP="008534A5">
            <w:pPr>
              <w:rPr>
                <w:sz w:val="24"/>
                <w:szCs w:val="24"/>
              </w:rPr>
            </w:pPr>
          </w:p>
        </w:tc>
      </w:tr>
    </w:tbl>
    <w:p w:rsidR="008534A5" w:rsidRPr="00022555" w:rsidRDefault="008534A5" w:rsidP="008534A5">
      <w:pPr>
        <w:rPr>
          <w:sz w:val="24"/>
          <w:szCs w:val="24"/>
        </w:rPr>
        <w:sectPr w:rsidR="008534A5" w:rsidRPr="00022555">
          <w:pgSz w:w="16383" w:h="11906" w:orient="landscape"/>
          <w:pgMar w:top="1134" w:right="850" w:bottom="1134" w:left="1701" w:header="720" w:footer="720" w:gutter="0"/>
          <w:cols w:space="720"/>
        </w:sectPr>
      </w:pPr>
    </w:p>
    <w:p w:rsidR="008534A5" w:rsidRPr="00022555" w:rsidRDefault="008534A5" w:rsidP="008534A5">
      <w:pPr>
        <w:ind w:left="120"/>
        <w:rPr>
          <w:sz w:val="24"/>
          <w:szCs w:val="24"/>
        </w:rPr>
      </w:pPr>
      <w:r w:rsidRPr="00022555">
        <w:rPr>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3317"/>
        <w:gridCol w:w="1278"/>
        <w:gridCol w:w="2265"/>
        <w:gridCol w:w="2362"/>
        <w:gridCol w:w="3662"/>
      </w:tblGrid>
      <w:tr w:rsidR="008534A5" w:rsidRPr="00022555" w:rsidTr="008534A5">
        <w:trPr>
          <w:trHeight w:val="144"/>
          <w:tblCellSpacing w:w="20" w:type="nil"/>
        </w:trPr>
        <w:tc>
          <w:tcPr>
            <w:tcW w:w="722"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 п/п </w:t>
            </w:r>
          </w:p>
          <w:p w:rsidR="008534A5" w:rsidRPr="00022555" w:rsidRDefault="008534A5" w:rsidP="008534A5">
            <w:pPr>
              <w:ind w:left="135"/>
              <w:rPr>
                <w:sz w:val="24"/>
                <w:szCs w:val="24"/>
              </w:rPr>
            </w:pPr>
          </w:p>
        </w:tc>
        <w:tc>
          <w:tcPr>
            <w:tcW w:w="2080"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Наименование разделов и тем программы </w:t>
            </w:r>
          </w:p>
          <w:p w:rsidR="008534A5" w:rsidRPr="00022555" w:rsidRDefault="008534A5" w:rsidP="008534A5">
            <w:pPr>
              <w:ind w:left="135"/>
              <w:rPr>
                <w:sz w:val="24"/>
                <w:szCs w:val="24"/>
              </w:rPr>
            </w:pPr>
          </w:p>
        </w:tc>
        <w:tc>
          <w:tcPr>
            <w:tcW w:w="0" w:type="auto"/>
            <w:gridSpan w:val="3"/>
            <w:tcMar>
              <w:top w:w="50" w:type="dxa"/>
              <w:left w:w="100" w:type="dxa"/>
            </w:tcMar>
            <w:vAlign w:val="center"/>
          </w:tcPr>
          <w:p w:rsidR="008534A5" w:rsidRPr="00022555" w:rsidRDefault="008534A5" w:rsidP="008534A5">
            <w:pPr>
              <w:rPr>
                <w:sz w:val="24"/>
                <w:szCs w:val="24"/>
              </w:rPr>
            </w:pPr>
            <w:r w:rsidRPr="00022555">
              <w:rPr>
                <w:b/>
                <w:color w:val="000000"/>
                <w:sz w:val="24"/>
                <w:szCs w:val="24"/>
              </w:rPr>
              <w:t>Количество часов</w:t>
            </w:r>
          </w:p>
        </w:tc>
        <w:tc>
          <w:tcPr>
            <w:tcW w:w="4075"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Электронные (цифровые) образовательные ресурсы </w:t>
            </w:r>
          </w:p>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vMerge/>
            <w:tcBorders>
              <w:top w:val="nil"/>
            </w:tcBorders>
            <w:tcMar>
              <w:top w:w="50" w:type="dxa"/>
              <w:left w:w="100" w:type="dxa"/>
            </w:tcMar>
          </w:tcPr>
          <w:p w:rsidR="008534A5" w:rsidRPr="00022555" w:rsidRDefault="008534A5" w:rsidP="008534A5">
            <w:pPr>
              <w:rPr>
                <w:sz w:val="24"/>
                <w:szCs w:val="24"/>
              </w:rPr>
            </w:pPr>
          </w:p>
        </w:tc>
        <w:tc>
          <w:tcPr>
            <w:tcW w:w="0" w:type="auto"/>
            <w:vMerge/>
            <w:tcBorders>
              <w:top w:val="nil"/>
            </w:tcBorders>
            <w:tcMar>
              <w:top w:w="50" w:type="dxa"/>
              <w:left w:w="100" w:type="dxa"/>
            </w:tcMar>
          </w:tcPr>
          <w:p w:rsidR="008534A5" w:rsidRPr="00022555" w:rsidRDefault="008534A5" w:rsidP="008534A5">
            <w:pPr>
              <w:rPr>
                <w:sz w:val="24"/>
                <w:szCs w:val="24"/>
              </w:rPr>
            </w:pPr>
          </w:p>
        </w:tc>
        <w:tc>
          <w:tcPr>
            <w:tcW w:w="1501"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Всего </w:t>
            </w:r>
          </w:p>
          <w:p w:rsidR="008534A5" w:rsidRPr="00022555" w:rsidRDefault="008534A5" w:rsidP="008534A5">
            <w:pPr>
              <w:ind w:left="135"/>
              <w:rPr>
                <w:sz w:val="24"/>
                <w:szCs w:val="24"/>
              </w:rPr>
            </w:pPr>
          </w:p>
        </w:tc>
        <w:tc>
          <w:tcPr>
            <w:tcW w:w="2550"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Контрольные работы </w:t>
            </w:r>
          </w:p>
          <w:p w:rsidR="008534A5" w:rsidRPr="00022555" w:rsidRDefault="008534A5" w:rsidP="008534A5">
            <w:pPr>
              <w:ind w:left="135"/>
              <w:rPr>
                <w:sz w:val="24"/>
                <w:szCs w:val="24"/>
              </w:rPr>
            </w:pPr>
          </w:p>
        </w:tc>
        <w:tc>
          <w:tcPr>
            <w:tcW w:w="2666"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Практические работы </w:t>
            </w:r>
          </w:p>
          <w:p w:rsidR="008534A5" w:rsidRPr="00022555" w:rsidRDefault="008534A5" w:rsidP="008534A5">
            <w:pPr>
              <w:ind w:left="135"/>
              <w:rPr>
                <w:sz w:val="24"/>
                <w:szCs w:val="24"/>
              </w:rPr>
            </w:pPr>
          </w:p>
        </w:tc>
        <w:tc>
          <w:tcPr>
            <w:tcW w:w="0" w:type="auto"/>
            <w:vMerge/>
            <w:tcBorders>
              <w:top w:val="nil"/>
            </w:tcBorders>
            <w:tcMar>
              <w:top w:w="50" w:type="dxa"/>
              <w:left w:w="100" w:type="dxa"/>
            </w:tcMar>
          </w:tcPr>
          <w:p w:rsidR="008534A5" w:rsidRPr="00022555" w:rsidRDefault="008534A5" w:rsidP="008534A5">
            <w:pPr>
              <w:rPr>
                <w:sz w:val="24"/>
                <w:szCs w:val="24"/>
              </w:rPr>
            </w:pPr>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1</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Общие сведения о языке</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21">
              <w:r w:rsidRPr="00022555">
                <w:rPr>
                  <w:color w:val="0000FF"/>
                  <w:sz w:val="24"/>
                  <w:szCs w:val="24"/>
                  <w:u w:val="single"/>
                </w:rPr>
                <w:t>https://m.edsoo.ru/7f410de8</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2</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Фонетика и графика</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2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22">
              <w:r w:rsidRPr="00022555">
                <w:rPr>
                  <w:color w:val="0000FF"/>
                  <w:sz w:val="24"/>
                  <w:szCs w:val="24"/>
                  <w:u w:val="single"/>
                </w:rPr>
                <w:t>https://m.edsoo.ru/7f410de8</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3</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Лексика </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23">
              <w:r w:rsidRPr="00022555">
                <w:rPr>
                  <w:color w:val="0000FF"/>
                  <w:sz w:val="24"/>
                  <w:szCs w:val="24"/>
                  <w:u w:val="single"/>
                </w:rPr>
                <w:t>https://m.edsoo.ru/7f410de8</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4</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Состав слова</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9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24">
              <w:r w:rsidRPr="00022555">
                <w:rPr>
                  <w:color w:val="0000FF"/>
                  <w:sz w:val="24"/>
                  <w:szCs w:val="24"/>
                  <w:u w:val="single"/>
                </w:rPr>
                <w:t>https://m.edsoo.ru/7f410de8</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5</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Морфология</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43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25">
              <w:r w:rsidRPr="00022555">
                <w:rPr>
                  <w:color w:val="0000FF"/>
                  <w:sz w:val="24"/>
                  <w:szCs w:val="24"/>
                  <w:u w:val="single"/>
                </w:rPr>
                <w:t>https://m.edsoo.ru/7f410de8</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6</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Синтаксис</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13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26">
              <w:r w:rsidRPr="00022555">
                <w:rPr>
                  <w:color w:val="0000FF"/>
                  <w:sz w:val="24"/>
                  <w:szCs w:val="24"/>
                  <w:u w:val="single"/>
                </w:rPr>
                <w:t>https://m.edsoo.ru/7f410de8</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7</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Орфография и пунктуация</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50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27">
              <w:r w:rsidRPr="00022555">
                <w:rPr>
                  <w:color w:val="0000FF"/>
                  <w:sz w:val="24"/>
                  <w:szCs w:val="24"/>
                  <w:u w:val="single"/>
                </w:rPr>
                <w:t>https://m.edsoo.ru/7f410de8</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8</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Развитие речи</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30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28">
              <w:r w:rsidRPr="00022555">
                <w:rPr>
                  <w:color w:val="0000FF"/>
                  <w:sz w:val="24"/>
                  <w:szCs w:val="24"/>
                  <w:u w:val="single"/>
                </w:rPr>
                <w:t>https://m.edsoo.ru/7f410de8</w:t>
              </w:r>
            </w:hyperlink>
          </w:p>
        </w:tc>
      </w:tr>
      <w:tr w:rsidR="008534A5" w:rsidRPr="00022555" w:rsidTr="008534A5">
        <w:trPr>
          <w:trHeight w:val="144"/>
          <w:tblCellSpacing w:w="20" w:type="nil"/>
        </w:trPr>
        <w:tc>
          <w:tcPr>
            <w:tcW w:w="0" w:type="auto"/>
            <w:gridSpan w:val="2"/>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Резервное время</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17 </w:t>
            </w:r>
          </w:p>
        </w:tc>
        <w:tc>
          <w:tcPr>
            <w:tcW w:w="2550"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 </w:t>
            </w: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gridSpan w:val="2"/>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ОБЩЕЕ КОЛИЧЕСТВО ЧАСОВ ПО ПРОГРАММЕ</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170 </w:t>
            </w:r>
          </w:p>
        </w:tc>
        <w:tc>
          <w:tcPr>
            <w:tcW w:w="2550"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 </w:t>
            </w:r>
          </w:p>
        </w:tc>
        <w:tc>
          <w:tcPr>
            <w:tcW w:w="2666"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0 </w:t>
            </w:r>
          </w:p>
        </w:tc>
        <w:tc>
          <w:tcPr>
            <w:tcW w:w="4075" w:type="dxa"/>
            <w:tcMar>
              <w:top w:w="50" w:type="dxa"/>
              <w:left w:w="100" w:type="dxa"/>
            </w:tcMar>
            <w:vAlign w:val="center"/>
          </w:tcPr>
          <w:p w:rsidR="008534A5" w:rsidRPr="00022555" w:rsidRDefault="008534A5" w:rsidP="008534A5">
            <w:pPr>
              <w:rPr>
                <w:sz w:val="24"/>
                <w:szCs w:val="24"/>
              </w:rPr>
            </w:pPr>
          </w:p>
        </w:tc>
      </w:tr>
    </w:tbl>
    <w:p w:rsidR="008534A5" w:rsidRPr="00022555" w:rsidRDefault="008534A5" w:rsidP="008534A5">
      <w:pPr>
        <w:rPr>
          <w:sz w:val="24"/>
          <w:szCs w:val="24"/>
        </w:rPr>
        <w:sectPr w:rsidR="008534A5" w:rsidRPr="00022555">
          <w:pgSz w:w="16383" w:h="11906" w:orient="landscape"/>
          <w:pgMar w:top="1134" w:right="850" w:bottom="1134" w:left="1701" w:header="720" w:footer="720" w:gutter="0"/>
          <w:cols w:space="720"/>
        </w:sectPr>
      </w:pPr>
    </w:p>
    <w:p w:rsidR="008534A5" w:rsidRPr="00022555" w:rsidRDefault="008534A5" w:rsidP="008534A5">
      <w:pPr>
        <w:ind w:left="120"/>
        <w:rPr>
          <w:sz w:val="24"/>
          <w:szCs w:val="24"/>
        </w:rPr>
      </w:pPr>
      <w:r w:rsidRPr="00022555">
        <w:rPr>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1793"/>
        <w:gridCol w:w="880"/>
        <w:gridCol w:w="1694"/>
        <w:gridCol w:w="1757"/>
        <w:gridCol w:w="2795"/>
      </w:tblGrid>
      <w:tr w:rsidR="008534A5" w:rsidRPr="00022555" w:rsidTr="008534A5">
        <w:trPr>
          <w:trHeight w:val="144"/>
          <w:tblCellSpacing w:w="20" w:type="nil"/>
        </w:trPr>
        <w:tc>
          <w:tcPr>
            <w:tcW w:w="722"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 п/п </w:t>
            </w:r>
          </w:p>
          <w:p w:rsidR="008534A5" w:rsidRPr="00022555" w:rsidRDefault="008534A5" w:rsidP="008534A5">
            <w:pPr>
              <w:ind w:left="135"/>
              <w:rPr>
                <w:sz w:val="24"/>
                <w:szCs w:val="24"/>
              </w:rPr>
            </w:pPr>
          </w:p>
        </w:tc>
        <w:tc>
          <w:tcPr>
            <w:tcW w:w="2080"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Наименование разделов и тем программы </w:t>
            </w:r>
          </w:p>
          <w:p w:rsidR="008534A5" w:rsidRPr="00022555" w:rsidRDefault="008534A5" w:rsidP="008534A5">
            <w:pPr>
              <w:ind w:left="135"/>
              <w:rPr>
                <w:sz w:val="24"/>
                <w:szCs w:val="24"/>
              </w:rPr>
            </w:pPr>
          </w:p>
        </w:tc>
        <w:tc>
          <w:tcPr>
            <w:tcW w:w="0" w:type="auto"/>
            <w:gridSpan w:val="3"/>
            <w:tcMar>
              <w:top w:w="50" w:type="dxa"/>
              <w:left w:w="100" w:type="dxa"/>
            </w:tcMar>
            <w:vAlign w:val="center"/>
          </w:tcPr>
          <w:p w:rsidR="008534A5" w:rsidRPr="00022555" w:rsidRDefault="008534A5" w:rsidP="008534A5">
            <w:pPr>
              <w:rPr>
                <w:sz w:val="24"/>
                <w:szCs w:val="24"/>
              </w:rPr>
            </w:pPr>
            <w:r w:rsidRPr="00022555">
              <w:rPr>
                <w:b/>
                <w:color w:val="000000"/>
                <w:sz w:val="24"/>
                <w:szCs w:val="24"/>
              </w:rPr>
              <w:t>Количество часов</w:t>
            </w:r>
          </w:p>
        </w:tc>
        <w:tc>
          <w:tcPr>
            <w:tcW w:w="4075" w:type="dxa"/>
            <w:vMerge w:val="restart"/>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Электронные (цифровые) образовательные ресурсы </w:t>
            </w:r>
          </w:p>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vMerge/>
            <w:tcBorders>
              <w:top w:val="nil"/>
            </w:tcBorders>
            <w:tcMar>
              <w:top w:w="50" w:type="dxa"/>
              <w:left w:w="100" w:type="dxa"/>
            </w:tcMar>
          </w:tcPr>
          <w:p w:rsidR="008534A5" w:rsidRPr="00022555" w:rsidRDefault="008534A5" w:rsidP="008534A5">
            <w:pPr>
              <w:rPr>
                <w:sz w:val="24"/>
                <w:szCs w:val="24"/>
              </w:rPr>
            </w:pPr>
          </w:p>
        </w:tc>
        <w:tc>
          <w:tcPr>
            <w:tcW w:w="0" w:type="auto"/>
            <w:vMerge/>
            <w:tcBorders>
              <w:top w:val="nil"/>
            </w:tcBorders>
            <w:tcMar>
              <w:top w:w="50" w:type="dxa"/>
              <w:left w:w="100" w:type="dxa"/>
            </w:tcMar>
          </w:tcPr>
          <w:p w:rsidR="008534A5" w:rsidRPr="00022555" w:rsidRDefault="008534A5" w:rsidP="008534A5">
            <w:pPr>
              <w:rPr>
                <w:sz w:val="24"/>
                <w:szCs w:val="24"/>
              </w:rPr>
            </w:pPr>
          </w:p>
        </w:tc>
        <w:tc>
          <w:tcPr>
            <w:tcW w:w="1501"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Всего </w:t>
            </w:r>
          </w:p>
          <w:p w:rsidR="008534A5" w:rsidRPr="00022555" w:rsidRDefault="008534A5" w:rsidP="008534A5">
            <w:pPr>
              <w:ind w:left="135"/>
              <w:rPr>
                <w:sz w:val="24"/>
                <w:szCs w:val="24"/>
              </w:rPr>
            </w:pPr>
          </w:p>
        </w:tc>
        <w:tc>
          <w:tcPr>
            <w:tcW w:w="2550"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Контрольные работы </w:t>
            </w:r>
          </w:p>
          <w:p w:rsidR="008534A5" w:rsidRPr="00022555" w:rsidRDefault="008534A5" w:rsidP="008534A5">
            <w:pPr>
              <w:ind w:left="135"/>
              <w:rPr>
                <w:sz w:val="24"/>
                <w:szCs w:val="24"/>
              </w:rPr>
            </w:pPr>
          </w:p>
        </w:tc>
        <w:tc>
          <w:tcPr>
            <w:tcW w:w="2666" w:type="dxa"/>
            <w:tcMar>
              <w:top w:w="50" w:type="dxa"/>
              <w:left w:w="100" w:type="dxa"/>
            </w:tcMar>
            <w:vAlign w:val="center"/>
          </w:tcPr>
          <w:p w:rsidR="008534A5" w:rsidRPr="00022555" w:rsidRDefault="008534A5" w:rsidP="008534A5">
            <w:pPr>
              <w:ind w:left="135"/>
              <w:rPr>
                <w:sz w:val="24"/>
                <w:szCs w:val="24"/>
              </w:rPr>
            </w:pPr>
            <w:r w:rsidRPr="00022555">
              <w:rPr>
                <w:b/>
                <w:color w:val="000000"/>
                <w:sz w:val="24"/>
                <w:szCs w:val="24"/>
              </w:rPr>
              <w:t xml:space="preserve">Практические работы </w:t>
            </w:r>
          </w:p>
          <w:p w:rsidR="008534A5" w:rsidRPr="00022555" w:rsidRDefault="008534A5" w:rsidP="008534A5">
            <w:pPr>
              <w:ind w:left="135"/>
              <w:rPr>
                <w:sz w:val="24"/>
                <w:szCs w:val="24"/>
              </w:rPr>
            </w:pPr>
          </w:p>
        </w:tc>
        <w:tc>
          <w:tcPr>
            <w:tcW w:w="0" w:type="auto"/>
            <w:vMerge/>
            <w:tcBorders>
              <w:top w:val="nil"/>
            </w:tcBorders>
            <w:tcMar>
              <w:top w:w="50" w:type="dxa"/>
              <w:left w:w="100" w:type="dxa"/>
            </w:tcMar>
          </w:tcPr>
          <w:p w:rsidR="008534A5" w:rsidRPr="00022555" w:rsidRDefault="008534A5" w:rsidP="008534A5">
            <w:pPr>
              <w:rPr>
                <w:sz w:val="24"/>
                <w:szCs w:val="24"/>
              </w:rPr>
            </w:pPr>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1</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Общие сведения о языке</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29">
              <w:r w:rsidRPr="00022555">
                <w:rPr>
                  <w:color w:val="0000FF"/>
                  <w:sz w:val="24"/>
                  <w:szCs w:val="24"/>
                  <w:u w:val="single"/>
                </w:rPr>
                <w:t>https://m.edsoo.ru/7f411da6</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2</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Фонетика и графика</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2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30">
              <w:r w:rsidRPr="00022555">
                <w:rPr>
                  <w:color w:val="0000FF"/>
                  <w:sz w:val="24"/>
                  <w:szCs w:val="24"/>
                  <w:u w:val="single"/>
                </w:rPr>
                <w:t>https://m.edsoo.ru/7f411da6</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3</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Лексика </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31">
              <w:r w:rsidRPr="00022555">
                <w:rPr>
                  <w:color w:val="0000FF"/>
                  <w:sz w:val="24"/>
                  <w:szCs w:val="24"/>
                  <w:u w:val="single"/>
                </w:rPr>
                <w:t>https://m.edsoo.ru/7f411da6</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4</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Состав слова</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32">
              <w:r w:rsidRPr="00022555">
                <w:rPr>
                  <w:color w:val="0000FF"/>
                  <w:sz w:val="24"/>
                  <w:szCs w:val="24"/>
                  <w:u w:val="single"/>
                </w:rPr>
                <w:t>https://m.edsoo.ru/7f411da6</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5</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Морфология</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43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33">
              <w:r w:rsidRPr="00022555">
                <w:rPr>
                  <w:color w:val="0000FF"/>
                  <w:sz w:val="24"/>
                  <w:szCs w:val="24"/>
                  <w:u w:val="single"/>
                </w:rPr>
                <w:t>https://m.edsoo.ru/7f411da6</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6</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Синтаксис</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16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34">
              <w:r w:rsidRPr="00022555">
                <w:rPr>
                  <w:color w:val="0000FF"/>
                  <w:sz w:val="24"/>
                  <w:szCs w:val="24"/>
                  <w:u w:val="single"/>
                </w:rPr>
                <w:t>https://m.edsoo.ru/7f411da6</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7</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Орфография и пунктуация</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50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35">
              <w:r w:rsidRPr="00022555">
                <w:rPr>
                  <w:color w:val="0000FF"/>
                  <w:sz w:val="24"/>
                  <w:szCs w:val="24"/>
                  <w:u w:val="single"/>
                </w:rPr>
                <w:t>https://m.edsoo.ru/7f411da6</w:t>
              </w:r>
            </w:hyperlink>
          </w:p>
        </w:tc>
      </w:tr>
      <w:tr w:rsidR="008534A5" w:rsidRPr="00022555" w:rsidTr="008534A5">
        <w:trPr>
          <w:trHeight w:val="144"/>
          <w:tblCellSpacing w:w="20" w:type="nil"/>
        </w:trPr>
        <w:tc>
          <w:tcPr>
            <w:tcW w:w="722" w:type="dxa"/>
            <w:tcMar>
              <w:top w:w="50" w:type="dxa"/>
              <w:left w:w="100" w:type="dxa"/>
            </w:tcMar>
            <w:vAlign w:val="center"/>
          </w:tcPr>
          <w:p w:rsidR="008534A5" w:rsidRPr="00022555" w:rsidRDefault="008534A5" w:rsidP="008534A5">
            <w:pPr>
              <w:rPr>
                <w:sz w:val="24"/>
                <w:szCs w:val="24"/>
              </w:rPr>
            </w:pPr>
            <w:r w:rsidRPr="00022555">
              <w:rPr>
                <w:color w:val="000000"/>
                <w:sz w:val="24"/>
                <w:szCs w:val="24"/>
              </w:rPr>
              <w:t>8</w:t>
            </w:r>
          </w:p>
        </w:tc>
        <w:tc>
          <w:tcPr>
            <w:tcW w:w="2080"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Развитие речи</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30 </w:t>
            </w:r>
          </w:p>
        </w:tc>
        <w:tc>
          <w:tcPr>
            <w:tcW w:w="2550" w:type="dxa"/>
            <w:tcMar>
              <w:top w:w="50" w:type="dxa"/>
              <w:left w:w="100" w:type="dxa"/>
            </w:tcMar>
            <w:vAlign w:val="center"/>
          </w:tcPr>
          <w:p w:rsidR="008534A5" w:rsidRPr="00022555" w:rsidRDefault="008534A5" w:rsidP="008534A5">
            <w:pPr>
              <w:ind w:left="135"/>
              <w:jc w:val="center"/>
              <w:rPr>
                <w:sz w:val="24"/>
                <w:szCs w:val="24"/>
              </w:rPr>
            </w:pP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 xml:space="preserve">Библиотека ЦОК </w:t>
            </w:r>
            <w:hyperlink r:id="rId36">
              <w:r w:rsidRPr="00022555">
                <w:rPr>
                  <w:color w:val="0000FF"/>
                  <w:sz w:val="24"/>
                  <w:szCs w:val="24"/>
                  <w:u w:val="single"/>
                </w:rPr>
                <w:t>https://m.edsoo.ru/7f411da6</w:t>
              </w:r>
            </w:hyperlink>
          </w:p>
        </w:tc>
      </w:tr>
      <w:tr w:rsidR="008534A5" w:rsidRPr="00022555" w:rsidTr="008534A5">
        <w:trPr>
          <w:trHeight w:val="144"/>
          <w:tblCellSpacing w:w="20" w:type="nil"/>
        </w:trPr>
        <w:tc>
          <w:tcPr>
            <w:tcW w:w="0" w:type="auto"/>
            <w:gridSpan w:val="2"/>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Резервное время</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18 </w:t>
            </w:r>
          </w:p>
        </w:tc>
        <w:tc>
          <w:tcPr>
            <w:tcW w:w="2550"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4 </w:t>
            </w:r>
          </w:p>
        </w:tc>
        <w:tc>
          <w:tcPr>
            <w:tcW w:w="2666" w:type="dxa"/>
            <w:tcMar>
              <w:top w:w="50" w:type="dxa"/>
              <w:left w:w="100" w:type="dxa"/>
            </w:tcMar>
            <w:vAlign w:val="center"/>
          </w:tcPr>
          <w:p w:rsidR="008534A5" w:rsidRPr="00022555" w:rsidRDefault="008534A5" w:rsidP="008534A5">
            <w:pPr>
              <w:ind w:left="135"/>
              <w:jc w:val="center"/>
              <w:rPr>
                <w:sz w:val="24"/>
                <w:szCs w:val="24"/>
              </w:rPr>
            </w:pPr>
          </w:p>
        </w:tc>
        <w:tc>
          <w:tcPr>
            <w:tcW w:w="4075" w:type="dxa"/>
            <w:tcMar>
              <w:top w:w="50" w:type="dxa"/>
              <w:left w:w="100" w:type="dxa"/>
            </w:tcMar>
            <w:vAlign w:val="center"/>
          </w:tcPr>
          <w:p w:rsidR="008534A5" w:rsidRPr="00022555" w:rsidRDefault="008534A5" w:rsidP="008534A5">
            <w:pPr>
              <w:ind w:left="135"/>
              <w:rPr>
                <w:sz w:val="24"/>
                <w:szCs w:val="24"/>
              </w:rPr>
            </w:pPr>
          </w:p>
        </w:tc>
      </w:tr>
      <w:tr w:rsidR="008534A5" w:rsidRPr="00022555" w:rsidTr="008534A5">
        <w:trPr>
          <w:trHeight w:val="144"/>
          <w:tblCellSpacing w:w="20" w:type="nil"/>
        </w:trPr>
        <w:tc>
          <w:tcPr>
            <w:tcW w:w="0" w:type="auto"/>
            <w:gridSpan w:val="2"/>
            <w:tcMar>
              <w:top w:w="50" w:type="dxa"/>
              <w:left w:w="100" w:type="dxa"/>
            </w:tcMar>
            <w:vAlign w:val="center"/>
          </w:tcPr>
          <w:p w:rsidR="008534A5" w:rsidRPr="00022555" w:rsidRDefault="008534A5" w:rsidP="008534A5">
            <w:pPr>
              <w:ind w:left="135"/>
              <w:rPr>
                <w:sz w:val="24"/>
                <w:szCs w:val="24"/>
              </w:rPr>
            </w:pPr>
            <w:r w:rsidRPr="00022555">
              <w:rPr>
                <w:color w:val="000000"/>
                <w:sz w:val="24"/>
                <w:szCs w:val="24"/>
              </w:rPr>
              <w:t>ОБЩЕЕ КОЛИЧЕСТВО ЧАСОВ ПО ПРОГРАММЕ</w:t>
            </w:r>
          </w:p>
        </w:tc>
        <w:tc>
          <w:tcPr>
            <w:tcW w:w="1501"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170 </w:t>
            </w:r>
          </w:p>
        </w:tc>
        <w:tc>
          <w:tcPr>
            <w:tcW w:w="2550"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4 </w:t>
            </w:r>
          </w:p>
        </w:tc>
        <w:tc>
          <w:tcPr>
            <w:tcW w:w="2666" w:type="dxa"/>
            <w:tcMar>
              <w:top w:w="50" w:type="dxa"/>
              <w:left w:w="100" w:type="dxa"/>
            </w:tcMar>
            <w:vAlign w:val="center"/>
          </w:tcPr>
          <w:p w:rsidR="008534A5" w:rsidRPr="00022555" w:rsidRDefault="008534A5" w:rsidP="008534A5">
            <w:pPr>
              <w:ind w:left="135"/>
              <w:jc w:val="center"/>
              <w:rPr>
                <w:sz w:val="24"/>
                <w:szCs w:val="24"/>
              </w:rPr>
            </w:pPr>
            <w:r w:rsidRPr="00022555">
              <w:rPr>
                <w:color w:val="000000"/>
                <w:sz w:val="24"/>
                <w:szCs w:val="24"/>
              </w:rPr>
              <w:t xml:space="preserve"> 0 </w:t>
            </w:r>
          </w:p>
        </w:tc>
        <w:tc>
          <w:tcPr>
            <w:tcW w:w="4075" w:type="dxa"/>
            <w:tcMar>
              <w:top w:w="50" w:type="dxa"/>
              <w:left w:w="100" w:type="dxa"/>
            </w:tcMar>
            <w:vAlign w:val="center"/>
          </w:tcPr>
          <w:p w:rsidR="008534A5" w:rsidRPr="00022555" w:rsidRDefault="008534A5" w:rsidP="008534A5">
            <w:pPr>
              <w:rPr>
                <w:sz w:val="24"/>
                <w:szCs w:val="24"/>
              </w:rPr>
            </w:pPr>
          </w:p>
        </w:tc>
      </w:tr>
    </w:tbl>
    <w:p w:rsidR="008534A5" w:rsidRPr="008534A5" w:rsidRDefault="008534A5" w:rsidP="008534A5">
      <w:pPr>
        <w:ind w:right="-104"/>
        <w:rPr>
          <w:b/>
          <w:sz w:val="24"/>
          <w:szCs w:val="24"/>
        </w:rPr>
      </w:pPr>
    </w:p>
    <w:p w:rsidR="00C72E9E" w:rsidRDefault="008A4C82" w:rsidP="007C0CB7">
      <w:pPr>
        <w:pStyle w:val="a7"/>
        <w:numPr>
          <w:ilvl w:val="0"/>
          <w:numId w:val="60"/>
        </w:numPr>
        <w:ind w:right="-104"/>
        <w:rPr>
          <w:b/>
          <w:sz w:val="24"/>
          <w:szCs w:val="24"/>
        </w:rPr>
      </w:pPr>
      <w:r>
        <w:rPr>
          <w:b/>
          <w:sz w:val="24"/>
          <w:szCs w:val="24"/>
        </w:rPr>
        <w:t xml:space="preserve"> «Л</w:t>
      </w:r>
      <w:r w:rsidR="00C72E9E" w:rsidRPr="008534A5">
        <w:rPr>
          <w:b/>
          <w:sz w:val="24"/>
          <w:szCs w:val="24"/>
        </w:rPr>
        <w:t>итературно</w:t>
      </w:r>
      <w:r>
        <w:rPr>
          <w:b/>
          <w:sz w:val="24"/>
          <w:szCs w:val="24"/>
        </w:rPr>
        <w:t>е</w:t>
      </w:r>
      <w:r w:rsidR="00C72E9E" w:rsidRPr="008534A5">
        <w:rPr>
          <w:b/>
          <w:sz w:val="24"/>
          <w:szCs w:val="24"/>
        </w:rPr>
        <w:t xml:space="preserve"> чтение</w:t>
      </w:r>
      <w:r>
        <w:rPr>
          <w:b/>
          <w:sz w:val="24"/>
          <w:szCs w:val="24"/>
        </w:rPr>
        <w:t xml:space="preserve">» </w:t>
      </w:r>
    </w:p>
    <w:p w:rsidR="008A4C82" w:rsidRPr="00CC35BA" w:rsidRDefault="008A4C82" w:rsidP="008A4C82">
      <w:pPr>
        <w:spacing w:line="264" w:lineRule="auto"/>
        <w:ind w:left="120"/>
        <w:rPr>
          <w:sz w:val="24"/>
          <w:szCs w:val="24"/>
        </w:rPr>
      </w:pPr>
      <w:bookmarkStart w:id="12" w:name="block-484308"/>
      <w:r w:rsidRPr="00CC35BA">
        <w:rPr>
          <w:b/>
          <w:color w:val="000000"/>
          <w:sz w:val="24"/>
          <w:szCs w:val="24"/>
        </w:rPr>
        <w:t>ПОЯСНИТЕЛЬНАЯ ЗАПИСКА</w:t>
      </w:r>
    </w:p>
    <w:p w:rsidR="008A4C82" w:rsidRPr="00CC35BA" w:rsidRDefault="008A4C82" w:rsidP="008A4C82">
      <w:pPr>
        <w:spacing w:line="264" w:lineRule="auto"/>
        <w:ind w:left="120"/>
        <w:rPr>
          <w:sz w:val="24"/>
          <w:szCs w:val="24"/>
        </w:rPr>
      </w:pPr>
    </w:p>
    <w:p w:rsidR="008A4C82" w:rsidRPr="00CC35BA" w:rsidRDefault="008A4C82" w:rsidP="008A4C82">
      <w:pPr>
        <w:spacing w:line="264" w:lineRule="auto"/>
        <w:ind w:firstLine="600"/>
        <w:jc w:val="both"/>
        <w:rPr>
          <w:sz w:val="24"/>
          <w:szCs w:val="24"/>
        </w:rPr>
      </w:pPr>
      <w:r w:rsidRPr="00CC35BA">
        <w:rPr>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A4C82" w:rsidRPr="00CC35BA" w:rsidRDefault="008A4C82" w:rsidP="008A4C82">
      <w:pPr>
        <w:spacing w:line="264" w:lineRule="auto"/>
        <w:ind w:firstLine="600"/>
        <w:jc w:val="both"/>
        <w:rPr>
          <w:sz w:val="24"/>
          <w:szCs w:val="24"/>
        </w:rPr>
      </w:pPr>
      <w:r w:rsidRPr="00CC35BA">
        <w:rPr>
          <w:color w:val="000000"/>
          <w:sz w:val="24"/>
          <w:szCs w:val="24"/>
        </w:rPr>
        <w:t xml:space="preserve">Содержание обучения представлено тематическими блоками, которые предлагаются </w:t>
      </w:r>
      <w:r w:rsidRPr="00CC35BA">
        <w:rPr>
          <w:color w:val="000000"/>
          <w:sz w:val="24"/>
          <w:szCs w:val="24"/>
        </w:rPr>
        <w:lastRenderedPageBreak/>
        <w:t>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A4C82" w:rsidRPr="00CC35BA" w:rsidRDefault="008A4C82" w:rsidP="008A4C82">
      <w:pPr>
        <w:spacing w:line="264" w:lineRule="auto"/>
        <w:ind w:firstLine="600"/>
        <w:jc w:val="both"/>
        <w:rPr>
          <w:sz w:val="24"/>
          <w:szCs w:val="24"/>
        </w:rPr>
      </w:pPr>
      <w:r w:rsidRPr="00CC35BA">
        <w:rPr>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A4C82" w:rsidRPr="00CC35BA" w:rsidRDefault="008A4C82" w:rsidP="008A4C82">
      <w:pPr>
        <w:spacing w:line="264" w:lineRule="auto"/>
        <w:ind w:left="120"/>
        <w:rPr>
          <w:sz w:val="24"/>
          <w:szCs w:val="24"/>
        </w:rPr>
      </w:pPr>
    </w:p>
    <w:p w:rsidR="008A4C82" w:rsidRPr="00CC35BA" w:rsidRDefault="008A4C82" w:rsidP="008A4C82">
      <w:pPr>
        <w:spacing w:line="264" w:lineRule="auto"/>
        <w:ind w:left="120"/>
        <w:rPr>
          <w:sz w:val="24"/>
          <w:szCs w:val="24"/>
        </w:rPr>
      </w:pPr>
      <w:r w:rsidRPr="00CC35BA">
        <w:rPr>
          <w:b/>
          <w:color w:val="000000"/>
          <w:sz w:val="24"/>
          <w:szCs w:val="24"/>
        </w:rPr>
        <w:t>ОБЩАЯ ХАРАКТЕРИСТИКА УЧЕБНОГО ПРЕДМЕТА «ЛИТЕРАТУРНОЕ ЧТЕНИЕ»</w:t>
      </w:r>
    </w:p>
    <w:p w:rsidR="008A4C82" w:rsidRPr="00CC35BA" w:rsidRDefault="008A4C82" w:rsidP="008A4C82">
      <w:pPr>
        <w:spacing w:line="264" w:lineRule="auto"/>
        <w:ind w:left="120"/>
        <w:rPr>
          <w:sz w:val="24"/>
          <w:szCs w:val="24"/>
        </w:rPr>
      </w:pPr>
    </w:p>
    <w:p w:rsidR="008A4C82" w:rsidRPr="00CC35BA" w:rsidRDefault="008A4C82" w:rsidP="008A4C82">
      <w:pPr>
        <w:spacing w:line="264" w:lineRule="auto"/>
        <w:ind w:firstLine="600"/>
        <w:jc w:val="both"/>
        <w:rPr>
          <w:sz w:val="24"/>
          <w:szCs w:val="24"/>
        </w:rPr>
      </w:pPr>
      <w:r w:rsidRPr="00CC35BA">
        <w:rPr>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C35BA">
        <w:rPr>
          <w:color w:val="333333"/>
          <w:sz w:val="24"/>
          <w:szCs w:val="24"/>
        </w:rPr>
        <w:t xml:space="preserve">рабочей </w:t>
      </w:r>
      <w:r w:rsidRPr="00CC35BA">
        <w:rPr>
          <w:color w:val="000000"/>
          <w:sz w:val="24"/>
          <w:szCs w:val="24"/>
        </w:rPr>
        <w:t>программе воспитания.</w:t>
      </w:r>
    </w:p>
    <w:p w:rsidR="008A4C82" w:rsidRPr="00CC35BA" w:rsidRDefault="008A4C82" w:rsidP="008A4C82">
      <w:pPr>
        <w:spacing w:line="264" w:lineRule="auto"/>
        <w:ind w:firstLine="600"/>
        <w:jc w:val="both"/>
        <w:rPr>
          <w:sz w:val="24"/>
          <w:szCs w:val="24"/>
        </w:rPr>
      </w:pPr>
      <w:r w:rsidRPr="00CC35BA">
        <w:rPr>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A4C82" w:rsidRPr="00CC35BA" w:rsidRDefault="008A4C82" w:rsidP="008A4C82">
      <w:pPr>
        <w:spacing w:line="264" w:lineRule="auto"/>
        <w:ind w:firstLine="600"/>
        <w:jc w:val="both"/>
        <w:rPr>
          <w:sz w:val="24"/>
          <w:szCs w:val="24"/>
        </w:rPr>
      </w:pPr>
      <w:r w:rsidRPr="00CC35BA">
        <w:rPr>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A4C82" w:rsidRPr="00CC35BA" w:rsidRDefault="008A4C82" w:rsidP="008A4C82">
      <w:pPr>
        <w:spacing w:line="264" w:lineRule="auto"/>
        <w:ind w:left="120"/>
        <w:rPr>
          <w:sz w:val="24"/>
          <w:szCs w:val="24"/>
        </w:rPr>
      </w:pPr>
      <w:r w:rsidRPr="00CC35BA">
        <w:rPr>
          <w:b/>
          <w:color w:val="000000"/>
          <w:sz w:val="24"/>
          <w:szCs w:val="24"/>
        </w:rPr>
        <w:t>ЦЕЛИ ИЗУЧЕНИЯ УЧЕБНОГО ПРЕДМЕТА «ЛИТЕРАТУРНОЕ ЧТЕНИЕ»</w:t>
      </w:r>
    </w:p>
    <w:p w:rsidR="008A4C82" w:rsidRPr="00CC35BA" w:rsidRDefault="008A4C82" w:rsidP="008A4C82">
      <w:pPr>
        <w:spacing w:line="264" w:lineRule="auto"/>
        <w:ind w:left="120"/>
        <w:rPr>
          <w:sz w:val="24"/>
          <w:szCs w:val="24"/>
        </w:rPr>
      </w:pPr>
    </w:p>
    <w:p w:rsidR="008A4C82" w:rsidRPr="00CC35BA" w:rsidRDefault="008A4C82" w:rsidP="008A4C82">
      <w:pPr>
        <w:spacing w:line="264" w:lineRule="auto"/>
        <w:ind w:firstLine="600"/>
        <w:jc w:val="both"/>
        <w:rPr>
          <w:sz w:val="24"/>
          <w:szCs w:val="24"/>
        </w:rPr>
      </w:pPr>
      <w:r w:rsidRPr="00CC35BA">
        <w:rPr>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A4C82" w:rsidRPr="00CC35BA" w:rsidRDefault="008A4C82" w:rsidP="008A4C82">
      <w:pPr>
        <w:spacing w:line="264" w:lineRule="auto"/>
        <w:ind w:firstLine="600"/>
        <w:jc w:val="both"/>
        <w:rPr>
          <w:sz w:val="24"/>
          <w:szCs w:val="24"/>
        </w:rPr>
      </w:pPr>
      <w:r w:rsidRPr="00CC35BA">
        <w:rPr>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A4C82" w:rsidRPr="00CC35BA" w:rsidRDefault="008A4C82" w:rsidP="008A4C82">
      <w:pPr>
        <w:spacing w:line="264" w:lineRule="auto"/>
        <w:ind w:firstLine="600"/>
        <w:jc w:val="both"/>
        <w:rPr>
          <w:sz w:val="24"/>
          <w:szCs w:val="24"/>
        </w:rPr>
      </w:pPr>
      <w:r w:rsidRPr="00CC35BA">
        <w:rPr>
          <w:color w:val="000000"/>
          <w:sz w:val="24"/>
          <w:szCs w:val="24"/>
        </w:rPr>
        <w:t>Достижение цели изучения литературного чтения определяется решением следующих задач:</w:t>
      </w:r>
    </w:p>
    <w:p w:rsidR="008A4C82" w:rsidRPr="00CC35BA" w:rsidRDefault="008A4C82" w:rsidP="007C0CB7">
      <w:pPr>
        <w:widowControl/>
        <w:numPr>
          <w:ilvl w:val="0"/>
          <w:numId w:val="79"/>
        </w:numPr>
        <w:autoSpaceDE/>
        <w:autoSpaceDN/>
        <w:spacing w:line="264" w:lineRule="auto"/>
        <w:rPr>
          <w:sz w:val="24"/>
          <w:szCs w:val="24"/>
        </w:rPr>
      </w:pPr>
      <w:r w:rsidRPr="00CC35BA">
        <w:rPr>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A4C82" w:rsidRPr="00CC35BA" w:rsidRDefault="008A4C82" w:rsidP="007C0CB7">
      <w:pPr>
        <w:widowControl/>
        <w:numPr>
          <w:ilvl w:val="0"/>
          <w:numId w:val="79"/>
        </w:numPr>
        <w:autoSpaceDE/>
        <w:autoSpaceDN/>
        <w:spacing w:line="264" w:lineRule="auto"/>
        <w:rPr>
          <w:sz w:val="24"/>
          <w:szCs w:val="24"/>
        </w:rPr>
      </w:pPr>
      <w:r w:rsidRPr="00CC35BA">
        <w:rPr>
          <w:color w:val="000000"/>
          <w:sz w:val="24"/>
          <w:szCs w:val="24"/>
        </w:rPr>
        <w:lastRenderedPageBreak/>
        <w:t>достижение необходимого для продолжения образования уровня общего речевого развития;</w:t>
      </w:r>
    </w:p>
    <w:p w:rsidR="008A4C82" w:rsidRPr="00CC35BA" w:rsidRDefault="008A4C82" w:rsidP="007C0CB7">
      <w:pPr>
        <w:widowControl/>
        <w:numPr>
          <w:ilvl w:val="0"/>
          <w:numId w:val="79"/>
        </w:numPr>
        <w:autoSpaceDE/>
        <w:autoSpaceDN/>
        <w:spacing w:line="264" w:lineRule="auto"/>
        <w:rPr>
          <w:sz w:val="24"/>
          <w:szCs w:val="24"/>
        </w:rPr>
      </w:pPr>
      <w:r w:rsidRPr="00CC35BA">
        <w:rPr>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A4C82" w:rsidRPr="00CC35BA" w:rsidRDefault="008A4C82" w:rsidP="007C0CB7">
      <w:pPr>
        <w:widowControl/>
        <w:numPr>
          <w:ilvl w:val="0"/>
          <w:numId w:val="79"/>
        </w:numPr>
        <w:autoSpaceDE/>
        <w:autoSpaceDN/>
        <w:spacing w:line="264" w:lineRule="auto"/>
        <w:rPr>
          <w:sz w:val="24"/>
          <w:szCs w:val="24"/>
        </w:rPr>
      </w:pPr>
      <w:r w:rsidRPr="00CC35BA">
        <w:rPr>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A4C82" w:rsidRPr="00CC35BA" w:rsidRDefault="008A4C82" w:rsidP="007C0CB7">
      <w:pPr>
        <w:widowControl/>
        <w:numPr>
          <w:ilvl w:val="0"/>
          <w:numId w:val="79"/>
        </w:numPr>
        <w:autoSpaceDE/>
        <w:autoSpaceDN/>
        <w:spacing w:line="264" w:lineRule="auto"/>
        <w:rPr>
          <w:sz w:val="24"/>
          <w:szCs w:val="24"/>
        </w:rPr>
      </w:pPr>
      <w:r w:rsidRPr="00CC35BA">
        <w:rPr>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A4C82" w:rsidRPr="00CC35BA" w:rsidRDefault="008A4C82" w:rsidP="007C0CB7">
      <w:pPr>
        <w:widowControl/>
        <w:numPr>
          <w:ilvl w:val="0"/>
          <w:numId w:val="79"/>
        </w:numPr>
        <w:autoSpaceDE/>
        <w:autoSpaceDN/>
        <w:spacing w:line="264" w:lineRule="auto"/>
        <w:rPr>
          <w:sz w:val="24"/>
          <w:szCs w:val="24"/>
        </w:rPr>
      </w:pPr>
      <w:r w:rsidRPr="00CC35BA">
        <w:rPr>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A4C82" w:rsidRPr="00CC35BA" w:rsidRDefault="008A4C82" w:rsidP="007C0CB7">
      <w:pPr>
        <w:widowControl/>
        <w:numPr>
          <w:ilvl w:val="0"/>
          <w:numId w:val="79"/>
        </w:numPr>
        <w:autoSpaceDE/>
        <w:autoSpaceDN/>
        <w:spacing w:line="264" w:lineRule="auto"/>
        <w:rPr>
          <w:sz w:val="24"/>
          <w:szCs w:val="24"/>
        </w:rPr>
      </w:pPr>
      <w:r w:rsidRPr="00CC35BA">
        <w:rPr>
          <w:color w:val="000000"/>
          <w:sz w:val="24"/>
          <w:szCs w:val="24"/>
        </w:rPr>
        <w:t>для решения учебных задач.</w:t>
      </w:r>
    </w:p>
    <w:p w:rsidR="008A4C82" w:rsidRPr="00CC35BA" w:rsidRDefault="008A4C82" w:rsidP="008A4C82">
      <w:pPr>
        <w:spacing w:line="264" w:lineRule="auto"/>
        <w:ind w:firstLine="600"/>
        <w:jc w:val="both"/>
        <w:rPr>
          <w:sz w:val="24"/>
          <w:szCs w:val="24"/>
        </w:rPr>
      </w:pPr>
      <w:r w:rsidRPr="00CC35BA">
        <w:rPr>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A4C82" w:rsidRPr="00CC35BA" w:rsidRDefault="008A4C82" w:rsidP="008A4C82">
      <w:pPr>
        <w:spacing w:line="264" w:lineRule="auto"/>
        <w:ind w:firstLine="600"/>
        <w:jc w:val="both"/>
        <w:rPr>
          <w:sz w:val="24"/>
          <w:szCs w:val="24"/>
        </w:rPr>
      </w:pPr>
      <w:r w:rsidRPr="00CC35BA">
        <w:rPr>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C35BA">
        <w:rPr>
          <w:color w:val="FF0000"/>
          <w:sz w:val="24"/>
          <w:szCs w:val="24"/>
        </w:rPr>
        <w:t>.</w:t>
      </w:r>
    </w:p>
    <w:p w:rsidR="008A4C82" w:rsidRPr="00CC35BA" w:rsidRDefault="008A4C82" w:rsidP="008A4C82">
      <w:pPr>
        <w:spacing w:line="264" w:lineRule="auto"/>
        <w:ind w:firstLine="600"/>
        <w:jc w:val="both"/>
        <w:rPr>
          <w:sz w:val="24"/>
          <w:szCs w:val="24"/>
        </w:rPr>
      </w:pPr>
      <w:r w:rsidRPr="00CC35BA">
        <w:rPr>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A4C82" w:rsidRPr="00CC35BA" w:rsidRDefault="008A4C82" w:rsidP="008A4C82">
      <w:pPr>
        <w:spacing w:line="264" w:lineRule="auto"/>
        <w:ind w:firstLine="600"/>
        <w:jc w:val="both"/>
        <w:rPr>
          <w:sz w:val="24"/>
          <w:szCs w:val="24"/>
        </w:rPr>
      </w:pPr>
      <w:r w:rsidRPr="00CC35BA">
        <w:rPr>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A4C82" w:rsidRPr="00CC35BA" w:rsidRDefault="008A4C82" w:rsidP="008A4C82">
      <w:pPr>
        <w:spacing w:line="264" w:lineRule="auto"/>
        <w:ind w:left="120"/>
        <w:rPr>
          <w:sz w:val="24"/>
          <w:szCs w:val="24"/>
        </w:rPr>
      </w:pPr>
      <w:r w:rsidRPr="00CC35BA">
        <w:rPr>
          <w:b/>
          <w:color w:val="000000"/>
          <w:sz w:val="24"/>
          <w:szCs w:val="24"/>
        </w:rPr>
        <w:t>МЕСТО УЧЕБНОГО ПРЕДМЕТА «ЛИТЕРАТУРНОЕ ЧТЕНИЕ» В УЧЕБНОМ ПЛАНЕ</w:t>
      </w:r>
    </w:p>
    <w:p w:rsidR="008A4C82" w:rsidRPr="00CC35BA" w:rsidRDefault="008A4C82" w:rsidP="008A4C82">
      <w:pPr>
        <w:spacing w:line="264" w:lineRule="auto"/>
        <w:ind w:left="120"/>
        <w:rPr>
          <w:sz w:val="24"/>
          <w:szCs w:val="24"/>
        </w:rPr>
      </w:pPr>
    </w:p>
    <w:p w:rsidR="008A4C82" w:rsidRPr="00CC35BA" w:rsidRDefault="008A4C82" w:rsidP="008A4C82">
      <w:pPr>
        <w:spacing w:line="264" w:lineRule="auto"/>
        <w:ind w:firstLine="600"/>
        <w:jc w:val="both"/>
        <w:rPr>
          <w:sz w:val="24"/>
          <w:szCs w:val="24"/>
        </w:rPr>
      </w:pPr>
      <w:r w:rsidRPr="00CC35BA">
        <w:rPr>
          <w:color w:val="000000"/>
          <w:sz w:val="24"/>
          <w:szCs w:val="24"/>
        </w:rPr>
        <w:t>Предмет «Литературное чтение» преемственен по отношению к предмету «Литература», который изучается в основной школе.</w:t>
      </w:r>
    </w:p>
    <w:p w:rsidR="008A4C82" w:rsidRPr="00CC35BA" w:rsidRDefault="008A4C82" w:rsidP="008A4C82">
      <w:pPr>
        <w:spacing w:line="264" w:lineRule="auto"/>
        <w:ind w:firstLine="600"/>
        <w:jc w:val="both"/>
        <w:rPr>
          <w:sz w:val="24"/>
          <w:szCs w:val="24"/>
        </w:rPr>
      </w:pPr>
      <w:r w:rsidRPr="00CC35BA">
        <w:rPr>
          <w:color w:val="000000"/>
          <w:sz w:val="24"/>
          <w:szCs w:val="24"/>
        </w:rPr>
        <w:t>На литературное чтение в 1 классе отводится 132 часа (из них ‌</w:t>
      </w:r>
      <w:bookmarkStart w:id="13" w:name="ddec985a-8145-4835-94dd-4cab4866d4ad"/>
      <w:r w:rsidRPr="00CC35BA">
        <w:rPr>
          <w:color w:val="000000"/>
          <w:sz w:val="24"/>
          <w:szCs w:val="24"/>
        </w:rPr>
        <w:t>не менее 80 часов</w:t>
      </w:r>
      <w:bookmarkEnd w:id="13"/>
      <w:r w:rsidRPr="00CC35BA">
        <w:rPr>
          <w:color w:val="000000"/>
          <w:sz w:val="24"/>
          <w:szCs w:val="24"/>
        </w:rPr>
        <w:t>‌ составляет вводный интегрированный учебный курс «Обучение грамоте»), во 2-4 классах по 136 часов (4 часа в неделю в каждом классе).</w:t>
      </w:r>
    </w:p>
    <w:p w:rsidR="008A4C82" w:rsidRPr="00CC35BA" w:rsidRDefault="008A4C82" w:rsidP="008A4C82">
      <w:pPr>
        <w:rPr>
          <w:sz w:val="24"/>
          <w:szCs w:val="24"/>
        </w:rPr>
        <w:sectPr w:rsidR="008A4C82" w:rsidRPr="00CC35BA">
          <w:pgSz w:w="11906" w:h="16383"/>
          <w:pgMar w:top="1134" w:right="850" w:bottom="1134" w:left="1701" w:header="720" w:footer="720" w:gutter="0"/>
          <w:cols w:space="720"/>
        </w:sectPr>
      </w:pPr>
    </w:p>
    <w:p w:rsidR="008A4C82" w:rsidRPr="00CC35BA" w:rsidRDefault="008A4C82" w:rsidP="008A4C82">
      <w:pPr>
        <w:spacing w:line="264" w:lineRule="auto"/>
        <w:ind w:left="120"/>
        <w:jc w:val="both"/>
        <w:rPr>
          <w:sz w:val="24"/>
          <w:szCs w:val="24"/>
        </w:rPr>
      </w:pPr>
      <w:bookmarkStart w:id="14" w:name="block-484305"/>
      <w:bookmarkEnd w:id="12"/>
      <w:r w:rsidRPr="00CC35BA">
        <w:rPr>
          <w:b/>
          <w:color w:val="333333"/>
          <w:sz w:val="24"/>
          <w:szCs w:val="24"/>
        </w:rPr>
        <w:lastRenderedPageBreak/>
        <w:t xml:space="preserve">ПЛАНИРУЕМЫЕ </w:t>
      </w:r>
      <w:r w:rsidRPr="00CC35BA">
        <w:rPr>
          <w:b/>
          <w:color w:val="000000"/>
          <w:sz w:val="24"/>
          <w:szCs w:val="24"/>
        </w:rPr>
        <w:t xml:space="preserve">ОБРАЗОВАТЕЛЬНЫЕ </w:t>
      </w:r>
      <w:r w:rsidRPr="00CC35BA">
        <w:rPr>
          <w:b/>
          <w:color w:val="333333"/>
          <w:sz w:val="24"/>
          <w:szCs w:val="24"/>
        </w:rPr>
        <w:t>РЕЗУЛЬТАТЫ</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firstLine="600"/>
        <w:jc w:val="both"/>
        <w:rPr>
          <w:sz w:val="24"/>
          <w:szCs w:val="24"/>
        </w:rPr>
      </w:pPr>
      <w:r w:rsidRPr="00CC35BA">
        <w:rPr>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left="120"/>
        <w:jc w:val="both"/>
        <w:rPr>
          <w:sz w:val="24"/>
          <w:szCs w:val="24"/>
        </w:rPr>
      </w:pPr>
      <w:r w:rsidRPr="00CC35BA">
        <w:rPr>
          <w:b/>
          <w:color w:val="000000"/>
          <w:sz w:val="24"/>
          <w:szCs w:val="24"/>
        </w:rPr>
        <w:t>ЛИЧНОСТНЫЕ РЕЗУЛЬТАТЫ</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firstLine="600"/>
        <w:jc w:val="both"/>
        <w:rPr>
          <w:sz w:val="24"/>
          <w:szCs w:val="24"/>
        </w:rPr>
      </w:pPr>
      <w:r w:rsidRPr="00CC35BA">
        <w:rPr>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A4C82" w:rsidRPr="00CC35BA" w:rsidRDefault="008A4C82" w:rsidP="008A4C82">
      <w:pPr>
        <w:spacing w:line="264" w:lineRule="auto"/>
        <w:ind w:firstLine="600"/>
        <w:jc w:val="both"/>
        <w:rPr>
          <w:sz w:val="24"/>
          <w:szCs w:val="24"/>
        </w:rPr>
      </w:pPr>
      <w:r w:rsidRPr="00CC35BA">
        <w:rPr>
          <w:b/>
          <w:color w:val="000000"/>
          <w:sz w:val="24"/>
          <w:szCs w:val="24"/>
        </w:rPr>
        <w:t>Гражданско-патриотическое воспитание:</w:t>
      </w:r>
    </w:p>
    <w:p w:rsidR="008A4C82" w:rsidRPr="00CC35BA" w:rsidRDefault="008A4C82" w:rsidP="007C0CB7">
      <w:pPr>
        <w:widowControl/>
        <w:numPr>
          <w:ilvl w:val="0"/>
          <w:numId w:val="80"/>
        </w:numPr>
        <w:autoSpaceDE/>
        <w:autoSpaceDN/>
        <w:spacing w:line="264" w:lineRule="auto"/>
        <w:jc w:val="both"/>
        <w:rPr>
          <w:sz w:val="24"/>
          <w:szCs w:val="24"/>
        </w:rPr>
      </w:pPr>
      <w:r w:rsidRPr="00CC35BA">
        <w:rPr>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A4C82" w:rsidRPr="00CC35BA" w:rsidRDefault="008A4C82" w:rsidP="007C0CB7">
      <w:pPr>
        <w:widowControl/>
        <w:numPr>
          <w:ilvl w:val="0"/>
          <w:numId w:val="80"/>
        </w:numPr>
        <w:autoSpaceDE/>
        <w:autoSpaceDN/>
        <w:spacing w:line="264" w:lineRule="auto"/>
        <w:jc w:val="both"/>
        <w:rPr>
          <w:sz w:val="24"/>
          <w:szCs w:val="24"/>
        </w:rPr>
      </w:pPr>
      <w:r w:rsidRPr="00CC35BA">
        <w:rPr>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A4C82" w:rsidRPr="00CC35BA" w:rsidRDefault="008A4C82" w:rsidP="007C0CB7">
      <w:pPr>
        <w:widowControl/>
        <w:numPr>
          <w:ilvl w:val="0"/>
          <w:numId w:val="80"/>
        </w:numPr>
        <w:autoSpaceDE/>
        <w:autoSpaceDN/>
        <w:spacing w:line="264" w:lineRule="auto"/>
        <w:jc w:val="both"/>
        <w:rPr>
          <w:sz w:val="24"/>
          <w:szCs w:val="24"/>
        </w:rPr>
      </w:pPr>
      <w:r w:rsidRPr="00CC35BA">
        <w:rPr>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A4C82" w:rsidRPr="00CC35BA" w:rsidRDefault="008A4C82" w:rsidP="008A4C82">
      <w:pPr>
        <w:spacing w:line="264" w:lineRule="auto"/>
        <w:ind w:firstLine="600"/>
        <w:jc w:val="both"/>
        <w:rPr>
          <w:sz w:val="24"/>
          <w:szCs w:val="24"/>
        </w:rPr>
      </w:pPr>
      <w:r w:rsidRPr="00CC35BA">
        <w:rPr>
          <w:b/>
          <w:color w:val="000000"/>
          <w:sz w:val="24"/>
          <w:szCs w:val="24"/>
        </w:rPr>
        <w:t>Духовно-нравственное воспитание:</w:t>
      </w:r>
    </w:p>
    <w:p w:rsidR="008A4C82" w:rsidRPr="00CC35BA" w:rsidRDefault="008A4C82" w:rsidP="007C0CB7">
      <w:pPr>
        <w:widowControl/>
        <w:numPr>
          <w:ilvl w:val="0"/>
          <w:numId w:val="81"/>
        </w:numPr>
        <w:autoSpaceDE/>
        <w:autoSpaceDN/>
        <w:spacing w:line="264" w:lineRule="auto"/>
        <w:jc w:val="both"/>
        <w:rPr>
          <w:sz w:val="24"/>
          <w:szCs w:val="24"/>
        </w:rPr>
      </w:pPr>
      <w:r w:rsidRPr="00CC35BA">
        <w:rPr>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A4C82" w:rsidRPr="00CC35BA" w:rsidRDefault="008A4C82" w:rsidP="007C0CB7">
      <w:pPr>
        <w:widowControl/>
        <w:numPr>
          <w:ilvl w:val="0"/>
          <w:numId w:val="81"/>
        </w:numPr>
        <w:autoSpaceDE/>
        <w:autoSpaceDN/>
        <w:spacing w:line="264" w:lineRule="auto"/>
        <w:jc w:val="both"/>
        <w:rPr>
          <w:sz w:val="24"/>
          <w:szCs w:val="24"/>
        </w:rPr>
      </w:pPr>
      <w:r w:rsidRPr="00CC35BA">
        <w:rPr>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8A4C82" w:rsidRPr="00CC35BA" w:rsidRDefault="008A4C82" w:rsidP="007C0CB7">
      <w:pPr>
        <w:widowControl/>
        <w:numPr>
          <w:ilvl w:val="0"/>
          <w:numId w:val="81"/>
        </w:numPr>
        <w:autoSpaceDE/>
        <w:autoSpaceDN/>
        <w:spacing w:line="264" w:lineRule="auto"/>
        <w:jc w:val="both"/>
        <w:rPr>
          <w:sz w:val="24"/>
          <w:szCs w:val="24"/>
        </w:rPr>
      </w:pPr>
      <w:r w:rsidRPr="00CC35BA">
        <w:rPr>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A4C82" w:rsidRPr="00CC35BA" w:rsidRDefault="008A4C82" w:rsidP="007C0CB7">
      <w:pPr>
        <w:widowControl/>
        <w:numPr>
          <w:ilvl w:val="0"/>
          <w:numId w:val="81"/>
        </w:numPr>
        <w:autoSpaceDE/>
        <w:autoSpaceDN/>
        <w:spacing w:line="264" w:lineRule="auto"/>
        <w:jc w:val="both"/>
        <w:rPr>
          <w:sz w:val="24"/>
          <w:szCs w:val="24"/>
        </w:rPr>
      </w:pPr>
      <w:r w:rsidRPr="00CC35BA">
        <w:rPr>
          <w:color w:val="000000"/>
          <w:sz w:val="24"/>
          <w:szCs w:val="24"/>
        </w:rPr>
        <w:t xml:space="preserve">неприятие любых форм поведения, направленных на причинение физического и морального вреда другим людям </w:t>
      </w:r>
    </w:p>
    <w:p w:rsidR="008A4C82" w:rsidRPr="00CC35BA" w:rsidRDefault="008A4C82" w:rsidP="008A4C82">
      <w:pPr>
        <w:spacing w:line="264" w:lineRule="auto"/>
        <w:ind w:firstLine="600"/>
        <w:jc w:val="both"/>
        <w:rPr>
          <w:sz w:val="24"/>
          <w:szCs w:val="24"/>
        </w:rPr>
      </w:pPr>
      <w:r w:rsidRPr="00CC35BA">
        <w:rPr>
          <w:b/>
          <w:color w:val="000000"/>
          <w:sz w:val="24"/>
          <w:szCs w:val="24"/>
        </w:rPr>
        <w:t>Эстетическое воспитание:</w:t>
      </w:r>
    </w:p>
    <w:p w:rsidR="008A4C82" w:rsidRPr="00CC35BA" w:rsidRDefault="008A4C82" w:rsidP="007C0CB7">
      <w:pPr>
        <w:widowControl/>
        <w:numPr>
          <w:ilvl w:val="0"/>
          <w:numId w:val="82"/>
        </w:numPr>
        <w:autoSpaceDE/>
        <w:autoSpaceDN/>
        <w:spacing w:line="264" w:lineRule="auto"/>
        <w:jc w:val="both"/>
        <w:rPr>
          <w:sz w:val="24"/>
          <w:szCs w:val="24"/>
        </w:rPr>
      </w:pPr>
      <w:r w:rsidRPr="00CC35BA">
        <w:rPr>
          <w:color w:val="000000"/>
          <w:sz w:val="24"/>
          <w:szCs w:val="24"/>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A4C82" w:rsidRPr="00CC35BA" w:rsidRDefault="008A4C82" w:rsidP="007C0CB7">
      <w:pPr>
        <w:widowControl/>
        <w:numPr>
          <w:ilvl w:val="0"/>
          <w:numId w:val="82"/>
        </w:numPr>
        <w:autoSpaceDE/>
        <w:autoSpaceDN/>
        <w:spacing w:line="264" w:lineRule="auto"/>
        <w:jc w:val="both"/>
        <w:rPr>
          <w:sz w:val="24"/>
          <w:szCs w:val="24"/>
        </w:rPr>
      </w:pPr>
      <w:r w:rsidRPr="00CC35BA">
        <w:rPr>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A4C82" w:rsidRPr="00CC35BA" w:rsidRDefault="008A4C82" w:rsidP="007C0CB7">
      <w:pPr>
        <w:widowControl/>
        <w:numPr>
          <w:ilvl w:val="0"/>
          <w:numId w:val="82"/>
        </w:numPr>
        <w:autoSpaceDE/>
        <w:autoSpaceDN/>
        <w:spacing w:line="264" w:lineRule="auto"/>
        <w:jc w:val="both"/>
        <w:rPr>
          <w:sz w:val="24"/>
          <w:szCs w:val="24"/>
        </w:rPr>
      </w:pPr>
      <w:r w:rsidRPr="00CC35BA">
        <w:rPr>
          <w:color w:val="000000"/>
          <w:sz w:val="24"/>
          <w:szCs w:val="24"/>
        </w:rPr>
        <w:t>понимание образного языка художественных произведений, выразительных средств, создающих художественный образ.</w:t>
      </w:r>
    </w:p>
    <w:p w:rsidR="008A4C82" w:rsidRPr="00CC35BA" w:rsidRDefault="008A4C82" w:rsidP="008A4C82">
      <w:pPr>
        <w:spacing w:line="264" w:lineRule="auto"/>
        <w:ind w:firstLine="600"/>
        <w:jc w:val="both"/>
        <w:rPr>
          <w:sz w:val="24"/>
          <w:szCs w:val="24"/>
        </w:rPr>
      </w:pPr>
      <w:r w:rsidRPr="00CC35BA">
        <w:rPr>
          <w:b/>
          <w:color w:val="000000"/>
          <w:sz w:val="24"/>
          <w:szCs w:val="24"/>
        </w:rPr>
        <w:t>Трудовое воспитание:</w:t>
      </w:r>
    </w:p>
    <w:p w:rsidR="008A4C82" w:rsidRPr="00CC35BA" w:rsidRDefault="008A4C82" w:rsidP="007C0CB7">
      <w:pPr>
        <w:widowControl/>
        <w:numPr>
          <w:ilvl w:val="0"/>
          <w:numId w:val="83"/>
        </w:numPr>
        <w:autoSpaceDE/>
        <w:autoSpaceDN/>
        <w:spacing w:line="264" w:lineRule="auto"/>
        <w:jc w:val="both"/>
        <w:rPr>
          <w:sz w:val="24"/>
          <w:szCs w:val="24"/>
        </w:rPr>
      </w:pPr>
      <w:r w:rsidRPr="00CC35BA">
        <w:rPr>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A4C82" w:rsidRPr="00CC35BA" w:rsidRDefault="008A4C82" w:rsidP="008A4C82">
      <w:pPr>
        <w:spacing w:line="264" w:lineRule="auto"/>
        <w:ind w:firstLine="600"/>
        <w:jc w:val="both"/>
        <w:rPr>
          <w:sz w:val="24"/>
          <w:szCs w:val="24"/>
        </w:rPr>
      </w:pPr>
      <w:r w:rsidRPr="00CC35BA">
        <w:rPr>
          <w:b/>
          <w:color w:val="000000"/>
          <w:sz w:val="24"/>
          <w:szCs w:val="24"/>
        </w:rPr>
        <w:t>Экологическое воспитание:</w:t>
      </w:r>
    </w:p>
    <w:p w:rsidR="008A4C82" w:rsidRPr="00CC35BA" w:rsidRDefault="008A4C82" w:rsidP="007C0CB7">
      <w:pPr>
        <w:widowControl/>
        <w:numPr>
          <w:ilvl w:val="0"/>
          <w:numId w:val="84"/>
        </w:numPr>
        <w:autoSpaceDE/>
        <w:autoSpaceDN/>
        <w:spacing w:line="264" w:lineRule="auto"/>
        <w:jc w:val="both"/>
        <w:rPr>
          <w:sz w:val="24"/>
          <w:szCs w:val="24"/>
        </w:rPr>
      </w:pPr>
      <w:r w:rsidRPr="00CC35BA">
        <w:rPr>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8A4C82" w:rsidRPr="00CC35BA" w:rsidRDefault="008A4C82" w:rsidP="007C0CB7">
      <w:pPr>
        <w:widowControl/>
        <w:numPr>
          <w:ilvl w:val="0"/>
          <w:numId w:val="84"/>
        </w:numPr>
        <w:autoSpaceDE/>
        <w:autoSpaceDN/>
        <w:spacing w:line="264" w:lineRule="auto"/>
        <w:jc w:val="both"/>
        <w:rPr>
          <w:sz w:val="24"/>
          <w:szCs w:val="24"/>
        </w:rPr>
      </w:pPr>
      <w:r w:rsidRPr="00CC35BA">
        <w:rPr>
          <w:color w:val="000000"/>
          <w:sz w:val="24"/>
          <w:szCs w:val="24"/>
        </w:rPr>
        <w:t>неприятие действий, приносящих ей вред.</w:t>
      </w:r>
    </w:p>
    <w:p w:rsidR="008A4C82" w:rsidRPr="00CC35BA" w:rsidRDefault="008A4C82" w:rsidP="008A4C82">
      <w:pPr>
        <w:spacing w:line="264" w:lineRule="auto"/>
        <w:ind w:firstLine="600"/>
        <w:jc w:val="both"/>
        <w:rPr>
          <w:sz w:val="24"/>
          <w:szCs w:val="24"/>
        </w:rPr>
      </w:pPr>
      <w:r w:rsidRPr="00CC35BA">
        <w:rPr>
          <w:b/>
          <w:color w:val="000000"/>
          <w:sz w:val="24"/>
          <w:szCs w:val="24"/>
        </w:rPr>
        <w:t>Ценности научного познания:</w:t>
      </w:r>
    </w:p>
    <w:p w:rsidR="008A4C82" w:rsidRPr="00CC35BA" w:rsidRDefault="008A4C82" w:rsidP="007C0CB7">
      <w:pPr>
        <w:widowControl/>
        <w:numPr>
          <w:ilvl w:val="0"/>
          <w:numId w:val="85"/>
        </w:numPr>
        <w:autoSpaceDE/>
        <w:autoSpaceDN/>
        <w:spacing w:line="264" w:lineRule="auto"/>
        <w:jc w:val="both"/>
        <w:rPr>
          <w:sz w:val="24"/>
          <w:szCs w:val="24"/>
        </w:rPr>
      </w:pPr>
      <w:r w:rsidRPr="00CC35BA">
        <w:rPr>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A4C82" w:rsidRPr="00CC35BA" w:rsidRDefault="008A4C82" w:rsidP="007C0CB7">
      <w:pPr>
        <w:widowControl/>
        <w:numPr>
          <w:ilvl w:val="0"/>
          <w:numId w:val="85"/>
        </w:numPr>
        <w:autoSpaceDE/>
        <w:autoSpaceDN/>
        <w:spacing w:line="264" w:lineRule="auto"/>
        <w:jc w:val="both"/>
        <w:rPr>
          <w:sz w:val="24"/>
          <w:szCs w:val="24"/>
        </w:rPr>
      </w:pPr>
      <w:r w:rsidRPr="00CC35BA">
        <w:rPr>
          <w:color w:val="000000"/>
          <w:sz w:val="24"/>
          <w:szCs w:val="24"/>
        </w:rPr>
        <w:t>овладение смысловым чтением для решения различного уровня учебных и жизненных задач;</w:t>
      </w:r>
    </w:p>
    <w:p w:rsidR="008A4C82" w:rsidRPr="00CC35BA" w:rsidRDefault="008A4C82" w:rsidP="007C0CB7">
      <w:pPr>
        <w:widowControl/>
        <w:numPr>
          <w:ilvl w:val="0"/>
          <w:numId w:val="85"/>
        </w:numPr>
        <w:autoSpaceDE/>
        <w:autoSpaceDN/>
        <w:spacing w:line="264" w:lineRule="auto"/>
        <w:jc w:val="both"/>
        <w:rPr>
          <w:sz w:val="24"/>
          <w:szCs w:val="24"/>
        </w:rPr>
      </w:pPr>
      <w:r w:rsidRPr="00CC35BA">
        <w:rPr>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left="120"/>
        <w:jc w:val="both"/>
        <w:rPr>
          <w:sz w:val="24"/>
          <w:szCs w:val="24"/>
        </w:rPr>
      </w:pPr>
      <w:r w:rsidRPr="00CC35BA">
        <w:rPr>
          <w:b/>
          <w:color w:val="000000"/>
          <w:sz w:val="24"/>
          <w:szCs w:val="24"/>
        </w:rPr>
        <w:t>МЕТАПРЕДМЕТНЫЕ РЕЗУЛЬТАТЫ</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firstLine="600"/>
        <w:jc w:val="both"/>
        <w:rPr>
          <w:sz w:val="24"/>
          <w:szCs w:val="24"/>
        </w:rPr>
      </w:pPr>
      <w:r w:rsidRPr="00CC35BA">
        <w:rPr>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A4C82" w:rsidRPr="00CC35BA" w:rsidRDefault="008A4C82" w:rsidP="008A4C82">
      <w:pPr>
        <w:spacing w:line="264" w:lineRule="auto"/>
        <w:ind w:firstLine="600"/>
        <w:jc w:val="both"/>
        <w:rPr>
          <w:sz w:val="24"/>
          <w:szCs w:val="24"/>
        </w:rPr>
      </w:pPr>
      <w:r w:rsidRPr="00CC35BA">
        <w:rPr>
          <w:i/>
          <w:color w:val="000000"/>
          <w:sz w:val="24"/>
          <w:szCs w:val="24"/>
        </w:rPr>
        <w:t>базовые логические действия:</w:t>
      </w:r>
    </w:p>
    <w:p w:rsidR="008A4C82" w:rsidRPr="00CC35BA" w:rsidRDefault="008A4C82" w:rsidP="007C0CB7">
      <w:pPr>
        <w:widowControl/>
        <w:numPr>
          <w:ilvl w:val="0"/>
          <w:numId w:val="86"/>
        </w:numPr>
        <w:autoSpaceDE/>
        <w:autoSpaceDN/>
        <w:spacing w:line="264" w:lineRule="auto"/>
        <w:jc w:val="both"/>
        <w:rPr>
          <w:sz w:val="24"/>
          <w:szCs w:val="24"/>
        </w:rPr>
      </w:pPr>
      <w:r w:rsidRPr="00CC35BA">
        <w:rPr>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A4C82" w:rsidRPr="00CC35BA" w:rsidRDefault="008A4C82" w:rsidP="007C0CB7">
      <w:pPr>
        <w:widowControl/>
        <w:numPr>
          <w:ilvl w:val="0"/>
          <w:numId w:val="86"/>
        </w:numPr>
        <w:autoSpaceDE/>
        <w:autoSpaceDN/>
        <w:spacing w:line="264" w:lineRule="auto"/>
        <w:jc w:val="both"/>
        <w:rPr>
          <w:sz w:val="24"/>
          <w:szCs w:val="24"/>
        </w:rPr>
      </w:pPr>
      <w:r w:rsidRPr="00CC35BA">
        <w:rPr>
          <w:color w:val="000000"/>
          <w:sz w:val="24"/>
          <w:szCs w:val="24"/>
        </w:rPr>
        <w:t>объединять произведения по жанру, авторской принадлежности;</w:t>
      </w:r>
    </w:p>
    <w:p w:rsidR="008A4C82" w:rsidRPr="00CC35BA" w:rsidRDefault="008A4C82" w:rsidP="007C0CB7">
      <w:pPr>
        <w:widowControl/>
        <w:numPr>
          <w:ilvl w:val="0"/>
          <w:numId w:val="86"/>
        </w:numPr>
        <w:autoSpaceDE/>
        <w:autoSpaceDN/>
        <w:spacing w:line="264" w:lineRule="auto"/>
        <w:jc w:val="both"/>
        <w:rPr>
          <w:sz w:val="24"/>
          <w:szCs w:val="24"/>
        </w:rPr>
      </w:pPr>
      <w:r w:rsidRPr="00CC35BA">
        <w:rPr>
          <w:color w:val="000000"/>
          <w:sz w:val="24"/>
          <w:szCs w:val="24"/>
        </w:rPr>
        <w:t>определять существенный признак для классификации, классифицировать произведения по темам, жанрам и видам;</w:t>
      </w:r>
    </w:p>
    <w:p w:rsidR="008A4C82" w:rsidRPr="00CC35BA" w:rsidRDefault="008A4C82" w:rsidP="007C0CB7">
      <w:pPr>
        <w:widowControl/>
        <w:numPr>
          <w:ilvl w:val="0"/>
          <w:numId w:val="86"/>
        </w:numPr>
        <w:autoSpaceDE/>
        <w:autoSpaceDN/>
        <w:spacing w:line="264" w:lineRule="auto"/>
        <w:jc w:val="both"/>
        <w:rPr>
          <w:sz w:val="24"/>
          <w:szCs w:val="24"/>
        </w:rPr>
      </w:pPr>
      <w:r w:rsidRPr="00CC35BA">
        <w:rPr>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A4C82" w:rsidRPr="00CC35BA" w:rsidRDefault="008A4C82" w:rsidP="007C0CB7">
      <w:pPr>
        <w:widowControl/>
        <w:numPr>
          <w:ilvl w:val="0"/>
          <w:numId w:val="86"/>
        </w:numPr>
        <w:autoSpaceDE/>
        <w:autoSpaceDN/>
        <w:spacing w:line="264" w:lineRule="auto"/>
        <w:jc w:val="both"/>
        <w:rPr>
          <w:sz w:val="24"/>
          <w:szCs w:val="24"/>
        </w:rPr>
      </w:pPr>
      <w:r w:rsidRPr="00CC35BA">
        <w:rPr>
          <w:color w:val="000000"/>
          <w:sz w:val="24"/>
          <w:szCs w:val="24"/>
        </w:rPr>
        <w:t>выявлять недостаток информации для решения учебной (практической) задачи на основе предложенного алгоритма;</w:t>
      </w:r>
    </w:p>
    <w:p w:rsidR="008A4C82" w:rsidRPr="00CC35BA" w:rsidRDefault="008A4C82" w:rsidP="007C0CB7">
      <w:pPr>
        <w:widowControl/>
        <w:numPr>
          <w:ilvl w:val="0"/>
          <w:numId w:val="86"/>
        </w:numPr>
        <w:autoSpaceDE/>
        <w:autoSpaceDN/>
        <w:spacing w:line="264" w:lineRule="auto"/>
        <w:jc w:val="both"/>
        <w:rPr>
          <w:sz w:val="24"/>
          <w:szCs w:val="24"/>
        </w:rPr>
      </w:pPr>
      <w:r w:rsidRPr="00CC35BA">
        <w:rPr>
          <w:color w:val="000000"/>
          <w:sz w:val="24"/>
          <w:szCs w:val="24"/>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A4C82" w:rsidRPr="00CC35BA" w:rsidRDefault="008A4C82" w:rsidP="008A4C82">
      <w:pPr>
        <w:spacing w:line="264" w:lineRule="auto"/>
        <w:ind w:firstLine="600"/>
        <w:jc w:val="both"/>
        <w:rPr>
          <w:sz w:val="24"/>
          <w:szCs w:val="24"/>
        </w:rPr>
      </w:pPr>
      <w:r w:rsidRPr="00CC35BA">
        <w:rPr>
          <w:i/>
          <w:color w:val="000000"/>
          <w:sz w:val="24"/>
          <w:szCs w:val="24"/>
        </w:rPr>
        <w:t>базовые исследовательские действия:</w:t>
      </w:r>
    </w:p>
    <w:p w:rsidR="008A4C82" w:rsidRPr="00CC35BA" w:rsidRDefault="008A4C82" w:rsidP="007C0CB7">
      <w:pPr>
        <w:widowControl/>
        <w:numPr>
          <w:ilvl w:val="0"/>
          <w:numId w:val="87"/>
        </w:numPr>
        <w:autoSpaceDE/>
        <w:autoSpaceDN/>
        <w:spacing w:line="264" w:lineRule="auto"/>
        <w:jc w:val="both"/>
        <w:rPr>
          <w:sz w:val="24"/>
          <w:szCs w:val="24"/>
        </w:rPr>
      </w:pPr>
      <w:r w:rsidRPr="00CC35BA">
        <w:rPr>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8A4C82" w:rsidRPr="00CC35BA" w:rsidRDefault="008A4C82" w:rsidP="007C0CB7">
      <w:pPr>
        <w:widowControl/>
        <w:numPr>
          <w:ilvl w:val="0"/>
          <w:numId w:val="87"/>
        </w:numPr>
        <w:autoSpaceDE/>
        <w:autoSpaceDN/>
        <w:spacing w:line="264" w:lineRule="auto"/>
        <w:jc w:val="both"/>
        <w:rPr>
          <w:sz w:val="24"/>
          <w:szCs w:val="24"/>
        </w:rPr>
      </w:pPr>
      <w:r w:rsidRPr="00CC35BA">
        <w:rPr>
          <w:color w:val="000000"/>
          <w:sz w:val="24"/>
          <w:szCs w:val="24"/>
        </w:rPr>
        <w:t>формулировать с помощью учителя цель, планировать изменения объекта, ситуации;</w:t>
      </w:r>
    </w:p>
    <w:p w:rsidR="008A4C82" w:rsidRPr="00CC35BA" w:rsidRDefault="008A4C82" w:rsidP="007C0CB7">
      <w:pPr>
        <w:widowControl/>
        <w:numPr>
          <w:ilvl w:val="0"/>
          <w:numId w:val="87"/>
        </w:numPr>
        <w:autoSpaceDE/>
        <w:autoSpaceDN/>
        <w:spacing w:line="264" w:lineRule="auto"/>
        <w:jc w:val="both"/>
        <w:rPr>
          <w:sz w:val="24"/>
          <w:szCs w:val="24"/>
        </w:rPr>
      </w:pPr>
      <w:r w:rsidRPr="00CC35BA">
        <w:rPr>
          <w:color w:val="000000"/>
          <w:sz w:val="24"/>
          <w:szCs w:val="24"/>
        </w:rPr>
        <w:t>сравнивать несколько вариантов решения задачи, выбирать наиболее подходящий (на основе предложенных критериев);</w:t>
      </w:r>
    </w:p>
    <w:p w:rsidR="008A4C82" w:rsidRPr="00CC35BA" w:rsidRDefault="008A4C82" w:rsidP="007C0CB7">
      <w:pPr>
        <w:widowControl/>
        <w:numPr>
          <w:ilvl w:val="0"/>
          <w:numId w:val="87"/>
        </w:numPr>
        <w:autoSpaceDE/>
        <w:autoSpaceDN/>
        <w:spacing w:line="264" w:lineRule="auto"/>
        <w:jc w:val="both"/>
        <w:rPr>
          <w:sz w:val="24"/>
          <w:szCs w:val="24"/>
        </w:rPr>
      </w:pPr>
      <w:r w:rsidRPr="00CC35BA">
        <w:rPr>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A4C82" w:rsidRPr="00CC35BA" w:rsidRDefault="008A4C82" w:rsidP="007C0CB7">
      <w:pPr>
        <w:widowControl/>
        <w:numPr>
          <w:ilvl w:val="0"/>
          <w:numId w:val="87"/>
        </w:numPr>
        <w:autoSpaceDE/>
        <w:autoSpaceDN/>
        <w:spacing w:line="264" w:lineRule="auto"/>
        <w:jc w:val="both"/>
        <w:rPr>
          <w:sz w:val="24"/>
          <w:szCs w:val="24"/>
        </w:rPr>
      </w:pPr>
      <w:r w:rsidRPr="00CC35BA">
        <w:rPr>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A4C82" w:rsidRPr="00CC35BA" w:rsidRDefault="008A4C82" w:rsidP="007C0CB7">
      <w:pPr>
        <w:widowControl/>
        <w:numPr>
          <w:ilvl w:val="0"/>
          <w:numId w:val="87"/>
        </w:numPr>
        <w:autoSpaceDE/>
        <w:autoSpaceDN/>
        <w:spacing w:line="264" w:lineRule="auto"/>
        <w:jc w:val="both"/>
        <w:rPr>
          <w:sz w:val="24"/>
          <w:szCs w:val="24"/>
        </w:rPr>
      </w:pPr>
      <w:r w:rsidRPr="00CC35BA">
        <w:rPr>
          <w:color w:val="000000"/>
          <w:sz w:val="24"/>
          <w:szCs w:val="24"/>
        </w:rPr>
        <w:t>прогнозировать возможное развитие процессов, событий и их последствия в аналогичных или сходных ситуациях;</w:t>
      </w:r>
    </w:p>
    <w:p w:rsidR="008A4C82" w:rsidRPr="00CC35BA" w:rsidRDefault="008A4C82" w:rsidP="008A4C82">
      <w:pPr>
        <w:spacing w:line="264" w:lineRule="auto"/>
        <w:ind w:firstLine="600"/>
        <w:jc w:val="both"/>
        <w:rPr>
          <w:sz w:val="24"/>
          <w:szCs w:val="24"/>
        </w:rPr>
      </w:pPr>
      <w:r w:rsidRPr="00CC35BA">
        <w:rPr>
          <w:i/>
          <w:color w:val="000000"/>
          <w:sz w:val="24"/>
          <w:szCs w:val="24"/>
        </w:rPr>
        <w:t>работа с информацией:</w:t>
      </w:r>
    </w:p>
    <w:p w:rsidR="008A4C82" w:rsidRPr="00CC35BA" w:rsidRDefault="008A4C82" w:rsidP="007C0CB7">
      <w:pPr>
        <w:widowControl/>
        <w:numPr>
          <w:ilvl w:val="0"/>
          <w:numId w:val="88"/>
        </w:numPr>
        <w:autoSpaceDE/>
        <w:autoSpaceDN/>
        <w:spacing w:line="264" w:lineRule="auto"/>
        <w:jc w:val="both"/>
        <w:rPr>
          <w:sz w:val="24"/>
          <w:szCs w:val="24"/>
        </w:rPr>
      </w:pPr>
      <w:r w:rsidRPr="00CC35BA">
        <w:rPr>
          <w:color w:val="000000"/>
          <w:sz w:val="24"/>
          <w:szCs w:val="24"/>
        </w:rPr>
        <w:t>выбирать источник получения информации;</w:t>
      </w:r>
    </w:p>
    <w:p w:rsidR="008A4C82" w:rsidRPr="00CC35BA" w:rsidRDefault="008A4C82" w:rsidP="007C0CB7">
      <w:pPr>
        <w:widowControl/>
        <w:numPr>
          <w:ilvl w:val="0"/>
          <w:numId w:val="88"/>
        </w:numPr>
        <w:autoSpaceDE/>
        <w:autoSpaceDN/>
        <w:spacing w:line="264" w:lineRule="auto"/>
        <w:jc w:val="both"/>
        <w:rPr>
          <w:sz w:val="24"/>
          <w:szCs w:val="24"/>
        </w:rPr>
      </w:pPr>
      <w:r w:rsidRPr="00CC35BA">
        <w:rPr>
          <w:color w:val="000000"/>
          <w:sz w:val="24"/>
          <w:szCs w:val="24"/>
        </w:rPr>
        <w:t>согласно заданному алгоритму находить в предложенном источнике информацию, представленную в явном виде;</w:t>
      </w:r>
    </w:p>
    <w:p w:rsidR="008A4C82" w:rsidRPr="00CC35BA" w:rsidRDefault="008A4C82" w:rsidP="007C0CB7">
      <w:pPr>
        <w:widowControl/>
        <w:numPr>
          <w:ilvl w:val="0"/>
          <w:numId w:val="88"/>
        </w:numPr>
        <w:autoSpaceDE/>
        <w:autoSpaceDN/>
        <w:spacing w:line="264" w:lineRule="auto"/>
        <w:jc w:val="both"/>
        <w:rPr>
          <w:sz w:val="24"/>
          <w:szCs w:val="24"/>
        </w:rPr>
      </w:pPr>
      <w:r w:rsidRPr="00CC35BA">
        <w:rPr>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A4C82" w:rsidRPr="00CC35BA" w:rsidRDefault="008A4C82" w:rsidP="007C0CB7">
      <w:pPr>
        <w:widowControl/>
        <w:numPr>
          <w:ilvl w:val="0"/>
          <w:numId w:val="88"/>
        </w:numPr>
        <w:autoSpaceDE/>
        <w:autoSpaceDN/>
        <w:spacing w:line="264" w:lineRule="auto"/>
        <w:jc w:val="both"/>
        <w:rPr>
          <w:sz w:val="24"/>
          <w:szCs w:val="24"/>
        </w:rPr>
      </w:pPr>
      <w:r w:rsidRPr="00CC35BA">
        <w:rPr>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A4C82" w:rsidRPr="00CC35BA" w:rsidRDefault="008A4C82" w:rsidP="007C0CB7">
      <w:pPr>
        <w:widowControl/>
        <w:numPr>
          <w:ilvl w:val="0"/>
          <w:numId w:val="88"/>
        </w:numPr>
        <w:autoSpaceDE/>
        <w:autoSpaceDN/>
        <w:spacing w:line="264" w:lineRule="auto"/>
        <w:jc w:val="both"/>
        <w:rPr>
          <w:sz w:val="24"/>
          <w:szCs w:val="24"/>
        </w:rPr>
      </w:pPr>
      <w:r w:rsidRPr="00CC35BA">
        <w:rPr>
          <w:color w:val="000000"/>
          <w:sz w:val="24"/>
          <w:szCs w:val="24"/>
        </w:rPr>
        <w:t>анализировать и создавать текстовую, видео, графическую, звуковую информацию в соответствии с учебной задачей;</w:t>
      </w:r>
    </w:p>
    <w:p w:rsidR="008A4C82" w:rsidRPr="00CC35BA" w:rsidRDefault="008A4C82" w:rsidP="007C0CB7">
      <w:pPr>
        <w:widowControl/>
        <w:numPr>
          <w:ilvl w:val="0"/>
          <w:numId w:val="88"/>
        </w:numPr>
        <w:autoSpaceDE/>
        <w:autoSpaceDN/>
        <w:spacing w:line="264" w:lineRule="auto"/>
        <w:jc w:val="both"/>
        <w:rPr>
          <w:sz w:val="24"/>
          <w:szCs w:val="24"/>
        </w:rPr>
      </w:pPr>
      <w:r w:rsidRPr="00CC35BA">
        <w:rPr>
          <w:color w:val="000000"/>
          <w:sz w:val="24"/>
          <w:szCs w:val="24"/>
        </w:rPr>
        <w:t>самостоятельно создавать схемы, таблицы для представления информации.</w:t>
      </w:r>
    </w:p>
    <w:p w:rsidR="008A4C82" w:rsidRPr="00CC35BA" w:rsidRDefault="008A4C82" w:rsidP="008A4C82">
      <w:pPr>
        <w:spacing w:line="264" w:lineRule="auto"/>
        <w:ind w:firstLine="600"/>
        <w:jc w:val="both"/>
        <w:rPr>
          <w:sz w:val="24"/>
          <w:szCs w:val="24"/>
        </w:rPr>
      </w:pPr>
      <w:r w:rsidRPr="00CC35BA">
        <w:rPr>
          <w:color w:val="000000"/>
          <w:sz w:val="24"/>
          <w:szCs w:val="24"/>
        </w:rPr>
        <w:t xml:space="preserve">К концу обучения в начальной школе у обучающегося формируются </w:t>
      </w:r>
      <w:r w:rsidRPr="00CC35BA">
        <w:rPr>
          <w:b/>
          <w:color w:val="000000"/>
          <w:sz w:val="24"/>
          <w:szCs w:val="24"/>
        </w:rPr>
        <w:t xml:space="preserve">коммуникативные </w:t>
      </w:r>
      <w:r w:rsidRPr="00CC35BA">
        <w:rPr>
          <w:color w:val="000000"/>
          <w:sz w:val="24"/>
          <w:szCs w:val="24"/>
        </w:rPr>
        <w:t>универсальные учебные действия:</w:t>
      </w:r>
    </w:p>
    <w:p w:rsidR="008A4C82" w:rsidRPr="00CC35BA" w:rsidRDefault="008A4C82" w:rsidP="008A4C82">
      <w:pPr>
        <w:spacing w:line="264" w:lineRule="auto"/>
        <w:ind w:firstLine="600"/>
        <w:jc w:val="both"/>
        <w:rPr>
          <w:sz w:val="24"/>
          <w:szCs w:val="24"/>
        </w:rPr>
      </w:pPr>
      <w:r w:rsidRPr="00CC35BA">
        <w:rPr>
          <w:i/>
          <w:color w:val="000000"/>
          <w:sz w:val="24"/>
          <w:szCs w:val="24"/>
        </w:rPr>
        <w:t>общение</w:t>
      </w:r>
      <w:r w:rsidRPr="00CC35BA">
        <w:rPr>
          <w:color w:val="000000"/>
          <w:sz w:val="24"/>
          <w:szCs w:val="24"/>
        </w:rPr>
        <w:t>:</w:t>
      </w:r>
    </w:p>
    <w:p w:rsidR="008A4C82" w:rsidRPr="00CC35BA" w:rsidRDefault="008A4C82" w:rsidP="007C0CB7">
      <w:pPr>
        <w:widowControl/>
        <w:numPr>
          <w:ilvl w:val="0"/>
          <w:numId w:val="89"/>
        </w:numPr>
        <w:autoSpaceDE/>
        <w:autoSpaceDN/>
        <w:spacing w:line="264" w:lineRule="auto"/>
        <w:jc w:val="both"/>
        <w:rPr>
          <w:sz w:val="24"/>
          <w:szCs w:val="24"/>
        </w:rPr>
      </w:pPr>
      <w:r w:rsidRPr="00CC35BA">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8A4C82" w:rsidRPr="00CC35BA" w:rsidRDefault="008A4C82" w:rsidP="007C0CB7">
      <w:pPr>
        <w:widowControl/>
        <w:numPr>
          <w:ilvl w:val="0"/>
          <w:numId w:val="89"/>
        </w:numPr>
        <w:autoSpaceDE/>
        <w:autoSpaceDN/>
        <w:spacing w:line="264" w:lineRule="auto"/>
        <w:jc w:val="both"/>
        <w:rPr>
          <w:sz w:val="24"/>
          <w:szCs w:val="24"/>
        </w:rPr>
      </w:pPr>
      <w:r w:rsidRPr="00CC35BA">
        <w:rPr>
          <w:color w:val="000000"/>
          <w:sz w:val="24"/>
          <w:szCs w:val="24"/>
        </w:rPr>
        <w:t>проявлять уважительное отношение к собеседнику, соблюдать правила ведения диалога и дискуссии;</w:t>
      </w:r>
    </w:p>
    <w:p w:rsidR="008A4C82" w:rsidRPr="00CC35BA" w:rsidRDefault="008A4C82" w:rsidP="007C0CB7">
      <w:pPr>
        <w:widowControl/>
        <w:numPr>
          <w:ilvl w:val="0"/>
          <w:numId w:val="89"/>
        </w:numPr>
        <w:autoSpaceDE/>
        <w:autoSpaceDN/>
        <w:spacing w:line="264" w:lineRule="auto"/>
        <w:jc w:val="both"/>
        <w:rPr>
          <w:sz w:val="24"/>
          <w:szCs w:val="24"/>
        </w:rPr>
      </w:pPr>
      <w:r w:rsidRPr="00CC35BA">
        <w:rPr>
          <w:color w:val="000000"/>
          <w:sz w:val="24"/>
          <w:szCs w:val="24"/>
        </w:rPr>
        <w:t>признавать возможность существования разных точек зрения;</w:t>
      </w:r>
    </w:p>
    <w:p w:rsidR="008A4C82" w:rsidRPr="00CC35BA" w:rsidRDefault="008A4C82" w:rsidP="007C0CB7">
      <w:pPr>
        <w:widowControl/>
        <w:numPr>
          <w:ilvl w:val="0"/>
          <w:numId w:val="89"/>
        </w:numPr>
        <w:autoSpaceDE/>
        <w:autoSpaceDN/>
        <w:spacing w:line="264" w:lineRule="auto"/>
        <w:jc w:val="both"/>
        <w:rPr>
          <w:sz w:val="24"/>
          <w:szCs w:val="24"/>
        </w:rPr>
      </w:pPr>
      <w:r w:rsidRPr="00CC35BA">
        <w:rPr>
          <w:color w:val="000000"/>
          <w:sz w:val="24"/>
          <w:szCs w:val="24"/>
        </w:rPr>
        <w:t>корректно и аргументированно высказывать своё мнение;</w:t>
      </w:r>
    </w:p>
    <w:p w:rsidR="008A4C82" w:rsidRPr="00CC35BA" w:rsidRDefault="008A4C82" w:rsidP="007C0CB7">
      <w:pPr>
        <w:widowControl/>
        <w:numPr>
          <w:ilvl w:val="0"/>
          <w:numId w:val="89"/>
        </w:numPr>
        <w:autoSpaceDE/>
        <w:autoSpaceDN/>
        <w:spacing w:line="264" w:lineRule="auto"/>
        <w:jc w:val="both"/>
        <w:rPr>
          <w:sz w:val="24"/>
          <w:szCs w:val="24"/>
        </w:rPr>
      </w:pPr>
      <w:r w:rsidRPr="00CC35BA">
        <w:rPr>
          <w:color w:val="000000"/>
          <w:sz w:val="24"/>
          <w:szCs w:val="24"/>
        </w:rPr>
        <w:t>строить речевое высказывание в соответствии с поставленной задачей;</w:t>
      </w:r>
    </w:p>
    <w:p w:rsidR="008A4C82" w:rsidRPr="00CC35BA" w:rsidRDefault="008A4C82" w:rsidP="007C0CB7">
      <w:pPr>
        <w:widowControl/>
        <w:numPr>
          <w:ilvl w:val="0"/>
          <w:numId w:val="89"/>
        </w:numPr>
        <w:autoSpaceDE/>
        <w:autoSpaceDN/>
        <w:spacing w:line="264" w:lineRule="auto"/>
        <w:jc w:val="both"/>
        <w:rPr>
          <w:sz w:val="24"/>
          <w:szCs w:val="24"/>
        </w:rPr>
      </w:pPr>
      <w:r w:rsidRPr="00CC35BA">
        <w:rPr>
          <w:color w:val="000000"/>
          <w:sz w:val="24"/>
          <w:szCs w:val="24"/>
        </w:rPr>
        <w:t>создавать устные и письменные тексты (описание, рассуждение, повествование);</w:t>
      </w:r>
    </w:p>
    <w:p w:rsidR="008A4C82" w:rsidRPr="00CC35BA" w:rsidRDefault="008A4C82" w:rsidP="007C0CB7">
      <w:pPr>
        <w:widowControl/>
        <w:numPr>
          <w:ilvl w:val="0"/>
          <w:numId w:val="89"/>
        </w:numPr>
        <w:autoSpaceDE/>
        <w:autoSpaceDN/>
        <w:spacing w:line="264" w:lineRule="auto"/>
        <w:jc w:val="both"/>
        <w:rPr>
          <w:sz w:val="24"/>
          <w:szCs w:val="24"/>
        </w:rPr>
      </w:pPr>
      <w:r w:rsidRPr="00CC35BA">
        <w:rPr>
          <w:color w:val="000000"/>
          <w:sz w:val="24"/>
          <w:szCs w:val="24"/>
        </w:rPr>
        <w:t>готовить небольшие публичные выступления;</w:t>
      </w:r>
    </w:p>
    <w:p w:rsidR="008A4C82" w:rsidRPr="00CC35BA" w:rsidRDefault="008A4C82" w:rsidP="007C0CB7">
      <w:pPr>
        <w:widowControl/>
        <w:numPr>
          <w:ilvl w:val="0"/>
          <w:numId w:val="89"/>
        </w:numPr>
        <w:autoSpaceDE/>
        <w:autoSpaceDN/>
        <w:spacing w:line="264" w:lineRule="auto"/>
        <w:jc w:val="both"/>
        <w:rPr>
          <w:sz w:val="24"/>
          <w:szCs w:val="24"/>
        </w:rPr>
      </w:pPr>
      <w:r w:rsidRPr="00CC35BA">
        <w:rPr>
          <w:color w:val="000000"/>
          <w:sz w:val="24"/>
          <w:szCs w:val="24"/>
        </w:rPr>
        <w:t>подбирать иллюстративный материал (рисунки, фото, плакаты) к тексту выступления.</w:t>
      </w:r>
    </w:p>
    <w:p w:rsidR="008A4C82" w:rsidRPr="00CC35BA" w:rsidRDefault="008A4C82" w:rsidP="008A4C82">
      <w:pPr>
        <w:spacing w:line="264" w:lineRule="auto"/>
        <w:ind w:firstLine="600"/>
        <w:jc w:val="both"/>
        <w:rPr>
          <w:sz w:val="24"/>
          <w:szCs w:val="24"/>
        </w:rPr>
      </w:pPr>
      <w:r w:rsidRPr="00CC35BA">
        <w:rPr>
          <w:color w:val="000000"/>
          <w:sz w:val="24"/>
          <w:szCs w:val="24"/>
        </w:rPr>
        <w:lastRenderedPageBreak/>
        <w:t xml:space="preserve">К концу обучения в начальной школе у обучающегося формируются </w:t>
      </w:r>
      <w:r w:rsidRPr="00CC35BA">
        <w:rPr>
          <w:b/>
          <w:color w:val="000000"/>
          <w:sz w:val="24"/>
          <w:szCs w:val="24"/>
        </w:rPr>
        <w:t>регулятивные</w:t>
      </w:r>
      <w:r w:rsidRPr="00CC35BA">
        <w:rPr>
          <w:color w:val="000000"/>
          <w:sz w:val="24"/>
          <w:szCs w:val="24"/>
        </w:rPr>
        <w:t xml:space="preserve"> универсальные учебные действия:</w:t>
      </w:r>
    </w:p>
    <w:p w:rsidR="008A4C82" w:rsidRPr="00CC35BA" w:rsidRDefault="008A4C82" w:rsidP="008A4C82">
      <w:pPr>
        <w:spacing w:line="264" w:lineRule="auto"/>
        <w:ind w:firstLine="600"/>
        <w:jc w:val="both"/>
        <w:rPr>
          <w:sz w:val="24"/>
          <w:szCs w:val="24"/>
        </w:rPr>
      </w:pPr>
      <w:r w:rsidRPr="00CC35BA">
        <w:rPr>
          <w:i/>
          <w:color w:val="000000"/>
          <w:sz w:val="24"/>
          <w:szCs w:val="24"/>
        </w:rPr>
        <w:t>самоорганизация</w:t>
      </w:r>
      <w:r w:rsidRPr="00CC35BA">
        <w:rPr>
          <w:color w:val="000000"/>
          <w:sz w:val="24"/>
          <w:szCs w:val="24"/>
        </w:rPr>
        <w:t>:</w:t>
      </w:r>
    </w:p>
    <w:p w:rsidR="008A4C82" w:rsidRPr="00CC35BA" w:rsidRDefault="008A4C82" w:rsidP="007C0CB7">
      <w:pPr>
        <w:widowControl/>
        <w:numPr>
          <w:ilvl w:val="0"/>
          <w:numId w:val="90"/>
        </w:numPr>
        <w:autoSpaceDE/>
        <w:autoSpaceDN/>
        <w:spacing w:line="264" w:lineRule="auto"/>
        <w:jc w:val="both"/>
        <w:rPr>
          <w:sz w:val="24"/>
          <w:szCs w:val="24"/>
        </w:rPr>
      </w:pPr>
      <w:r w:rsidRPr="00CC35BA">
        <w:rPr>
          <w:color w:val="000000"/>
          <w:sz w:val="24"/>
          <w:szCs w:val="24"/>
        </w:rPr>
        <w:t>планировать действия по решению учебной задачи для получения результата;</w:t>
      </w:r>
    </w:p>
    <w:p w:rsidR="008A4C82" w:rsidRPr="00CC35BA" w:rsidRDefault="008A4C82" w:rsidP="007C0CB7">
      <w:pPr>
        <w:widowControl/>
        <w:numPr>
          <w:ilvl w:val="0"/>
          <w:numId w:val="90"/>
        </w:numPr>
        <w:autoSpaceDE/>
        <w:autoSpaceDN/>
        <w:spacing w:line="264" w:lineRule="auto"/>
        <w:jc w:val="both"/>
        <w:rPr>
          <w:sz w:val="24"/>
          <w:szCs w:val="24"/>
        </w:rPr>
      </w:pPr>
      <w:r w:rsidRPr="00CC35BA">
        <w:rPr>
          <w:color w:val="000000"/>
          <w:sz w:val="24"/>
          <w:szCs w:val="24"/>
        </w:rPr>
        <w:t>выстраивать последовательность выбранных действий;</w:t>
      </w:r>
    </w:p>
    <w:p w:rsidR="008A4C82" w:rsidRPr="00CC35BA" w:rsidRDefault="008A4C82" w:rsidP="008A4C82">
      <w:pPr>
        <w:spacing w:line="264" w:lineRule="auto"/>
        <w:ind w:firstLine="600"/>
        <w:jc w:val="both"/>
        <w:rPr>
          <w:sz w:val="24"/>
          <w:szCs w:val="24"/>
        </w:rPr>
      </w:pPr>
      <w:r w:rsidRPr="00CC35BA">
        <w:rPr>
          <w:i/>
          <w:color w:val="000000"/>
          <w:sz w:val="24"/>
          <w:szCs w:val="24"/>
        </w:rPr>
        <w:t>самоконтроль</w:t>
      </w:r>
      <w:r w:rsidRPr="00CC35BA">
        <w:rPr>
          <w:color w:val="000000"/>
          <w:sz w:val="24"/>
          <w:szCs w:val="24"/>
        </w:rPr>
        <w:t>:</w:t>
      </w:r>
    </w:p>
    <w:p w:rsidR="008A4C82" w:rsidRPr="00CC35BA" w:rsidRDefault="008A4C82" w:rsidP="007C0CB7">
      <w:pPr>
        <w:widowControl/>
        <w:numPr>
          <w:ilvl w:val="0"/>
          <w:numId w:val="91"/>
        </w:numPr>
        <w:autoSpaceDE/>
        <w:autoSpaceDN/>
        <w:spacing w:line="264" w:lineRule="auto"/>
        <w:jc w:val="both"/>
        <w:rPr>
          <w:sz w:val="24"/>
          <w:szCs w:val="24"/>
        </w:rPr>
      </w:pPr>
      <w:r w:rsidRPr="00CC35BA">
        <w:rPr>
          <w:color w:val="000000"/>
          <w:sz w:val="24"/>
          <w:szCs w:val="24"/>
        </w:rPr>
        <w:t>устанавливать причины успеха/неудач учебной деятельности;</w:t>
      </w:r>
    </w:p>
    <w:p w:rsidR="008A4C82" w:rsidRPr="00CC35BA" w:rsidRDefault="008A4C82" w:rsidP="007C0CB7">
      <w:pPr>
        <w:widowControl/>
        <w:numPr>
          <w:ilvl w:val="0"/>
          <w:numId w:val="91"/>
        </w:numPr>
        <w:autoSpaceDE/>
        <w:autoSpaceDN/>
        <w:spacing w:line="264" w:lineRule="auto"/>
        <w:jc w:val="both"/>
        <w:rPr>
          <w:sz w:val="24"/>
          <w:szCs w:val="24"/>
        </w:rPr>
      </w:pPr>
      <w:r w:rsidRPr="00CC35BA">
        <w:rPr>
          <w:color w:val="000000"/>
          <w:sz w:val="24"/>
          <w:szCs w:val="24"/>
        </w:rPr>
        <w:t>корректировать свои учебные действия для преодоления ошибок.</w:t>
      </w:r>
    </w:p>
    <w:p w:rsidR="008A4C82" w:rsidRPr="00CC35BA" w:rsidRDefault="008A4C82" w:rsidP="008A4C82">
      <w:pPr>
        <w:spacing w:line="264" w:lineRule="auto"/>
        <w:ind w:left="120"/>
        <w:jc w:val="both"/>
        <w:rPr>
          <w:sz w:val="24"/>
          <w:szCs w:val="24"/>
        </w:rPr>
      </w:pPr>
      <w:r w:rsidRPr="00CC35BA">
        <w:rPr>
          <w:color w:val="000000"/>
          <w:sz w:val="24"/>
          <w:szCs w:val="24"/>
        </w:rPr>
        <w:t>Совместная деятельность:</w:t>
      </w:r>
    </w:p>
    <w:p w:rsidR="008A4C82" w:rsidRPr="00CC35BA" w:rsidRDefault="008A4C82" w:rsidP="007C0CB7">
      <w:pPr>
        <w:widowControl/>
        <w:numPr>
          <w:ilvl w:val="0"/>
          <w:numId w:val="92"/>
        </w:numPr>
        <w:autoSpaceDE/>
        <w:autoSpaceDN/>
        <w:spacing w:line="264" w:lineRule="auto"/>
        <w:jc w:val="both"/>
        <w:rPr>
          <w:sz w:val="24"/>
          <w:szCs w:val="24"/>
        </w:rPr>
      </w:pPr>
      <w:r w:rsidRPr="00CC35BA">
        <w:rPr>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A4C82" w:rsidRPr="00CC35BA" w:rsidRDefault="008A4C82" w:rsidP="007C0CB7">
      <w:pPr>
        <w:widowControl/>
        <w:numPr>
          <w:ilvl w:val="0"/>
          <w:numId w:val="92"/>
        </w:numPr>
        <w:autoSpaceDE/>
        <w:autoSpaceDN/>
        <w:spacing w:line="264" w:lineRule="auto"/>
        <w:jc w:val="both"/>
        <w:rPr>
          <w:sz w:val="24"/>
          <w:szCs w:val="24"/>
        </w:rPr>
      </w:pPr>
      <w:r w:rsidRPr="00CC35BA">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A4C82" w:rsidRPr="00CC35BA" w:rsidRDefault="008A4C82" w:rsidP="007C0CB7">
      <w:pPr>
        <w:widowControl/>
        <w:numPr>
          <w:ilvl w:val="0"/>
          <w:numId w:val="92"/>
        </w:numPr>
        <w:autoSpaceDE/>
        <w:autoSpaceDN/>
        <w:spacing w:line="264" w:lineRule="auto"/>
        <w:jc w:val="both"/>
        <w:rPr>
          <w:sz w:val="24"/>
          <w:szCs w:val="24"/>
        </w:rPr>
      </w:pPr>
      <w:r w:rsidRPr="00CC35BA">
        <w:rPr>
          <w:color w:val="000000"/>
          <w:sz w:val="24"/>
          <w:szCs w:val="24"/>
        </w:rPr>
        <w:t>проявлять готовность руководить, выполнять поручения, подчиняться;</w:t>
      </w:r>
    </w:p>
    <w:p w:rsidR="008A4C82" w:rsidRPr="00CC35BA" w:rsidRDefault="008A4C82" w:rsidP="007C0CB7">
      <w:pPr>
        <w:widowControl/>
        <w:numPr>
          <w:ilvl w:val="0"/>
          <w:numId w:val="92"/>
        </w:numPr>
        <w:autoSpaceDE/>
        <w:autoSpaceDN/>
        <w:spacing w:line="264" w:lineRule="auto"/>
        <w:jc w:val="both"/>
        <w:rPr>
          <w:sz w:val="24"/>
          <w:szCs w:val="24"/>
        </w:rPr>
      </w:pPr>
      <w:r w:rsidRPr="00CC35BA">
        <w:rPr>
          <w:color w:val="000000"/>
          <w:sz w:val="24"/>
          <w:szCs w:val="24"/>
        </w:rPr>
        <w:t>ответственно выполнять свою часть работы;</w:t>
      </w:r>
    </w:p>
    <w:p w:rsidR="008A4C82" w:rsidRPr="00CC35BA" w:rsidRDefault="008A4C82" w:rsidP="007C0CB7">
      <w:pPr>
        <w:widowControl/>
        <w:numPr>
          <w:ilvl w:val="0"/>
          <w:numId w:val="92"/>
        </w:numPr>
        <w:autoSpaceDE/>
        <w:autoSpaceDN/>
        <w:spacing w:line="264" w:lineRule="auto"/>
        <w:jc w:val="both"/>
        <w:rPr>
          <w:sz w:val="24"/>
          <w:szCs w:val="24"/>
        </w:rPr>
      </w:pPr>
      <w:r w:rsidRPr="00CC35BA">
        <w:rPr>
          <w:color w:val="000000"/>
          <w:sz w:val="24"/>
          <w:szCs w:val="24"/>
        </w:rPr>
        <w:t>оценивать свой вклад в общий результат;</w:t>
      </w:r>
    </w:p>
    <w:p w:rsidR="008A4C82" w:rsidRPr="00CC35BA" w:rsidRDefault="008A4C82" w:rsidP="007C0CB7">
      <w:pPr>
        <w:widowControl/>
        <w:numPr>
          <w:ilvl w:val="0"/>
          <w:numId w:val="92"/>
        </w:numPr>
        <w:autoSpaceDE/>
        <w:autoSpaceDN/>
        <w:spacing w:line="264" w:lineRule="auto"/>
        <w:jc w:val="both"/>
        <w:rPr>
          <w:sz w:val="24"/>
          <w:szCs w:val="24"/>
        </w:rPr>
      </w:pPr>
      <w:r w:rsidRPr="00CC35BA">
        <w:rPr>
          <w:color w:val="000000"/>
          <w:sz w:val="24"/>
          <w:szCs w:val="24"/>
        </w:rPr>
        <w:t>выполнять совместные проектные задания с опорой на предложенные образцы.</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left="120"/>
        <w:jc w:val="both"/>
        <w:rPr>
          <w:sz w:val="24"/>
          <w:szCs w:val="24"/>
        </w:rPr>
      </w:pPr>
      <w:r w:rsidRPr="00CC35BA">
        <w:rPr>
          <w:b/>
          <w:color w:val="000000"/>
          <w:sz w:val="24"/>
          <w:szCs w:val="24"/>
        </w:rPr>
        <w:t>ПРЕДМЕТНЫЕ РЕЗУЛЬТАТЫ</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firstLine="600"/>
        <w:jc w:val="both"/>
        <w:rPr>
          <w:sz w:val="24"/>
          <w:szCs w:val="24"/>
        </w:rPr>
      </w:pPr>
      <w:r w:rsidRPr="00CC35BA">
        <w:rPr>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left="120"/>
        <w:jc w:val="both"/>
        <w:rPr>
          <w:sz w:val="24"/>
          <w:szCs w:val="24"/>
        </w:rPr>
      </w:pPr>
      <w:r w:rsidRPr="00CC35BA">
        <w:rPr>
          <w:b/>
          <w:color w:val="000000"/>
          <w:sz w:val="24"/>
          <w:szCs w:val="24"/>
        </w:rPr>
        <w:t>1 КЛАСС</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различать прозаическую (нестихотворную) и стихотворную речь;</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lastRenderedPageBreak/>
        <w:t>понимать содержание прослушанного/прочитанного произведения: отвечать на вопросы по фактическому содержанию произведения;</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читать по ролям с соблюдением норм произношения, расстановки ударения;</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составлять высказывания по содержанию произведения (не менее 3 предложений) по заданному алгоритму;</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сочинять небольшие тексты по предложенному началу и др. (не менее 3 предложений);</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ориентироваться в книге/учебнике по обложке, оглавлению, иллюстрациям;</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A4C82" w:rsidRPr="00CC35BA" w:rsidRDefault="008A4C82" w:rsidP="007C0CB7">
      <w:pPr>
        <w:widowControl/>
        <w:numPr>
          <w:ilvl w:val="0"/>
          <w:numId w:val="93"/>
        </w:numPr>
        <w:autoSpaceDE/>
        <w:autoSpaceDN/>
        <w:spacing w:line="264" w:lineRule="auto"/>
        <w:jc w:val="both"/>
        <w:rPr>
          <w:sz w:val="24"/>
          <w:szCs w:val="24"/>
        </w:rPr>
      </w:pPr>
      <w:r w:rsidRPr="00CC35BA">
        <w:rPr>
          <w:color w:val="000000"/>
          <w:sz w:val="24"/>
          <w:szCs w:val="24"/>
        </w:rPr>
        <w:t>обращаться к справочной литературе для получения дополнительной информации в соответствии с учебной задачей.</w:t>
      </w:r>
    </w:p>
    <w:p w:rsidR="008A4C82" w:rsidRPr="00CC35BA" w:rsidRDefault="008A4C82" w:rsidP="008A4C82">
      <w:pPr>
        <w:spacing w:line="264" w:lineRule="auto"/>
        <w:ind w:left="120"/>
        <w:jc w:val="both"/>
        <w:rPr>
          <w:sz w:val="24"/>
          <w:szCs w:val="24"/>
        </w:rPr>
      </w:pPr>
      <w:r w:rsidRPr="00CC35BA">
        <w:rPr>
          <w:b/>
          <w:color w:val="000000"/>
          <w:sz w:val="24"/>
          <w:szCs w:val="24"/>
        </w:rPr>
        <w:t>2 КЛАСС</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различать прозаическую и стихотворную речь: называть особенности стихотворного произведения (ритм, рифма);</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CC35BA">
        <w:rPr>
          <w:color w:val="000000"/>
          <w:sz w:val="24"/>
          <w:szCs w:val="24"/>
        </w:rPr>
        <w:lastRenderedPageBreak/>
        <w:t>животных, бытовые и волшебные) и художественной литературы (литературные сказки, рассказы, стихотворения, басни);</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пересказывать (устно) содержание произведения подробно, выборочно, от лица героя, от третьего лица;</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составлять высказывания на заданную тему по содержанию произведения (не менее 5 предложений);</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сочинять по аналогии с прочитанным загадки, небольшие сказки, рассказы;</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A4C82" w:rsidRPr="00CC35BA" w:rsidRDefault="008A4C82" w:rsidP="007C0CB7">
      <w:pPr>
        <w:widowControl/>
        <w:numPr>
          <w:ilvl w:val="0"/>
          <w:numId w:val="94"/>
        </w:numPr>
        <w:autoSpaceDE/>
        <w:autoSpaceDN/>
        <w:spacing w:line="264" w:lineRule="auto"/>
        <w:jc w:val="both"/>
        <w:rPr>
          <w:sz w:val="24"/>
          <w:szCs w:val="24"/>
        </w:rPr>
      </w:pPr>
      <w:r w:rsidRPr="00CC35BA">
        <w:rPr>
          <w:color w:val="000000"/>
          <w:sz w:val="24"/>
          <w:szCs w:val="24"/>
        </w:rPr>
        <w:t>использовать справочную литературу для получения дополнительной информации в соответствии с учебной задачей.</w:t>
      </w:r>
    </w:p>
    <w:p w:rsidR="008A4C82" w:rsidRPr="00CC35BA" w:rsidRDefault="008A4C82" w:rsidP="008A4C82">
      <w:pPr>
        <w:spacing w:line="264" w:lineRule="auto"/>
        <w:ind w:left="120"/>
        <w:jc w:val="both"/>
        <w:rPr>
          <w:sz w:val="24"/>
          <w:szCs w:val="24"/>
        </w:rPr>
      </w:pPr>
      <w:r w:rsidRPr="00CC35BA">
        <w:rPr>
          <w:b/>
          <w:color w:val="000000"/>
          <w:sz w:val="24"/>
          <w:szCs w:val="24"/>
        </w:rPr>
        <w:t>3 КЛАСС</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lastRenderedPageBreak/>
        <w:t>читать наизусть не менее 4 стихотворений в соответствии с изученной тематикой произведений;</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различать художественные произведения и познавательные тексты;</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читать по ролям с соблюдением норм произношения, инсценировать небольшие эпизоды из произведения;</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составлять краткий отзыв о прочитанном произведении по заданному алгоритму;</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сочинять тексты, используя аналогии, иллюстрации, придумывать продолжение прочитанного произведения;</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A4C82" w:rsidRPr="00CC35BA" w:rsidRDefault="008A4C82" w:rsidP="007C0CB7">
      <w:pPr>
        <w:widowControl/>
        <w:numPr>
          <w:ilvl w:val="0"/>
          <w:numId w:val="95"/>
        </w:numPr>
        <w:autoSpaceDE/>
        <w:autoSpaceDN/>
        <w:spacing w:line="264" w:lineRule="auto"/>
        <w:jc w:val="both"/>
        <w:rPr>
          <w:sz w:val="24"/>
          <w:szCs w:val="24"/>
        </w:rPr>
      </w:pPr>
      <w:r w:rsidRPr="00CC35BA">
        <w:rPr>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A4C82" w:rsidRPr="00CC35BA" w:rsidRDefault="008A4C82" w:rsidP="008A4C82">
      <w:pPr>
        <w:spacing w:line="264" w:lineRule="auto"/>
        <w:ind w:left="120"/>
        <w:jc w:val="both"/>
        <w:rPr>
          <w:sz w:val="24"/>
          <w:szCs w:val="24"/>
        </w:rPr>
      </w:pPr>
      <w:r w:rsidRPr="00CC35BA">
        <w:rPr>
          <w:b/>
          <w:color w:val="000000"/>
          <w:sz w:val="24"/>
          <w:szCs w:val="24"/>
        </w:rPr>
        <w:t>4 КЛАСС</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читать наизусть не менее 5 стихотворений в соответствии с изученной тематикой произведений;</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различать художественные произведения и познавательные тексты;</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составлять краткий отзыв о прочитанном произведении по заданному алгоритму;</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8A4C82" w:rsidRPr="00CC35BA" w:rsidRDefault="008A4C82" w:rsidP="007C0CB7">
      <w:pPr>
        <w:widowControl/>
        <w:numPr>
          <w:ilvl w:val="0"/>
          <w:numId w:val="96"/>
        </w:numPr>
        <w:autoSpaceDE/>
        <w:autoSpaceDN/>
        <w:spacing w:line="264" w:lineRule="auto"/>
        <w:jc w:val="both"/>
        <w:rPr>
          <w:sz w:val="24"/>
          <w:szCs w:val="24"/>
        </w:rPr>
      </w:pPr>
      <w:r w:rsidRPr="00CC35BA">
        <w:rPr>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r w:rsidR="00BF45D1">
        <w:rPr>
          <w:color w:val="000000"/>
          <w:sz w:val="24"/>
          <w:szCs w:val="24"/>
        </w:rPr>
        <w:t xml:space="preserve"> </w:t>
      </w:r>
    </w:p>
    <w:p w:rsidR="008A4C82" w:rsidRPr="00CC35BA" w:rsidRDefault="008A4C82" w:rsidP="008A4C82">
      <w:pPr>
        <w:spacing w:line="264" w:lineRule="auto"/>
        <w:ind w:left="120"/>
        <w:jc w:val="both"/>
        <w:rPr>
          <w:sz w:val="24"/>
          <w:szCs w:val="24"/>
        </w:rPr>
      </w:pPr>
      <w:r w:rsidRPr="00CC35BA">
        <w:rPr>
          <w:b/>
          <w:color w:val="000000"/>
          <w:sz w:val="24"/>
          <w:szCs w:val="24"/>
        </w:rPr>
        <w:t>​</w:t>
      </w:r>
    </w:p>
    <w:p w:rsidR="008A4C82" w:rsidRPr="00CC35BA" w:rsidRDefault="008A4C82" w:rsidP="008A4C82">
      <w:pPr>
        <w:rPr>
          <w:sz w:val="24"/>
          <w:szCs w:val="24"/>
        </w:rPr>
        <w:sectPr w:rsidR="008A4C82" w:rsidRPr="00CC35BA">
          <w:pgSz w:w="11906" w:h="16383"/>
          <w:pgMar w:top="1134" w:right="850" w:bottom="1134" w:left="1701" w:header="720" w:footer="720" w:gutter="0"/>
          <w:cols w:space="720"/>
        </w:sectPr>
      </w:pPr>
    </w:p>
    <w:p w:rsidR="008A4C82" w:rsidRPr="00CC35BA" w:rsidRDefault="008A4C82" w:rsidP="008A4C82">
      <w:pPr>
        <w:spacing w:line="264" w:lineRule="auto"/>
        <w:ind w:left="120"/>
        <w:jc w:val="both"/>
        <w:rPr>
          <w:sz w:val="24"/>
          <w:szCs w:val="24"/>
        </w:rPr>
      </w:pPr>
      <w:bookmarkStart w:id="15" w:name="block-484306"/>
      <w:bookmarkEnd w:id="14"/>
      <w:r w:rsidRPr="00CC35BA">
        <w:rPr>
          <w:b/>
          <w:color w:val="000000"/>
          <w:sz w:val="24"/>
          <w:szCs w:val="24"/>
        </w:rPr>
        <w:lastRenderedPageBreak/>
        <w:t>СОДЕРЖАНИЕ УЧЕБНОГО ПРЕДМЕТА</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firstLine="600"/>
        <w:jc w:val="both"/>
        <w:rPr>
          <w:sz w:val="24"/>
          <w:szCs w:val="24"/>
        </w:rPr>
      </w:pPr>
      <w:r w:rsidRPr="00CC35BA">
        <w:rPr>
          <w:b/>
          <w:color w:val="333333"/>
          <w:sz w:val="24"/>
          <w:szCs w:val="24"/>
        </w:rPr>
        <w:t>1 КЛАСС</w:t>
      </w:r>
    </w:p>
    <w:p w:rsidR="008A4C82" w:rsidRPr="00CC35BA" w:rsidRDefault="008A4C82" w:rsidP="008A4C82">
      <w:pPr>
        <w:spacing w:line="264" w:lineRule="auto"/>
        <w:ind w:firstLine="600"/>
        <w:jc w:val="both"/>
        <w:rPr>
          <w:sz w:val="24"/>
          <w:szCs w:val="24"/>
        </w:rPr>
      </w:pPr>
      <w:r w:rsidRPr="00CC35BA">
        <w:rPr>
          <w:b/>
          <w:color w:val="000000"/>
          <w:sz w:val="24"/>
          <w:szCs w:val="24"/>
        </w:rPr>
        <w:t>Обучение грамоте</w:t>
      </w:r>
      <w:hyperlink w:anchor="_ftn1">
        <w:r w:rsidRPr="00CC35BA">
          <w:rPr>
            <w:b/>
            <w:color w:val="0000FF"/>
            <w:sz w:val="24"/>
            <w:szCs w:val="24"/>
          </w:rPr>
          <w:t>[1]</w:t>
        </w:r>
      </w:hyperlink>
    </w:p>
    <w:p w:rsidR="008A4C82" w:rsidRPr="00CC35BA" w:rsidRDefault="008A4C82" w:rsidP="008A4C82">
      <w:pPr>
        <w:spacing w:line="264" w:lineRule="auto"/>
        <w:ind w:firstLine="600"/>
        <w:jc w:val="both"/>
        <w:rPr>
          <w:sz w:val="24"/>
          <w:szCs w:val="24"/>
        </w:rPr>
      </w:pPr>
      <w:r w:rsidRPr="00CC35BA">
        <w:rPr>
          <w:b/>
          <w:color w:val="000000"/>
          <w:sz w:val="24"/>
          <w:szCs w:val="24"/>
        </w:rPr>
        <w:t>Развитие речи</w:t>
      </w:r>
    </w:p>
    <w:p w:rsidR="008A4C82" w:rsidRPr="00CC35BA" w:rsidRDefault="008A4C82" w:rsidP="008A4C82">
      <w:pPr>
        <w:spacing w:line="264" w:lineRule="auto"/>
        <w:ind w:firstLine="600"/>
        <w:jc w:val="both"/>
        <w:rPr>
          <w:sz w:val="24"/>
          <w:szCs w:val="24"/>
        </w:rPr>
      </w:pPr>
      <w:r w:rsidRPr="00CC35BA">
        <w:rPr>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A4C82" w:rsidRPr="00CC35BA" w:rsidRDefault="008A4C82" w:rsidP="008A4C82">
      <w:pPr>
        <w:spacing w:line="264" w:lineRule="auto"/>
        <w:ind w:firstLine="600"/>
        <w:jc w:val="both"/>
        <w:rPr>
          <w:sz w:val="24"/>
          <w:szCs w:val="24"/>
        </w:rPr>
      </w:pPr>
      <w:r w:rsidRPr="00CC35BA">
        <w:rPr>
          <w:b/>
          <w:color w:val="000000"/>
          <w:sz w:val="24"/>
          <w:szCs w:val="24"/>
        </w:rPr>
        <w:t>Фонетика</w:t>
      </w:r>
    </w:p>
    <w:p w:rsidR="008A4C82" w:rsidRPr="00CC35BA" w:rsidRDefault="008A4C82" w:rsidP="008A4C82">
      <w:pPr>
        <w:spacing w:line="264" w:lineRule="auto"/>
        <w:ind w:firstLine="600"/>
        <w:jc w:val="both"/>
        <w:rPr>
          <w:sz w:val="24"/>
          <w:szCs w:val="24"/>
        </w:rPr>
      </w:pPr>
      <w:r w:rsidRPr="00CC35BA">
        <w:rPr>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A4C82" w:rsidRPr="00CC35BA" w:rsidRDefault="008A4C82" w:rsidP="008A4C82">
      <w:pPr>
        <w:spacing w:line="264" w:lineRule="auto"/>
        <w:ind w:firstLine="600"/>
        <w:jc w:val="both"/>
        <w:rPr>
          <w:sz w:val="24"/>
          <w:szCs w:val="24"/>
        </w:rPr>
      </w:pPr>
      <w:r w:rsidRPr="00CC35BA">
        <w:rPr>
          <w:b/>
          <w:color w:val="000000"/>
          <w:sz w:val="24"/>
          <w:szCs w:val="24"/>
        </w:rPr>
        <w:t>Чтение</w:t>
      </w:r>
    </w:p>
    <w:p w:rsidR="008A4C82" w:rsidRPr="00CC35BA" w:rsidRDefault="008A4C82" w:rsidP="008A4C82">
      <w:pPr>
        <w:spacing w:line="264" w:lineRule="auto"/>
        <w:ind w:firstLine="600"/>
        <w:jc w:val="both"/>
        <w:rPr>
          <w:sz w:val="24"/>
          <w:szCs w:val="24"/>
        </w:rPr>
      </w:pPr>
      <w:r w:rsidRPr="00CC35BA">
        <w:rPr>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A4C82" w:rsidRPr="00CC35BA" w:rsidRDefault="008A4C82" w:rsidP="008A4C82">
      <w:pPr>
        <w:spacing w:line="264" w:lineRule="auto"/>
        <w:ind w:firstLine="600"/>
        <w:jc w:val="both"/>
        <w:rPr>
          <w:sz w:val="24"/>
          <w:szCs w:val="24"/>
        </w:rPr>
      </w:pPr>
      <w:r w:rsidRPr="00CC35BA">
        <w:rPr>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A4C82" w:rsidRPr="00CC35BA" w:rsidRDefault="008A4C82" w:rsidP="008A4C82">
      <w:pPr>
        <w:spacing w:line="264" w:lineRule="auto"/>
        <w:ind w:firstLine="600"/>
        <w:jc w:val="both"/>
        <w:rPr>
          <w:sz w:val="24"/>
          <w:szCs w:val="24"/>
        </w:rPr>
      </w:pPr>
      <w:r w:rsidRPr="00CC35BA">
        <w:rPr>
          <w:b/>
          <w:color w:val="000000"/>
          <w:sz w:val="24"/>
          <w:szCs w:val="24"/>
        </w:rPr>
        <w:t>СИСТЕМАТИЧЕСКИЙ КУРС</w:t>
      </w:r>
    </w:p>
    <w:p w:rsidR="008A4C82" w:rsidRPr="00CC35BA" w:rsidRDefault="008A4C82" w:rsidP="008A4C82">
      <w:pPr>
        <w:spacing w:line="264" w:lineRule="auto"/>
        <w:ind w:firstLine="600"/>
        <w:jc w:val="both"/>
        <w:rPr>
          <w:sz w:val="24"/>
          <w:szCs w:val="24"/>
        </w:rPr>
      </w:pPr>
      <w:r w:rsidRPr="00CC35BA">
        <w:rPr>
          <w:i/>
          <w:color w:val="000000"/>
          <w:sz w:val="24"/>
          <w:szCs w:val="24"/>
        </w:rPr>
        <w:t>Сказка фольклорная (народная) и литературная (авторская).</w:t>
      </w:r>
      <w:r w:rsidRPr="00CC35BA">
        <w:rPr>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6" w:name="3c6557ae-d295-4af1-a85d-0fdc296e52d0"/>
      <w:r w:rsidRPr="00CC35BA">
        <w:rPr>
          <w:color w:val="000000"/>
          <w:sz w:val="24"/>
          <w:szCs w:val="24"/>
        </w:rPr>
        <w:t>и другие (по выбору).</w:t>
      </w:r>
      <w:bookmarkEnd w:id="16"/>
      <w:r w:rsidRPr="00CC35BA">
        <w:rPr>
          <w:color w:val="000000"/>
          <w:sz w:val="24"/>
          <w:szCs w:val="24"/>
        </w:rPr>
        <w:t xml:space="preserve">‌ </w:t>
      </w:r>
    </w:p>
    <w:p w:rsidR="008A4C82" w:rsidRPr="00CC35BA" w:rsidRDefault="008A4C82" w:rsidP="008A4C82">
      <w:pPr>
        <w:spacing w:line="264" w:lineRule="auto"/>
        <w:ind w:firstLine="600"/>
        <w:jc w:val="both"/>
        <w:rPr>
          <w:sz w:val="24"/>
          <w:szCs w:val="24"/>
        </w:rPr>
      </w:pPr>
      <w:r w:rsidRPr="00CC35BA">
        <w:rPr>
          <w:i/>
          <w:color w:val="000000"/>
          <w:sz w:val="24"/>
          <w:szCs w:val="24"/>
        </w:rPr>
        <w:t>Произведения о детях и для детей.</w:t>
      </w:r>
      <w:r w:rsidRPr="00CC35BA">
        <w:rPr>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8A4C82" w:rsidRPr="00CC35BA" w:rsidRDefault="008A4C82" w:rsidP="008A4C82">
      <w:pPr>
        <w:spacing w:line="264" w:lineRule="auto"/>
        <w:ind w:firstLine="600"/>
        <w:jc w:val="both"/>
        <w:rPr>
          <w:sz w:val="24"/>
          <w:szCs w:val="24"/>
        </w:rPr>
      </w:pPr>
      <w:r w:rsidRPr="00CC35BA">
        <w:rPr>
          <w:color w:val="000000"/>
          <w:sz w:val="24"/>
          <w:szCs w:val="24"/>
        </w:rPr>
        <w:t>В.А. Осеева «Три товарища», А.Л. Барто «Я – лишний», Ю.И. Ермолаев «Лучший друг» ‌</w:t>
      </w:r>
      <w:bookmarkStart w:id="17" w:name="ca7d65a8-67a1-48ad-b9f5-4c964ecb554d"/>
      <w:r w:rsidRPr="00CC35BA">
        <w:rPr>
          <w:color w:val="000000"/>
          <w:sz w:val="24"/>
          <w:szCs w:val="24"/>
        </w:rPr>
        <w:t>и другие (по выбору).</w:t>
      </w:r>
      <w:bookmarkEnd w:id="17"/>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 xml:space="preserve">Произведения о родной природе. </w:t>
      </w:r>
      <w:r w:rsidRPr="00CC35BA">
        <w:rPr>
          <w:color w:val="000000"/>
          <w:sz w:val="24"/>
          <w:szCs w:val="24"/>
        </w:rPr>
        <w:t xml:space="preserve">Восприятие и самостоятельное чтение поэтических </w:t>
      </w:r>
      <w:r w:rsidRPr="00CC35BA">
        <w:rPr>
          <w:color w:val="000000"/>
          <w:sz w:val="24"/>
          <w:szCs w:val="24"/>
        </w:rPr>
        <w:lastRenderedPageBreak/>
        <w:t>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A4C82" w:rsidRPr="00CC35BA" w:rsidRDefault="008A4C82" w:rsidP="008A4C82">
      <w:pPr>
        <w:spacing w:line="264" w:lineRule="auto"/>
        <w:ind w:firstLine="600"/>
        <w:jc w:val="both"/>
        <w:rPr>
          <w:sz w:val="24"/>
          <w:szCs w:val="24"/>
        </w:rPr>
      </w:pPr>
      <w:r w:rsidRPr="00CC35BA">
        <w:rPr>
          <w:i/>
          <w:color w:val="000000"/>
          <w:sz w:val="24"/>
          <w:szCs w:val="24"/>
        </w:rPr>
        <w:t>Устное народное творчество – малые фольклорные жанры</w:t>
      </w:r>
      <w:r w:rsidRPr="00CC35BA">
        <w:rPr>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потешки, загадки, пословицы.</w:t>
      </w:r>
    </w:p>
    <w:p w:rsidR="008A4C82" w:rsidRPr="00CC35BA" w:rsidRDefault="008A4C82" w:rsidP="008A4C82">
      <w:pPr>
        <w:spacing w:line="264" w:lineRule="auto"/>
        <w:ind w:firstLine="600"/>
        <w:jc w:val="both"/>
        <w:rPr>
          <w:sz w:val="24"/>
          <w:szCs w:val="24"/>
        </w:rPr>
      </w:pPr>
      <w:r w:rsidRPr="00CC35BA">
        <w:rPr>
          <w:i/>
          <w:color w:val="000000"/>
          <w:sz w:val="24"/>
          <w:szCs w:val="24"/>
        </w:rPr>
        <w:t>Произведения о братьях наших меньших</w:t>
      </w:r>
      <w:r w:rsidRPr="00CC35BA">
        <w:rPr>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В.В. Бианки «Лис и Мышонок», Е.И. Чарушин «Про Томку», М.М. Пришвин «Ёж», Н.И. Сладков «Лисица и Ёж» ‌</w:t>
      </w:r>
      <w:bookmarkStart w:id="18" w:name="66727995-ccb9-483c-ab87-338e562062bf"/>
      <w:r w:rsidRPr="00CC35BA">
        <w:rPr>
          <w:color w:val="000000"/>
          <w:sz w:val="24"/>
          <w:szCs w:val="24"/>
        </w:rPr>
        <w:t>и другие.</w:t>
      </w:r>
      <w:bookmarkEnd w:id="18"/>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Произведения о маме.</w:t>
      </w:r>
      <w:r w:rsidRPr="00CC35BA">
        <w:rPr>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9" w:name="e46fa320-3923-4d10-a9b9-62c8e2f571cd"/>
      <w:r w:rsidRPr="00CC35BA">
        <w:rPr>
          <w:color w:val="000000"/>
          <w:sz w:val="24"/>
          <w:szCs w:val="24"/>
        </w:rPr>
        <w:t>и др.</w:t>
      </w:r>
      <w:bookmarkEnd w:id="19"/>
      <w:r w:rsidRPr="00CC35BA">
        <w:rPr>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Е.А. Благинина «Посидим в тишине», А.Л. Барто «Мама», А.В. Митяев «За что я люблю маму» ‌</w:t>
      </w:r>
      <w:bookmarkStart w:id="20" w:name="63596e71-5bd8-419a-90ca-6aed494cac88"/>
      <w:r w:rsidRPr="00CC35BA">
        <w:rPr>
          <w:color w:val="000000"/>
          <w:sz w:val="24"/>
          <w:szCs w:val="24"/>
        </w:rPr>
        <w:t>и другие (по выбору).</w:t>
      </w:r>
      <w:bookmarkEnd w:id="20"/>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Фольклорные и авторские произведения о чудесах и фантазии (не менее трёх произведений).</w:t>
      </w:r>
      <w:r w:rsidRPr="00CC35BA">
        <w:rPr>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A4C82" w:rsidRPr="00CC35BA" w:rsidRDefault="008A4C82" w:rsidP="008A4C82">
      <w:pPr>
        <w:spacing w:line="264" w:lineRule="auto"/>
        <w:ind w:firstLine="600"/>
        <w:jc w:val="both"/>
        <w:rPr>
          <w:sz w:val="24"/>
          <w:szCs w:val="24"/>
        </w:rPr>
      </w:pPr>
      <w:r w:rsidRPr="00CC35BA">
        <w:rPr>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CC35BA">
        <w:rPr>
          <w:color w:val="333333"/>
          <w:sz w:val="24"/>
          <w:szCs w:val="24"/>
        </w:rPr>
        <w:t>​‌</w:t>
      </w:r>
      <w:bookmarkStart w:id="21" w:name="12713f49-ef73-4ff6-b09f-5cc4c35dfca4"/>
      <w:r w:rsidRPr="00CC35BA">
        <w:rPr>
          <w:color w:val="333333"/>
          <w:sz w:val="24"/>
          <w:szCs w:val="24"/>
        </w:rPr>
        <w:t>и другие (по выбору).</w:t>
      </w:r>
      <w:bookmarkEnd w:id="21"/>
      <w:r w:rsidRPr="00CC35BA">
        <w:rPr>
          <w:color w:val="333333"/>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Библиографическая культура</w:t>
      </w:r>
      <w:r w:rsidRPr="00CC35BA">
        <w:rPr>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A4C82" w:rsidRPr="00CC35BA" w:rsidRDefault="008A4C82" w:rsidP="008A4C82">
      <w:pPr>
        <w:spacing w:line="264" w:lineRule="auto"/>
        <w:ind w:firstLine="600"/>
        <w:jc w:val="both"/>
        <w:rPr>
          <w:sz w:val="24"/>
          <w:szCs w:val="24"/>
        </w:rPr>
      </w:pPr>
      <w:r w:rsidRPr="00CC35BA">
        <w:rPr>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A4C82" w:rsidRPr="00CC35BA" w:rsidRDefault="008A4C82" w:rsidP="008A4C82">
      <w:pPr>
        <w:spacing w:line="264" w:lineRule="auto"/>
        <w:ind w:firstLine="600"/>
        <w:jc w:val="both"/>
        <w:rPr>
          <w:sz w:val="24"/>
          <w:szCs w:val="24"/>
        </w:rPr>
      </w:pPr>
      <w:r w:rsidRPr="00CC35BA">
        <w:rPr>
          <w:i/>
          <w:color w:val="000000"/>
          <w:sz w:val="24"/>
          <w:szCs w:val="24"/>
        </w:rPr>
        <w:t>Базовые логические действия</w:t>
      </w:r>
      <w:r w:rsidRPr="00CC35BA">
        <w:rPr>
          <w:color w:val="000000"/>
          <w:sz w:val="24"/>
          <w:szCs w:val="24"/>
        </w:rPr>
        <w:t xml:space="preserve"> как часть познавательных универсальных учебных </w:t>
      </w:r>
      <w:r w:rsidRPr="00CC35BA">
        <w:rPr>
          <w:color w:val="000000"/>
          <w:sz w:val="24"/>
          <w:szCs w:val="24"/>
        </w:rPr>
        <w:lastRenderedPageBreak/>
        <w:t>действий способствуют формированию умений:</w:t>
      </w:r>
    </w:p>
    <w:p w:rsidR="008A4C82" w:rsidRPr="00CC35BA" w:rsidRDefault="008A4C82" w:rsidP="007C0CB7">
      <w:pPr>
        <w:widowControl/>
        <w:numPr>
          <w:ilvl w:val="0"/>
          <w:numId w:val="97"/>
        </w:numPr>
        <w:autoSpaceDE/>
        <w:autoSpaceDN/>
        <w:spacing w:line="264" w:lineRule="auto"/>
        <w:jc w:val="both"/>
        <w:rPr>
          <w:sz w:val="24"/>
          <w:szCs w:val="24"/>
        </w:rPr>
      </w:pPr>
      <w:r w:rsidRPr="00CC35BA">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A4C82" w:rsidRPr="00CC35BA" w:rsidRDefault="008A4C82" w:rsidP="007C0CB7">
      <w:pPr>
        <w:widowControl/>
        <w:numPr>
          <w:ilvl w:val="0"/>
          <w:numId w:val="97"/>
        </w:numPr>
        <w:autoSpaceDE/>
        <w:autoSpaceDN/>
        <w:spacing w:line="264" w:lineRule="auto"/>
        <w:jc w:val="both"/>
        <w:rPr>
          <w:sz w:val="24"/>
          <w:szCs w:val="24"/>
        </w:rPr>
      </w:pPr>
      <w:r w:rsidRPr="00CC35BA">
        <w:rPr>
          <w:color w:val="000000"/>
          <w:sz w:val="24"/>
          <w:szCs w:val="24"/>
        </w:rPr>
        <w:t>понимать фактическое содержание прочитанного или прослушанного текста;</w:t>
      </w:r>
    </w:p>
    <w:p w:rsidR="008A4C82" w:rsidRPr="00CC35BA" w:rsidRDefault="008A4C82" w:rsidP="007C0CB7">
      <w:pPr>
        <w:widowControl/>
        <w:numPr>
          <w:ilvl w:val="0"/>
          <w:numId w:val="97"/>
        </w:numPr>
        <w:autoSpaceDE/>
        <w:autoSpaceDN/>
        <w:spacing w:line="264" w:lineRule="auto"/>
        <w:jc w:val="both"/>
        <w:rPr>
          <w:sz w:val="24"/>
          <w:szCs w:val="24"/>
        </w:rPr>
      </w:pPr>
      <w:r w:rsidRPr="00CC35BA">
        <w:rPr>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A4C82" w:rsidRPr="00CC35BA" w:rsidRDefault="008A4C82" w:rsidP="007C0CB7">
      <w:pPr>
        <w:widowControl/>
        <w:numPr>
          <w:ilvl w:val="0"/>
          <w:numId w:val="97"/>
        </w:numPr>
        <w:autoSpaceDE/>
        <w:autoSpaceDN/>
        <w:spacing w:line="264" w:lineRule="auto"/>
        <w:jc w:val="both"/>
        <w:rPr>
          <w:sz w:val="24"/>
          <w:szCs w:val="24"/>
        </w:rPr>
      </w:pPr>
      <w:r w:rsidRPr="00CC35BA">
        <w:rPr>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8A4C82" w:rsidRPr="00CC35BA" w:rsidRDefault="008A4C82" w:rsidP="007C0CB7">
      <w:pPr>
        <w:widowControl/>
        <w:numPr>
          <w:ilvl w:val="0"/>
          <w:numId w:val="97"/>
        </w:numPr>
        <w:autoSpaceDE/>
        <w:autoSpaceDN/>
        <w:spacing w:line="264" w:lineRule="auto"/>
        <w:jc w:val="both"/>
        <w:rPr>
          <w:sz w:val="24"/>
          <w:szCs w:val="24"/>
        </w:rPr>
      </w:pPr>
      <w:r w:rsidRPr="00CC35BA">
        <w:rPr>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A4C82" w:rsidRPr="00CC35BA" w:rsidRDefault="008A4C82" w:rsidP="007C0CB7">
      <w:pPr>
        <w:widowControl/>
        <w:numPr>
          <w:ilvl w:val="0"/>
          <w:numId w:val="97"/>
        </w:numPr>
        <w:autoSpaceDE/>
        <w:autoSpaceDN/>
        <w:spacing w:line="264" w:lineRule="auto"/>
        <w:jc w:val="both"/>
        <w:rPr>
          <w:sz w:val="24"/>
          <w:szCs w:val="24"/>
        </w:rPr>
      </w:pPr>
      <w:r w:rsidRPr="00CC35BA">
        <w:rPr>
          <w:color w:val="000000"/>
          <w:sz w:val="24"/>
          <w:szCs w:val="24"/>
        </w:rPr>
        <w:t>сравнивать произведения по теме, настроению, которое оно вызывает.</w:t>
      </w:r>
    </w:p>
    <w:p w:rsidR="008A4C82" w:rsidRPr="00CC35BA" w:rsidRDefault="008A4C82" w:rsidP="008A4C82">
      <w:pPr>
        <w:spacing w:line="264" w:lineRule="auto"/>
        <w:ind w:firstLine="600"/>
        <w:jc w:val="both"/>
        <w:rPr>
          <w:sz w:val="24"/>
          <w:szCs w:val="24"/>
        </w:rPr>
      </w:pPr>
      <w:r w:rsidRPr="00CC35BA">
        <w:rPr>
          <w:i/>
          <w:color w:val="000000"/>
          <w:sz w:val="24"/>
          <w:szCs w:val="24"/>
        </w:rPr>
        <w:t>Работа с информацией</w:t>
      </w:r>
      <w:r w:rsidRPr="00CC35BA">
        <w:rPr>
          <w:color w:val="000000"/>
          <w:sz w:val="24"/>
          <w:szCs w:val="24"/>
        </w:rPr>
        <w:t xml:space="preserve"> как часть познавательных универсальных учебных действий способствует формированию умений:</w:t>
      </w:r>
    </w:p>
    <w:p w:rsidR="008A4C82" w:rsidRPr="00CC35BA" w:rsidRDefault="008A4C82" w:rsidP="007C0CB7">
      <w:pPr>
        <w:widowControl/>
        <w:numPr>
          <w:ilvl w:val="0"/>
          <w:numId w:val="98"/>
        </w:numPr>
        <w:autoSpaceDE/>
        <w:autoSpaceDN/>
        <w:spacing w:line="264" w:lineRule="auto"/>
        <w:jc w:val="both"/>
        <w:rPr>
          <w:sz w:val="24"/>
          <w:szCs w:val="24"/>
        </w:rPr>
      </w:pPr>
      <w:r w:rsidRPr="00CC35BA">
        <w:rPr>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8A4C82" w:rsidRPr="00CC35BA" w:rsidRDefault="008A4C82" w:rsidP="007C0CB7">
      <w:pPr>
        <w:widowControl/>
        <w:numPr>
          <w:ilvl w:val="0"/>
          <w:numId w:val="98"/>
        </w:numPr>
        <w:autoSpaceDE/>
        <w:autoSpaceDN/>
        <w:spacing w:line="264" w:lineRule="auto"/>
        <w:jc w:val="both"/>
        <w:rPr>
          <w:sz w:val="24"/>
          <w:szCs w:val="24"/>
        </w:rPr>
      </w:pPr>
      <w:r w:rsidRPr="00CC35BA">
        <w:rPr>
          <w:color w:val="000000"/>
          <w:sz w:val="24"/>
          <w:szCs w:val="24"/>
        </w:rPr>
        <w:t>соотносить иллюстрацию с текстом произведения, читать отрывки из текста, которые соответствуют иллюстрации.</w:t>
      </w:r>
    </w:p>
    <w:p w:rsidR="008A4C82" w:rsidRPr="00CC35BA" w:rsidRDefault="008A4C82" w:rsidP="008A4C82">
      <w:pPr>
        <w:spacing w:line="264" w:lineRule="auto"/>
        <w:ind w:firstLine="600"/>
        <w:jc w:val="both"/>
        <w:rPr>
          <w:sz w:val="24"/>
          <w:szCs w:val="24"/>
        </w:rPr>
      </w:pPr>
      <w:r w:rsidRPr="00CC35BA">
        <w:rPr>
          <w:i/>
          <w:color w:val="000000"/>
          <w:sz w:val="24"/>
          <w:szCs w:val="24"/>
        </w:rPr>
        <w:t>Коммуникативные универсальные учебные действия</w:t>
      </w:r>
      <w:r w:rsidRPr="00CC35BA">
        <w:rPr>
          <w:color w:val="000000"/>
          <w:sz w:val="24"/>
          <w:szCs w:val="24"/>
        </w:rPr>
        <w:t xml:space="preserve"> способствуют формированию умений:</w:t>
      </w:r>
    </w:p>
    <w:p w:rsidR="008A4C82" w:rsidRPr="00CC35BA" w:rsidRDefault="008A4C82" w:rsidP="007C0CB7">
      <w:pPr>
        <w:widowControl/>
        <w:numPr>
          <w:ilvl w:val="0"/>
          <w:numId w:val="99"/>
        </w:numPr>
        <w:autoSpaceDE/>
        <w:autoSpaceDN/>
        <w:spacing w:line="264" w:lineRule="auto"/>
        <w:jc w:val="both"/>
        <w:rPr>
          <w:sz w:val="24"/>
          <w:szCs w:val="24"/>
        </w:rPr>
      </w:pPr>
      <w:r w:rsidRPr="00CC35BA">
        <w:rPr>
          <w:color w:val="000000"/>
          <w:sz w:val="24"/>
          <w:szCs w:val="24"/>
        </w:rPr>
        <w:t>читать наизусть стихотворения, соблюдать орфоэпические и пунктуационные нормы;</w:t>
      </w:r>
    </w:p>
    <w:p w:rsidR="008A4C82" w:rsidRPr="00CC35BA" w:rsidRDefault="008A4C82" w:rsidP="007C0CB7">
      <w:pPr>
        <w:widowControl/>
        <w:numPr>
          <w:ilvl w:val="0"/>
          <w:numId w:val="99"/>
        </w:numPr>
        <w:autoSpaceDE/>
        <w:autoSpaceDN/>
        <w:spacing w:line="264" w:lineRule="auto"/>
        <w:jc w:val="both"/>
        <w:rPr>
          <w:sz w:val="24"/>
          <w:szCs w:val="24"/>
        </w:rPr>
      </w:pPr>
      <w:r w:rsidRPr="00CC35BA">
        <w:rPr>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A4C82" w:rsidRPr="00CC35BA" w:rsidRDefault="008A4C82" w:rsidP="007C0CB7">
      <w:pPr>
        <w:widowControl/>
        <w:numPr>
          <w:ilvl w:val="0"/>
          <w:numId w:val="99"/>
        </w:numPr>
        <w:autoSpaceDE/>
        <w:autoSpaceDN/>
        <w:spacing w:line="264" w:lineRule="auto"/>
        <w:jc w:val="both"/>
        <w:rPr>
          <w:sz w:val="24"/>
          <w:szCs w:val="24"/>
        </w:rPr>
      </w:pPr>
      <w:r w:rsidRPr="00CC35BA">
        <w:rPr>
          <w:color w:val="000000"/>
          <w:sz w:val="24"/>
          <w:szCs w:val="24"/>
        </w:rPr>
        <w:t>пересказывать (устно) содержание произведения с опорой на вопросы, рисунки, предложенный план;</w:t>
      </w:r>
    </w:p>
    <w:p w:rsidR="008A4C82" w:rsidRPr="00CC35BA" w:rsidRDefault="008A4C82" w:rsidP="007C0CB7">
      <w:pPr>
        <w:widowControl/>
        <w:numPr>
          <w:ilvl w:val="0"/>
          <w:numId w:val="99"/>
        </w:numPr>
        <w:autoSpaceDE/>
        <w:autoSpaceDN/>
        <w:spacing w:line="264" w:lineRule="auto"/>
        <w:jc w:val="both"/>
        <w:rPr>
          <w:sz w:val="24"/>
          <w:szCs w:val="24"/>
        </w:rPr>
      </w:pPr>
      <w:r w:rsidRPr="00CC35BA">
        <w:rPr>
          <w:color w:val="000000"/>
          <w:sz w:val="24"/>
          <w:szCs w:val="24"/>
        </w:rPr>
        <w:t>объяснять своими словами значение изученных понятий;</w:t>
      </w:r>
    </w:p>
    <w:p w:rsidR="008A4C82" w:rsidRPr="00CC35BA" w:rsidRDefault="008A4C82" w:rsidP="007C0CB7">
      <w:pPr>
        <w:widowControl/>
        <w:numPr>
          <w:ilvl w:val="0"/>
          <w:numId w:val="99"/>
        </w:numPr>
        <w:autoSpaceDE/>
        <w:autoSpaceDN/>
        <w:spacing w:line="264" w:lineRule="auto"/>
        <w:jc w:val="both"/>
        <w:rPr>
          <w:sz w:val="24"/>
          <w:szCs w:val="24"/>
        </w:rPr>
      </w:pPr>
      <w:r w:rsidRPr="00CC35BA">
        <w:rPr>
          <w:color w:val="000000"/>
          <w:sz w:val="24"/>
          <w:szCs w:val="24"/>
        </w:rPr>
        <w:t>описывать своё настроение после слушания (чтения) стихотворений, сказок, рассказов.</w:t>
      </w:r>
    </w:p>
    <w:p w:rsidR="008A4C82" w:rsidRPr="00CC35BA" w:rsidRDefault="008A4C82" w:rsidP="008A4C82">
      <w:pPr>
        <w:spacing w:line="264" w:lineRule="auto"/>
        <w:ind w:firstLine="600"/>
        <w:jc w:val="both"/>
        <w:rPr>
          <w:sz w:val="24"/>
          <w:szCs w:val="24"/>
        </w:rPr>
      </w:pPr>
      <w:r w:rsidRPr="00CC35BA">
        <w:rPr>
          <w:i/>
          <w:color w:val="000000"/>
          <w:sz w:val="24"/>
          <w:szCs w:val="24"/>
        </w:rPr>
        <w:t>Регулятивные универсальные учебные действия</w:t>
      </w:r>
      <w:r w:rsidRPr="00CC35BA">
        <w:rPr>
          <w:color w:val="000000"/>
          <w:sz w:val="24"/>
          <w:szCs w:val="24"/>
        </w:rPr>
        <w:t xml:space="preserve"> способствуют формированию умений:</w:t>
      </w:r>
    </w:p>
    <w:p w:rsidR="008A4C82" w:rsidRPr="00CC35BA" w:rsidRDefault="008A4C82" w:rsidP="007C0CB7">
      <w:pPr>
        <w:widowControl/>
        <w:numPr>
          <w:ilvl w:val="0"/>
          <w:numId w:val="100"/>
        </w:numPr>
        <w:autoSpaceDE/>
        <w:autoSpaceDN/>
        <w:spacing w:line="264" w:lineRule="auto"/>
        <w:jc w:val="both"/>
        <w:rPr>
          <w:sz w:val="24"/>
          <w:szCs w:val="24"/>
        </w:rPr>
      </w:pPr>
      <w:r w:rsidRPr="00CC35BA">
        <w:rPr>
          <w:color w:val="000000"/>
          <w:sz w:val="24"/>
          <w:szCs w:val="24"/>
        </w:rPr>
        <w:t>понимать и удерживать поставленную учебную задачу, в случае необходимости обращаться за помощью к учителю;</w:t>
      </w:r>
    </w:p>
    <w:p w:rsidR="008A4C82" w:rsidRPr="00CC35BA" w:rsidRDefault="008A4C82" w:rsidP="007C0CB7">
      <w:pPr>
        <w:widowControl/>
        <w:numPr>
          <w:ilvl w:val="0"/>
          <w:numId w:val="100"/>
        </w:numPr>
        <w:autoSpaceDE/>
        <w:autoSpaceDN/>
        <w:spacing w:line="264" w:lineRule="auto"/>
        <w:jc w:val="both"/>
        <w:rPr>
          <w:sz w:val="24"/>
          <w:szCs w:val="24"/>
        </w:rPr>
      </w:pPr>
      <w:r w:rsidRPr="00CC35BA">
        <w:rPr>
          <w:color w:val="000000"/>
          <w:sz w:val="24"/>
          <w:szCs w:val="24"/>
        </w:rPr>
        <w:t xml:space="preserve">проявлять желание самостоятельно читать, совершенствовать свой навык чтения; </w:t>
      </w:r>
    </w:p>
    <w:p w:rsidR="008A4C82" w:rsidRPr="00CC35BA" w:rsidRDefault="008A4C82" w:rsidP="007C0CB7">
      <w:pPr>
        <w:widowControl/>
        <w:numPr>
          <w:ilvl w:val="0"/>
          <w:numId w:val="100"/>
        </w:numPr>
        <w:autoSpaceDE/>
        <w:autoSpaceDN/>
        <w:spacing w:line="264" w:lineRule="auto"/>
        <w:jc w:val="both"/>
        <w:rPr>
          <w:sz w:val="24"/>
          <w:szCs w:val="24"/>
        </w:rPr>
      </w:pPr>
      <w:r w:rsidRPr="00CC35BA">
        <w:rPr>
          <w:color w:val="000000"/>
          <w:sz w:val="24"/>
          <w:szCs w:val="24"/>
        </w:rPr>
        <w:t>с помощью учителя оценивать свои успехи (трудности) в освоении читательской деятельности.</w:t>
      </w:r>
    </w:p>
    <w:p w:rsidR="008A4C82" w:rsidRPr="00CC35BA" w:rsidRDefault="008A4C82" w:rsidP="008A4C82">
      <w:pPr>
        <w:spacing w:line="264" w:lineRule="auto"/>
        <w:ind w:firstLine="600"/>
        <w:jc w:val="both"/>
        <w:rPr>
          <w:sz w:val="24"/>
          <w:szCs w:val="24"/>
        </w:rPr>
      </w:pPr>
      <w:r w:rsidRPr="00CC35BA">
        <w:rPr>
          <w:i/>
          <w:color w:val="000000"/>
          <w:sz w:val="24"/>
          <w:szCs w:val="24"/>
        </w:rPr>
        <w:t>Совместная деятельность</w:t>
      </w:r>
      <w:r w:rsidRPr="00CC35BA">
        <w:rPr>
          <w:color w:val="000000"/>
          <w:sz w:val="24"/>
          <w:szCs w:val="24"/>
        </w:rPr>
        <w:t xml:space="preserve"> способствует формированию умений:</w:t>
      </w:r>
    </w:p>
    <w:p w:rsidR="008A4C82" w:rsidRPr="00CC35BA" w:rsidRDefault="008A4C82" w:rsidP="007C0CB7">
      <w:pPr>
        <w:widowControl/>
        <w:numPr>
          <w:ilvl w:val="0"/>
          <w:numId w:val="101"/>
        </w:numPr>
        <w:autoSpaceDE/>
        <w:autoSpaceDN/>
        <w:spacing w:line="264" w:lineRule="auto"/>
        <w:jc w:val="both"/>
        <w:rPr>
          <w:sz w:val="24"/>
          <w:szCs w:val="24"/>
        </w:rPr>
      </w:pPr>
      <w:r w:rsidRPr="00CC35BA">
        <w:rPr>
          <w:color w:val="000000"/>
          <w:sz w:val="24"/>
          <w:szCs w:val="24"/>
        </w:rPr>
        <w:t>проявлять желание работать в парах, небольших группах;</w:t>
      </w:r>
    </w:p>
    <w:p w:rsidR="008A4C82" w:rsidRPr="00CC35BA" w:rsidRDefault="008A4C82" w:rsidP="007C0CB7">
      <w:pPr>
        <w:widowControl/>
        <w:numPr>
          <w:ilvl w:val="0"/>
          <w:numId w:val="101"/>
        </w:numPr>
        <w:autoSpaceDE/>
        <w:autoSpaceDN/>
        <w:spacing w:line="264" w:lineRule="auto"/>
        <w:jc w:val="both"/>
        <w:rPr>
          <w:sz w:val="24"/>
          <w:szCs w:val="24"/>
        </w:rPr>
      </w:pPr>
      <w:r w:rsidRPr="00CC35BA">
        <w:rPr>
          <w:color w:val="000000"/>
          <w:sz w:val="24"/>
          <w:szCs w:val="24"/>
        </w:rPr>
        <w:t>проявлять культуру взаимодействия, терпение, умение договариваться, ответственно выполнять свою часть работы.</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left="120"/>
        <w:jc w:val="both"/>
        <w:rPr>
          <w:sz w:val="24"/>
          <w:szCs w:val="24"/>
        </w:rPr>
      </w:pPr>
      <w:r w:rsidRPr="00CC35BA">
        <w:rPr>
          <w:b/>
          <w:color w:val="000000"/>
          <w:sz w:val="24"/>
          <w:szCs w:val="24"/>
        </w:rPr>
        <w:lastRenderedPageBreak/>
        <w:t>2 КЛАСС</w:t>
      </w:r>
    </w:p>
    <w:p w:rsidR="008A4C82" w:rsidRPr="00CC35BA" w:rsidRDefault="008A4C82" w:rsidP="008A4C82">
      <w:pPr>
        <w:spacing w:line="264" w:lineRule="auto"/>
        <w:ind w:firstLine="600"/>
        <w:jc w:val="both"/>
        <w:rPr>
          <w:sz w:val="24"/>
          <w:szCs w:val="24"/>
        </w:rPr>
      </w:pPr>
      <w:r w:rsidRPr="00CC35BA">
        <w:rPr>
          <w:i/>
          <w:color w:val="000000"/>
          <w:sz w:val="24"/>
          <w:szCs w:val="24"/>
        </w:rPr>
        <w:t>О нашей Родине.</w:t>
      </w:r>
      <w:r w:rsidRPr="00CC35BA">
        <w:rPr>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22" w:name="ed982dc1-4f41-4e50-8468-d935ee87e24a"/>
      <w:r w:rsidRPr="00CC35BA">
        <w:rPr>
          <w:color w:val="000000"/>
          <w:sz w:val="24"/>
          <w:szCs w:val="24"/>
        </w:rPr>
        <w:t>и др.</w:t>
      </w:r>
      <w:bookmarkEnd w:id="22"/>
      <w:r w:rsidRPr="00CC35BA">
        <w:rPr>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3" w:name="1298bf26-b436-4fc1-84b0-9ebe666f1df3"/>
      <w:r w:rsidRPr="00CC35BA">
        <w:rPr>
          <w:color w:val="000000"/>
          <w:sz w:val="24"/>
          <w:szCs w:val="24"/>
        </w:rPr>
        <w:t>и др.</w:t>
      </w:r>
      <w:bookmarkEnd w:id="23"/>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И.С. Никитин «Русь», Ф.П. Савинов «Родина», А.А. Прокофьев «Родина» ‌</w:t>
      </w:r>
      <w:bookmarkStart w:id="24" w:name="962cdfcc-893b-46af-892f-e7c6efd8159d"/>
      <w:r w:rsidRPr="00CC35BA">
        <w:rPr>
          <w:color w:val="000000"/>
          <w:sz w:val="24"/>
          <w:szCs w:val="24"/>
        </w:rPr>
        <w:t>и другие (по выбору)</w:t>
      </w:r>
      <w:bookmarkEnd w:id="24"/>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Фольклор (устное народное творчество).</w:t>
      </w:r>
      <w:r w:rsidRPr="00CC35BA">
        <w:rPr>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5" w:name="456c0f4b-38df-4ede-9bfd-a6dc69bb3da3"/>
      <w:r w:rsidRPr="00CC35BA">
        <w:rPr>
          <w:color w:val="000000"/>
          <w:sz w:val="24"/>
          <w:szCs w:val="24"/>
        </w:rPr>
        <w:t>(1-2 произведения) и другие.</w:t>
      </w:r>
      <w:bookmarkEnd w:id="25"/>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Звуки и краски родной природы в разные времена года.</w:t>
      </w:r>
      <w:r w:rsidRPr="00CC35BA">
        <w:rPr>
          <w:color w:val="000000"/>
          <w:sz w:val="24"/>
          <w:szCs w:val="24"/>
        </w:rPr>
        <w:t xml:space="preserve"> Тема природы в разные времена года (осень, зима, весна, лето) в произведениях литературы ‌</w:t>
      </w:r>
      <w:bookmarkStart w:id="26" w:name="a795cdb6-3331-4707-b8e8-5cb0da99412e"/>
      <w:r w:rsidRPr="00CC35BA">
        <w:rPr>
          <w:color w:val="000000"/>
          <w:sz w:val="24"/>
          <w:szCs w:val="24"/>
        </w:rPr>
        <w:t>(по выбору, не менее пяти авторов)</w:t>
      </w:r>
      <w:bookmarkEnd w:id="26"/>
      <w:r w:rsidRPr="00CC35BA">
        <w:rPr>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7" w:name="38ebb684-bb96-4634-9e10-7eed67228eb5"/>
      <w:r w:rsidRPr="00CC35BA">
        <w:rPr>
          <w:color w:val="000000"/>
          <w:sz w:val="24"/>
          <w:szCs w:val="24"/>
        </w:rPr>
        <w:t>и др.</w:t>
      </w:r>
      <w:bookmarkEnd w:id="27"/>
      <w:r w:rsidRPr="00CC35BA">
        <w:rPr>
          <w:color w:val="000000"/>
          <w:sz w:val="24"/>
          <w:szCs w:val="24"/>
        </w:rPr>
        <w:t>‌) и музыкальных произведениях (например, произведения П. И. Чайковского, А. Вивальди ‌</w:t>
      </w:r>
      <w:bookmarkStart w:id="28" w:name="dd29e9f3-12b7-4b9a-918b-b4f7d1d4e3e3"/>
      <w:r w:rsidRPr="00CC35BA">
        <w:rPr>
          <w:color w:val="000000"/>
          <w:sz w:val="24"/>
          <w:szCs w:val="24"/>
        </w:rPr>
        <w:t>и др.</w:t>
      </w:r>
      <w:bookmarkEnd w:id="28"/>
      <w:r w:rsidRPr="00CC35BA">
        <w:rPr>
          <w:color w:val="000000"/>
          <w:sz w:val="24"/>
          <w:szCs w:val="24"/>
        </w:rPr>
        <w:t xml:space="preserve">‌). </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9" w:name="efb88ac4-efc6-4819-b5c6-387e3421f079"/>
      <w:r w:rsidRPr="00CC35BA">
        <w:rPr>
          <w:color w:val="000000"/>
          <w:sz w:val="24"/>
          <w:szCs w:val="24"/>
        </w:rPr>
        <w:t>и другие</w:t>
      </w:r>
      <w:bookmarkEnd w:id="29"/>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О детях и дружбе</w:t>
      </w:r>
      <w:r w:rsidRPr="00CC35BA">
        <w:rPr>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30" w:name="a7e1fa52-e56b-4337-8267-56515f0ca83b"/>
      <w:r w:rsidRPr="00CC35BA">
        <w:rPr>
          <w:color w:val="000000"/>
          <w:sz w:val="24"/>
          <w:szCs w:val="24"/>
        </w:rPr>
        <w:t>и др.</w:t>
      </w:r>
      <w:bookmarkEnd w:id="30"/>
      <w:r w:rsidRPr="00CC35BA">
        <w:rPr>
          <w:color w:val="000000"/>
          <w:sz w:val="24"/>
          <w:szCs w:val="24"/>
        </w:rPr>
        <w:t xml:space="preserve">‌).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w:t>
      </w:r>
      <w:r w:rsidRPr="00CC35BA">
        <w:rPr>
          <w:color w:val="000000"/>
          <w:sz w:val="24"/>
          <w:szCs w:val="24"/>
        </w:rPr>
        <w:lastRenderedPageBreak/>
        <w:t>характеристика (портрет), оценка поступков.</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31" w:name="40ab19d4-931e-4d2b-9014-ad354b0f7461"/>
      <w:r w:rsidRPr="00CC35BA">
        <w:rPr>
          <w:color w:val="000000"/>
          <w:sz w:val="24"/>
          <w:szCs w:val="24"/>
        </w:rPr>
        <w:t>и другие (по выбору)</w:t>
      </w:r>
      <w:bookmarkEnd w:id="31"/>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Мир сказок.</w:t>
      </w:r>
      <w:r w:rsidRPr="00CC35BA">
        <w:rPr>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32" w:name="8d7547e0-2914-4de4-90fd-ef23443cae29"/>
      <w:r w:rsidRPr="00CC35BA">
        <w:rPr>
          <w:color w:val="000000"/>
          <w:sz w:val="24"/>
          <w:szCs w:val="24"/>
        </w:rPr>
        <w:t>и другие</w:t>
      </w:r>
      <w:bookmarkEnd w:id="32"/>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О братьях наших меньших</w:t>
      </w:r>
      <w:r w:rsidRPr="00CC35BA">
        <w:rPr>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3" w:name="f6c97960-2744-496b-9707-3fa9fd7e78f4"/>
      <w:r w:rsidRPr="00CC35BA">
        <w:rPr>
          <w:color w:val="000000"/>
          <w:sz w:val="24"/>
          <w:szCs w:val="24"/>
        </w:rPr>
        <w:t>и др.</w:t>
      </w:r>
      <w:bookmarkEnd w:id="33"/>
      <w:r w:rsidRPr="00CC35BA">
        <w:rPr>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4" w:name="e10d51fb-77d6-4eb6-82fa-e73f940d872c"/>
      <w:r w:rsidRPr="00CC35BA">
        <w:rPr>
          <w:color w:val="000000"/>
          <w:sz w:val="24"/>
          <w:szCs w:val="24"/>
        </w:rPr>
        <w:t>и другие (по выбору)</w:t>
      </w:r>
      <w:bookmarkEnd w:id="34"/>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О наших близких, о семье</w:t>
      </w:r>
      <w:r w:rsidRPr="00CC35BA">
        <w:rPr>
          <w:color w:val="000000"/>
          <w:sz w:val="24"/>
          <w:szCs w:val="24"/>
        </w:rPr>
        <w:t>. Тема семьи, детства, взаимоотношений взрослых и детей в творчестве писателей и фольклорных произведениях ‌</w:t>
      </w:r>
      <w:bookmarkStart w:id="35" w:name="75f04348-e596-4238-bab2-9e51a0dd9d49"/>
      <w:r w:rsidRPr="00CC35BA">
        <w:rPr>
          <w:color w:val="000000"/>
          <w:sz w:val="24"/>
          <w:szCs w:val="24"/>
        </w:rPr>
        <w:t>(по выбору)</w:t>
      </w:r>
      <w:bookmarkEnd w:id="35"/>
      <w:r w:rsidRPr="00CC35BA">
        <w:rPr>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6" w:name="00a4a385-cff4-49eb-ae4b-82aa3880cc76"/>
      <w:r w:rsidRPr="00CC35BA">
        <w:rPr>
          <w:color w:val="000000"/>
          <w:sz w:val="24"/>
          <w:szCs w:val="24"/>
        </w:rPr>
        <w:t>и другое (по выбору)</w:t>
      </w:r>
      <w:bookmarkEnd w:id="36"/>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Зарубежная литература</w:t>
      </w:r>
      <w:r w:rsidRPr="00CC35BA">
        <w:rPr>
          <w:color w:val="000000"/>
          <w:sz w:val="24"/>
          <w:szCs w:val="24"/>
        </w:rPr>
        <w:t>. Круг чтения: литературная (авторская) сказка ‌</w:t>
      </w:r>
      <w:bookmarkStart w:id="37" w:name="0e5bc33d-ae81-4c2f-be70-c19efbdc81bd"/>
      <w:r w:rsidRPr="00CC35BA">
        <w:rPr>
          <w:color w:val="000000"/>
          <w:sz w:val="24"/>
          <w:szCs w:val="24"/>
        </w:rPr>
        <w:t>(не менее двух произведений)</w:t>
      </w:r>
      <w:bookmarkEnd w:id="37"/>
      <w:r w:rsidRPr="00CC35BA">
        <w:rPr>
          <w:color w:val="000000"/>
          <w:sz w:val="24"/>
          <w:szCs w:val="24"/>
        </w:rPr>
        <w:t>‌: зарубежные писатели-сказочники (Ш. Перро, Х.-К. Андерсен ‌</w:t>
      </w:r>
      <w:bookmarkStart w:id="38" w:name="55b8cda5-6d6e-49c3-8976-c08403fa95c8"/>
      <w:r w:rsidRPr="00CC35BA">
        <w:rPr>
          <w:color w:val="000000"/>
          <w:sz w:val="24"/>
          <w:szCs w:val="24"/>
        </w:rPr>
        <w:t>и др.</w:t>
      </w:r>
      <w:bookmarkEnd w:id="38"/>
      <w:r w:rsidRPr="00CC35BA">
        <w:rPr>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Ш. Перро «Кот в сапогах», Х.-К. Андерсен «Пятеро из одного стручка» ‌</w:t>
      </w:r>
      <w:bookmarkStart w:id="39" w:name="cc294092-e172-41aa-9592-11fd4136cf7d"/>
      <w:r w:rsidRPr="00CC35BA">
        <w:rPr>
          <w:color w:val="000000"/>
          <w:sz w:val="24"/>
          <w:szCs w:val="24"/>
        </w:rPr>
        <w:t>и другие (по выбору)</w:t>
      </w:r>
      <w:bookmarkEnd w:id="39"/>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Библиографическая культура</w:t>
      </w:r>
      <w:r w:rsidRPr="00CC35BA">
        <w:rPr>
          <w:color w:val="000000"/>
          <w:sz w:val="24"/>
          <w:szCs w:val="24"/>
        </w:rPr>
        <w:t xml:space="preserve"> </w:t>
      </w:r>
      <w:r w:rsidRPr="00CC35BA">
        <w:rPr>
          <w:i/>
          <w:color w:val="000000"/>
          <w:sz w:val="24"/>
          <w:szCs w:val="24"/>
        </w:rPr>
        <w:t xml:space="preserve">(работа с детской книгой и справочной </w:t>
      </w:r>
      <w:r w:rsidRPr="00CC35BA">
        <w:rPr>
          <w:i/>
          <w:color w:val="000000"/>
          <w:sz w:val="24"/>
          <w:szCs w:val="24"/>
        </w:rPr>
        <w:lastRenderedPageBreak/>
        <w:t>литературой)</w:t>
      </w:r>
      <w:r w:rsidRPr="00CC35BA">
        <w:rPr>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A4C82" w:rsidRPr="00CC35BA" w:rsidRDefault="008A4C82" w:rsidP="008A4C82">
      <w:pPr>
        <w:spacing w:line="264" w:lineRule="auto"/>
        <w:ind w:firstLine="600"/>
        <w:jc w:val="both"/>
        <w:rPr>
          <w:sz w:val="24"/>
          <w:szCs w:val="24"/>
        </w:rPr>
      </w:pPr>
      <w:r w:rsidRPr="00CC35BA">
        <w:rPr>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4C82" w:rsidRPr="00CC35BA" w:rsidRDefault="008A4C82" w:rsidP="008A4C82">
      <w:pPr>
        <w:spacing w:line="264" w:lineRule="auto"/>
        <w:ind w:firstLine="600"/>
        <w:jc w:val="both"/>
        <w:rPr>
          <w:sz w:val="24"/>
          <w:szCs w:val="24"/>
        </w:rPr>
      </w:pPr>
      <w:r w:rsidRPr="00CC35BA">
        <w:rPr>
          <w:i/>
          <w:color w:val="000000"/>
          <w:sz w:val="24"/>
          <w:szCs w:val="24"/>
        </w:rPr>
        <w:t>Базовые логические и исследовательские действия</w:t>
      </w:r>
      <w:r w:rsidRPr="00CC35BA">
        <w:rPr>
          <w:color w:val="000000"/>
          <w:sz w:val="24"/>
          <w:szCs w:val="24"/>
        </w:rPr>
        <w:t xml:space="preserve"> как часть познавательных универсальных учебных действий способствуют формированию умений:</w:t>
      </w:r>
    </w:p>
    <w:p w:rsidR="008A4C82" w:rsidRPr="00CC35BA" w:rsidRDefault="008A4C82" w:rsidP="007C0CB7">
      <w:pPr>
        <w:widowControl/>
        <w:numPr>
          <w:ilvl w:val="0"/>
          <w:numId w:val="102"/>
        </w:numPr>
        <w:autoSpaceDE/>
        <w:autoSpaceDN/>
        <w:spacing w:line="264" w:lineRule="auto"/>
        <w:jc w:val="both"/>
        <w:rPr>
          <w:sz w:val="24"/>
          <w:szCs w:val="24"/>
        </w:rPr>
      </w:pPr>
      <w:r w:rsidRPr="00CC35BA">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A4C82" w:rsidRPr="00CC35BA" w:rsidRDefault="008A4C82" w:rsidP="007C0CB7">
      <w:pPr>
        <w:widowControl/>
        <w:numPr>
          <w:ilvl w:val="0"/>
          <w:numId w:val="102"/>
        </w:numPr>
        <w:autoSpaceDE/>
        <w:autoSpaceDN/>
        <w:spacing w:line="264" w:lineRule="auto"/>
        <w:jc w:val="both"/>
        <w:rPr>
          <w:sz w:val="24"/>
          <w:szCs w:val="24"/>
        </w:rPr>
      </w:pPr>
      <w:r w:rsidRPr="00CC35BA">
        <w:rPr>
          <w:color w:val="000000"/>
          <w:sz w:val="24"/>
          <w:szCs w:val="24"/>
        </w:rPr>
        <w:t>сравнивать и группировать различные произведения по теме (о Родине,</w:t>
      </w:r>
    </w:p>
    <w:p w:rsidR="008A4C82" w:rsidRPr="00CC35BA" w:rsidRDefault="008A4C82" w:rsidP="007C0CB7">
      <w:pPr>
        <w:widowControl/>
        <w:numPr>
          <w:ilvl w:val="0"/>
          <w:numId w:val="102"/>
        </w:numPr>
        <w:autoSpaceDE/>
        <w:autoSpaceDN/>
        <w:spacing w:line="264" w:lineRule="auto"/>
        <w:jc w:val="both"/>
        <w:rPr>
          <w:sz w:val="24"/>
          <w:szCs w:val="24"/>
        </w:rPr>
      </w:pPr>
      <w:r w:rsidRPr="00CC35BA">
        <w:rPr>
          <w:color w:val="000000"/>
          <w:sz w:val="24"/>
          <w:szCs w:val="24"/>
        </w:rPr>
        <w:t>о родной природе, о детях, о животных, о семье, о чудесах и превращениях),</w:t>
      </w:r>
    </w:p>
    <w:p w:rsidR="008A4C82" w:rsidRPr="00CC35BA" w:rsidRDefault="008A4C82" w:rsidP="007C0CB7">
      <w:pPr>
        <w:widowControl/>
        <w:numPr>
          <w:ilvl w:val="0"/>
          <w:numId w:val="102"/>
        </w:numPr>
        <w:autoSpaceDE/>
        <w:autoSpaceDN/>
        <w:spacing w:line="264" w:lineRule="auto"/>
        <w:jc w:val="both"/>
        <w:rPr>
          <w:sz w:val="24"/>
          <w:szCs w:val="24"/>
        </w:rPr>
      </w:pPr>
      <w:r w:rsidRPr="00CC35BA">
        <w:rPr>
          <w:color w:val="000000"/>
          <w:sz w:val="24"/>
          <w:szCs w:val="24"/>
        </w:rPr>
        <w:t>по жанрам (произведения устного народного творчества, сказка (фольклорная</w:t>
      </w:r>
    </w:p>
    <w:p w:rsidR="008A4C82" w:rsidRPr="00CC35BA" w:rsidRDefault="008A4C82" w:rsidP="007C0CB7">
      <w:pPr>
        <w:widowControl/>
        <w:numPr>
          <w:ilvl w:val="0"/>
          <w:numId w:val="102"/>
        </w:numPr>
        <w:autoSpaceDE/>
        <w:autoSpaceDN/>
        <w:spacing w:line="264" w:lineRule="auto"/>
        <w:jc w:val="both"/>
        <w:rPr>
          <w:sz w:val="24"/>
          <w:szCs w:val="24"/>
        </w:rPr>
      </w:pPr>
      <w:r w:rsidRPr="00CC35BA">
        <w:rPr>
          <w:color w:val="000000"/>
          <w:sz w:val="24"/>
          <w:szCs w:val="24"/>
        </w:rPr>
        <w:t>и литературная), рассказ, басня, стихотворение);</w:t>
      </w:r>
    </w:p>
    <w:p w:rsidR="008A4C82" w:rsidRPr="00CC35BA" w:rsidRDefault="008A4C82" w:rsidP="007C0CB7">
      <w:pPr>
        <w:widowControl/>
        <w:numPr>
          <w:ilvl w:val="0"/>
          <w:numId w:val="102"/>
        </w:numPr>
        <w:autoSpaceDE/>
        <w:autoSpaceDN/>
        <w:spacing w:line="264" w:lineRule="auto"/>
        <w:jc w:val="both"/>
        <w:rPr>
          <w:sz w:val="24"/>
          <w:szCs w:val="24"/>
        </w:rPr>
      </w:pPr>
      <w:r w:rsidRPr="00CC35BA">
        <w:rPr>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8A4C82" w:rsidRPr="00CC35BA" w:rsidRDefault="008A4C82" w:rsidP="007C0CB7">
      <w:pPr>
        <w:widowControl/>
        <w:numPr>
          <w:ilvl w:val="0"/>
          <w:numId w:val="102"/>
        </w:numPr>
        <w:autoSpaceDE/>
        <w:autoSpaceDN/>
        <w:spacing w:line="264" w:lineRule="auto"/>
        <w:jc w:val="both"/>
        <w:rPr>
          <w:sz w:val="24"/>
          <w:szCs w:val="24"/>
        </w:rPr>
      </w:pPr>
      <w:r w:rsidRPr="00CC35BA">
        <w:rPr>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A4C82" w:rsidRPr="00CC35BA" w:rsidRDefault="008A4C82" w:rsidP="007C0CB7">
      <w:pPr>
        <w:widowControl/>
        <w:numPr>
          <w:ilvl w:val="0"/>
          <w:numId w:val="102"/>
        </w:numPr>
        <w:autoSpaceDE/>
        <w:autoSpaceDN/>
        <w:spacing w:line="264" w:lineRule="auto"/>
        <w:jc w:val="both"/>
        <w:rPr>
          <w:sz w:val="24"/>
          <w:szCs w:val="24"/>
        </w:rPr>
      </w:pPr>
      <w:r w:rsidRPr="00CC35BA">
        <w:rPr>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A4C82" w:rsidRPr="00CC35BA" w:rsidRDefault="008A4C82" w:rsidP="008A4C82">
      <w:pPr>
        <w:spacing w:line="264" w:lineRule="auto"/>
        <w:ind w:firstLine="600"/>
        <w:jc w:val="both"/>
        <w:rPr>
          <w:sz w:val="24"/>
          <w:szCs w:val="24"/>
        </w:rPr>
      </w:pPr>
      <w:r w:rsidRPr="00CC35BA">
        <w:rPr>
          <w:i/>
          <w:color w:val="000000"/>
          <w:sz w:val="24"/>
          <w:szCs w:val="24"/>
        </w:rPr>
        <w:t>Работа с информацией</w:t>
      </w:r>
      <w:r w:rsidRPr="00CC35BA">
        <w:rPr>
          <w:color w:val="000000"/>
          <w:sz w:val="24"/>
          <w:szCs w:val="24"/>
        </w:rPr>
        <w:t xml:space="preserve"> как часть познавательных универсальных учебных действий способствует формированию умений:</w:t>
      </w:r>
    </w:p>
    <w:p w:rsidR="008A4C82" w:rsidRPr="00CC35BA" w:rsidRDefault="008A4C82" w:rsidP="007C0CB7">
      <w:pPr>
        <w:widowControl/>
        <w:numPr>
          <w:ilvl w:val="0"/>
          <w:numId w:val="103"/>
        </w:numPr>
        <w:autoSpaceDE/>
        <w:autoSpaceDN/>
        <w:spacing w:line="264" w:lineRule="auto"/>
        <w:jc w:val="both"/>
        <w:rPr>
          <w:sz w:val="24"/>
          <w:szCs w:val="24"/>
        </w:rPr>
      </w:pPr>
      <w:r w:rsidRPr="00CC35BA">
        <w:rPr>
          <w:color w:val="000000"/>
          <w:sz w:val="24"/>
          <w:szCs w:val="24"/>
        </w:rPr>
        <w:t>соотносить иллюстрации с текстом произведения;</w:t>
      </w:r>
    </w:p>
    <w:p w:rsidR="008A4C82" w:rsidRPr="00CC35BA" w:rsidRDefault="008A4C82" w:rsidP="007C0CB7">
      <w:pPr>
        <w:widowControl/>
        <w:numPr>
          <w:ilvl w:val="0"/>
          <w:numId w:val="103"/>
        </w:numPr>
        <w:autoSpaceDE/>
        <w:autoSpaceDN/>
        <w:spacing w:line="264" w:lineRule="auto"/>
        <w:jc w:val="both"/>
        <w:rPr>
          <w:sz w:val="24"/>
          <w:szCs w:val="24"/>
        </w:rPr>
      </w:pPr>
      <w:r w:rsidRPr="00CC35BA">
        <w:rPr>
          <w:color w:val="000000"/>
          <w:sz w:val="24"/>
          <w:szCs w:val="24"/>
        </w:rPr>
        <w:t>ориентироваться в содержании книги, каталоге, выбирать книгу по автору, каталогу на основе рекомендованного списка;</w:t>
      </w:r>
    </w:p>
    <w:p w:rsidR="008A4C82" w:rsidRPr="00CC35BA" w:rsidRDefault="008A4C82" w:rsidP="007C0CB7">
      <w:pPr>
        <w:widowControl/>
        <w:numPr>
          <w:ilvl w:val="0"/>
          <w:numId w:val="103"/>
        </w:numPr>
        <w:autoSpaceDE/>
        <w:autoSpaceDN/>
        <w:spacing w:line="264" w:lineRule="auto"/>
        <w:jc w:val="both"/>
        <w:rPr>
          <w:sz w:val="24"/>
          <w:szCs w:val="24"/>
        </w:rPr>
      </w:pPr>
      <w:r w:rsidRPr="00CC35BA">
        <w:rPr>
          <w:color w:val="000000"/>
          <w:sz w:val="24"/>
          <w:szCs w:val="24"/>
        </w:rPr>
        <w:t>по информации, представленной в оглавлении, в иллюстрациях предполагать тему и содержание книги;</w:t>
      </w:r>
    </w:p>
    <w:p w:rsidR="008A4C82" w:rsidRPr="00CC35BA" w:rsidRDefault="008A4C82" w:rsidP="007C0CB7">
      <w:pPr>
        <w:widowControl/>
        <w:numPr>
          <w:ilvl w:val="0"/>
          <w:numId w:val="103"/>
        </w:numPr>
        <w:autoSpaceDE/>
        <w:autoSpaceDN/>
        <w:spacing w:line="264" w:lineRule="auto"/>
        <w:jc w:val="both"/>
        <w:rPr>
          <w:sz w:val="24"/>
          <w:szCs w:val="24"/>
        </w:rPr>
      </w:pPr>
      <w:r w:rsidRPr="00CC35BA">
        <w:rPr>
          <w:color w:val="000000"/>
          <w:sz w:val="24"/>
          <w:szCs w:val="24"/>
        </w:rPr>
        <w:t>пользоваться словарями для уточнения значения незнакомого слова.</w:t>
      </w:r>
    </w:p>
    <w:p w:rsidR="008A4C82" w:rsidRPr="00CC35BA" w:rsidRDefault="008A4C82" w:rsidP="008A4C82">
      <w:pPr>
        <w:spacing w:line="264" w:lineRule="auto"/>
        <w:ind w:firstLine="600"/>
        <w:jc w:val="both"/>
        <w:rPr>
          <w:sz w:val="24"/>
          <w:szCs w:val="24"/>
        </w:rPr>
      </w:pPr>
      <w:r w:rsidRPr="00CC35BA">
        <w:rPr>
          <w:i/>
          <w:color w:val="000000"/>
          <w:sz w:val="24"/>
          <w:szCs w:val="24"/>
        </w:rPr>
        <w:t>Коммуникативные универсальные учебные</w:t>
      </w:r>
      <w:r w:rsidRPr="00CC35BA">
        <w:rPr>
          <w:color w:val="000000"/>
          <w:sz w:val="24"/>
          <w:szCs w:val="24"/>
        </w:rPr>
        <w:t xml:space="preserve"> действия способствуют формированию умений:</w:t>
      </w:r>
    </w:p>
    <w:p w:rsidR="008A4C82" w:rsidRPr="00CC35BA" w:rsidRDefault="008A4C82" w:rsidP="007C0CB7">
      <w:pPr>
        <w:widowControl/>
        <w:numPr>
          <w:ilvl w:val="0"/>
          <w:numId w:val="104"/>
        </w:numPr>
        <w:autoSpaceDE/>
        <w:autoSpaceDN/>
        <w:spacing w:line="264" w:lineRule="auto"/>
        <w:jc w:val="both"/>
        <w:rPr>
          <w:sz w:val="24"/>
          <w:szCs w:val="24"/>
        </w:rPr>
      </w:pPr>
      <w:r w:rsidRPr="00CC35BA">
        <w:rPr>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A4C82" w:rsidRPr="00CC35BA" w:rsidRDefault="008A4C82" w:rsidP="007C0CB7">
      <w:pPr>
        <w:widowControl/>
        <w:numPr>
          <w:ilvl w:val="0"/>
          <w:numId w:val="104"/>
        </w:numPr>
        <w:autoSpaceDE/>
        <w:autoSpaceDN/>
        <w:spacing w:line="264" w:lineRule="auto"/>
        <w:jc w:val="both"/>
        <w:rPr>
          <w:sz w:val="24"/>
          <w:szCs w:val="24"/>
        </w:rPr>
      </w:pPr>
      <w:r w:rsidRPr="00CC35BA">
        <w:rPr>
          <w:color w:val="000000"/>
          <w:sz w:val="24"/>
          <w:szCs w:val="24"/>
        </w:rPr>
        <w:t>на заданную тему;</w:t>
      </w:r>
    </w:p>
    <w:p w:rsidR="008A4C82" w:rsidRPr="00CC35BA" w:rsidRDefault="008A4C82" w:rsidP="007C0CB7">
      <w:pPr>
        <w:widowControl/>
        <w:numPr>
          <w:ilvl w:val="0"/>
          <w:numId w:val="104"/>
        </w:numPr>
        <w:autoSpaceDE/>
        <w:autoSpaceDN/>
        <w:spacing w:line="264" w:lineRule="auto"/>
        <w:jc w:val="both"/>
        <w:rPr>
          <w:sz w:val="24"/>
          <w:szCs w:val="24"/>
        </w:rPr>
      </w:pPr>
      <w:r w:rsidRPr="00CC35BA">
        <w:rPr>
          <w:color w:val="000000"/>
          <w:sz w:val="24"/>
          <w:szCs w:val="24"/>
        </w:rPr>
        <w:t>пересказывать подробно и выборочно прочитанное произведение;</w:t>
      </w:r>
    </w:p>
    <w:p w:rsidR="008A4C82" w:rsidRPr="00CC35BA" w:rsidRDefault="008A4C82" w:rsidP="007C0CB7">
      <w:pPr>
        <w:widowControl/>
        <w:numPr>
          <w:ilvl w:val="0"/>
          <w:numId w:val="104"/>
        </w:numPr>
        <w:autoSpaceDE/>
        <w:autoSpaceDN/>
        <w:spacing w:line="264" w:lineRule="auto"/>
        <w:jc w:val="both"/>
        <w:rPr>
          <w:sz w:val="24"/>
          <w:szCs w:val="24"/>
        </w:rPr>
      </w:pPr>
      <w:r w:rsidRPr="00CC35BA">
        <w:rPr>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8A4C82" w:rsidRPr="00CC35BA" w:rsidRDefault="008A4C82" w:rsidP="007C0CB7">
      <w:pPr>
        <w:widowControl/>
        <w:numPr>
          <w:ilvl w:val="0"/>
          <w:numId w:val="104"/>
        </w:numPr>
        <w:autoSpaceDE/>
        <w:autoSpaceDN/>
        <w:spacing w:line="264" w:lineRule="auto"/>
        <w:jc w:val="both"/>
        <w:rPr>
          <w:sz w:val="24"/>
          <w:szCs w:val="24"/>
        </w:rPr>
      </w:pPr>
      <w:r w:rsidRPr="00CC35BA">
        <w:rPr>
          <w:color w:val="000000"/>
          <w:sz w:val="24"/>
          <w:szCs w:val="24"/>
        </w:rPr>
        <w:t>описывать (устно) картины природы;</w:t>
      </w:r>
    </w:p>
    <w:p w:rsidR="008A4C82" w:rsidRPr="00CC35BA" w:rsidRDefault="008A4C82" w:rsidP="007C0CB7">
      <w:pPr>
        <w:widowControl/>
        <w:numPr>
          <w:ilvl w:val="0"/>
          <w:numId w:val="104"/>
        </w:numPr>
        <w:autoSpaceDE/>
        <w:autoSpaceDN/>
        <w:spacing w:line="264" w:lineRule="auto"/>
        <w:jc w:val="both"/>
        <w:rPr>
          <w:sz w:val="24"/>
          <w:szCs w:val="24"/>
        </w:rPr>
      </w:pPr>
      <w:r w:rsidRPr="00CC35BA">
        <w:rPr>
          <w:color w:val="000000"/>
          <w:sz w:val="24"/>
          <w:szCs w:val="24"/>
        </w:rPr>
        <w:t>сочинять по аналогии с прочитанным загадки, рассказы, небольшие сказки;</w:t>
      </w:r>
    </w:p>
    <w:p w:rsidR="008A4C82" w:rsidRPr="00CC35BA" w:rsidRDefault="008A4C82" w:rsidP="007C0CB7">
      <w:pPr>
        <w:widowControl/>
        <w:numPr>
          <w:ilvl w:val="0"/>
          <w:numId w:val="104"/>
        </w:numPr>
        <w:autoSpaceDE/>
        <w:autoSpaceDN/>
        <w:spacing w:line="264" w:lineRule="auto"/>
        <w:jc w:val="both"/>
        <w:rPr>
          <w:sz w:val="24"/>
          <w:szCs w:val="24"/>
        </w:rPr>
      </w:pPr>
      <w:r w:rsidRPr="00CC35BA">
        <w:rPr>
          <w:color w:val="000000"/>
          <w:sz w:val="24"/>
          <w:szCs w:val="24"/>
        </w:rPr>
        <w:t>участвовать в инсценировках и драматизации отрывков из художественных произведений.</w:t>
      </w:r>
    </w:p>
    <w:p w:rsidR="008A4C82" w:rsidRPr="00CC35BA" w:rsidRDefault="008A4C82" w:rsidP="008A4C82">
      <w:pPr>
        <w:spacing w:line="264" w:lineRule="auto"/>
        <w:ind w:firstLine="600"/>
        <w:jc w:val="both"/>
        <w:rPr>
          <w:sz w:val="24"/>
          <w:szCs w:val="24"/>
        </w:rPr>
      </w:pPr>
      <w:r w:rsidRPr="00CC35BA">
        <w:rPr>
          <w:i/>
          <w:color w:val="000000"/>
          <w:sz w:val="24"/>
          <w:szCs w:val="24"/>
        </w:rPr>
        <w:lastRenderedPageBreak/>
        <w:t>Регулятивные универсальные учебные действия</w:t>
      </w:r>
      <w:r w:rsidRPr="00CC35BA">
        <w:rPr>
          <w:color w:val="000000"/>
          <w:sz w:val="24"/>
          <w:szCs w:val="24"/>
        </w:rPr>
        <w:t xml:space="preserve"> способствуют формированию умений:</w:t>
      </w:r>
    </w:p>
    <w:p w:rsidR="008A4C82" w:rsidRPr="00CC35BA" w:rsidRDefault="008A4C82" w:rsidP="007C0CB7">
      <w:pPr>
        <w:widowControl/>
        <w:numPr>
          <w:ilvl w:val="0"/>
          <w:numId w:val="105"/>
        </w:numPr>
        <w:autoSpaceDE/>
        <w:autoSpaceDN/>
        <w:spacing w:line="264" w:lineRule="auto"/>
        <w:jc w:val="both"/>
        <w:rPr>
          <w:sz w:val="24"/>
          <w:szCs w:val="24"/>
        </w:rPr>
      </w:pPr>
      <w:r w:rsidRPr="00CC35BA">
        <w:rPr>
          <w:color w:val="000000"/>
          <w:sz w:val="24"/>
          <w:szCs w:val="24"/>
        </w:rPr>
        <w:t>оценивать своё эмоциональное состояние, возникшее при прочтении (слушании) произведения;</w:t>
      </w:r>
    </w:p>
    <w:p w:rsidR="008A4C82" w:rsidRPr="00CC35BA" w:rsidRDefault="008A4C82" w:rsidP="007C0CB7">
      <w:pPr>
        <w:widowControl/>
        <w:numPr>
          <w:ilvl w:val="0"/>
          <w:numId w:val="105"/>
        </w:numPr>
        <w:autoSpaceDE/>
        <w:autoSpaceDN/>
        <w:spacing w:line="264" w:lineRule="auto"/>
        <w:jc w:val="both"/>
        <w:rPr>
          <w:sz w:val="24"/>
          <w:szCs w:val="24"/>
        </w:rPr>
      </w:pPr>
      <w:r w:rsidRPr="00CC35BA">
        <w:rPr>
          <w:color w:val="000000"/>
          <w:sz w:val="24"/>
          <w:szCs w:val="24"/>
        </w:rPr>
        <w:t>удерживать в памяти последовательность событий прослушанного (прочитанного) текста;</w:t>
      </w:r>
    </w:p>
    <w:p w:rsidR="008A4C82" w:rsidRPr="00CC35BA" w:rsidRDefault="008A4C82" w:rsidP="007C0CB7">
      <w:pPr>
        <w:widowControl/>
        <w:numPr>
          <w:ilvl w:val="0"/>
          <w:numId w:val="105"/>
        </w:numPr>
        <w:autoSpaceDE/>
        <w:autoSpaceDN/>
        <w:spacing w:line="264" w:lineRule="auto"/>
        <w:jc w:val="both"/>
        <w:rPr>
          <w:sz w:val="24"/>
          <w:szCs w:val="24"/>
        </w:rPr>
      </w:pPr>
      <w:r w:rsidRPr="00CC35BA">
        <w:rPr>
          <w:color w:val="000000"/>
          <w:sz w:val="24"/>
          <w:szCs w:val="24"/>
        </w:rPr>
        <w:t>контролировать выполнение поставленной учебной задачи при чтении</w:t>
      </w:r>
    </w:p>
    <w:p w:rsidR="008A4C82" w:rsidRPr="00CC35BA" w:rsidRDefault="008A4C82" w:rsidP="007C0CB7">
      <w:pPr>
        <w:widowControl/>
        <w:numPr>
          <w:ilvl w:val="0"/>
          <w:numId w:val="105"/>
        </w:numPr>
        <w:autoSpaceDE/>
        <w:autoSpaceDN/>
        <w:spacing w:line="264" w:lineRule="auto"/>
        <w:jc w:val="both"/>
        <w:rPr>
          <w:sz w:val="24"/>
          <w:szCs w:val="24"/>
        </w:rPr>
      </w:pPr>
      <w:r w:rsidRPr="00CC35BA">
        <w:rPr>
          <w:color w:val="000000"/>
          <w:sz w:val="24"/>
          <w:szCs w:val="24"/>
        </w:rPr>
        <w:t>(слушании) произведения;</w:t>
      </w:r>
    </w:p>
    <w:p w:rsidR="008A4C82" w:rsidRPr="00CC35BA" w:rsidRDefault="008A4C82" w:rsidP="007C0CB7">
      <w:pPr>
        <w:widowControl/>
        <w:numPr>
          <w:ilvl w:val="0"/>
          <w:numId w:val="105"/>
        </w:numPr>
        <w:autoSpaceDE/>
        <w:autoSpaceDN/>
        <w:spacing w:line="264" w:lineRule="auto"/>
        <w:jc w:val="both"/>
        <w:rPr>
          <w:sz w:val="24"/>
          <w:szCs w:val="24"/>
        </w:rPr>
      </w:pPr>
      <w:r w:rsidRPr="00CC35BA">
        <w:rPr>
          <w:color w:val="000000"/>
          <w:sz w:val="24"/>
          <w:szCs w:val="24"/>
        </w:rPr>
        <w:t>проверять (по образцу) выполнение поставленной учебной задачи.</w:t>
      </w:r>
    </w:p>
    <w:p w:rsidR="008A4C82" w:rsidRPr="00CC35BA" w:rsidRDefault="008A4C82" w:rsidP="008A4C82">
      <w:pPr>
        <w:spacing w:line="264" w:lineRule="auto"/>
        <w:ind w:firstLine="600"/>
        <w:jc w:val="both"/>
        <w:rPr>
          <w:sz w:val="24"/>
          <w:szCs w:val="24"/>
        </w:rPr>
      </w:pPr>
      <w:r w:rsidRPr="00CC35BA">
        <w:rPr>
          <w:i/>
          <w:color w:val="000000"/>
          <w:sz w:val="24"/>
          <w:szCs w:val="24"/>
        </w:rPr>
        <w:t>Совместная деятельность</w:t>
      </w:r>
      <w:r w:rsidRPr="00CC35BA">
        <w:rPr>
          <w:color w:val="000000"/>
          <w:sz w:val="24"/>
          <w:szCs w:val="24"/>
        </w:rPr>
        <w:t xml:space="preserve"> способствует формированию умений:</w:t>
      </w:r>
    </w:p>
    <w:p w:rsidR="008A4C82" w:rsidRPr="00CC35BA" w:rsidRDefault="008A4C82" w:rsidP="007C0CB7">
      <w:pPr>
        <w:widowControl/>
        <w:numPr>
          <w:ilvl w:val="0"/>
          <w:numId w:val="106"/>
        </w:numPr>
        <w:autoSpaceDE/>
        <w:autoSpaceDN/>
        <w:spacing w:line="264" w:lineRule="auto"/>
        <w:jc w:val="both"/>
        <w:rPr>
          <w:sz w:val="24"/>
          <w:szCs w:val="24"/>
        </w:rPr>
      </w:pPr>
      <w:r w:rsidRPr="00CC35BA">
        <w:rPr>
          <w:color w:val="000000"/>
          <w:sz w:val="24"/>
          <w:szCs w:val="24"/>
        </w:rPr>
        <w:t>выбирать себе партнёров по совместной деятельности;</w:t>
      </w:r>
    </w:p>
    <w:p w:rsidR="008A4C82" w:rsidRPr="00CC35BA" w:rsidRDefault="008A4C82" w:rsidP="007C0CB7">
      <w:pPr>
        <w:widowControl/>
        <w:numPr>
          <w:ilvl w:val="0"/>
          <w:numId w:val="106"/>
        </w:numPr>
        <w:autoSpaceDE/>
        <w:autoSpaceDN/>
        <w:spacing w:line="264" w:lineRule="auto"/>
        <w:jc w:val="both"/>
        <w:rPr>
          <w:sz w:val="24"/>
          <w:szCs w:val="24"/>
        </w:rPr>
      </w:pPr>
      <w:r w:rsidRPr="00CC35BA">
        <w:rPr>
          <w:color w:val="000000"/>
          <w:sz w:val="24"/>
          <w:szCs w:val="24"/>
        </w:rPr>
        <w:t>распределять работу, договариваться, приходить к общему решению, отвечать за общий результат работы.</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firstLine="600"/>
        <w:jc w:val="both"/>
        <w:rPr>
          <w:sz w:val="24"/>
          <w:szCs w:val="24"/>
        </w:rPr>
      </w:pPr>
      <w:r w:rsidRPr="00CC35BA">
        <w:rPr>
          <w:b/>
          <w:color w:val="333333"/>
          <w:sz w:val="24"/>
          <w:szCs w:val="24"/>
        </w:rPr>
        <w:t>3 КЛАСС</w:t>
      </w:r>
    </w:p>
    <w:p w:rsidR="008A4C82" w:rsidRPr="00CC35BA" w:rsidRDefault="008A4C82" w:rsidP="008A4C82">
      <w:pPr>
        <w:spacing w:line="264" w:lineRule="auto"/>
        <w:ind w:firstLine="600"/>
        <w:jc w:val="both"/>
        <w:rPr>
          <w:sz w:val="24"/>
          <w:szCs w:val="24"/>
        </w:rPr>
      </w:pPr>
      <w:r w:rsidRPr="00CC35BA">
        <w:rPr>
          <w:i/>
          <w:color w:val="000000"/>
          <w:sz w:val="24"/>
          <w:szCs w:val="24"/>
        </w:rPr>
        <w:t>О Родине и её истории.</w:t>
      </w:r>
      <w:r w:rsidRPr="00CC35BA">
        <w:rPr>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40" w:name="d00a8a00-2c60-4286-8f19-088326d29c80"/>
      <w:r w:rsidRPr="00CC35BA">
        <w:rPr>
          <w:color w:val="000000"/>
          <w:sz w:val="24"/>
          <w:szCs w:val="24"/>
        </w:rPr>
        <w:t>и другое (по выбору)</w:t>
      </w:r>
      <w:bookmarkEnd w:id="40"/>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 xml:space="preserve">Фольклор (устное народное творчество). </w:t>
      </w:r>
      <w:r w:rsidRPr="00CC35BA">
        <w:rPr>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A4C82" w:rsidRPr="00CC35BA" w:rsidRDefault="008A4C82" w:rsidP="008A4C82">
      <w:pPr>
        <w:spacing w:line="264" w:lineRule="auto"/>
        <w:ind w:firstLine="600"/>
        <w:jc w:val="both"/>
        <w:rPr>
          <w:sz w:val="24"/>
          <w:szCs w:val="24"/>
        </w:rPr>
      </w:pPr>
      <w:r w:rsidRPr="00CC35BA">
        <w:rPr>
          <w:i/>
          <w:color w:val="000000"/>
          <w:sz w:val="24"/>
          <w:szCs w:val="24"/>
        </w:rPr>
        <w:t>Фольклорная сказка как отражение общечеловеческих ценностей и нравственных правил.</w:t>
      </w:r>
      <w:r w:rsidRPr="00CC35BA">
        <w:rPr>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41" w:name="9a1ca34d-f9dc-4302-9e63-e924ee605cec"/>
      <w:r w:rsidRPr="00CC35BA">
        <w:rPr>
          <w:color w:val="000000"/>
          <w:sz w:val="24"/>
          <w:szCs w:val="24"/>
        </w:rPr>
        <w:t>и др.)</w:t>
      </w:r>
      <w:bookmarkEnd w:id="41"/>
      <w:r w:rsidRPr="00CC35BA">
        <w:rPr>
          <w:color w:val="000000"/>
          <w:sz w:val="24"/>
          <w:szCs w:val="24"/>
        </w:rPr>
        <w:t>‌. Отражение в сказках народного быта и культуры. Составление плана сказки.</w:t>
      </w:r>
    </w:p>
    <w:p w:rsidR="008A4C82" w:rsidRPr="00CC35BA" w:rsidRDefault="008A4C82" w:rsidP="008A4C82">
      <w:pPr>
        <w:spacing w:line="264" w:lineRule="auto"/>
        <w:ind w:firstLine="600"/>
        <w:jc w:val="both"/>
        <w:rPr>
          <w:sz w:val="24"/>
          <w:szCs w:val="24"/>
        </w:rPr>
      </w:pPr>
      <w:r w:rsidRPr="00CC35BA">
        <w:rPr>
          <w:i/>
          <w:color w:val="000000"/>
          <w:sz w:val="24"/>
          <w:szCs w:val="24"/>
        </w:rPr>
        <w:t>Круг чтения: народная песня.</w:t>
      </w:r>
      <w:r w:rsidRPr="00CC35BA">
        <w:rPr>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w:t>
      </w:r>
      <w:r w:rsidRPr="00CC35BA">
        <w:rPr>
          <w:color w:val="000000"/>
          <w:sz w:val="24"/>
          <w:szCs w:val="24"/>
        </w:rPr>
        <w:lastRenderedPageBreak/>
        <w:t>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42" w:name="58561a97-d265-41cb-bf59-ddf30c464d8d"/>
      <w:r w:rsidRPr="00CC35BA">
        <w:rPr>
          <w:color w:val="000000"/>
          <w:sz w:val="24"/>
          <w:szCs w:val="24"/>
        </w:rPr>
        <w:t>и другие (по выбору)</w:t>
      </w:r>
      <w:bookmarkEnd w:id="42"/>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 xml:space="preserve">Творчество А. С. Пушкина. </w:t>
      </w:r>
      <w:r w:rsidRPr="00CC35BA">
        <w:rPr>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43" w:name="dc3f83fe-0982-472d-91b9-5894bc2e1b31"/>
      <w:r w:rsidRPr="00CC35BA">
        <w:rPr>
          <w:color w:val="000000"/>
          <w:sz w:val="24"/>
          <w:szCs w:val="24"/>
        </w:rPr>
        <w:t>и другие по выбору)</w:t>
      </w:r>
      <w:bookmarkEnd w:id="43"/>
      <w:r w:rsidRPr="00CC35BA">
        <w:rPr>
          <w:color w:val="000000"/>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44" w:name="ee2506f9-6b35-4c15-96b7-0a6f7dca45fe"/>
      <w:r w:rsidRPr="00CC35BA">
        <w:rPr>
          <w:color w:val="000000"/>
          <w:sz w:val="24"/>
          <w:szCs w:val="24"/>
        </w:rPr>
        <w:t>и другие (по выбору)</w:t>
      </w:r>
      <w:bookmarkEnd w:id="44"/>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Творчество И. А. Крылова.</w:t>
      </w:r>
      <w:r w:rsidRPr="00CC35BA">
        <w:rPr>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5" w:name="614c2242-0143-4009-8e7f-ab46c40b7926"/>
      <w:r w:rsidRPr="00CC35BA">
        <w:rPr>
          <w:color w:val="000000"/>
          <w:sz w:val="24"/>
          <w:szCs w:val="24"/>
        </w:rPr>
        <w:t>(не менее двух)</w:t>
      </w:r>
      <w:bookmarkEnd w:id="45"/>
      <w:r w:rsidRPr="00CC35BA">
        <w:rPr>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И.А. Крылов «Ворона и Лисица», «Лисица и виноград», «Мартышка и очки» ‌</w:t>
      </w:r>
      <w:bookmarkStart w:id="46" w:name="43b4fd57-b309-4401-8773-3c89ed62f2bd"/>
      <w:r w:rsidRPr="00CC35BA">
        <w:rPr>
          <w:color w:val="000000"/>
          <w:sz w:val="24"/>
          <w:szCs w:val="24"/>
        </w:rPr>
        <w:t>и другие (по выбору)</w:t>
      </w:r>
      <w:bookmarkEnd w:id="46"/>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Картины природы в произведениях поэтов и писателей ХIХ–ХХ веков</w:t>
      </w:r>
      <w:r w:rsidRPr="00CC35BA">
        <w:rPr>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47" w:name="b441a4bc-2148-48fb-b8e8-dcc0759b7593"/>
      <w:r w:rsidRPr="00CC35BA">
        <w:rPr>
          <w:color w:val="000000"/>
          <w:sz w:val="24"/>
          <w:szCs w:val="24"/>
        </w:rPr>
        <w:t>(не менее пяти авторов по выбору)</w:t>
      </w:r>
      <w:bookmarkEnd w:id="47"/>
      <w:r w:rsidRPr="00CC35BA">
        <w:rPr>
          <w:color w:val="000000"/>
          <w:sz w:val="24"/>
          <w:szCs w:val="24"/>
        </w:rPr>
        <w:t>‌: Ф. И. Тютчева, А. А. Фета, А. Н. Майкова, Н. А. Некрасова, А. А. Блока, И. А. Бунина, ‌</w:t>
      </w:r>
      <w:bookmarkStart w:id="48" w:name="1018b3a6-4dcc-4ca1-a250-12e2f12102b5"/>
      <w:r w:rsidRPr="00CC35BA">
        <w:rPr>
          <w:color w:val="000000"/>
          <w:sz w:val="24"/>
          <w:szCs w:val="24"/>
        </w:rPr>
        <w:t>С. А. Есенина, А. П. Чехова, К. Г. Паустовского и др.</w:t>
      </w:r>
      <w:bookmarkEnd w:id="48"/>
      <w:r w:rsidRPr="00CC35BA">
        <w:rPr>
          <w:color w:val="000000"/>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9" w:name="1033d91b-8f88-47bd-803e-0ed377ac696a"/>
      <w:r w:rsidRPr="00CC35BA">
        <w:rPr>
          <w:color w:val="000000"/>
          <w:sz w:val="24"/>
          <w:szCs w:val="24"/>
        </w:rPr>
        <w:t>и другие (по выбору)</w:t>
      </w:r>
      <w:bookmarkEnd w:id="49"/>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Творчество Л. Н. Толстого</w:t>
      </w:r>
      <w:r w:rsidRPr="00CC35BA">
        <w:rPr>
          <w:color w:val="000000"/>
          <w:sz w:val="24"/>
          <w:szCs w:val="24"/>
        </w:rPr>
        <w:t>. Жанровое многообразие произведений Л. Н. Толстого: сказки, рассказы, басни, быль ‌</w:t>
      </w:r>
      <w:bookmarkStart w:id="50" w:name="a132e50c-1cdf-403a-8303-def77894f164"/>
      <w:r w:rsidRPr="00CC35BA">
        <w:rPr>
          <w:color w:val="000000"/>
          <w:sz w:val="24"/>
          <w:szCs w:val="24"/>
        </w:rPr>
        <w:t>(не менее трёх произведений)</w:t>
      </w:r>
      <w:bookmarkEnd w:id="50"/>
      <w:r w:rsidRPr="00CC35BA">
        <w:rPr>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Л.Н. Толстой «Лебеди», «Зайцы», «Прыжок», «Акула» ‌</w:t>
      </w:r>
      <w:bookmarkStart w:id="51" w:name="4e72b4a5-ca1b-4b4f-8871-9a881be6ba0e"/>
      <w:r w:rsidRPr="00CC35BA">
        <w:rPr>
          <w:color w:val="000000"/>
          <w:sz w:val="24"/>
          <w:szCs w:val="24"/>
        </w:rPr>
        <w:t xml:space="preserve">и </w:t>
      </w:r>
      <w:r w:rsidRPr="00CC35BA">
        <w:rPr>
          <w:color w:val="000000"/>
          <w:sz w:val="24"/>
          <w:szCs w:val="24"/>
        </w:rPr>
        <w:lastRenderedPageBreak/>
        <w:t>другие</w:t>
      </w:r>
      <w:bookmarkEnd w:id="51"/>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Литературная сказка.</w:t>
      </w:r>
      <w:r w:rsidRPr="00CC35BA">
        <w:rPr>
          <w:color w:val="000000"/>
          <w:sz w:val="24"/>
          <w:szCs w:val="24"/>
        </w:rPr>
        <w:t xml:space="preserve"> Литературная сказка русских писателей ‌</w:t>
      </w:r>
      <w:bookmarkStart w:id="52" w:name="f86cba24-245b-4adf-a152-d400b1261545"/>
      <w:r w:rsidRPr="00CC35BA">
        <w:rPr>
          <w:color w:val="000000"/>
          <w:sz w:val="24"/>
          <w:szCs w:val="24"/>
        </w:rPr>
        <w:t>(не менее двух)</w:t>
      </w:r>
      <w:bookmarkEnd w:id="52"/>
      <w:r w:rsidRPr="00CC35BA">
        <w:rPr>
          <w:color w:val="000000"/>
          <w:sz w:val="24"/>
          <w:szCs w:val="24"/>
        </w:rPr>
        <w:t>‌. Круг чтения: произведения В. М. Гаршина, М. Горького, И. С. Соколова-Микитова ‌</w:t>
      </w:r>
      <w:bookmarkStart w:id="53" w:name="fe929a01-33b4-4b39-9e3d-6611afcac377"/>
      <w:r w:rsidRPr="00CC35BA">
        <w:rPr>
          <w:color w:val="000000"/>
          <w:sz w:val="24"/>
          <w:szCs w:val="24"/>
        </w:rPr>
        <w:t>и др.</w:t>
      </w:r>
      <w:bookmarkEnd w:id="53"/>
      <w:r w:rsidRPr="00CC35BA">
        <w:rPr>
          <w:color w:val="000000"/>
          <w:sz w:val="24"/>
          <w:szCs w:val="24"/>
        </w:rPr>
        <w:t>‌ Особенности авторских сказок (сюжет, язык, герои). Составление аннотации.</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54" w:name="778a2326-caf5-43f1-afe4-4182f4966524"/>
      <w:r w:rsidRPr="00CC35BA">
        <w:rPr>
          <w:color w:val="000000"/>
          <w:sz w:val="24"/>
          <w:szCs w:val="24"/>
        </w:rPr>
        <w:t>и другие (по выбору)</w:t>
      </w:r>
      <w:bookmarkEnd w:id="54"/>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Произведения о взаимоотношениях человека и животных</w:t>
      </w:r>
      <w:r w:rsidRPr="00CC35BA">
        <w:rPr>
          <w:color w:val="000000"/>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Б.С. Житков «Про обезьянку», К.Г. Паустовский «Барсучий нос», «Кот-ворюга», Д.Н. Мамин-Сибиряк «Приёмыш» ‌</w:t>
      </w:r>
      <w:bookmarkStart w:id="55" w:name="be0a3ce7-2810-4152-bdbb-e9b59639e326"/>
      <w:r w:rsidRPr="00CC35BA">
        <w:rPr>
          <w:color w:val="000000"/>
          <w:sz w:val="24"/>
          <w:szCs w:val="24"/>
        </w:rPr>
        <w:t>и другое (по выбору)</w:t>
      </w:r>
      <w:bookmarkEnd w:id="55"/>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Произведения о детях</w:t>
      </w:r>
      <w:r w:rsidRPr="00CC35BA">
        <w:rPr>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6" w:name="331dfbe2-0c2a-4d57-bae5-dd9be04207aa"/>
      <w:r w:rsidRPr="00CC35BA">
        <w:rPr>
          <w:color w:val="000000"/>
          <w:sz w:val="24"/>
          <w:szCs w:val="24"/>
        </w:rPr>
        <w:t>произведения по выбору двух-трёх авторов</w:t>
      </w:r>
      <w:bookmarkEnd w:id="56"/>
      <w:r w:rsidRPr="00CC35BA">
        <w:rPr>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Л. Пантелеев «На ялике», А. Гайдар «Тимур и его команда» (отрывки), Л. Кассиль ‌</w:t>
      </w:r>
      <w:bookmarkStart w:id="57" w:name="03c27566-d1a1-4f16-a468-2534a5c3d7cb"/>
      <w:r w:rsidRPr="00CC35BA">
        <w:rPr>
          <w:color w:val="000000"/>
          <w:sz w:val="24"/>
          <w:szCs w:val="24"/>
        </w:rPr>
        <w:t>и другие (по выбору)</w:t>
      </w:r>
      <w:bookmarkEnd w:id="57"/>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Юмористические произведения.</w:t>
      </w:r>
      <w:r w:rsidRPr="00CC35BA">
        <w:rPr>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8" w:name="37ba09b2-c44c-4867-9734-3337735e34d7"/>
      <w:r w:rsidRPr="00CC35BA">
        <w:rPr>
          <w:color w:val="000000"/>
          <w:sz w:val="24"/>
          <w:szCs w:val="24"/>
        </w:rPr>
        <w:t>(не менее двух произведений)</w:t>
      </w:r>
      <w:bookmarkEnd w:id="58"/>
      <w:r w:rsidRPr="00CC35BA">
        <w:rPr>
          <w:color w:val="000000"/>
          <w:sz w:val="24"/>
          <w:szCs w:val="24"/>
        </w:rPr>
        <w:t>‌: Н. Н. Носов, В.Ю. Драгунский, ‌</w:t>
      </w:r>
      <w:bookmarkStart w:id="59" w:name="a4986842-2eb9-40c1-9200-5982dff42a34"/>
      <w:r w:rsidRPr="00CC35BA">
        <w:rPr>
          <w:color w:val="000000"/>
          <w:sz w:val="24"/>
          <w:szCs w:val="24"/>
        </w:rPr>
        <w:t>М. М. Зощенко и др.</w:t>
      </w:r>
      <w:bookmarkEnd w:id="59"/>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60" w:name="29ee45c0-37f9-4bc3-837c-5489bfeee391"/>
      <w:r w:rsidRPr="00CC35BA">
        <w:rPr>
          <w:color w:val="000000"/>
          <w:sz w:val="24"/>
          <w:szCs w:val="24"/>
        </w:rPr>
        <w:t>и другие (по выбору)</w:t>
      </w:r>
      <w:bookmarkEnd w:id="60"/>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Зарубежная литература.</w:t>
      </w:r>
      <w:r w:rsidRPr="00CC35BA">
        <w:rPr>
          <w:color w:val="000000"/>
          <w:sz w:val="24"/>
          <w:szCs w:val="24"/>
        </w:rPr>
        <w:t xml:space="preserve"> Круг чтения ‌</w:t>
      </w:r>
      <w:bookmarkStart w:id="61" w:name="61601e78-795b-42c8-84b7-ee41b7724e5d"/>
      <w:r w:rsidRPr="00CC35BA">
        <w:rPr>
          <w:color w:val="000000"/>
          <w:sz w:val="24"/>
          <w:szCs w:val="24"/>
        </w:rPr>
        <w:t>(произведения двух-трёх авторов по выбору):</w:t>
      </w:r>
      <w:bookmarkEnd w:id="61"/>
      <w:r w:rsidRPr="00CC35BA">
        <w:rPr>
          <w:color w:val="000000"/>
          <w:sz w:val="24"/>
          <w:szCs w:val="24"/>
        </w:rPr>
        <w:t>‌ литературные сказки Ш. Перро, Х.-К. Андерсена, ‌</w:t>
      </w:r>
      <w:bookmarkStart w:id="62" w:name="2092e5d3-308e-406e-9ded-49cfe306308f"/>
      <w:r w:rsidRPr="00CC35BA">
        <w:rPr>
          <w:color w:val="000000"/>
          <w:sz w:val="24"/>
          <w:szCs w:val="24"/>
        </w:rPr>
        <w:t>Р. Киплинга.</w:t>
      </w:r>
      <w:bookmarkEnd w:id="62"/>
      <w:r w:rsidRPr="00CC35BA">
        <w:rPr>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Х.-К. Андерсен «Гадкий утёнок», Ш. Перро «Подарок феи» ‌</w:t>
      </w:r>
      <w:bookmarkStart w:id="63" w:name="bc006481-9149-41fe-9c87-858e6b4a7b93"/>
      <w:r w:rsidRPr="00CC35BA">
        <w:rPr>
          <w:color w:val="000000"/>
          <w:sz w:val="24"/>
          <w:szCs w:val="24"/>
        </w:rPr>
        <w:t>и другие (по выбору)</w:t>
      </w:r>
      <w:bookmarkEnd w:id="63"/>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Библиографическая культура (работа с детской книгой и справочной литературой).</w:t>
      </w:r>
      <w:r w:rsidRPr="00CC35BA">
        <w:rPr>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A4C82" w:rsidRPr="00CC35BA" w:rsidRDefault="008A4C82" w:rsidP="008A4C82">
      <w:pPr>
        <w:spacing w:line="264" w:lineRule="auto"/>
        <w:ind w:firstLine="600"/>
        <w:jc w:val="both"/>
        <w:rPr>
          <w:sz w:val="24"/>
          <w:szCs w:val="24"/>
        </w:rPr>
      </w:pPr>
      <w:r w:rsidRPr="00CC35BA">
        <w:rPr>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A4C82" w:rsidRPr="00CC35BA" w:rsidRDefault="008A4C82" w:rsidP="008A4C82">
      <w:pPr>
        <w:spacing w:line="264" w:lineRule="auto"/>
        <w:ind w:firstLine="600"/>
        <w:jc w:val="both"/>
        <w:rPr>
          <w:sz w:val="24"/>
          <w:szCs w:val="24"/>
        </w:rPr>
      </w:pPr>
      <w:r w:rsidRPr="00CC35BA">
        <w:rPr>
          <w:i/>
          <w:color w:val="000000"/>
          <w:sz w:val="24"/>
          <w:szCs w:val="24"/>
        </w:rPr>
        <w:lastRenderedPageBreak/>
        <w:t>Базовые логические и исследовательские действия</w:t>
      </w:r>
      <w:r w:rsidRPr="00CC35BA">
        <w:rPr>
          <w:color w:val="000000"/>
          <w:sz w:val="24"/>
          <w:szCs w:val="24"/>
        </w:rPr>
        <w:t xml:space="preserve"> как часть познавательных универсальных учебных действий способствуют формированию умений:</w:t>
      </w:r>
    </w:p>
    <w:p w:rsidR="008A4C82" w:rsidRPr="00CC35BA" w:rsidRDefault="008A4C82" w:rsidP="007C0CB7">
      <w:pPr>
        <w:widowControl/>
        <w:numPr>
          <w:ilvl w:val="0"/>
          <w:numId w:val="107"/>
        </w:numPr>
        <w:autoSpaceDE/>
        <w:autoSpaceDN/>
        <w:spacing w:line="264" w:lineRule="auto"/>
        <w:jc w:val="both"/>
        <w:rPr>
          <w:sz w:val="24"/>
          <w:szCs w:val="24"/>
        </w:rPr>
      </w:pPr>
      <w:r w:rsidRPr="00CC35BA">
        <w:rPr>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8A4C82" w:rsidRPr="00CC35BA" w:rsidRDefault="008A4C82" w:rsidP="007C0CB7">
      <w:pPr>
        <w:widowControl/>
        <w:numPr>
          <w:ilvl w:val="0"/>
          <w:numId w:val="107"/>
        </w:numPr>
        <w:autoSpaceDE/>
        <w:autoSpaceDN/>
        <w:spacing w:line="264" w:lineRule="auto"/>
        <w:jc w:val="both"/>
        <w:rPr>
          <w:sz w:val="24"/>
          <w:szCs w:val="24"/>
        </w:rPr>
      </w:pPr>
      <w:r w:rsidRPr="00CC35BA">
        <w:rPr>
          <w:color w:val="000000"/>
          <w:sz w:val="24"/>
          <w:szCs w:val="24"/>
        </w:rPr>
        <w:t>различать сказочные и реалистические, лирические и эпические, народные и авторские произведения;</w:t>
      </w:r>
    </w:p>
    <w:p w:rsidR="008A4C82" w:rsidRPr="00CC35BA" w:rsidRDefault="008A4C82" w:rsidP="007C0CB7">
      <w:pPr>
        <w:widowControl/>
        <w:numPr>
          <w:ilvl w:val="0"/>
          <w:numId w:val="107"/>
        </w:numPr>
        <w:autoSpaceDE/>
        <w:autoSpaceDN/>
        <w:spacing w:line="264" w:lineRule="auto"/>
        <w:jc w:val="both"/>
        <w:rPr>
          <w:sz w:val="24"/>
          <w:szCs w:val="24"/>
        </w:rPr>
      </w:pPr>
      <w:r w:rsidRPr="00CC35BA">
        <w:rPr>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A4C82" w:rsidRPr="00CC35BA" w:rsidRDefault="008A4C82" w:rsidP="007C0CB7">
      <w:pPr>
        <w:widowControl/>
        <w:numPr>
          <w:ilvl w:val="0"/>
          <w:numId w:val="107"/>
        </w:numPr>
        <w:autoSpaceDE/>
        <w:autoSpaceDN/>
        <w:spacing w:line="264" w:lineRule="auto"/>
        <w:jc w:val="both"/>
        <w:rPr>
          <w:sz w:val="24"/>
          <w:szCs w:val="24"/>
        </w:rPr>
      </w:pPr>
      <w:r w:rsidRPr="00CC35BA">
        <w:rPr>
          <w:color w:val="000000"/>
          <w:sz w:val="24"/>
          <w:szCs w:val="24"/>
        </w:rPr>
        <w:t>конструировать план текста, дополнять и восстанавливать нарушенную последовательность;</w:t>
      </w:r>
    </w:p>
    <w:p w:rsidR="008A4C82" w:rsidRPr="00CC35BA" w:rsidRDefault="008A4C82" w:rsidP="007C0CB7">
      <w:pPr>
        <w:widowControl/>
        <w:numPr>
          <w:ilvl w:val="0"/>
          <w:numId w:val="107"/>
        </w:numPr>
        <w:autoSpaceDE/>
        <w:autoSpaceDN/>
        <w:spacing w:line="264" w:lineRule="auto"/>
        <w:jc w:val="both"/>
        <w:rPr>
          <w:sz w:val="24"/>
          <w:szCs w:val="24"/>
        </w:rPr>
      </w:pPr>
      <w:r w:rsidRPr="00CC35BA">
        <w:rPr>
          <w:color w:val="000000"/>
          <w:sz w:val="24"/>
          <w:szCs w:val="24"/>
        </w:rPr>
        <w:t>сравнивать произведения, относящиеся к одной теме, но разным жанрам; произведения одного жанра, но разной тематики;</w:t>
      </w:r>
    </w:p>
    <w:p w:rsidR="008A4C82" w:rsidRPr="00CC35BA" w:rsidRDefault="008A4C82" w:rsidP="007C0CB7">
      <w:pPr>
        <w:widowControl/>
        <w:numPr>
          <w:ilvl w:val="0"/>
          <w:numId w:val="107"/>
        </w:numPr>
        <w:autoSpaceDE/>
        <w:autoSpaceDN/>
        <w:spacing w:line="264" w:lineRule="auto"/>
        <w:jc w:val="both"/>
        <w:rPr>
          <w:sz w:val="24"/>
          <w:szCs w:val="24"/>
        </w:rPr>
      </w:pPr>
      <w:r w:rsidRPr="00CC35BA">
        <w:rPr>
          <w:color w:val="000000"/>
          <w:sz w:val="24"/>
          <w:szCs w:val="24"/>
        </w:rPr>
        <w:t>исследовать текст: находить описания в произведениях разных жанров (портрет, пейзаж, интерьер).</w:t>
      </w:r>
    </w:p>
    <w:p w:rsidR="008A4C82" w:rsidRPr="00CC35BA" w:rsidRDefault="008A4C82" w:rsidP="008A4C82">
      <w:pPr>
        <w:spacing w:line="264" w:lineRule="auto"/>
        <w:ind w:firstLine="600"/>
        <w:jc w:val="both"/>
        <w:rPr>
          <w:sz w:val="24"/>
          <w:szCs w:val="24"/>
        </w:rPr>
      </w:pPr>
      <w:r w:rsidRPr="00CC35BA">
        <w:rPr>
          <w:i/>
          <w:color w:val="000000"/>
          <w:sz w:val="24"/>
          <w:szCs w:val="24"/>
        </w:rPr>
        <w:t xml:space="preserve">Работа с информацией </w:t>
      </w:r>
      <w:r w:rsidRPr="00CC35BA">
        <w:rPr>
          <w:color w:val="000000"/>
          <w:sz w:val="24"/>
          <w:szCs w:val="24"/>
        </w:rPr>
        <w:t>как часть познавательных универсальных учебных действий способствуют формированию умений:</w:t>
      </w:r>
    </w:p>
    <w:p w:rsidR="008A4C82" w:rsidRPr="00CC35BA" w:rsidRDefault="008A4C82" w:rsidP="007C0CB7">
      <w:pPr>
        <w:widowControl/>
        <w:numPr>
          <w:ilvl w:val="0"/>
          <w:numId w:val="108"/>
        </w:numPr>
        <w:autoSpaceDE/>
        <w:autoSpaceDN/>
        <w:spacing w:line="264" w:lineRule="auto"/>
        <w:jc w:val="both"/>
        <w:rPr>
          <w:sz w:val="24"/>
          <w:szCs w:val="24"/>
        </w:rPr>
      </w:pPr>
      <w:r w:rsidRPr="00CC35BA">
        <w:rPr>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rsidR="008A4C82" w:rsidRPr="00CC35BA" w:rsidRDefault="008A4C82" w:rsidP="007C0CB7">
      <w:pPr>
        <w:widowControl/>
        <w:numPr>
          <w:ilvl w:val="0"/>
          <w:numId w:val="108"/>
        </w:numPr>
        <w:autoSpaceDE/>
        <w:autoSpaceDN/>
        <w:spacing w:line="264" w:lineRule="auto"/>
        <w:jc w:val="both"/>
        <w:rPr>
          <w:sz w:val="24"/>
          <w:szCs w:val="24"/>
        </w:rPr>
      </w:pPr>
      <w:r w:rsidRPr="00CC35BA">
        <w:rPr>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A4C82" w:rsidRPr="00CC35BA" w:rsidRDefault="008A4C82" w:rsidP="007C0CB7">
      <w:pPr>
        <w:widowControl/>
        <w:numPr>
          <w:ilvl w:val="0"/>
          <w:numId w:val="108"/>
        </w:numPr>
        <w:autoSpaceDE/>
        <w:autoSpaceDN/>
        <w:spacing w:line="264" w:lineRule="auto"/>
        <w:jc w:val="both"/>
        <w:rPr>
          <w:sz w:val="24"/>
          <w:szCs w:val="24"/>
        </w:rPr>
      </w:pPr>
      <w:r w:rsidRPr="00CC35BA">
        <w:rPr>
          <w:color w:val="000000"/>
          <w:sz w:val="24"/>
          <w:szCs w:val="24"/>
        </w:rPr>
        <w:t>выбирать книгу в библиотеке в соответствии с учебной задачей; составлять аннотацию.</w:t>
      </w:r>
    </w:p>
    <w:p w:rsidR="008A4C82" w:rsidRPr="00CC35BA" w:rsidRDefault="008A4C82" w:rsidP="008A4C82">
      <w:pPr>
        <w:spacing w:line="264" w:lineRule="auto"/>
        <w:ind w:firstLine="600"/>
        <w:jc w:val="both"/>
        <w:rPr>
          <w:sz w:val="24"/>
          <w:szCs w:val="24"/>
        </w:rPr>
      </w:pPr>
      <w:r w:rsidRPr="00CC35BA">
        <w:rPr>
          <w:i/>
          <w:color w:val="000000"/>
          <w:sz w:val="24"/>
          <w:szCs w:val="24"/>
        </w:rPr>
        <w:t>Коммуникативные универсальные учебные действия</w:t>
      </w:r>
      <w:r w:rsidRPr="00CC35BA">
        <w:rPr>
          <w:color w:val="000000"/>
          <w:sz w:val="24"/>
          <w:szCs w:val="24"/>
        </w:rPr>
        <w:t xml:space="preserve"> способствуют формированию умений:</w:t>
      </w:r>
    </w:p>
    <w:p w:rsidR="008A4C82" w:rsidRPr="00CC35BA" w:rsidRDefault="008A4C82" w:rsidP="007C0CB7">
      <w:pPr>
        <w:widowControl/>
        <w:numPr>
          <w:ilvl w:val="0"/>
          <w:numId w:val="109"/>
        </w:numPr>
        <w:autoSpaceDE/>
        <w:autoSpaceDN/>
        <w:spacing w:line="264" w:lineRule="auto"/>
        <w:jc w:val="both"/>
        <w:rPr>
          <w:sz w:val="24"/>
          <w:szCs w:val="24"/>
        </w:rPr>
      </w:pPr>
      <w:r w:rsidRPr="00CC35BA">
        <w:rPr>
          <w:color w:val="000000"/>
          <w:sz w:val="24"/>
          <w:szCs w:val="24"/>
        </w:rPr>
        <w:t>читать текст с разными интонациями, передавая своё отношение к событиям, героям произведения;</w:t>
      </w:r>
    </w:p>
    <w:p w:rsidR="008A4C82" w:rsidRPr="00CC35BA" w:rsidRDefault="008A4C82" w:rsidP="007C0CB7">
      <w:pPr>
        <w:widowControl/>
        <w:numPr>
          <w:ilvl w:val="0"/>
          <w:numId w:val="109"/>
        </w:numPr>
        <w:autoSpaceDE/>
        <w:autoSpaceDN/>
        <w:spacing w:line="264" w:lineRule="auto"/>
        <w:jc w:val="both"/>
        <w:rPr>
          <w:sz w:val="24"/>
          <w:szCs w:val="24"/>
        </w:rPr>
      </w:pPr>
      <w:r w:rsidRPr="00CC35BA">
        <w:rPr>
          <w:color w:val="000000"/>
          <w:sz w:val="24"/>
          <w:szCs w:val="24"/>
        </w:rPr>
        <w:t>формулировать вопросы по основным событиям текста;</w:t>
      </w:r>
    </w:p>
    <w:p w:rsidR="008A4C82" w:rsidRPr="00CC35BA" w:rsidRDefault="008A4C82" w:rsidP="007C0CB7">
      <w:pPr>
        <w:widowControl/>
        <w:numPr>
          <w:ilvl w:val="0"/>
          <w:numId w:val="109"/>
        </w:numPr>
        <w:autoSpaceDE/>
        <w:autoSpaceDN/>
        <w:spacing w:line="264" w:lineRule="auto"/>
        <w:jc w:val="both"/>
        <w:rPr>
          <w:sz w:val="24"/>
          <w:szCs w:val="24"/>
        </w:rPr>
      </w:pPr>
      <w:r w:rsidRPr="00CC35BA">
        <w:rPr>
          <w:color w:val="000000"/>
          <w:sz w:val="24"/>
          <w:szCs w:val="24"/>
        </w:rPr>
        <w:t>пересказывать текст (подробно, выборочно, с изменением лица);</w:t>
      </w:r>
    </w:p>
    <w:p w:rsidR="008A4C82" w:rsidRPr="00CC35BA" w:rsidRDefault="008A4C82" w:rsidP="007C0CB7">
      <w:pPr>
        <w:widowControl/>
        <w:numPr>
          <w:ilvl w:val="0"/>
          <w:numId w:val="109"/>
        </w:numPr>
        <w:autoSpaceDE/>
        <w:autoSpaceDN/>
        <w:spacing w:line="264" w:lineRule="auto"/>
        <w:jc w:val="both"/>
        <w:rPr>
          <w:sz w:val="24"/>
          <w:szCs w:val="24"/>
        </w:rPr>
      </w:pPr>
      <w:r w:rsidRPr="00CC35BA">
        <w:rPr>
          <w:color w:val="000000"/>
          <w:sz w:val="24"/>
          <w:szCs w:val="24"/>
        </w:rPr>
        <w:t>выразительно исполнять стихотворное произведение, создавая соответствующее настроение;</w:t>
      </w:r>
    </w:p>
    <w:p w:rsidR="008A4C82" w:rsidRPr="00CC35BA" w:rsidRDefault="008A4C82" w:rsidP="007C0CB7">
      <w:pPr>
        <w:widowControl/>
        <w:numPr>
          <w:ilvl w:val="0"/>
          <w:numId w:val="109"/>
        </w:numPr>
        <w:autoSpaceDE/>
        <w:autoSpaceDN/>
        <w:spacing w:line="264" w:lineRule="auto"/>
        <w:jc w:val="both"/>
        <w:rPr>
          <w:sz w:val="24"/>
          <w:szCs w:val="24"/>
        </w:rPr>
      </w:pPr>
      <w:r w:rsidRPr="00CC35BA">
        <w:rPr>
          <w:color w:val="000000"/>
          <w:sz w:val="24"/>
          <w:szCs w:val="24"/>
        </w:rPr>
        <w:t>сочинять простые истории (сказки, рассказы) по аналогии.</w:t>
      </w:r>
    </w:p>
    <w:p w:rsidR="008A4C82" w:rsidRPr="00CC35BA" w:rsidRDefault="008A4C82" w:rsidP="008A4C82">
      <w:pPr>
        <w:spacing w:line="264" w:lineRule="auto"/>
        <w:ind w:firstLine="600"/>
        <w:jc w:val="both"/>
        <w:rPr>
          <w:sz w:val="24"/>
          <w:szCs w:val="24"/>
        </w:rPr>
      </w:pPr>
      <w:r w:rsidRPr="00CC35BA">
        <w:rPr>
          <w:i/>
          <w:color w:val="000000"/>
          <w:sz w:val="24"/>
          <w:szCs w:val="24"/>
        </w:rPr>
        <w:t>Регулятивные универсальные учебные</w:t>
      </w:r>
      <w:r w:rsidRPr="00CC35BA">
        <w:rPr>
          <w:color w:val="000000"/>
          <w:sz w:val="24"/>
          <w:szCs w:val="24"/>
        </w:rPr>
        <w:t xml:space="preserve"> способствуют формированию умений:</w:t>
      </w:r>
    </w:p>
    <w:p w:rsidR="008A4C82" w:rsidRPr="00CC35BA" w:rsidRDefault="008A4C82" w:rsidP="007C0CB7">
      <w:pPr>
        <w:widowControl/>
        <w:numPr>
          <w:ilvl w:val="0"/>
          <w:numId w:val="110"/>
        </w:numPr>
        <w:autoSpaceDE/>
        <w:autoSpaceDN/>
        <w:spacing w:line="264" w:lineRule="auto"/>
        <w:jc w:val="both"/>
        <w:rPr>
          <w:sz w:val="24"/>
          <w:szCs w:val="24"/>
        </w:rPr>
      </w:pPr>
      <w:r w:rsidRPr="00CC35BA">
        <w:rPr>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A4C82" w:rsidRPr="00CC35BA" w:rsidRDefault="008A4C82" w:rsidP="007C0CB7">
      <w:pPr>
        <w:widowControl/>
        <w:numPr>
          <w:ilvl w:val="0"/>
          <w:numId w:val="110"/>
        </w:numPr>
        <w:autoSpaceDE/>
        <w:autoSpaceDN/>
        <w:spacing w:line="264" w:lineRule="auto"/>
        <w:jc w:val="both"/>
        <w:rPr>
          <w:sz w:val="24"/>
          <w:szCs w:val="24"/>
        </w:rPr>
      </w:pPr>
      <w:r w:rsidRPr="00CC35BA">
        <w:rPr>
          <w:color w:val="000000"/>
          <w:sz w:val="24"/>
          <w:szCs w:val="24"/>
        </w:rPr>
        <w:t>оценивать качество своего восприятия текста на слух;</w:t>
      </w:r>
    </w:p>
    <w:p w:rsidR="008A4C82" w:rsidRPr="00CC35BA" w:rsidRDefault="008A4C82" w:rsidP="007C0CB7">
      <w:pPr>
        <w:widowControl/>
        <w:numPr>
          <w:ilvl w:val="0"/>
          <w:numId w:val="110"/>
        </w:numPr>
        <w:autoSpaceDE/>
        <w:autoSpaceDN/>
        <w:spacing w:line="264" w:lineRule="auto"/>
        <w:jc w:val="both"/>
        <w:rPr>
          <w:sz w:val="24"/>
          <w:szCs w:val="24"/>
        </w:rPr>
      </w:pPr>
      <w:r w:rsidRPr="00CC35BA">
        <w:rPr>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A4C82" w:rsidRPr="00CC35BA" w:rsidRDefault="008A4C82" w:rsidP="008A4C82">
      <w:pPr>
        <w:spacing w:line="264" w:lineRule="auto"/>
        <w:ind w:firstLine="600"/>
        <w:jc w:val="both"/>
        <w:rPr>
          <w:sz w:val="24"/>
          <w:szCs w:val="24"/>
        </w:rPr>
      </w:pPr>
      <w:r w:rsidRPr="00CC35BA">
        <w:rPr>
          <w:i/>
          <w:color w:val="000000"/>
          <w:sz w:val="24"/>
          <w:szCs w:val="24"/>
        </w:rPr>
        <w:t>Совместная деятельность</w:t>
      </w:r>
      <w:r w:rsidRPr="00CC35BA">
        <w:rPr>
          <w:color w:val="000000"/>
          <w:sz w:val="24"/>
          <w:szCs w:val="24"/>
        </w:rPr>
        <w:t xml:space="preserve"> способствует формированию умений:</w:t>
      </w:r>
    </w:p>
    <w:p w:rsidR="008A4C82" w:rsidRPr="00CC35BA" w:rsidRDefault="008A4C82" w:rsidP="007C0CB7">
      <w:pPr>
        <w:widowControl/>
        <w:numPr>
          <w:ilvl w:val="0"/>
          <w:numId w:val="111"/>
        </w:numPr>
        <w:autoSpaceDE/>
        <w:autoSpaceDN/>
        <w:spacing w:line="264" w:lineRule="auto"/>
        <w:jc w:val="both"/>
        <w:rPr>
          <w:sz w:val="24"/>
          <w:szCs w:val="24"/>
        </w:rPr>
      </w:pPr>
      <w:r w:rsidRPr="00CC35BA">
        <w:rPr>
          <w:color w:val="000000"/>
          <w:sz w:val="24"/>
          <w:szCs w:val="24"/>
        </w:rPr>
        <w:t>участвовать в совместной деятельности: выполнять роли лидера, подчинённого, соблюдать равноправие и дружелюбие;</w:t>
      </w:r>
    </w:p>
    <w:p w:rsidR="008A4C82" w:rsidRPr="00CC35BA" w:rsidRDefault="008A4C82" w:rsidP="007C0CB7">
      <w:pPr>
        <w:widowControl/>
        <w:numPr>
          <w:ilvl w:val="0"/>
          <w:numId w:val="111"/>
        </w:numPr>
        <w:autoSpaceDE/>
        <w:autoSpaceDN/>
        <w:spacing w:line="264" w:lineRule="auto"/>
        <w:jc w:val="both"/>
        <w:rPr>
          <w:sz w:val="24"/>
          <w:szCs w:val="24"/>
        </w:rPr>
      </w:pPr>
      <w:r w:rsidRPr="00CC35BA">
        <w:rPr>
          <w:color w:val="000000"/>
          <w:sz w:val="24"/>
          <w:szCs w:val="24"/>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w:t>
      </w:r>
      <w:r w:rsidRPr="00CC35BA">
        <w:rPr>
          <w:color w:val="000000"/>
          <w:sz w:val="24"/>
          <w:szCs w:val="24"/>
        </w:rPr>
        <w:lastRenderedPageBreak/>
        <w:t>литературы; выбирать роль, договариваться о манере её исполнения в соответствии с общим замыслом;</w:t>
      </w:r>
    </w:p>
    <w:p w:rsidR="008A4C82" w:rsidRPr="00CC35BA" w:rsidRDefault="008A4C82" w:rsidP="007C0CB7">
      <w:pPr>
        <w:widowControl/>
        <w:numPr>
          <w:ilvl w:val="0"/>
          <w:numId w:val="111"/>
        </w:numPr>
        <w:autoSpaceDE/>
        <w:autoSpaceDN/>
        <w:spacing w:line="264" w:lineRule="auto"/>
        <w:jc w:val="both"/>
        <w:rPr>
          <w:sz w:val="24"/>
          <w:szCs w:val="24"/>
        </w:rPr>
      </w:pPr>
      <w:r w:rsidRPr="00CC35BA">
        <w:rPr>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8A4C82" w:rsidRPr="00CC35BA" w:rsidRDefault="008A4C82" w:rsidP="008A4C82">
      <w:pPr>
        <w:spacing w:line="264" w:lineRule="auto"/>
        <w:ind w:left="120"/>
        <w:jc w:val="both"/>
        <w:rPr>
          <w:sz w:val="24"/>
          <w:szCs w:val="24"/>
        </w:rPr>
      </w:pPr>
    </w:p>
    <w:p w:rsidR="008A4C82" w:rsidRPr="00CC35BA" w:rsidRDefault="008A4C82" w:rsidP="008A4C82">
      <w:pPr>
        <w:spacing w:line="264" w:lineRule="auto"/>
        <w:ind w:firstLine="600"/>
        <w:jc w:val="both"/>
        <w:rPr>
          <w:sz w:val="24"/>
          <w:szCs w:val="24"/>
        </w:rPr>
      </w:pPr>
      <w:r w:rsidRPr="00CC35BA">
        <w:rPr>
          <w:b/>
          <w:color w:val="333333"/>
          <w:sz w:val="24"/>
          <w:szCs w:val="24"/>
        </w:rPr>
        <w:t>4 КЛАСС</w:t>
      </w:r>
    </w:p>
    <w:p w:rsidR="008A4C82" w:rsidRPr="00CC35BA" w:rsidRDefault="008A4C82" w:rsidP="008A4C82">
      <w:pPr>
        <w:spacing w:line="264" w:lineRule="auto"/>
        <w:ind w:firstLine="600"/>
        <w:jc w:val="both"/>
        <w:rPr>
          <w:sz w:val="24"/>
          <w:szCs w:val="24"/>
        </w:rPr>
      </w:pPr>
      <w:r w:rsidRPr="00CC35BA">
        <w:rPr>
          <w:i/>
          <w:color w:val="000000"/>
          <w:sz w:val="24"/>
          <w:szCs w:val="24"/>
        </w:rPr>
        <w:t>О Родине, героические страницы истории.</w:t>
      </w:r>
      <w:r w:rsidRPr="00CC35BA">
        <w:rPr>
          <w:color w:val="000000"/>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64" w:name="22bb0d2e-ad81-40b0-b0be-dd89da9f72dc"/>
      <w:r w:rsidRPr="00CC35BA">
        <w:rPr>
          <w:color w:val="000000"/>
          <w:sz w:val="24"/>
          <w:szCs w:val="24"/>
        </w:rPr>
        <w:t>и др.</w:t>
      </w:r>
      <w:bookmarkEnd w:id="64"/>
      <w:r w:rsidRPr="00CC35BA">
        <w:rPr>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A4C82" w:rsidRPr="00CC35BA" w:rsidRDefault="008A4C82" w:rsidP="008A4C82">
      <w:pPr>
        <w:spacing w:line="264" w:lineRule="auto"/>
        <w:ind w:firstLine="600"/>
        <w:jc w:val="both"/>
        <w:rPr>
          <w:sz w:val="24"/>
          <w:szCs w:val="24"/>
        </w:rPr>
      </w:pPr>
      <w:r w:rsidRPr="00CC35BA">
        <w:rPr>
          <w:i/>
          <w:color w:val="000000"/>
          <w:sz w:val="24"/>
          <w:szCs w:val="24"/>
        </w:rPr>
        <w:t>Круг чтения</w:t>
      </w:r>
      <w:r w:rsidRPr="00CC35BA">
        <w:rPr>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5" w:name="aef5db48-a5ba-41f7-b163-0303bacd376a"/>
      <w:r w:rsidRPr="00CC35BA">
        <w:rPr>
          <w:color w:val="000000"/>
          <w:sz w:val="24"/>
          <w:szCs w:val="24"/>
        </w:rPr>
        <w:t>(1-2 рассказа военно-исторической тематики) и другие (по выбору).</w:t>
      </w:r>
      <w:bookmarkEnd w:id="65"/>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Фольклор (устное народное творчество)</w:t>
      </w:r>
      <w:r w:rsidRPr="00CC35BA">
        <w:rPr>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A4C82" w:rsidRPr="00CC35BA" w:rsidRDefault="008A4C82" w:rsidP="008A4C82">
      <w:pPr>
        <w:spacing w:line="264" w:lineRule="auto"/>
        <w:ind w:firstLine="600"/>
        <w:jc w:val="both"/>
        <w:rPr>
          <w:sz w:val="24"/>
          <w:szCs w:val="24"/>
        </w:rPr>
      </w:pPr>
      <w:r w:rsidRPr="00CC35BA">
        <w:rPr>
          <w:i/>
          <w:color w:val="000000"/>
          <w:sz w:val="24"/>
          <w:szCs w:val="24"/>
        </w:rPr>
        <w:t>Круг чтения</w:t>
      </w:r>
      <w:r w:rsidRPr="00CC35BA">
        <w:rPr>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произведения малых жанров фольклора, народные сказки ‌</w:t>
      </w:r>
      <w:bookmarkStart w:id="66" w:name="84376614-4523-4b0a-9f16-ae119cf5e9dc"/>
      <w:r w:rsidRPr="00CC35BA">
        <w:rPr>
          <w:color w:val="000000"/>
          <w:sz w:val="24"/>
          <w:szCs w:val="24"/>
        </w:rPr>
        <w:t>(2-3 сказки по выбору)</w:t>
      </w:r>
      <w:bookmarkEnd w:id="66"/>
      <w:r w:rsidRPr="00CC35BA">
        <w:rPr>
          <w:color w:val="000000"/>
          <w:sz w:val="24"/>
          <w:szCs w:val="24"/>
        </w:rPr>
        <w:t>‌, сказки народов России ‌</w:t>
      </w:r>
      <w:bookmarkStart w:id="67" w:name="3b38b09e-3fe3-499c-b80d-cceeb3629ca1"/>
      <w:r w:rsidRPr="00CC35BA">
        <w:rPr>
          <w:color w:val="000000"/>
          <w:sz w:val="24"/>
          <w:szCs w:val="24"/>
        </w:rPr>
        <w:t>(2-3 сказки по выбору)</w:t>
      </w:r>
      <w:bookmarkEnd w:id="67"/>
      <w:r w:rsidRPr="00CC35BA">
        <w:rPr>
          <w:color w:val="000000"/>
          <w:sz w:val="24"/>
          <w:szCs w:val="24"/>
        </w:rPr>
        <w:t>‌, былины из цикла об Илье Муромце, Алёше Поповиче, Добрыне Никитиче ‌</w:t>
      </w:r>
      <w:bookmarkStart w:id="68" w:name="3d9e8111-f715-4c8f-b609-9be939e4edcb"/>
      <w:r w:rsidRPr="00CC35BA">
        <w:rPr>
          <w:color w:val="000000"/>
          <w:sz w:val="24"/>
          <w:szCs w:val="24"/>
        </w:rPr>
        <w:t>(1-2 по выбору)</w:t>
      </w:r>
      <w:bookmarkEnd w:id="68"/>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 xml:space="preserve">Творчество А. С. Пушкина. </w:t>
      </w:r>
      <w:r w:rsidRPr="00CC35BA">
        <w:rPr>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A4C82" w:rsidRPr="00CC35BA" w:rsidRDefault="008A4C82" w:rsidP="008A4C82">
      <w:pPr>
        <w:spacing w:line="264" w:lineRule="auto"/>
        <w:ind w:firstLine="600"/>
        <w:jc w:val="both"/>
        <w:rPr>
          <w:sz w:val="24"/>
          <w:szCs w:val="24"/>
        </w:rPr>
      </w:pPr>
      <w:r w:rsidRPr="00CC35BA">
        <w:rPr>
          <w:color w:val="000000"/>
          <w:sz w:val="24"/>
          <w:szCs w:val="24"/>
        </w:rPr>
        <w:t xml:space="preserve">Произведения для чтения: А.С. Пушкин «Сказка о мёртвой царевне и о семи </w:t>
      </w:r>
      <w:r w:rsidRPr="00CC35BA">
        <w:rPr>
          <w:color w:val="000000"/>
          <w:sz w:val="24"/>
          <w:szCs w:val="24"/>
        </w:rPr>
        <w:lastRenderedPageBreak/>
        <w:t>богатырях», «Няне», «Осень» (отрывки), «Зимняя дорога» ‌</w:t>
      </w:r>
      <w:bookmarkStart w:id="69" w:name="85f049d2-bd23-4247-86de-df33da036e22"/>
      <w:r w:rsidRPr="00CC35BA">
        <w:rPr>
          <w:color w:val="000000"/>
          <w:sz w:val="24"/>
          <w:szCs w:val="24"/>
        </w:rPr>
        <w:t>и другие</w:t>
      </w:r>
      <w:bookmarkEnd w:id="69"/>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 xml:space="preserve">Творчество И. А. Крылова. </w:t>
      </w:r>
      <w:r w:rsidRPr="00CC35BA">
        <w:rPr>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70" w:name="f8d9e167-2e1b-48a4-8672-33b243ab1f7a"/>
      <w:r w:rsidRPr="00CC35BA">
        <w:rPr>
          <w:color w:val="000000"/>
          <w:sz w:val="24"/>
          <w:szCs w:val="24"/>
        </w:rPr>
        <w:t>(не менее трёх)</w:t>
      </w:r>
      <w:bookmarkEnd w:id="70"/>
      <w:r w:rsidRPr="00CC35BA">
        <w:rPr>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71" w:name="be84008f-4714-4af7-9a8d-d5db8855805f"/>
      <w:r w:rsidRPr="00CC35BA">
        <w:rPr>
          <w:color w:val="000000"/>
          <w:sz w:val="24"/>
          <w:szCs w:val="24"/>
        </w:rPr>
        <w:t>и другие</w:t>
      </w:r>
      <w:bookmarkEnd w:id="71"/>
      <w:r w:rsidRPr="00CC35BA">
        <w:rPr>
          <w:color w:val="000000"/>
          <w:sz w:val="24"/>
          <w:szCs w:val="24"/>
        </w:rPr>
        <w:t xml:space="preserve">‌. </w:t>
      </w:r>
    </w:p>
    <w:p w:rsidR="008A4C82" w:rsidRPr="00CC35BA" w:rsidRDefault="008A4C82" w:rsidP="008A4C82">
      <w:pPr>
        <w:spacing w:line="264" w:lineRule="auto"/>
        <w:ind w:firstLine="600"/>
        <w:jc w:val="both"/>
        <w:rPr>
          <w:sz w:val="24"/>
          <w:szCs w:val="24"/>
        </w:rPr>
      </w:pPr>
      <w:r w:rsidRPr="00CC35BA">
        <w:rPr>
          <w:i/>
          <w:color w:val="000000"/>
          <w:sz w:val="24"/>
          <w:szCs w:val="24"/>
        </w:rPr>
        <w:t>Творчество М. Ю. Лермонтова</w:t>
      </w:r>
      <w:r w:rsidRPr="00CC35BA">
        <w:rPr>
          <w:color w:val="000000"/>
          <w:sz w:val="24"/>
          <w:szCs w:val="24"/>
        </w:rPr>
        <w:t>. Круг чтения: лирические произведения М. Ю. Лермонтова ‌</w:t>
      </w:r>
      <w:bookmarkStart w:id="72" w:name="2efe8bc1-9239-4ace-b5a7-c3561f743493"/>
      <w:r w:rsidRPr="00CC35BA">
        <w:rPr>
          <w:color w:val="000000"/>
          <w:sz w:val="24"/>
          <w:szCs w:val="24"/>
        </w:rPr>
        <w:t>(не менее трёх)</w:t>
      </w:r>
      <w:bookmarkEnd w:id="72"/>
      <w:r w:rsidRPr="00CC35BA">
        <w:rPr>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М.Ю. Лермонтов «Утёс», «Парус», «Москва, Москва! …Люблю тебя как сын…» ‌</w:t>
      </w:r>
      <w:bookmarkStart w:id="73" w:name="f1d30773-6a94-4f42-887a-2166f2750849"/>
      <w:r w:rsidRPr="00CC35BA">
        <w:rPr>
          <w:color w:val="000000"/>
          <w:sz w:val="24"/>
          <w:szCs w:val="24"/>
        </w:rPr>
        <w:t>и другие</w:t>
      </w:r>
      <w:bookmarkEnd w:id="73"/>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Литературная сказка.</w:t>
      </w:r>
      <w:r w:rsidRPr="00CC35BA">
        <w:rPr>
          <w:color w:val="000000"/>
          <w:sz w:val="24"/>
          <w:szCs w:val="24"/>
        </w:rPr>
        <w:t xml:space="preserve"> Тематика авторских стихотворных сказок ‌</w:t>
      </w:r>
      <w:bookmarkStart w:id="74" w:name="d24420f5-7784-4de8-bf47-fec2f656960e"/>
      <w:r w:rsidRPr="00CC35BA">
        <w:rPr>
          <w:color w:val="000000"/>
          <w:sz w:val="24"/>
          <w:szCs w:val="24"/>
        </w:rPr>
        <w:t>(две-три по выбору)</w:t>
      </w:r>
      <w:bookmarkEnd w:id="74"/>
      <w:r w:rsidRPr="00CC35BA">
        <w:rPr>
          <w:color w:val="000000"/>
          <w:sz w:val="24"/>
          <w:szCs w:val="24"/>
        </w:rPr>
        <w:t>‌. Герои литературных сказок (произведения П. П. Ершова, П. П. Бажова, С. Т. Аксакова, С. Я. Маршака ‌</w:t>
      </w:r>
      <w:bookmarkStart w:id="75" w:name="cda96387-1c94-4697-ac9d-f64db13bc866"/>
      <w:r w:rsidRPr="00CC35BA">
        <w:rPr>
          <w:color w:val="000000"/>
          <w:sz w:val="24"/>
          <w:szCs w:val="24"/>
        </w:rPr>
        <w:t>и др.</w:t>
      </w:r>
      <w:bookmarkEnd w:id="75"/>
      <w:r w:rsidRPr="00CC35BA">
        <w:rPr>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П.П. Бажов «Серебряное копытце», П.П. Ершов «Конёк-Горбунок», С.Т. Аксаков «Аленький цветочек» ‌</w:t>
      </w:r>
      <w:bookmarkStart w:id="76" w:name="08954654-1f97-4b2e-9229-74ec92d8c8a5"/>
      <w:r w:rsidRPr="00CC35BA">
        <w:rPr>
          <w:color w:val="000000"/>
          <w:sz w:val="24"/>
          <w:szCs w:val="24"/>
        </w:rPr>
        <w:t>и другие</w:t>
      </w:r>
      <w:bookmarkEnd w:id="76"/>
      <w:r w:rsidRPr="00CC35BA">
        <w:rPr>
          <w:color w:val="000000"/>
          <w:sz w:val="24"/>
          <w:szCs w:val="24"/>
        </w:rPr>
        <w:t xml:space="preserve">‌. </w:t>
      </w:r>
    </w:p>
    <w:p w:rsidR="008A4C82" w:rsidRPr="00CC35BA" w:rsidRDefault="008A4C82" w:rsidP="008A4C82">
      <w:pPr>
        <w:spacing w:line="264" w:lineRule="auto"/>
        <w:ind w:firstLine="600"/>
        <w:jc w:val="both"/>
        <w:rPr>
          <w:sz w:val="24"/>
          <w:szCs w:val="24"/>
        </w:rPr>
      </w:pPr>
      <w:r w:rsidRPr="00CC35BA">
        <w:rPr>
          <w:i/>
          <w:color w:val="000000"/>
          <w:sz w:val="24"/>
          <w:szCs w:val="24"/>
        </w:rPr>
        <w:t>Картины природы в творчестве поэтов и писателей ХIХ– ХХ веков</w:t>
      </w:r>
      <w:r w:rsidRPr="00CC35BA">
        <w:rPr>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7" w:name="b631436a-def7-48d2-b0a7-7e64aceb08fd"/>
      <w:r w:rsidRPr="00CC35BA">
        <w:rPr>
          <w:color w:val="000000"/>
          <w:sz w:val="24"/>
          <w:szCs w:val="24"/>
        </w:rPr>
        <w:t>(не менее пяти авторов по выбору)</w:t>
      </w:r>
      <w:bookmarkEnd w:id="77"/>
      <w:r w:rsidRPr="00CC35BA">
        <w:rPr>
          <w:color w:val="000000"/>
          <w:sz w:val="24"/>
          <w:szCs w:val="24"/>
        </w:rPr>
        <w:t>‌: В. А. Жуковский, И.С. Никитин, Е. А. Баратынский, Ф. И. Тютчев, А. А. Фет, ‌</w:t>
      </w:r>
      <w:bookmarkStart w:id="78" w:name="9a99601d-2f81-41a7-a40b-18f4d76e554b"/>
      <w:r w:rsidRPr="00CC35BA">
        <w:rPr>
          <w:color w:val="000000"/>
          <w:sz w:val="24"/>
          <w:szCs w:val="24"/>
        </w:rPr>
        <w:t>Н. А. Некрасов, И. А. Бунин, А. А. Блок, К. Д. Бальмонт и др.</w:t>
      </w:r>
      <w:bookmarkEnd w:id="78"/>
      <w:r w:rsidRPr="00CC35BA">
        <w:rPr>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A4C82" w:rsidRPr="00CC35BA" w:rsidRDefault="008A4C82" w:rsidP="008A4C82">
      <w:pPr>
        <w:spacing w:line="264" w:lineRule="auto"/>
        <w:ind w:firstLine="600"/>
        <w:jc w:val="both"/>
        <w:rPr>
          <w:sz w:val="24"/>
          <w:szCs w:val="24"/>
        </w:rPr>
      </w:pPr>
      <w:r w:rsidRPr="00CC35BA">
        <w:rPr>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CC35BA">
        <w:rPr>
          <w:color w:val="333333"/>
          <w:sz w:val="24"/>
          <w:szCs w:val="24"/>
        </w:rPr>
        <w:t>​‌</w:t>
      </w:r>
      <w:bookmarkStart w:id="79" w:name="cf36c94d-b3f5-4b3d-a3c7-3ba766d230a2"/>
      <w:r w:rsidRPr="00CC35BA">
        <w:rPr>
          <w:color w:val="333333"/>
          <w:sz w:val="24"/>
          <w:szCs w:val="24"/>
        </w:rPr>
        <w:t>и другие (по выбору).</w:t>
      </w:r>
      <w:bookmarkEnd w:id="79"/>
      <w:r w:rsidRPr="00CC35BA">
        <w:rPr>
          <w:color w:val="333333"/>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Творчество Л. Н. Толстого</w:t>
      </w:r>
      <w:r w:rsidRPr="00CC35BA">
        <w:rPr>
          <w:color w:val="000000"/>
          <w:sz w:val="24"/>
          <w:szCs w:val="24"/>
        </w:rPr>
        <w:t>. Круг чтения ‌</w:t>
      </w:r>
      <w:bookmarkStart w:id="80" w:name="9f73dd0a-54f2-4590-ac41-ba0d876049a1"/>
      <w:r w:rsidRPr="00CC35BA">
        <w:rPr>
          <w:color w:val="000000"/>
          <w:sz w:val="24"/>
          <w:szCs w:val="24"/>
        </w:rPr>
        <w:t>(не менее трёх произведений)</w:t>
      </w:r>
      <w:bookmarkEnd w:id="80"/>
      <w:r w:rsidRPr="00CC35BA">
        <w:rPr>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Л.Н. Толстой «Детство» (отдельные главы), «Русак», «Черепаха» ‌</w:t>
      </w:r>
      <w:bookmarkStart w:id="81" w:name="d876fe18-c1a8-4a91-8d52-d25058604082"/>
      <w:r w:rsidRPr="00CC35BA">
        <w:rPr>
          <w:color w:val="000000"/>
          <w:sz w:val="24"/>
          <w:szCs w:val="24"/>
        </w:rPr>
        <w:t>и другие (по выбору)</w:t>
      </w:r>
      <w:bookmarkEnd w:id="81"/>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Произведения о животных и родной природе.</w:t>
      </w:r>
      <w:r w:rsidRPr="00CC35BA">
        <w:rPr>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82" w:name="246de2e0-56be-4295-9596-db940aac14bd"/>
      <w:r w:rsidRPr="00CC35BA">
        <w:rPr>
          <w:color w:val="000000"/>
          <w:sz w:val="24"/>
          <w:szCs w:val="24"/>
        </w:rPr>
        <w:t>(не менее трёх авторов)</w:t>
      </w:r>
      <w:bookmarkEnd w:id="82"/>
      <w:r w:rsidRPr="00CC35BA">
        <w:rPr>
          <w:color w:val="000000"/>
          <w:sz w:val="24"/>
          <w:szCs w:val="24"/>
        </w:rPr>
        <w:t>‌: на примере произведений В. П. Астафьева, М. М. Пришвина, С.А. Есенина, ‌</w:t>
      </w:r>
      <w:bookmarkStart w:id="83" w:name="bc1695a5-bd06-4a76-858a-d4d40b281db4"/>
      <w:r w:rsidRPr="00CC35BA">
        <w:rPr>
          <w:color w:val="000000"/>
          <w:sz w:val="24"/>
          <w:szCs w:val="24"/>
        </w:rPr>
        <w:t>А. И. Куприна, К. Г. Паустовского, Ю. И. Коваля и др.</w:t>
      </w:r>
      <w:bookmarkEnd w:id="83"/>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color w:val="000000"/>
          <w:sz w:val="24"/>
          <w:szCs w:val="24"/>
        </w:rPr>
        <w:lastRenderedPageBreak/>
        <w:t xml:space="preserve">Произведения для чтения: В.П. Астафьев «Капалуха», М.М. Пришвин «Выскочка», С.А. Есенин «Лебёдушка» </w:t>
      </w:r>
      <w:r w:rsidRPr="00CC35BA">
        <w:rPr>
          <w:color w:val="333333"/>
          <w:sz w:val="24"/>
          <w:szCs w:val="24"/>
        </w:rPr>
        <w:t>​‌</w:t>
      </w:r>
      <w:bookmarkStart w:id="84" w:name="43cc23b0-61c4-4e00-b89d-508f8c0c86cc"/>
      <w:r w:rsidRPr="00CC35BA">
        <w:rPr>
          <w:color w:val="333333"/>
          <w:sz w:val="24"/>
          <w:szCs w:val="24"/>
        </w:rPr>
        <w:t>и другие (по выбору).</w:t>
      </w:r>
      <w:bookmarkEnd w:id="84"/>
      <w:r w:rsidRPr="00CC35BA">
        <w:rPr>
          <w:color w:val="333333"/>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Произведения о детях</w:t>
      </w:r>
      <w:r w:rsidRPr="00CC35BA">
        <w:rPr>
          <w:color w:val="000000"/>
          <w:sz w:val="24"/>
          <w:szCs w:val="24"/>
        </w:rPr>
        <w:t>. Тематика произведений о детях, их жизни, играх и занятиях, взаимоотношениях со взрослыми и сверстниками ‌</w:t>
      </w:r>
      <w:bookmarkStart w:id="85" w:name="7d70a143-b34a-48de-a855-a34e00cf3c38"/>
      <w:r w:rsidRPr="00CC35BA">
        <w:rPr>
          <w:color w:val="000000"/>
          <w:sz w:val="24"/>
          <w:szCs w:val="24"/>
        </w:rPr>
        <w:t>(на примере произведений не менее трёх авторов)</w:t>
      </w:r>
      <w:bookmarkEnd w:id="85"/>
      <w:r w:rsidRPr="00CC35BA">
        <w:rPr>
          <w:color w:val="000000"/>
          <w:sz w:val="24"/>
          <w:szCs w:val="24"/>
        </w:rPr>
        <w:t>‌: А. П. Чехова, Н. Г. Гарина-Михайловского, М.М. Зощенко, К.Г.Паустовский, ‌</w:t>
      </w:r>
      <w:bookmarkStart w:id="86" w:name="26220ac3-4e82-456a-9e95-74ad70c180f4"/>
      <w:r w:rsidRPr="00CC35BA">
        <w:rPr>
          <w:color w:val="000000"/>
          <w:sz w:val="24"/>
          <w:szCs w:val="24"/>
        </w:rPr>
        <w:t>Б. С. Житкова, В. В. Крапивина и др.</w:t>
      </w:r>
      <w:bookmarkEnd w:id="86"/>
      <w:r w:rsidRPr="00CC35BA">
        <w:rPr>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87" w:name="a4cb9ea3-0451-4889-b1a1-f6f4710bf1d9"/>
      <w:r w:rsidRPr="00CC35BA">
        <w:rPr>
          <w:color w:val="000000"/>
          <w:sz w:val="24"/>
          <w:szCs w:val="24"/>
        </w:rPr>
        <w:t>(1-2 рассказа из цикла)</w:t>
      </w:r>
      <w:bookmarkEnd w:id="87"/>
      <w:r w:rsidRPr="00CC35BA">
        <w:rPr>
          <w:color w:val="000000"/>
          <w:sz w:val="24"/>
          <w:szCs w:val="24"/>
        </w:rPr>
        <w:t>‌, К.Г. Паустовский «Корзина с еловыми шишками» и другие.</w:t>
      </w:r>
    </w:p>
    <w:p w:rsidR="008A4C82" w:rsidRPr="00CC35BA" w:rsidRDefault="008A4C82" w:rsidP="008A4C82">
      <w:pPr>
        <w:spacing w:line="264" w:lineRule="auto"/>
        <w:ind w:firstLine="600"/>
        <w:jc w:val="both"/>
        <w:rPr>
          <w:sz w:val="24"/>
          <w:szCs w:val="24"/>
        </w:rPr>
      </w:pPr>
      <w:r w:rsidRPr="00CC35BA">
        <w:rPr>
          <w:i/>
          <w:color w:val="000000"/>
          <w:sz w:val="24"/>
          <w:szCs w:val="24"/>
        </w:rPr>
        <w:t>Пьеса.</w:t>
      </w:r>
      <w:r w:rsidRPr="00CC35BA">
        <w:rPr>
          <w:color w:val="000000"/>
          <w:sz w:val="24"/>
          <w:szCs w:val="24"/>
        </w:rPr>
        <w:t xml:space="preserve"> Знакомство с новым жанром – пьесой-сказкой. Пьеса – произведение литературы и театрального искусства ‌</w:t>
      </w:r>
      <w:bookmarkStart w:id="88" w:name="9ce33c6b-ec01-45c7-8e71-faa83c253d05"/>
      <w:r w:rsidRPr="00CC35BA">
        <w:rPr>
          <w:color w:val="000000"/>
          <w:sz w:val="24"/>
          <w:szCs w:val="24"/>
        </w:rPr>
        <w:t>(одна по выбору)</w:t>
      </w:r>
      <w:bookmarkEnd w:id="88"/>
      <w:r w:rsidRPr="00CC35BA">
        <w:rPr>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A4C82" w:rsidRPr="00CC35BA" w:rsidRDefault="008A4C82" w:rsidP="008A4C82">
      <w:pPr>
        <w:spacing w:line="264" w:lineRule="auto"/>
        <w:ind w:firstLine="600"/>
        <w:jc w:val="both"/>
        <w:rPr>
          <w:sz w:val="24"/>
          <w:szCs w:val="24"/>
        </w:rPr>
      </w:pPr>
      <w:r w:rsidRPr="00CC35BA">
        <w:rPr>
          <w:color w:val="000000"/>
          <w:sz w:val="24"/>
          <w:szCs w:val="24"/>
        </w:rPr>
        <w:t xml:space="preserve">Произведения для чтения: С.Я. Маршак «Двенадцать месяцев» и другие. </w:t>
      </w:r>
    </w:p>
    <w:p w:rsidR="008A4C82" w:rsidRPr="00CC35BA" w:rsidRDefault="008A4C82" w:rsidP="008A4C82">
      <w:pPr>
        <w:spacing w:line="264" w:lineRule="auto"/>
        <w:ind w:firstLine="600"/>
        <w:jc w:val="both"/>
        <w:rPr>
          <w:sz w:val="24"/>
          <w:szCs w:val="24"/>
        </w:rPr>
      </w:pPr>
      <w:r w:rsidRPr="00CC35BA">
        <w:rPr>
          <w:i/>
          <w:color w:val="000000"/>
          <w:sz w:val="24"/>
          <w:szCs w:val="24"/>
        </w:rPr>
        <w:t>Юмористические произведения.</w:t>
      </w:r>
      <w:r w:rsidRPr="00CC35BA">
        <w:rPr>
          <w:color w:val="000000"/>
          <w:sz w:val="24"/>
          <w:szCs w:val="24"/>
        </w:rPr>
        <w:t xml:space="preserve"> Круг чтения ‌</w:t>
      </w:r>
      <w:bookmarkStart w:id="89" w:name="062a5f32-e196-4fe2-a2d8-404f5174ede8"/>
      <w:r w:rsidRPr="00CC35BA">
        <w:rPr>
          <w:color w:val="000000"/>
          <w:sz w:val="24"/>
          <w:szCs w:val="24"/>
        </w:rPr>
        <w:t>(не менее двух произведений по выбору):</w:t>
      </w:r>
      <w:bookmarkEnd w:id="89"/>
      <w:r w:rsidRPr="00CC35BA">
        <w:rPr>
          <w:color w:val="000000"/>
          <w:sz w:val="24"/>
          <w:szCs w:val="24"/>
        </w:rPr>
        <w:t>‌ юмористические произведения на примере рассказов В. Ю. Драгунского, Н. Н. Носова, ‌</w:t>
      </w:r>
      <w:bookmarkStart w:id="90" w:name="4e231ac4-4ac0-464c-bde6-6a1b7d5919e6"/>
      <w:r w:rsidRPr="00CC35BA">
        <w:rPr>
          <w:color w:val="000000"/>
          <w:sz w:val="24"/>
          <w:szCs w:val="24"/>
        </w:rPr>
        <w:t>М. М. Зощенко, В. В. Голявкина</w:t>
      </w:r>
      <w:bookmarkEnd w:id="90"/>
      <w:r w:rsidRPr="00CC35BA">
        <w:rPr>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В.Ю. Драгунский «Денискины рассказы» ‌</w:t>
      </w:r>
      <w:bookmarkStart w:id="91" w:name="53c080ee-763e-43ed-999e-471164d70763"/>
      <w:r w:rsidRPr="00CC35BA">
        <w:rPr>
          <w:color w:val="000000"/>
          <w:sz w:val="24"/>
          <w:szCs w:val="24"/>
        </w:rPr>
        <w:t>(1-2 произведения по выбору)</w:t>
      </w:r>
      <w:bookmarkEnd w:id="91"/>
      <w:r w:rsidRPr="00CC35BA">
        <w:rPr>
          <w:color w:val="000000"/>
          <w:sz w:val="24"/>
          <w:szCs w:val="24"/>
        </w:rPr>
        <w:t>‌, Н.Н. Носов «Витя Малеев в школе и дома» (отдельные главы) ‌</w:t>
      </w:r>
      <w:bookmarkStart w:id="92" w:name="26aa4aeb-d898-422a-9eda-b866102f0def"/>
      <w:r w:rsidRPr="00CC35BA">
        <w:rPr>
          <w:color w:val="000000"/>
          <w:sz w:val="24"/>
          <w:szCs w:val="24"/>
        </w:rPr>
        <w:t>и другие</w:t>
      </w:r>
      <w:bookmarkEnd w:id="92"/>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Зарубежная литература</w:t>
      </w:r>
      <w:r w:rsidRPr="00CC35BA">
        <w:rPr>
          <w:color w:val="000000"/>
          <w:sz w:val="24"/>
          <w:szCs w:val="24"/>
        </w:rPr>
        <w:t>. Расширение круга чтения произведений зарубежных писателей. Литературные сказки Х.-К. Андерсена, ‌</w:t>
      </w:r>
      <w:bookmarkStart w:id="93" w:name="de9a53ab-3e80-4b5b-8ed7-4e2e364c4403"/>
      <w:r w:rsidRPr="00CC35BA">
        <w:rPr>
          <w:color w:val="000000"/>
          <w:sz w:val="24"/>
          <w:szCs w:val="24"/>
        </w:rPr>
        <w:t>Ш. Перро, братьев Гримм и др. (по выбору)</w:t>
      </w:r>
      <w:bookmarkEnd w:id="93"/>
      <w:r w:rsidRPr="00CC35BA">
        <w:rPr>
          <w:color w:val="000000"/>
          <w:sz w:val="24"/>
          <w:szCs w:val="24"/>
        </w:rPr>
        <w:t xml:space="preserve">‌. Приключенческая литература: произведения Дж. Свифта, Марка Твена. </w:t>
      </w:r>
    </w:p>
    <w:p w:rsidR="008A4C82" w:rsidRPr="00CC35BA" w:rsidRDefault="008A4C82" w:rsidP="008A4C82">
      <w:pPr>
        <w:spacing w:line="264" w:lineRule="auto"/>
        <w:ind w:firstLine="600"/>
        <w:jc w:val="both"/>
        <w:rPr>
          <w:sz w:val="24"/>
          <w:szCs w:val="24"/>
        </w:rPr>
      </w:pPr>
      <w:r w:rsidRPr="00CC35BA">
        <w:rPr>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94" w:name="47a66d7e-7bca-4ea2-ba5d-914bf7023a72"/>
      <w:r w:rsidRPr="00CC35BA">
        <w:rPr>
          <w:color w:val="000000"/>
          <w:sz w:val="24"/>
          <w:szCs w:val="24"/>
        </w:rPr>
        <w:t>и другие (по выбору)</w:t>
      </w:r>
      <w:bookmarkEnd w:id="94"/>
      <w:r w:rsidRPr="00CC35BA">
        <w:rPr>
          <w:color w:val="000000"/>
          <w:sz w:val="24"/>
          <w:szCs w:val="24"/>
        </w:rPr>
        <w:t>‌.</w:t>
      </w:r>
    </w:p>
    <w:p w:rsidR="008A4C82" w:rsidRPr="00CC35BA" w:rsidRDefault="008A4C82" w:rsidP="008A4C82">
      <w:pPr>
        <w:spacing w:line="264" w:lineRule="auto"/>
        <w:ind w:firstLine="600"/>
        <w:jc w:val="both"/>
        <w:rPr>
          <w:sz w:val="24"/>
          <w:szCs w:val="24"/>
        </w:rPr>
      </w:pPr>
      <w:r w:rsidRPr="00CC35BA">
        <w:rPr>
          <w:i/>
          <w:color w:val="000000"/>
          <w:sz w:val="24"/>
          <w:szCs w:val="24"/>
        </w:rPr>
        <w:t>Библиографическая культура (работа с детской книгой и справочной литературой)</w:t>
      </w:r>
      <w:r w:rsidRPr="00CC35BA">
        <w:rPr>
          <w:color w:val="000000"/>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A4C82" w:rsidRPr="00CC35BA" w:rsidRDefault="008A4C82" w:rsidP="008A4C82">
      <w:pPr>
        <w:spacing w:line="264" w:lineRule="auto"/>
        <w:ind w:firstLine="600"/>
        <w:jc w:val="both"/>
        <w:rPr>
          <w:sz w:val="24"/>
          <w:szCs w:val="24"/>
        </w:rPr>
      </w:pPr>
      <w:r w:rsidRPr="00CC35BA">
        <w:rPr>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A4C82" w:rsidRPr="00CC35BA" w:rsidRDefault="008A4C82" w:rsidP="008A4C82">
      <w:pPr>
        <w:spacing w:line="264" w:lineRule="auto"/>
        <w:ind w:firstLine="600"/>
        <w:jc w:val="both"/>
        <w:rPr>
          <w:sz w:val="24"/>
          <w:szCs w:val="24"/>
        </w:rPr>
      </w:pPr>
      <w:r w:rsidRPr="00CC35BA">
        <w:rPr>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A4C82" w:rsidRPr="00CC35BA" w:rsidRDefault="008A4C82" w:rsidP="007C0CB7">
      <w:pPr>
        <w:widowControl/>
        <w:numPr>
          <w:ilvl w:val="0"/>
          <w:numId w:val="112"/>
        </w:numPr>
        <w:autoSpaceDE/>
        <w:autoSpaceDN/>
        <w:spacing w:line="264" w:lineRule="auto"/>
        <w:jc w:val="both"/>
        <w:rPr>
          <w:sz w:val="24"/>
          <w:szCs w:val="24"/>
        </w:rPr>
      </w:pPr>
      <w:r w:rsidRPr="00CC35BA">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A4C82" w:rsidRPr="00CC35BA" w:rsidRDefault="008A4C82" w:rsidP="007C0CB7">
      <w:pPr>
        <w:widowControl/>
        <w:numPr>
          <w:ilvl w:val="0"/>
          <w:numId w:val="112"/>
        </w:numPr>
        <w:autoSpaceDE/>
        <w:autoSpaceDN/>
        <w:spacing w:line="264" w:lineRule="auto"/>
        <w:jc w:val="both"/>
        <w:rPr>
          <w:sz w:val="24"/>
          <w:szCs w:val="24"/>
        </w:rPr>
      </w:pPr>
      <w:r w:rsidRPr="00CC35BA">
        <w:rPr>
          <w:color w:val="000000"/>
          <w:sz w:val="24"/>
          <w:szCs w:val="24"/>
        </w:rPr>
        <w:lastRenderedPageBreak/>
        <w:t>читать про себя (молча), оценивать своё чтение с точки зрения понимания и запоминания текста;</w:t>
      </w:r>
    </w:p>
    <w:p w:rsidR="008A4C82" w:rsidRPr="00CC35BA" w:rsidRDefault="008A4C82" w:rsidP="007C0CB7">
      <w:pPr>
        <w:widowControl/>
        <w:numPr>
          <w:ilvl w:val="0"/>
          <w:numId w:val="112"/>
        </w:numPr>
        <w:autoSpaceDE/>
        <w:autoSpaceDN/>
        <w:spacing w:line="264" w:lineRule="auto"/>
        <w:jc w:val="both"/>
        <w:rPr>
          <w:sz w:val="24"/>
          <w:szCs w:val="24"/>
        </w:rPr>
      </w:pPr>
      <w:r w:rsidRPr="00CC35BA">
        <w:rPr>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A4C82" w:rsidRPr="00CC35BA" w:rsidRDefault="008A4C82" w:rsidP="007C0CB7">
      <w:pPr>
        <w:widowControl/>
        <w:numPr>
          <w:ilvl w:val="0"/>
          <w:numId w:val="112"/>
        </w:numPr>
        <w:autoSpaceDE/>
        <w:autoSpaceDN/>
        <w:spacing w:line="264" w:lineRule="auto"/>
        <w:jc w:val="both"/>
        <w:rPr>
          <w:sz w:val="24"/>
          <w:szCs w:val="24"/>
        </w:rPr>
      </w:pPr>
      <w:r w:rsidRPr="00CC35BA">
        <w:rPr>
          <w:color w:val="000000"/>
          <w:sz w:val="24"/>
          <w:szCs w:val="24"/>
        </w:rPr>
        <w:t xml:space="preserve">характеризовать героя и давать оценку его поступкам; </w:t>
      </w:r>
    </w:p>
    <w:p w:rsidR="008A4C82" w:rsidRPr="00CC35BA" w:rsidRDefault="008A4C82" w:rsidP="007C0CB7">
      <w:pPr>
        <w:widowControl/>
        <w:numPr>
          <w:ilvl w:val="0"/>
          <w:numId w:val="112"/>
        </w:numPr>
        <w:autoSpaceDE/>
        <w:autoSpaceDN/>
        <w:spacing w:line="264" w:lineRule="auto"/>
        <w:jc w:val="both"/>
        <w:rPr>
          <w:sz w:val="24"/>
          <w:szCs w:val="24"/>
        </w:rPr>
      </w:pPr>
      <w:r w:rsidRPr="00CC35BA">
        <w:rPr>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A4C82" w:rsidRPr="00CC35BA" w:rsidRDefault="008A4C82" w:rsidP="007C0CB7">
      <w:pPr>
        <w:widowControl/>
        <w:numPr>
          <w:ilvl w:val="0"/>
          <w:numId w:val="112"/>
        </w:numPr>
        <w:autoSpaceDE/>
        <w:autoSpaceDN/>
        <w:spacing w:line="264" w:lineRule="auto"/>
        <w:jc w:val="both"/>
        <w:rPr>
          <w:sz w:val="24"/>
          <w:szCs w:val="24"/>
        </w:rPr>
      </w:pPr>
      <w:r w:rsidRPr="00CC35BA">
        <w:rPr>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8A4C82" w:rsidRPr="00CC35BA" w:rsidRDefault="008A4C82" w:rsidP="007C0CB7">
      <w:pPr>
        <w:widowControl/>
        <w:numPr>
          <w:ilvl w:val="0"/>
          <w:numId w:val="112"/>
        </w:numPr>
        <w:autoSpaceDE/>
        <w:autoSpaceDN/>
        <w:spacing w:line="264" w:lineRule="auto"/>
        <w:jc w:val="both"/>
        <w:rPr>
          <w:sz w:val="24"/>
          <w:szCs w:val="24"/>
        </w:rPr>
      </w:pPr>
      <w:r w:rsidRPr="00CC35BA">
        <w:rPr>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A4C82" w:rsidRPr="00CC35BA" w:rsidRDefault="008A4C82" w:rsidP="008A4C82">
      <w:pPr>
        <w:spacing w:line="264" w:lineRule="auto"/>
        <w:ind w:firstLine="600"/>
        <w:jc w:val="both"/>
        <w:rPr>
          <w:sz w:val="24"/>
          <w:szCs w:val="24"/>
        </w:rPr>
      </w:pPr>
      <w:r w:rsidRPr="00CC35BA">
        <w:rPr>
          <w:color w:val="000000"/>
          <w:sz w:val="24"/>
          <w:szCs w:val="24"/>
        </w:rPr>
        <w:t>Работа с информацией как часть познавательных универсальных учебных действий способствуют формированию умений:</w:t>
      </w:r>
    </w:p>
    <w:p w:rsidR="008A4C82" w:rsidRPr="00CC35BA" w:rsidRDefault="008A4C82" w:rsidP="007C0CB7">
      <w:pPr>
        <w:widowControl/>
        <w:numPr>
          <w:ilvl w:val="0"/>
          <w:numId w:val="113"/>
        </w:numPr>
        <w:autoSpaceDE/>
        <w:autoSpaceDN/>
        <w:spacing w:line="264" w:lineRule="auto"/>
        <w:jc w:val="both"/>
        <w:rPr>
          <w:sz w:val="24"/>
          <w:szCs w:val="24"/>
        </w:rPr>
      </w:pPr>
      <w:r w:rsidRPr="00CC35BA">
        <w:rPr>
          <w:color w:val="000000"/>
          <w:sz w:val="24"/>
          <w:szCs w:val="24"/>
        </w:rPr>
        <w:t>использовать справочную информацию для получения дополнительной информации в соответствии с учебной задачей;</w:t>
      </w:r>
    </w:p>
    <w:p w:rsidR="008A4C82" w:rsidRPr="00CC35BA" w:rsidRDefault="008A4C82" w:rsidP="007C0CB7">
      <w:pPr>
        <w:widowControl/>
        <w:numPr>
          <w:ilvl w:val="0"/>
          <w:numId w:val="113"/>
        </w:numPr>
        <w:autoSpaceDE/>
        <w:autoSpaceDN/>
        <w:spacing w:line="264" w:lineRule="auto"/>
        <w:jc w:val="both"/>
        <w:rPr>
          <w:sz w:val="24"/>
          <w:szCs w:val="24"/>
        </w:rPr>
      </w:pPr>
      <w:r w:rsidRPr="00CC35BA">
        <w:rPr>
          <w:color w:val="000000"/>
          <w:sz w:val="24"/>
          <w:szCs w:val="24"/>
        </w:rPr>
        <w:t>характеризовать книгу по её элементам (обложка, оглавление, аннотация, предисловие, иллюстрации, примечания и другое);</w:t>
      </w:r>
    </w:p>
    <w:p w:rsidR="008A4C82" w:rsidRPr="00CC35BA" w:rsidRDefault="008A4C82" w:rsidP="007C0CB7">
      <w:pPr>
        <w:widowControl/>
        <w:numPr>
          <w:ilvl w:val="0"/>
          <w:numId w:val="113"/>
        </w:numPr>
        <w:autoSpaceDE/>
        <w:autoSpaceDN/>
        <w:spacing w:line="264" w:lineRule="auto"/>
        <w:jc w:val="both"/>
        <w:rPr>
          <w:sz w:val="24"/>
          <w:szCs w:val="24"/>
        </w:rPr>
      </w:pPr>
      <w:r w:rsidRPr="00CC35BA">
        <w:rPr>
          <w:color w:val="000000"/>
          <w:sz w:val="24"/>
          <w:szCs w:val="24"/>
        </w:rPr>
        <w:t>выбирать книгу в библиотеке в соответствии с учебной задачей; составлять аннотацию.</w:t>
      </w:r>
    </w:p>
    <w:p w:rsidR="008A4C82" w:rsidRPr="00CC35BA" w:rsidRDefault="008A4C82" w:rsidP="007C0CB7">
      <w:pPr>
        <w:widowControl/>
        <w:numPr>
          <w:ilvl w:val="0"/>
          <w:numId w:val="113"/>
        </w:numPr>
        <w:autoSpaceDE/>
        <w:autoSpaceDN/>
        <w:spacing w:line="264" w:lineRule="auto"/>
        <w:jc w:val="both"/>
        <w:rPr>
          <w:sz w:val="24"/>
          <w:szCs w:val="24"/>
        </w:rPr>
      </w:pPr>
      <w:r w:rsidRPr="00CC35BA">
        <w:rPr>
          <w:color w:val="000000"/>
          <w:sz w:val="24"/>
          <w:szCs w:val="24"/>
        </w:rPr>
        <w:t>Коммуникативные универсальные учебные действия способствуют формированию умений:</w:t>
      </w:r>
    </w:p>
    <w:p w:rsidR="008A4C82" w:rsidRPr="00CC35BA" w:rsidRDefault="008A4C82" w:rsidP="007C0CB7">
      <w:pPr>
        <w:widowControl/>
        <w:numPr>
          <w:ilvl w:val="0"/>
          <w:numId w:val="113"/>
        </w:numPr>
        <w:autoSpaceDE/>
        <w:autoSpaceDN/>
        <w:spacing w:line="264" w:lineRule="auto"/>
        <w:jc w:val="both"/>
        <w:rPr>
          <w:sz w:val="24"/>
          <w:szCs w:val="24"/>
        </w:rPr>
      </w:pPr>
      <w:r w:rsidRPr="00CC35BA">
        <w:rPr>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8A4C82" w:rsidRPr="00CC35BA" w:rsidRDefault="008A4C82" w:rsidP="007C0CB7">
      <w:pPr>
        <w:widowControl/>
        <w:numPr>
          <w:ilvl w:val="0"/>
          <w:numId w:val="113"/>
        </w:numPr>
        <w:autoSpaceDE/>
        <w:autoSpaceDN/>
        <w:spacing w:line="264" w:lineRule="auto"/>
        <w:jc w:val="both"/>
        <w:rPr>
          <w:sz w:val="24"/>
          <w:szCs w:val="24"/>
        </w:rPr>
      </w:pPr>
      <w:r w:rsidRPr="00CC35BA">
        <w:rPr>
          <w:color w:val="000000"/>
          <w:sz w:val="24"/>
          <w:szCs w:val="24"/>
        </w:rPr>
        <w:t>пересказывать текст в соответствии с учебной задачей;</w:t>
      </w:r>
    </w:p>
    <w:p w:rsidR="008A4C82" w:rsidRPr="00CC35BA" w:rsidRDefault="008A4C82" w:rsidP="007C0CB7">
      <w:pPr>
        <w:widowControl/>
        <w:numPr>
          <w:ilvl w:val="0"/>
          <w:numId w:val="113"/>
        </w:numPr>
        <w:autoSpaceDE/>
        <w:autoSpaceDN/>
        <w:spacing w:line="264" w:lineRule="auto"/>
        <w:jc w:val="both"/>
        <w:rPr>
          <w:sz w:val="24"/>
          <w:szCs w:val="24"/>
        </w:rPr>
      </w:pPr>
      <w:r w:rsidRPr="00CC35BA">
        <w:rPr>
          <w:color w:val="000000"/>
          <w:sz w:val="24"/>
          <w:szCs w:val="24"/>
        </w:rPr>
        <w:t>рассказывать о тематике детской литературы, о любимом писателе и его произведениях;</w:t>
      </w:r>
    </w:p>
    <w:p w:rsidR="008A4C82" w:rsidRPr="00CC35BA" w:rsidRDefault="008A4C82" w:rsidP="007C0CB7">
      <w:pPr>
        <w:widowControl/>
        <w:numPr>
          <w:ilvl w:val="0"/>
          <w:numId w:val="113"/>
        </w:numPr>
        <w:autoSpaceDE/>
        <w:autoSpaceDN/>
        <w:spacing w:line="264" w:lineRule="auto"/>
        <w:jc w:val="both"/>
        <w:rPr>
          <w:sz w:val="24"/>
          <w:szCs w:val="24"/>
        </w:rPr>
      </w:pPr>
      <w:r w:rsidRPr="00CC35BA">
        <w:rPr>
          <w:color w:val="000000"/>
          <w:sz w:val="24"/>
          <w:szCs w:val="24"/>
        </w:rPr>
        <w:t>оценивать мнение авторов о героях и своё отношение к ним;</w:t>
      </w:r>
    </w:p>
    <w:p w:rsidR="008A4C82" w:rsidRPr="00CC35BA" w:rsidRDefault="008A4C82" w:rsidP="007C0CB7">
      <w:pPr>
        <w:widowControl/>
        <w:numPr>
          <w:ilvl w:val="0"/>
          <w:numId w:val="113"/>
        </w:numPr>
        <w:autoSpaceDE/>
        <w:autoSpaceDN/>
        <w:spacing w:line="264" w:lineRule="auto"/>
        <w:jc w:val="both"/>
        <w:rPr>
          <w:sz w:val="24"/>
          <w:szCs w:val="24"/>
        </w:rPr>
      </w:pPr>
      <w:r w:rsidRPr="00CC35BA">
        <w:rPr>
          <w:color w:val="000000"/>
          <w:sz w:val="24"/>
          <w:szCs w:val="24"/>
        </w:rPr>
        <w:t>использовать элементы импровизации при исполнении фольклорных произведений;</w:t>
      </w:r>
    </w:p>
    <w:p w:rsidR="008A4C82" w:rsidRPr="00CC35BA" w:rsidRDefault="008A4C82" w:rsidP="007C0CB7">
      <w:pPr>
        <w:widowControl/>
        <w:numPr>
          <w:ilvl w:val="0"/>
          <w:numId w:val="113"/>
        </w:numPr>
        <w:autoSpaceDE/>
        <w:autoSpaceDN/>
        <w:spacing w:line="264" w:lineRule="auto"/>
        <w:jc w:val="both"/>
        <w:rPr>
          <w:sz w:val="24"/>
          <w:szCs w:val="24"/>
        </w:rPr>
      </w:pPr>
      <w:r w:rsidRPr="00CC35BA">
        <w:rPr>
          <w:color w:val="000000"/>
          <w:sz w:val="24"/>
          <w:szCs w:val="24"/>
        </w:rPr>
        <w:t>сочинять небольшие тексты повествовательного и описательного характера по наблюдениям, на заданную тему.</w:t>
      </w:r>
    </w:p>
    <w:p w:rsidR="008A4C82" w:rsidRPr="00CC35BA" w:rsidRDefault="008A4C82" w:rsidP="008A4C82">
      <w:pPr>
        <w:spacing w:line="264" w:lineRule="auto"/>
        <w:ind w:firstLine="600"/>
        <w:jc w:val="both"/>
        <w:rPr>
          <w:sz w:val="24"/>
          <w:szCs w:val="24"/>
        </w:rPr>
      </w:pPr>
      <w:r w:rsidRPr="00CC35BA">
        <w:rPr>
          <w:color w:val="000000"/>
          <w:sz w:val="24"/>
          <w:szCs w:val="24"/>
        </w:rPr>
        <w:t>Регулятивные универсальные учебные способствуют формированию умений:</w:t>
      </w:r>
    </w:p>
    <w:p w:rsidR="008A4C82" w:rsidRPr="00CC35BA" w:rsidRDefault="008A4C82" w:rsidP="007C0CB7">
      <w:pPr>
        <w:widowControl/>
        <w:numPr>
          <w:ilvl w:val="0"/>
          <w:numId w:val="114"/>
        </w:numPr>
        <w:autoSpaceDE/>
        <w:autoSpaceDN/>
        <w:spacing w:line="264" w:lineRule="auto"/>
        <w:jc w:val="both"/>
        <w:rPr>
          <w:sz w:val="24"/>
          <w:szCs w:val="24"/>
        </w:rPr>
      </w:pPr>
      <w:r w:rsidRPr="00CC35BA">
        <w:rPr>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8A4C82" w:rsidRPr="00CC35BA" w:rsidRDefault="008A4C82" w:rsidP="007C0CB7">
      <w:pPr>
        <w:widowControl/>
        <w:numPr>
          <w:ilvl w:val="0"/>
          <w:numId w:val="114"/>
        </w:numPr>
        <w:autoSpaceDE/>
        <w:autoSpaceDN/>
        <w:spacing w:line="264" w:lineRule="auto"/>
        <w:jc w:val="both"/>
        <w:rPr>
          <w:sz w:val="24"/>
          <w:szCs w:val="24"/>
        </w:rPr>
      </w:pPr>
      <w:r w:rsidRPr="00CC35BA">
        <w:rPr>
          <w:color w:val="000000"/>
          <w:sz w:val="24"/>
          <w:szCs w:val="24"/>
        </w:rPr>
        <w:t>определять цель выразительного исполнения и работы с текстом;</w:t>
      </w:r>
    </w:p>
    <w:p w:rsidR="008A4C82" w:rsidRPr="00CC35BA" w:rsidRDefault="008A4C82" w:rsidP="007C0CB7">
      <w:pPr>
        <w:widowControl/>
        <w:numPr>
          <w:ilvl w:val="0"/>
          <w:numId w:val="114"/>
        </w:numPr>
        <w:autoSpaceDE/>
        <w:autoSpaceDN/>
        <w:spacing w:line="264" w:lineRule="auto"/>
        <w:jc w:val="both"/>
        <w:rPr>
          <w:sz w:val="24"/>
          <w:szCs w:val="24"/>
        </w:rPr>
      </w:pPr>
      <w:r w:rsidRPr="00CC35BA">
        <w:rPr>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8A4C82" w:rsidRPr="00CC35BA" w:rsidRDefault="008A4C82" w:rsidP="007C0CB7">
      <w:pPr>
        <w:widowControl/>
        <w:numPr>
          <w:ilvl w:val="0"/>
          <w:numId w:val="114"/>
        </w:numPr>
        <w:autoSpaceDE/>
        <w:autoSpaceDN/>
        <w:spacing w:line="264" w:lineRule="auto"/>
        <w:jc w:val="both"/>
        <w:rPr>
          <w:sz w:val="24"/>
          <w:szCs w:val="24"/>
        </w:rPr>
      </w:pPr>
      <w:r w:rsidRPr="00CC35BA">
        <w:rPr>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A4C82" w:rsidRPr="00CC35BA" w:rsidRDefault="008A4C82" w:rsidP="008A4C82">
      <w:pPr>
        <w:spacing w:line="264" w:lineRule="auto"/>
        <w:ind w:firstLine="600"/>
        <w:jc w:val="both"/>
        <w:rPr>
          <w:sz w:val="24"/>
          <w:szCs w:val="24"/>
        </w:rPr>
      </w:pPr>
      <w:r w:rsidRPr="00CC35BA">
        <w:rPr>
          <w:color w:val="000000"/>
          <w:sz w:val="24"/>
          <w:szCs w:val="24"/>
        </w:rPr>
        <w:t>Совместная деятельность способствует формированию умений:</w:t>
      </w:r>
    </w:p>
    <w:p w:rsidR="008A4C82" w:rsidRPr="00CC35BA" w:rsidRDefault="008A4C82" w:rsidP="007C0CB7">
      <w:pPr>
        <w:widowControl/>
        <w:numPr>
          <w:ilvl w:val="0"/>
          <w:numId w:val="115"/>
        </w:numPr>
        <w:autoSpaceDE/>
        <w:autoSpaceDN/>
        <w:spacing w:line="264" w:lineRule="auto"/>
        <w:jc w:val="both"/>
        <w:rPr>
          <w:sz w:val="24"/>
          <w:szCs w:val="24"/>
        </w:rPr>
      </w:pPr>
      <w:r w:rsidRPr="00CC35BA">
        <w:rPr>
          <w:color w:val="000000"/>
          <w:sz w:val="24"/>
          <w:szCs w:val="24"/>
        </w:rPr>
        <w:lastRenderedPageBreak/>
        <w:t>участвовать в театрализованной деятельности: инсценировании и драматизации (читать по ролям, разыгрывать сценки);</w:t>
      </w:r>
    </w:p>
    <w:p w:rsidR="008A4C82" w:rsidRPr="00CC35BA" w:rsidRDefault="008A4C82" w:rsidP="007C0CB7">
      <w:pPr>
        <w:widowControl/>
        <w:numPr>
          <w:ilvl w:val="0"/>
          <w:numId w:val="115"/>
        </w:numPr>
        <w:autoSpaceDE/>
        <w:autoSpaceDN/>
        <w:spacing w:line="264" w:lineRule="auto"/>
        <w:jc w:val="both"/>
        <w:rPr>
          <w:sz w:val="24"/>
          <w:szCs w:val="24"/>
        </w:rPr>
      </w:pPr>
      <w:r w:rsidRPr="00CC35BA">
        <w:rPr>
          <w:color w:val="000000"/>
          <w:sz w:val="24"/>
          <w:szCs w:val="24"/>
        </w:rPr>
        <w:t>соблюдать правила взаимодействия;</w:t>
      </w:r>
    </w:p>
    <w:p w:rsidR="008A4C82" w:rsidRPr="00CC35BA" w:rsidRDefault="008A4C82" w:rsidP="007C0CB7">
      <w:pPr>
        <w:widowControl/>
        <w:numPr>
          <w:ilvl w:val="0"/>
          <w:numId w:val="115"/>
        </w:numPr>
        <w:autoSpaceDE/>
        <w:autoSpaceDN/>
        <w:spacing w:line="264" w:lineRule="auto"/>
        <w:jc w:val="both"/>
        <w:rPr>
          <w:sz w:val="24"/>
          <w:szCs w:val="24"/>
        </w:rPr>
      </w:pPr>
      <w:r w:rsidRPr="00CC35BA">
        <w:rPr>
          <w:color w:val="000000"/>
          <w:sz w:val="24"/>
          <w:szCs w:val="24"/>
        </w:rPr>
        <w:t>ответственно относиться к своим обязанностям в процессе совместной деятельности, оценивать свой вклад в общее дело.</w:t>
      </w:r>
    </w:p>
    <w:p w:rsidR="008A4C82" w:rsidRPr="00CC35BA" w:rsidRDefault="00EE57C3" w:rsidP="008A4C82">
      <w:pPr>
        <w:spacing w:line="264" w:lineRule="auto"/>
        <w:ind w:left="120"/>
        <w:jc w:val="both"/>
        <w:rPr>
          <w:sz w:val="24"/>
          <w:szCs w:val="24"/>
        </w:rPr>
      </w:pPr>
      <w:hyperlink w:anchor="_ftnref1">
        <w:r w:rsidR="008A4C82" w:rsidRPr="00CC35BA">
          <w:rPr>
            <w:color w:val="0000FF"/>
            <w:sz w:val="24"/>
            <w:szCs w:val="24"/>
          </w:rPr>
          <w:t>[1]</w:t>
        </w:r>
      </w:hyperlink>
      <w:r w:rsidR="008A4C82" w:rsidRPr="00CC35BA">
        <w:rPr>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A4C82" w:rsidRPr="00CC35BA" w:rsidRDefault="008A4C82" w:rsidP="008A4C82">
      <w:pPr>
        <w:rPr>
          <w:sz w:val="24"/>
          <w:szCs w:val="24"/>
        </w:rPr>
        <w:sectPr w:rsidR="008A4C82" w:rsidRPr="00CC35BA">
          <w:pgSz w:w="11906" w:h="16383"/>
          <w:pgMar w:top="1134" w:right="850" w:bottom="1134" w:left="1701" w:header="720" w:footer="720" w:gutter="0"/>
          <w:cols w:space="720"/>
        </w:sectPr>
      </w:pPr>
    </w:p>
    <w:bookmarkEnd w:id="15"/>
    <w:p w:rsidR="008A4C82" w:rsidRPr="00CC35BA" w:rsidRDefault="008A4C82" w:rsidP="008A4C82">
      <w:pPr>
        <w:ind w:left="120"/>
        <w:rPr>
          <w:sz w:val="24"/>
          <w:szCs w:val="24"/>
        </w:rPr>
      </w:pPr>
      <w:r w:rsidRPr="00CC35BA">
        <w:rPr>
          <w:b/>
          <w:color w:val="000000"/>
          <w:sz w:val="24"/>
          <w:szCs w:val="24"/>
        </w:rPr>
        <w:lastRenderedPageBreak/>
        <w:t xml:space="preserve"> ТЕМАТИЧЕСКОЕ ПЛАНИРОВАНИЕ </w:t>
      </w:r>
    </w:p>
    <w:p w:rsidR="008A4C82" w:rsidRPr="00CC35BA" w:rsidRDefault="008A4C82" w:rsidP="008A4C82">
      <w:pPr>
        <w:ind w:left="120"/>
        <w:rPr>
          <w:sz w:val="24"/>
          <w:szCs w:val="24"/>
        </w:rPr>
      </w:pPr>
      <w:r w:rsidRPr="00CC35BA">
        <w:rPr>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50"/>
      </w:tblGrid>
      <w:tr w:rsidR="008A4C82" w:rsidRPr="00CC35BA" w:rsidTr="008A4C82">
        <w:trPr>
          <w:trHeight w:val="144"/>
          <w:tblCellSpacing w:w="20" w:type="nil"/>
        </w:trPr>
        <w:tc>
          <w:tcPr>
            <w:tcW w:w="492"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 п/п </w:t>
            </w:r>
          </w:p>
          <w:p w:rsidR="008A4C82" w:rsidRPr="00CC35BA" w:rsidRDefault="008A4C82" w:rsidP="008A4C82">
            <w:pPr>
              <w:ind w:left="135"/>
              <w:rPr>
                <w:sz w:val="24"/>
                <w:szCs w:val="24"/>
              </w:rPr>
            </w:pPr>
          </w:p>
        </w:tc>
        <w:tc>
          <w:tcPr>
            <w:tcW w:w="3168"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Наименование разделов и тем программы </w:t>
            </w:r>
          </w:p>
          <w:p w:rsidR="008A4C82" w:rsidRPr="00CC35BA" w:rsidRDefault="008A4C82" w:rsidP="008A4C82">
            <w:pPr>
              <w:ind w:left="135"/>
              <w:rPr>
                <w:sz w:val="24"/>
                <w:szCs w:val="24"/>
              </w:rPr>
            </w:pPr>
          </w:p>
        </w:tc>
        <w:tc>
          <w:tcPr>
            <w:tcW w:w="0" w:type="auto"/>
            <w:gridSpan w:val="3"/>
            <w:tcMar>
              <w:top w:w="50" w:type="dxa"/>
              <w:left w:w="100" w:type="dxa"/>
            </w:tcMar>
            <w:vAlign w:val="center"/>
          </w:tcPr>
          <w:p w:rsidR="008A4C82" w:rsidRPr="00CC35BA" w:rsidRDefault="008A4C82" w:rsidP="008A4C82">
            <w:pPr>
              <w:rPr>
                <w:sz w:val="24"/>
                <w:szCs w:val="24"/>
              </w:rPr>
            </w:pPr>
            <w:r w:rsidRPr="00CC35BA">
              <w:rPr>
                <w:b/>
                <w:color w:val="000000"/>
                <w:sz w:val="24"/>
                <w:szCs w:val="24"/>
              </w:rPr>
              <w:t>Количество часов</w:t>
            </w:r>
          </w:p>
        </w:tc>
        <w:tc>
          <w:tcPr>
            <w:tcW w:w="2599"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Электронные (цифровые) образовательные ресурсы </w:t>
            </w:r>
          </w:p>
          <w:p w:rsidR="008A4C82" w:rsidRPr="00CC35BA" w:rsidRDefault="008A4C82" w:rsidP="008A4C82">
            <w:pPr>
              <w:ind w:left="135"/>
              <w:rPr>
                <w:sz w:val="24"/>
                <w:szCs w:val="24"/>
              </w:rPr>
            </w:pPr>
          </w:p>
        </w:tc>
      </w:tr>
      <w:tr w:rsidR="008A4C82" w:rsidRPr="00CC35BA" w:rsidTr="008A4C82">
        <w:trPr>
          <w:trHeight w:val="144"/>
          <w:tblCellSpacing w:w="20" w:type="nil"/>
        </w:trPr>
        <w:tc>
          <w:tcPr>
            <w:tcW w:w="0" w:type="auto"/>
            <w:vMerge/>
            <w:tcBorders>
              <w:top w:val="nil"/>
            </w:tcBorders>
            <w:tcMar>
              <w:top w:w="50" w:type="dxa"/>
              <w:left w:w="100" w:type="dxa"/>
            </w:tcMar>
          </w:tcPr>
          <w:p w:rsidR="008A4C82" w:rsidRPr="00CC35BA" w:rsidRDefault="008A4C82" w:rsidP="008A4C82">
            <w:pPr>
              <w:rPr>
                <w:sz w:val="24"/>
                <w:szCs w:val="24"/>
              </w:rPr>
            </w:pPr>
          </w:p>
        </w:tc>
        <w:tc>
          <w:tcPr>
            <w:tcW w:w="0" w:type="auto"/>
            <w:vMerge/>
            <w:tcBorders>
              <w:top w:val="nil"/>
            </w:tcBorders>
            <w:tcMar>
              <w:top w:w="50" w:type="dxa"/>
              <w:left w:w="100" w:type="dxa"/>
            </w:tcMar>
          </w:tcPr>
          <w:p w:rsidR="008A4C82" w:rsidRPr="00CC35BA" w:rsidRDefault="008A4C82" w:rsidP="008A4C82">
            <w:pPr>
              <w:rPr>
                <w:sz w:val="24"/>
                <w:szCs w:val="24"/>
              </w:rPr>
            </w:pPr>
          </w:p>
        </w:tc>
        <w:tc>
          <w:tcPr>
            <w:tcW w:w="960"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Всего </w:t>
            </w:r>
          </w:p>
          <w:p w:rsidR="008A4C82" w:rsidRPr="00CC35BA" w:rsidRDefault="008A4C82" w:rsidP="008A4C82">
            <w:pPr>
              <w:ind w:left="135"/>
              <w:rPr>
                <w:sz w:val="24"/>
                <w:szCs w:val="24"/>
              </w:rPr>
            </w:pPr>
          </w:p>
        </w:tc>
        <w:tc>
          <w:tcPr>
            <w:tcW w:w="1680"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Контрольные работы </w:t>
            </w:r>
          </w:p>
          <w:p w:rsidR="008A4C82" w:rsidRPr="00CC35BA" w:rsidRDefault="008A4C82" w:rsidP="008A4C82">
            <w:pPr>
              <w:ind w:left="135"/>
              <w:rPr>
                <w:sz w:val="24"/>
                <w:szCs w:val="24"/>
              </w:rPr>
            </w:pPr>
          </w:p>
        </w:tc>
        <w:tc>
          <w:tcPr>
            <w:tcW w:w="1768"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Практические работы </w:t>
            </w:r>
          </w:p>
          <w:p w:rsidR="008A4C82" w:rsidRPr="00CC35BA" w:rsidRDefault="008A4C82" w:rsidP="008A4C82">
            <w:pPr>
              <w:ind w:left="135"/>
              <w:rPr>
                <w:sz w:val="24"/>
                <w:szCs w:val="24"/>
              </w:rPr>
            </w:pPr>
          </w:p>
        </w:tc>
        <w:tc>
          <w:tcPr>
            <w:tcW w:w="0" w:type="auto"/>
            <w:vMerge/>
            <w:tcBorders>
              <w:top w:val="nil"/>
            </w:tcBorders>
            <w:tcMar>
              <w:top w:w="50" w:type="dxa"/>
              <w:left w:w="100" w:type="dxa"/>
            </w:tcMar>
          </w:tcPr>
          <w:p w:rsidR="008A4C82" w:rsidRPr="00CC35BA" w:rsidRDefault="008A4C82" w:rsidP="008A4C82">
            <w:pPr>
              <w:rPr>
                <w:sz w:val="24"/>
                <w:szCs w:val="24"/>
              </w:rPr>
            </w:pPr>
          </w:p>
        </w:tc>
      </w:tr>
      <w:tr w:rsidR="008A4C82" w:rsidRPr="00CC35BA" w:rsidTr="008A4C82">
        <w:trPr>
          <w:trHeight w:val="144"/>
          <w:tblCellSpacing w:w="20" w:type="nil"/>
        </w:trPr>
        <w:tc>
          <w:tcPr>
            <w:tcW w:w="0" w:type="auto"/>
            <w:gridSpan w:val="6"/>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Раздел 1.</w:t>
            </w:r>
            <w:r w:rsidRPr="00CC35BA">
              <w:rPr>
                <w:color w:val="000000"/>
                <w:sz w:val="24"/>
                <w:szCs w:val="24"/>
              </w:rPr>
              <w:t xml:space="preserve"> </w:t>
            </w:r>
            <w:r w:rsidRPr="00CC35BA">
              <w:rPr>
                <w:b/>
                <w:color w:val="000000"/>
                <w:sz w:val="24"/>
                <w:szCs w:val="24"/>
              </w:rPr>
              <w:t>Обучение грамоте</w:t>
            </w:r>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1.1</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Развитие речи</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4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37">
              <w:r w:rsidRPr="00CC35BA">
                <w:rPr>
                  <w:color w:val="0000FF"/>
                  <w:sz w:val="24"/>
                  <w:szCs w:val="24"/>
                  <w:u w:val="single"/>
                </w:rPr>
                <w:t>https://m.edsoo.ru/7f411a40</w:t>
              </w:r>
            </w:hyperlink>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1.2</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Фонетика</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4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38">
              <w:r w:rsidRPr="00CC35BA">
                <w:rPr>
                  <w:color w:val="0000FF"/>
                  <w:sz w:val="24"/>
                  <w:szCs w:val="24"/>
                  <w:u w:val="single"/>
                </w:rPr>
                <w:t>https://m.edsoo.ru/7f411a40</w:t>
              </w:r>
            </w:hyperlink>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1.3</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Чтение</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72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39">
              <w:r w:rsidRPr="00CC35BA">
                <w:rPr>
                  <w:color w:val="0000FF"/>
                  <w:sz w:val="24"/>
                  <w:szCs w:val="24"/>
                  <w:u w:val="single"/>
                </w:rPr>
                <w:t>https://m.edsoo.ru/7f411a40</w:t>
              </w:r>
            </w:hyperlink>
          </w:p>
        </w:tc>
      </w:tr>
      <w:tr w:rsidR="008A4C82" w:rsidRPr="00CC35BA" w:rsidTr="008A4C82">
        <w:trPr>
          <w:trHeight w:val="144"/>
          <w:tblCellSpacing w:w="20" w:type="nil"/>
        </w:trPr>
        <w:tc>
          <w:tcPr>
            <w:tcW w:w="0" w:type="auto"/>
            <w:gridSpan w:val="2"/>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Итого по разделу</w:t>
            </w:r>
          </w:p>
        </w:tc>
        <w:tc>
          <w:tcPr>
            <w:tcW w:w="1509"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80 </w:t>
            </w:r>
          </w:p>
        </w:tc>
        <w:tc>
          <w:tcPr>
            <w:tcW w:w="0" w:type="auto"/>
            <w:gridSpan w:val="3"/>
            <w:tcMar>
              <w:top w:w="50" w:type="dxa"/>
              <w:left w:w="100" w:type="dxa"/>
            </w:tcMar>
            <w:vAlign w:val="center"/>
          </w:tcPr>
          <w:p w:rsidR="008A4C82" w:rsidRPr="00CC35BA" w:rsidRDefault="008A4C82" w:rsidP="008A4C82">
            <w:pPr>
              <w:rPr>
                <w:sz w:val="24"/>
                <w:szCs w:val="24"/>
              </w:rPr>
            </w:pPr>
          </w:p>
        </w:tc>
      </w:tr>
      <w:tr w:rsidR="008A4C82" w:rsidRPr="00CC35BA" w:rsidTr="008A4C82">
        <w:trPr>
          <w:trHeight w:val="144"/>
          <w:tblCellSpacing w:w="20" w:type="nil"/>
        </w:trPr>
        <w:tc>
          <w:tcPr>
            <w:tcW w:w="0" w:type="auto"/>
            <w:gridSpan w:val="6"/>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Раздел 2.</w:t>
            </w:r>
            <w:r w:rsidRPr="00CC35BA">
              <w:rPr>
                <w:color w:val="000000"/>
                <w:sz w:val="24"/>
                <w:szCs w:val="24"/>
              </w:rPr>
              <w:t xml:space="preserve"> </w:t>
            </w:r>
            <w:r w:rsidRPr="00CC35BA">
              <w:rPr>
                <w:b/>
                <w:color w:val="000000"/>
                <w:sz w:val="24"/>
                <w:szCs w:val="24"/>
              </w:rPr>
              <w:t>Систематический курс</w:t>
            </w:r>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2.1</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Сказка народная (фольклорная) и литературная (авторская)</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6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40">
              <w:r w:rsidRPr="00CC35BA">
                <w:rPr>
                  <w:color w:val="0000FF"/>
                  <w:sz w:val="24"/>
                  <w:szCs w:val="24"/>
                  <w:u w:val="single"/>
                </w:rPr>
                <w:t>https://m.edsoo.ru/7f411a40</w:t>
              </w:r>
            </w:hyperlink>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2.2</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Произведения о детях и для детей</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9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41">
              <w:r w:rsidRPr="00CC35BA">
                <w:rPr>
                  <w:color w:val="0000FF"/>
                  <w:sz w:val="24"/>
                  <w:szCs w:val="24"/>
                  <w:u w:val="single"/>
                </w:rPr>
                <w:t>https://m.edsoo.ru/7f411a40</w:t>
              </w:r>
            </w:hyperlink>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2.3</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Произведения о родной природе</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6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42">
              <w:r w:rsidRPr="00CC35BA">
                <w:rPr>
                  <w:color w:val="0000FF"/>
                  <w:sz w:val="24"/>
                  <w:szCs w:val="24"/>
                  <w:u w:val="single"/>
                </w:rPr>
                <w:t>https://m.edsoo.ru/7f411a40</w:t>
              </w:r>
            </w:hyperlink>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2.4</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Устное народное творчество — малые фольклорные жанры</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4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43">
              <w:r w:rsidRPr="00CC35BA">
                <w:rPr>
                  <w:color w:val="0000FF"/>
                  <w:sz w:val="24"/>
                  <w:szCs w:val="24"/>
                  <w:u w:val="single"/>
                </w:rPr>
                <w:t>https://m.edsoo.ru/7f411a40</w:t>
              </w:r>
            </w:hyperlink>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2.5</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Произведения о братьях наших меньших</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7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44">
              <w:r w:rsidRPr="00CC35BA">
                <w:rPr>
                  <w:color w:val="0000FF"/>
                  <w:sz w:val="24"/>
                  <w:szCs w:val="24"/>
                  <w:u w:val="single"/>
                </w:rPr>
                <w:t>https://m.edsoo.ru/7f411a40</w:t>
              </w:r>
            </w:hyperlink>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2.6</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Произведения о маме</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3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45">
              <w:r w:rsidRPr="00CC35BA">
                <w:rPr>
                  <w:color w:val="0000FF"/>
                  <w:sz w:val="24"/>
                  <w:szCs w:val="24"/>
                  <w:u w:val="single"/>
                </w:rPr>
                <w:t>https://m.edsoo.ru/7f411a40</w:t>
              </w:r>
            </w:hyperlink>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2.7</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Фольклорные и авторские произведения о чудесах и фантазии</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4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46">
              <w:r w:rsidRPr="00CC35BA">
                <w:rPr>
                  <w:color w:val="0000FF"/>
                  <w:sz w:val="24"/>
                  <w:szCs w:val="24"/>
                  <w:u w:val="single"/>
                </w:rPr>
                <w:t>https://m.edsoo.ru/7f411a40</w:t>
              </w:r>
            </w:hyperlink>
          </w:p>
        </w:tc>
      </w:tr>
      <w:tr w:rsidR="008A4C82" w:rsidRPr="00CC35BA" w:rsidTr="008A4C82">
        <w:trPr>
          <w:trHeight w:val="144"/>
          <w:tblCellSpacing w:w="20" w:type="nil"/>
        </w:trPr>
        <w:tc>
          <w:tcPr>
            <w:tcW w:w="492"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2.8</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Библиографическая культура (работа с </w:t>
            </w:r>
            <w:r w:rsidRPr="00CC35BA">
              <w:rPr>
                <w:color w:val="000000"/>
                <w:sz w:val="24"/>
                <w:szCs w:val="24"/>
              </w:rPr>
              <w:lastRenderedPageBreak/>
              <w:t>детской книгой)</w:t>
            </w:r>
          </w:p>
        </w:tc>
        <w:tc>
          <w:tcPr>
            <w:tcW w:w="96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lastRenderedPageBreak/>
              <w:t xml:space="preserve"> 1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47">
              <w:r w:rsidRPr="00CC35BA">
                <w:rPr>
                  <w:color w:val="0000FF"/>
                  <w:sz w:val="24"/>
                  <w:szCs w:val="24"/>
                  <w:u w:val="single"/>
                </w:rPr>
                <w:t>https://m.edsoo.ru/7f411a40</w:t>
              </w:r>
            </w:hyperlink>
          </w:p>
        </w:tc>
      </w:tr>
      <w:tr w:rsidR="008A4C82" w:rsidRPr="00CC35BA" w:rsidTr="008A4C82">
        <w:trPr>
          <w:trHeight w:val="144"/>
          <w:tblCellSpacing w:w="20" w:type="nil"/>
        </w:trPr>
        <w:tc>
          <w:tcPr>
            <w:tcW w:w="0" w:type="auto"/>
            <w:gridSpan w:val="2"/>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lastRenderedPageBreak/>
              <w:t>Итого по разделу</w:t>
            </w:r>
          </w:p>
        </w:tc>
        <w:tc>
          <w:tcPr>
            <w:tcW w:w="1509"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40 </w:t>
            </w:r>
          </w:p>
        </w:tc>
        <w:tc>
          <w:tcPr>
            <w:tcW w:w="0" w:type="auto"/>
            <w:gridSpan w:val="3"/>
            <w:tcMar>
              <w:top w:w="50" w:type="dxa"/>
              <w:left w:w="100" w:type="dxa"/>
            </w:tcMar>
            <w:vAlign w:val="center"/>
          </w:tcPr>
          <w:p w:rsidR="008A4C82" w:rsidRPr="00CC35BA" w:rsidRDefault="008A4C82" w:rsidP="008A4C82">
            <w:pPr>
              <w:rPr>
                <w:sz w:val="24"/>
                <w:szCs w:val="24"/>
              </w:rPr>
            </w:pPr>
          </w:p>
        </w:tc>
      </w:tr>
      <w:tr w:rsidR="008A4C82" w:rsidRPr="00CC35BA" w:rsidTr="008A4C82">
        <w:trPr>
          <w:trHeight w:val="144"/>
          <w:tblCellSpacing w:w="20" w:type="nil"/>
        </w:trPr>
        <w:tc>
          <w:tcPr>
            <w:tcW w:w="0" w:type="auto"/>
            <w:gridSpan w:val="2"/>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Резервное время</w:t>
            </w:r>
          </w:p>
        </w:tc>
        <w:tc>
          <w:tcPr>
            <w:tcW w:w="1509"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12 </w:t>
            </w:r>
          </w:p>
        </w:tc>
        <w:tc>
          <w:tcPr>
            <w:tcW w:w="1680" w:type="dxa"/>
            <w:tcMar>
              <w:top w:w="50" w:type="dxa"/>
              <w:left w:w="100" w:type="dxa"/>
            </w:tcMar>
            <w:vAlign w:val="center"/>
          </w:tcPr>
          <w:p w:rsidR="008A4C82" w:rsidRPr="00CC35BA" w:rsidRDefault="008A4C82" w:rsidP="008A4C82">
            <w:pPr>
              <w:ind w:left="135"/>
              <w:jc w:val="center"/>
              <w:rPr>
                <w:sz w:val="24"/>
                <w:szCs w:val="24"/>
              </w:rPr>
            </w:pPr>
          </w:p>
        </w:tc>
        <w:tc>
          <w:tcPr>
            <w:tcW w:w="1768" w:type="dxa"/>
            <w:tcMar>
              <w:top w:w="50" w:type="dxa"/>
              <w:left w:w="100" w:type="dxa"/>
            </w:tcMar>
            <w:vAlign w:val="center"/>
          </w:tcPr>
          <w:p w:rsidR="008A4C82" w:rsidRPr="00CC35BA" w:rsidRDefault="008A4C82" w:rsidP="008A4C82">
            <w:pPr>
              <w:ind w:left="135"/>
              <w:jc w:val="center"/>
              <w:rPr>
                <w:sz w:val="24"/>
                <w:szCs w:val="24"/>
              </w:rPr>
            </w:pPr>
          </w:p>
        </w:tc>
        <w:tc>
          <w:tcPr>
            <w:tcW w:w="2599" w:type="dxa"/>
            <w:tcMar>
              <w:top w:w="50" w:type="dxa"/>
              <w:left w:w="100" w:type="dxa"/>
            </w:tcMar>
            <w:vAlign w:val="center"/>
          </w:tcPr>
          <w:p w:rsidR="008A4C82" w:rsidRPr="00CC35BA" w:rsidRDefault="008A4C82" w:rsidP="008A4C82">
            <w:pPr>
              <w:ind w:left="135"/>
              <w:rPr>
                <w:sz w:val="24"/>
                <w:szCs w:val="24"/>
              </w:rPr>
            </w:pPr>
          </w:p>
        </w:tc>
      </w:tr>
      <w:tr w:rsidR="008A4C82" w:rsidRPr="00CC35BA" w:rsidTr="008A4C82">
        <w:trPr>
          <w:trHeight w:val="144"/>
          <w:tblCellSpacing w:w="20" w:type="nil"/>
        </w:trPr>
        <w:tc>
          <w:tcPr>
            <w:tcW w:w="0" w:type="auto"/>
            <w:gridSpan w:val="2"/>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ОБЩЕЕ КОЛИЧЕСТВО ЧАСОВ ПО ПРОГРАММЕ</w:t>
            </w:r>
          </w:p>
        </w:tc>
        <w:tc>
          <w:tcPr>
            <w:tcW w:w="1509"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132 </w:t>
            </w:r>
          </w:p>
        </w:tc>
        <w:tc>
          <w:tcPr>
            <w:tcW w:w="1680"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0 </w:t>
            </w:r>
          </w:p>
        </w:tc>
        <w:tc>
          <w:tcPr>
            <w:tcW w:w="1768"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0 </w:t>
            </w:r>
          </w:p>
        </w:tc>
        <w:tc>
          <w:tcPr>
            <w:tcW w:w="2599" w:type="dxa"/>
            <w:tcMar>
              <w:top w:w="50" w:type="dxa"/>
              <w:left w:w="100" w:type="dxa"/>
            </w:tcMar>
            <w:vAlign w:val="center"/>
          </w:tcPr>
          <w:p w:rsidR="008A4C82" w:rsidRPr="00CC35BA" w:rsidRDefault="008A4C82" w:rsidP="008A4C82">
            <w:pPr>
              <w:rPr>
                <w:sz w:val="24"/>
                <w:szCs w:val="24"/>
              </w:rPr>
            </w:pPr>
          </w:p>
        </w:tc>
      </w:tr>
    </w:tbl>
    <w:p w:rsidR="008A4C82" w:rsidRPr="00CC35BA" w:rsidRDefault="008A4C82" w:rsidP="008A4C82">
      <w:pPr>
        <w:rPr>
          <w:sz w:val="24"/>
          <w:szCs w:val="24"/>
        </w:rPr>
        <w:sectPr w:rsidR="008A4C82" w:rsidRPr="00CC35BA">
          <w:pgSz w:w="16383" w:h="11906" w:orient="landscape"/>
          <w:pgMar w:top="1134" w:right="850" w:bottom="1134" w:left="1701" w:header="720" w:footer="720" w:gutter="0"/>
          <w:cols w:space="720"/>
        </w:sectPr>
      </w:pPr>
    </w:p>
    <w:p w:rsidR="008A4C82" w:rsidRPr="00CC35BA" w:rsidRDefault="008A4C82" w:rsidP="008A4C82">
      <w:pPr>
        <w:ind w:left="120"/>
        <w:rPr>
          <w:sz w:val="24"/>
          <w:szCs w:val="24"/>
        </w:rPr>
      </w:pPr>
      <w:r w:rsidRPr="00CC35BA">
        <w:rPr>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8A4C82" w:rsidRPr="00CC35BA" w:rsidTr="008A4C82">
        <w:trPr>
          <w:trHeight w:val="144"/>
          <w:tblCellSpacing w:w="20" w:type="nil"/>
        </w:trPr>
        <w:tc>
          <w:tcPr>
            <w:tcW w:w="456"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 п/п </w:t>
            </w:r>
          </w:p>
          <w:p w:rsidR="008A4C82" w:rsidRPr="00CC35BA" w:rsidRDefault="008A4C82" w:rsidP="008A4C82">
            <w:pPr>
              <w:ind w:left="135"/>
              <w:rPr>
                <w:sz w:val="24"/>
                <w:szCs w:val="24"/>
              </w:rPr>
            </w:pPr>
          </w:p>
        </w:tc>
        <w:tc>
          <w:tcPr>
            <w:tcW w:w="3168"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Наименование разделов и тем программы </w:t>
            </w:r>
          </w:p>
          <w:p w:rsidR="008A4C82" w:rsidRPr="00CC35BA" w:rsidRDefault="008A4C82" w:rsidP="008A4C82">
            <w:pPr>
              <w:ind w:left="135"/>
              <w:rPr>
                <w:sz w:val="24"/>
                <w:szCs w:val="24"/>
              </w:rPr>
            </w:pPr>
          </w:p>
        </w:tc>
        <w:tc>
          <w:tcPr>
            <w:tcW w:w="0" w:type="auto"/>
            <w:gridSpan w:val="3"/>
            <w:tcMar>
              <w:top w:w="50" w:type="dxa"/>
              <w:left w:w="100" w:type="dxa"/>
            </w:tcMar>
            <w:vAlign w:val="center"/>
          </w:tcPr>
          <w:p w:rsidR="008A4C82" w:rsidRPr="00CC35BA" w:rsidRDefault="008A4C82" w:rsidP="008A4C82">
            <w:pPr>
              <w:rPr>
                <w:sz w:val="24"/>
                <w:szCs w:val="24"/>
              </w:rPr>
            </w:pPr>
            <w:r w:rsidRPr="00CC35BA">
              <w:rPr>
                <w:b/>
                <w:color w:val="000000"/>
                <w:sz w:val="24"/>
                <w:szCs w:val="24"/>
              </w:rPr>
              <w:t>Количество часов</w:t>
            </w:r>
          </w:p>
        </w:tc>
        <w:tc>
          <w:tcPr>
            <w:tcW w:w="2615"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Электронные (цифровые) образовательные ресурсы </w:t>
            </w:r>
          </w:p>
          <w:p w:rsidR="008A4C82" w:rsidRPr="00CC35BA" w:rsidRDefault="008A4C82" w:rsidP="008A4C82">
            <w:pPr>
              <w:ind w:left="135"/>
              <w:rPr>
                <w:sz w:val="24"/>
                <w:szCs w:val="24"/>
              </w:rPr>
            </w:pPr>
          </w:p>
        </w:tc>
      </w:tr>
      <w:tr w:rsidR="008A4C82" w:rsidRPr="00CC35BA" w:rsidTr="008A4C82">
        <w:trPr>
          <w:trHeight w:val="144"/>
          <w:tblCellSpacing w:w="20" w:type="nil"/>
        </w:trPr>
        <w:tc>
          <w:tcPr>
            <w:tcW w:w="0" w:type="auto"/>
            <w:vMerge/>
            <w:tcBorders>
              <w:top w:val="nil"/>
            </w:tcBorders>
            <w:tcMar>
              <w:top w:w="50" w:type="dxa"/>
              <w:left w:w="100" w:type="dxa"/>
            </w:tcMar>
          </w:tcPr>
          <w:p w:rsidR="008A4C82" w:rsidRPr="00CC35BA" w:rsidRDefault="008A4C82" w:rsidP="008A4C82">
            <w:pPr>
              <w:rPr>
                <w:sz w:val="24"/>
                <w:szCs w:val="24"/>
              </w:rPr>
            </w:pPr>
          </w:p>
        </w:tc>
        <w:tc>
          <w:tcPr>
            <w:tcW w:w="0" w:type="auto"/>
            <w:vMerge/>
            <w:tcBorders>
              <w:top w:val="nil"/>
            </w:tcBorders>
            <w:tcMar>
              <w:top w:w="50" w:type="dxa"/>
              <w:left w:w="100" w:type="dxa"/>
            </w:tcMar>
          </w:tcPr>
          <w:p w:rsidR="008A4C82" w:rsidRPr="00CC35BA" w:rsidRDefault="008A4C82" w:rsidP="008A4C82">
            <w:pPr>
              <w:rPr>
                <w:sz w:val="24"/>
                <w:szCs w:val="24"/>
              </w:rPr>
            </w:pPr>
          </w:p>
        </w:tc>
        <w:tc>
          <w:tcPr>
            <w:tcW w:w="966"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Всего </w:t>
            </w:r>
          </w:p>
          <w:p w:rsidR="008A4C82" w:rsidRPr="00CC35BA" w:rsidRDefault="008A4C82" w:rsidP="008A4C82">
            <w:pPr>
              <w:ind w:left="135"/>
              <w:rPr>
                <w:sz w:val="24"/>
                <w:szCs w:val="24"/>
              </w:rPr>
            </w:pPr>
          </w:p>
        </w:tc>
        <w:tc>
          <w:tcPr>
            <w:tcW w:w="1687"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Контрольные работы </w:t>
            </w:r>
          </w:p>
          <w:p w:rsidR="008A4C82" w:rsidRPr="00CC35BA" w:rsidRDefault="008A4C82" w:rsidP="008A4C82">
            <w:pPr>
              <w:ind w:left="135"/>
              <w:rPr>
                <w:sz w:val="24"/>
                <w:szCs w:val="24"/>
              </w:rPr>
            </w:pPr>
          </w:p>
        </w:tc>
        <w:tc>
          <w:tcPr>
            <w:tcW w:w="1774"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Практические работы </w:t>
            </w:r>
          </w:p>
          <w:p w:rsidR="008A4C82" w:rsidRPr="00CC35BA" w:rsidRDefault="008A4C82" w:rsidP="008A4C82">
            <w:pPr>
              <w:ind w:left="135"/>
              <w:rPr>
                <w:sz w:val="24"/>
                <w:szCs w:val="24"/>
              </w:rPr>
            </w:pPr>
          </w:p>
        </w:tc>
        <w:tc>
          <w:tcPr>
            <w:tcW w:w="0" w:type="auto"/>
            <w:vMerge/>
            <w:tcBorders>
              <w:top w:val="nil"/>
            </w:tcBorders>
            <w:tcMar>
              <w:top w:w="50" w:type="dxa"/>
              <w:left w:w="100" w:type="dxa"/>
            </w:tcMar>
          </w:tcPr>
          <w:p w:rsidR="008A4C82" w:rsidRPr="00CC35BA" w:rsidRDefault="008A4C82" w:rsidP="008A4C82">
            <w:pPr>
              <w:rPr>
                <w:sz w:val="24"/>
                <w:szCs w:val="24"/>
              </w:rPr>
            </w:pPr>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О нашей Родине</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6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48">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Фольклор (устное народное творчество)</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16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49">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3</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Звуки и краски родной природы в разные времена года (осень)</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8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50">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4</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О детях и дружбе</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12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51">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5</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Мир сказок</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12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52">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6</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Звуки и краски родной природы в разные времена года (зима)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12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53">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7</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О братьях наших меньших</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18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54">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8</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Звуки и краски родной природы в разные времена года (весна и лето)</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18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55">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9</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О наших близких, о семье</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13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56">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10</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Зарубежная литература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11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57">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11</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2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58">
              <w:r w:rsidRPr="00CC35BA">
                <w:rPr>
                  <w:color w:val="0000FF"/>
                  <w:sz w:val="24"/>
                  <w:szCs w:val="24"/>
                  <w:u w:val="single"/>
                </w:rPr>
                <w:t>https://m.edsoo.ru/7f411a40</w:t>
              </w:r>
            </w:hyperlink>
          </w:p>
        </w:tc>
      </w:tr>
      <w:tr w:rsidR="008A4C82" w:rsidRPr="00CC35BA" w:rsidTr="008A4C82">
        <w:trPr>
          <w:trHeight w:val="144"/>
          <w:tblCellSpacing w:w="20" w:type="nil"/>
        </w:trPr>
        <w:tc>
          <w:tcPr>
            <w:tcW w:w="0" w:type="auto"/>
            <w:gridSpan w:val="2"/>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Резервное время</w:t>
            </w:r>
          </w:p>
        </w:tc>
        <w:tc>
          <w:tcPr>
            <w:tcW w:w="1518"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8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p>
        </w:tc>
      </w:tr>
      <w:tr w:rsidR="008A4C82" w:rsidRPr="00CC35BA" w:rsidTr="008A4C82">
        <w:trPr>
          <w:trHeight w:val="144"/>
          <w:tblCellSpacing w:w="20" w:type="nil"/>
        </w:trPr>
        <w:tc>
          <w:tcPr>
            <w:tcW w:w="0" w:type="auto"/>
            <w:gridSpan w:val="2"/>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ОБЩЕЕ КОЛИЧЕСТВО ЧАСОВ ПО ПРОГРАММЕ</w:t>
            </w:r>
          </w:p>
        </w:tc>
        <w:tc>
          <w:tcPr>
            <w:tcW w:w="1518"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136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9 </w:t>
            </w:r>
          </w:p>
        </w:tc>
        <w:tc>
          <w:tcPr>
            <w:tcW w:w="1774"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0 </w:t>
            </w:r>
          </w:p>
        </w:tc>
        <w:tc>
          <w:tcPr>
            <w:tcW w:w="2615" w:type="dxa"/>
            <w:tcMar>
              <w:top w:w="50" w:type="dxa"/>
              <w:left w:w="100" w:type="dxa"/>
            </w:tcMar>
            <w:vAlign w:val="center"/>
          </w:tcPr>
          <w:p w:rsidR="008A4C82" w:rsidRPr="00CC35BA" w:rsidRDefault="008A4C82" w:rsidP="008A4C82">
            <w:pPr>
              <w:rPr>
                <w:sz w:val="24"/>
                <w:szCs w:val="24"/>
              </w:rPr>
            </w:pPr>
          </w:p>
        </w:tc>
      </w:tr>
    </w:tbl>
    <w:p w:rsidR="008A4C82" w:rsidRPr="00CC35BA" w:rsidRDefault="008A4C82" w:rsidP="008A4C82">
      <w:pPr>
        <w:rPr>
          <w:sz w:val="24"/>
          <w:szCs w:val="24"/>
        </w:rPr>
        <w:sectPr w:rsidR="008A4C82" w:rsidRPr="00CC35BA">
          <w:pgSz w:w="16383" w:h="11906" w:orient="landscape"/>
          <w:pgMar w:top="1134" w:right="850" w:bottom="1134" w:left="1701" w:header="720" w:footer="720" w:gutter="0"/>
          <w:cols w:space="720"/>
        </w:sectPr>
      </w:pPr>
    </w:p>
    <w:p w:rsidR="008A4C82" w:rsidRPr="00CC35BA" w:rsidRDefault="008A4C82" w:rsidP="008A4C82">
      <w:pPr>
        <w:ind w:left="120"/>
        <w:rPr>
          <w:sz w:val="24"/>
          <w:szCs w:val="24"/>
        </w:rPr>
      </w:pPr>
      <w:r w:rsidRPr="00CC35BA">
        <w:rPr>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8A4C82" w:rsidRPr="00CC35BA" w:rsidTr="008A4C82">
        <w:trPr>
          <w:trHeight w:val="144"/>
          <w:tblCellSpacing w:w="20" w:type="nil"/>
        </w:trPr>
        <w:tc>
          <w:tcPr>
            <w:tcW w:w="456"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 п/п </w:t>
            </w:r>
          </w:p>
          <w:p w:rsidR="008A4C82" w:rsidRPr="00CC35BA" w:rsidRDefault="008A4C82" w:rsidP="008A4C82">
            <w:pPr>
              <w:ind w:left="135"/>
              <w:rPr>
                <w:sz w:val="24"/>
                <w:szCs w:val="24"/>
              </w:rPr>
            </w:pPr>
          </w:p>
        </w:tc>
        <w:tc>
          <w:tcPr>
            <w:tcW w:w="3168"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Наименование разделов и тем программы </w:t>
            </w:r>
          </w:p>
          <w:p w:rsidR="008A4C82" w:rsidRPr="00CC35BA" w:rsidRDefault="008A4C82" w:rsidP="008A4C82">
            <w:pPr>
              <w:ind w:left="135"/>
              <w:rPr>
                <w:sz w:val="24"/>
                <w:szCs w:val="24"/>
              </w:rPr>
            </w:pPr>
          </w:p>
        </w:tc>
        <w:tc>
          <w:tcPr>
            <w:tcW w:w="0" w:type="auto"/>
            <w:gridSpan w:val="3"/>
            <w:tcMar>
              <w:top w:w="50" w:type="dxa"/>
              <w:left w:w="100" w:type="dxa"/>
            </w:tcMar>
            <w:vAlign w:val="center"/>
          </w:tcPr>
          <w:p w:rsidR="008A4C82" w:rsidRPr="00CC35BA" w:rsidRDefault="008A4C82" w:rsidP="008A4C82">
            <w:pPr>
              <w:rPr>
                <w:sz w:val="24"/>
                <w:szCs w:val="24"/>
              </w:rPr>
            </w:pPr>
            <w:r w:rsidRPr="00CC35BA">
              <w:rPr>
                <w:b/>
                <w:color w:val="000000"/>
                <w:sz w:val="24"/>
                <w:szCs w:val="24"/>
              </w:rPr>
              <w:t>Количество часов</w:t>
            </w:r>
          </w:p>
        </w:tc>
        <w:tc>
          <w:tcPr>
            <w:tcW w:w="2615"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Электронные (цифровые) образовательные ресурсы </w:t>
            </w:r>
          </w:p>
          <w:p w:rsidR="008A4C82" w:rsidRPr="00CC35BA" w:rsidRDefault="008A4C82" w:rsidP="008A4C82">
            <w:pPr>
              <w:ind w:left="135"/>
              <w:rPr>
                <w:sz w:val="24"/>
                <w:szCs w:val="24"/>
              </w:rPr>
            </w:pPr>
          </w:p>
        </w:tc>
      </w:tr>
      <w:tr w:rsidR="008A4C82" w:rsidRPr="00CC35BA" w:rsidTr="008A4C82">
        <w:trPr>
          <w:trHeight w:val="144"/>
          <w:tblCellSpacing w:w="20" w:type="nil"/>
        </w:trPr>
        <w:tc>
          <w:tcPr>
            <w:tcW w:w="0" w:type="auto"/>
            <w:vMerge/>
            <w:tcBorders>
              <w:top w:val="nil"/>
            </w:tcBorders>
            <w:tcMar>
              <w:top w:w="50" w:type="dxa"/>
              <w:left w:w="100" w:type="dxa"/>
            </w:tcMar>
          </w:tcPr>
          <w:p w:rsidR="008A4C82" w:rsidRPr="00CC35BA" w:rsidRDefault="008A4C82" w:rsidP="008A4C82">
            <w:pPr>
              <w:rPr>
                <w:sz w:val="24"/>
                <w:szCs w:val="24"/>
              </w:rPr>
            </w:pPr>
          </w:p>
        </w:tc>
        <w:tc>
          <w:tcPr>
            <w:tcW w:w="0" w:type="auto"/>
            <w:vMerge/>
            <w:tcBorders>
              <w:top w:val="nil"/>
            </w:tcBorders>
            <w:tcMar>
              <w:top w:w="50" w:type="dxa"/>
              <w:left w:w="100" w:type="dxa"/>
            </w:tcMar>
          </w:tcPr>
          <w:p w:rsidR="008A4C82" w:rsidRPr="00CC35BA" w:rsidRDefault="008A4C82" w:rsidP="008A4C82">
            <w:pPr>
              <w:rPr>
                <w:sz w:val="24"/>
                <w:szCs w:val="24"/>
              </w:rPr>
            </w:pPr>
          </w:p>
        </w:tc>
        <w:tc>
          <w:tcPr>
            <w:tcW w:w="966"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Всего </w:t>
            </w:r>
          </w:p>
          <w:p w:rsidR="008A4C82" w:rsidRPr="00CC35BA" w:rsidRDefault="008A4C82" w:rsidP="008A4C82">
            <w:pPr>
              <w:ind w:left="135"/>
              <w:rPr>
                <w:sz w:val="24"/>
                <w:szCs w:val="24"/>
              </w:rPr>
            </w:pPr>
          </w:p>
        </w:tc>
        <w:tc>
          <w:tcPr>
            <w:tcW w:w="1687"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Контрольные работы </w:t>
            </w:r>
          </w:p>
          <w:p w:rsidR="008A4C82" w:rsidRPr="00CC35BA" w:rsidRDefault="008A4C82" w:rsidP="008A4C82">
            <w:pPr>
              <w:ind w:left="135"/>
              <w:rPr>
                <w:sz w:val="24"/>
                <w:szCs w:val="24"/>
              </w:rPr>
            </w:pPr>
          </w:p>
        </w:tc>
        <w:tc>
          <w:tcPr>
            <w:tcW w:w="1774"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Практические работы </w:t>
            </w:r>
          </w:p>
          <w:p w:rsidR="008A4C82" w:rsidRPr="00CC35BA" w:rsidRDefault="008A4C82" w:rsidP="008A4C82">
            <w:pPr>
              <w:ind w:left="135"/>
              <w:rPr>
                <w:sz w:val="24"/>
                <w:szCs w:val="24"/>
              </w:rPr>
            </w:pPr>
          </w:p>
        </w:tc>
        <w:tc>
          <w:tcPr>
            <w:tcW w:w="0" w:type="auto"/>
            <w:vMerge/>
            <w:tcBorders>
              <w:top w:val="nil"/>
            </w:tcBorders>
            <w:tcMar>
              <w:top w:w="50" w:type="dxa"/>
              <w:left w:w="100" w:type="dxa"/>
            </w:tcMar>
          </w:tcPr>
          <w:p w:rsidR="008A4C82" w:rsidRPr="00CC35BA" w:rsidRDefault="008A4C82" w:rsidP="008A4C82">
            <w:pPr>
              <w:rPr>
                <w:sz w:val="24"/>
                <w:szCs w:val="24"/>
              </w:rPr>
            </w:pPr>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О Родине и её истории</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6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59">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Фольклор (устное народное творчество)</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16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60">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3</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Творчество И.А.Крылова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4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61">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4</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Творчество А.С.Пушкина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9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62">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5</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Картины природы в произведениях поэтов и писателей ХIХ века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8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63">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6</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Творчество Л.Н.Толстого</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10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64">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7</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Литературная сказка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9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65">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8</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Картины природы в произведениях поэтов и писателей XX века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10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66">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9</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Произведения о взаимоотношениях человека и животных</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16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67">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10</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Произведения о детях</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18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68">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11</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Юмористические произведения</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6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69">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12</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Зарубежная литература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10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70">
              <w:r w:rsidRPr="00CC35BA">
                <w:rPr>
                  <w:color w:val="0000FF"/>
                  <w:sz w:val="24"/>
                  <w:szCs w:val="24"/>
                  <w:u w:val="single"/>
                </w:rPr>
                <w:t>https://m.edsoo.ru/7f411a40</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13</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Библиографическая культура (работа с </w:t>
            </w:r>
            <w:r w:rsidRPr="00CC35BA">
              <w:rPr>
                <w:color w:val="000000"/>
                <w:sz w:val="24"/>
                <w:szCs w:val="24"/>
              </w:rPr>
              <w:lastRenderedPageBreak/>
              <w:t>детской книгой и справочной литературой)</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lastRenderedPageBreak/>
              <w:t xml:space="preserve"> 4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71">
              <w:r w:rsidRPr="00CC35BA">
                <w:rPr>
                  <w:color w:val="0000FF"/>
                  <w:sz w:val="24"/>
                  <w:szCs w:val="24"/>
                  <w:u w:val="single"/>
                </w:rPr>
                <w:t>https://m.edsoo.ru/7f411a40</w:t>
              </w:r>
            </w:hyperlink>
          </w:p>
        </w:tc>
      </w:tr>
      <w:tr w:rsidR="008A4C82" w:rsidRPr="00CC35BA" w:rsidTr="008A4C82">
        <w:trPr>
          <w:trHeight w:val="144"/>
          <w:tblCellSpacing w:w="20" w:type="nil"/>
        </w:trPr>
        <w:tc>
          <w:tcPr>
            <w:tcW w:w="0" w:type="auto"/>
            <w:gridSpan w:val="2"/>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lastRenderedPageBreak/>
              <w:t>Резервное время</w:t>
            </w:r>
          </w:p>
        </w:tc>
        <w:tc>
          <w:tcPr>
            <w:tcW w:w="1518"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10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p>
        </w:tc>
      </w:tr>
      <w:tr w:rsidR="008A4C82" w:rsidRPr="00CC35BA" w:rsidTr="008A4C82">
        <w:trPr>
          <w:trHeight w:val="144"/>
          <w:tblCellSpacing w:w="20" w:type="nil"/>
        </w:trPr>
        <w:tc>
          <w:tcPr>
            <w:tcW w:w="0" w:type="auto"/>
            <w:gridSpan w:val="2"/>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ОБЩЕЕ КОЛИЧЕСТВО ЧАСОВ ПО ПРОГРАММЕ</w:t>
            </w:r>
          </w:p>
        </w:tc>
        <w:tc>
          <w:tcPr>
            <w:tcW w:w="1518"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136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8 </w:t>
            </w:r>
          </w:p>
        </w:tc>
        <w:tc>
          <w:tcPr>
            <w:tcW w:w="1774"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0 </w:t>
            </w:r>
          </w:p>
        </w:tc>
        <w:tc>
          <w:tcPr>
            <w:tcW w:w="2615" w:type="dxa"/>
            <w:tcMar>
              <w:top w:w="50" w:type="dxa"/>
              <w:left w:w="100" w:type="dxa"/>
            </w:tcMar>
            <w:vAlign w:val="center"/>
          </w:tcPr>
          <w:p w:rsidR="008A4C82" w:rsidRPr="00CC35BA" w:rsidRDefault="008A4C82" w:rsidP="008A4C82">
            <w:pPr>
              <w:rPr>
                <w:sz w:val="24"/>
                <w:szCs w:val="24"/>
              </w:rPr>
            </w:pPr>
          </w:p>
        </w:tc>
      </w:tr>
    </w:tbl>
    <w:p w:rsidR="008A4C82" w:rsidRPr="00CC35BA" w:rsidRDefault="008A4C82" w:rsidP="008A4C82">
      <w:pPr>
        <w:rPr>
          <w:sz w:val="24"/>
          <w:szCs w:val="24"/>
        </w:rPr>
        <w:sectPr w:rsidR="008A4C82" w:rsidRPr="00CC35BA">
          <w:pgSz w:w="16383" w:h="11906" w:orient="landscape"/>
          <w:pgMar w:top="1134" w:right="850" w:bottom="1134" w:left="1701" w:header="720" w:footer="720" w:gutter="0"/>
          <w:cols w:space="720"/>
        </w:sectPr>
      </w:pPr>
    </w:p>
    <w:p w:rsidR="008A4C82" w:rsidRPr="00CC35BA" w:rsidRDefault="008A4C82" w:rsidP="008A4C82">
      <w:pPr>
        <w:ind w:left="120"/>
        <w:rPr>
          <w:sz w:val="24"/>
          <w:szCs w:val="24"/>
        </w:rPr>
      </w:pPr>
      <w:r w:rsidRPr="00CC35BA">
        <w:rPr>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5"/>
        <w:gridCol w:w="2099"/>
        <w:gridCol w:w="852"/>
        <w:gridCol w:w="1632"/>
        <w:gridCol w:w="1692"/>
        <w:gridCol w:w="2663"/>
      </w:tblGrid>
      <w:tr w:rsidR="008A4C82" w:rsidRPr="00CC35BA" w:rsidTr="008A4C82">
        <w:trPr>
          <w:trHeight w:val="144"/>
          <w:tblCellSpacing w:w="20" w:type="nil"/>
        </w:trPr>
        <w:tc>
          <w:tcPr>
            <w:tcW w:w="456"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 п/п </w:t>
            </w:r>
          </w:p>
          <w:p w:rsidR="008A4C82" w:rsidRPr="00CC35BA" w:rsidRDefault="008A4C82" w:rsidP="008A4C82">
            <w:pPr>
              <w:ind w:left="135"/>
              <w:rPr>
                <w:sz w:val="24"/>
                <w:szCs w:val="24"/>
              </w:rPr>
            </w:pPr>
          </w:p>
        </w:tc>
        <w:tc>
          <w:tcPr>
            <w:tcW w:w="3168"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Наименование разделов и тем программы </w:t>
            </w:r>
          </w:p>
          <w:p w:rsidR="008A4C82" w:rsidRPr="00CC35BA" w:rsidRDefault="008A4C82" w:rsidP="008A4C82">
            <w:pPr>
              <w:ind w:left="135"/>
              <w:rPr>
                <w:sz w:val="24"/>
                <w:szCs w:val="24"/>
              </w:rPr>
            </w:pPr>
          </w:p>
        </w:tc>
        <w:tc>
          <w:tcPr>
            <w:tcW w:w="0" w:type="auto"/>
            <w:gridSpan w:val="3"/>
            <w:tcMar>
              <w:top w:w="50" w:type="dxa"/>
              <w:left w:w="100" w:type="dxa"/>
            </w:tcMar>
            <w:vAlign w:val="center"/>
          </w:tcPr>
          <w:p w:rsidR="008A4C82" w:rsidRPr="00CC35BA" w:rsidRDefault="008A4C82" w:rsidP="008A4C82">
            <w:pPr>
              <w:rPr>
                <w:sz w:val="24"/>
                <w:szCs w:val="24"/>
              </w:rPr>
            </w:pPr>
            <w:r w:rsidRPr="00CC35BA">
              <w:rPr>
                <w:b/>
                <w:color w:val="000000"/>
                <w:sz w:val="24"/>
                <w:szCs w:val="24"/>
              </w:rPr>
              <w:t>Количество часов</w:t>
            </w:r>
          </w:p>
        </w:tc>
        <w:tc>
          <w:tcPr>
            <w:tcW w:w="2615" w:type="dxa"/>
            <w:vMerge w:val="restart"/>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Электронные (цифровые) образовательные ресурсы </w:t>
            </w:r>
          </w:p>
          <w:p w:rsidR="008A4C82" w:rsidRPr="00CC35BA" w:rsidRDefault="008A4C82" w:rsidP="008A4C82">
            <w:pPr>
              <w:ind w:left="135"/>
              <w:rPr>
                <w:sz w:val="24"/>
                <w:szCs w:val="24"/>
              </w:rPr>
            </w:pPr>
          </w:p>
        </w:tc>
      </w:tr>
      <w:tr w:rsidR="008A4C82" w:rsidRPr="00CC35BA" w:rsidTr="008A4C82">
        <w:trPr>
          <w:trHeight w:val="144"/>
          <w:tblCellSpacing w:w="20" w:type="nil"/>
        </w:trPr>
        <w:tc>
          <w:tcPr>
            <w:tcW w:w="0" w:type="auto"/>
            <w:vMerge/>
            <w:tcBorders>
              <w:top w:val="nil"/>
            </w:tcBorders>
            <w:tcMar>
              <w:top w:w="50" w:type="dxa"/>
              <w:left w:w="100" w:type="dxa"/>
            </w:tcMar>
          </w:tcPr>
          <w:p w:rsidR="008A4C82" w:rsidRPr="00CC35BA" w:rsidRDefault="008A4C82" w:rsidP="008A4C82">
            <w:pPr>
              <w:rPr>
                <w:sz w:val="24"/>
                <w:szCs w:val="24"/>
              </w:rPr>
            </w:pPr>
          </w:p>
        </w:tc>
        <w:tc>
          <w:tcPr>
            <w:tcW w:w="0" w:type="auto"/>
            <w:vMerge/>
            <w:tcBorders>
              <w:top w:val="nil"/>
            </w:tcBorders>
            <w:tcMar>
              <w:top w:w="50" w:type="dxa"/>
              <w:left w:w="100" w:type="dxa"/>
            </w:tcMar>
          </w:tcPr>
          <w:p w:rsidR="008A4C82" w:rsidRPr="00CC35BA" w:rsidRDefault="008A4C82" w:rsidP="008A4C82">
            <w:pPr>
              <w:rPr>
                <w:sz w:val="24"/>
                <w:szCs w:val="24"/>
              </w:rPr>
            </w:pPr>
          </w:p>
        </w:tc>
        <w:tc>
          <w:tcPr>
            <w:tcW w:w="966"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Всего </w:t>
            </w:r>
          </w:p>
          <w:p w:rsidR="008A4C82" w:rsidRPr="00CC35BA" w:rsidRDefault="008A4C82" w:rsidP="008A4C82">
            <w:pPr>
              <w:ind w:left="135"/>
              <w:rPr>
                <w:sz w:val="24"/>
                <w:szCs w:val="24"/>
              </w:rPr>
            </w:pPr>
          </w:p>
        </w:tc>
        <w:tc>
          <w:tcPr>
            <w:tcW w:w="1687"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Контрольные работы </w:t>
            </w:r>
          </w:p>
          <w:p w:rsidR="008A4C82" w:rsidRPr="00CC35BA" w:rsidRDefault="008A4C82" w:rsidP="008A4C82">
            <w:pPr>
              <w:ind w:left="135"/>
              <w:rPr>
                <w:sz w:val="24"/>
                <w:szCs w:val="24"/>
              </w:rPr>
            </w:pPr>
          </w:p>
        </w:tc>
        <w:tc>
          <w:tcPr>
            <w:tcW w:w="1774" w:type="dxa"/>
            <w:tcMar>
              <w:top w:w="50" w:type="dxa"/>
              <w:left w:w="100" w:type="dxa"/>
            </w:tcMar>
            <w:vAlign w:val="center"/>
          </w:tcPr>
          <w:p w:rsidR="008A4C82" w:rsidRPr="00CC35BA" w:rsidRDefault="008A4C82" w:rsidP="008A4C82">
            <w:pPr>
              <w:ind w:left="135"/>
              <w:rPr>
                <w:sz w:val="24"/>
                <w:szCs w:val="24"/>
              </w:rPr>
            </w:pPr>
            <w:r w:rsidRPr="00CC35BA">
              <w:rPr>
                <w:b/>
                <w:color w:val="000000"/>
                <w:sz w:val="24"/>
                <w:szCs w:val="24"/>
              </w:rPr>
              <w:t xml:space="preserve">Практические работы </w:t>
            </w:r>
          </w:p>
          <w:p w:rsidR="008A4C82" w:rsidRPr="00CC35BA" w:rsidRDefault="008A4C82" w:rsidP="008A4C82">
            <w:pPr>
              <w:ind w:left="135"/>
              <w:rPr>
                <w:sz w:val="24"/>
                <w:szCs w:val="24"/>
              </w:rPr>
            </w:pPr>
          </w:p>
        </w:tc>
        <w:tc>
          <w:tcPr>
            <w:tcW w:w="0" w:type="auto"/>
            <w:vMerge/>
            <w:tcBorders>
              <w:top w:val="nil"/>
            </w:tcBorders>
            <w:tcMar>
              <w:top w:w="50" w:type="dxa"/>
              <w:left w:w="100" w:type="dxa"/>
            </w:tcMar>
          </w:tcPr>
          <w:p w:rsidR="008A4C82" w:rsidRPr="00CC35BA" w:rsidRDefault="008A4C82" w:rsidP="008A4C82">
            <w:pPr>
              <w:rPr>
                <w:sz w:val="24"/>
                <w:szCs w:val="24"/>
              </w:rPr>
            </w:pPr>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О Родине, героические страницы истории</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12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72">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2</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Фольклор (устное народное творчество)</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11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73">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3</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Творчество И.А.Крылова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4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74">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4</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Творчество А.С.Пушкина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12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75">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5</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Творчество М. Ю. Лермонтова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4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76">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6</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Литературная сказка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9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77">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7</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Картины природы в творчестве поэтов и писателей ХIХ века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7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78">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8</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Творчество Л. Н. Толстого</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7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79">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9</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Картины природы в творчестве поэтов и писателей XX века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6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80">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10</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Произведения о животных и родной природе</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12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81">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11</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Произведения о детях</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13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82">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12</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Пьеса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5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83">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lastRenderedPageBreak/>
              <w:t>13</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Юмористические произведения </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6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84">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14</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Зарубежная литература</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8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85">
              <w:r w:rsidRPr="00CC35BA">
                <w:rPr>
                  <w:color w:val="0000FF"/>
                  <w:sz w:val="24"/>
                  <w:szCs w:val="24"/>
                  <w:u w:val="single"/>
                </w:rPr>
                <w:t>https://m.edsoo.ru/7f412cec</w:t>
              </w:r>
            </w:hyperlink>
          </w:p>
        </w:tc>
      </w:tr>
      <w:tr w:rsidR="008A4C82" w:rsidRPr="00CC35BA" w:rsidTr="008A4C82">
        <w:trPr>
          <w:trHeight w:val="144"/>
          <w:tblCellSpacing w:w="20" w:type="nil"/>
        </w:trPr>
        <w:tc>
          <w:tcPr>
            <w:tcW w:w="456" w:type="dxa"/>
            <w:tcMar>
              <w:top w:w="50" w:type="dxa"/>
              <w:left w:w="100" w:type="dxa"/>
            </w:tcMar>
            <w:vAlign w:val="center"/>
          </w:tcPr>
          <w:p w:rsidR="008A4C82" w:rsidRPr="00CC35BA" w:rsidRDefault="008A4C82" w:rsidP="008A4C82">
            <w:pPr>
              <w:rPr>
                <w:sz w:val="24"/>
                <w:szCs w:val="24"/>
              </w:rPr>
            </w:pPr>
            <w:r w:rsidRPr="00CC35BA">
              <w:rPr>
                <w:color w:val="000000"/>
                <w:sz w:val="24"/>
                <w:szCs w:val="24"/>
              </w:rPr>
              <w:t>15</w:t>
            </w:r>
          </w:p>
        </w:tc>
        <w:tc>
          <w:tcPr>
            <w:tcW w:w="3168"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7 </w:t>
            </w:r>
          </w:p>
        </w:tc>
        <w:tc>
          <w:tcPr>
            <w:tcW w:w="1687" w:type="dxa"/>
            <w:tcMar>
              <w:top w:w="50" w:type="dxa"/>
              <w:left w:w="100" w:type="dxa"/>
            </w:tcMar>
            <w:vAlign w:val="center"/>
          </w:tcPr>
          <w:p w:rsidR="008A4C82" w:rsidRPr="00CC35BA" w:rsidRDefault="008A4C82" w:rsidP="008A4C82">
            <w:pPr>
              <w:ind w:left="135"/>
              <w:jc w:val="center"/>
              <w:rPr>
                <w:sz w:val="24"/>
                <w:szCs w:val="24"/>
              </w:rPr>
            </w:pP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 xml:space="preserve">Библиотека ЦОК </w:t>
            </w:r>
            <w:hyperlink r:id="rId86">
              <w:r w:rsidRPr="00CC35BA">
                <w:rPr>
                  <w:color w:val="0000FF"/>
                  <w:sz w:val="24"/>
                  <w:szCs w:val="24"/>
                  <w:u w:val="single"/>
                </w:rPr>
                <w:t>https://m.edsoo.ru/7f412cec</w:t>
              </w:r>
            </w:hyperlink>
          </w:p>
        </w:tc>
      </w:tr>
      <w:tr w:rsidR="008A4C82" w:rsidRPr="00CC35BA" w:rsidTr="008A4C82">
        <w:trPr>
          <w:trHeight w:val="144"/>
          <w:tblCellSpacing w:w="20" w:type="nil"/>
        </w:trPr>
        <w:tc>
          <w:tcPr>
            <w:tcW w:w="0" w:type="auto"/>
            <w:gridSpan w:val="2"/>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Резервное время</w:t>
            </w:r>
          </w:p>
        </w:tc>
        <w:tc>
          <w:tcPr>
            <w:tcW w:w="1518"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13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 </w:t>
            </w:r>
          </w:p>
        </w:tc>
        <w:tc>
          <w:tcPr>
            <w:tcW w:w="1774" w:type="dxa"/>
            <w:tcMar>
              <w:top w:w="50" w:type="dxa"/>
              <w:left w:w="100" w:type="dxa"/>
            </w:tcMar>
            <w:vAlign w:val="center"/>
          </w:tcPr>
          <w:p w:rsidR="008A4C82" w:rsidRPr="00CC35BA" w:rsidRDefault="008A4C82" w:rsidP="008A4C82">
            <w:pPr>
              <w:ind w:left="135"/>
              <w:jc w:val="center"/>
              <w:rPr>
                <w:sz w:val="24"/>
                <w:szCs w:val="24"/>
              </w:rPr>
            </w:pPr>
          </w:p>
        </w:tc>
        <w:tc>
          <w:tcPr>
            <w:tcW w:w="2615" w:type="dxa"/>
            <w:tcMar>
              <w:top w:w="50" w:type="dxa"/>
              <w:left w:w="100" w:type="dxa"/>
            </w:tcMar>
            <w:vAlign w:val="center"/>
          </w:tcPr>
          <w:p w:rsidR="008A4C82" w:rsidRPr="00CC35BA" w:rsidRDefault="008A4C82" w:rsidP="008A4C82">
            <w:pPr>
              <w:ind w:left="135"/>
              <w:rPr>
                <w:sz w:val="24"/>
                <w:szCs w:val="24"/>
              </w:rPr>
            </w:pPr>
          </w:p>
        </w:tc>
      </w:tr>
      <w:tr w:rsidR="008A4C82" w:rsidRPr="00CC35BA" w:rsidTr="008A4C82">
        <w:trPr>
          <w:trHeight w:val="144"/>
          <w:tblCellSpacing w:w="20" w:type="nil"/>
        </w:trPr>
        <w:tc>
          <w:tcPr>
            <w:tcW w:w="0" w:type="auto"/>
            <w:gridSpan w:val="2"/>
            <w:tcMar>
              <w:top w:w="50" w:type="dxa"/>
              <w:left w:w="100" w:type="dxa"/>
            </w:tcMar>
            <w:vAlign w:val="center"/>
          </w:tcPr>
          <w:p w:rsidR="008A4C82" w:rsidRPr="00CC35BA" w:rsidRDefault="008A4C82" w:rsidP="008A4C82">
            <w:pPr>
              <w:ind w:left="135"/>
              <w:rPr>
                <w:sz w:val="24"/>
                <w:szCs w:val="24"/>
              </w:rPr>
            </w:pPr>
            <w:r w:rsidRPr="00CC35BA">
              <w:rPr>
                <w:color w:val="000000"/>
                <w:sz w:val="24"/>
                <w:szCs w:val="24"/>
              </w:rPr>
              <w:t>ОБЩЕЕ КОЛИЧЕСТВО ЧАСОВ ПО ПРОГРАММЕ</w:t>
            </w:r>
          </w:p>
        </w:tc>
        <w:tc>
          <w:tcPr>
            <w:tcW w:w="1518"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136 </w:t>
            </w:r>
          </w:p>
        </w:tc>
        <w:tc>
          <w:tcPr>
            <w:tcW w:w="1687"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8 </w:t>
            </w:r>
          </w:p>
        </w:tc>
        <w:tc>
          <w:tcPr>
            <w:tcW w:w="1774" w:type="dxa"/>
            <w:tcMar>
              <w:top w:w="50" w:type="dxa"/>
              <w:left w:w="100" w:type="dxa"/>
            </w:tcMar>
            <w:vAlign w:val="center"/>
          </w:tcPr>
          <w:p w:rsidR="008A4C82" w:rsidRPr="00CC35BA" w:rsidRDefault="008A4C82" w:rsidP="008A4C82">
            <w:pPr>
              <w:ind w:left="135"/>
              <w:jc w:val="center"/>
              <w:rPr>
                <w:sz w:val="24"/>
                <w:szCs w:val="24"/>
              </w:rPr>
            </w:pPr>
            <w:r w:rsidRPr="00CC35BA">
              <w:rPr>
                <w:color w:val="000000"/>
                <w:sz w:val="24"/>
                <w:szCs w:val="24"/>
              </w:rPr>
              <w:t xml:space="preserve"> 0 </w:t>
            </w:r>
          </w:p>
        </w:tc>
        <w:tc>
          <w:tcPr>
            <w:tcW w:w="2615" w:type="dxa"/>
            <w:tcMar>
              <w:top w:w="50" w:type="dxa"/>
              <w:left w:w="100" w:type="dxa"/>
            </w:tcMar>
            <w:vAlign w:val="center"/>
          </w:tcPr>
          <w:p w:rsidR="008A4C82" w:rsidRPr="00CC35BA" w:rsidRDefault="008A4C82" w:rsidP="008A4C82">
            <w:pPr>
              <w:rPr>
                <w:sz w:val="24"/>
                <w:szCs w:val="24"/>
              </w:rPr>
            </w:pPr>
          </w:p>
        </w:tc>
      </w:tr>
    </w:tbl>
    <w:p w:rsidR="008A4C82" w:rsidRPr="008A4C82" w:rsidRDefault="008A4C82" w:rsidP="008A4C82">
      <w:pPr>
        <w:ind w:right="-104"/>
        <w:rPr>
          <w:b/>
          <w:sz w:val="24"/>
          <w:szCs w:val="24"/>
        </w:rPr>
      </w:pPr>
    </w:p>
    <w:p w:rsidR="00347577" w:rsidRDefault="008A4C82" w:rsidP="007C0CB7">
      <w:pPr>
        <w:pStyle w:val="a7"/>
        <w:numPr>
          <w:ilvl w:val="0"/>
          <w:numId w:val="60"/>
        </w:numPr>
        <w:ind w:right="-104"/>
        <w:rPr>
          <w:b/>
          <w:sz w:val="24"/>
          <w:szCs w:val="24"/>
        </w:rPr>
      </w:pPr>
      <w:r>
        <w:rPr>
          <w:b/>
          <w:sz w:val="24"/>
          <w:szCs w:val="24"/>
        </w:rPr>
        <w:t xml:space="preserve"> «</w:t>
      </w:r>
      <w:r w:rsidR="00347577" w:rsidRPr="008A4C82">
        <w:rPr>
          <w:b/>
          <w:sz w:val="24"/>
          <w:szCs w:val="24"/>
        </w:rPr>
        <w:t>Окружающий мир</w:t>
      </w:r>
      <w:r>
        <w:rPr>
          <w:b/>
          <w:sz w:val="24"/>
          <w:szCs w:val="24"/>
        </w:rPr>
        <w:t xml:space="preserve">» </w:t>
      </w:r>
    </w:p>
    <w:p w:rsidR="00A33806" w:rsidRPr="00184124" w:rsidRDefault="00A33806" w:rsidP="00A33806">
      <w:pPr>
        <w:spacing w:line="264" w:lineRule="auto"/>
        <w:ind w:left="120"/>
        <w:jc w:val="both"/>
        <w:rPr>
          <w:sz w:val="24"/>
          <w:szCs w:val="24"/>
        </w:rPr>
      </w:pPr>
      <w:bookmarkStart w:id="95" w:name="block-55273"/>
      <w:r w:rsidRPr="00184124">
        <w:rPr>
          <w:b/>
          <w:color w:val="000000"/>
          <w:sz w:val="24"/>
          <w:szCs w:val="24"/>
        </w:rPr>
        <w:t>ПОЯСНИТЕЛЬНАЯ ЗАПИСКА</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firstLine="600"/>
        <w:jc w:val="both"/>
        <w:rPr>
          <w:sz w:val="24"/>
          <w:szCs w:val="24"/>
        </w:rPr>
      </w:pPr>
      <w:r w:rsidRPr="00184124">
        <w:rPr>
          <w:color w:val="000000"/>
          <w:sz w:val="24"/>
          <w:szCs w:val="24"/>
        </w:rPr>
        <w:t>Рабочая программа по учебному предмету «Окружающий мир» (предметная область «Обществознание и естествознание»)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A33806" w:rsidRPr="00184124" w:rsidRDefault="00A33806" w:rsidP="00A33806">
      <w:pPr>
        <w:spacing w:line="264" w:lineRule="auto"/>
        <w:ind w:firstLine="600"/>
        <w:jc w:val="both"/>
        <w:rPr>
          <w:sz w:val="24"/>
          <w:szCs w:val="24"/>
        </w:rPr>
      </w:pPr>
      <w:r w:rsidRPr="00184124">
        <w:rPr>
          <w:color w:val="00000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и планируемым результатам.</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ОБЩАЯ ХАРАКТЕРИСТИКА УЧЕБНОГО ПРЕДМЕТА «ОКРУЖАЮЩИЙ МИР»</w:t>
      </w:r>
      <w:r w:rsidRPr="00184124">
        <w:rPr>
          <w:color w:val="000000"/>
          <w:sz w:val="24"/>
          <w:szCs w:val="24"/>
        </w:rPr>
        <w:t xml:space="preserve"> </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firstLine="600"/>
        <w:jc w:val="both"/>
        <w:rPr>
          <w:sz w:val="24"/>
          <w:szCs w:val="24"/>
        </w:rPr>
      </w:pPr>
      <w:r w:rsidRPr="00184124">
        <w:rPr>
          <w:color w:val="000000"/>
          <w:sz w:val="24"/>
          <w:szCs w:val="24"/>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Программа по предмету «Окружающий мир» на уровне начального общего образования составлена на основе требований к результатам освоения основной </w:t>
      </w:r>
      <w:r w:rsidRPr="00184124">
        <w:rPr>
          <w:color w:val="000000"/>
          <w:sz w:val="24"/>
          <w:szCs w:val="24"/>
        </w:rPr>
        <w:lastRenderedPageBreak/>
        <w:t xml:space="preserve">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и федеральной </w:t>
      </w:r>
      <w:r w:rsidRPr="00184124">
        <w:rPr>
          <w:color w:val="333333"/>
          <w:sz w:val="24"/>
          <w:szCs w:val="24"/>
        </w:rPr>
        <w:t xml:space="preserve">рабочей </w:t>
      </w:r>
      <w:r w:rsidRPr="00184124">
        <w:rPr>
          <w:color w:val="000000"/>
          <w:sz w:val="24"/>
          <w:szCs w:val="24"/>
        </w:rPr>
        <w:t xml:space="preserve">программе воспитания. </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ЦЕЛИ ИЗУЧЕНИЯ УЧЕБНОГО ПРЕДМЕТА «ОКРУЖАЮЩИЙ МИР»</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firstLine="600"/>
        <w:jc w:val="both"/>
        <w:rPr>
          <w:sz w:val="24"/>
          <w:szCs w:val="24"/>
        </w:rPr>
      </w:pPr>
      <w:r w:rsidRPr="00184124">
        <w:rPr>
          <w:color w:val="000000"/>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и направлено на достижение следующих целей:</w:t>
      </w:r>
    </w:p>
    <w:p w:rsidR="00A33806" w:rsidRPr="00184124" w:rsidRDefault="00A33806" w:rsidP="007C0CB7">
      <w:pPr>
        <w:widowControl/>
        <w:numPr>
          <w:ilvl w:val="0"/>
          <w:numId w:val="116"/>
        </w:numPr>
        <w:autoSpaceDE/>
        <w:autoSpaceDN/>
        <w:spacing w:line="264" w:lineRule="auto"/>
        <w:jc w:val="both"/>
        <w:rPr>
          <w:sz w:val="24"/>
          <w:szCs w:val="24"/>
        </w:rPr>
      </w:pPr>
      <w:r w:rsidRPr="00184124">
        <w:rPr>
          <w:color w:val="000000"/>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данного учебного предмета; </w:t>
      </w:r>
    </w:p>
    <w:p w:rsidR="00A33806" w:rsidRPr="00184124" w:rsidRDefault="00A33806" w:rsidP="007C0CB7">
      <w:pPr>
        <w:widowControl/>
        <w:numPr>
          <w:ilvl w:val="0"/>
          <w:numId w:val="116"/>
        </w:numPr>
        <w:autoSpaceDE/>
        <w:autoSpaceDN/>
        <w:spacing w:line="264" w:lineRule="auto"/>
        <w:jc w:val="both"/>
        <w:rPr>
          <w:sz w:val="24"/>
          <w:szCs w:val="24"/>
        </w:rPr>
      </w:pPr>
      <w:r w:rsidRPr="00184124">
        <w:rPr>
          <w:color w:val="000000"/>
          <w:sz w:val="24"/>
          <w:szCs w:val="24"/>
        </w:rPr>
        <w:t>формирование ценности здоровья человека, его сохранения и укрепления приверженности здоровому образу жизни;</w:t>
      </w:r>
    </w:p>
    <w:p w:rsidR="00A33806" w:rsidRPr="00184124" w:rsidRDefault="00A33806" w:rsidP="007C0CB7">
      <w:pPr>
        <w:widowControl/>
        <w:numPr>
          <w:ilvl w:val="0"/>
          <w:numId w:val="116"/>
        </w:numPr>
        <w:autoSpaceDE/>
        <w:autoSpaceDN/>
        <w:spacing w:line="264" w:lineRule="auto"/>
        <w:jc w:val="both"/>
        <w:rPr>
          <w:sz w:val="24"/>
          <w:szCs w:val="24"/>
        </w:rPr>
      </w:pPr>
      <w:r w:rsidRPr="00184124">
        <w:rPr>
          <w:color w:val="000000"/>
          <w:sz w:val="24"/>
          <w:szCs w:val="24"/>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A33806" w:rsidRPr="00184124" w:rsidRDefault="00A33806" w:rsidP="007C0CB7">
      <w:pPr>
        <w:widowControl/>
        <w:numPr>
          <w:ilvl w:val="0"/>
          <w:numId w:val="116"/>
        </w:numPr>
        <w:autoSpaceDE/>
        <w:autoSpaceDN/>
        <w:spacing w:line="264" w:lineRule="auto"/>
        <w:jc w:val="both"/>
        <w:rPr>
          <w:sz w:val="24"/>
          <w:szCs w:val="24"/>
        </w:rPr>
      </w:pPr>
      <w:r w:rsidRPr="00184124">
        <w:rPr>
          <w:color w:val="000000"/>
          <w:sz w:val="24"/>
          <w:szCs w:val="24"/>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A33806" w:rsidRPr="00184124" w:rsidRDefault="00A33806" w:rsidP="007C0CB7">
      <w:pPr>
        <w:widowControl/>
        <w:numPr>
          <w:ilvl w:val="0"/>
          <w:numId w:val="116"/>
        </w:numPr>
        <w:autoSpaceDE/>
        <w:autoSpaceDN/>
        <w:spacing w:line="264" w:lineRule="auto"/>
        <w:jc w:val="both"/>
        <w:rPr>
          <w:sz w:val="24"/>
          <w:szCs w:val="24"/>
        </w:rPr>
      </w:pPr>
      <w:r w:rsidRPr="00184124">
        <w:rPr>
          <w:color w:val="000000"/>
          <w:sz w:val="24"/>
          <w:szCs w:val="24"/>
        </w:rPr>
        <w:t xml:space="preserve">проявление уважения к истории, культуре, традициям народов РФ; </w:t>
      </w:r>
    </w:p>
    <w:p w:rsidR="00A33806" w:rsidRPr="00184124" w:rsidRDefault="00A33806" w:rsidP="007C0CB7">
      <w:pPr>
        <w:widowControl/>
        <w:numPr>
          <w:ilvl w:val="0"/>
          <w:numId w:val="116"/>
        </w:numPr>
        <w:autoSpaceDE/>
        <w:autoSpaceDN/>
        <w:spacing w:line="264" w:lineRule="auto"/>
        <w:jc w:val="both"/>
        <w:rPr>
          <w:sz w:val="24"/>
          <w:szCs w:val="24"/>
        </w:rPr>
      </w:pPr>
      <w:r w:rsidRPr="00184124">
        <w:rPr>
          <w:color w:val="000000"/>
          <w:sz w:val="24"/>
          <w:szCs w:val="24"/>
        </w:rPr>
        <w:t xml:space="preserve">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rsidR="00A33806" w:rsidRPr="00184124" w:rsidRDefault="00A33806" w:rsidP="007C0CB7">
      <w:pPr>
        <w:widowControl/>
        <w:numPr>
          <w:ilvl w:val="0"/>
          <w:numId w:val="116"/>
        </w:numPr>
        <w:autoSpaceDE/>
        <w:autoSpaceDN/>
        <w:spacing w:line="264" w:lineRule="auto"/>
        <w:jc w:val="both"/>
        <w:rPr>
          <w:sz w:val="24"/>
          <w:szCs w:val="24"/>
        </w:rPr>
      </w:pPr>
      <w:r w:rsidRPr="00184124">
        <w:rPr>
          <w:color w:val="000000"/>
          <w:sz w:val="24"/>
          <w:szCs w:val="24"/>
        </w:rPr>
        <w:t xml:space="preserve">обогащение духовного богатства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A33806" w:rsidRPr="00184124" w:rsidRDefault="00A33806" w:rsidP="007C0CB7">
      <w:pPr>
        <w:widowControl/>
        <w:numPr>
          <w:ilvl w:val="0"/>
          <w:numId w:val="116"/>
        </w:numPr>
        <w:autoSpaceDE/>
        <w:autoSpaceDN/>
        <w:spacing w:line="264" w:lineRule="auto"/>
        <w:jc w:val="both"/>
        <w:rPr>
          <w:sz w:val="24"/>
          <w:szCs w:val="24"/>
        </w:rPr>
      </w:pPr>
      <w:r w:rsidRPr="00184124">
        <w:rPr>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33806" w:rsidRPr="00184124" w:rsidRDefault="00A33806" w:rsidP="00A33806">
      <w:pPr>
        <w:spacing w:line="264" w:lineRule="auto"/>
        <w:ind w:firstLine="600"/>
        <w:jc w:val="both"/>
        <w:rPr>
          <w:sz w:val="24"/>
          <w:szCs w:val="24"/>
        </w:rPr>
      </w:pPr>
      <w:r w:rsidRPr="00184124">
        <w:rPr>
          <w:color w:val="000000"/>
          <w:sz w:val="24"/>
          <w:szCs w:val="24"/>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A33806" w:rsidRPr="00184124" w:rsidRDefault="00A33806" w:rsidP="007C0CB7">
      <w:pPr>
        <w:widowControl/>
        <w:numPr>
          <w:ilvl w:val="0"/>
          <w:numId w:val="117"/>
        </w:numPr>
        <w:autoSpaceDE/>
        <w:autoSpaceDN/>
        <w:spacing w:line="264" w:lineRule="auto"/>
        <w:jc w:val="both"/>
        <w:rPr>
          <w:sz w:val="24"/>
          <w:szCs w:val="24"/>
        </w:rPr>
      </w:pPr>
      <w:r w:rsidRPr="00184124">
        <w:rPr>
          <w:color w:val="000000"/>
          <w:sz w:val="24"/>
          <w:szCs w:val="24"/>
        </w:rPr>
        <w:t xml:space="preserve">раскрытие роли человека в природе и обществе; </w:t>
      </w:r>
    </w:p>
    <w:p w:rsidR="00A33806" w:rsidRPr="00184124" w:rsidRDefault="00A33806" w:rsidP="007C0CB7">
      <w:pPr>
        <w:widowControl/>
        <w:numPr>
          <w:ilvl w:val="0"/>
          <w:numId w:val="117"/>
        </w:numPr>
        <w:autoSpaceDE/>
        <w:autoSpaceDN/>
        <w:spacing w:line="264" w:lineRule="auto"/>
        <w:jc w:val="both"/>
        <w:rPr>
          <w:sz w:val="24"/>
          <w:szCs w:val="24"/>
        </w:rPr>
      </w:pPr>
      <w:r w:rsidRPr="00184124">
        <w:rPr>
          <w:color w:val="000000"/>
          <w:sz w:val="24"/>
          <w:szCs w:val="24"/>
        </w:rPr>
        <w:lastRenderedPageBreak/>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МЕСТО УЧЕБНОГО ПРЕДМЕТА «ОКРУЖАЮЩИЙ МИР» В УЧЕНОМ ПЛАНЕ</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color w:val="000000"/>
          <w:sz w:val="24"/>
          <w:szCs w:val="24"/>
        </w:rPr>
        <w:t xml:space="preserve"> 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A33806" w:rsidRPr="00184124" w:rsidRDefault="00A33806" w:rsidP="00A33806">
      <w:pPr>
        <w:spacing w:line="264" w:lineRule="auto"/>
        <w:ind w:left="120"/>
        <w:jc w:val="both"/>
        <w:rPr>
          <w:sz w:val="24"/>
          <w:szCs w:val="24"/>
        </w:rPr>
      </w:pPr>
      <w:bookmarkStart w:id="96" w:name="block-55275"/>
      <w:bookmarkEnd w:id="95"/>
      <w:r w:rsidRPr="00184124">
        <w:rPr>
          <w:b/>
          <w:color w:val="000000"/>
          <w:sz w:val="24"/>
          <w:szCs w:val="24"/>
        </w:rPr>
        <w:t>ПЛАНИРУЕМЫЕ ОБРАЗОВАТЕЛЬНЫЕ РЕЗУЛЬТАТЫ</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firstLine="600"/>
        <w:jc w:val="both"/>
        <w:rPr>
          <w:sz w:val="24"/>
          <w:szCs w:val="24"/>
        </w:rPr>
      </w:pPr>
      <w:r w:rsidRPr="00184124">
        <w:rPr>
          <w:color w:val="000000"/>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A33806" w:rsidRPr="00184124" w:rsidRDefault="00A33806" w:rsidP="00A33806">
      <w:pPr>
        <w:ind w:left="120"/>
        <w:rPr>
          <w:sz w:val="24"/>
          <w:szCs w:val="24"/>
        </w:rPr>
      </w:pPr>
    </w:p>
    <w:p w:rsidR="00A33806" w:rsidRPr="00184124" w:rsidRDefault="00A33806" w:rsidP="00A33806">
      <w:pPr>
        <w:ind w:left="120"/>
        <w:rPr>
          <w:sz w:val="24"/>
          <w:szCs w:val="24"/>
        </w:rPr>
      </w:pPr>
      <w:r w:rsidRPr="00184124">
        <w:rPr>
          <w:b/>
          <w:color w:val="000000"/>
          <w:sz w:val="24"/>
          <w:szCs w:val="24"/>
        </w:rPr>
        <w:t>ЛИЧНОСТНЫЕ РЕЗУЛЬТАТЫ</w:t>
      </w:r>
    </w:p>
    <w:p w:rsidR="00A33806" w:rsidRPr="00184124" w:rsidRDefault="00A33806" w:rsidP="00A33806">
      <w:pPr>
        <w:spacing w:line="264" w:lineRule="auto"/>
        <w:ind w:firstLine="600"/>
        <w:jc w:val="both"/>
        <w:rPr>
          <w:sz w:val="24"/>
          <w:szCs w:val="24"/>
        </w:rPr>
      </w:pPr>
      <w:r w:rsidRPr="00184124">
        <w:rPr>
          <w:color w:val="000000"/>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33806" w:rsidRPr="00184124" w:rsidRDefault="00A33806" w:rsidP="00A33806">
      <w:pPr>
        <w:spacing w:line="264" w:lineRule="auto"/>
        <w:ind w:firstLine="600"/>
        <w:jc w:val="both"/>
        <w:rPr>
          <w:sz w:val="24"/>
          <w:szCs w:val="24"/>
        </w:rPr>
      </w:pPr>
      <w:r w:rsidRPr="00184124">
        <w:rPr>
          <w:b/>
          <w:color w:val="000000"/>
          <w:sz w:val="24"/>
          <w:szCs w:val="24"/>
        </w:rPr>
        <w:t>Гражданско-патриотического воспитания:</w:t>
      </w:r>
    </w:p>
    <w:p w:rsidR="00A33806" w:rsidRPr="00184124" w:rsidRDefault="00A33806" w:rsidP="007C0CB7">
      <w:pPr>
        <w:widowControl/>
        <w:numPr>
          <w:ilvl w:val="0"/>
          <w:numId w:val="118"/>
        </w:numPr>
        <w:autoSpaceDE/>
        <w:autoSpaceDN/>
        <w:spacing w:line="264" w:lineRule="auto"/>
        <w:jc w:val="both"/>
        <w:rPr>
          <w:sz w:val="24"/>
          <w:szCs w:val="24"/>
        </w:rPr>
      </w:pPr>
      <w:r w:rsidRPr="00184124">
        <w:rPr>
          <w:color w:val="000000"/>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A33806" w:rsidRPr="00184124" w:rsidRDefault="00A33806" w:rsidP="007C0CB7">
      <w:pPr>
        <w:widowControl/>
        <w:numPr>
          <w:ilvl w:val="0"/>
          <w:numId w:val="118"/>
        </w:numPr>
        <w:autoSpaceDE/>
        <w:autoSpaceDN/>
        <w:spacing w:line="264" w:lineRule="auto"/>
        <w:jc w:val="both"/>
        <w:rPr>
          <w:sz w:val="24"/>
          <w:szCs w:val="24"/>
        </w:rPr>
      </w:pPr>
      <w:r w:rsidRPr="00184124">
        <w:rPr>
          <w:color w:val="000000"/>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A33806" w:rsidRPr="00184124" w:rsidRDefault="00A33806" w:rsidP="007C0CB7">
      <w:pPr>
        <w:widowControl/>
        <w:numPr>
          <w:ilvl w:val="0"/>
          <w:numId w:val="118"/>
        </w:numPr>
        <w:autoSpaceDE/>
        <w:autoSpaceDN/>
        <w:spacing w:line="264" w:lineRule="auto"/>
        <w:jc w:val="both"/>
        <w:rPr>
          <w:sz w:val="24"/>
          <w:szCs w:val="24"/>
        </w:rPr>
      </w:pPr>
      <w:r w:rsidRPr="00184124">
        <w:rPr>
          <w:color w:val="000000"/>
          <w:sz w:val="24"/>
          <w:szCs w:val="24"/>
        </w:rPr>
        <w:t xml:space="preserve">сопричастность к прошлому, настоящему и будущему своей страны и родного края; </w:t>
      </w:r>
    </w:p>
    <w:p w:rsidR="00A33806" w:rsidRPr="00184124" w:rsidRDefault="00A33806" w:rsidP="007C0CB7">
      <w:pPr>
        <w:widowControl/>
        <w:numPr>
          <w:ilvl w:val="0"/>
          <w:numId w:val="118"/>
        </w:numPr>
        <w:autoSpaceDE/>
        <w:autoSpaceDN/>
        <w:spacing w:line="264" w:lineRule="auto"/>
        <w:jc w:val="both"/>
        <w:rPr>
          <w:sz w:val="24"/>
          <w:szCs w:val="24"/>
        </w:rPr>
      </w:pPr>
      <w:r w:rsidRPr="00184124">
        <w:rPr>
          <w:color w:val="000000"/>
          <w:sz w:val="24"/>
          <w:szCs w:val="24"/>
        </w:rPr>
        <w:t xml:space="preserve">проявление интереса к истории и многонациональной культуре своей страны, уважения к своему и другим народам; </w:t>
      </w:r>
    </w:p>
    <w:p w:rsidR="00A33806" w:rsidRPr="00184124" w:rsidRDefault="00A33806" w:rsidP="007C0CB7">
      <w:pPr>
        <w:widowControl/>
        <w:numPr>
          <w:ilvl w:val="0"/>
          <w:numId w:val="118"/>
        </w:numPr>
        <w:autoSpaceDE/>
        <w:autoSpaceDN/>
        <w:spacing w:line="264" w:lineRule="auto"/>
        <w:jc w:val="both"/>
        <w:rPr>
          <w:sz w:val="24"/>
          <w:szCs w:val="24"/>
        </w:rPr>
      </w:pPr>
      <w:r w:rsidRPr="00184124">
        <w:rPr>
          <w:color w:val="000000"/>
          <w:sz w:val="24"/>
          <w:szCs w:val="24"/>
        </w:rPr>
        <w:t>первоначальные представления о человеке как члене общества, осознание прав и ответственности человека как члена общества.</w:t>
      </w:r>
    </w:p>
    <w:p w:rsidR="00A33806" w:rsidRPr="00184124" w:rsidRDefault="00A33806" w:rsidP="00A33806">
      <w:pPr>
        <w:spacing w:line="264" w:lineRule="auto"/>
        <w:ind w:firstLine="600"/>
        <w:jc w:val="both"/>
        <w:rPr>
          <w:sz w:val="24"/>
          <w:szCs w:val="24"/>
        </w:rPr>
      </w:pPr>
      <w:r w:rsidRPr="00184124">
        <w:rPr>
          <w:b/>
          <w:color w:val="000000"/>
          <w:sz w:val="24"/>
          <w:szCs w:val="24"/>
        </w:rPr>
        <w:t>Духовно-нравственного воспитания:</w:t>
      </w:r>
    </w:p>
    <w:p w:rsidR="00A33806" w:rsidRPr="00184124" w:rsidRDefault="00A33806" w:rsidP="007C0CB7">
      <w:pPr>
        <w:widowControl/>
        <w:numPr>
          <w:ilvl w:val="0"/>
          <w:numId w:val="119"/>
        </w:numPr>
        <w:autoSpaceDE/>
        <w:autoSpaceDN/>
        <w:spacing w:line="264" w:lineRule="auto"/>
        <w:jc w:val="both"/>
        <w:rPr>
          <w:sz w:val="24"/>
          <w:szCs w:val="24"/>
        </w:rPr>
      </w:pPr>
      <w:r w:rsidRPr="00184124">
        <w:rPr>
          <w:color w:val="000000"/>
          <w:sz w:val="24"/>
          <w:szCs w:val="24"/>
        </w:rPr>
        <w:t xml:space="preserve">проявление культуры общения, уважительного отношения к людям, их взглядам, признанию их индивидуальности; </w:t>
      </w:r>
    </w:p>
    <w:p w:rsidR="00A33806" w:rsidRPr="00184124" w:rsidRDefault="00A33806" w:rsidP="007C0CB7">
      <w:pPr>
        <w:widowControl/>
        <w:numPr>
          <w:ilvl w:val="0"/>
          <w:numId w:val="119"/>
        </w:numPr>
        <w:autoSpaceDE/>
        <w:autoSpaceDN/>
        <w:spacing w:line="264" w:lineRule="auto"/>
        <w:jc w:val="both"/>
        <w:rPr>
          <w:sz w:val="24"/>
          <w:szCs w:val="24"/>
        </w:rPr>
      </w:pPr>
      <w:r w:rsidRPr="00184124">
        <w:rPr>
          <w:color w:val="000000"/>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A33806" w:rsidRPr="00184124" w:rsidRDefault="00A33806" w:rsidP="007C0CB7">
      <w:pPr>
        <w:widowControl/>
        <w:numPr>
          <w:ilvl w:val="0"/>
          <w:numId w:val="119"/>
        </w:numPr>
        <w:autoSpaceDE/>
        <w:autoSpaceDN/>
        <w:spacing w:line="264" w:lineRule="auto"/>
        <w:jc w:val="both"/>
        <w:rPr>
          <w:sz w:val="24"/>
          <w:szCs w:val="24"/>
        </w:rPr>
      </w:pPr>
      <w:r w:rsidRPr="00184124">
        <w:rPr>
          <w:color w:val="000000"/>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A33806" w:rsidRPr="00184124" w:rsidRDefault="00A33806" w:rsidP="00A33806">
      <w:pPr>
        <w:spacing w:line="264" w:lineRule="auto"/>
        <w:ind w:firstLine="600"/>
        <w:jc w:val="both"/>
        <w:rPr>
          <w:sz w:val="24"/>
          <w:szCs w:val="24"/>
        </w:rPr>
      </w:pPr>
      <w:r w:rsidRPr="00184124">
        <w:rPr>
          <w:b/>
          <w:color w:val="000000"/>
          <w:sz w:val="24"/>
          <w:szCs w:val="24"/>
        </w:rPr>
        <w:t>Эстетического воспитания:</w:t>
      </w:r>
    </w:p>
    <w:p w:rsidR="00A33806" w:rsidRPr="00184124" w:rsidRDefault="00A33806" w:rsidP="007C0CB7">
      <w:pPr>
        <w:widowControl/>
        <w:numPr>
          <w:ilvl w:val="0"/>
          <w:numId w:val="120"/>
        </w:numPr>
        <w:autoSpaceDE/>
        <w:autoSpaceDN/>
        <w:spacing w:line="264" w:lineRule="auto"/>
        <w:jc w:val="both"/>
        <w:rPr>
          <w:sz w:val="24"/>
          <w:szCs w:val="24"/>
        </w:rPr>
      </w:pPr>
      <w:r w:rsidRPr="00184124">
        <w:rPr>
          <w:color w:val="000000"/>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A33806" w:rsidRPr="00184124" w:rsidRDefault="00A33806" w:rsidP="007C0CB7">
      <w:pPr>
        <w:widowControl/>
        <w:numPr>
          <w:ilvl w:val="0"/>
          <w:numId w:val="120"/>
        </w:numPr>
        <w:autoSpaceDE/>
        <w:autoSpaceDN/>
        <w:spacing w:line="264" w:lineRule="auto"/>
        <w:jc w:val="both"/>
        <w:rPr>
          <w:sz w:val="24"/>
          <w:szCs w:val="24"/>
        </w:rPr>
      </w:pPr>
      <w:r w:rsidRPr="00184124">
        <w:rPr>
          <w:color w:val="000000"/>
          <w:sz w:val="24"/>
          <w:szCs w:val="24"/>
        </w:rPr>
        <w:lastRenderedPageBreak/>
        <w:t xml:space="preserve">использование полученных знаний в продуктивной и преобразующей деятельности, в разных видах художественной деятельности. </w:t>
      </w:r>
    </w:p>
    <w:p w:rsidR="00A33806" w:rsidRPr="00184124" w:rsidRDefault="00A33806" w:rsidP="00A33806">
      <w:pPr>
        <w:spacing w:line="264" w:lineRule="auto"/>
        <w:ind w:firstLine="600"/>
        <w:jc w:val="both"/>
        <w:rPr>
          <w:sz w:val="24"/>
          <w:szCs w:val="24"/>
        </w:rPr>
      </w:pPr>
      <w:r w:rsidRPr="00184124">
        <w:rPr>
          <w:b/>
          <w:color w:val="000000"/>
          <w:sz w:val="24"/>
          <w:szCs w:val="24"/>
        </w:rPr>
        <w:t>Физического воспитания, формирования культуры здоровья и эмоционального благополучия:</w:t>
      </w:r>
    </w:p>
    <w:p w:rsidR="00A33806" w:rsidRPr="00184124" w:rsidRDefault="00A33806" w:rsidP="007C0CB7">
      <w:pPr>
        <w:widowControl/>
        <w:numPr>
          <w:ilvl w:val="0"/>
          <w:numId w:val="121"/>
        </w:numPr>
        <w:autoSpaceDE/>
        <w:autoSpaceDN/>
        <w:spacing w:line="264" w:lineRule="auto"/>
        <w:jc w:val="both"/>
        <w:rPr>
          <w:sz w:val="24"/>
          <w:szCs w:val="24"/>
        </w:rPr>
      </w:pPr>
      <w:r w:rsidRPr="00184124">
        <w:rPr>
          <w:color w:val="000000"/>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A33806" w:rsidRPr="00184124" w:rsidRDefault="00A33806" w:rsidP="007C0CB7">
      <w:pPr>
        <w:widowControl/>
        <w:numPr>
          <w:ilvl w:val="0"/>
          <w:numId w:val="121"/>
        </w:numPr>
        <w:autoSpaceDE/>
        <w:autoSpaceDN/>
        <w:spacing w:line="264" w:lineRule="auto"/>
        <w:jc w:val="both"/>
        <w:rPr>
          <w:sz w:val="24"/>
          <w:szCs w:val="24"/>
        </w:rPr>
      </w:pPr>
      <w:r w:rsidRPr="00184124">
        <w:rPr>
          <w:color w:val="000000"/>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A33806" w:rsidRPr="00184124" w:rsidRDefault="00A33806" w:rsidP="00A33806">
      <w:pPr>
        <w:spacing w:line="264" w:lineRule="auto"/>
        <w:ind w:firstLine="600"/>
        <w:jc w:val="both"/>
        <w:rPr>
          <w:sz w:val="24"/>
          <w:szCs w:val="24"/>
        </w:rPr>
      </w:pPr>
      <w:r w:rsidRPr="00184124">
        <w:rPr>
          <w:b/>
          <w:color w:val="000000"/>
          <w:sz w:val="24"/>
          <w:szCs w:val="24"/>
        </w:rPr>
        <w:t>Трудового воспитания:</w:t>
      </w:r>
    </w:p>
    <w:p w:rsidR="00A33806" w:rsidRPr="00184124" w:rsidRDefault="00A33806" w:rsidP="007C0CB7">
      <w:pPr>
        <w:widowControl/>
        <w:numPr>
          <w:ilvl w:val="0"/>
          <w:numId w:val="122"/>
        </w:numPr>
        <w:autoSpaceDE/>
        <w:autoSpaceDN/>
        <w:spacing w:line="264" w:lineRule="auto"/>
        <w:jc w:val="both"/>
        <w:rPr>
          <w:sz w:val="24"/>
          <w:szCs w:val="24"/>
        </w:rPr>
      </w:pPr>
      <w:r w:rsidRPr="00184124">
        <w:rPr>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A33806" w:rsidRPr="00184124" w:rsidRDefault="00A33806" w:rsidP="00A33806">
      <w:pPr>
        <w:spacing w:line="264" w:lineRule="auto"/>
        <w:ind w:firstLine="600"/>
        <w:jc w:val="both"/>
        <w:rPr>
          <w:sz w:val="24"/>
          <w:szCs w:val="24"/>
        </w:rPr>
      </w:pPr>
      <w:r w:rsidRPr="00184124">
        <w:rPr>
          <w:b/>
          <w:color w:val="000000"/>
          <w:sz w:val="24"/>
          <w:szCs w:val="24"/>
        </w:rPr>
        <w:t>Экологического воспитания:</w:t>
      </w:r>
    </w:p>
    <w:p w:rsidR="00A33806" w:rsidRPr="00184124" w:rsidRDefault="00A33806" w:rsidP="007C0CB7">
      <w:pPr>
        <w:widowControl/>
        <w:numPr>
          <w:ilvl w:val="0"/>
          <w:numId w:val="123"/>
        </w:numPr>
        <w:autoSpaceDE/>
        <w:autoSpaceDN/>
        <w:spacing w:line="264" w:lineRule="auto"/>
        <w:jc w:val="both"/>
        <w:rPr>
          <w:sz w:val="24"/>
          <w:szCs w:val="24"/>
        </w:rPr>
      </w:pPr>
      <w:r w:rsidRPr="00184124">
        <w:rPr>
          <w:color w:val="000000"/>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A33806" w:rsidRPr="00184124" w:rsidRDefault="00A33806" w:rsidP="00A33806">
      <w:pPr>
        <w:spacing w:line="264" w:lineRule="auto"/>
        <w:ind w:firstLine="600"/>
        <w:jc w:val="both"/>
        <w:rPr>
          <w:sz w:val="24"/>
          <w:szCs w:val="24"/>
        </w:rPr>
      </w:pPr>
      <w:r w:rsidRPr="00184124">
        <w:rPr>
          <w:b/>
          <w:color w:val="000000"/>
          <w:sz w:val="24"/>
          <w:szCs w:val="24"/>
        </w:rPr>
        <w:t>Ценности научного познания:</w:t>
      </w:r>
    </w:p>
    <w:p w:rsidR="00A33806" w:rsidRPr="00184124" w:rsidRDefault="00A33806" w:rsidP="007C0CB7">
      <w:pPr>
        <w:widowControl/>
        <w:numPr>
          <w:ilvl w:val="0"/>
          <w:numId w:val="124"/>
        </w:numPr>
        <w:autoSpaceDE/>
        <w:autoSpaceDN/>
        <w:spacing w:line="264" w:lineRule="auto"/>
        <w:jc w:val="both"/>
        <w:rPr>
          <w:sz w:val="24"/>
          <w:szCs w:val="24"/>
        </w:rPr>
      </w:pPr>
      <w:r w:rsidRPr="00184124">
        <w:rPr>
          <w:color w:val="000000"/>
          <w:sz w:val="24"/>
          <w:szCs w:val="24"/>
        </w:rPr>
        <w:t>осознание ценности познания для развития человека, необходимости самообразования и саморазвития;</w:t>
      </w:r>
    </w:p>
    <w:p w:rsidR="00A33806" w:rsidRPr="00184124" w:rsidRDefault="00A33806" w:rsidP="007C0CB7">
      <w:pPr>
        <w:widowControl/>
        <w:numPr>
          <w:ilvl w:val="0"/>
          <w:numId w:val="124"/>
        </w:numPr>
        <w:autoSpaceDE/>
        <w:autoSpaceDN/>
        <w:spacing w:line="264" w:lineRule="auto"/>
        <w:jc w:val="both"/>
        <w:rPr>
          <w:sz w:val="24"/>
          <w:szCs w:val="24"/>
        </w:rPr>
      </w:pPr>
      <w:r w:rsidRPr="00184124">
        <w:rPr>
          <w:color w:val="000000"/>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A33806" w:rsidRPr="00184124" w:rsidRDefault="00A33806" w:rsidP="00A33806">
      <w:pPr>
        <w:ind w:left="120"/>
        <w:rPr>
          <w:sz w:val="24"/>
          <w:szCs w:val="24"/>
        </w:rPr>
      </w:pPr>
    </w:p>
    <w:p w:rsidR="00A33806" w:rsidRPr="00184124" w:rsidRDefault="00A33806" w:rsidP="00A33806">
      <w:pPr>
        <w:ind w:left="120"/>
        <w:rPr>
          <w:sz w:val="24"/>
          <w:szCs w:val="24"/>
        </w:rPr>
      </w:pPr>
      <w:r w:rsidRPr="00184124">
        <w:rPr>
          <w:b/>
          <w:color w:val="000000"/>
          <w:sz w:val="24"/>
          <w:szCs w:val="24"/>
        </w:rPr>
        <w:t>МЕТАПРЕДМЕТНЫЕ РЕЗУЛЬТАТЫ</w:t>
      </w:r>
    </w:p>
    <w:p w:rsidR="00A33806" w:rsidRPr="00184124" w:rsidRDefault="00A33806" w:rsidP="00A33806">
      <w:pPr>
        <w:spacing w:line="264" w:lineRule="auto"/>
        <w:ind w:firstLine="600"/>
        <w:jc w:val="both"/>
        <w:rPr>
          <w:sz w:val="24"/>
          <w:szCs w:val="24"/>
        </w:rPr>
      </w:pPr>
      <w:r w:rsidRPr="00184124">
        <w:rPr>
          <w:b/>
          <w:color w:val="000000"/>
          <w:sz w:val="24"/>
          <w:szCs w:val="24"/>
        </w:rPr>
        <w:t>Познавательные универсальные учебные действия:</w:t>
      </w:r>
    </w:p>
    <w:p w:rsidR="00A33806" w:rsidRPr="00184124" w:rsidRDefault="00A33806" w:rsidP="00A33806">
      <w:pPr>
        <w:spacing w:line="264" w:lineRule="auto"/>
        <w:ind w:firstLine="600"/>
        <w:jc w:val="both"/>
        <w:rPr>
          <w:sz w:val="24"/>
          <w:szCs w:val="24"/>
        </w:rPr>
      </w:pPr>
      <w:r w:rsidRPr="00184124">
        <w:rPr>
          <w:i/>
          <w:color w:val="000000"/>
          <w:sz w:val="24"/>
          <w:szCs w:val="24"/>
        </w:rPr>
        <w:t>1) Базовые логические действия:</w:t>
      </w:r>
    </w:p>
    <w:p w:rsidR="00A33806" w:rsidRPr="00184124" w:rsidRDefault="00A33806" w:rsidP="007C0CB7">
      <w:pPr>
        <w:widowControl/>
        <w:numPr>
          <w:ilvl w:val="0"/>
          <w:numId w:val="125"/>
        </w:numPr>
        <w:autoSpaceDE/>
        <w:autoSpaceDN/>
        <w:spacing w:line="264" w:lineRule="auto"/>
        <w:jc w:val="both"/>
        <w:rPr>
          <w:sz w:val="24"/>
          <w:szCs w:val="24"/>
        </w:rPr>
      </w:pPr>
      <w:r w:rsidRPr="00184124">
        <w:rPr>
          <w:color w:val="000000"/>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A33806" w:rsidRPr="00184124" w:rsidRDefault="00A33806" w:rsidP="007C0CB7">
      <w:pPr>
        <w:widowControl/>
        <w:numPr>
          <w:ilvl w:val="0"/>
          <w:numId w:val="125"/>
        </w:numPr>
        <w:autoSpaceDE/>
        <w:autoSpaceDN/>
        <w:spacing w:line="264" w:lineRule="auto"/>
        <w:jc w:val="both"/>
        <w:rPr>
          <w:sz w:val="24"/>
          <w:szCs w:val="24"/>
        </w:rPr>
      </w:pPr>
      <w:r w:rsidRPr="00184124">
        <w:rPr>
          <w:color w:val="000000"/>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A33806" w:rsidRPr="00184124" w:rsidRDefault="00A33806" w:rsidP="007C0CB7">
      <w:pPr>
        <w:widowControl/>
        <w:numPr>
          <w:ilvl w:val="0"/>
          <w:numId w:val="125"/>
        </w:numPr>
        <w:autoSpaceDE/>
        <w:autoSpaceDN/>
        <w:spacing w:line="264" w:lineRule="auto"/>
        <w:jc w:val="both"/>
        <w:rPr>
          <w:sz w:val="24"/>
          <w:szCs w:val="24"/>
        </w:rPr>
      </w:pPr>
      <w:r w:rsidRPr="00184124">
        <w:rPr>
          <w:color w:val="000000"/>
          <w:sz w:val="24"/>
          <w:szCs w:val="24"/>
        </w:rPr>
        <w:t xml:space="preserve">сравнивать объекты окружающего мира, устанавливать основания для сравнения, устанавливать аналогии; </w:t>
      </w:r>
    </w:p>
    <w:p w:rsidR="00A33806" w:rsidRPr="00184124" w:rsidRDefault="00A33806" w:rsidP="007C0CB7">
      <w:pPr>
        <w:widowControl/>
        <w:numPr>
          <w:ilvl w:val="0"/>
          <w:numId w:val="125"/>
        </w:numPr>
        <w:autoSpaceDE/>
        <w:autoSpaceDN/>
        <w:spacing w:line="264" w:lineRule="auto"/>
        <w:jc w:val="both"/>
        <w:rPr>
          <w:sz w:val="24"/>
          <w:szCs w:val="24"/>
        </w:rPr>
      </w:pPr>
      <w:r w:rsidRPr="00184124">
        <w:rPr>
          <w:color w:val="000000"/>
          <w:sz w:val="24"/>
          <w:szCs w:val="24"/>
        </w:rPr>
        <w:t xml:space="preserve">объединять части объекта (объекты) по определённому признаку; </w:t>
      </w:r>
    </w:p>
    <w:p w:rsidR="00A33806" w:rsidRPr="00184124" w:rsidRDefault="00A33806" w:rsidP="007C0CB7">
      <w:pPr>
        <w:widowControl/>
        <w:numPr>
          <w:ilvl w:val="0"/>
          <w:numId w:val="125"/>
        </w:numPr>
        <w:autoSpaceDE/>
        <w:autoSpaceDN/>
        <w:spacing w:line="264" w:lineRule="auto"/>
        <w:jc w:val="both"/>
        <w:rPr>
          <w:sz w:val="24"/>
          <w:szCs w:val="24"/>
        </w:rPr>
      </w:pPr>
      <w:r w:rsidRPr="00184124">
        <w:rPr>
          <w:color w:val="000000"/>
          <w:sz w:val="24"/>
          <w:szCs w:val="24"/>
        </w:rPr>
        <w:t xml:space="preserve">определять существенный признак для классификации, классифицировать предложенные объекты; </w:t>
      </w:r>
    </w:p>
    <w:p w:rsidR="00A33806" w:rsidRPr="00184124" w:rsidRDefault="00A33806" w:rsidP="007C0CB7">
      <w:pPr>
        <w:widowControl/>
        <w:numPr>
          <w:ilvl w:val="0"/>
          <w:numId w:val="125"/>
        </w:numPr>
        <w:autoSpaceDE/>
        <w:autoSpaceDN/>
        <w:spacing w:line="264" w:lineRule="auto"/>
        <w:jc w:val="both"/>
        <w:rPr>
          <w:sz w:val="24"/>
          <w:szCs w:val="24"/>
        </w:rPr>
      </w:pPr>
      <w:r w:rsidRPr="00184124">
        <w:rPr>
          <w:color w:val="000000"/>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A33806" w:rsidRPr="00184124" w:rsidRDefault="00A33806" w:rsidP="007C0CB7">
      <w:pPr>
        <w:widowControl/>
        <w:numPr>
          <w:ilvl w:val="0"/>
          <w:numId w:val="125"/>
        </w:numPr>
        <w:autoSpaceDE/>
        <w:autoSpaceDN/>
        <w:spacing w:line="264" w:lineRule="auto"/>
        <w:jc w:val="both"/>
        <w:rPr>
          <w:sz w:val="24"/>
          <w:szCs w:val="24"/>
        </w:rPr>
      </w:pPr>
      <w:r w:rsidRPr="00184124">
        <w:rPr>
          <w:color w:val="000000"/>
          <w:sz w:val="24"/>
          <w:szCs w:val="24"/>
        </w:rPr>
        <w:t xml:space="preserve">выявлять недостаток информации для решения учебной (практической) задачи на основе предложенного алгоритма. </w:t>
      </w:r>
    </w:p>
    <w:p w:rsidR="00A33806" w:rsidRPr="00184124" w:rsidRDefault="00A33806" w:rsidP="00A33806">
      <w:pPr>
        <w:spacing w:line="264" w:lineRule="auto"/>
        <w:ind w:firstLine="600"/>
        <w:jc w:val="both"/>
        <w:rPr>
          <w:sz w:val="24"/>
          <w:szCs w:val="24"/>
        </w:rPr>
      </w:pPr>
      <w:r w:rsidRPr="00184124">
        <w:rPr>
          <w:i/>
          <w:color w:val="000000"/>
          <w:sz w:val="24"/>
          <w:szCs w:val="24"/>
        </w:rPr>
        <w:t>2) Базовые исследовательские действия:</w:t>
      </w:r>
    </w:p>
    <w:p w:rsidR="00A33806" w:rsidRPr="00184124" w:rsidRDefault="00A33806" w:rsidP="007C0CB7">
      <w:pPr>
        <w:widowControl/>
        <w:numPr>
          <w:ilvl w:val="0"/>
          <w:numId w:val="126"/>
        </w:numPr>
        <w:autoSpaceDE/>
        <w:autoSpaceDN/>
        <w:spacing w:line="264" w:lineRule="auto"/>
        <w:jc w:val="both"/>
        <w:rPr>
          <w:sz w:val="24"/>
          <w:szCs w:val="24"/>
        </w:rPr>
      </w:pPr>
      <w:r w:rsidRPr="00184124">
        <w:rPr>
          <w:color w:val="000000"/>
          <w:sz w:val="24"/>
          <w:szCs w:val="24"/>
        </w:rPr>
        <w:lastRenderedPageBreak/>
        <w:t xml:space="preserve">проводить (по предложенному и самостоятельно составленному плану или выдвинутому предположению) наблюдения, несложные опыты; </w:t>
      </w:r>
    </w:p>
    <w:p w:rsidR="00A33806" w:rsidRPr="00184124" w:rsidRDefault="00A33806" w:rsidP="007C0CB7">
      <w:pPr>
        <w:widowControl/>
        <w:numPr>
          <w:ilvl w:val="0"/>
          <w:numId w:val="126"/>
        </w:numPr>
        <w:autoSpaceDE/>
        <w:autoSpaceDN/>
        <w:spacing w:line="264" w:lineRule="auto"/>
        <w:jc w:val="both"/>
        <w:rPr>
          <w:sz w:val="24"/>
          <w:szCs w:val="24"/>
        </w:rPr>
      </w:pPr>
      <w:r w:rsidRPr="00184124">
        <w:rPr>
          <w:color w:val="000000"/>
          <w:sz w:val="24"/>
          <w:szCs w:val="24"/>
        </w:rPr>
        <w:t xml:space="preserve">проявлять интерес к экспериментам, проводимым под руководством учителя; </w:t>
      </w:r>
    </w:p>
    <w:p w:rsidR="00A33806" w:rsidRPr="00184124" w:rsidRDefault="00A33806" w:rsidP="007C0CB7">
      <w:pPr>
        <w:widowControl/>
        <w:numPr>
          <w:ilvl w:val="0"/>
          <w:numId w:val="126"/>
        </w:numPr>
        <w:autoSpaceDE/>
        <w:autoSpaceDN/>
        <w:spacing w:line="264" w:lineRule="auto"/>
        <w:jc w:val="both"/>
        <w:rPr>
          <w:sz w:val="24"/>
          <w:szCs w:val="24"/>
        </w:rPr>
      </w:pPr>
      <w:r w:rsidRPr="00184124">
        <w:rPr>
          <w:color w:val="000000"/>
          <w:sz w:val="24"/>
          <w:szCs w:val="24"/>
        </w:rPr>
        <w:t xml:space="preserve">определять разницу между реальным и желательным состоянием объекта (ситуации) на основе предложенных вопросов; </w:t>
      </w:r>
    </w:p>
    <w:p w:rsidR="00A33806" w:rsidRPr="00184124" w:rsidRDefault="00A33806" w:rsidP="007C0CB7">
      <w:pPr>
        <w:widowControl/>
        <w:numPr>
          <w:ilvl w:val="0"/>
          <w:numId w:val="126"/>
        </w:numPr>
        <w:autoSpaceDE/>
        <w:autoSpaceDN/>
        <w:spacing w:line="264" w:lineRule="auto"/>
        <w:jc w:val="both"/>
        <w:rPr>
          <w:sz w:val="24"/>
          <w:szCs w:val="24"/>
        </w:rPr>
      </w:pPr>
      <w:r w:rsidRPr="00184124">
        <w:rPr>
          <w:color w:val="000000"/>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A33806" w:rsidRPr="00184124" w:rsidRDefault="00A33806" w:rsidP="007C0CB7">
      <w:pPr>
        <w:widowControl/>
        <w:numPr>
          <w:ilvl w:val="0"/>
          <w:numId w:val="126"/>
        </w:numPr>
        <w:autoSpaceDE/>
        <w:autoSpaceDN/>
        <w:spacing w:line="264" w:lineRule="auto"/>
        <w:jc w:val="both"/>
        <w:rPr>
          <w:sz w:val="24"/>
          <w:szCs w:val="24"/>
        </w:rPr>
      </w:pPr>
      <w:r w:rsidRPr="00184124">
        <w:rPr>
          <w:color w:val="000000"/>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A33806" w:rsidRPr="00184124" w:rsidRDefault="00A33806" w:rsidP="007C0CB7">
      <w:pPr>
        <w:widowControl/>
        <w:numPr>
          <w:ilvl w:val="0"/>
          <w:numId w:val="126"/>
        </w:numPr>
        <w:autoSpaceDE/>
        <w:autoSpaceDN/>
        <w:spacing w:line="264" w:lineRule="auto"/>
        <w:jc w:val="both"/>
        <w:rPr>
          <w:sz w:val="24"/>
          <w:szCs w:val="24"/>
        </w:rPr>
      </w:pPr>
      <w:r w:rsidRPr="00184124">
        <w:rPr>
          <w:color w:val="000000"/>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A33806" w:rsidRPr="00184124" w:rsidRDefault="00A33806" w:rsidP="007C0CB7">
      <w:pPr>
        <w:widowControl/>
        <w:numPr>
          <w:ilvl w:val="0"/>
          <w:numId w:val="126"/>
        </w:numPr>
        <w:autoSpaceDE/>
        <w:autoSpaceDN/>
        <w:spacing w:line="264" w:lineRule="auto"/>
        <w:jc w:val="both"/>
        <w:rPr>
          <w:sz w:val="24"/>
          <w:szCs w:val="24"/>
        </w:rPr>
      </w:pPr>
      <w:r w:rsidRPr="00184124">
        <w:rPr>
          <w:color w:val="000000"/>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A33806" w:rsidRPr="00184124" w:rsidRDefault="00A33806" w:rsidP="00A33806">
      <w:pPr>
        <w:spacing w:line="264" w:lineRule="auto"/>
        <w:ind w:firstLine="600"/>
        <w:jc w:val="both"/>
        <w:rPr>
          <w:sz w:val="24"/>
          <w:szCs w:val="24"/>
        </w:rPr>
      </w:pPr>
      <w:r w:rsidRPr="00184124">
        <w:rPr>
          <w:i/>
          <w:color w:val="000000"/>
          <w:sz w:val="24"/>
          <w:szCs w:val="24"/>
        </w:rPr>
        <w:t>3) Работа с информацией:</w:t>
      </w:r>
    </w:p>
    <w:p w:rsidR="00A33806" w:rsidRPr="00184124" w:rsidRDefault="00A33806" w:rsidP="007C0CB7">
      <w:pPr>
        <w:widowControl/>
        <w:numPr>
          <w:ilvl w:val="0"/>
          <w:numId w:val="127"/>
        </w:numPr>
        <w:autoSpaceDE/>
        <w:autoSpaceDN/>
        <w:spacing w:line="264" w:lineRule="auto"/>
        <w:jc w:val="both"/>
        <w:rPr>
          <w:sz w:val="24"/>
          <w:szCs w:val="24"/>
        </w:rPr>
      </w:pPr>
      <w:r w:rsidRPr="00184124">
        <w:rPr>
          <w:color w:val="000000"/>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A33806" w:rsidRPr="00184124" w:rsidRDefault="00A33806" w:rsidP="007C0CB7">
      <w:pPr>
        <w:widowControl/>
        <w:numPr>
          <w:ilvl w:val="0"/>
          <w:numId w:val="127"/>
        </w:numPr>
        <w:autoSpaceDE/>
        <w:autoSpaceDN/>
        <w:spacing w:line="264" w:lineRule="auto"/>
        <w:jc w:val="both"/>
        <w:rPr>
          <w:sz w:val="24"/>
          <w:szCs w:val="24"/>
        </w:rPr>
      </w:pPr>
      <w:r w:rsidRPr="00184124">
        <w:rPr>
          <w:color w:val="000000"/>
          <w:sz w:val="24"/>
          <w:szCs w:val="24"/>
        </w:rPr>
        <w:t xml:space="preserve">находить в предложенном источнике информацию, представленную в явном виде, согласно заданному алгоритму; </w:t>
      </w:r>
    </w:p>
    <w:p w:rsidR="00A33806" w:rsidRPr="00184124" w:rsidRDefault="00A33806" w:rsidP="007C0CB7">
      <w:pPr>
        <w:widowControl/>
        <w:numPr>
          <w:ilvl w:val="0"/>
          <w:numId w:val="127"/>
        </w:numPr>
        <w:autoSpaceDE/>
        <w:autoSpaceDN/>
        <w:spacing w:line="264" w:lineRule="auto"/>
        <w:jc w:val="both"/>
        <w:rPr>
          <w:sz w:val="24"/>
          <w:szCs w:val="24"/>
        </w:rPr>
      </w:pPr>
      <w:r w:rsidRPr="00184124">
        <w:rPr>
          <w:color w:val="000000"/>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A33806" w:rsidRPr="00184124" w:rsidRDefault="00A33806" w:rsidP="007C0CB7">
      <w:pPr>
        <w:widowControl/>
        <w:numPr>
          <w:ilvl w:val="0"/>
          <w:numId w:val="127"/>
        </w:numPr>
        <w:autoSpaceDE/>
        <w:autoSpaceDN/>
        <w:spacing w:line="264" w:lineRule="auto"/>
        <w:jc w:val="both"/>
        <w:rPr>
          <w:sz w:val="24"/>
          <w:szCs w:val="24"/>
        </w:rPr>
      </w:pPr>
      <w:r w:rsidRPr="00184124">
        <w:rPr>
          <w:color w:val="000000"/>
          <w:sz w:val="24"/>
          <w:szCs w:val="24"/>
        </w:rPr>
        <w:t xml:space="preserve">находить и использовать для решения учебных задач текстовую, графическую, аудиовизуальную информацию; </w:t>
      </w:r>
    </w:p>
    <w:p w:rsidR="00A33806" w:rsidRPr="00184124" w:rsidRDefault="00A33806" w:rsidP="007C0CB7">
      <w:pPr>
        <w:widowControl/>
        <w:numPr>
          <w:ilvl w:val="0"/>
          <w:numId w:val="127"/>
        </w:numPr>
        <w:autoSpaceDE/>
        <w:autoSpaceDN/>
        <w:spacing w:line="264" w:lineRule="auto"/>
        <w:jc w:val="both"/>
        <w:rPr>
          <w:sz w:val="24"/>
          <w:szCs w:val="24"/>
        </w:rPr>
      </w:pPr>
      <w:r w:rsidRPr="00184124">
        <w:rPr>
          <w:color w:val="000000"/>
          <w:sz w:val="24"/>
          <w:szCs w:val="24"/>
        </w:rPr>
        <w:t xml:space="preserve">читать и интерпретировать графически представленную информацию (схему, таблицу, иллюстрацию); </w:t>
      </w:r>
    </w:p>
    <w:p w:rsidR="00A33806" w:rsidRPr="00184124" w:rsidRDefault="00A33806" w:rsidP="007C0CB7">
      <w:pPr>
        <w:widowControl/>
        <w:numPr>
          <w:ilvl w:val="0"/>
          <w:numId w:val="127"/>
        </w:numPr>
        <w:autoSpaceDE/>
        <w:autoSpaceDN/>
        <w:spacing w:line="264" w:lineRule="auto"/>
        <w:jc w:val="both"/>
        <w:rPr>
          <w:sz w:val="24"/>
          <w:szCs w:val="24"/>
        </w:rPr>
      </w:pPr>
      <w:r w:rsidRPr="00184124">
        <w:rPr>
          <w:color w:val="000000"/>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A33806" w:rsidRPr="00184124" w:rsidRDefault="00A33806" w:rsidP="007C0CB7">
      <w:pPr>
        <w:widowControl/>
        <w:numPr>
          <w:ilvl w:val="0"/>
          <w:numId w:val="127"/>
        </w:numPr>
        <w:autoSpaceDE/>
        <w:autoSpaceDN/>
        <w:spacing w:line="264" w:lineRule="auto"/>
        <w:jc w:val="both"/>
        <w:rPr>
          <w:sz w:val="24"/>
          <w:szCs w:val="24"/>
        </w:rPr>
      </w:pPr>
      <w:r w:rsidRPr="00184124">
        <w:rPr>
          <w:color w:val="000000"/>
          <w:sz w:val="24"/>
          <w:szCs w:val="24"/>
        </w:rPr>
        <w:t>анализировать и создавать текстовую, видео, графическую, звуковую информацию в соответствии с учебной задачей;</w:t>
      </w:r>
    </w:p>
    <w:p w:rsidR="00A33806" w:rsidRPr="00184124" w:rsidRDefault="00A33806" w:rsidP="007C0CB7">
      <w:pPr>
        <w:widowControl/>
        <w:numPr>
          <w:ilvl w:val="0"/>
          <w:numId w:val="127"/>
        </w:numPr>
        <w:autoSpaceDE/>
        <w:autoSpaceDN/>
        <w:spacing w:line="264" w:lineRule="auto"/>
        <w:jc w:val="both"/>
        <w:rPr>
          <w:sz w:val="24"/>
          <w:szCs w:val="24"/>
        </w:rPr>
      </w:pPr>
      <w:r w:rsidRPr="00184124">
        <w:rPr>
          <w:color w:val="000000"/>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A33806" w:rsidRPr="00184124" w:rsidRDefault="00A33806" w:rsidP="00A33806">
      <w:pPr>
        <w:spacing w:line="264" w:lineRule="auto"/>
        <w:ind w:firstLine="600"/>
        <w:jc w:val="both"/>
        <w:rPr>
          <w:sz w:val="24"/>
          <w:szCs w:val="24"/>
        </w:rPr>
      </w:pPr>
      <w:r w:rsidRPr="00184124">
        <w:rPr>
          <w:b/>
          <w:color w:val="000000"/>
          <w:sz w:val="24"/>
          <w:szCs w:val="24"/>
        </w:rPr>
        <w:t>Коммуникативные универсальные учебные действия:</w:t>
      </w:r>
    </w:p>
    <w:p w:rsidR="00A33806" w:rsidRPr="00184124" w:rsidRDefault="00A33806" w:rsidP="007C0CB7">
      <w:pPr>
        <w:widowControl/>
        <w:numPr>
          <w:ilvl w:val="0"/>
          <w:numId w:val="128"/>
        </w:numPr>
        <w:autoSpaceDE/>
        <w:autoSpaceDN/>
        <w:spacing w:line="264" w:lineRule="auto"/>
        <w:jc w:val="both"/>
        <w:rPr>
          <w:sz w:val="24"/>
          <w:szCs w:val="24"/>
        </w:rPr>
      </w:pPr>
      <w:r w:rsidRPr="00184124">
        <w:rPr>
          <w:color w:val="000000"/>
          <w:sz w:val="24"/>
          <w:szCs w:val="24"/>
        </w:rPr>
        <w:t xml:space="preserve">в процессе диалогов задавать вопросы, высказывать суждения, оценивать выступления участников; </w:t>
      </w:r>
    </w:p>
    <w:p w:rsidR="00A33806" w:rsidRPr="00184124" w:rsidRDefault="00A33806" w:rsidP="007C0CB7">
      <w:pPr>
        <w:widowControl/>
        <w:numPr>
          <w:ilvl w:val="0"/>
          <w:numId w:val="128"/>
        </w:numPr>
        <w:autoSpaceDE/>
        <w:autoSpaceDN/>
        <w:spacing w:line="264" w:lineRule="auto"/>
        <w:jc w:val="both"/>
        <w:rPr>
          <w:sz w:val="24"/>
          <w:szCs w:val="24"/>
        </w:rPr>
      </w:pPr>
      <w:r w:rsidRPr="00184124">
        <w:rPr>
          <w:color w:val="000000"/>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A33806" w:rsidRPr="00184124" w:rsidRDefault="00A33806" w:rsidP="007C0CB7">
      <w:pPr>
        <w:widowControl/>
        <w:numPr>
          <w:ilvl w:val="0"/>
          <w:numId w:val="128"/>
        </w:numPr>
        <w:autoSpaceDE/>
        <w:autoSpaceDN/>
        <w:spacing w:line="264" w:lineRule="auto"/>
        <w:jc w:val="both"/>
        <w:rPr>
          <w:sz w:val="24"/>
          <w:szCs w:val="24"/>
        </w:rPr>
      </w:pPr>
      <w:r w:rsidRPr="00184124">
        <w:rPr>
          <w:color w:val="000000"/>
          <w:sz w:val="24"/>
          <w:szCs w:val="24"/>
        </w:rPr>
        <w:t xml:space="preserve">соблюдать правила ведения диалога и дискуссии; проявлять уважительное отношение к собеседнику; </w:t>
      </w:r>
    </w:p>
    <w:p w:rsidR="00A33806" w:rsidRPr="00184124" w:rsidRDefault="00A33806" w:rsidP="007C0CB7">
      <w:pPr>
        <w:widowControl/>
        <w:numPr>
          <w:ilvl w:val="0"/>
          <w:numId w:val="128"/>
        </w:numPr>
        <w:autoSpaceDE/>
        <w:autoSpaceDN/>
        <w:spacing w:line="264" w:lineRule="auto"/>
        <w:jc w:val="both"/>
        <w:rPr>
          <w:sz w:val="24"/>
          <w:szCs w:val="24"/>
        </w:rPr>
      </w:pPr>
      <w:r w:rsidRPr="00184124">
        <w:rPr>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A33806" w:rsidRPr="00184124" w:rsidRDefault="00A33806" w:rsidP="007C0CB7">
      <w:pPr>
        <w:widowControl/>
        <w:numPr>
          <w:ilvl w:val="0"/>
          <w:numId w:val="128"/>
        </w:numPr>
        <w:autoSpaceDE/>
        <w:autoSpaceDN/>
        <w:spacing w:line="264" w:lineRule="auto"/>
        <w:jc w:val="both"/>
        <w:rPr>
          <w:sz w:val="24"/>
          <w:szCs w:val="24"/>
        </w:rPr>
      </w:pPr>
      <w:r w:rsidRPr="00184124">
        <w:rPr>
          <w:color w:val="000000"/>
          <w:sz w:val="24"/>
          <w:szCs w:val="24"/>
        </w:rPr>
        <w:lastRenderedPageBreak/>
        <w:t xml:space="preserve">создавать устные и письменные тексты (описание, рассуждение, повествование); </w:t>
      </w:r>
    </w:p>
    <w:p w:rsidR="00A33806" w:rsidRPr="00184124" w:rsidRDefault="00A33806" w:rsidP="007C0CB7">
      <w:pPr>
        <w:widowControl/>
        <w:numPr>
          <w:ilvl w:val="0"/>
          <w:numId w:val="128"/>
        </w:numPr>
        <w:autoSpaceDE/>
        <w:autoSpaceDN/>
        <w:spacing w:line="264" w:lineRule="auto"/>
        <w:jc w:val="both"/>
        <w:rPr>
          <w:sz w:val="24"/>
          <w:szCs w:val="24"/>
        </w:rPr>
      </w:pPr>
      <w:r w:rsidRPr="00184124">
        <w:rPr>
          <w:color w:val="000000"/>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A33806" w:rsidRPr="00184124" w:rsidRDefault="00A33806" w:rsidP="007C0CB7">
      <w:pPr>
        <w:widowControl/>
        <w:numPr>
          <w:ilvl w:val="0"/>
          <w:numId w:val="128"/>
        </w:numPr>
        <w:autoSpaceDE/>
        <w:autoSpaceDN/>
        <w:spacing w:line="264" w:lineRule="auto"/>
        <w:jc w:val="both"/>
        <w:rPr>
          <w:sz w:val="24"/>
          <w:szCs w:val="24"/>
        </w:rPr>
      </w:pPr>
      <w:r w:rsidRPr="00184124">
        <w:rPr>
          <w:color w:val="000000"/>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A33806" w:rsidRPr="00184124" w:rsidRDefault="00A33806" w:rsidP="007C0CB7">
      <w:pPr>
        <w:widowControl/>
        <w:numPr>
          <w:ilvl w:val="0"/>
          <w:numId w:val="128"/>
        </w:numPr>
        <w:autoSpaceDE/>
        <w:autoSpaceDN/>
        <w:spacing w:line="264" w:lineRule="auto"/>
        <w:jc w:val="both"/>
        <w:rPr>
          <w:sz w:val="24"/>
          <w:szCs w:val="24"/>
        </w:rPr>
      </w:pPr>
      <w:r w:rsidRPr="00184124">
        <w:rPr>
          <w:color w:val="000000"/>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rsidR="00A33806" w:rsidRPr="00184124" w:rsidRDefault="00A33806" w:rsidP="00A33806">
      <w:pPr>
        <w:spacing w:line="264" w:lineRule="auto"/>
        <w:ind w:firstLine="600"/>
        <w:jc w:val="both"/>
        <w:rPr>
          <w:sz w:val="24"/>
          <w:szCs w:val="24"/>
        </w:rPr>
      </w:pPr>
      <w:r w:rsidRPr="00184124">
        <w:rPr>
          <w:b/>
          <w:color w:val="000000"/>
          <w:sz w:val="24"/>
          <w:szCs w:val="24"/>
        </w:rPr>
        <w:t>Регулятивные универсальные учебные действия:</w:t>
      </w:r>
    </w:p>
    <w:p w:rsidR="00A33806" w:rsidRPr="00184124" w:rsidRDefault="00A33806" w:rsidP="00A33806">
      <w:pPr>
        <w:spacing w:line="264" w:lineRule="auto"/>
        <w:ind w:firstLine="600"/>
        <w:jc w:val="both"/>
        <w:rPr>
          <w:sz w:val="24"/>
          <w:szCs w:val="24"/>
        </w:rPr>
      </w:pPr>
      <w:r w:rsidRPr="00184124">
        <w:rPr>
          <w:i/>
          <w:color w:val="000000"/>
          <w:sz w:val="24"/>
          <w:szCs w:val="24"/>
        </w:rPr>
        <w:t>1) Самоорганизация:</w:t>
      </w:r>
    </w:p>
    <w:p w:rsidR="00A33806" w:rsidRPr="00184124" w:rsidRDefault="00A33806" w:rsidP="007C0CB7">
      <w:pPr>
        <w:widowControl/>
        <w:numPr>
          <w:ilvl w:val="0"/>
          <w:numId w:val="129"/>
        </w:numPr>
        <w:autoSpaceDE/>
        <w:autoSpaceDN/>
        <w:spacing w:line="264" w:lineRule="auto"/>
        <w:jc w:val="both"/>
        <w:rPr>
          <w:sz w:val="24"/>
          <w:szCs w:val="24"/>
        </w:rPr>
      </w:pPr>
      <w:r w:rsidRPr="00184124">
        <w:rPr>
          <w:color w:val="000000"/>
          <w:sz w:val="24"/>
          <w:szCs w:val="24"/>
        </w:rPr>
        <w:t xml:space="preserve">планировать самостоятельно или с небольшой помощью учителя действия по решению учебной задачи; </w:t>
      </w:r>
    </w:p>
    <w:p w:rsidR="00A33806" w:rsidRPr="00184124" w:rsidRDefault="00A33806" w:rsidP="007C0CB7">
      <w:pPr>
        <w:widowControl/>
        <w:numPr>
          <w:ilvl w:val="0"/>
          <w:numId w:val="129"/>
        </w:numPr>
        <w:autoSpaceDE/>
        <w:autoSpaceDN/>
        <w:spacing w:line="264" w:lineRule="auto"/>
        <w:jc w:val="both"/>
        <w:rPr>
          <w:sz w:val="24"/>
          <w:szCs w:val="24"/>
        </w:rPr>
      </w:pPr>
      <w:r w:rsidRPr="00184124">
        <w:rPr>
          <w:color w:val="000000"/>
          <w:sz w:val="24"/>
          <w:szCs w:val="24"/>
        </w:rPr>
        <w:t>выстраивать последовательность выбранных действий и операций.</w:t>
      </w:r>
    </w:p>
    <w:p w:rsidR="00A33806" w:rsidRPr="00184124" w:rsidRDefault="00A33806" w:rsidP="00A33806">
      <w:pPr>
        <w:spacing w:line="264" w:lineRule="auto"/>
        <w:ind w:firstLine="600"/>
        <w:jc w:val="both"/>
        <w:rPr>
          <w:sz w:val="24"/>
          <w:szCs w:val="24"/>
        </w:rPr>
      </w:pPr>
      <w:r w:rsidRPr="00184124">
        <w:rPr>
          <w:i/>
          <w:color w:val="000000"/>
          <w:sz w:val="24"/>
          <w:szCs w:val="24"/>
        </w:rPr>
        <w:t>2) Самоконтроль и самооценка:</w:t>
      </w:r>
    </w:p>
    <w:p w:rsidR="00A33806" w:rsidRPr="00184124" w:rsidRDefault="00A33806" w:rsidP="007C0CB7">
      <w:pPr>
        <w:widowControl/>
        <w:numPr>
          <w:ilvl w:val="0"/>
          <w:numId w:val="130"/>
        </w:numPr>
        <w:autoSpaceDE/>
        <w:autoSpaceDN/>
        <w:spacing w:line="264" w:lineRule="auto"/>
        <w:jc w:val="both"/>
        <w:rPr>
          <w:sz w:val="24"/>
          <w:szCs w:val="24"/>
        </w:rPr>
      </w:pPr>
      <w:r w:rsidRPr="00184124">
        <w:rPr>
          <w:color w:val="000000"/>
          <w:sz w:val="24"/>
          <w:szCs w:val="24"/>
        </w:rPr>
        <w:t xml:space="preserve">осуществлять контроль процесса и результата своей деятельности; </w:t>
      </w:r>
    </w:p>
    <w:p w:rsidR="00A33806" w:rsidRPr="00184124" w:rsidRDefault="00A33806" w:rsidP="007C0CB7">
      <w:pPr>
        <w:widowControl/>
        <w:numPr>
          <w:ilvl w:val="0"/>
          <w:numId w:val="130"/>
        </w:numPr>
        <w:autoSpaceDE/>
        <w:autoSpaceDN/>
        <w:spacing w:line="264" w:lineRule="auto"/>
        <w:jc w:val="both"/>
        <w:rPr>
          <w:sz w:val="24"/>
          <w:szCs w:val="24"/>
        </w:rPr>
      </w:pPr>
      <w:r w:rsidRPr="00184124">
        <w:rPr>
          <w:color w:val="000000"/>
          <w:sz w:val="24"/>
          <w:szCs w:val="24"/>
        </w:rPr>
        <w:t xml:space="preserve">находить ошибки в своей работе и устанавливать их причины; </w:t>
      </w:r>
    </w:p>
    <w:p w:rsidR="00A33806" w:rsidRPr="00184124" w:rsidRDefault="00A33806" w:rsidP="007C0CB7">
      <w:pPr>
        <w:widowControl/>
        <w:numPr>
          <w:ilvl w:val="0"/>
          <w:numId w:val="130"/>
        </w:numPr>
        <w:autoSpaceDE/>
        <w:autoSpaceDN/>
        <w:spacing w:line="264" w:lineRule="auto"/>
        <w:jc w:val="both"/>
        <w:rPr>
          <w:sz w:val="24"/>
          <w:szCs w:val="24"/>
        </w:rPr>
      </w:pPr>
      <w:r w:rsidRPr="00184124">
        <w:rPr>
          <w:color w:val="000000"/>
          <w:sz w:val="24"/>
          <w:szCs w:val="24"/>
        </w:rPr>
        <w:t xml:space="preserve">корректировать свои действия при необходимости (с небольшой помощью учителя); </w:t>
      </w:r>
    </w:p>
    <w:p w:rsidR="00A33806" w:rsidRPr="00184124" w:rsidRDefault="00A33806" w:rsidP="007C0CB7">
      <w:pPr>
        <w:widowControl/>
        <w:numPr>
          <w:ilvl w:val="0"/>
          <w:numId w:val="130"/>
        </w:numPr>
        <w:autoSpaceDE/>
        <w:autoSpaceDN/>
        <w:spacing w:line="264" w:lineRule="auto"/>
        <w:jc w:val="both"/>
        <w:rPr>
          <w:sz w:val="24"/>
          <w:szCs w:val="24"/>
        </w:rPr>
      </w:pPr>
      <w:r w:rsidRPr="00184124">
        <w:rPr>
          <w:color w:val="000000"/>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A33806" w:rsidRPr="00184124" w:rsidRDefault="00A33806" w:rsidP="007C0CB7">
      <w:pPr>
        <w:widowControl/>
        <w:numPr>
          <w:ilvl w:val="0"/>
          <w:numId w:val="130"/>
        </w:numPr>
        <w:autoSpaceDE/>
        <w:autoSpaceDN/>
        <w:spacing w:line="264" w:lineRule="auto"/>
        <w:jc w:val="both"/>
        <w:rPr>
          <w:sz w:val="24"/>
          <w:szCs w:val="24"/>
        </w:rPr>
      </w:pPr>
      <w:r w:rsidRPr="00184124">
        <w:rPr>
          <w:color w:val="000000"/>
          <w:sz w:val="24"/>
          <w:szCs w:val="24"/>
        </w:rPr>
        <w:t xml:space="preserve">объективно оценивать результаты своей деятельности, соотносить свою оценку с оценкой учителя; </w:t>
      </w:r>
    </w:p>
    <w:p w:rsidR="00A33806" w:rsidRPr="00184124" w:rsidRDefault="00A33806" w:rsidP="007C0CB7">
      <w:pPr>
        <w:widowControl/>
        <w:numPr>
          <w:ilvl w:val="0"/>
          <w:numId w:val="130"/>
        </w:numPr>
        <w:autoSpaceDE/>
        <w:autoSpaceDN/>
        <w:spacing w:line="264" w:lineRule="auto"/>
        <w:jc w:val="both"/>
        <w:rPr>
          <w:sz w:val="24"/>
          <w:szCs w:val="24"/>
        </w:rPr>
      </w:pPr>
      <w:r w:rsidRPr="00184124">
        <w:rPr>
          <w:color w:val="000000"/>
          <w:sz w:val="24"/>
          <w:szCs w:val="24"/>
        </w:rPr>
        <w:t xml:space="preserve">оценивать целесообразность выбранных способов действия, при необходимости корректировать их. </w:t>
      </w:r>
    </w:p>
    <w:p w:rsidR="00A33806" w:rsidRPr="00184124" w:rsidRDefault="00A33806" w:rsidP="00A33806">
      <w:pPr>
        <w:spacing w:line="264" w:lineRule="auto"/>
        <w:ind w:firstLine="600"/>
        <w:jc w:val="both"/>
        <w:rPr>
          <w:sz w:val="24"/>
          <w:szCs w:val="24"/>
        </w:rPr>
      </w:pPr>
      <w:r w:rsidRPr="00184124">
        <w:rPr>
          <w:b/>
          <w:color w:val="000000"/>
          <w:sz w:val="24"/>
          <w:szCs w:val="24"/>
        </w:rPr>
        <w:t>Совместная деятельность:</w:t>
      </w:r>
    </w:p>
    <w:p w:rsidR="00A33806" w:rsidRPr="00184124" w:rsidRDefault="00A33806" w:rsidP="007C0CB7">
      <w:pPr>
        <w:widowControl/>
        <w:numPr>
          <w:ilvl w:val="0"/>
          <w:numId w:val="131"/>
        </w:numPr>
        <w:autoSpaceDE/>
        <w:autoSpaceDN/>
        <w:spacing w:line="264" w:lineRule="auto"/>
        <w:jc w:val="both"/>
        <w:rPr>
          <w:sz w:val="24"/>
          <w:szCs w:val="24"/>
        </w:rPr>
      </w:pPr>
      <w:r w:rsidRPr="00184124">
        <w:rPr>
          <w:color w:val="000000"/>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A33806" w:rsidRPr="00184124" w:rsidRDefault="00A33806" w:rsidP="007C0CB7">
      <w:pPr>
        <w:widowControl/>
        <w:numPr>
          <w:ilvl w:val="0"/>
          <w:numId w:val="131"/>
        </w:numPr>
        <w:autoSpaceDE/>
        <w:autoSpaceDN/>
        <w:spacing w:line="264" w:lineRule="auto"/>
        <w:jc w:val="both"/>
        <w:rPr>
          <w:sz w:val="24"/>
          <w:szCs w:val="24"/>
        </w:rPr>
      </w:pPr>
      <w:r w:rsidRPr="00184124">
        <w:rPr>
          <w:color w:val="000000"/>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A33806" w:rsidRPr="00184124" w:rsidRDefault="00A33806" w:rsidP="007C0CB7">
      <w:pPr>
        <w:widowControl/>
        <w:numPr>
          <w:ilvl w:val="0"/>
          <w:numId w:val="131"/>
        </w:numPr>
        <w:autoSpaceDE/>
        <w:autoSpaceDN/>
        <w:spacing w:line="264" w:lineRule="auto"/>
        <w:jc w:val="both"/>
        <w:rPr>
          <w:sz w:val="24"/>
          <w:szCs w:val="24"/>
        </w:rPr>
      </w:pPr>
      <w:r w:rsidRPr="00184124">
        <w:rPr>
          <w:color w:val="000000"/>
          <w:sz w:val="24"/>
          <w:szCs w:val="24"/>
        </w:rPr>
        <w:t xml:space="preserve">проявлять готовность руководить, выполнять поручения, подчиняться; </w:t>
      </w:r>
    </w:p>
    <w:p w:rsidR="00A33806" w:rsidRPr="00184124" w:rsidRDefault="00A33806" w:rsidP="007C0CB7">
      <w:pPr>
        <w:widowControl/>
        <w:numPr>
          <w:ilvl w:val="0"/>
          <w:numId w:val="131"/>
        </w:numPr>
        <w:autoSpaceDE/>
        <w:autoSpaceDN/>
        <w:spacing w:line="264" w:lineRule="auto"/>
        <w:jc w:val="both"/>
        <w:rPr>
          <w:sz w:val="24"/>
          <w:szCs w:val="24"/>
        </w:rPr>
      </w:pPr>
      <w:r w:rsidRPr="00184124">
        <w:rPr>
          <w:color w:val="000000"/>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A33806" w:rsidRPr="00184124" w:rsidRDefault="00A33806" w:rsidP="007C0CB7">
      <w:pPr>
        <w:widowControl/>
        <w:numPr>
          <w:ilvl w:val="0"/>
          <w:numId w:val="131"/>
        </w:numPr>
        <w:autoSpaceDE/>
        <w:autoSpaceDN/>
        <w:spacing w:line="264" w:lineRule="auto"/>
        <w:jc w:val="both"/>
        <w:rPr>
          <w:sz w:val="24"/>
          <w:szCs w:val="24"/>
        </w:rPr>
      </w:pPr>
      <w:r w:rsidRPr="00184124">
        <w:rPr>
          <w:color w:val="000000"/>
          <w:sz w:val="24"/>
          <w:szCs w:val="24"/>
        </w:rPr>
        <w:t xml:space="preserve">ответственно выполнять свою часть работы. </w:t>
      </w:r>
    </w:p>
    <w:p w:rsidR="00A33806" w:rsidRPr="00184124" w:rsidRDefault="00A33806" w:rsidP="00A33806">
      <w:pPr>
        <w:ind w:left="120"/>
        <w:rPr>
          <w:sz w:val="24"/>
          <w:szCs w:val="24"/>
        </w:rPr>
      </w:pPr>
    </w:p>
    <w:p w:rsidR="00A33806" w:rsidRPr="00184124" w:rsidRDefault="00A33806" w:rsidP="00A33806">
      <w:pPr>
        <w:ind w:left="120"/>
        <w:rPr>
          <w:sz w:val="24"/>
          <w:szCs w:val="24"/>
        </w:rPr>
      </w:pPr>
      <w:r w:rsidRPr="00184124">
        <w:rPr>
          <w:b/>
          <w:color w:val="000000"/>
          <w:sz w:val="24"/>
          <w:szCs w:val="24"/>
        </w:rPr>
        <w:t>ПРЕДМЕТНЫЕ РЕЗУЛЬТАТЫ</w:t>
      </w:r>
    </w:p>
    <w:p w:rsidR="00A33806" w:rsidRPr="00184124" w:rsidRDefault="00A33806" w:rsidP="00A33806">
      <w:pPr>
        <w:ind w:left="120"/>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1 КЛАСС</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К концу обучения в </w:t>
      </w:r>
      <w:r w:rsidRPr="00184124">
        <w:rPr>
          <w:b/>
          <w:color w:val="000000"/>
          <w:sz w:val="24"/>
          <w:szCs w:val="24"/>
        </w:rPr>
        <w:t xml:space="preserve">1 классе </w:t>
      </w:r>
      <w:r w:rsidRPr="00184124">
        <w:rPr>
          <w:color w:val="000000"/>
          <w:sz w:val="24"/>
          <w:szCs w:val="24"/>
        </w:rPr>
        <w:t>обучающийся научится:</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184124">
        <w:rPr>
          <w:color w:val="000000"/>
          <w:sz w:val="24"/>
          <w:szCs w:val="24"/>
        </w:rPr>
        <w:lastRenderedPageBreak/>
        <w:t xml:space="preserve">к семейным ценностям и традициям, соблюдать правила нравственного поведения в социуме и на природе;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воспроизводить название своего населённого пункта, региона, страны;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применять правила ухода за комнатными растениями и домашними животными;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использовать для ответов на вопросы небольшие тексты о природе и обществе;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соблюдать правила использования электронных средств, оснащённых экраном;</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соблюдать правила здорового питания и личной гигиены;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соблюдать правила безопасного поведения пешехода;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 xml:space="preserve">соблюдать правила безопасного поведения в природе; </w:t>
      </w:r>
    </w:p>
    <w:p w:rsidR="00A33806" w:rsidRPr="00184124" w:rsidRDefault="00A33806" w:rsidP="007C0CB7">
      <w:pPr>
        <w:widowControl/>
        <w:numPr>
          <w:ilvl w:val="0"/>
          <w:numId w:val="132"/>
        </w:numPr>
        <w:autoSpaceDE/>
        <w:autoSpaceDN/>
        <w:spacing w:line="264" w:lineRule="auto"/>
        <w:jc w:val="both"/>
        <w:rPr>
          <w:sz w:val="24"/>
          <w:szCs w:val="24"/>
        </w:rPr>
      </w:pPr>
      <w:r w:rsidRPr="00184124">
        <w:rPr>
          <w:color w:val="000000"/>
          <w:sz w:val="24"/>
          <w:szCs w:val="24"/>
        </w:rPr>
        <w:t>с помощью взрослых (учителя, родители) пользоваться электронным дневником и электронными ресурсами школы.</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2 КЛАСС</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К концу обучения во </w:t>
      </w:r>
      <w:r w:rsidRPr="00184124">
        <w:rPr>
          <w:b/>
          <w:color w:val="000000"/>
          <w:sz w:val="24"/>
          <w:szCs w:val="24"/>
        </w:rPr>
        <w:t xml:space="preserve">2 классе </w:t>
      </w:r>
      <w:r w:rsidRPr="00184124">
        <w:rPr>
          <w:color w:val="000000"/>
          <w:sz w:val="24"/>
          <w:szCs w:val="24"/>
        </w:rPr>
        <w:t>обучающийся научится:</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находить Россию на карте мира, на карте России - Москву, свой регион и его главный город;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узнавать государственную символику Российской Федерации (гимн, герб, флаг) и своего региона;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lastRenderedPageBreak/>
        <w:t xml:space="preserve">проводить, соблюдая правила безопасного труда, несложные наблюдения и опыты с природными объектами, измерения;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приводить примеры изученных взаимосвязей в природе, примеры, иллюстрирующие значение природы в жизни человека;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группировать изученные объекты живой и неживой природы по предложенным признакам;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сравнивать объекты живой и неживой природы на основе внешних признаков;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ориентироваться на местности по местным природным признакам, Солнцу, компасу;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создавать по заданному плану развёрнутые высказывания о природе и обществе;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использовать для ответов на вопросы небольшие тексты о природе и обществе;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соблюдать режим дня и питания;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 xml:space="preserve">безопасно использовать мессенджеры в условиях контролируемого доступа в информационно-телекоммуникационную сеть Интернет; </w:t>
      </w:r>
    </w:p>
    <w:p w:rsidR="00A33806" w:rsidRPr="00184124" w:rsidRDefault="00A33806" w:rsidP="007C0CB7">
      <w:pPr>
        <w:widowControl/>
        <w:numPr>
          <w:ilvl w:val="0"/>
          <w:numId w:val="133"/>
        </w:numPr>
        <w:autoSpaceDE/>
        <w:autoSpaceDN/>
        <w:spacing w:line="264" w:lineRule="auto"/>
        <w:jc w:val="both"/>
        <w:rPr>
          <w:sz w:val="24"/>
          <w:szCs w:val="24"/>
        </w:rPr>
      </w:pPr>
      <w:r w:rsidRPr="00184124">
        <w:rPr>
          <w:color w:val="000000"/>
          <w:sz w:val="24"/>
          <w:szCs w:val="24"/>
        </w:rPr>
        <w:t>безопасно осуществлять коммуникацию в школьных сообществах с помощью учителя (при необходимости).</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3 КЛАСС</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К концу обучения в </w:t>
      </w:r>
      <w:r w:rsidRPr="00184124">
        <w:rPr>
          <w:b/>
          <w:color w:val="000000"/>
          <w:sz w:val="24"/>
          <w:szCs w:val="24"/>
        </w:rPr>
        <w:t xml:space="preserve">3 классе </w:t>
      </w:r>
      <w:r w:rsidRPr="00184124">
        <w:rPr>
          <w:color w:val="000000"/>
          <w:sz w:val="24"/>
          <w:szCs w:val="24"/>
        </w:rPr>
        <w:t>обучающийся научится:</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показывать на карте мира материки, изученные страны мира;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различать расходы и доходы семейного бюджета;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распознавать изученные объекты природы по их описанию, рисункам и фотографиям, различать их в окружающем мире;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lastRenderedPageBreak/>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группировать изученные объекты живой и неживой природы, проводить простейшую классификацию;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сравнивать по заданному количеству признаков объекты живой и неживой природы;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соблюдать правила безопасного поведения пассажира железнодорожного, водного и авиатранспорта;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соблюдать основы здорового образа жизни, в том числе требования к двигательной активности и принципы здорового питания;</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соблюдать основы профилактики заболеваний;</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соблюдать правила безопасного поведения во дворе жилого дома;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соблюдать правила нравственного поведения на природе;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A33806" w:rsidRPr="00184124" w:rsidRDefault="00A33806" w:rsidP="007C0CB7">
      <w:pPr>
        <w:widowControl/>
        <w:numPr>
          <w:ilvl w:val="0"/>
          <w:numId w:val="134"/>
        </w:numPr>
        <w:autoSpaceDE/>
        <w:autoSpaceDN/>
        <w:spacing w:line="264" w:lineRule="auto"/>
        <w:jc w:val="both"/>
        <w:rPr>
          <w:sz w:val="24"/>
          <w:szCs w:val="24"/>
        </w:rPr>
      </w:pPr>
      <w:r w:rsidRPr="00184124">
        <w:rPr>
          <w:color w:val="000000"/>
          <w:sz w:val="24"/>
          <w:szCs w:val="24"/>
        </w:rPr>
        <w:t>ориентироваться в возможных мошеннических действиях при общении в мессенджерах.</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4 КЛАСС</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К концу обучения в </w:t>
      </w:r>
      <w:r w:rsidRPr="00184124">
        <w:rPr>
          <w:b/>
          <w:color w:val="000000"/>
          <w:sz w:val="24"/>
          <w:szCs w:val="24"/>
        </w:rPr>
        <w:t xml:space="preserve">4 классе </w:t>
      </w:r>
      <w:r w:rsidRPr="00184124">
        <w:rPr>
          <w:color w:val="000000"/>
          <w:sz w:val="24"/>
          <w:szCs w:val="24"/>
        </w:rPr>
        <w:t>обучающийся научится:</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соблюдать правила нравственного поведения в социуме;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показывать на исторической карте места изученных исторических событий;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находить место изученных событий на «ленте времени»;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знать основные права и обязанности гражданина Российской Федерации;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соотносить изученные исторические события и исторических деятелей с веками и периодами истории России;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lastRenderedPageBreak/>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сравнивать объекты живой и неживой природы на основе их внешних признаков и известных характерных свойств;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называть наиболее значимые природные объекты Всемирного наследия в России и за рубежом (в пределах изученного);</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называть экологические проблемы и определять пути их решения;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создавать по заданному плану собственные развёрнутые высказывания о природе и обществе;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использовать различные источники информации для поиска и извлечения информации, ответов на вопросы;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соблюдать правила нравственного поведения на природе;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осознавать возможные последствия вредных привычек для здоровья и жизни человека;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соблюдать правила безопасного поведения при езде на велосипеде, самокате; </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A33806" w:rsidRPr="00184124" w:rsidRDefault="00A33806" w:rsidP="007C0CB7">
      <w:pPr>
        <w:widowControl/>
        <w:numPr>
          <w:ilvl w:val="0"/>
          <w:numId w:val="135"/>
        </w:numPr>
        <w:autoSpaceDE/>
        <w:autoSpaceDN/>
        <w:spacing w:line="264" w:lineRule="auto"/>
        <w:jc w:val="both"/>
        <w:rPr>
          <w:sz w:val="24"/>
          <w:szCs w:val="24"/>
        </w:rPr>
      </w:pPr>
      <w:r w:rsidRPr="00184124">
        <w:rPr>
          <w:color w:val="000000"/>
          <w:sz w:val="24"/>
          <w:szCs w:val="24"/>
        </w:rPr>
        <w:t xml:space="preserve">соблюдать правила безопасного для здоровья использования электронных образовательных и информационных ресурсов. </w:t>
      </w:r>
    </w:p>
    <w:p w:rsidR="00A33806" w:rsidRPr="00184124" w:rsidRDefault="00A33806" w:rsidP="00A33806">
      <w:pPr>
        <w:rPr>
          <w:sz w:val="24"/>
          <w:szCs w:val="24"/>
        </w:rPr>
        <w:sectPr w:rsidR="00A33806" w:rsidRPr="00184124">
          <w:pgSz w:w="11906" w:h="16383"/>
          <w:pgMar w:top="1134" w:right="850" w:bottom="1134" w:left="1701" w:header="720" w:footer="720" w:gutter="0"/>
          <w:cols w:space="720"/>
        </w:sectPr>
      </w:pPr>
    </w:p>
    <w:p w:rsidR="00A33806" w:rsidRPr="00184124" w:rsidRDefault="00A33806" w:rsidP="00A33806">
      <w:pPr>
        <w:spacing w:line="264" w:lineRule="auto"/>
        <w:ind w:left="120"/>
        <w:jc w:val="both"/>
        <w:rPr>
          <w:sz w:val="24"/>
          <w:szCs w:val="24"/>
        </w:rPr>
      </w:pPr>
      <w:bookmarkStart w:id="97" w:name="block-55274"/>
      <w:bookmarkEnd w:id="96"/>
      <w:r w:rsidRPr="00184124">
        <w:rPr>
          <w:b/>
          <w:color w:val="000000"/>
          <w:sz w:val="24"/>
          <w:szCs w:val="24"/>
        </w:rPr>
        <w:lastRenderedPageBreak/>
        <w:t>СОДЕРЖАНИЕ УЧЕБНОГО ПРЕДМЕТА</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1 КЛАСС</w:t>
      </w:r>
    </w:p>
    <w:p w:rsidR="00A33806" w:rsidRPr="00184124" w:rsidRDefault="00A33806" w:rsidP="00A33806">
      <w:pPr>
        <w:spacing w:line="264" w:lineRule="auto"/>
        <w:ind w:firstLine="600"/>
        <w:jc w:val="both"/>
        <w:rPr>
          <w:sz w:val="24"/>
          <w:szCs w:val="24"/>
        </w:rPr>
      </w:pPr>
      <w:r w:rsidRPr="00184124">
        <w:rPr>
          <w:i/>
          <w:color w:val="000000"/>
          <w:sz w:val="24"/>
          <w:szCs w:val="24"/>
        </w:rPr>
        <w:t>Человек и общество</w:t>
      </w:r>
    </w:p>
    <w:p w:rsidR="00A33806" w:rsidRPr="00184124" w:rsidRDefault="00A33806" w:rsidP="00A33806">
      <w:pPr>
        <w:spacing w:line="264" w:lineRule="auto"/>
        <w:ind w:firstLine="600"/>
        <w:jc w:val="both"/>
        <w:rPr>
          <w:sz w:val="24"/>
          <w:szCs w:val="24"/>
        </w:rPr>
      </w:pPr>
      <w:r w:rsidRPr="00184124">
        <w:rPr>
          <w:color w:val="00000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A33806" w:rsidRPr="00184124" w:rsidRDefault="00A33806" w:rsidP="00A33806">
      <w:pPr>
        <w:spacing w:line="264" w:lineRule="auto"/>
        <w:ind w:firstLine="600"/>
        <w:jc w:val="both"/>
        <w:rPr>
          <w:sz w:val="24"/>
          <w:szCs w:val="24"/>
        </w:rPr>
      </w:pPr>
      <w:r w:rsidRPr="00184124">
        <w:rPr>
          <w:color w:val="000000"/>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A33806" w:rsidRPr="00184124" w:rsidRDefault="00A33806" w:rsidP="00A33806">
      <w:pPr>
        <w:spacing w:line="264" w:lineRule="auto"/>
        <w:ind w:firstLine="600"/>
        <w:jc w:val="both"/>
        <w:rPr>
          <w:sz w:val="24"/>
          <w:szCs w:val="24"/>
        </w:rPr>
      </w:pPr>
      <w:r w:rsidRPr="00184124">
        <w:rPr>
          <w:color w:val="000000"/>
          <w:sz w:val="24"/>
          <w:szCs w:val="24"/>
        </w:rPr>
        <w:t>Режим труда и отдыха.</w:t>
      </w:r>
    </w:p>
    <w:p w:rsidR="00A33806" w:rsidRPr="00184124" w:rsidRDefault="00A33806" w:rsidP="00A33806">
      <w:pPr>
        <w:spacing w:line="264" w:lineRule="auto"/>
        <w:ind w:firstLine="600"/>
        <w:jc w:val="both"/>
        <w:rPr>
          <w:sz w:val="24"/>
          <w:szCs w:val="24"/>
        </w:rPr>
      </w:pPr>
      <w:r w:rsidRPr="00184124">
        <w:rPr>
          <w:color w:val="000000"/>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33806" w:rsidRPr="00184124" w:rsidRDefault="00A33806" w:rsidP="00A33806">
      <w:pPr>
        <w:spacing w:line="264" w:lineRule="auto"/>
        <w:ind w:firstLine="600"/>
        <w:jc w:val="both"/>
        <w:rPr>
          <w:sz w:val="24"/>
          <w:szCs w:val="24"/>
        </w:rPr>
      </w:pPr>
      <w:r w:rsidRPr="00184124">
        <w:rPr>
          <w:color w:val="00000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A33806" w:rsidRPr="00184124" w:rsidRDefault="00A33806" w:rsidP="00A33806">
      <w:pPr>
        <w:spacing w:line="264" w:lineRule="auto"/>
        <w:ind w:firstLine="600"/>
        <w:jc w:val="both"/>
        <w:rPr>
          <w:sz w:val="24"/>
          <w:szCs w:val="24"/>
        </w:rPr>
      </w:pPr>
      <w:r w:rsidRPr="00184124">
        <w:rPr>
          <w:color w:val="000000"/>
          <w:sz w:val="24"/>
          <w:szCs w:val="24"/>
        </w:rPr>
        <w:t>Ценность и красота рукотворного мира. Правила поведения в социуме.</w:t>
      </w:r>
    </w:p>
    <w:p w:rsidR="00A33806" w:rsidRPr="00184124" w:rsidRDefault="00A33806" w:rsidP="00A33806">
      <w:pPr>
        <w:spacing w:line="264" w:lineRule="auto"/>
        <w:ind w:firstLine="600"/>
        <w:jc w:val="both"/>
        <w:rPr>
          <w:sz w:val="24"/>
          <w:szCs w:val="24"/>
        </w:rPr>
      </w:pPr>
      <w:r w:rsidRPr="00184124">
        <w:rPr>
          <w:i/>
          <w:color w:val="000000"/>
          <w:sz w:val="24"/>
          <w:szCs w:val="24"/>
        </w:rPr>
        <w:t>Человек и природа</w:t>
      </w:r>
    </w:p>
    <w:p w:rsidR="00A33806" w:rsidRPr="00184124" w:rsidRDefault="00A33806" w:rsidP="00A33806">
      <w:pPr>
        <w:spacing w:line="264" w:lineRule="auto"/>
        <w:ind w:firstLine="600"/>
        <w:jc w:val="both"/>
        <w:rPr>
          <w:sz w:val="24"/>
          <w:szCs w:val="24"/>
        </w:rPr>
      </w:pPr>
      <w:r w:rsidRPr="00184124">
        <w:rPr>
          <w:color w:val="00000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A33806" w:rsidRPr="00184124" w:rsidRDefault="00A33806" w:rsidP="00A33806">
      <w:pPr>
        <w:spacing w:line="264" w:lineRule="auto"/>
        <w:ind w:firstLine="600"/>
        <w:jc w:val="both"/>
        <w:rPr>
          <w:sz w:val="24"/>
          <w:szCs w:val="24"/>
        </w:rPr>
      </w:pPr>
      <w:r w:rsidRPr="00184124">
        <w:rPr>
          <w:color w:val="000000"/>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A33806" w:rsidRPr="00184124" w:rsidRDefault="00A33806" w:rsidP="00A33806">
      <w:pPr>
        <w:spacing w:line="264" w:lineRule="auto"/>
        <w:ind w:firstLine="600"/>
        <w:jc w:val="both"/>
        <w:rPr>
          <w:sz w:val="24"/>
          <w:szCs w:val="24"/>
        </w:rPr>
      </w:pPr>
      <w:r w:rsidRPr="00184124">
        <w:rPr>
          <w:color w:val="000000"/>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33806" w:rsidRPr="00184124" w:rsidRDefault="00A33806" w:rsidP="00A33806">
      <w:pPr>
        <w:spacing w:line="264" w:lineRule="auto"/>
        <w:ind w:firstLine="600"/>
        <w:jc w:val="both"/>
        <w:rPr>
          <w:sz w:val="24"/>
          <w:szCs w:val="24"/>
        </w:rPr>
      </w:pPr>
      <w:r w:rsidRPr="00184124">
        <w:rPr>
          <w:color w:val="000000"/>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A33806" w:rsidRPr="00184124" w:rsidRDefault="00A33806" w:rsidP="00A33806">
      <w:pPr>
        <w:spacing w:line="264" w:lineRule="auto"/>
        <w:ind w:firstLine="600"/>
        <w:jc w:val="both"/>
        <w:rPr>
          <w:sz w:val="24"/>
          <w:szCs w:val="24"/>
        </w:rPr>
      </w:pPr>
      <w:r w:rsidRPr="00184124">
        <w:rPr>
          <w:i/>
          <w:color w:val="000000"/>
          <w:sz w:val="24"/>
          <w:szCs w:val="24"/>
        </w:rPr>
        <w:t>Правила безопасной жизнедеятельности</w:t>
      </w:r>
    </w:p>
    <w:p w:rsidR="00A33806" w:rsidRPr="00184124" w:rsidRDefault="00A33806" w:rsidP="00A33806">
      <w:pPr>
        <w:spacing w:line="264" w:lineRule="auto"/>
        <w:ind w:firstLine="600"/>
        <w:jc w:val="both"/>
        <w:rPr>
          <w:sz w:val="24"/>
          <w:szCs w:val="24"/>
        </w:rPr>
      </w:pPr>
      <w:r w:rsidRPr="00184124">
        <w:rPr>
          <w:color w:val="000000"/>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A33806" w:rsidRPr="00184124" w:rsidRDefault="00A33806" w:rsidP="00A33806">
      <w:pPr>
        <w:spacing w:line="264" w:lineRule="auto"/>
        <w:ind w:firstLine="600"/>
        <w:jc w:val="both"/>
        <w:rPr>
          <w:sz w:val="24"/>
          <w:szCs w:val="24"/>
        </w:rPr>
      </w:pPr>
      <w:r w:rsidRPr="00184124">
        <w:rPr>
          <w:color w:val="000000"/>
          <w:sz w:val="24"/>
          <w:szCs w:val="24"/>
        </w:rPr>
        <w:t>Дорога от дома до школы. Правила безопасного поведения пешехода (дорожные знаки, дорожная разметка, дорожные сигналы).</w:t>
      </w:r>
    </w:p>
    <w:p w:rsidR="00A33806" w:rsidRPr="00184124" w:rsidRDefault="00A33806" w:rsidP="00A33806">
      <w:pPr>
        <w:spacing w:line="264" w:lineRule="auto"/>
        <w:ind w:firstLine="600"/>
        <w:jc w:val="both"/>
        <w:rPr>
          <w:sz w:val="24"/>
          <w:szCs w:val="24"/>
        </w:rPr>
      </w:pPr>
      <w:r w:rsidRPr="00184124">
        <w:rPr>
          <w:color w:val="000000"/>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3806" w:rsidRPr="00184124" w:rsidRDefault="00A33806" w:rsidP="00A33806">
      <w:pPr>
        <w:spacing w:line="264" w:lineRule="auto"/>
        <w:ind w:firstLine="600"/>
        <w:jc w:val="both"/>
        <w:rPr>
          <w:sz w:val="24"/>
          <w:szCs w:val="24"/>
        </w:rPr>
      </w:pPr>
      <w:r w:rsidRPr="00184124">
        <w:rPr>
          <w:i/>
          <w:color w:val="000000"/>
          <w:sz w:val="24"/>
          <w:szCs w:val="24"/>
        </w:rPr>
        <w:t>Базовые логические действия</w:t>
      </w:r>
      <w:r w:rsidRPr="00184124">
        <w:rPr>
          <w:color w:val="000000"/>
          <w:sz w:val="24"/>
          <w:szCs w:val="24"/>
        </w:rPr>
        <w:t xml:space="preserve"> как часть познавательных универсальных учебных </w:t>
      </w:r>
      <w:r w:rsidRPr="00184124">
        <w:rPr>
          <w:color w:val="000000"/>
          <w:sz w:val="24"/>
          <w:szCs w:val="24"/>
        </w:rPr>
        <w:lastRenderedPageBreak/>
        <w:t>действий способствуют формированию умений:</w:t>
      </w:r>
    </w:p>
    <w:p w:rsidR="00A33806" w:rsidRPr="00184124" w:rsidRDefault="00A33806" w:rsidP="007C0CB7">
      <w:pPr>
        <w:widowControl/>
        <w:numPr>
          <w:ilvl w:val="0"/>
          <w:numId w:val="136"/>
        </w:numPr>
        <w:autoSpaceDE/>
        <w:autoSpaceDN/>
        <w:spacing w:line="264" w:lineRule="auto"/>
        <w:jc w:val="both"/>
        <w:rPr>
          <w:sz w:val="24"/>
          <w:szCs w:val="24"/>
        </w:rPr>
      </w:pPr>
      <w:r w:rsidRPr="00184124">
        <w:rPr>
          <w:color w:val="000000"/>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rsidR="00A33806" w:rsidRPr="00184124" w:rsidRDefault="00A33806" w:rsidP="007C0CB7">
      <w:pPr>
        <w:widowControl/>
        <w:numPr>
          <w:ilvl w:val="0"/>
          <w:numId w:val="136"/>
        </w:numPr>
        <w:autoSpaceDE/>
        <w:autoSpaceDN/>
        <w:spacing w:line="264" w:lineRule="auto"/>
        <w:jc w:val="both"/>
        <w:rPr>
          <w:sz w:val="24"/>
          <w:szCs w:val="24"/>
        </w:rPr>
      </w:pPr>
      <w:r w:rsidRPr="00184124">
        <w:rPr>
          <w:color w:val="000000"/>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A33806" w:rsidRPr="00184124" w:rsidRDefault="00A33806" w:rsidP="007C0CB7">
      <w:pPr>
        <w:widowControl/>
        <w:numPr>
          <w:ilvl w:val="0"/>
          <w:numId w:val="136"/>
        </w:numPr>
        <w:autoSpaceDE/>
        <w:autoSpaceDN/>
        <w:spacing w:line="264" w:lineRule="auto"/>
        <w:jc w:val="both"/>
        <w:rPr>
          <w:sz w:val="24"/>
          <w:szCs w:val="24"/>
        </w:rPr>
      </w:pPr>
      <w:r w:rsidRPr="00184124">
        <w:rPr>
          <w:color w:val="000000"/>
          <w:sz w:val="24"/>
          <w:szCs w:val="24"/>
        </w:rPr>
        <w:t>приводить примеры лиственных и хвойных растений, сравнивать их, устанавливать различия во внешнем виде.</w:t>
      </w:r>
    </w:p>
    <w:p w:rsidR="00A33806" w:rsidRPr="00184124" w:rsidRDefault="00A33806" w:rsidP="00A33806">
      <w:pPr>
        <w:spacing w:line="264" w:lineRule="auto"/>
        <w:ind w:firstLine="600"/>
        <w:jc w:val="both"/>
        <w:rPr>
          <w:sz w:val="24"/>
          <w:szCs w:val="24"/>
        </w:rPr>
      </w:pPr>
      <w:r w:rsidRPr="00184124">
        <w:rPr>
          <w:i/>
          <w:color w:val="000000"/>
          <w:sz w:val="24"/>
          <w:szCs w:val="24"/>
        </w:rPr>
        <w:t>Работа с информацией</w:t>
      </w:r>
      <w:r w:rsidRPr="00184124">
        <w:rPr>
          <w:color w:val="000000"/>
          <w:sz w:val="24"/>
          <w:szCs w:val="24"/>
        </w:rPr>
        <w:t xml:space="preserve"> как часть познавательных универсальных учебных действий способствует формированию умений:</w:t>
      </w:r>
    </w:p>
    <w:p w:rsidR="00A33806" w:rsidRPr="00184124" w:rsidRDefault="00A33806" w:rsidP="007C0CB7">
      <w:pPr>
        <w:widowControl/>
        <w:numPr>
          <w:ilvl w:val="0"/>
          <w:numId w:val="137"/>
        </w:numPr>
        <w:autoSpaceDE/>
        <w:autoSpaceDN/>
        <w:spacing w:line="264" w:lineRule="auto"/>
        <w:jc w:val="both"/>
        <w:rPr>
          <w:sz w:val="24"/>
          <w:szCs w:val="24"/>
        </w:rPr>
      </w:pPr>
      <w:r w:rsidRPr="00184124">
        <w:rPr>
          <w:color w:val="000000"/>
          <w:sz w:val="24"/>
          <w:szCs w:val="24"/>
        </w:rPr>
        <w:t xml:space="preserve">понимать, что информация может быть представлена в разной форме – текста, иллюстраций, видео, таблицы; </w:t>
      </w:r>
    </w:p>
    <w:p w:rsidR="00A33806" w:rsidRPr="00184124" w:rsidRDefault="00A33806" w:rsidP="007C0CB7">
      <w:pPr>
        <w:widowControl/>
        <w:numPr>
          <w:ilvl w:val="0"/>
          <w:numId w:val="137"/>
        </w:numPr>
        <w:autoSpaceDE/>
        <w:autoSpaceDN/>
        <w:spacing w:line="264" w:lineRule="auto"/>
        <w:jc w:val="both"/>
        <w:rPr>
          <w:sz w:val="24"/>
          <w:szCs w:val="24"/>
        </w:rPr>
      </w:pPr>
      <w:r w:rsidRPr="00184124">
        <w:rPr>
          <w:color w:val="000000"/>
          <w:sz w:val="24"/>
          <w:szCs w:val="24"/>
        </w:rPr>
        <w:t>соотносить иллюстрацию явления (объекта, предмета) с его названием.</w:t>
      </w:r>
    </w:p>
    <w:p w:rsidR="00A33806" w:rsidRPr="00184124" w:rsidRDefault="00A33806" w:rsidP="00A33806">
      <w:pPr>
        <w:spacing w:line="264" w:lineRule="auto"/>
        <w:ind w:firstLine="600"/>
        <w:jc w:val="both"/>
        <w:rPr>
          <w:sz w:val="24"/>
          <w:szCs w:val="24"/>
        </w:rPr>
      </w:pPr>
      <w:r w:rsidRPr="00184124">
        <w:rPr>
          <w:i/>
          <w:color w:val="000000"/>
          <w:sz w:val="24"/>
          <w:szCs w:val="24"/>
        </w:rPr>
        <w:t xml:space="preserve">Коммуникативные универсальные учебные действия </w:t>
      </w:r>
      <w:r w:rsidRPr="00184124">
        <w:rPr>
          <w:color w:val="000000"/>
          <w:sz w:val="24"/>
          <w:szCs w:val="24"/>
        </w:rPr>
        <w:t>способствуют формированию умений:</w:t>
      </w:r>
    </w:p>
    <w:p w:rsidR="00A33806" w:rsidRPr="00184124" w:rsidRDefault="00A33806" w:rsidP="007C0CB7">
      <w:pPr>
        <w:widowControl/>
        <w:numPr>
          <w:ilvl w:val="0"/>
          <w:numId w:val="138"/>
        </w:numPr>
        <w:autoSpaceDE/>
        <w:autoSpaceDN/>
        <w:spacing w:line="264" w:lineRule="auto"/>
        <w:jc w:val="both"/>
        <w:rPr>
          <w:sz w:val="24"/>
          <w:szCs w:val="24"/>
        </w:rPr>
      </w:pPr>
      <w:r w:rsidRPr="00184124">
        <w:rPr>
          <w:color w:val="000000"/>
          <w:sz w:val="24"/>
          <w:szCs w:val="24"/>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A33806" w:rsidRPr="00184124" w:rsidRDefault="00A33806" w:rsidP="007C0CB7">
      <w:pPr>
        <w:widowControl/>
        <w:numPr>
          <w:ilvl w:val="0"/>
          <w:numId w:val="138"/>
        </w:numPr>
        <w:autoSpaceDE/>
        <w:autoSpaceDN/>
        <w:spacing w:line="264" w:lineRule="auto"/>
        <w:jc w:val="both"/>
        <w:rPr>
          <w:sz w:val="24"/>
          <w:szCs w:val="24"/>
        </w:rPr>
      </w:pPr>
      <w:r w:rsidRPr="00184124">
        <w:rPr>
          <w:color w:val="000000"/>
          <w:sz w:val="24"/>
          <w:szCs w:val="24"/>
        </w:rPr>
        <w:t xml:space="preserve">воспроизводить названия своего населенного пункта, название страны, её столицы; воспроизводить наизусть слова гимна России; </w:t>
      </w:r>
    </w:p>
    <w:p w:rsidR="00A33806" w:rsidRPr="00184124" w:rsidRDefault="00A33806" w:rsidP="007C0CB7">
      <w:pPr>
        <w:widowControl/>
        <w:numPr>
          <w:ilvl w:val="0"/>
          <w:numId w:val="138"/>
        </w:numPr>
        <w:autoSpaceDE/>
        <w:autoSpaceDN/>
        <w:spacing w:line="264" w:lineRule="auto"/>
        <w:jc w:val="both"/>
        <w:rPr>
          <w:sz w:val="24"/>
          <w:szCs w:val="24"/>
        </w:rPr>
      </w:pPr>
      <w:r w:rsidRPr="00184124">
        <w:rPr>
          <w:color w:val="000000"/>
          <w:sz w:val="24"/>
          <w:szCs w:val="24"/>
        </w:rPr>
        <w:t xml:space="preserve">соотносить предметы декоративно-прикладного искусства с принадлежностью народу РФ, описывать предмет по предложенному плану; </w:t>
      </w:r>
    </w:p>
    <w:p w:rsidR="00A33806" w:rsidRPr="00184124" w:rsidRDefault="00A33806" w:rsidP="007C0CB7">
      <w:pPr>
        <w:widowControl/>
        <w:numPr>
          <w:ilvl w:val="0"/>
          <w:numId w:val="138"/>
        </w:numPr>
        <w:autoSpaceDE/>
        <w:autoSpaceDN/>
        <w:spacing w:line="264" w:lineRule="auto"/>
        <w:jc w:val="both"/>
        <w:rPr>
          <w:sz w:val="24"/>
          <w:szCs w:val="24"/>
        </w:rPr>
      </w:pPr>
      <w:r w:rsidRPr="00184124">
        <w:rPr>
          <w:color w:val="000000"/>
          <w:sz w:val="24"/>
          <w:szCs w:val="24"/>
        </w:rPr>
        <w:t xml:space="preserve">описывать по предложенному плану время года, передавать в рассказе своё отношение к природным явлениям; </w:t>
      </w:r>
    </w:p>
    <w:p w:rsidR="00A33806" w:rsidRPr="00184124" w:rsidRDefault="00A33806" w:rsidP="007C0CB7">
      <w:pPr>
        <w:widowControl/>
        <w:numPr>
          <w:ilvl w:val="0"/>
          <w:numId w:val="138"/>
        </w:numPr>
        <w:autoSpaceDE/>
        <w:autoSpaceDN/>
        <w:spacing w:line="264" w:lineRule="auto"/>
        <w:jc w:val="both"/>
        <w:rPr>
          <w:sz w:val="24"/>
          <w:szCs w:val="24"/>
        </w:rPr>
      </w:pPr>
      <w:r w:rsidRPr="00184124">
        <w:rPr>
          <w:color w:val="000000"/>
          <w:sz w:val="24"/>
          <w:szCs w:val="24"/>
        </w:rPr>
        <w:t xml:space="preserve">сравнивать домашних и диких животных, объяснять, чем они различаются. </w:t>
      </w:r>
    </w:p>
    <w:p w:rsidR="00A33806" w:rsidRPr="00184124" w:rsidRDefault="00A33806" w:rsidP="00A33806">
      <w:pPr>
        <w:spacing w:line="264" w:lineRule="auto"/>
        <w:ind w:firstLine="600"/>
        <w:jc w:val="both"/>
        <w:rPr>
          <w:sz w:val="24"/>
          <w:szCs w:val="24"/>
        </w:rPr>
      </w:pPr>
      <w:r w:rsidRPr="00184124">
        <w:rPr>
          <w:i/>
          <w:color w:val="000000"/>
          <w:sz w:val="24"/>
          <w:szCs w:val="24"/>
        </w:rPr>
        <w:t xml:space="preserve">Регулятивные универсальные учебные действия </w:t>
      </w:r>
      <w:r w:rsidRPr="00184124">
        <w:rPr>
          <w:color w:val="000000"/>
          <w:sz w:val="24"/>
          <w:szCs w:val="24"/>
        </w:rPr>
        <w:t>способствуют формированию умений:</w:t>
      </w:r>
    </w:p>
    <w:p w:rsidR="00A33806" w:rsidRPr="00184124" w:rsidRDefault="00A33806" w:rsidP="007C0CB7">
      <w:pPr>
        <w:widowControl/>
        <w:numPr>
          <w:ilvl w:val="0"/>
          <w:numId w:val="139"/>
        </w:numPr>
        <w:autoSpaceDE/>
        <w:autoSpaceDN/>
        <w:spacing w:line="264" w:lineRule="auto"/>
        <w:jc w:val="both"/>
        <w:rPr>
          <w:sz w:val="24"/>
          <w:szCs w:val="24"/>
        </w:rPr>
      </w:pPr>
      <w:r w:rsidRPr="00184124">
        <w:rPr>
          <w:color w:val="000000"/>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A33806" w:rsidRPr="00184124" w:rsidRDefault="00A33806" w:rsidP="007C0CB7">
      <w:pPr>
        <w:widowControl/>
        <w:numPr>
          <w:ilvl w:val="0"/>
          <w:numId w:val="139"/>
        </w:numPr>
        <w:autoSpaceDE/>
        <w:autoSpaceDN/>
        <w:spacing w:line="264" w:lineRule="auto"/>
        <w:jc w:val="both"/>
        <w:rPr>
          <w:sz w:val="24"/>
          <w:szCs w:val="24"/>
        </w:rPr>
      </w:pPr>
      <w:r w:rsidRPr="00184124">
        <w:rPr>
          <w:color w:val="000000"/>
          <w:sz w:val="24"/>
          <w:szCs w:val="24"/>
        </w:rPr>
        <w:t xml:space="preserve">оценивать выполнение правил безопасного поведения на дорогах и улицах другими детьми, выполнять самооценку; </w:t>
      </w:r>
    </w:p>
    <w:p w:rsidR="00A33806" w:rsidRPr="00184124" w:rsidRDefault="00A33806" w:rsidP="007C0CB7">
      <w:pPr>
        <w:widowControl/>
        <w:numPr>
          <w:ilvl w:val="0"/>
          <w:numId w:val="139"/>
        </w:numPr>
        <w:autoSpaceDE/>
        <w:autoSpaceDN/>
        <w:spacing w:line="264" w:lineRule="auto"/>
        <w:jc w:val="both"/>
        <w:rPr>
          <w:sz w:val="24"/>
          <w:szCs w:val="24"/>
        </w:rPr>
      </w:pPr>
      <w:r w:rsidRPr="00184124">
        <w:rPr>
          <w:color w:val="000000"/>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33806" w:rsidRPr="00184124" w:rsidRDefault="00A33806" w:rsidP="00A33806">
      <w:pPr>
        <w:spacing w:line="264" w:lineRule="auto"/>
        <w:ind w:firstLine="600"/>
        <w:jc w:val="both"/>
        <w:rPr>
          <w:sz w:val="24"/>
          <w:szCs w:val="24"/>
        </w:rPr>
      </w:pPr>
      <w:r w:rsidRPr="00184124">
        <w:rPr>
          <w:i/>
          <w:color w:val="000000"/>
          <w:sz w:val="24"/>
          <w:szCs w:val="24"/>
        </w:rPr>
        <w:t xml:space="preserve">Совместная деятельность </w:t>
      </w:r>
      <w:r w:rsidRPr="00184124">
        <w:rPr>
          <w:color w:val="000000"/>
          <w:sz w:val="24"/>
          <w:szCs w:val="24"/>
        </w:rPr>
        <w:t>способствует формированию умений:</w:t>
      </w:r>
    </w:p>
    <w:p w:rsidR="00A33806" w:rsidRPr="00184124" w:rsidRDefault="00A33806" w:rsidP="007C0CB7">
      <w:pPr>
        <w:widowControl/>
        <w:numPr>
          <w:ilvl w:val="0"/>
          <w:numId w:val="140"/>
        </w:numPr>
        <w:autoSpaceDE/>
        <w:autoSpaceDN/>
        <w:spacing w:line="264" w:lineRule="auto"/>
        <w:jc w:val="both"/>
        <w:rPr>
          <w:sz w:val="24"/>
          <w:szCs w:val="24"/>
        </w:rPr>
      </w:pPr>
      <w:r w:rsidRPr="00184124">
        <w:rPr>
          <w:color w:val="000000"/>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2 КЛАСС</w:t>
      </w:r>
    </w:p>
    <w:p w:rsidR="00A33806" w:rsidRPr="00184124" w:rsidRDefault="00A33806" w:rsidP="00A33806">
      <w:pPr>
        <w:spacing w:line="264" w:lineRule="auto"/>
        <w:ind w:firstLine="600"/>
        <w:jc w:val="both"/>
        <w:rPr>
          <w:sz w:val="24"/>
          <w:szCs w:val="24"/>
        </w:rPr>
      </w:pPr>
      <w:r w:rsidRPr="00184124">
        <w:rPr>
          <w:i/>
          <w:color w:val="000000"/>
          <w:sz w:val="24"/>
          <w:szCs w:val="24"/>
        </w:rPr>
        <w:t>Человек и общество</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w:t>
      </w:r>
      <w:r w:rsidRPr="00184124">
        <w:rPr>
          <w:color w:val="000000"/>
          <w:sz w:val="24"/>
          <w:szCs w:val="24"/>
        </w:rPr>
        <w:lastRenderedPageBreak/>
        <w:t>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A33806" w:rsidRPr="00184124" w:rsidRDefault="00A33806" w:rsidP="00A33806">
      <w:pPr>
        <w:spacing w:line="264" w:lineRule="auto"/>
        <w:ind w:firstLine="600"/>
        <w:jc w:val="both"/>
        <w:rPr>
          <w:sz w:val="24"/>
          <w:szCs w:val="24"/>
        </w:rPr>
      </w:pPr>
      <w:r w:rsidRPr="00184124">
        <w:rPr>
          <w:color w:val="000000"/>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33806" w:rsidRPr="00184124" w:rsidRDefault="00A33806" w:rsidP="00A33806">
      <w:pPr>
        <w:spacing w:line="264" w:lineRule="auto"/>
        <w:ind w:firstLine="600"/>
        <w:jc w:val="both"/>
        <w:rPr>
          <w:sz w:val="24"/>
          <w:szCs w:val="24"/>
        </w:rPr>
      </w:pPr>
      <w:r w:rsidRPr="00184124">
        <w:rPr>
          <w:color w:val="000000"/>
          <w:sz w:val="24"/>
          <w:szCs w:val="24"/>
        </w:rPr>
        <w:t>Семья. Семейные ценности и традиции. Родословная. Составление схемы родословного древа, истории семьи.</w:t>
      </w:r>
    </w:p>
    <w:p w:rsidR="00A33806" w:rsidRPr="00184124" w:rsidRDefault="00A33806" w:rsidP="00A33806">
      <w:pPr>
        <w:spacing w:line="264" w:lineRule="auto"/>
        <w:ind w:firstLine="600"/>
        <w:jc w:val="both"/>
        <w:rPr>
          <w:sz w:val="24"/>
          <w:szCs w:val="24"/>
        </w:rPr>
      </w:pPr>
      <w:r w:rsidRPr="00184124">
        <w:rPr>
          <w:color w:val="00000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33806" w:rsidRPr="00184124" w:rsidRDefault="00A33806" w:rsidP="00A33806">
      <w:pPr>
        <w:spacing w:line="264" w:lineRule="auto"/>
        <w:ind w:firstLine="600"/>
        <w:jc w:val="both"/>
        <w:rPr>
          <w:sz w:val="24"/>
          <w:szCs w:val="24"/>
        </w:rPr>
      </w:pPr>
      <w:r w:rsidRPr="00184124">
        <w:rPr>
          <w:i/>
          <w:color w:val="000000"/>
          <w:sz w:val="24"/>
          <w:szCs w:val="24"/>
        </w:rPr>
        <w:t>Человек и природа</w:t>
      </w:r>
    </w:p>
    <w:p w:rsidR="00A33806" w:rsidRPr="00184124" w:rsidRDefault="00A33806" w:rsidP="00A33806">
      <w:pPr>
        <w:spacing w:line="264" w:lineRule="auto"/>
        <w:ind w:firstLine="600"/>
        <w:jc w:val="both"/>
        <w:rPr>
          <w:sz w:val="24"/>
          <w:szCs w:val="24"/>
        </w:rPr>
      </w:pPr>
      <w:r w:rsidRPr="00184124">
        <w:rPr>
          <w:color w:val="000000"/>
          <w:sz w:val="24"/>
          <w:szCs w:val="24"/>
        </w:rPr>
        <w:t>Методы познания природы: наблюдения, опыты, измерения.</w:t>
      </w:r>
    </w:p>
    <w:p w:rsidR="00A33806" w:rsidRPr="00184124" w:rsidRDefault="00A33806" w:rsidP="00A33806">
      <w:pPr>
        <w:spacing w:line="264" w:lineRule="auto"/>
        <w:ind w:firstLine="600"/>
        <w:jc w:val="both"/>
        <w:rPr>
          <w:sz w:val="24"/>
          <w:szCs w:val="24"/>
        </w:rPr>
      </w:pPr>
      <w:r w:rsidRPr="00184124">
        <w:rPr>
          <w:color w:val="000000"/>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33806" w:rsidRPr="00184124" w:rsidRDefault="00A33806" w:rsidP="00A33806">
      <w:pPr>
        <w:spacing w:line="264" w:lineRule="auto"/>
        <w:ind w:firstLine="600"/>
        <w:jc w:val="both"/>
        <w:rPr>
          <w:sz w:val="24"/>
          <w:szCs w:val="24"/>
        </w:rPr>
      </w:pPr>
      <w:r w:rsidRPr="00184124">
        <w:rPr>
          <w:color w:val="00000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33806" w:rsidRPr="00184124" w:rsidRDefault="00A33806" w:rsidP="00A33806">
      <w:pPr>
        <w:spacing w:line="264" w:lineRule="auto"/>
        <w:ind w:firstLine="600"/>
        <w:jc w:val="both"/>
        <w:rPr>
          <w:sz w:val="24"/>
          <w:szCs w:val="24"/>
        </w:rPr>
      </w:pPr>
      <w:r w:rsidRPr="00184124">
        <w:rPr>
          <w:color w:val="00000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33806" w:rsidRPr="00184124" w:rsidRDefault="00A33806" w:rsidP="00A33806">
      <w:pPr>
        <w:spacing w:line="264" w:lineRule="auto"/>
        <w:ind w:firstLine="600"/>
        <w:jc w:val="both"/>
        <w:rPr>
          <w:sz w:val="24"/>
          <w:szCs w:val="24"/>
        </w:rPr>
      </w:pPr>
      <w:r w:rsidRPr="00184124">
        <w:rPr>
          <w:i/>
          <w:color w:val="000000"/>
          <w:sz w:val="24"/>
          <w:szCs w:val="24"/>
        </w:rPr>
        <w:t>Правила безопасной жизнедеятельности</w:t>
      </w:r>
    </w:p>
    <w:p w:rsidR="00A33806" w:rsidRPr="00184124" w:rsidRDefault="00A33806" w:rsidP="00A33806">
      <w:pPr>
        <w:spacing w:line="264" w:lineRule="auto"/>
        <w:ind w:firstLine="600"/>
        <w:jc w:val="both"/>
        <w:rPr>
          <w:sz w:val="24"/>
          <w:szCs w:val="24"/>
        </w:rPr>
      </w:pPr>
      <w:r w:rsidRPr="00184124">
        <w:rPr>
          <w:color w:val="00000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A33806" w:rsidRPr="00184124" w:rsidRDefault="00A33806" w:rsidP="00A33806">
      <w:pPr>
        <w:spacing w:line="264" w:lineRule="auto"/>
        <w:ind w:firstLine="600"/>
        <w:jc w:val="both"/>
        <w:rPr>
          <w:sz w:val="24"/>
          <w:szCs w:val="24"/>
        </w:rPr>
      </w:pPr>
      <w:r w:rsidRPr="00184124">
        <w:rPr>
          <w:color w:val="000000"/>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A33806" w:rsidRPr="00184124" w:rsidRDefault="00A33806" w:rsidP="00A33806">
      <w:pPr>
        <w:spacing w:line="264" w:lineRule="auto"/>
        <w:ind w:firstLine="600"/>
        <w:jc w:val="both"/>
        <w:rPr>
          <w:sz w:val="24"/>
          <w:szCs w:val="24"/>
        </w:rPr>
      </w:pPr>
      <w:r w:rsidRPr="00184124">
        <w:rPr>
          <w:color w:val="000000"/>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A33806" w:rsidRPr="00184124" w:rsidRDefault="00A33806" w:rsidP="00A33806">
      <w:pPr>
        <w:spacing w:line="264" w:lineRule="auto"/>
        <w:ind w:firstLine="600"/>
        <w:jc w:val="both"/>
        <w:rPr>
          <w:sz w:val="24"/>
          <w:szCs w:val="24"/>
        </w:rPr>
      </w:pPr>
      <w:r w:rsidRPr="00184124">
        <w:rPr>
          <w:color w:val="000000"/>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A33806" w:rsidRPr="00184124" w:rsidRDefault="00A33806" w:rsidP="00A33806">
      <w:pPr>
        <w:spacing w:line="264" w:lineRule="auto"/>
        <w:ind w:firstLine="600"/>
        <w:jc w:val="both"/>
        <w:rPr>
          <w:sz w:val="24"/>
          <w:szCs w:val="24"/>
        </w:rPr>
      </w:pPr>
      <w:r w:rsidRPr="00184124">
        <w:rPr>
          <w:color w:val="000000"/>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A33806" w:rsidRPr="00184124" w:rsidRDefault="00A33806" w:rsidP="00A33806">
      <w:pPr>
        <w:spacing w:line="264" w:lineRule="auto"/>
        <w:ind w:firstLine="600"/>
        <w:jc w:val="both"/>
        <w:rPr>
          <w:sz w:val="24"/>
          <w:szCs w:val="24"/>
        </w:rPr>
      </w:pPr>
      <w:r w:rsidRPr="00184124">
        <w:rPr>
          <w:i/>
          <w:color w:val="000000"/>
          <w:sz w:val="24"/>
          <w:szCs w:val="24"/>
        </w:rPr>
        <w:lastRenderedPageBreak/>
        <w:t>Базовые логические действия</w:t>
      </w:r>
      <w:r w:rsidRPr="00184124">
        <w:rPr>
          <w:color w:val="000000"/>
          <w:sz w:val="24"/>
          <w:szCs w:val="24"/>
        </w:rPr>
        <w:t xml:space="preserve"> как часть познавательных универсальных учебных действий способствуют формированию умений:</w:t>
      </w:r>
    </w:p>
    <w:p w:rsidR="00A33806" w:rsidRPr="00184124" w:rsidRDefault="00A33806" w:rsidP="007C0CB7">
      <w:pPr>
        <w:widowControl/>
        <w:numPr>
          <w:ilvl w:val="0"/>
          <w:numId w:val="141"/>
        </w:numPr>
        <w:autoSpaceDE/>
        <w:autoSpaceDN/>
        <w:spacing w:line="264" w:lineRule="auto"/>
        <w:jc w:val="both"/>
        <w:rPr>
          <w:sz w:val="24"/>
          <w:szCs w:val="24"/>
        </w:rPr>
      </w:pPr>
      <w:r w:rsidRPr="00184124">
        <w:rPr>
          <w:color w:val="000000"/>
          <w:sz w:val="24"/>
          <w:szCs w:val="24"/>
        </w:rPr>
        <w:t xml:space="preserve">ориентироваться в методах познания природы (наблюдение, опыт, сравнение, измерение); </w:t>
      </w:r>
    </w:p>
    <w:p w:rsidR="00A33806" w:rsidRPr="00184124" w:rsidRDefault="00A33806" w:rsidP="007C0CB7">
      <w:pPr>
        <w:widowControl/>
        <w:numPr>
          <w:ilvl w:val="0"/>
          <w:numId w:val="141"/>
        </w:numPr>
        <w:autoSpaceDE/>
        <w:autoSpaceDN/>
        <w:spacing w:line="264" w:lineRule="auto"/>
        <w:jc w:val="both"/>
        <w:rPr>
          <w:sz w:val="24"/>
          <w:szCs w:val="24"/>
        </w:rPr>
      </w:pPr>
      <w:r w:rsidRPr="00184124">
        <w:rPr>
          <w:color w:val="000000"/>
          <w:sz w:val="24"/>
          <w:szCs w:val="24"/>
        </w:rPr>
        <w:t xml:space="preserve">определять на основе наблюдения состояние вещества (жидкое, твёрдое, газообразное); </w:t>
      </w:r>
    </w:p>
    <w:p w:rsidR="00A33806" w:rsidRPr="00184124" w:rsidRDefault="00A33806" w:rsidP="007C0CB7">
      <w:pPr>
        <w:widowControl/>
        <w:numPr>
          <w:ilvl w:val="0"/>
          <w:numId w:val="141"/>
        </w:numPr>
        <w:autoSpaceDE/>
        <w:autoSpaceDN/>
        <w:spacing w:line="264" w:lineRule="auto"/>
        <w:jc w:val="both"/>
        <w:rPr>
          <w:sz w:val="24"/>
          <w:szCs w:val="24"/>
        </w:rPr>
      </w:pPr>
      <w:r w:rsidRPr="00184124">
        <w:rPr>
          <w:color w:val="000000"/>
          <w:sz w:val="24"/>
          <w:szCs w:val="24"/>
        </w:rPr>
        <w:t xml:space="preserve">различать символы РФ; </w:t>
      </w:r>
    </w:p>
    <w:p w:rsidR="00A33806" w:rsidRPr="00184124" w:rsidRDefault="00A33806" w:rsidP="007C0CB7">
      <w:pPr>
        <w:widowControl/>
        <w:numPr>
          <w:ilvl w:val="0"/>
          <w:numId w:val="141"/>
        </w:numPr>
        <w:autoSpaceDE/>
        <w:autoSpaceDN/>
        <w:spacing w:line="264" w:lineRule="auto"/>
        <w:jc w:val="both"/>
        <w:rPr>
          <w:sz w:val="24"/>
          <w:szCs w:val="24"/>
        </w:rPr>
      </w:pPr>
      <w:r w:rsidRPr="00184124">
        <w:rPr>
          <w:color w:val="000000"/>
          <w:sz w:val="24"/>
          <w:szCs w:val="24"/>
        </w:rPr>
        <w:t xml:space="preserve">различать деревья, кустарники, травы; приводить примеры (в пределах изученного); </w:t>
      </w:r>
    </w:p>
    <w:p w:rsidR="00A33806" w:rsidRPr="00184124" w:rsidRDefault="00A33806" w:rsidP="007C0CB7">
      <w:pPr>
        <w:widowControl/>
        <w:numPr>
          <w:ilvl w:val="0"/>
          <w:numId w:val="141"/>
        </w:numPr>
        <w:autoSpaceDE/>
        <w:autoSpaceDN/>
        <w:spacing w:line="264" w:lineRule="auto"/>
        <w:jc w:val="both"/>
        <w:rPr>
          <w:sz w:val="24"/>
          <w:szCs w:val="24"/>
        </w:rPr>
      </w:pPr>
      <w:r w:rsidRPr="00184124">
        <w:rPr>
          <w:color w:val="000000"/>
          <w:sz w:val="24"/>
          <w:szCs w:val="24"/>
        </w:rPr>
        <w:t xml:space="preserve">группировать растения: дикорастущие и культурные; лекарственные и ядовитые (в пределах изученного); </w:t>
      </w:r>
    </w:p>
    <w:p w:rsidR="00A33806" w:rsidRPr="00184124" w:rsidRDefault="00A33806" w:rsidP="007C0CB7">
      <w:pPr>
        <w:widowControl/>
        <w:numPr>
          <w:ilvl w:val="0"/>
          <w:numId w:val="141"/>
        </w:numPr>
        <w:autoSpaceDE/>
        <w:autoSpaceDN/>
        <w:spacing w:line="264" w:lineRule="auto"/>
        <w:jc w:val="both"/>
        <w:rPr>
          <w:sz w:val="24"/>
          <w:szCs w:val="24"/>
        </w:rPr>
      </w:pPr>
      <w:r w:rsidRPr="00184124">
        <w:rPr>
          <w:color w:val="000000"/>
          <w:sz w:val="24"/>
          <w:szCs w:val="24"/>
        </w:rPr>
        <w:t xml:space="preserve">различать прошлое, настоящее, будущее. </w:t>
      </w:r>
    </w:p>
    <w:p w:rsidR="00A33806" w:rsidRPr="00184124" w:rsidRDefault="00A33806" w:rsidP="00A33806">
      <w:pPr>
        <w:spacing w:line="264" w:lineRule="auto"/>
        <w:ind w:firstLine="600"/>
        <w:jc w:val="both"/>
        <w:rPr>
          <w:sz w:val="24"/>
          <w:szCs w:val="24"/>
        </w:rPr>
      </w:pPr>
      <w:r w:rsidRPr="00184124">
        <w:rPr>
          <w:i/>
          <w:color w:val="000000"/>
          <w:sz w:val="24"/>
          <w:szCs w:val="24"/>
        </w:rPr>
        <w:t>Работа с информацией как часть познавательных универсальных учебных действий способствует формированию умений:</w:t>
      </w:r>
    </w:p>
    <w:p w:rsidR="00A33806" w:rsidRPr="00184124" w:rsidRDefault="00A33806" w:rsidP="007C0CB7">
      <w:pPr>
        <w:widowControl/>
        <w:numPr>
          <w:ilvl w:val="0"/>
          <w:numId w:val="142"/>
        </w:numPr>
        <w:autoSpaceDE/>
        <w:autoSpaceDN/>
        <w:spacing w:line="264" w:lineRule="auto"/>
        <w:jc w:val="both"/>
        <w:rPr>
          <w:sz w:val="24"/>
          <w:szCs w:val="24"/>
        </w:rPr>
      </w:pPr>
      <w:r w:rsidRPr="00184124">
        <w:rPr>
          <w:color w:val="000000"/>
          <w:sz w:val="24"/>
          <w:szCs w:val="24"/>
        </w:rPr>
        <w:t xml:space="preserve">различать информацию, представленную в тексте, графически, аудиовизуально; </w:t>
      </w:r>
    </w:p>
    <w:p w:rsidR="00A33806" w:rsidRPr="00184124" w:rsidRDefault="00A33806" w:rsidP="007C0CB7">
      <w:pPr>
        <w:widowControl/>
        <w:numPr>
          <w:ilvl w:val="0"/>
          <w:numId w:val="142"/>
        </w:numPr>
        <w:autoSpaceDE/>
        <w:autoSpaceDN/>
        <w:spacing w:line="264" w:lineRule="auto"/>
        <w:jc w:val="both"/>
        <w:rPr>
          <w:sz w:val="24"/>
          <w:szCs w:val="24"/>
        </w:rPr>
      </w:pPr>
      <w:r w:rsidRPr="00184124">
        <w:rPr>
          <w:color w:val="000000"/>
          <w:sz w:val="24"/>
          <w:szCs w:val="24"/>
        </w:rPr>
        <w:t xml:space="preserve">читать информацию, представленную в схеме, таблице; </w:t>
      </w:r>
    </w:p>
    <w:p w:rsidR="00A33806" w:rsidRPr="00184124" w:rsidRDefault="00A33806" w:rsidP="007C0CB7">
      <w:pPr>
        <w:widowControl/>
        <w:numPr>
          <w:ilvl w:val="0"/>
          <w:numId w:val="142"/>
        </w:numPr>
        <w:autoSpaceDE/>
        <w:autoSpaceDN/>
        <w:spacing w:line="264" w:lineRule="auto"/>
        <w:jc w:val="both"/>
        <w:rPr>
          <w:sz w:val="24"/>
          <w:szCs w:val="24"/>
        </w:rPr>
      </w:pPr>
      <w:r w:rsidRPr="00184124">
        <w:rPr>
          <w:color w:val="000000"/>
          <w:sz w:val="24"/>
          <w:szCs w:val="24"/>
        </w:rPr>
        <w:t xml:space="preserve">используя текстовую информацию, заполнять таблицы; дополнять схемы; </w:t>
      </w:r>
    </w:p>
    <w:p w:rsidR="00A33806" w:rsidRPr="00184124" w:rsidRDefault="00A33806" w:rsidP="007C0CB7">
      <w:pPr>
        <w:widowControl/>
        <w:numPr>
          <w:ilvl w:val="0"/>
          <w:numId w:val="142"/>
        </w:numPr>
        <w:autoSpaceDE/>
        <w:autoSpaceDN/>
        <w:spacing w:line="264" w:lineRule="auto"/>
        <w:jc w:val="both"/>
        <w:rPr>
          <w:sz w:val="24"/>
          <w:szCs w:val="24"/>
        </w:rPr>
      </w:pPr>
      <w:r w:rsidRPr="00184124">
        <w:rPr>
          <w:color w:val="000000"/>
          <w:sz w:val="24"/>
          <w:szCs w:val="24"/>
        </w:rPr>
        <w:t>соотносить пример (рисунок, предложенную ситуацию) со временем протекания.</w:t>
      </w:r>
    </w:p>
    <w:p w:rsidR="00A33806" w:rsidRPr="00184124" w:rsidRDefault="00A33806" w:rsidP="00A33806">
      <w:pPr>
        <w:spacing w:line="264" w:lineRule="auto"/>
        <w:ind w:firstLine="600"/>
        <w:jc w:val="both"/>
        <w:rPr>
          <w:sz w:val="24"/>
          <w:szCs w:val="24"/>
        </w:rPr>
      </w:pPr>
      <w:r w:rsidRPr="00184124">
        <w:rPr>
          <w:i/>
          <w:color w:val="000000"/>
          <w:sz w:val="24"/>
          <w:szCs w:val="24"/>
        </w:rPr>
        <w:t xml:space="preserve">Коммуникативные универсальные учебные действия </w:t>
      </w:r>
      <w:r w:rsidRPr="00184124">
        <w:rPr>
          <w:color w:val="000000"/>
          <w:sz w:val="24"/>
          <w:szCs w:val="24"/>
        </w:rPr>
        <w:t>способствуют формированию умений:</w:t>
      </w:r>
    </w:p>
    <w:p w:rsidR="00A33806" w:rsidRPr="00184124" w:rsidRDefault="00A33806" w:rsidP="007C0CB7">
      <w:pPr>
        <w:widowControl/>
        <w:numPr>
          <w:ilvl w:val="0"/>
          <w:numId w:val="143"/>
        </w:numPr>
        <w:autoSpaceDE/>
        <w:autoSpaceDN/>
        <w:spacing w:line="264" w:lineRule="auto"/>
        <w:jc w:val="both"/>
        <w:rPr>
          <w:sz w:val="24"/>
          <w:szCs w:val="24"/>
        </w:rPr>
      </w:pPr>
      <w:r w:rsidRPr="00184124">
        <w:rPr>
          <w:color w:val="000000"/>
          <w:sz w:val="24"/>
          <w:szCs w:val="24"/>
        </w:rPr>
        <w:t>ориентироваться в терминах (понятиях), соотносить их с краткой характеристикой:</w:t>
      </w:r>
    </w:p>
    <w:p w:rsidR="00A33806" w:rsidRPr="00184124" w:rsidRDefault="00A33806" w:rsidP="007C0CB7">
      <w:pPr>
        <w:widowControl/>
        <w:numPr>
          <w:ilvl w:val="0"/>
          <w:numId w:val="144"/>
        </w:numPr>
        <w:autoSpaceDE/>
        <w:autoSpaceDN/>
        <w:spacing w:line="264" w:lineRule="auto"/>
        <w:jc w:val="both"/>
        <w:rPr>
          <w:sz w:val="24"/>
          <w:szCs w:val="24"/>
        </w:rPr>
      </w:pPr>
      <w:r w:rsidRPr="00184124">
        <w:rPr>
          <w:color w:val="000000"/>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A33806" w:rsidRPr="00184124" w:rsidRDefault="00A33806" w:rsidP="007C0CB7">
      <w:pPr>
        <w:widowControl/>
        <w:numPr>
          <w:ilvl w:val="0"/>
          <w:numId w:val="144"/>
        </w:numPr>
        <w:autoSpaceDE/>
        <w:autoSpaceDN/>
        <w:spacing w:line="264" w:lineRule="auto"/>
        <w:jc w:val="both"/>
        <w:rPr>
          <w:sz w:val="24"/>
          <w:szCs w:val="24"/>
        </w:rPr>
      </w:pPr>
      <w:r w:rsidRPr="00184124">
        <w:rPr>
          <w:color w:val="000000"/>
          <w:sz w:val="24"/>
          <w:szCs w:val="24"/>
        </w:rPr>
        <w:t xml:space="preserve">понятия и термины, связанные с миром природы (среда обитания, тело, явление, вещество; заповедник); </w:t>
      </w:r>
    </w:p>
    <w:p w:rsidR="00A33806" w:rsidRPr="00184124" w:rsidRDefault="00A33806" w:rsidP="007C0CB7">
      <w:pPr>
        <w:widowControl/>
        <w:numPr>
          <w:ilvl w:val="0"/>
          <w:numId w:val="144"/>
        </w:numPr>
        <w:autoSpaceDE/>
        <w:autoSpaceDN/>
        <w:spacing w:line="264" w:lineRule="auto"/>
        <w:jc w:val="both"/>
        <w:rPr>
          <w:sz w:val="24"/>
          <w:szCs w:val="24"/>
        </w:rPr>
      </w:pPr>
      <w:r w:rsidRPr="00184124">
        <w:rPr>
          <w:color w:val="00000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33806" w:rsidRPr="00184124" w:rsidRDefault="00A33806" w:rsidP="007C0CB7">
      <w:pPr>
        <w:widowControl/>
        <w:numPr>
          <w:ilvl w:val="0"/>
          <w:numId w:val="145"/>
        </w:numPr>
        <w:autoSpaceDE/>
        <w:autoSpaceDN/>
        <w:spacing w:line="264" w:lineRule="auto"/>
        <w:jc w:val="both"/>
        <w:rPr>
          <w:sz w:val="24"/>
          <w:szCs w:val="24"/>
        </w:rPr>
      </w:pPr>
      <w:r w:rsidRPr="00184124">
        <w:rPr>
          <w:color w:val="000000"/>
          <w:sz w:val="24"/>
          <w:szCs w:val="24"/>
        </w:rPr>
        <w:t>описывать условия жизни на Земле, отличие нашей планеты от других планет Солнечной системы;</w:t>
      </w:r>
    </w:p>
    <w:p w:rsidR="00A33806" w:rsidRPr="00184124" w:rsidRDefault="00A33806" w:rsidP="007C0CB7">
      <w:pPr>
        <w:widowControl/>
        <w:numPr>
          <w:ilvl w:val="0"/>
          <w:numId w:val="145"/>
        </w:numPr>
        <w:autoSpaceDE/>
        <w:autoSpaceDN/>
        <w:spacing w:line="264" w:lineRule="auto"/>
        <w:jc w:val="both"/>
        <w:rPr>
          <w:sz w:val="24"/>
          <w:szCs w:val="24"/>
        </w:rPr>
      </w:pPr>
      <w:r w:rsidRPr="00184124">
        <w:rPr>
          <w:color w:val="000000"/>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A33806" w:rsidRPr="00184124" w:rsidRDefault="00A33806" w:rsidP="007C0CB7">
      <w:pPr>
        <w:widowControl/>
        <w:numPr>
          <w:ilvl w:val="0"/>
          <w:numId w:val="145"/>
        </w:numPr>
        <w:autoSpaceDE/>
        <w:autoSpaceDN/>
        <w:spacing w:line="264" w:lineRule="auto"/>
        <w:jc w:val="both"/>
        <w:rPr>
          <w:sz w:val="24"/>
          <w:szCs w:val="24"/>
        </w:rPr>
      </w:pPr>
      <w:r w:rsidRPr="00184124">
        <w:rPr>
          <w:color w:val="000000"/>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33806" w:rsidRPr="00184124" w:rsidRDefault="00A33806" w:rsidP="007C0CB7">
      <w:pPr>
        <w:widowControl/>
        <w:numPr>
          <w:ilvl w:val="0"/>
          <w:numId w:val="145"/>
        </w:numPr>
        <w:autoSpaceDE/>
        <w:autoSpaceDN/>
        <w:spacing w:line="264" w:lineRule="auto"/>
        <w:jc w:val="both"/>
        <w:rPr>
          <w:sz w:val="24"/>
          <w:szCs w:val="24"/>
        </w:rPr>
      </w:pPr>
      <w:r w:rsidRPr="00184124">
        <w:rPr>
          <w:color w:val="000000"/>
          <w:sz w:val="24"/>
          <w:szCs w:val="24"/>
        </w:rPr>
        <w:t>приводить примеры растений и животных, занесённых в Красную книгу России (на примере своей местности);</w:t>
      </w:r>
    </w:p>
    <w:p w:rsidR="00A33806" w:rsidRPr="00184124" w:rsidRDefault="00A33806" w:rsidP="007C0CB7">
      <w:pPr>
        <w:widowControl/>
        <w:numPr>
          <w:ilvl w:val="0"/>
          <w:numId w:val="145"/>
        </w:numPr>
        <w:autoSpaceDE/>
        <w:autoSpaceDN/>
        <w:spacing w:line="264" w:lineRule="auto"/>
        <w:jc w:val="both"/>
        <w:rPr>
          <w:sz w:val="24"/>
          <w:szCs w:val="24"/>
        </w:rPr>
      </w:pPr>
      <w:r w:rsidRPr="00184124">
        <w:rPr>
          <w:color w:val="000000"/>
          <w:sz w:val="24"/>
          <w:szCs w:val="24"/>
        </w:rPr>
        <w:t>описывать современные события от имени их участника.</w:t>
      </w:r>
    </w:p>
    <w:p w:rsidR="00A33806" w:rsidRPr="00184124" w:rsidRDefault="00A33806" w:rsidP="00A33806">
      <w:pPr>
        <w:spacing w:line="264" w:lineRule="auto"/>
        <w:ind w:firstLine="600"/>
        <w:jc w:val="both"/>
        <w:rPr>
          <w:sz w:val="24"/>
          <w:szCs w:val="24"/>
        </w:rPr>
      </w:pPr>
      <w:r w:rsidRPr="00184124">
        <w:rPr>
          <w:i/>
          <w:color w:val="000000"/>
          <w:sz w:val="24"/>
          <w:szCs w:val="24"/>
        </w:rPr>
        <w:t xml:space="preserve">Регулятивные универсальные учебные действия </w:t>
      </w:r>
      <w:r w:rsidRPr="00184124">
        <w:rPr>
          <w:color w:val="000000"/>
          <w:sz w:val="24"/>
          <w:szCs w:val="24"/>
        </w:rPr>
        <w:t>способствуют формированию умений:</w:t>
      </w:r>
    </w:p>
    <w:p w:rsidR="00A33806" w:rsidRPr="00184124" w:rsidRDefault="00A33806" w:rsidP="007C0CB7">
      <w:pPr>
        <w:widowControl/>
        <w:numPr>
          <w:ilvl w:val="0"/>
          <w:numId w:val="146"/>
        </w:numPr>
        <w:autoSpaceDE/>
        <w:autoSpaceDN/>
        <w:spacing w:line="264" w:lineRule="auto"/>
        <w:jc w:val="both"/>
        <w:rPr>
          <w:sz w:val="24"/>
          <w:szCs w:val="24"/>
        </w:rPr>
      </w:pPr>
      <w:r w:rsidRPr="00184124">
        <w:rPr>
          <w:color w:val="000000"/>
          <w:sz w:val="24"/>
          <w:szCs w:val="24"/>
        </w:rPr>
        <w:t>следовать образцу, предложенному плану и инструкции при решении учебной задачи;</w:t>
      </w:r>
    </w:p>
    <w:p w:rsidR="00A33806" w:rsidRPr="00184124" w:rsidRDefault="00A33806" w:rsidP="007C0CB7">
      <w:pPr>
        <w:widowControl/>
        <w:numPr>
          <w:ilvl w:val="0"/>
          <w:numId w:val="146"/>
        </w:numPr>
        <w:autoSpaceDE/>
        <w:autoSpaceDN/>
        <w:spacing w:line="264" w:lineRule="auto"/>
        <w:jc w:val="both"/>
        <w:rPr>
          <w:sz w:val="24"/>
          <w:szCs w:val="24"/>
        </w:rPr>
      </w:pPr>
      <w:r w:rsidRPr="00184124">
        <w:rPr>
          <w:color w:val="000000"/>
          <w:sz w:val="24"/>
          <w:szCs w:val="24"/>
        </w:rPr>
        <w:lastRenderedPageBreak/>
        <w:t xml:space="preserve">контролировать с небольшой помощью учителя последовательность действий по решению учебной задачи; </w:t>
      </w:r>
    </w:p>
    <w:p w:rsidR="00A33806" w:rsidRPr="00184124" w:rsidRDefault="00A33806" w:rsidP="007C0CB7">
      <w:pPr>
        <w:widowControl/>
        <w:numPr>
          <w:ilvl w:val="0"/>
          <w:numId w:val="146"/>
        </w:numPr>
        <w:autoSpaceDE/>
        <w:autoSpaceDN/>
        <w:spacing w:line="264" w:lineRule="auto"/>
        <w:jc w:val="both"/>
        <w:rPr>
          <w:sz w:val="24"/>
          <w:szCs w:val="24"/>
        </w:rPr>
      </w:pPr>
      <w:r w:rsidRPr="00184124">
        <w:rPr>
          <w:color w:val="000000"/>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A33806" w:rsidRPr="00184124" w:rsidRDefault="00A33806" w:rsidP="00A33806">
      <w:pPr>
        <w:spacing w:line="264" w:lineRule="auto"/>
        <w:ind w:firstLine="600"/>
        <w:jc w:val="both"/>
        <w:rPr>
          <w:sz w:val="24"/>
          <w:szCs w:val="24"/>
        </w:rPr>
      </w:pPr>
      <w:r w:rsidRPr="00184124">
        <w:rPr>
          <w:i/>
          <w:color w:val="000000"/>
          <w:sz w:val="24"/>
          <w:szCs w:val="24"/>
        </w:rPr>
        <w:t xml:space="preserve">Совместная деятельность </w:t>
      </w:r>
      <w:r w:rsidRPr="00184124">
        <w:rPr>
          <w:color w:val="000000"/>
          <w:sz w:val="24"/>
          <w:szCs w:val="24"/>
        </w:rPr>
        <w:t>способствует формированию умений:</w:t>
      </w:r>
    </w:p>
    <w:p w:rsidR="00A33806" w:rsidRPr="00184124" w:rsidRDefault="00A33806" w:rsidP="007C0CB7">
      <w:pPr>
        <w:widowControl/>
        <w:numPr>
          <w:ilvl w:val="0"/>
          <w:numId w:val="147"/>
        </w:numPr>
        <w:autoSpaceDE/>
        <w:autoSpaceDN/>
        <w:spacing w:line="264" w:lineRule="auto"/>
        <w:jc w:val="both"/>
        <w:rPr>
          <w:sz w:val="24"/>
          <w:szCs w:val="24"/>
        </w:rPr>
      </w:pPr>
      <w:r w:rsidRPr="00184124">
        <w:rPr>
          <w:color w:val="000000"/>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A33806" w:rsidRPr="00184124" w:rsidRDefault="00A33806" w:rsidP="007C0CB7">
      <w:pPr>
        <w:widowControl/>
        <w:numPr>
          <w:ilvl w:val="0"/>
          <w:numId w:val="147"/>
        </w:numPr>
        <w:autoSpaceDE/>
        <w:autoSpaceDN/>
        <w:spacing w:line="264" w:lineRule="auto"/>
        <w:jc w:val="both"/>
        <w:rPr>
          <w:sz w:val="24"/>
          <w:szCs w:val="24"/>
        </w:rPr>
      </w:pPr>
      <w:r w:rsidRPr="00184124">
        <w:rPr>
          <w:color w:val="000000"/>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rsidR="00A33806" w:rsidRPr="00184124" w:rsidRDefault="00A33806" w:rsidP="007C0CB7">
      <w:pPr>
        <w:widowControl/>
        <w:numPr>
          <w:ilvl w:val="0"/>
          <w:numId w:val="147"/>
        </w:numPr>
        <w:autoSpaceDE/>
        <w:autoSpaceDN/>
        <w:spacing w:line="264" w:lineRule="auto"/>
        <w:jc w:val="both"/>
        <w:rPr>
          <w:sz w:val="24"/>
          <w:szCs w:val="24"/>
        </w:rPr>
      </w:pPr>
      <w:r w:rsidRPr="00184124">
        <w:rPr>
          <w:color w:val="000000"/>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A33806" w:rsidRPr="00184124" w:rsidRDefault="00A33806" w:rsidP="007C0CB7">
      <w:pPr>
        <w:widowControl/>
        <w:numPr>
          <w:ilvl w:val="0"/>
          <w:numId w:val="147"/>
        </w:numPr>
        <w:autoSpaceDE/>
        <w:autoSpaceDN/>
        <w:spacing w:line="264" w:lineRule="auto"/>
        <w:jc w:val="both"/>
        <w:rPr>
          <w:sz w:val="24"/>
          <w:szCs w:val="24"/>
        </w:rPr>
      </w:pPr>
      <w:r w:rsidRPr="00184124">
        <w:rPr>
          <w:color w:val="000000"/>
          <w:sz w:val="24"/>
          <w:szCs w:val="24"/>
        </w:rPr>
        <w:t xml:space="preserve">определять причины возможных конфликтов, выбирать (из предложенных) способы их разрешения. </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3 КЛАСС</w:t>
      </w:r>
    </w:p>
    <w:p w:rsidR="00A33806" w:rsidRPr="00184124" w:rsidRDefault="00A33806" w:rsidP="00A33806">
      <w:pPr>
        <w:spacing w:line="264" w:lineRule="auto"/>
        <w:ind w:firstLine="600"/>
        <w:jc w:val="both"/>
        <w:rPr>
          <w:sz w:val="24"/>
          <w:szCs w:val="24"/>
        </w:rPr>
      </w:pPr>
      <w:r w:rsidRPr="00184124">
        <w:rPr>
          <w:i/>
          <w:color w:val="000000"/>
          <w:sz w:val="24"/>
          <w:szCs w:val="24"/>
        </w:rPr>
        <w:t>Человек и общество</w:t>
      </w:r>
    </w:p>
    <w:p w:rsidR="00A33806" w:rsidRPr="00184124" w:rsidRDefault="00A33806" w:rsidP="00A33806">
      <w:pPr>
        <w:spacing w:line="264" w:lineRule="auto"/>
        <w:ind w:firstLine="600"/>
        <w:jc w:val="both"/>
        <w:rPr>
          <w:sz w:val="24"/>
          <w:szCs w:val="24"/>
        </w:rPr>
      </w:pPr>
      <w:r w:rsidRPr="00184124">
        <w:rPr>
          <w:color w:val="000000"/>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33806" w:rsidRPr="00184124" w:rsidRDefault="00A33806" w:rsidP="00A33806">
      <w:pPr>
        <w:spacing w:line="264" w:lineRule="auto"/>
        <w:ind w:firstLine="600"/>
        <w:jc w:val="both"/>
        <w:rPr>
          <w:sz w:val="24"/>
          <w:szCs w:val="24"/>
        </w:rPr>
      </w:pPr>
      <w:r w:rsidRPr="00184124">
        <w:rPr>
          <w:color w:val="000000"/>
          <w:sz w:val="24"/>
          <w:szCs w:val="24"/>
        </w:rPr>
        <w:t>Семья – коллектив близких, родных людей. Семейный бюджет, доходы и расходы семьи. Уважение к семейным ценностям.</w:t>
      </w:r>
    </w:p>
    <w:p w:rsidR="00A33806" w:rsidRPr="00184124" w:rsidRDefault="00A33806" w:rsidP="00A33806">
      <w:pPr>
        <w:spacing w:line="264" w:lineRule="auto"/>
        <w:ind w:firstLine="600"/>
        <w:jc w:val="both"/>
        <w:rPr>
          <w:sz w:val="24"/>
          <w:szCs w:val="24"/>
        </w:rPr>
      </w:pPr>
      <w:r w:rsidRPr="00184124">
        <w:rPr>
          <w:color w:val="00000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A33806" w:rsidRPr="00184124" w:rsidRDefault="00A33806" w:rsidP="00A33806">
      <w:pPr>
        <w:spacing w:line="264" w:lineRule="auto"/>
        <w:ind w:firstLine="600"/>
        <w:jc w:val="both"/>
        <w:rPr>
          <w:sz w:val="24"/>
          <w:szCs w:val="24"/>
        </w:rPr>
      </w:pPr>
      <w:r w:rsidRPr="00184124">
        <w:rPr>
          <w:color w:val="00000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33806" w:rsidRPr="00184124" w:rsidRDefault="00A33806" w:rsidP="00A33806">
      <w:pPr>
        <w:spacing w:line="264" w:lineRule="auto"/>
        <w:ind w:firstLine="600"/>
        <w:jc w:val="both"/>
        <w:rPr>
          <w:sz w:val="24"/>
          <w:szCs w:val="24"/>
        </w:rPr>
      </w:pPr>
      <w:r w:rsidRPr="00184124">
        <w:rPr>
          <w:color w:val="000000"/>
          <w:sz w:val="24"/>
          <w:szCs w:val="24"/>
        </w:rPr>
        <w:t>Страны и народы мира. Памятники природы и культуры – символы стран, в которых они находятся.</w:t>
      </w:r>
    </w:p>
    <w:p w:rsidR="00A33806" w:rsidRPr="00184124" w:rsidRDefault="00A33806" w:rsidP="00A33806">
      <w:pPr>
        <w:spacing w:line="264" w:lineRule="auto"/>
        <w:ind w:firstLine="600"/>
        <w:jc w:val="both"/>
        <w:rPr>
          <w:sz w:val="24"/>
          <w:szCs w:val="24"/>
        </w:rPr>
      </w:pPr>
      <w:r w:rsidRPr="00184124">
        <w:rPr>
          <w:i/>
          <w:color w:val="000000"/>
          <w:sz w:val="24"/>
          <w:szCs w:val="24"/>
        </w:rPr>
        <w:t>Человек и природа</w:t>
      </w:r>
    </w:p>
    <w:p w:rsidR="00A33806" w:rsidRPr="00184124" w:rsidRDefault="00A33806" w:rsidP="00A33806">
      <w:pPr>
        <w:spacing w:line="264" w:lineRule="auto"/>
        <w:ind w:firstLine="600"/>
        <w:jc w:val="both"/>
        <w:rPr>
          <w:sz w:val="24"/>
          <w:szCs w:val="24"/>
        </w:rPr>
      </w:pPr>
      <w:r w:rsidRPr="00184124">
        <w:rPr>
          <w:color w:val="000000"/>
          <w:sz w:val="24"/>
          <w:szCs w:val="24"/>
        </w:rPr>
        <w:t>Методы изучения природы. Карта мира. Материки и части света.</w:t>
      </w:r>
    </w:p>
    <w:p w:rsidR="00A33806" w:rsidRPr="00184124" w:rsidRDefault="00A33806" w:rsidP="00A33806">
      <w:pPr>
        <w:spacing w:line="264" w:lineRule="auto"/>
        <w:ind w:firstLine="600"/>
        <w:jc w:val="both"/>
        <w:rPr>
          <w:sz w:val="24"/>
          <w:szCs w:val="24"/>
        </w:rPr>
      </w:pPr>
      <w:r w:rsidRPr="00184124">
        <w:rPr>
          <w:color w:val="000000"/>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A33806" w:rsidRPr="00184124" w:rsidRDefault="00A33806" w:rsidP="00A33806">
      <w:pPr>
        <w:spacing w:line="264" w:lineRule="auto"/>
        <w:ind w:firstLine="600"/>
        <w:jc w:val="both"/>
        <w:rPr>
          <w:sz w:val="24"/>
          <w:szCs w:val="24"/>
        </w:rPr>
      </w:pPr>
      <w:r w:rsidRPr="00184124">
        <w:rPr>
          <w:color w:val="000000"/>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Первоначальные представления о бактериях. Грибы: строение шляпочных грибов. </w:t>
      </w:r>
      <w:r w:rsidRPr="00184124">
        <w:rPr>
          <w:color w:val="000000"/>
          <w:sz w:val="24"/>
          <w:szCs w:val="24"/>
        </w:rPr>
        <w:lastRenderedPageBreak/>
        <w:t>Грибы съедобные и несъедобные.</w:t>
      </w:r>
    </w:p>
    <w:p w:rsidR="00A33806" w:rsidRPr="00184124" w:rsidRDefault="00A33806" w:rsidP="00A33806">
      <w:pPr>
        <w:spacing w:line="264" w:lineRule="auto"/>
        <w:ind w:firstLine="600"/>
        <w:jc w:val="both"/>
        <w:rPr>
          <w:sz w:val="24"/>
          <w:szCs w:val="24"/>
        </w:rPr>
      </w:pPr>
      <w:r w:rsidRPr="00184124">
        <w:rPr>
          <w:color w:val="000000"/>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33806" w:rsidRPr="00184124" w:rsidRDefault="00A33806" w:rsidP="00A33806">
      <w:pPr>
        <w:spacing w:line="264" w:lineRule="auto"/>
        <w:ind w:firstLine="600"/>
        <w:jc w:val="both"/>
        <w:rPr>
          <w:sz w:val="24"/>
          <w:szCs w:val="24"/>
        </w:rPr>
      </w:pPr>
      <w:r w:rsidRPr="00184124">
        <w:rPr>
          <w:color w:val="00000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33806" w:rsidRPr="00184124" w:rsidRDefault="00A33806" w:rsidP="00A33806">
      <w:pPr>
        <w:spacing w:line="264" w:lineRule="auto"/>
        <w:ind w:firstLine="600"/>
        <w:jc w:val="both"/>
        <w:rPr>
          <w:sz w:val="24"/>
          <w:szCs w:val="24"/>
        </w:rPr>
      </w:pPr>
      <w:r w:rsidRPr="00184124">
        <w:rPr>
          <w:color w:val="00000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33806" w:rsidRPr="00184124" w:rsidRDefault="00A33806" w:rsidP="00A33806">
      <w:pPr>
        <w:spacing w:line="264" w:lineRule="auto"/>
        <w:ind w:firstLine="600"/>
        <w:jc w:val="both"/>
        <w:rPr>
          <w:sz w:val="24"/>
          <w:szCs w:val="24"/>
        </w:rPr>
      </w:pPr>
      <w:r w:rsidRPr="00184124">
        <w:rPr>
          <w:color w:val="000000"/>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A33806" w:rsidRPr="00184124" w:rsidRDefault="00A33806" w:rsidP="00A33806">
      <w:pPr>
        <w:spacing w:line="264" w:lineRule="auto"/>
        <w:ind w:firstLine="600"/>
        <w:jc w:val="both"/>
        <w:rPr>
          <w:sz w:val="24"/>
          <w:szCs w:val="24"/>
        </w:rPr>
      </w:pPr>
      <w:r w:rsidRPr="00184124">
        <w:rPr>
          <w:i/>
          <w:color w:val="000000"/>
          <w:sz w:val="24"/>
          <w:szCs w:val="24"/>
        </w:rPr>
        <w:t>Правила безопасной жизнедеятельности</w:t>
      </w:r>
    </w:p>
    <w:p w:rsidR="00A33806" w:rsidRPr="00184124" w:rsidRDefault="00A33806" w:rsidP="00A33806">
      <w:pPr>
        <w:spacing w:line="264" w:lineRule="auto"/>
        <w:ind w:firstLine="600"/>
        <w:jc w:val="both"/>
        <w:rPr>
          <w:sz w:val="24"/>
          <w:szCs w:val="24"/>
        </w:rPr>
      </w:pPr>
      <w:r w:rsidRPr="00184124">
        <w:rPr>
          <w:color w:val="000000"/>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A33806" w:rsidRPr="00184124" w:rsidRDefault="00A33806" w:rsidP="00A33806">
      <w:pPr>
        <w:spacing w:line="264" w:lineRule="auto"/>
        <w:ind w:firstLine="600"/>
        <w:jc w:val="both"/>
        <w:rPr>
          <w:sz w:val="24"/>
          <w:szCs w:val="24"/>
        </w:rPr>
      </w:pPr>
      <w:r w:rsidRPr="00184124">
        <w:rPr>
          <w:color w:val="000000"/>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33806" w:rsidRPr="00184124" w:rsidRDefault="00A33806" w:rsidP="00A33806">
      <w:pPr>
        <w:spacing w:line="264" w:lineRule="auto"/>
        <w:ind w:firstLine="600"/>
        <w:jc w:val="both"/>
        <w:rPr>
          <w:sz w:val="24"/>
          <w:szCs w:val="24"/>
        </w:rPr>
      </w:pPr>
      <w:r w:rsidRPr="00184124">
        <w:rPr>
          <w:i/>
          <w:color w:val="000000"/>
          <w:sz w:val="24"/>
          <w:szCs w:val="24"/>
        </w:rPr>
        <w:t>Базовые логические и исследовательские действия</w:t>
      </w:r>
      <w:r w:rsidRPr="00184124">
        <w:rPr>
          <w:color w:val="000000"/>
          <w:sz w:val="24"/>
          <w:szCs w:val="24"/>
        </w:rPr>
        <w:t xml:space="preserve"> как часть познавательных универсальных учебных действий способствуют формированию умений:</w:t>
      </w:r>
    </w:p>
    <w:p w:rsidR="00A33806" w:rsidRPr="00184124" w:rsidRDefault="00A33806" w:rsidP="007C0CB7">
      <w:pPr>
        <w:widowControl/>
        <w:numPr>
          <w:ilvl w:val="0"/>
          <w:numId w:val="148"/>
        </w:numPr>
        <w:autoSpaceDE/>
        <w:autoSpaceDN/>
        <w:spacing w:line="264" w:lineRule="auto"/>
        <w:jc w:val="both"/>
        <w:rPr>
          <w:sz w:val="24"/>
          <w:szCs w:val="24"/>
        </w:rPr>
      </w:pPr>
      <w:r w:rsidRPr="00184124">
        <w:rPr>
          <w:color w:val="000000"/>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A33806" w:rsidRPr="00184124" w:rsidRDefault="00A33806" w:rsidP="007C0CB7">
      <w:pPr>
        <w:widowControl/>
        <w:numPr>
          <w:ilvl w:val="0"/>
          <w:numId w:val="148"/>
        </w:numPr>
        <w:autoSpaceDE/>
        <w:autoSpaceDN/>
        <w:spacing w:line="264" w:lineRule="auto"/>
        <w:jc w:val="both"/>
        <w:rPr>
          <w:sz w:val="24"/>
          <w:szCs w:val="24"/>
        </w:rPr>
      </w:pPr>
      <w:r w:rsidRPr="00184124">
        <w:rPr>
          <w:color w:val="000000"/>
          <w:sz w:val="24"/>
          <w:szCs w:val="24"/>
        </w:rPr>
        <w:lastRenderedPageBreak/>
        <w:t xml:space="preserve">устанавливать зависимость между внешним видом, особенностями поведения и условиями жизни животного; </w:t>
      </w:r>
    </w:p>
    <w:p w:rsidR="00A33806" w:rsidRPr="00184124" w:rsidRDefault="00A33806" w:rsidP="007C0CB7">
      <w:pPr>
        <w:widowControl/>
        <w:numPr>
          <w:ilvl w:val="0"/>
          <w:numId w:val="148"/>
        </w:numPr>
        <w:autoSpaceDE/>
        <w:autoSpaceDN/>
        <w:spacing w:line="264" w:lineRule="auto"/>
        <w:jc w:val="both"/>
        <w:rPr>
          <w:sz w:val="24"/>
          <w:szCs w:val="24"/>
        </w:rPr>
      </w:pPr>
      <w:r w:rsidRPr="00184124">
        <w:rPr>
          <w:color w:val="000000"/>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rsidR="00A33806" w:rsidRPr="00184124" w:rsidRDefault="00A33806" w:rsidP="007C0CB7">
      <w:pPr>
        <w:widowControl/>
        <w:numPr>
          <w:ilvl w:val="0"/>
          <w:numId w:val="148"/>
        </w:numPr>
        <w:autoSpaceDE/>
        <w:autoSpaceDN/>
        <w:spacing w:line="264" w:lineRule="auto"/>
        <w:jc w:val="both"/>
        <w:rPr>
          <w:sz w:val="24"/>
          <w:szCs w:val="24"/>
        </w:rPr>
      </w:pPr>
      <w:r w:rsidRPr="00184124">
        <w:rPr>
          <w:color w:val="000000"/>
          <w:sz w:val="24"/>
          <w:szCs w:val="24"/>
        </w:rPr>
        <w:t xml:space="preserve">моделировать цепи питания в природном сообществе; </w:t>
      </w:r>
    </w:p>
    <w:p w:rsidR="00A33806" w:rsidRPr="00184124" w:rsidRDefault="00A33806" w:rsidP="007C0CB7">
      <w:pPr>
        <w:widowControl/>
        <w:numPr>
          <w:ilvl w:val="0"/>
          <w:numId w:val="148"/>
        </w:numPr>
        <w:autoSpaceDE/>
        <w:autoSpaceDN/>
        <w:spacing w:line="264" w:lineRule="auto"/>
        <w:jc w:val="both"/>
        <w:rPr>
          <w:sz w:val="24"/>
          <w:szCs w:val="24"/>
        </w:rPr>
      </w:pPr>
      <w:r w:rsidRPr="00184124">
        <w:rPr>
          <w:color w:val="000000"/>
          <w:sz w:val="24"/>
          <w:szCs w:val="24"/>
        </w:rPr>
        <w:t>различать понятия «век», «столетие», «историческое время»; соотносить историческое событие с датой (историческим периодом).</w:t>
      </w:r>
    </w:p>
    <w:p w:rsidR="00A33806" w:rsidRPr="00184124" w:rsidRDefault="00A33806" w:rsidP="00A33806">
      <w:pPr>
        <w:spacing w:line="264" w:lineRule="auto"/>
        <w:ind w:firstLine="600"/>
        <w:jc w:val="both"/>
        <w:rPr>
          <w:sz w:val="24"/>
          <w:szCs w:val="24"/>
        </w:rPr>
      </w:pPr>
      <w:r w:rsidRPr="00184124">
        <w:rPr>
          <w:i/>
          <w:color w:val="000000"/>
          <w:sz w:val="24"/>
          <w:szCs w:val="24"/>
        </w:rPr>
        <w:t xml:space="preserve">Работа с информацией </w:t>
      </w:r>
      <w:r w:rsidRPr="00184124">
        <w:rPr>
          <w:color w:val="000000"/>
          <w:sz w:val="24"/>
          <w:szCs w:val="24"/>
        </w:rPr>
        <w:t>как часть познавательных универсальных учебных действий способствует формированию умений:</w:t>
      </w:r>
    </w:p>
    <w:p w:rsidR="00A33806" w:rsidRPr="00184124" w:rsidRDefault="00A33806" w:rsidP="007C0CB7">
      <w:pPr>
        <w:widowControl/>
        <w:numPr>
          <w:ilvl w:val="0"/>
          <w:numId w:val="149"/>
        </w:numPr>
        <w:autoSpaceDE/>
        <w:autoSpaceDN/>
        <w:spacing w:line="264" w:lineRule="auto"/>
        <w:jc w:val="both"/>
        <w:rPr>
          <w:sz w:val="24"/>
          <w:szCs w:val="24"/>
        </w:rPr>
      </w:pPr>
      <w:r w:rsidRPr="00184124">
        <w:rPr>
          <w:color w:val="000000"/>
          <w:sz w:val="24"/>
          <w:szCs w:val="24"/>
        </w:rPr>
        <w:t xml:space="preserve">понимать, что работа с моделями Земли (глобус, карта) может дать полезную и интересную информацию о природе нашей планеты; </w:t>
      </w:r>
    </w:p>
    <w:p w:rsidR="00A33806" w:rsidRPr="00184124" w:rsidRDefault="00A33806" w:rsidP="007C0CB7">
      <w:pPr>
        <w:widowControl/>
        <w:numPr>
          <w:ilvl w:val="0"/>
          <w:numId w:val="149"/>
        </w:numPr>
        <w:autoSpaceDE/>
        <w:autoSpaceDN/>
        <w:spacing w:line="264" w:lineRule="auto"/>
        <w:jc w:val="both"/>
        <w:rPr>
          <w:sz w:val="24"/>
          <w:szCs w:val="24"/>
        </w:rPr>
      </w:pPr>
      <w:r w:rsidRPr="00184124">
        <w:rPr>
          <w:color w:val="000000"/>
          <w:sz w:val="24"/>
          <w:szCs w:val="24"/>
        </w:rPr>
        <w:t xml:space="preserve">находить на глобусе материки и океаны, воспроизводить их названия; находить на карте нашу страну, столицу, свой регион; </w:t>
      </w:r>
    </w:p>
    <w:p w:rsidR="00A33806" w:rsidRPr="00184124" w:rsidRDefault="00A33806" w:rsidP="007C0CB7">
      <w:pPr>
        <w:widowControl/>
        <w:numPr>
          <w:ilvl w:val="0"/>
          <w:numId w:val="149"/>
        </w:numPr>
        <w:autoSpaceDE/>
        <w:autoSpaceDN/>
        <w:spacing w:line="264" w:lineRule="auto"/>
        <w:jc w:val="both"/>
        <w:rPr>
          <w:sz w:val="24"/>
          <w:szCs w:val="24"/>
        </w:rPr>
      </w:pPr>
      <w:r w:rsidRPr="00184124">
        <w:rPr>
          <w:color w:val="000000"/>
          <w:sz w:val="24"/>
          <w:szCs w:val="24"/>
        </w:rPr>
        <w:t xml:space="preserve">читать несложные планы, соотносить условные обозначения с изображёнными объектами; </w:t>
      </w:r>
    </w:p>
    <w:p w:rsidR="00A33806" w:rsidRPr="00184124" w:rsidRDefault="00A33806" w:rsidP="007C0CB7">
      <w:pPr>
        <w:widowControl/>
        <w:numPr>
          <w:ilvl w:val="0"/>
          <w:numId w:val="149"/>
        </w:numPr>
        <w:autoSpaceDE/>
        <w:autoSpaceDN/>
        <w:spacing w:line="264" w:lineRule="auto"/>
        <w:jc w:val="both"/>
        <w:rPr>
          <w:sz w:val="24"/>
          <w:szCs w:val="24"/>
        </w:rPr>
      </w:pPr>
      <w:r w:rsidRPr="00184124">
        <w:rPr>
          <w:color w:val="000000"/>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A33806" w:rsidRPr="00184124" w:rsidRDefault="00A33806" w:rsidP="007C0CB7">
      <w:pPr>
        <w:widowControl/>
        <w:numPr>
          <w:ilvl w:val="0"/>
          <w:numId w:val="149"/>
        </w:numPr>
        <w:autoSpaceDE/>
        <w:autoSpaceDN/>
        <w:spacing w:line="264" w:lineRule="auto"/>
        <w:jc w:val="both"/>
        <w:rPr>
          <w:sz w:val="24"/>
          <w:szCs w:val="24"/>
        </w:rPr>
      </w:pPr>
      <w:r w:rsidRPr="00184124">
        <w:rPr>
          <w:color w:val="000000"/>
          <w:sz w:val="24"/>
          <w:szCs w:val="24"/>
        </w:rPr>
        <w:t xml:space="preserve">соблюдать правила безопасности при работе в информационной среде. </w:t>
      </w:r>
    </w:p>
    <w:p w:rsidR="00A33806" w:rsidRPr="00184124" w:rsidRDefault="00A33806" w:rsidP="00A33806">
      <w:pPr>
        <w:spacing w:line="264" w:lineRule="auto"/>
        <w:ind w:firstLine="600"/>
        <w:jc w:val="both"/>
        <w:rPr>
          <w:sz w:val="24"/>
          <w:szCs w:val="24"/>
        </w:rPr>
      </w:pPr>
      <w:r w:rsidRPr="00184124">
        <w:rPr>
          <w:i/>
          <w:color w:val="000000"/>
          <w:sz w:val="24"/>
          <w:szCs w:val="24"/>
        </w:rPr>
        <w:t>Коммуникативные универсальные учебные действия</w:t>
      </w:r>
      <w:r w:rsidRPr="00184124">
        <w:rPr>
          <w:color w:val="000000"/>
          <w:sz w:val="24"/>
          <w:szCs w:val="24"/>
        </w:rPr>
        <w:t xml:space="preserve"> способствуют формированию умений:</w:t>
      </w:r>
    </w:p>
    <w:p w:rsidR="00A33806" w:rsidRPr="00184124" w:rsidRDefault="00A33806" w:rsidP="007C0CB7">
      <w:pPr>
        <w:widowControl/>
        <w:numPr>
          <w:ilvl w:val="0"/>
          <w:numId w:val="150"/>
        </w:numPr>
        <w:autoSpaceDE/>
        <w:autoSpaceDN/>
        <w:spacing w:line="264" w:lineRule="auto"/>
        <w:jc w:val="both"/>
        <w:rPr>
          <w:sz w:val="24"/>
          <w:szCs w:val="24"/>
        </w:rPr>
      </w:pPr>
      <w:r w:rsidRPr="00184124">
        <w:rPr>
          <w:color w:val="000000"/>
          <w:sz w:val="24"/>
          <w:szCs w:val="24"/>
        </w:rPr>
        <w:t>ориентироваться в понятиях, соотносить понятия и термины с их краткой характеристикой:</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1. понятия и термины, связанные с социальным миром (безопасность, семейный бюджет, памятник культуры); </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A33806" w:rsidRPr="00184124" w:rsidRDefault="00A33806" w:rsidP="00A33806">
      <w:pPr>
        <w:spacing w:line="264" w:lineRule="auto"/>
        <w:ind w:firstLine="600"/>
        <w:jc w:val="both"/>
        <w:rPr>
          <w:sz w:val="24"/>
          <w:szCs w:val="24"/>
        </w:rPr>
      </w:pPr>
      <w:r w:rsidRPr="00184124">
        <w:rPr>
          <w:color w:val="000000"/>
          <w:sz w:val="24"/>
          <w:szCs w:val="24"/>
        </w:rPr>
        <w:t>3. понятия и термины, связанные с безопасной жизнедеятельностью (знаки дорожного движения, дорожные ловушки, опасные ситуации, предвидение).</w:t>
      </w:r>
    </w:p>
    <w:p w:rsidR="00A33806" w:rsidRPr="00184124" w:rsidRDefault="00A33806" w:rsidP="007C0CB7">
      <w:pPr>
        <w:widowControl/>
        <w:numPr>
          <w:ilvl w:val="0"/>
          <w:numId w:val="151"/>
        </w:numPr>
        <w:autoSpaceDE/>
        <w:autoSpaceDN/>
        <w:spacing w:line="264" w:lineRule="auto"/>
        <w:jc w:val="both"/>
        <w:rPr>
          <w:sz w:val="24"/>
          <w:szCs w:val="24"/>
        </w:rPr>
      </w:pPr>
      <w:r w:rsidRPr="00184124">
        <w:rPr>
          <w:color w:val="000000"/>
          <w:sz w:val="24"/>
          <w:szCs w:val="24"/>
        </w:rPr>
        <w:t>описывать (характеризовать) условия жизни на Земле;</w:t>
      </w:r>
    </w:p>
    <w:p w:rsidR="00A33806" w:rsidRPr="00184124" w:rsidRDefault="00A33806" w:rsidP="007C0CB7">
      <w:pPr>
        <w:widowControl/>
        <w:numPr>
          <w:ilvl w:val="0"/>
          <w:numId w:val="151"/>
        </w:numPr>
        <w:autoSpaceDE/>
        <w:autoSpaceDN/>
        <w:spacing w:line="264" w:lineRule="auto"/>
        <w:jc w:val="both"/>
        <w:rPr>
          <w:sz w:val="24"/>
          <w:szCs w:val="24"/>
        </w:rPr>
      </w:pPr>
      <w:r w:rsidRPr="00184124">
        <w:rPr>
          <w:color w:val="000000"/>
          <w:sz w:val="24"/>
          <w:szCs w:val="24"/>
        </w:rPr>
        <w:t xml:space="preserve">описывать схожие, различные, индивидуальные признаки на основе сравнения объектов природы; </w:t>
      </w:r>
    </w:p>
    <w:p w:rsidR="00A33806" w:rsidRPr="00184124" w:rsidRDefault="00A33806" w:rsidP="007C0CB7">
      <w:pPr>
        <w:widowControl/>
        <w:numPr>
          <w:ilvl w:val="0"/>
          <w:numId w:val="151"/>
        </w:numPr>
        <w:autoSpaceDE/>
        <w:autoSpaceDN/>
        <w:spacing w:line="264" w:lineRule="auto"/>
        <w:jc w:val="both"/>
        <w:rPr>
          <w:sz w:val="24"/>
          <w:szCs w:val="24"/>
        </w:rPr>
      </w:pPr>
      <w:r w:rsidRPr="00184124">
        <w:rPr>
          <w:color w:val="000000"/>
          <w:sz w:val="24"/>
          <w:szCs w:val="24"/>
        </w:rPr>
        <w:t xml:space="preserve">приводить примеры, кратко характеризовать представителей разных царств природы; </w:t>
      </w:r>
    </w:p>
    <w:p w:rsidR="00A33806" w:rsidRPr="00184124" w:rsidRDefault="00A33806" w:rsidP="007C0CB7">
      <w:pPr>
        <w:widowControl/>
        <w:numPr>
          <w:ilvl w:val="0"/>
          <w:numId w:val="151"/>
        </w:numPr>
        <w:autoSpaceDE/>
        <w:autoSpaceDN/>
        <w:spacing w:line="264" w:lineRule="auto"/>
        <w:jc w:val="both"/>
        <w:rPr>
          <w:sz w:val="24"/>
          <w:szCs w:val="24"/>
        </w:rPr>
      </w:pPr>
      <w:r w:rsidRPr="00184124">
        <w:rPr>
          <w:color w:val="000000"/>
          <w:sz w:val="24"/>
          <w:szCs w:val="24"/>
        </w:rPr>
        <w:t xml:space="preserve">называть признаки (характеризовать) животного (растения) как живого организма; </w:t>
      </w:r>
    </w:p>
    <w:p w:rsidR="00A33806" w:rsidRPr="00184124" w:rsidRDefault="00A33806" w:rsidP="007C0CB7">
      <w:pPr>
        <w:widowControl/>
        <w:numPr>
          <w:ilvl w:val="0"/>
          <w:numId w:val="151"/>
        </w:numPr>
        <w:autoSpaceDE/>
        <w:autoSpaceDN/>
        <w:spacing w:line="264" w:lineRule="auto"/>
        <w:jc w:val="both"/>
        <w:rPr>
          <w:sz w:val="24"/>
          <w:szCs w:val="24"/>
        </w:rPr>
      </w:pPr>
      <w:r w:rsidRPr="00184124">
        <w:rPr>
          <w:color w:val="000000"/>
          <w:sz w:val="24"/>
          <w:szCs w:val="24"/>
        </w:rPr>
        <w:t>описывать (характеризовать) отдельные страницы истории нашей страны (в пределах изученного).</w:t>
      </w:r>
    </w:p>
    <w:p w:rsidR="00A33806" w:rsidRPr="00184124" w:rsidRDefault="00A33806" w:rsidP="00A33806">
      <w:pPr>
        <w:spacing w:line="264" w:lineRule="auto"/>
        <w:ind w:firstLine="600"/>
        <w:jc w:val="both"/>
        <w:rPr>
          <w:sz w:val="24"/>
          <w:szCs w:val="24"/>
        </w:rPr>
      </w:pPr>
      <w:r w:rsidRPr="00184124">
        <w:rPr>
          <w:i/>
          <w:color w:val="000000"/>
          <w:sz w:val="24"/>
          <w:szCs w:val="24"/>
        </w:rPr>
        <w:t>Регулятивные универсальные учебные действия способствуют формированию умений:</w:t>
      </w:r>
    </w:p>
    <w:p w:rsidR="00A33806" w:rsidRPr="00184124" w:rsidRDefault="00A33806" w:rsidP="007C0CB7">
      <w:pPr>
        <w:widowControl/>
        <w:numPr>
          <w:ilvl w:val="0"/>
          <w:numId w:val="152"/>
        </w:numPr>
        <w:autoSpaceDE/>
        <w:autoSpaceDN/>
        <w:spacing w:line="264" w:lineRule="auto"/>
        <w:jc w:val="both"/>
        <w:rPr>
          <w:sz w:val="24"/>
          <w:szCs w:val="24"/>
        </w:rPr>
      </w:pPr>
      <w:r w:rsidRPr="00184124">
        <w:rPr>
          <w:color w:val="000000"/>
          <w:sz w:val="24"/>
          <w:szCs w:val="24"/>
        </w:rPr>
        <w:t xml:space="preserve">планировать шаги по решению учебной задачи, контролировать свои действия (при небольшой помощи учителя); </w:t>
      </w:r>
    </w:p>
    <w:p w:rsidR="00A33806" w:rsidRPr="00184124" w:rsidRDefault="00A33806" w:rsidP="007C0CB7">
      <w:pPr>
        <w:widowControl/>
        <w:numPr>
          <w:ilvl w:val="0"/>
          <w:numId w:val="152"/>
        </w:numPr>
        <w:autoSpaceDE/>
        <w:autoSpaceDN/>
        <w:spacing w:line="264" w:lineRule="auto"/>
        <w:jc w:val="both"/>
        <w:rPr>
          <w:sz w:val="24"/>
          <w:szCs w:val="24"/>
        </w:rPr>
      </w:pPr>
      <w:r w:rsidRPr="00184124">
        <w:rPr>
          <w:color w:val="000000"/>
          <w:sz w:val="24"/>
          <w:szCs w:val="24"/>
        </w:rPr>
        <w:t>устанавливать причину возникающей трудности или ошибки, корректировать свои действия.</w:t>
      </w:r>
    </w:p>
    <w:p w:rsidR="00A33806" w:rsidRPr="00184124" w:rsidRDefault="00A33806" w:rsidP="00A33806">
      <w:pPr>
        <w:spacing w:line="264" w:lineRule="auto"/>
        <w:ind w:firstLine="600"/>
        <w:jc w:val="both"/>
        <w:rPr>
          <w:sz w:val="24"/>
          <w:szCs w:val="24"/>
        </w:rPr>
      </w:pPr>
      <w:r w:rsidRPr="00184124">
        <w:rPr>
          <w:i/>
          <w:color w:val="000000"/>
          <w:sz w:val="24"/>
          <w:szCs w:val="24"/>
        </w:rPr>
        <w:t>Совместная деятельность</w:t>
      </w:r>
      <w:r w:rsidRPr="00184124">
        <w:rPr>
          <w:color w:val="000000"/>
          <w:sz w:val="24"/>
          <w:szCs w:val="24"/>
        </w:rPr>
        <w:t xml:space="preserve"> </w:t>
      </w:r>
      <w:r w:rsidRPr="00184124">
        <w:rPr>
          <w:i/>
          <w:color w:val="000000"/>
          <w:sz w:val="24"/>
          <w:szCs w:val="24"/>
        </w:rPr>
        <w:t>способствует формированию умений:</w:t>
      </w:r>
    </w:p>
    <w:p w:rsidR="00A33806" w:rsidRPr="00184124" w:rsidRDefault="00A33806" w:rsidP="007C0CB7">
      <w:pPr>
        <w:widowControl/>
        <w:numPr>
          <w:ilvl w:val="0"/>
          <w:numId w:val="153"/>
        </w:numPr>
        <w:autoSpaceDE/>
        <w:autoSpaceDN/>
        <w:spacing w:line="264" w:lineRule="auto"/>
        <w:jc w:val="both"/>
        <w:rPr>
          <w:sz w:val="24"/>
          <w:szCs w:val="24"/>
        </w:rPr>
      </w:pPr>
      <w:r w:rsidRPr="00184124">
        <w:rPr>
          <w:color w:val="000000"/>
          <w:sz w:val="24"/>
          <w:szCs w:val="24"/>
        </w:rPr>
        <w:lastRenderedPageBreak/>
        <w:t xml:space="preserve">участвуя в совместной деятельности, выполнять роли руководителя (лидера), подчинённого; </w:t>
      </w:r>
    </w:p>
    <w:p w:rsidR="00A33806" w:rsidRPr="00184124" w:rsidRDefault="00A33806" w:rsidP="007C0CB7">
      <w:pPr>
        <w:widowControl/>
        <w:numPr>
          <w:ilvl w:val="0"/>
          <w:numId w:val="153"/>
        </w:numPr>
        <w:autoSpaceDE/>
        <w:autoSpaceDN/>
        <w:spacing w:line="264" w:lineRule="auto"/>
        <w:jc w:val="both"/>
        <w:rPr>
          <w:sz w:val="24"/>
          <w:szCs w:val="24"/>
        </w:rPr>
      </w:pPr>
      <w:r w:rsidRPr="00184124">
        <w:rPr>
          <w:color w:val="000000"/>
          <w:sz w:val="24"/>
          <w:szCs w:val="24"/>
        </w:rPr>
        <w:t xml:space="preserve">оценивать результаты деятельности участников, положительно реагировать на советы и замечания в свой адрес; </w:t>
      </w:r>
    </w:p>
    <w:p w:rsidR="00A33806" w:rsidRPr="00184124" w:rsidRDefault="00A33806" w:rsidP="007C0CB7">
      <w:pPr>
        <w:widowControl/>
        <w:numPr>
          <w:ilvl w:val="0"/>
          <w:numId w:val="153"/>
        </w:numPr>
        <w:autoSpaceDE/>
        <w:autoSpaceDN/>
        <w:spacing w:line="264" w:lineRule="auto"/>
        <w:jc w:val="both"/>
        <w:rPr>
          <w:sz w:val="24"/>
          <w:szCs w:val="24"/>
        </w:rPr>
      </w:pPr>
      <w:r w:rsidRPr="00184124">
        <w:rPr>
          <w:color w:val="000000"/>
          <w:sz w:val="24"/>
          <w:szCs w:val="24"/>
        </w:rPr>
        <w:t xml:space="preserve">выполнять правила совместной деятельности, признавать право другого человека иметь собственное суждение, мнение; </w:t>
      </w:r>
    </w:p>
    <w:p w:rsidR="00A33806" w:rsidRPr="00184124" w:rsidRDefault="00A33806" w:rsidP="007C0CB7">
      <w:pPr>
        <w:widowControl/>
        <w:numPr>
          <w:ilvl w:val="0"/>
          <w:numId w:val="153"/>
        </w:numPr>
        <w:autoSpaceDE/>
        <w:autoSpaceDN/>
        <w:spacing w:line="264" w:lineRule="auto"/>
        <w:jc w:val="both"/>
        <w:rPr>
          <w:sz w:val="24"/>
          <w:szCs w:val="24"/>
        </w:rPr>
      </w:pPr>
      <w:r w:rsidRPr="00184124">
        <w:rPr>
          <w:color w:val="000000"/>
          <w:sz w:val="24"/>
          <w:szCs w:val="24"/>
        </w:rPr>
        <w:t xml:space="preserve">самостоятельно разрешать возникающие конфликты с учётом этики общения. </w:t>
      </w:r>
    </w:p>
    <w:p w:rsidR="00A33806" w:rsidRPr="00184124" w:rsidRDefault="00A33806" w:rsidP="00A33806">
      <w:pPr>
        <w:spacing w:line="264" w:lineRule="auto"/>
        <w:ind w:left="120"/>
        <w:jc w:val="both"/>
        <w:rPr>
          <w:sz w:val="24"/>
          <w:szCs w:val="24"/>
        </w:rPr>
      </w:pPr>
    </w:p>
    <w:p w:rsidR="00A33806" w:rsidRPr="00184124" w:rsidRDefault="00A33806" w:rsidP="00A33806">
      <w:pPr>
        <w:spacing w:line="264" w:lineRule="auto"/>
        <w:ind w:left="120"/>
        <w:jc w:val="both"/>
        <w:rPr>
          <w:sz w:val="24"/>
          <w:szCs w:val="24"/>
        </w:rPr>
      </w:pPr>
      <w:r w:rsidRPr="00184124">
        <w:rPr>
          <w:b/>
          <w:color w:val="000000"/>
          <w:sz w:val="24"/>
          <w:szCs w:val="24"/>
        </w:rPr>
        <w:t>4 КЛАСС</w:t>
      </w:r>
    </w:p>
    <w:p w:rsidR="00A33806" w:rsidRPr="00184124" w:rsidRDefault="00A33806" w:rsidP="00A33806">
      <w:pPr>
        <w:spacing w:line="264" w:lineRule="auto"/>
        <w:ind w:firstLine="600"/>
        <w:jc w:val="both"/>
        <w:rPr>
          <w:sz w:val="24"/>
          <w:szCs w:val="24"/>
        </w:rPr>
      </w:pPr>
      <w:r w:rsidRPr="00184124">
        <w:rPr>
          <w:i/>
          <w:color w:val="000000"/>
          <w:sz w:val="24"/>
          <w:szCs w:val="24"/>
        </w:rPr>
        <w:t>Человек и общество</w:t>
      </w:r>
    </w:p>
    <w:p w:rsidR="00A33806" w:rsidRPr="00184124" w:rsidRDefault="00A33806" w:rsidP="00A33806">
      <w:pPr>
        <w:spacing w:line="264" w:lineRule="auto"/>
        <w:ind w:firstLine="600"/>
        <w:jc w:val="both"/>
        <w:rPr>
          <w:sz w:val="24"/>
          <w:szCs w:val="24"/>
        </w:rPr>
      </w:pPr>
      <w:r w:rsidRPr="00184124">
        <w:rPr>
          <w:color w:val="00000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A33806" w:rsidRPr="00184124" w:rsidRDefault="00A33806" w:rsidP="00A33806">
      <w:pPr>
        <w:spacing w:line="264" w:lineRule="auto"/>
        <w:ind w:firstLine="600"/>
        <w:jc w:val="both"/>
        <w:rPr>
          <w:sz w:val="24"/>
          <w:szCs w:val="24"/>
        </w:rPr>
      </w:pPr>
      <w:r w:rsidRPr="00184124">
        <w:rPr>
          <w:color w:val="00000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33806" w:rsidRPr="00184124" w:rsidRDefault="00A33806" w:rsidP="00A33806">
      <w:pPr>
        <w:spacing w:line="264" w:lineRule="auto"/>
        <w:ind w:firstLine="600"/>
        <w:jc w:val="both"/>
        <w:rPr>
          <w:sz w:val="24"/>
          <w:szCs w:val="24"/>
        </w:rPr>
      </w:pPr>
      <w:r w:rsidRPr="00184124">
        <w:rPr>
          <w:color w:val="00000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33806" w:rsidRPr="00184124" w:rsidRDefault="00A33806" w:rsidP="00A33806">
      <w:pPr>
        <w:spacing w:line="264" w:lineRule="auto"/>
        <w:ind w:firstLine="600"/>
        <w:jc w:val="both"/>
        <w:rPr>
          <w:sz w:val="24"/>
          <w:szCs w:val="24"/>
        </w:rPr>
      </w:pPr>
      <w:r w:rsidRPr="00184124">
        <w:rPr>
          <w:color w:val="000000"/>
          <w:sz w:val="24"/>
          <w:szCs w:val="24"/>
        </w:rPr>
        <w:t>История Отечества «Лента времени» и историческая карта.</w:t>
      </w:r>
    </w:p>
    <w:p w:rsidR="00A33806" w:rsidRPr="00184124" w:rsidRDefault="00A33806" w:rsidP="00A33806">
      <w:pPr>
        <w:spacing w:line="264" w:lineRule="auto"/>
        <w:ind w:firstLine="600"/>
        <w:jc w:val="both"/>
        <w:rPr>
          <w:sz w:val="24"/>
          <w:szCs w:val="24"/>
        </w:rPr>
      </w:pPr>
      <w:r w:rsidRPr="00184124">
        <w:rPr>
          <w:color w:val="000000"/>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A33806" w:rsidRPr="00184124" w:rsidRDefault="00A33806" w:rsidP="00A33806">
      <w:pPr>
        <w:spacing w:line="264" w:lineRule="auto"/>
        <w:ind w:firstLine="600"/>
        <w:jc w:val="both"/>
        <w:rPr>
          <w:sz w:val="24"/>
          <w:szCs w:val="24"/>
        </w:rPr>
      </w:pPr>
      <w:r w:rsidRPr="00184124">
        <w:rPr>
          <w:color w:val="000000"/>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33806" w:rsidRPr="00184124" w:rsidRDefault="00A33806" w:rsidP="00A33806">
      <w:pPr>
        <w:spacing w:line="264" w:lineRule="auto"/>
        <w:ind w:firstLine="600"/>
        <w:jc w:val="both"/>
        <w:rPr>
          <w:sz w:val="24"/>
          <w:szCs w:val="24"/>
        </w:rPr>
      </w:pPr>
      <w:r w:rsidRPr="00184124">
        <w:rPr>
          <w:color w:val="00000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33806" w:rsidRPr="00184124" w:rsidRDefault="00A33806" w:rsidP="00A33806">
      <w:pPr>
        <w:spacing w:line="264" w:lineRule="auto"/>
        <w:ind w:firstLine="600"/>
        <w:jc w:val="both"/>
        <w:rPr>
          <w:sz w:val="24"/>
          <w:szCs w:val="24"/>
        </w:rPr>
      </w:pPr>
      <w:r w:rsidRPr="00184124">
        <w:rPr>
          <w:i/>
          <w:color w:val="000000"/>
          <w:sz w:val="24"/>
          <w:szCs w:val="24"/>
        </w:rPr>
        <w:t>Человек и природа</w:t>
      </w:r>
    </w:p>
    <w:p w:rsidR="00A33806" w:rsidRPr="00184124" w:rsidRDefault="00A33806" w:rsidP="00A33806">
      <w:pPr>
        <w:spacing w:line="264" w:lineRule="auto"/>
        <w:ind w:firstLine="600"/>
        <w:jc w:val="both"/>
        <w:rPr>
          <w:sz w:val="24"/>
          <w:szCs w:val="24"/>
        </w:rPr>
      </w:pPr>
      <w:r w:rsidRPr="00184124">
        <w:rPr>
          <w:color w:val="000000"/>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A33806" w:rsidRPr="00184124" w:rsidRDefault="00A33806" w:rsidP="00A33806">
      <w:pPr>
        <w:spacing w:line="264" w:lineRule="auto"/>
        <w:ind w:firstLine="600"/>
        <w:jc w:val="both"/>
        <w:rPr>
          <w:sz w:val="24"/>
          <w:szCs w:val="24"/>
        </w:rPr>
      </w:pPr>
      <w:r w:rsidRPr="00184124">
        <w:rPr>
          <w:color w:val="000000"/>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A33806" w:rsidRPr="00184124" w:rsidRDefault="00A33806" w:rsidP="00A33806">
      <w:pPr>
        <w:spacing w:line="264" w:lineRule="auto"/>
        <w:ind w:firstLine="600"/>
        <w:jc w:val="both"/>
        <w:rPr>
          <w:sz w:val="24"/>
          <w:szCs w:val="24"/>
        </w:rPr>
      </w:pPr>
      <w:r w:rsidRPr="00184124">
        <w:rPr>
          <w:color w:val="000000"/>
          <w:sz w:val="24"/>
          <w:szCs w:val="24"/>
        </w:rPr>
        <w:t xml:space="preserve">Водоёмы, их разнообразие (океан, море, озеро, пруд, болото); река как водный </w:t>
      </w:r>
      <w:r w:rsidRPr="00184124">
        <w:rPr>
          <w:color w:val="000000"/>
          <w:sz w:val="24"/>
          <w:szCs w:val="24"/>
        </w:rPr>
        <w:lastRenderedPageBreak/>
        <w:t>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33806" w:rsidRPr="00184124" w:rsidRDefault="00A33806" w:rsidP="00A33806">
      <w:pPr>
        <w:spacing w:line="264" w:lineRule="auto"/>
        <w:ind w:firstLine="600"/>
        <w:jc w:val="both"/>
        <w:rPr>
          <w:sz w:val="24"/>
          <w:szCs w:val="24"/>
        </w:rPr>
      </w:pPr>
      <w:r w:rsidRPr="00184124">
        <w:rPr>
          <w:color w:val="000000"/>
          <w:sz w:val="24"/>
          <w:szCs w:val="24"/>
        </w:rPr>
        <w:t>Наиболее значимые природные объекты списка Всемирного наследия в России и за рубежом (2–3 объекта).</w:t>
      </w:r>
    </w:p>
    <w:p w:rsidR="00A33806" w:rsidRPr="00184124" w:rsidRDefault="00A33806" w:rsidP="00A33806">
      <w:pPr>
        <w:spacing w:line="264" w:lineRule="auto"/>
        <w:ind w:firstLine="600"/>
        <w:jc w:val="both"/>
        <w:rPr>
          <w:sz w:val="24"/>
          <w:szCs w:val="24"/>
        </w:rPr>
      </w:pPr>
      <w:r w:rsidRPr="00184124">
        <w:rPr>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33806" w:rsidRPr="00184124" w:rsidRDefault="00A33806" w:rsidP="00A33806">
      <w:pPr>
        <w:spacing w:line="264" w:lineRule="auto"/>
        <w:ind w:firstLine="600"/>
        <w:jc w:val="both"/>
        <w:rPr>
          <w:sz w:val="24"/>
          <w:szCs w:val="24"/>
        </w:rPr>
      </w:pPr>
      <w:r w:rsidRPr="00184124">
        <w:rPr>
          <w:color w:val="00000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33806" w:rsidRPr="00184124" w:rsidRDefault="00A33806" w:rsidP="00A33806">
      <w:pPr>
        <w:spacing w:line="264" w:lineRule="auto"/>
        <w:ind w:firstLine="600"/>
        <w:jc w:val="both"/>
        <w:rPr>
          <w:sz w:val="24"/>
          <w:szCs w:val="24"/>
        </w:rPr>
      </w:pPr>
      <w:r w:rsidRPr="00184124">
        <w:rPr>
          <w:i/>
          <w:color w:val="000000"/>
          <w:sz w:val="24"/>
          <w:szCs w:val="24"/>
        </w:rPr>
        <w:t>Правила безопасной жизнедеятельности</w:t>
      </w:r>
    </w:p>
    <w:p w:rsidR="00A33806" w:rsidRPr="00184124" w:rsidRDefault="00A33806" w:rsidP="00A33806">
      <w:pPr>
        <w:spacing w:line="264" w:lineRule="auto"/>
        <w:ind w:firstLine="600"/>
        <w:jc w:val="both"/>
        <w:rPr>
          <w:sz w:val="24"/>
          <w:szCs w:val="24"/>
        </w:rPr>
      </w:pPr>
      <w:r w:rsidRPr="00184124">
        <w:rPr>
          <w:color w:val="000000"/>
          <w:sz w:val="24"/>
          <w:szCs w:val="24"/>
        </w:rPr>
        <w:t>Здоровый образ жизни: профилактика вредных привычек.</w:t>
      </w:r>
    </w:p>
    <w:p w:rsidR="00A33806" w:rsidRPr="00184124" w:rsidRDefault="00A33806" w:rsidP="00A33806">
      <w:pPr>
        <w:spacing w:line="264" w:lineRule="auto"/>
        <w:ind w:firstLine="600"/>
        <w:jc w:val="both"/>
        <w:rPr>
          <w:sz w:val="24"/>
          <w:szCs w:val="24"/>
        </w:rPr>
      </w:pPr>
      <w:r w:rsidRPr="00184124">
        <w:rPr>
          <w:color w:val="000000"/>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A33806" w:rsidRPr="00184124" w:rsidRDefault="00A33806" w:rsidP="00A33806">
      <w:pPr>
        <w:spacing w:line="264" w:lineRule="auto"/>
        <w:ind w:firstLine="600"/>
        <w:jc w:val="both"/>
        <w:rPr>
          <w:sz w:val="24"/>
          <w:szCs w:val="24"/>
        </w:rPr>
      </w:pPr>
      <w:r w:rsidRPr="00184124">
        <w:rPr>
          <w:color w:val="000000"/>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A33806" w:rsidRPr="00184124" w:rsidRDefault="00A33806" w:rsidP="00A33806">
      <w:pPr>
        <w:spacing w:line="264" w:lineRule="auto"/>
        <w:ind w:firstLine="600"/>
        <w:jc w:val="both"/>
        <w:rPr>
          <w:sz w:val="24"/>
          <w:szCs w:val="24"/>
        </w:rPr>
      </w:pPr>
      <w:r w:rsidRPr="00184124">
        <w:rPr>
          <w:color w:val="000000"/>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33806" w:rsidRPr="00184124" w:rsidRDefault="00A33806" w:rsidP="00A33806">
      <w:pPr>
        <w:spacing w:line="264" w:lineRule="auto"/>
        <w:ind w:firstLine="600"/>
        <w:jc w:val="both"/>
        <w:rPr>
          <w:sz w:val="24"/>
          <w:szCs w:val="24"/>
        </w:rPr>
      </w:pPr>
      <w:r w:rsidRPr="00184124">
        <w:rPr>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33806" w:rsidRPr="00184124" w:rsidRDefault="00A33806" w:rsidP="007C0CB7">
      <w:pPr>
        <w:widowControl/>
        <w:numPr>
          <w:ilvl w:val="0"/>
          <w:numId w:val="154"/>
        </w:numPr>
        <w:autoSpaceDE/>
        <w:autoSpaceDN/>
        <w:spacing w:line="264" w:lineRule="auto"/>
        <w:jc w:val="both"/>
        <w:rPr>
          <w:sz w:val="24"/>
          <w:szCs w:val="24"/>
        </w:rPr>
      </w:pPr>
      <w:r w:rsidRPr="00184124">
        <w:rPr>
          <w:color w:val="000000"/>
          <w:sz w:val="24"/>
          <w:szCs w:val="24"/>
        </w:rPr>
        <w:t xml:space="preserve">устанавливать последовательность этапов возрастного развития человека; </w:t>
      </w:r>
    </w:p>
    <w:p w:rsidR="00A33806" w:rsidRPr="00184124" w:rsidRDefault="00A33806" w:rsidP="007C0CB7">
      <w:pPr>
        <w:widowControl/>
        <w:numPr>
          <w:ilvl w:val="0"/>
          <w:numId w:val="154"/>
        </w:numPr>
        <w:autoSpaceDE/>
        <w:autoSpaceDN/>
        <w:spacing w:line="264" w:lineRule="auto"/>
        <w:jc w:val="both"/>
        <w:rPr>
          <w:sz w:val="24"/>
          <w:szCs w:val="24"/>
        </w:rPr>
      </w:pPr>
      <w:r w:rsidRPr="00184124">
        <w:rPr>
          <w:color w:val="000000"/>
          <w:sz w:val="24"/>
          <w:szCs w:val="24"/>
        </w:rPr>
        <w:t xml:space="preserve">конструировать в учебных и игровых ситуациях правила безопасного поведения в среде обитания; </w:t>
      </w:r>
    </w:p>
    <w:p w:rsidR="00A33806" w:rsidRPr="00184124" w:rsidRDefault="00A33806" w:rsidP="007C0CB7">
      <w:pPr>
        <w:widowControl/>
        <w:numPr>
          <w:ilvl w:val="0"/>
          <w:numId w:val="154"/>
        </w:numPr>
        <w:autoSpaceDE/>
        <w:autoSpaceDN/>
        <w:spacing w:line="264" w:lineRule="auto"/>
        <w:jc w:val="both"/>
        <w:rPr>
          <w:sz w:val="24"/>
          <w:szCs w:val="24"/>
        </w:rPr>
      </w:pPr>
      <w:r w:rsidRPr="00184124">
        <w:rPr>
          <w:color w:val="000000"/>
          <w:sz w:val="24"/>
          <w:szCs w:val="24"/>
        </w:rPr>
        <w:t xml:space="preserve">моделировать схемы природных объектов (строение почвы; движение реки, форма поверхности); </w:t>
      </w:r>
    </w:p>
    <w:p w:rsidR="00A33806" w:rsidRPr="00184124" w:rsidRDefault="00A33806" w:rsidP="007C0CB7">
      <w:pPr>
        <w:widowControl/>
        <w:numPr>
          <w:ilvl w:val="0"/>
          <w:numId w:val="154"/>
        </w:numPr>
        <w:autoSpaceDE/>
        <w:autoSpaceDN/>
        <w:spacing w:line="264" w:lineRule="auto"/>
        <w:jc w:val="both"/>
        <w:rPr>
          <w:sz w:val="24"/>
          <w:szCs w:val="24"/>
        </w:rPr>
      </w:pPr>
      <w:r w:rsidRPr="00184124">
        <w:rPr>
          <w:color w:val="000000"/>
          <w:sz w:val="24"/>
          <w:szCs w:val="24"/>
        </w:rPr>
        <w:t xml:space="preserve">соотносить объекты природы с принадлежностью к определённой природной зоне; </w:t>
      </w:r>
    </w:p>
    <w:p w:rsidR="00A33806" w:rsidRPr="00184124" w:rsidRDefault="00A33806" w:rsidP="007C0CB7">
      <w:pPr>
        <w:widowControl/>
        <w:numPr>
          <w:ilvl w:val="0"/>
          <w:numId w:val="154"/>
        </w:numPr>
        <w:autoSpaceDE/>
        <w:autoSpaceDN/>
        <w:spacing w:line="264" w:lineRule="auto"/>
        <w:jc w:val="both"/>
        <w:rPr>
          <w:sz w:val="24"/>
          <w:szCs w:val="24"/>
        </w:rPr>
      </w:pPr>
      <w:r w:rsidRPr="00184124">
        <w:rPr>
          <w:color w:val="000000"/>
          <w:sz w:val="24"/>
          <w:szCs w:val="24"/>
        </w:rPr>
        <w:t xml:space="preserve">классифицировать природные объекты по принадлежности к природной зоне; </w:t>
      </w:r>
    </w:p>
    <w:p w:rsidR="00A33806" w:rsidRPr="00184124" w:rsidRDefault="00A33806" w:rsidP="007C0CB7">
      <w:pPr>
        <w:widowControl/>
        <w:numPr>
          <w:ilvl w:val="0"/>
          <w:numId w:val="154"/>
        </w:numPr>
        <w:autoSpaceDE/>
        <w:autoSpaceDN/>
        <w:spacing w:line="264" w:lineRule="auto"/>
        <w:jc w:val="both"/>
        <w:rPr>
          <w:sz w:val="24"/>
          <w:szCs w:val="24"/>
        </w:rPr>
      </w:pPr>
      <w:r w:rsidRPr="00184124">
        <w:rPr>
          <w:color w:val="000000"/>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A33806" w:rsidRPr="00184124" w:rsidRDefault="00A33806" w:rsidP="00A33806">
      <w:pPr>
        <w:spacing w:line="264" w:lineRule="auto"/>
        <w:ind w:firstLine="600"/>
        <w:jc w:val="both"/>
        <w:rPr>
          <w:sz w:val="24"/>
          <w:szCs w:val="24"/>
        </w:rPr>
      </w:pPr>
      <w:r w:rsidRPr="00184124">
        <w:rPr>
          <w:i/>
          <w:color w:val="000000"/>
          <w:sz w:val="24"/>
          <w:szCs w:val="24"/>
        </w:rPr>
        <w:t>Работа с информацией как часть познавательных универсальных учебных действий способствует формированию умений:</w:t>
      </w:r>
    </w:p>
    <w:p w:rsidR="00A33806" w:rsidRPr="00184124" w:rsidRDefault="00A33806" w:rsidP="007C0CB7">
      <w:pPr>
        <w:widowControl/>
        <w:numPr>
          <w:ilvl w:val="0"/>
          <w:numId w:val="155"/>
        </w:numPr>
        <w:autoSpaceDE/>
        <w:autoSpaceDN/>
        <w:spacing w:line="264" w:lineRule="auto"/>
        <w:jc w:val="both"/>
        <w:rPr>
          <w:sz w:val="24"/>
          <w:szCs w:val="24"/>
        </w:rPr>
      </w:pPr>
      <w:r w:rsidRPr="00184124">
        <w:rPr>
          <w:color w:val="000000"/>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A33806" w:rsidRPr="00184124" w:rsidRDefault="00A33806" w:rsidP="007C0CB7">
      <w:pPr>
        <w:widowControl/>
        <w:numPr>
          <w:ilvl w:val="0"/>
          <w:numId w:val="155"/>
        </w:numPr>
        <w:autoSpaceDE/>
        <w:autoSpaceDN/>
        <w:spacing w:line="264" w:lineRule="auto"/>
        <w:jc w:val="both"/>
        <w:rPr>
          <w:sz w:val="24"/>
          <w:szCs w:val="24"/>
        </w:rPr>
      </w:pPr>
      <w:r w:rsidRPr="00184124">
        <w:rPr>
          <w:color w:val="000000"/>
          <w:sz w:val="24"/>
          <w:szCs w:val="24"/>
        </w:rPr>
        <w:lastRenderedPageBreak/>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A33806" w:rsidRPr="00184124" w:rsidRDefault="00A33806" w:rsidP="007C0CB7">
      <w:pPr>
        <w:widowControl/>
        <w:numPr>
          <w:ilvl w:val="0"/>
          <w:numId w:val="155"/>
        </w:numPr>
        <w:autoSpaceDE/>
        <w:autoSpaceDN/>
        <w:spacing w:line="264" w:lineRule="auto"/>
        <w:jc w:val="both"/>
        <w:rPr>
          <w:sz w:val="24"/>
          <w:szCs w:val="24"/>
        </w:rPr>
      </w:pPr>
      <w:r w:rsidRPr="00184124">
        <w:rPr>
          <w:color w:val="000000"/>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A33806" w:rsidRPr="00184124" w:rsidRDefault="00A33806" w:rsidP="00A33806">
      <w:pPr>
        <w:spacing w:line="264" w:lineRule="auto"/>
        <w:ind w:firstLine="600"/>
        <w:jc w:val="both"/>
        <w:rPr>
          <w:sz w:val="24"/>
          <w:szCs w:val="24"/>
        </w:rPr>
      </w:pPr>
      <w:r w:rsidRPr="00184124">
        <w:rPr>
          <w:i/>
          <w:color w:val="000000"/>
          <w:sz w:val="24"/>
          <w:szCs w:val="24"/>
        </w:rPr>
        <w:t>Коммуникативные универсальные учебные действия способствуют формированию умений:</w:t>
      </w:r>
    </w:p>
    <w:p w:rsidR="00A33806" w:rsidRPr="00184124" w:rsidRDefault="00A33806" w:rsidP="007C0CB7">
      <w:pPr>
        <w:widowControl/>
        <w:numPr>
          <w:ilvl w:val="0"/>
          <w:numId w:val="156"/>
        </w:numPr>
        <w:autoSpaceDE/>
        <w:autoSpaceDN/>
        <w:spacing w:line="264" w:lineRule="auto"/>
        <w:jc w:val="both"/>
        <w:rPr>
          <w:sz w:val="24"/>
          <w:szCs w:val="24"/>
        </w:rPr>
      </w:pPr>
      <w:r w:rsidRPr="00184124">
        <w:rPr>
          <w:color w:val="000000"/>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A33806" w:rsidRPr="00184124" w:rsidRDefault="00A33806" w:rsidP="007C0CB7">
      <w:pPr>
        <w:widowControl/>
        <w:numPr>
          <w:ilvl w:val="0"/>
          <w:numId w:val="156"/>
        </w:numPr>
        <w:autoSpaceDE/>
        <w:autoSpaceDN/>
        <w:spacing w:line="264" w:lineRule="auto"/>
        <w:jc w:val="both"/>
        <w:rPr>
          <w:sz w:val="24"/>
          <w:szCs w:val="24"/>
        </w:rPr>
      </w:pPr>
      <w:r w:rsidRPr="00184124">
        <w:rPr>
          <w:color w:val="000000"/>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A33806" w:rsidRPr="00184124" w:rsidRDefault="00A33806" w:rsidP="007C0CB7">
      <w:pPr>
        <w:widowControl/>
        <w:numPr>
          <w:ilvl w:val="0"/>
          <w:numId w:val="156"/>
        </w:numPr>
        <w:autoSpaceDE/>
        <w:autoSpaceDN/>
        <w:spacing w:line="264" w:lineRule="auto"/>
        <w:jc w:val="both"/>
        <w:rPr>
          <w:sz w:val="24"/>
          <w:szCs w:val="24"/>
        </w:rPr>
      </w:pPr>
      <w:r w:rsidRPr="00184124">
        <w:rPr>
          <w:color w:val="000000"/>
          <w:sz w:val="24"/>
          <w:szCs w:val="24"/>
        </w:rPr>
        <w:t xml:space="preserve">создавать текст-рассуждение: объяснять вред для здоровья и самочувствия организма вредных привычек; </w:t>
      </w:r>
    </w:p>
    <w:p w:rsidR="00A33806" w:rsidRPr="00184124" w:rsidRDefault="00A33806" w:rsidP="007C0CB7">
      <w:pPr>
        <w:widowControl/>
        <w:numPr>
          <w:ilvl w:val="0"/>
          <w:numId w:val="156"/>
        </w:numPr>
        <w:autoSpaceDE/>
        <w:autoSpaceDN/>
        <w:spacing w:line="264" w:lineRule="auto"/>
        <w:jc w:val="both"/>
        <w:rPr>
          <w:sz w:val="24"/>
          <w:szCs w:val="24"/>
        </w:rPr>
      </w:pPr>
      <w:r w:rsidRPr="00184124">
        <w:rPr>
          <w:color w:val="000000"/>
          <w:sz w:val="24"/>
          <w:szCs w:val="24"/>
        </w:rPr>
        <w:t xml:space="preserve">описывать ситуации проявления нравственных качеств – отзывчивости, доброты, справедливости и др.; </w:t>
      </w:r>
    </w:p>
    <w:p w:rsidR="00A33806" w:rsidRPr="00184124" w:rsidRDefault="00A33806" w:rsidP="007C0CB7">
      <w:pPr>
        <w:widowControl/>
        <w:numPr>
          <w:ilvl w:val="0"/>
          <w:numId w:val="156"/>
        </w:numPr>
        <w:autoSpaceDE/>
        <w:autoSpaceDN/>
        <w:spacing w:line="264" w:lineRule="auto"/>
        <w:jc w:val="both"/>
        <w:rPr>
          <w:sz w:val="24"/>
          <w:szCs w:val="24"/>
        </w:rPr>
      </w:pPr>
      <w:r w:rsidRPr="00184124">
        <w:rPr>
          <w:color w:val="000000"/>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A33806" w:rsidRPr="00184124" w:rsidRDefault="00A33806" w:rsidP="007C0CB7">
      <w:pPr>
        <w:widowControl/>
        <w:numPr>
          <w:ilvl w:val="0"/>
          <w:numId w:val="156"/>
        </w:numPr>
        <w:autoSpaceDE/>
        <w:autoSpaceDN/>
        <w:spacing w:line="264" w:lineRule="auto"/>
        <w:jc w:val="both"/>
        <w:rPr>
          <w:sz w:val="24"/>
          <w:szCs w:val="24"/>
        </w:rPr>
      </w:pPr>
      <w:r w:rsidRPr="00184124">
        <w:rPr>
          <w:color w:val="000000"/>
          <w:sz w:val="24"/>
          <w:szCs w:val="24"/>
        </w:rPr>
        <w:t xml:space="preserve">составлять небольшие тексты «Права и обязанности гражданина РФ»; </w:t>
      </w:r>
    </w:p>
    <w:p w:rsidR="00A33806" w:rsidRPr="00184124" w:rsidRDefault="00A33806" w:rsidP="007C0CB7">
      <w:pPr>
        <w:widowControl/>
        <w:numPr>
          <w:ilvl w:val="0"/>
          <w:numId w:val="156"/>
        </w:numPr>
        <w:autoSpaceDE/>
        <w:autoSpaceDN/>
        <w:spacing w:line="264" w:lineRule="auto"/>
        <w:jc w:val="both"/>
        <w:rPr>
          <w:sz w:val="24"/>
          <w:szCs w:val="24"/>
        </w:rPr>
      </w:pPr>
      <w:r w:rsidRPr="00184124">
        <w:rPr>
          <w:color w:val="000000"/>
          <w:sz w:val="24"/>
          <w:szCs w:val="24"/>
        </w:rPr>
        <w:t xml:space="preserve">создавать небольшие тексты о знаменательных страницах истории нашей страны (в рамках изученного). </w:t>
      </w:r>
    </w:p>
    <w:p w:rsidR="00A33806" w:rsidRPr="00184124" w:rsidRDefault="00A33806" w:rsidP="00A33806">
      <w:pPr>
        <w:spacing w:line="264" w:lineRule="auto"/>
        <w:ind w:firstLine="600"/>
        <w:jc w:val="both"/>
        <w:rPr>
          <w:sz w:val="24"/>
          <w:szCs w:val="24"/>
        </w:rPr>
      </w:pPr>
      <w:r w:rsidRPr="00184124">
        <w:rPr>
          <w:i/>
          <w:color w:val="000000"/>
          <w:sz w:val="24"/>
          <w:szCs w:val="24"/>
        </w:rPr>
        <w:t>Регулятивные универсальные учебные действия способствуют формированию умений:</w:t>
      </w:r>
    </w:p>
    <w:p w:rsidR="00A33806" w:rsidRPr="00184124" w:rsidRDefault="00A33806" w:rsidP="007C0CB7">
      <w:pPr>
        <w:widowControl/>
        <w:numPr>
          <w:ilvl w:val="0"/>
          <w:numId w:val="157"/>
        </w:numPr>
        <w:autoSpaceDE/>
        <w:autoSpaceDN/>
        <w:spacing w:line="264" w:lineRule="auto"/>
        <w:jc w:val="both"/>
        <w:rPr>
          <w:sz w:val="24"/>
          <w:szCs w:val="24"/>
        </w:rPr>
      </w:pPr>
      <w:r w:rsidRPr="00184124">
        <w:rPr>
          <w:color w:val="000000"/>
          <w:sz w:val="24"/>
          <w:szCs w:val="24"/>
        </w:rPr>
        <w:t xml:space="preserve">самостоятельно планировать алгоритм решения учебной задачи; предвидеть трудности и возможные ошибки; </w:t>
      </w:r>
    </w:p>
    <w:p w:rsidR="00A33806" w:rsidRPr="00184124" w:rsidRDefault="00A33806" w:rsidP="007C0CB7">
      <w:pPr>
        <w:widowControl/>
        <w:numPr>
          <w:ilvl w:val="0"/>
          <w:numId w:val="157"/>
        </w:numPr>
        <w:autoSpaceDE/>
        <w:autoSpaceDN/>
        <w:spacing w:line="264" w:lineRule="auto"/>
        <w:jc w:val="both"/>
        <w:rPr>
          <w:sz w:val="24"/>
          <w:szCs w:val="24"/>
        </w:rPr>
      </w:pPr>
      <w:r w:rsidRPr="00184124">
        <w:rPr>
          <w:color w:val="000000"/>
          <w:sz w:val="24"/>
          <w:szCs w:val="24"/>
        </w:rPr>
        <w:t xml:space="preserve">контролировать процесс и результат выполнения задания, корректировать учебные действия при необходимости; </w:t>
      </w:r>
    </w:p>
    <w:p w:rsidR="00A33806" w:rsidRPr="00184124" w:rsidRDefault="00A33806" w:rsidP="007C0CB7">
      <w:pPr>
        <w:widowControl/>
        <w:numPr>
          <w:ilvl w:val="0"/>
          <w:numId w:val="157"/>
        </w:numPr>
        <w:autoSpaceDE/>
        <w:autoSpaceDN/>
        <w:spacing w:line="264" w:lineRule="auto"/>
        <w:jc w:val="both"/>
        <w:rPr>
          <w:sz w:val="24"/>
          <w:szCs w:val="24"/>
        </w:rPr>
      </w:pPr>
      <w:r w:rsidRPr="00184124">
        <w:rPr>
          <w:color w:val="000000"/>
          <w:sz w:val="24"/>
          <w:szCs w:val="24"/>
        </w:rPr>
        <w:t xml:space="preserve">адекватно принимать оценку своей работы; планировать работу над ошибками; </w:t>
      </w:r>
    </w:p>
    <w:p w:rsidR="00A33806" w:rsidRPr="00184124" w:rsidRDefault="00A33806" w:rsidP="007C0CB7">
      <w:pPr>
        <w:widowControl/>
        <w:numPr>
          <w:ilvl w:val="0"/>
          <w:numId w:val="157"/>
        </w:numPr>
        <w:autoSpaceDE/>
        <w:autoSpaceDN/>
        <w:spacing w:line="264" w:lineRule="auto"/>
        <w:jc w:val="both"/>
        <w:rPr>
          <w:sz w:val="24"/>
          <w:szCs w:val="24"/>
        </w:rPr>
      </w:pPr>
      <w:r w:rsidRPr="00184124">
        <w:rPr>
          <w:color w:val="000000"/>
          <w:sz w:val="24"/>
          <w:szCs w:val="24"/>
        </w:rPr>
        <w:t xml:space="preserve">находить ошибки в своей и чужих работах, устанавливать их причины. </w:t>
      </w:r>
    </w:p>
    <w:p w:rsidR="00A33806" w:rsidRPr="00184124" w:rsidRDefault="00A33806" w:rsidP="00A33806">
      <w:pPr>
        <w:spacing w:line="264" w:lineRule="auto"/>
        <w:ind w:firstLine="600"/>
        <w:jc w:val="both"/>
        <w:rPr>
          <w:sz w:val="24"/>
          <w:szCs w:val="24"/>
        </w:rPr>
      </w:pPr>
      <w:r w:rsidRPr="00184124">
        <w:rPr>
          <w:i/>
          <w:color w:val="000000"/>
          <w:sz w:val="24"/>
          <w:szCs w:val="24"/>
        </w:rPr>
        <w:t>Совместная деятельность способствует формированию умений:</w:t>
      </w:r>
    </w:p>
    <w:p w:rsidR="00A33806" w:rsidRPr="00184124" w:rsidRDefault="00A33806" w:rsidP="007C0CB7">
      <w:pPr>
        <w:widowControl/>
        <w:numPr>
          <w:ilvl w:val="0"/>
          <w:numId w:val="158"/>
        </w:numPr>
        <w:autoSpaceDE/>
        <w:autoSpaceDN/>
        <w:spacing w:line="264" w:lineRule="auto"/>
        <w:jc w:val="both"/>
        <w:rPr>
          <w:sz w:val="24"/>
          <w:szCs w:val="24"/>
        </w:rPr>
      </w:pPr>
      <w:r w:rsidRPr="00184124">
        <w:rPr>
          <w:color w:val="000000"/>
          <w:sz w:val="24"/>
          <w:szCs w:val="24"/>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A33806" w:rsidRPr="00184124" w:rsidRDefault="00A33806" w:rsidP="007C0CB7">
      <w:pPr>
        <w:widowControl/>
        <w:numPr>
          <w:ilvl w:val="0"/>
          <w:numId w:val="158"/>
        </w:numPr>
        <w:autoSpaceDE/>
        <w:autoSpaceDN/>
        <w:spacing w:line="264" w:lineRule="auto"/>
        <w:jc w:val="both"/>
        <w:rPr>
          <w:sz w:val="24"/>
          <w:szCs w:val="24"/>
        </w:rPr>
      </w:pPr>
      <w:r w:rsidRPr="00184124">
        <w:rPr>
          <w:color w:val="000000"/>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rsidR="00A33806" w:rsidRPr="00184124" w:rsidRDefault="00A33806" w:rsidP="007C0CB7">
      <w:pPr>
        <w:widowControl/>
        <w:numPr>
          <w:ilvl w:val="0"/>
          <w:numId w:val="158"/>
        </w:numPr>
        <w:autoSpaceDE/>
        <w:autoSpaceDN/>
        <w:spacing w:line="264" w:lineRule="auto"/>
        <w:jc w:val="both"/>
        <w:rPr>
          <w:sz w:val="24"/>
          <w:szCs w:val="24"/>
        </w:rPr>
      </w:pPr>
      <w:r w:rsidRPr="00184124">
        <w:rPr>
          <w:color w:val="000000"/>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A33806" w:rsidRPr="00184124" w:rsidRDefault="00A33806" w:rsidP="00A33806">
      <w:pPr>
        <w:rPr>
          <w:sz w:val="24"/>
          <w:szCs w:val="24"/>
        </w:rPr>
        <w:sectPr w:rsidR="00A33806" w:rsidRPr="00184124">
          <w:pgSz w:w="11906" w:h="16383"/>
          <w:pgMar w:top="1134" w:right="850" w:bottom="1134" w:left="1701" w:header="720" w:footer="720" w:gutter="0"/>
          <w:cols w:space="720"/>
        </w:sectPr>
      </w:pPr>
    </w:p>
    <w:bookmarkEnd w:id="97"/>
    <w:p w:rsidR="00A33806" w:rsidRPr="00184124" w:rsidRDefault="00A33806" w:rsidP="00A33806">
      <w:pPr>
        <w:ind w:left="120"/>
        <w:rPr>
          <w:sz w:val="24"/>
          <w:szCs w:val="24"/>
        </w:rPr>
      </w:pPr>
      <w:r w:rsidRPr="00184124">
        <w:rPr>
          <w:b/>
          <w:color w:val="000000"/>
          <w:sz w:val="24"/>
          <w:szCs w:val="24"/>
        </w:rPr>
        <w:lastRenderedPageBreak/>
        <w:t xml:space="preserve"> ТЕМАТИЧЕСКОЕ ПЛАНИРОВАНИЕ </w:t>
      </w:r>
    </w:p>
    <w:p w:rsidR="00A33806" w:rsidRPr="00184124" w:rsidRDefault="00A33806" w:rsidP="00A33806">
      <w:pPr>
        <w:ind w:left="120"/>
        <w:rPr>
          <w:sz w:val="24"/>
          <w:szCs w:val="24"/>
        </w:rPr>
      </w:pPr>
      <w:r w:rsidRPr="00184124">
        <w:rPr>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06"/>
        <w:gridCol w:w="1841"/>
        <w:gridCol w:w="1910"/>
        <w:gridCol w:w="3050"/>
      </w:tblGrid>
      <w:tr w:rsidR="00A33806" w:rsidRPr="00184124" w:rsidTr="00A33806">
        <w:trPr>
          <w:trHeight w:val="144"/>
          <w:tblCellSpacing w:w="20" w:type="nil"/>
        </w:trPr>
        <w:tc>
          <w:tcPr>
            <w:tcW w:w="550"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 п/п </w:t>
            </w:r>
          </w:p>
          <w:p w:rsidR="00A33806" w:rsidRPr="00184124" w:rsidRDefault="00A33806" w:rsidP="00A33806">
            <w:pPr>
              <w:ind w:left="135"/>
              <w:rPr>
                <w:sz w:val="24"/>
                <w:szCs w:val="24"/>
              </w:rPr>
            </w:pPr>
          </w:p>
        </w:tc>
        <w:tc>
          <w:tcPr>
            <w:tcW w:w="3696"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Наименование разделов и тем программы </w:t>
            </w:r>
          </w:p>
          <w:p w:rsidR="00A33806" w:rsidRPr="00184124" w:rsidRDefault="00A33806" w:rsidP="00A33806">
            <w:pPr>
              <w:ind w:left="135"/>
              <w:rPr>
                <w:sz w:val="24"/>
                <w:szCs w:val="24"/>
              </w:rPr>
            </w:pPr>
          </w:p>
        </w:tc>
        <w:tc>
          <w:tcPr>
            <w:tcW w:w="0" w:type="auto"/>
            <w:gridSpan w:val="3"/>
            <w:tcMar>
              <w:top w:w="50" w:type="dxa"/>
              <w:left w:w="100" w:type="dxa"/>
            </w:tcMar>
            <w:vAlign w:val="center"/>
          </w:tcPr>
          <w:p w:rsidR="00A33806" w:rsidRPr="00184124" w:rsidRDefault="00A33806" w:rsidP="00A33806">
            <w:pPr>
              <w:rPr>
                <w:sz w:val="24"/>
                <w:szCs w:val="24"/>
              </w:rPr>
            </w:pPr>
            <w:r w:rsidRPr="00184124">
              <w:rPr>
                <w:b/>
                <w:color w:val="000000"/>
                <w:sz w:val="24"/>
                <w:szCs w:val="24"/>
              </w:rPr>
              <w:t>Количество часов</w:t>
            </w:r>
          </w:p>
        </w:tc>
        <w:tc>
          <w:tcPr>
            <w:tcW w:w="2416"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Электронные (цифровые) образовательные ресурсы </w:t>
            </w:r>
          </w:p>
          <w:p w:rsidR="00A33806" w:rsidRPr="00184124" w:rsidRDefault="00A33806" w:rsidP="00A33806">
            <w:pPr>
              <w:ind w:left="135"/>
              <w:rPr>
                <w:sz w:val="24"/>
                <w:szCs w:val="24"/>
              </w:rPr>
            </w:pPr>
          </w:p>
        </w:tc>
      </w:tr>
      <w:tr w:rsidR="00A33806" w:rsidRPr="00184124" w:rsidTr="00A33806">
        <w:trPr>
          <w:trHeight w:val="144"/>
          <w:tblCellSpacing w:w="20" w:type="nil"/>
        </w:trPr>
        <w:tc>
          <w:tcPr>
            <w:tcW w:w="0" w:type="auto"/>
            <w:vMerge/>
            <w:tcBorders>
              <w:top w:val="nil"/>
            </w:tcBorders>
            <w:tcMar>
              <w:top w:w="50" w:type="dxa"/>
              <w:left w:w="100" w:type="dxa"/>
            </w:tcMar>
          </w:tcPr>
          <w:p w:rsidR="00A33806" w:rsidRPr="00184124" w:rsidRDefault="00A33806" w:rsidP="00A33806">
            <w:pPr>
              <w:rPr>
                <w:sz w:val="24"/>
                <w:szCs w:val="24"/>
              </w:rPr>
            </w:pPr>
          </w:p>
        </w:tc>
        <w:tc>
          <w:tcPr>
            <w:tcW w:w="0" w:type="auto"/>
            <w:vMerge/>
            <w:tcBorders>
              <w:top w:val="nil"/>
            </w:tcBorders>
            <w:tcMar>
              <w:top w:w="50" w:type="dxa"/>
              <w:left w:w="100" w:type="dxa"/>
            </w:tcMar>
          </w:tcPr>
          <w:p w:rsidR="00A33806" w:rsidRPr="00184124" w:rsidRDefault="00A33806" w:rsidP="00A33806">
            <w:pPr>
              <w:rPr>
                <w:sz w:val="24"/>
                <w:szCs w:val="24"/>
              </w:rPr>
            </w:pPr>
          </w:p>
        </w:tc>
        <w:tc>
          <w:tcPr>
            <w:tcW w:w="895"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Всего </w:t>
            </w:r>
          </w:p>
          <w:p w:rsidR="00A33806" w:rsidRPr="00184124" w:rsidRDefault="00A33806" w:rsidP="00A33806">
            <w:pPr>
              <w:ind w:left="135"/>
              <w:rPr>
                <w:sz w:val="24"/>
                <w:szCs w:val="24"/>
              </w:rPr>
            </w:pPr>
          </w:p>
        </w:tc>
        <w:tc>
          <w:tcPr>
            <w:tcW w:w="1603"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Контрольные работы </w:t>
            </w:r>
          </w:p>
          <w:p w:rsidR="00A33806" w:rsidRPr="00184124" w:rsidRDefault="00A33806" w:rsidP="00A33806">
            <w:pPr>
              <w:ind w:left="135"/>
              <w:rPr>
                <w:sz w:val="24"/>
                <w:szCs w:val="24"/>
              </w:rPr>
            </w:pPr>
          </w:p>
        </w:tc>
        <w:tc>
          <w:tcPr>
            <w:tcW w:w="1697"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Практические работы </w:t>
            </w:r>
          </w:p>
          <w:p w:rsidR="00A33806" w:rsidRPr="00184124" w:rsidRDefault="00A33806" w:rsidP="00A33806">
            <w:pPr>
              <w:ind w:left="135"/>
              <w:rPr>
                <w:sz w:val="24"/>
                <w:szCs w:val="24"/>
              </w:rPr>
            </w:pPr>
          </w:p>
        </w:tc>
        <w:tc>
          <w:tcPr>
            <w:tcW w:w="0" w:type="auto"/>
            <w:vMerge/>
            <w:tcBorders>
              <w:top w:val="nil"/>
            </w:tcBorders>
            <w:tcMar>
              <w:top w:w="50" w:type="dxa"/>
              <w:left w:w="100" w:type="dxa"/>
            </w:tcMa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1.</w:t>
            </w:r>
            <w:r w:rsidRPr="00184124">
              <w:rPr>
                <w:color w:val="000000"/>
                <w:sz w:val="24"/>
                <w:szCs w:val="24"/>
              </w:rPr>
              <w:t xml:space="preserve"> </w:t>
            </w:r>
            <w:r w:rsidRPr="00184124">
              <w:rPr>
                <w:b/>
                <w:color w:val="000000"/>
                <w:sz w:val="24"/>
                <w:szCs w:val="24"/>
              </w:rPr>
              <w:t>Человек и общество</w:t>
            </w:r>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87">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1.2</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Совместная деятельность с одноклассниками. Рабочее место школьника: удобное размещение учебных материалов и учебного оборудования. Правила безопасной работы на учебном месте. Режим труда и отдыха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88">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1.3</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Семья. Моя семья в прошлом и настоящем. Имена и фамилии членов семьи, их профессии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89">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1.4</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Взаимоотношения и взаимопомощь в семье. Совместный труд и отдых. Домашний адрес</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90">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1.5</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Россия – наша Родина. Символы России (герб, флаг, гимн)</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91">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1.6</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Москва – столица России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92">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1.7</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Народы России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93">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1.8</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Первоначальные сведения о родном крае. </w:t>
            </w:r>
            <w:r w:rsidRPr="00184124">
              <w:rPr>
                <w:color w:val="000000"/>
                <w:sz w:val="24"/>
                <w:szCs w:val="24"/>
              </w:rPr>
              <w:lastRenderedPageBreak/>
              <w:t>Название своего населённого пункта (города, села), региона. Культурные объекты родного края</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lastRenderedPageBreak/>
              <w:t xml:space="preserve"> 4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94">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1.9</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Ценность и красота рукотворного мира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95">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1.10</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поведения в социуме</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96">
              <w:r w:rsidRPr="00184124">
                <w:rPr>
                  <w:color w:val="0000FF"/>
                  <w:sz w:val="24"/>
                  <w:szCs w:val="24"/>
                  <w:u w:val="single"/>
                </w:rPr>
                <w:t>https://m.edsoo.ru/7f4116e4</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40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16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2.</w:t>
            </w:r>
            <w:r w:rsidRPr="00184124">
              <w:rPr>
                <w:color w:val="000000"/>
                <w:sz w:val="24"/>
                <w:szCs w:val="24"/>
              </w:rPr>
              <w:t xml:space="preserve"> </w:t>
            </w:r>
            <w:r w:rsidRPr="00184124">
              <w:rPr>
                <w:b/>
                <w:color w:val="000000"/>
                <w:sz w:val="24"/>
                <w:szCs w:val="24"/>
              </w:rPr>
              <w:t>Человек и природа</w:t>
            </w:r>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Природа – среда обитания человека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97">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2.2</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Природа и предметы, созданные человеком. Природные материалы. Бережное отношение к предметам, вещам, уход за ними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98">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2.3</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Неживая и живая природа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99">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2.4</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Наблюдения за погодой родного края. Погода и термометр</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00">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2.5</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Определение температуры воздуха, воды по термометру</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01">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2.6</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Сезонные изменения в природе</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02">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2.7</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Взаимосвязи между человеком и природой</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03">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2.8</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нравственного и безопасного поведения в природе</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04">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2.9</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Растительный мир. Растения ближайшего окружения: узнавание, называние, краткое описание</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05">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2.10</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Лиственные и хвойные растения</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06">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2.11</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Дикорастущие и культурные растения</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07">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2.12</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Части растения. Название, краткая характеристика значения для жизни растения: корень, стебель, лист, цветок, плод, семя</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08">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2.13</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Комнатные растения. Правила содержания и ухода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09">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2.14</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Мир животных. Разные группы животных (звери, насекомые, птицы, рыбы и другие)</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13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10">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2.15</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Домашние и дикие животные (различия в условиях жизни). Забота о домашних питомцах</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11">
              <w:r w:rsidRPr="00184124">
                <w:rPr>
                  <w:color w:val="0000FF"/>
                  <w:sz w:val="24"/>
                  <w:szCs w:val="24"/>
                  <w:u w:val="single"/>
                </w:rPr>
                <w:t>https://m.edsoo.ru/7f4116e4</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40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37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3.</w:t>
            </w:r>
            <w:r w:rsidRPr="00184124">
              <w:rPr>
                <w:color w:val="000000"/>
                <w:sz w:val="24"/>
                <w:szCs w:val="24"/>
              </w:rPr>
              <w:t xml:space="preserve"> </w:t>
            </w:r>
            <w:r w:rsidRPr="00184124">
              <w:rPr>
                <w:b/>
                <w:color w:val="000000"/>
                <w:sz w:val="24"/>
                <w:szCs w:val="24"/>
              </w:rPr>
              <w:t>Правила безопасной жизни</w:t>
            </w:r>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3.1</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Понимание необходимости соблюдения режима дня, правил здорового питания и личной гигиены</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12">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3.2</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безопасности в быту: пользование бытовыми электроприборами, газовыми плитами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13">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3.3</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Дорога от дома до школы. Правила безопасного поведения пешехода (дорожные знаки, дорожная разметка, дорожные сигналы)</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14">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3.4</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Безопасность в информационно-телекоммуникационной сети «Интернет»: электронный дневник и электронные ресурсы школы</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15">
              <w:r w:rsidRPr="00184124">
                <w:rPr>
                  <w:color w:val="0000FF"/>
                  <w:sz w:val="24"/>
                  <w:szCs w:val="24"/>
                  <w:u w:val="single"/>
                </w:rPr>
                <w:t>https://m.edsoo.ru/7f4116e4</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40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7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lastRenderedPageBreak/>
              <w:t>Резервное время</w:t>
            </w:r>
          </w:p>
        </w:tc>
        <w:tc>
          <w:tcPr>
            <w:tcW w:w="140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6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ОБЩЕЕ КОЛИЧЕСТВО ЧАСОВ ПО ПРОГРАММЕ</w:t>
            </w:r>
          </w:p>
        </w:tc>
        <w:tc>
          <w:tcPr>
            <w:tcW w:w="140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66 </w:t>
            </w:r>
          </w:p>
        </w:tc>
        <w:tc>
          <w:tcPr>
            <w:tcW w:w="1603"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0 </w:t>
            </w:r>
          </w:p>
        </w:tc>
        <w:tc>
          <w:tcPr>
            <w:tcW w:w="1697"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2416" w:type="dxa"/>
            <w:tcMar>
              <w:top w:w="50" w:type="dxa"/>
              <w:left w:w="100" w:type="dxa"/>
            </w:tcMar>
            <w:vAlign w:val="center"/>
          </w:tcPr>
          <w:p w:rsidR="00A33806" w:rsidRPr="00184124" w:rsidRDefault="00A33806" w:rsidP="00A33806">
            <w:pPr>
              <w:rPr>
                <w:sz w:val="24"/>
                <w:szCs w:val="24"/>
              </w:rPr>
            </w:pPr>
          </w:p>
        </w:tc>
      </w:tr>
    </w:tbl>
    <w:p w:rsidR="00A33806" w:rsidRPr="00184124" w:rsidRDefault="00A33806" w:rsidP="00A33806">
      <w:pPr>
        <w:rPr>
          <w:sz w:val="24"/>
          <w:szCs w:val="24"/>
        </w:rPr>
        <w:sectPr w:rsidR="00A33806" w:rsidRPr="00184124">
          <w:pgSz w:w="16383" w:h="11906" w:orient="landscape"/>
          <w:pgMar w:top="1134" w:right="850" w:bottom="1134" w:left="1701" w:header="720" w:footer="720" w:gutter="0"/>
          <w:cols w:space="720"/>
        </w:sectPr>
      </w:pPr>
    </w:p>
    <w:p w:rsidR="00A33806" w:rsidRPr="00184124" w:rsidRDefault="00A33806" w:rsidP="00A33806">
      <w:pPr>
        <w:ind w:left="120"/>
        <w:rPr>
          <w:sz w:val="24"/>
          <w:szCs w:val="24"/>
        </w:rPr>
      </w:pPr>
      <w:r w:rsidRPr="00184124">
        <w:rPr>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66"/>
        <w:gridCol w:w="1841"/>
        <w:gridCol w:w="1910"/>
        <w:gridCol w:w="3050"/>
      </w:tblGrid>
      <w:tr w:rsidR="00A33806" w:rsidRPr="00184124" w:rsidTr="00A33806">
        <w:trPr>
          <w:trHeight w:val="144"/>
          <w:tblCellSpacing w:w="20" w:type="nil"/>
        </w:trPr>
        <w:tc>
          <w:tcPr>
            <w:tcW w:w="539"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 п/п </w:t>
            </w:r>
          </w:p>
          <w:p w:rsidR="00A33806" w:rsidRPr="00184124" w:rsidRDefault="00A33806" w:rsidP="00A33806">
            <w:pPr>
              <w:ind w:left="135"/>
              <w:rPr>
                <w:sz w:val="24"/>
                <w:szCs w:val="24"/>
              </w:rPr>
            </w:pPr>
          </w:p>
        </w:tc>
        <w:tc>
          <w:tcPr>
            <w:tcW w:w="3960"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Наименование разделов и тем программы </w:t>
            </w:r>
          </w:p>
          <w:p w:rsidR="00A33806" w:rsidRPr="00184124" w:rsidRDefault="00A33806" w:rsidP="00A33806">
            <w:pPr>
              <w:ind w:left="135"/>
              <w:rPr>
                <w:sz w:val="24"/>
                <w:szCs w:val="24"/>
              </w:rPr>
            </w:pPr>
          </w:p>
        </w:tc>
        <w:tc>
          <w:tcPr>
            <w:tcW w:w="0" w:type="auto"/>
            <w:gridSpan w:val="3"/>
            <w:tcMar>
              <w:top w:w="50" w:type="dxa"/>
              <w:left w:w="100" w:type="dxa"/>
            </w:tcMar>
            <w:vAlign w:val="center"/>
          </w:tcPr>
          <w:p w:rsidR="00A33806" w:rsidRPr="00184124" w:rsidRDefault="00A33806" w:rsidP="00A33806">
            <w:pPr>
              <w:rPr>
                <w:sz w:val="24"/>
                <w:szCs w:val="24"/>
              </w:rPr>
            </w:pPr>
            <w:r w:rsidRPr="00184124">
              <w:rPr>
                <w:b/>
                <w:color w:val="000000"/>
                <w:sz w:val="24"/>
                <w:szCs w:val="24"/>
              </w:rPr>
              <w:t>Количество часов</w:t>
            </w:r>
          </w:p>
        </w:tc>
        <w:tc>
          <w:tcPr>
            <w:tcW w:w="2344"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Электронные (цифровые) образовательные ресурсы </w:t>
            </w:r>
          </w:p>
          <w:p w:rsidR="00A33806" w:rsidRPr="00184124" w:rsidRDefault="00A33806" w:rsidP="00A33806">
            <w:pPr>
              <w:ind w:left="135"/>
              <w:rPr>
                <w:sz w:val="24"/>
                <w:szCs w:val="24"/>
              </w:rPr>
            </w:pPr>
          </w:p>
        </w:tc>
      </w:tr>
      <w:tr w:rsidR="00A33806" w:rsidRPr="00184124" w:rsidTr="00A33806">
        <w:trPr>
          <w:trHeight w:val="144"/>
          <w:tblCellSpacing w:w="20" w:type="nil"/>
        </w:trPr>
        <w:tc>
          <w:tcPr>
            <w:tcW w:w="0" w:type="auto"/>
            <w:vMerge/>
            <w:tcBorders>
              <w:top w:val="nil"/>
            </w:tcBorders>
            <w:tcMar>
              <w:top w:w="50" w:type="dxa"/>
              <w:left w:w="100" w:type="dxa"/>
            </w:tcMar>
          </w:tcPr>
          <w:p w:rsidR="00A33806" w:rsidRPr="00184124" w:rsidRDefault="00A33806" w:rsidP="00A33806">
            <w:pPr>
              <w:rPr>
                <w:sz w:val="24"/>
                <w:szCs w:val="24"/>
              </w:rPr>
            </w:pPr>
          </w:p>
        </w:tc>
        <w:tc>
          <w:tcPr>
            <w:tcW w:w="0" w:type="auto"/>
            <w:vMerge/>
            <w:tcBorders>
              <w:top w:val="nil"/>
            </w:tcBorders>
            <w:tcMar>
              <w:top w:w="50" w:type="dxa"/>
              <w:left w:w="100" w:type="dxa"/>
            </w:tcMar>
          </w:tcPr>
          <w:p w:rsidR="00A33806" w:rsidRPr="00184124" w:rsidRDefault="00A33806" w:rsidP="00A33806">
            <w:pPr>
              <w:rPr>
                <w:sz w:val="24"/>
                <w:szCs w:val="24"/>
              </w:rPr>
            </w:pPr>
          </w:p>
        </w:tc>
        <w:tc>
          <w:tcPr>
            <w:tcW w:w="869"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Всего </w:t>
            </w:r>
          </w:p>
          <w:p w:rsidR="00A33806" w:rsidRPr="00184124" w:rsidRDefault="00A33806" w:rsidP="00A33806">
            <w:pPr>
              <w:ind w:left="135"/>
              <w:rPr>
                <w:sz w:val="24"/>
                <w:szCs w:val="24"/>
              </w:rPr>
            </w:pPr>
          </w:p>
        </w:tc>
        <w:tc>
          <w:tcPr>
            <w:tcW w:w="1573"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Контрольные работы </w:t>
            </w:r>
          </w:p>
          <w:p w:rsidR="00A33806" w:rsidRPr="00184124" w:rsidRDefault="00A33806" w:rsidP="00A33806">
            <w:pPr>
              <w:ind w:left="135"/>
              <w:rPr>
                <w:sz w:val="24"/>
                <w:szCs w:val="24"/>
              </w:rPr>
            </w:pPr>
          </w:p>
        </w:tc>
        <w:tc>
          <w:tcPr>
            <w:tcW w:w="1669"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Практические работы </w:t>
            </w:r>
          </w:p>
          <w:p w:rsidR="00A33806" w:rsidRPr="00184124" w:rsidRDefault="00A33806" w:rsidP="00A33806">
            <w:pPr>
              <w:ind w:left="135"/>
              <w:rPr>
                <w:sz w:val="24"/>
                <w:szCs w:val="24"/>
              </w:rPr>
            </w:pPr>
          </w:p>
        </w:tc>
        <w:tc>
          <w:tcPr>
            <w:tcW w:w="0" w:type="auto"/>
            <w:vMerge/>
            <w:tcBorders>
              <w:top w:val="nil"/>
            </w:tcBorders>
            <w:tcMar>
              <w:top w:w="50" w:type="dxa"/>
              <w:left w:w="100" w:type="dxa"/>
            </w:tcMa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1.</w:t>
            </w:r>
            <w:r w:rsidRPr="00184124">
              <w:rPr>
                <w:color w:val="000000"/>
                <w:sz w:val="24"/>
                <w:szCs w:val="24"/>
              </w:rPr>
              <w:t xml:space="preserve"> </w:t>
            </w:r>
            <w:r w:rsidRPr="00184124">
              <w:rPr>
                <w:b/>
                <w:color w:val="000000"/>
                <w:sz w:val="24"/>
                <w:szCs w:val="24"/>
              </w:rPr>
              <w:t>Человек и общество</w:t>
            </w:r>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Наша Родина – Россия, Российская Федерация. Россия и её столица на карте. Государственные символы России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16">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1.2</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Москва – столица России. Герб Москвы. Святыни Москвы – святыни России: Кремль, Красная площадь, Большой театр и другие</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17">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1.3</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Характеристика отдельных исторических событий, связанных с Москвой (основание Москвы, строительство Кремля и другие). Расположение Москвы на карте</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18">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1.4</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Города России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19">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1.5</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Россия – многонациональное государство. Народы России, их традиции, обычаи, праздники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20">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1.6</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Родной край, его природные и культурные достопримечательности. Значимые события истории родного края</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21">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1.7</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Свой регион и его главный город на карте, символика своего региона. Хозяйственные занятия, профессии жителей родного края</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22">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1.8</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Значение труда в жизни человека и общества</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23">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1.9</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Семья. Семейные ценности и традиции. </w:t>
            </w:r>
            <w:r w:rsidRPr="00184124">
              <w:rPr>
                <w:color w:val="000000"/>
                <w:sz w:val="24"/>
                <w:szCs w:val="24"/>
              </w:rPr>
              <w:lastRenderedPageBreak/>
              <w:t>Родословная. Составление схемы родословного древа, истории семьи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lastRenderedPageBreak/>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24">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1.10</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25">
              <w:r w:rsidRPr="00184124">
                <w:rPr>
                  <w:color w:val="0000FF"/>
                  <w:sz w:val="24"/>
                  <w:szCs w:val="24"/>
                  <w:u w:val="single"/>
                </w:rPr>
                <w:t>https://m.edsoo.ru/7f4116e4</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36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16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2.</w:t>
            </w:r>
            <w:r w:rsidRPr="00184124">
              <w:rPr>
                <w:color w:val="000000"/>
                <w:sz w:val="24"/>
                <w:szCs w:val="24"/>
              </w:rPr>
              <w:t xml:space="preserve"> </w:t>
            </w:r>
            <w:r w:rsidRPr="00184124">
              <w:rPr>
                <w:b/>
                <w:color w:val="000000"/>
                <w:sz w:val="24"/>
                <w:szCs w:val="24"/>
              </w:rPr>
              <w:t>Человек и природа</w:t>
            </w:r>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Методы познания природы: наблюдения, опыты, измерения</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26">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2.2</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Звёзды и созвездия, наблюдения звёздного неба. Планеты. Чем Земля отличается от других планет, условия жизни на Земле</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27">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2.3</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Изображения Земли. Модели: глобус, карта, план. Карта мира. Материки и океаны</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28">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2.4</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Ориентирование на местности по местным природным признакам, Солнцу</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29">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2.5</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Ориентирование на местности. Компас, устройство. Определение сторон горизонта при помощи компаса</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30">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2.6</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Многообразие растений. Деревья, кустарники, травы</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5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31">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2.7</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Связи в природе. Годовой ход изменений в жизни растений</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32">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2.8</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Дикорастущие и культурные растения</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33">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2.9</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Многообразие животных. Насекомые, рыбы, птицы, звери, земноводные, пресмыкающиеся: общая характеристика </w:t>
            </w:r>
            <w:r w:rsidRPr="00184124">
              <w:rPr>
                <w:color w:val="000000"/>
                <w:sz w:val="24"/>
                <w:szCs w:val="24"/>
              </w:rPr>
              <w:lastRenderedPageBreak/>
              <w:t>внешних признаков</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lastRenderedPageBreak/>
              <w:t xml:space="preserve"> 8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34">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2.10</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Связи в природе. Годовой ход изменений в жизни животных</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35">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2.11</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Красная книга России, её значение, отдельные представители растений и животных Красной книги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36">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2.12</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Заповедники, природные парки. Охрана природы. Правила нравственного поведения на природе</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5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37">
              <w:r w:rsidRPr="00184124">
                <w:rPr>
                  <w:color w:val="0000FF"/>
                  <w:sz w:val="24"/>
                  <w:szCs w:val="24"/>
                  <w:u w:val="single"/>
                </w:rPr>
                <w:t>https://m.edsoo.ru/7f4116e4</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36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34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3.</w:t>
            </w:r>
            <w:r w:rsidRPr="00184124">
              <w:rPr>
                <w:color w:val="000000"/>
                <w:sz w:val="24"/>
                <w:szCs w:val="24"/>
              </w:rPr>
              <w:t xml:space="preserve"> </w:t>
            </w:r>
            <w:r w:rsidRPr="00184124">
              <w:rPr>
                <w:b/>
                <w:color w:val="000000"/>
                <w:sz w:val="24"/>
                <w:szCs w:val="24"/>
              </w:rPr>
              <w:t>Правила безопасной жизни</w:t>
            </w:r>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3.1</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38">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3.2</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Физическая культура, закаливание, игры на воздухе как условие сохранения и укрепления здоровья</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39">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3.3</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Номера телефонов экстренной помощи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40">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3.4</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41">
              <w:r w:rsidRPr="00184124">
                <w:rPr>
                  <w:color w:val="0000FF"/>
                  <w:sz w:val="24"/>
                  <w:szCs w:val="24"/>
                  <w:u w:val="single"/>
                </w:rPr>
                <w:t>https://m.edsoo.ru/7f4116e4</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3.5</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Безопасность в информационно-коммуникационной сети «Интернет» </w:t>
            </w:r>
            <w:r w:rsidRPr="00184124">
              <w:rPr>
                <w:color w:val="000000"/>
                <w:sz w:val="24"/>
                <w:szCs w:val="24"/>
              </w:rPr>
              <w:lastRenderedPageBreak/>
              <w:t>(коммуникация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lastRenderedPageBreak/>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42">
              <w:r w:rsidRPr="00184124">
                <w:rPr>
                  <w:color w:val="0000FF"/>
                  <w:sz w:val="24"/>
                  <w:szCs w:val="24"/>
                  <w:u w:val="single"/>
                </w:rPr>
                <w:t>https://m.edsoo.ru/7f4116e4</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lastRenderedPageBreak/>
              <w:t>Итого по разделу</w:t>
            </w:r>
          </w:p>
        </w:tc>
        <w:tc>
          <w:tcPr>
            <w:tcW w:w="136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12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Резервное время</w:t>
            </w:r>
          </w:p>
        </w:tc>
        <w:tc>
          <w:tcPr>
            <w:tcW w:w="136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6 </w:t>
            </w:r>
          </w:p>
        </w:tc>
        <w:tc>
          <w:tcPr>
            <w:tcW w:w="1573"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ОБЩЕЕ КОЛИЧЕСТВО ЧАСОВ ПО ПРОГРАММЕ</w:t>
            </w:r>
          </w:p>
        </w:tc>
        <w:tc>
          <w:tcPr>
            <w:tcW w:w="136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68 </w:t>
            </w:r>
          </w:p>
        </w:tc>
        <w:tc>
          <w:tcPr>
            <w:tcW w:w="1573"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6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2344" w:type="dxa"/>
            <w:tcMar>
              <w:top w:w="50" w:type="dxa"/>
              <w:left w:w="100" w:type="dxa"/>
            </w:tcMar>
            <w:vAlign w:val="center"/>
          </w:tcPr>
          <w:p w:rsidR="00A33806" w:rsidRPr="00184124" w:rsidRDefault="00A33806" w:rsidP="00A33806">
            <w:pPr>
              <w:rPr>
                <w:sz w:val="24"/>
                <w:szCs w:val="24"/>
              </w:rPr>
            </w:pPr>
          </w:p>
        </w:tc>
      </w:tr>
    </w:tbl>
    <w:p w:rsidR="00A33806" w:rsidRPr="00184124" w:rsidRDefault="00A33806" w:rsidP="00A33806">
      <w:pPr>
        <w:rPr>
          <w:sz w:val="24"/>
          <w:szCs w:val="24"/>
        </w:rPr>
        <w:sectPr w:rsidR="00A33806" w:rsidRPr="00184124">
          <w:pgSz w:w="16383" w:h="11906" w:orient="landscape"/>
          <w:pgMar w:top="1134" w:right="850" w:bottom="1134" w:left="1701" w:header="720" w:footer="720" w:gutter="0"/>
          <w:cols w:space="720"/>
        </w:sectPr>
      </w:pPr>
    </w:p>
    <w:p w:rsidR="00A33806" w:rsidRPr="00184124" w:rsidRDefault="00A33806" w:rsidP="00A33806">
      <w:pPr>
        <w:ind w:left="120"/>
        <w:rPr>
          <w:sz w:val="24"/>
          <w:szCs w:val="24"/>
        </w:rPr>
      </w:pPr>
      <w:r w:rsidRPr="00184124">
        <w:rPr>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06"/>
        <w:gridCol w:w="1841"/>
        <w:gridCol w:w="1910"/>
        <w:gridCol w:w="3050"/>
      </w:tblGrid>
      <w:tr w:rsidR="00A33806" w:rsidRPr="00184124" w:rsidTr="00A33806">
        <w:trPr>
          <w:trHeight w:val="144"/>
          <w:tblCellSpacing w:w="20" w:type="nil"/>
        </w:trPr>
        <w:tc>
          <w:tcPr>
            <w:tcW w:w="550"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 п/п </w:t>
            </w:r>
          </w:p>
          <w:p w:rsidR="00A33806" w:rsidRPr="00184124" w:rsidRDefault="00A33806" w:rsidP="00A33806">
            <w:pPr>
              <w:ind w:left="135"/>
              <w:rPr>
                <w:sz w:val="24"/>
                <w:szCs w:val="24"/>
              </w:rPr>
            </w:pPr>
          </w:p>
        </w:tc>
        <w:tc>
          <w:tcPr>
            <w:tcW w:w="3696"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Наименование разделов и тем программы </w:t>
            </w:r>
          </w:p>
          <w:p w:rsidR="00A33806" w:rsidRPr="00184124" w:rsidRDefault="00A33806" w:rsidP="00A33806">
            <w:pPr>
              <w:ind w:left="135"/>
              <w:rPr>
                <w:sz w:val="24"/>
                <w:szCs w:val="24"/>
              </w:rPr>
            </w:pPr>
          </w:p>
        </w:tc>
        <w:tc>
          <w:tcPr>
            <w:tcW w:w="0" w:type="auto"/>
            <w:gridSpan w:val="3"/>
            <w:tcMar>
              <w:top w:w="50" w:type="dxa"/>
              <w:left w:w="100" w:type="dxa"/>
            </w:tcMar>
            <w:vAlign w:val="center"/>
          </w:tcPr>
          <w:p w:rsidR="00A33806" w:rsidRPr="00184124" w:rsidRDefault="00A33806" w:rsidP="00A33806">
            <w:pPr>
              <w:rPr>
                <w:sz w:val="24"/>
                <w:szCs w:val="24"/>
              </w:rPr>
            </w:pPr>
            <w:r w:rsidRPr="00184124">
              <w:rPr>
                <w:b/>
                <w:color w:val="000000"/>
                <w:sz w:val="24"/>
                <w:szCs w:val="24"/>
              </w:rPr>
              <w:t>Количество часов</w:t>
            </w:r>
          </w:p>
        </w:tc>
        <w:tc>
          <w:tcPr>
            <w:tcW w:w="2416"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Электронные (цифровые) образовательные ресурсы </w:t>
            </w:r>
          </w:p>
          <w:p w:rsidR="00A33806" w:rsidRPr="00184124" w:rsidRDefault="00A33806" w:rsidP="00A33806">
            <w:pPr>
              <w:ind w:left="135"/>
              <w:rPr>
                <w:sz w:val="24"/>
                <w:szCs w:val="24"/>
              </w:rPr>
            </w:pPr>
          </w:p>
        </w:tc>
      </w:tr>
      <w:tr w:rsidR="00A33806" w:rsidRPr="00184124" w:rsidTr="00A33806">
        <w:trPr>
          <w:trHeight w:val="144"/>
          <w:tblCellSpacing w:w="20" w:type="nil"/>
        </w:trPr>
        <w:tc>
          <w:tcPr>
            <w:tcW w:w="0" w:type="auto"/>
            <w:vMerge/>
            <w:tcBorders>
              <w:top w:val="nil"/>
            </w:tcBorders>
            <w:tcMar>
              <w:top w:w="50" w:type="dxa"/>
              <w:left w:w="100" w:type="dxa"/>
            </w:tcMar>
          </w:tcPr>
          <w:p w:rsidR="00A33806" w:rsidRPr="00184124" w:rsidRDefault="00A33806" w:rsidP="00A33806">
            <w:pPr>
              <w:rPr>
                <w:sz w:val="24"/>
                <w:szCs w:val="24"/>
              </w:rPr>
            </w:pPr>
          </w:p>
        </w:tc>
        <w:tc>
          <w:tcPr>
            <w:tcW w:w="0" w:type="auto"/>
            <w:vMerge/>
            <w:tcBorders>
              <w:top w:val="nil"/>
            </w:tcBorders>
            <w:tcMar>
              <w:top w:w="50" w:type="dxa"/>
              <w:left w:w="100" w:type="dxa"/>
            </w:tcMar>
          </w:tcPr>
          <w:p w:rsidR="00A33806" w:rsidRPr="00184124" w:rsidRDefault="00A33806" w:rsidP="00A33806">
            <w:pPr>
              <w:rPr>
                <w:sz w:val="24"/>
                <w:szCs w:val="24"/>
              </w:rPr>
            </w:pPr>
          </w:p>
        </w:tc>
        <w:tc>
          <w:tcPr>
            <w:tcW w:w="895"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Всего </w:t>
            </w:r>
          </w:p>
          <w:p w:rsidR="00A33806" w:rsidRPr="00184124" w:rsidRDefault="00A33806" w:rsidP="00A33806">
            <w:pPr>
              <w:ind w:left="135"/>
              <w:rPr>
                <w:sz w:val="24"/>
                <w:szCs w:val="24"/>
              </w:rPr>
            </w:pPr>
          </w:p>
        </w:tc>
        <w:tc>
          <w:tcPr>
            <w:tcW w:w="1603"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Контрольные работы </w:t>
            </w:r>
          </w:p>
          <w:p w:rsidR="00A33806" w:rsidRPr="00184124" w:rsidRDefault="00A33806" w:rsidP="00A33806">
            <w:pPr>
              <w:ind w:left="135"/>
              <w:rPr>
                <w:sz w:val="24"/>
                <w:szCs w:val="24"/>
              </w:rPr>
            </w:pPr>
          </w:p>
        </w:tc>
        <w:tc>
          <w:tcPr>
            <w:tcW w:w="1697"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Практические работы </w:t>
            </w:r>
          </w:p>
          <w:p w:rsidR="00A33806" w:rsidRPr="00184124" w:rsidRDefault="00A33806" w:rsidP="00A33806">
            <w:pPr>
              <w:ind w:left="135"/>
              <w:rPr>
                <w:sz w:val="24"/>
                <w:szCs w:val="24"/>
              </w:rPr>
            </w:pPr>
          </w:p>
        </w:tc>
        <w:tc>
          <w:tcPr>
            <w:tcW w:w="0" w:type="auto"/>
            <w:vMerge/>
            <w:tcBorders>
              <w:top w:val="nil"/>
            </w:tcBorders>
            <w:tcMar>
              <w:top w:w="50" w:type="dxa"/>
              <w:left w:w="100" w:type="dxa"/>
            </w:tcMa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1.</w:t>
            </w:r>
            <w:r w:rsidRPr="00184124">
              <w:rPr>
                <w:color w:val="000000"/>
                <w:sz w:val="24"/>
                <w:szCs w:val="24"/>
              </w:rPr>
              <w:t xml:space="preserve"> </w:t>
            </w:r>
            <w:r w:rsidRPr="00184124">
              <w:rPr>
                <w:b/>
                <w:color w:val="000000"/>
                <w:sz w:val="24"/>
                <w:szCs w:val="24"/>
              </w:rPr>
              <w:t>Человек и общество</w:t>
            </w:r>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Общество — совокупность людей, которые объединены общей культурой и связаны друг с другом совместной деятельностью во имя общей цели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43">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1.2</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Наша Родина - Российская Федерация. Государственная символика Российской Федерации и своего региона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44">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1.3</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Уникальные памятники культуры России, родного края</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4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45">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1.4</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Города Золотого кольца России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46">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1.5</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47">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1.6</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Народы России. Уважение к культуре, традициям своего народа и других народов, государственным символам России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48">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1.7</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49">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1.8</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Семья – коллектив близких, родных </w:t>
            </w:r>
            <w:r w:rsidRPr="00184124">
              <w:rPr>
                <w:color w:val="000000"/>
                <w:sz w:val="24"/>
                <w:szCs w:val="24"/>
              </w:rPr>
              <w:lastRenderedPageBreak/>
              <w:t>людей. Семейный бюджет, доходы и расходы семьи. Уважение к семейным ценностям</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lastRenderedPageBreak/>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50">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1.9</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Страны и народы мира. Памятники природы и культуры – символы стран, в которых они находятся</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4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51">
              <w:r w:rsidRPr="00184124">
                <w:rPr>
                  <w:color w:val="0000FF"/>
                  <w:sz w:val="24"/>
                  <w:szCs w:val="24"/>
                  <w:u w:val="single"/>
                </w:rPr>
                <w:t>https://m.edsoo.ru/7f4116e4</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40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20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2.</w:t>
            </w:r>
            <w:r w:rsidRPr="00184124">
              <w:rPr>
                <w:color w:val="000000"/>
                <w:sz w:val="24"/>
                <w:szCs w:val="24"/>
              </w:rPr>
              <w:t xml:space="preserve"> </w:t>
            </w:r>
            <w:r w:rsidRPr="00184124">
              <w:rPr>
                <w:b/>
                <w:color w:val="000000"/>
                <w:sz w:val="24"/>
                <w:szCs w:val="24"/>
              </w:rPr>
              <w:t>Человек и природа</w:t>
            </w:r>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Методы изучения природы. Карта мира. Материки и части света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52">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2.2</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Вещество. Разнообразие веществ в окружающем мире. Примеры веществ: соль, сахар, вода, природный газ</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53">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2.3</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Твёрдые тела, жидкости, газы. Простейшие практические работы с веществами, жидкостями, газами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54">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2.4</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55">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2.5</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Воздух – смесь газов. Свойства воздуха. Значение воздуха для растений, животных, человека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56">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2.6</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Горные породы и минералы. Полезные ископаемые, их значение в хозяйстве человека, бережное отношение людей к полезным ископаемым</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57">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2.7</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Полезные ископаемые родного края (2-3 примера)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58">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2.8</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Почва, её состав, значение для живой природы и хозяйственной жизни человека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59">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2.9</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Первоначальные представления о бактериях</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60">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2.10</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Грибы: строение шляпочных грибов. Грибы съедобные и несъедобные</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61">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2.11</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Разнообразие растений. Зависимость жизненного цикла организмов от условий окружающей среды</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62">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2.12</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Растения родного края, названия и краткая характеристика на основе наблюдений</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63">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2.13</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Роль растений в природе и жизни людей, бережное отношение человека к растениям. Охрана растений</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64">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2.14</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Размножение и развитие растений. Особенности питания и дыхания растений</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65">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2.15</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Условия, необходимые для жизни растения (свет, тепло, воздух, вода). Наблюдение роста растений, фиксация изменений</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66">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2.16</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Разнообразие животных. Зависимость жизненного цикла организмов от условий окружающей среды</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67">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2.17</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Животные родного края, их названия, краткая характеристика на основе наблюдений</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68">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2.18</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Роль животных в природе и жизни людей, бережное отношение человека к животным. Охрана животных</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69">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2.19</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Особенности питания животных. Цепи питания</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70">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2.20</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Размножение и развитие животных (рыбы, птицы, звери)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71">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2.21</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Условия, необходимые для жизни животных (воздух, вода, тепло, пища)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72">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2.22</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73">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2.23</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74">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2.24</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Человек – часть природы. Общее представление о строении тела человека. Измерение температуры тела человека, частоты пульса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75">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2.25</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4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76">
              <w:r w:rsidRPr="00184124">
                <w:rPr>
                  <w:color w:val="0000FF"/>
                  <w:sz w:val="24"/>
                  <w:szCs w:val="24"/>
                  <w:u w:val="single"/>
                </w:rPr>
                <w:t>https://m.edsoo.ru/7f4116e4</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40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35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3.</w:t>
            </w:r>
            <w:r w:rsidRPr="00184124">
              <w:rPr>
                <w:color w:val="000000"/>
                <w:sz w:val="24"/>
                <w:szCs w:val="24"/>
              </w:rPr>
              <w:t xml:space="preserve"> </w:t>
            </w:r>
            <w:r w:rsidRPr="00184124">
              <w:rPr>
                <w:b/>
                <w:color w:val="000000"/>
                <w:sz w:val="24"/>
                <w:szCs w:val="24"/>
              </w:rPr>
              <w:t>Правила безопасной жизни</w:t>
            </w:r>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3.1</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Здоровый образ жизни: двигательная активность (утренняя зарядка, динамические паузы), закаливание и профилактика заболеваний</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77">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3.2</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78">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3.3</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79">
              <w:r w:rsidRPr="00184124">
                <w:rPr>
                  <w:color w:val="0000FF"/>
                  <w:sz w:val="24"/>
                  <w:szCs w:val="24"/>
                  <w:u w:val="single"/>
                </w:rPr>
                <w:t>https://m.edsoo.ru/7f4116e4</w:t>
              </w:r>
            </w:hyperlink>
          </w:p>
        </w:tc>
      </w:tr>
      <w:tr w:rsidR="00A33806" w:rsidRPr="00184124" w:rsidTr="00A33806">
        <w:trPr>
          <w:trHeight w:val="144"/>
          <w:tblCellSpacing w:w="20" w:type="nil"/>
        </w:trPr>
        <w:tc>
          <w:tcPr>
            <w:tcW w:w="550"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3.4</w:t>
            </w:r>
          </w:p>
        </w:tc>
        <w:tc>
          <w:tcPr>
            <w:tcW w:w="369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895"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603" w:type="dxa"/>
            <w:tcMar>
              <w:top w:w="50" w:type="dxa"/>
              <w:left w:w="100" w:type="dxa"/>
            </w:tcMar>
            <w:vAlign w:val="center"/>
          </w:tcPr>
          <w:p w:rsidR="00A33806" w:rsidRPr="00184124" w:rsidRDefault="00A33806" w:rsidP="00A33806">
            <w:pPr>
              <w:ind w:left="135"/>
              <w:jc w:val="center"/>
              <w:rPr>
                <w:sz w:val="24"/>
                <w:szCs w:val="24"/>
              </w:rPr>
            </w:pP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80">
              <w:r w:rsidRPr="00184124">
                <w:rPr>
                  <w:color w:val="0000FF"/>
                  <w:sz w:val="24"/>
                  <w:szCs w:val="24"/>
                  <w:u w:val="single"/>
                </w:rPr>
                <w:t>https://m.edsoo.ru/7f4116e4</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40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7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Резервное время</w:t>
            </w:r>
          </w:p>
        </w:tc>
        <w:tc>
          <w:tcPr>
            <w:tcW w:w="140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6 </w:t>
            </w:r>
          </w:p>
        </w:tc>
        <w:tc>
          <w:tcPr>
            <w:tcW w:w="1603"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4 </w:t>
            </w:r>
          </w:p>
        </w:tc>
        <w:tc>
          <w:tcPr>
            <w:tcW w:w="1697" w:type="dxa"/>
            <w:tcMar>
              <w:top w:w="50" w:type="dxa"/>
              <w:left w:w="100" w:type="dxa"/>
            </w:tcMar>
            <w:vAlign w:val="center"/>
          </w:tcPr>
          <w:p w:rsidR="00A33806" w:rsidRPr="00184124" w:rsidRDefault="00A33806" w:rsidP="00A33806">
            <w:pPr>
              <w:ind w:left="135"/>
              <w:jc w:val="center"/>
              <w:rPr>
                <w:sz w:val="24"/>
                <w:szCs w:val="24"/>
              </w:rPr>
            </w:pPr>
          </w:p>
        </w:tc>
        <w:tc>
          <w:tcPr>
            <w:tcW w:w="2416" w:type="dxa"/>
            <w:tcMar>
              <w:top w:w="50" w:type="dxa"/>
              <w:left w:w="100" w:type="dxa"/>
            </w:tcMar>
            <w:vAlign w:val="center"/>
          </w:tcPr>
          <w:p w:rsidR="00A33806" w:rsidRPr="00184124" w:rsidRDefault="00A33806" w:rsidP="00A33806">
            <w:pPr>
              <w:ind w:left="135"/>
              <w:rPr>
                <w:sz w:val="24"/>
                <w:szCs w:val="24"/>
              </w:rPr>
            </w:pPr>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ОБЩЕЕ КОЛИЧЕСТВО ЧАСОВ ПО ПРОГРАММЕ</w:t>
            </w:r>
          </w:p>
        </w:tc>
        <w:tc>
          <w:tcPr>
            <w:tcW w:w="140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68 </w:t>
            </w:r>
          </w:p>
        </w:tc>
        <w:tc>
          <w:tcPr>
            <w:tcW w:w="1603"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4 </w:t>
            </w:r>
          </w:p>
        </w:tc>
        <w:tc>
          <w:tcPr>
            <w:tcW w:w="1697"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2416" w:type="dxa"/>
            <w:tcMar>
              <w:top w:w="50" w:type="dxa"/>
              <w:left w:w="100" w:type="dxa"/>
            </w:tcMar>
            <w:vAlign w:val="center"/>
          </w:tcPr>
          <w:p w:rsidR="00A33806" w:rsidRPr="00184124" w:rsidRDefault="00A33806" w:rsidP="00A33806">
            <w:pPr>
              <w:rPr>
                <w:sz w:val="24"/>
                <w:szCs w:val="24"/>
              </w:rPr>
            </w:pPr>
          </w:p>
        </w:tc>
      </w:tr>
    </w:tbl>
    <w:p w:rsidR="00A33806" w:rsidRPr="00184124" w:rsidRDefault="00A33806" w:rsidP="00A33806">
      <w:pPr>
        <w:rPr>
          <w:sz w:val="24"/>
          <w:szCs w:val="24"/>
        </w:rPr>
        <w:sectPr w:rsidR="00A33806" w:rsidRPr="00184124">
          <w:pgSz w:w="16383" w:h="11906" w:orient="landscape"/>
          <w:pgMar w:top="1134" w:right="850" w:bottom="1134" w:left="1701" w:header="720" w:footer="720" w:gutter="0"/>
          <w:cols w:space="720"/>
        </w:sectPr>
      </w:pPr>
    </w:p>
    <w:p w:rsidR="00A33806" w:rsidRPr="00184124" w:rsidRDefault="00A33806" w:rsidP="00A33806">
      <w:pPr>
        <w:ind w:left="120"/>
        <w:rPr>
          <w:sz w:val="24"/>
          <w:szCs w:val="24"/>
        </w:rPr>
      </w:pPr>
      <w:r w:rsidRPr="00184124">
        <w:rPr>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66"/>
        <w:gridCol w:w="1841"/>
        <w:gridCol w:w="1910"/>
        <w:gridCol w:w="3063"/>
      </w:tblGrid>
      <w:tr w:rsidR="00A33806" w:rsidRPr="00184124" w:rsidTr="00A33806">
        <w:trPr>
          <w:trHeight w:val="144"/>
          <w:tblCellSpacing w:w="20" w:type="nil"/>
        </w:trPr>
        <w:tc>
          <w:tcPr>
            <w:tcW w:w="539"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 п/п </w:t>
            </w:r>
          </w:p>
          <w:p w:rsidR="00A33806" w:rsidRPr="00184124" w:rsidRDefault="00A33806" w:rsidP="00A33806">
            <w:pPr>
              <w:ind w:left="135"/>
              <w:rPr>
                <w:sz w:val="24"/>
                <w:szCs w:val="24"/>
              </w:rPr>
            </w:pPr>
          </w:p>
        </w:tc>
        <w:tc>
          <w:tcPr>
            <w:tcW w:w="3960"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Наименование разделов и тем программы </w:t>
            </w:r>
          </w:p>
          <w:p w:rsidR="00A33806" w:rsidRPr="00184124" w:rsidRDefault="00A33806" w:rsidP="00A33806">
            <w:pPr>
              <w:ind w:left="135"/>
              <w:rPr>
                <w:sz w:val="24"/>
                <w:szCs w:val="24"/>
              </w:rPr>
            </w:pPr>
          </w:p>
        </w:tc>
        <w:tc>
          <w:tcPr>
            <w:tcW w:w="0" w:type="auto"/>
            <w:gridSpan w:val="3"/>
            <w:tcMar>
              <w:top w:w="50" w:type="dxa"/>
              <w:left w:w="100" w:type="dxa"/>
            </w:tcMar>
            <w:vAlign w:val="center"/>
          </w:tcPr>
          <w:p w:rsidR="00A33806" w:rsidRPr="00184124" w:rsidRDefault="00A33806" w:rsidP="00A33806">
            <w:pPr>
              <w:rPr>
                <w:sz w:val="24"/>
                <w:szCs w:val="24"/>
              </w:rPr>
            </w:pPr>
            <w:r w:rsidRPr="00184124">
              <w:rPr>
                <w:b/>
                <w:color w:val="000000"/>
                <w:sz w:val="24"/>
                <w:szCs w:val="24"/>
              </w:rPr>
              <w:t>Количество часов</w:t>
            </w:r>
          </w:p>
        </w:tc>
        <w:tc>
          <w:tcPr>
            <w:tcW w:w="2344" w:type="dxa"/>
            <w:vMerge w:val="restart"/>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Электронные (цифровые) образовательные ресурсы </w:t>
            </w:r>
          </w:p>
          <w:p w:rsidR="00A33806" w:rsidRPr="00184124" w:rsidRDefault="00A33806" w:rsidP="00A33806">
            <w:pPr>
              <w:ind w:left="135"/>
              <w:rPr>
                <w:sz w:val="24"/>
                <w:szCs w:val="24"/>
              </w:rPr>
            </w:pPr>
          </w:p>
        </w:tc>
      </w:tr>
      <w:tr w:rsidR="00A33806" w:rsidRPr="00184124" w:rsidTr="00A33806">
        <w:trPr>
          <w:trHeight w:val="144"/>
          <w:tblCellSpacing w:w="20" w:type="nil"/>
        </w:trPr>
        <w:tc>
          <w:tcPr>
            <w:tcW w:w="0" w:type="auto"/>
            <w:vMerge/>
            <w:tcBorders>
              <w:top w:val="nil"/>
            </w:tcBorders>
            <w:tcMar>
              <w:top w:w="50" w:type="dxa"/>
              <w:left w:w="100" w:type="dxa"/>
            </w:tcMar>
          </w:tcPr>
          <w:p w:rsidR="00A33806" w:rsidRPr="00184124" w:rsidRDefault="00A33806" w:rsidP="00A33806">
            <w:pPr>
              <w:rPr>
                <w:sz w:val="24"/>
                <w:szCs w:val="24"/>
              </w:rPr>
            </w:pPr>
          </w:p>
        </w:tc>
        <w:tc>
          <w:tcPr>
            <w:tcW w:w="0" w:type="auto"/>
            <w:vMerge/>
            <w:tcBorders>
              <w:top w:val="nil"/>
            </w:tcBorders>
            <w:tcMar>
              <w:top w:w="50" w:type="dxa"/>
              <w:left w:w="100" w:type="dxa"/>
            </w:tcMar>
          </w:tcPr>
          <w:p w:rsidR="00A33806" w:rsidRPr="00184124" w:rsidRDefault="00A33806" w:rsidP="00A33806">
            <w:pPr>
              <w:rPr>
                <w:sz w:val="24"/>
                <w:szCs w:val="24"/>
              </w:rPr>
            </w:pPr>
          </w:p>
        </w:tc>
        <w:tc>
          <w:tcPr>
            <w:tcW w:w="869"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Всего </w:t>
            </w:r>
          </w:p>
          <w:p w:rsidR="00A33806" w:rsidRPr="00184124" w:rsidRDefault="00A33806" w:rsidP="00A33806">
            <w:pPr>
              <w:ind w:left="135"/>
              <w:rPr>
                <w:sz w:val="24"/>
                <w:szCs w:val="24"/>
              </w:rPr>
            </w:pPr>
          </w:p>
        </w:tc>
        <w:tc>
          <w:tcPr>
            <w:tcW w:w="1573"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Контрольные работы </w:t>
            </w:r>
          </w:p>
          <w:p w:rsidR="00A33806" w:rsidRPr="00184124" w:rsidRDefault="00A33806" w:rsidP="00A33806">
            <w:pPr>
              <w:ind w:left="135"/>
              <w:rPr>
                <w:sz w:val="24"/>
                <w:szCs w:val="24"/>
              </w:rPr>
            </w:pPr>
          </w:p>
        </w:tc>
        <w:tc>
          <w:tcPr>
            <w:tcW w:w="1669" w:type="dxa"/>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 xml:space="preserve">Практические работы </w:t>
            </w:r>
          </w:p>
          <w:p w:rsidR="00A33806" w:rsidRPr="00184124" w:rsidRDefault="00A33806" w:rsidP="00A33806">
            <w:pPr>
              <w:ind w:left="135"/>
              <w:rPr>
                <w:sz w:val="24"/>
                <w:szCs w:val="24"/>
              </w:rPr>
            </w:pPr>
          </w:p>
        </w:tc>
        <w:tc>
          <w:tcPr>
            <w:tcW w:w="0" w:type="auto"/>
            <w:vMerge/>
            <w:tcBorders>
              <w:top w:val="nil"/>
            </w:tcBorders>
            <w:tcMar>
              <w:top w:w="50" w:type="dxa"/>
              <w:left w:w="100" w:type="dxa"/>
            </w:tcMa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1.</w:t>
            </w:r>
            <w:r w:rsidRPr="00184124">
              <w:rPr>
                <w:color w:val="000000"/>
                <w:sz w:val="24"/>
                <w:szCs w:val="24"/>
              </w:rPr>
              <w:t xml:space="preserve"> </w:t>
            </w:r>
            <w:r w:rsidRPr="00184124">
              <w:rPr>
                <w:b/>
                <w:color w:val="000000"/>
                <w:sz w:val="24"/>
                <w:szCs w:val="24"/>
              </w:rPr>
              <w:t>Человек и общество</w:t>
            </w:r>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Президент Российской Федерации – глава государства. Политико-административная карта России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81">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1.2</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Конституция – Основной закон Российской Федерации. Права и обязанности гражданина Российской Федерации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82">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1.3</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Общая характеристика родного края, важнейшие достопримечательности, знаменитые соотечественники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83">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1.4</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Главный город родного края: достопримечательности, история и характеристика отдельных исторических событий, связанных с ним</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84">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1.5</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Города России. Святыни городов России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85">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1.6</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Праздник в жизни общества как средство укрепления общественной солидарности и упрочения духовных связей между соотечественниками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86">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1.7</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Новый год, День защитника Отечества, Международный женский день, День весны и труда, День Победы, День России, День народного единства, День Конституции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87">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1.8</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Праздники и памятные даты своего региона. Уважение к культуре, истории, традициям своего народа и других народов, </w:t>
            </w:r>
            <w:r w:rsidRPr="00184124">
              <w:rPr>
                <w:color w:val="000000"/>
                <w:sz w:val="24"/>
                <w:szCs w:val="24"/>
              </w:rPr>
              <w:lastRenderedPageBreak/>
              <w:t>государственным символам России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lastRenderedPageBreak/>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88">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1.9</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История Отечества. «Лента времени» и историческая карта</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89">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1.10</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Наиболее важные и яркие события общественной и культурной жизни страны в разные исторические периоды: Государство Русь</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90">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1.11</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Наиболее важные и яркие события общественной и культурной жизни страны в разные исторические периоды: Московское государство</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91">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1.12</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Наиболее важные и яркие события общественной и культурной жизни страны в разные исторические периоды: Российская империя</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6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92">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1.13</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Наиболее важные и яркие события общественной и культурной жизни страны в разные исторические периоды: СССР</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5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93">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1.14</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Наиболее важные и яркие события общественной и культурной жизни страны в разные исторические периоды: Российская Федерация</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94">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1.15</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Выдающиеся люди разных эпох как носители базовых национальных ценностей</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95">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1.16</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Картины быта, труда, духовно-нравственные и культурные традиции людей в разные исторические времена</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96">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1.17</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97">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1.18</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Личная ответственность каждого человека за сохранность историко-культурного наследия своего края</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98">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1.19</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нравственного поведения в социуме, отношения к людям, независимо от национальности, социального статуса, религиозной принадлежности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199">
              <w:r w:rsidRPr="00184124">
                <w:rPr>
                  <w:color w:val="0000FF"/>
                  <w:sz w:val="24"/>
                  <w:szCs w:val="24"/>
                  <w:u w:val="single"/>
                </w:rPr>
                <w:t>https://m.edsoo.ru/7f412850</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36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33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2.</w:t>
            </w:r>
            <w:r w:rsidRPr="00184124">
              <w:rPr>
                <w:color w:val="000000"/>
                <w:sz w:val="24"/>
                <w:szCs w:val="24"/>
              </w:rPr>
              <w:t xml:space="preserve"> </w:t>
            </w:r>
            <w:r w:rsidRPr="00184124">
              <w:rPr>
                <w:b/>
                <w:color w:val="000000"/>
                <w:sz w:val="24"/>
                <w:szCs w:val="24"/>
              </w:rPr>
              <w:t>Человек и природа</w:t>
            </w:r>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Методы познания окружающей природы: наблюдения, сравнения, измерения, опыты по исследованию природных объектов и явлений</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00">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2.2</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Солнечная система. Солнце – ближайшая к нам звезда, источник света и тепла для всего живого на Земле</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01">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2.3</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Характеристика планет Солнечной системы. Естественные спутники планет</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02">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2.4</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Смена дня и ночи на Земле. Вращение Земли как причина смены дня и ночи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03">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2.5</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Обращение Земли вокруг Солнца и смена времён года</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04">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2.6</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05">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2.7</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Особенности поверхности родного края (региона) – характеристика на основе наблюдений</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06">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2.8</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Водоёмы, их разнообразие (океан, море, озеро, пруд, болото); река как водный поток; использование рек и водоёмов </w:t>
            </w:r>
            <w:r w:rsidRPr="00184124">
              <w:rPr>
                <w:color w:val="000000"/>
                <w:sz w:val="24"/>
                <w:szCs w:val="24"/>
              </w:rPr>
              <w:lastRenderedPageBreak/>
              <w:t>человеком</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lastRenderedPageBreak/>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07">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2.9</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Крупнейшие реки и озёра России, моря, омывающие её берега, океаны</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08">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2.10</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Водоёмы и реки родного края (названия, краткая характеристика на основе наблюдений)</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09">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2.11</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5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10">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2.12</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Наиболее значимые природные объекты списка Всемирного наследия в России и за рубежом (2-3 объекта)</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11">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2.13</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Некоторые доступные для понимания экологические проблемы взаимодействия человека и природы</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12">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2.14</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Охрана природных богатств: воды, воздуха, полезных ископаемых, растительного и животного мира</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13">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2.15</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нравственного поведения в природе. Международная Красная книга (отдельные примеры)</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14">
              <w:r w:rsidRPr="00184124">
                <w:rPr>
                  <w:color w:val="0000FF"/>
                  <w:sz w:val="24"/>
                  <w:szCs w:val="24"/>
                  <w:u w:val="single"/>
                </w:rPr>
                <w:t>https://m.edsoo.ru/7f412850</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36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24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6"/>
            <w:tcMar>
              <w:top w:w="50" w:type="dxa"/>
              <w:left w:w="100" w:type="dxa"/>
            </w:tcMar>
            <w:vAlign w:val="center"/>
          </w:tcPr>
          <w:p w:rsidR="00A33806" w:rsidRPr="00184124" w:rsidRDefault="00A33806" w:rsidP="00A33806">
            <w:pPr>
              <w:ind w:left="135"/>
              <w:rPr>
                <w:sz w:val="24"/>
                <w:szCs w:val="24"/>
              </w:rPr>
            </w:pPr>
            <w:r w:rsidRPr="00184124">
              <w:rPr>
                <w:b/>
                <w:color w:val="000000"/>
                <w:sz w:val="24"/>
                <w:szCs w:val="24"/>
              </w:rPr>
              <w:t>Раздел 3.</w:t>
            </w:r>
            <w:r w:rsidRPr="00184124">
              <w:rPr>
                <w:color w:val="000000"/>
                <w:sz w:val="24"/>
                <w:szCs w:val="24"/>
              </w:rPr>
              <w:t xml:space="preserve"> </w:t>
            </w:r>
            <w:r w:rsidRPr="00184124">
              <w:rPr>
                <w:b/>
                <w:color w:val="000000"/>
                <w:sz w:val="24"/>
                <w:szCs w:val="24"/>
              </w:rPr>
              <w:t>Правила безопасной жизни</w:t>
            </w:r>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3.1</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Здоровый образ жизни: профилактика вредных привычек</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15">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3.2</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Безопасность в городе (планирование маршрутов с учётом транспортной инфраструктуры города; правила безопасного поведения в общественных </w:t>
            </w:r>
            <w:r w:rsidRPr="00184124">
              <w:rPr>
                <w:color w:val="000000"/>
                <w:sz w:val="24"/>
                <w:szCs w:val="24"/>
              </w:rPr>
              <w:lastRenderedPageBreak/>
              <w:t>местах, зонах отдыха, учреждениях культуры)</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lastRenderedPageBreak/>
              <w:t xml:space="preserve"> 2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16">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lastRenderedPageBreak/>
              <w:t>3.3</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17">
              <w:r w:rsidRPr="00184124">
                <w:rPr>
                  <w:color w:val="0000FF"/>
                  <w:sz w:val="24"/>
                  <w:szCs w:val="24"/>
                  <w:u w:val="single"/>
                </w:rPr>
                <w:t>https://m.edsoo.ru/7f412850</w:t>
              </w:r>
            </w:hyperlink>
          </w:p>
        </w:tc>
      </w:tr>
      <w:tr w:rsidR="00A33806" w:rsidRPr="00184124" w:rsidTr="00A33806">
        <w:trPr>
          <w:trHeight w:val="144"/>
          <w:tblCellSpacing w:w="20" w:type="nil"/>
        </w:trPr>
        <w:tc>
          <w:tcPr>
            <w:tcW w:w="539" w:type="dxa"/>
            <w:tcMar>
              <w:top w:w="50" w:type="dxa"/>
              <w:left w:w="100" w:type="dxa"/>
            </w:tcMar>
            <w:vAlign w:val="center"/>
          </w:tcPr>
          <w:p w:rsidR="00A33806" w:rsidRPr="00184124" w:rsidRDefault="00A33806" w:rsidP="00A33806">
            <w:pPr>
              <w:rPr>
                <w:sz w:val="24"/>
                <w:szCs w:val="24"/>
              </w:rPr>
            </w:pPr>
            <w:r w:rsidRPr="00184124">
              <w:rPr>
                <w:color w:val="000000"/>
                <w:sz w:val="24"/>
                <w:szCs w:val="24"/>
              </w:rPr>
              <w:t>3.4</w:t>
            </w:r>
          </w:p>
        </w:tc>
        <w:tc>
          <w:tcPr>
            <w:tcW w:w="3960"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8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1 </w:t>
            </w:r>
          </w:p>
        </w:tc>
        <w:tc>
          <w:tcPr>
            <w:tcW w:w="1573" w:type="dxa"/>
            <w:tcMar>
              <w:top w:w="50" w:type="dxa"/>
              <w:left w:w="100" w:type="dxa"/>
            </w:tcMar>
            <w:vAlign w:val="center"/>
          </w:tcPr>
          <w:p w:rsidR="00A33806" w:rsidRPr="00184124" w:rsidRDefault="00A33806" w:rsidP="00A33806">
            <w:pPr>
              <w:ind w:left="135"/>
              <w:jc w:val="center"/>
              <w:rPr>
                <w:sz w:val="24"/>
                <w:szCs w:val="24"/>
              </w:rPr>
            </w:pP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 xml:space="preserve">Библиотека ЦОК </w:t>
            </w:r>
            <w:hyperlink r:id="rId218">
              <w:r w:rsidRPr="00184124">
                <w:rPr>
                  <w:color w:val="0000FF"/>
                  <w:sz w:val="24"/>
                  <w:szCs w:val="24"/>
                  <w:u w:val="single"/>
                </w:rPr>
                <w:t>https://m.edsoo.ru/7f412850</w:t>
              </w:r>
            </w:hyperlink>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Итого по разделу</w:t>
            </w:r>
          </w:p>
        </w:tc>
        <w:tc>
          <w:tcPr>
            <w:tcW w:w="136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5 </w:t>
            </w:r>
          </w:p>
        </w:tc>
        <w:tc>
          <w:tcPr>
            <w:tcW w:w="0" w:type="auto"/>
            <w:gridSpan w:val="3"/>
            <w:tcMar>
              <w:top w:w="50" w:type="dxa"/>
              <w:left w:w="100" w:type="dxa"/>
            </w:tcMar>
            <w:vAlign w:val="center"/>
          </w:tcPr>
          <w:p w:rsidR="00A33806" w:rsidRPr="00184124" w:rsidRDefault="00A33806" w:rsidP="00A33806">
            <w:pPr>
              <w:rPr>
                <w:sz w:val="24"/>
                <w:szCs w:val="24"/>
              </w:rPr>
            </w:pPr>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Резервное время</w:t>
            </w:r>
          </w:p>
        </w:tc>
        <w:tc>
          <w:tcPr>
            <w:tcW w:w="136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6 </w:t>
            </w:r>
          </w:p>
        </w:tc>
        <w:tc>
          <w:tcPr>
            <w:tcW w:w="1573"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4 </w:t>
            </w:r>
          </w:p>
        </w:tc>
        <w:tc>
          <w:tcPr>
            <w:tcW w:w="1669" w:type="dxa"/>
            <w:tcMar>
              <w:top w:w="50" w:type="dxa"/>
              <w:left w:w="100" w:type="dxa"/>
            </w:tcMar>
            <w:vAlign w:val="center"/>
          </w:tcPr>
          <w:p w:rsidR="00A33806" w:rsidRPr="00184124" w:rsidRDefault="00A33806" w:rsidP="00A33806">
            <w:pPr>
              <w:ind w:left="135"/>
              <w:jc w:val="center"/>
              <w:rPr>
                <w:sz w:val="24"/>
                <w:szCs w:val="24"/>
              </w:rPr>
            </w:pPr>
          </w:p>
        </w:tc>
        <w:tc>
          <w:tcPr>
            <w:tcW w:w="2344" w:type="dxa"/>
            <w:tcMar>
              <w:top w:w="50" w:type="dxa"/>
              <w:left w:w="100" w:type="dxa"/>
            </w:tcMar>
            <w:vAlign w:val="center"/>
          </w:tcPr>
          <w:p w:rsidR="00A33806" w:rsidRPr="00184124" w:rsidRDefault="00A33806" w:rsidP="00A33806">
            <w:pPr>
              <w:ind w:left="135"/>
              <w:rPr>
                <w:sz w:val="24"/>
                <w:szCs w:val="24"/>
              </w:rPr>
            </w:pPr>
          </w:p>
        </w:tc>
      </w:tr>
      <w:tr w:rsidR="00A33806" w:rsidRPr="00184124" w:rsidTr="00A33806">
        <w:trPr>
          <w:trHeight w:val="144"/>
          <w:tblCellSpacing w:w="20" w:type="nil"/>
        </w:trPr>
        <w:tc>
          <w:tcPr>
            <w:tcW w:w="0" w:type="auto"/>
            <w:gridSpan w:val="2"/>
            <w:tcMar>
              <w:top w:w="50" w:type="dxa"/>
              <w:left w:w="100" w:type="dxa"/>
            </w:tcMar>
            <w:vAlign w:val="center"/>
          </w:tcPr>
          <w:p w:rsidR="00A33806" w:rsidRPr="00184124" w:rsidRDefault="00A33806" w:rsidP="00A33806">
            <w:pPr>
              <w:ind w:left="135"/>
              <w:rPr>
                <w:sz w:val="24"/>
                <w:szCs w:val="24"/>
              </w:rPr>
            </w:pPr>
            <w:r w:rsidRPr="00184124">
              <w:rPr>
                <w:color w:val="000000"/>
                <w:sz w:val="24"/>
                <w:szCs w:val="24"/>
              </w:rPr>
              <w:t>ОБЩЕЕ КОЛИЧЕСТВО ЧАСОВ ПО ПРОГРАММЕ</w:t>
            </w:r>
          </w:p>
        </w:tc>
        <w:tc>
          <w:tcPr>
            <w:tcW w:w="1366"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68 </w:t>
            </w:r>
          </w:p>
        </w:tc>
        <w:tc>
          <w:tcPr>
            <w:tcW w:w="1573"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4 </w:t>
            </w:r>
          </w:p>
        </w:tc>
        <w:tc>
          <w:tcPr>
            <w:tcW w:w="1669" w:type="dxa"/>
            <w:tcMar>
              <w:top w:w="50" w:type="dxa"/>
              <w:left w:w="100" w:type="dxa"/>
            </w:tcMar>
            <w:vAlign w:val="center"/>
          </w:tcPr>
          <w:p w:rsidR="00A33806" w:rsidRPr="00184124" w:rsidRDefault="00A33806" w:rsidP="00A33806">
            <w:pPr>
              <w:ind w:left="135"/>
              <w:jc w:val="center"/>
              <w:rPr>
                <w:sz w:val="24"/>
                <w:szCs w:val="24"/>
              </w:rPr>
            </w:pPr>
            <w:r w:rsidRPr="00184124">
              <w:rPr>
                <w:color w:val="000000"/>
                <w:sz w:val="24"/>
                <w:szCs w:val="24"/>
              </w:rPr>
              <w:t xml:space="preserve"> 2 </w:t>
            </w:r>
          </w:p>
        </w:tc>
        <w:tc>
          <w:tcPr>
            <w:tcW w:w="2344" w:type="dxa"/>
            <w:tcMar>
              <w:top w:w="50" w:type="dxa"/>
              <w:left w:w="100" w:type="dxa"/>
            </w:tcMar>
            <w:vAlign w:val="center"/>
          </w:tcPr>
          <w:p w:rsidR="00A33806" w:rsidRPr="00184124" w:rsidRDefault="00A33806" w:rsidP="00A33806">
            <w:pPr>
              <w:rPr>
                <w:sz w:val="24"/>
                <w:szCs w:val="24"/>
              </w:rPr>
            </w:pPr>
          </w:p>
        </w:tc>
      </w:tr>
    </w:tbl>
    <w:p w:rsidR="00A33806" w:rsidRPr="00A33806" w:rsidRDefault="00A33806" w:rsidP="00A33806">
      <w:pPr>
        <w:ind w:right="-104"/>
        <w:rPr>
          <w:b/>
          <w:sz w:val="24"/>
          <w:szCs w:val="24"/>
        </w:rPr>
      </w:pPr>
    </w:p>
    <w:p w:rsidR="004463A0" w:rsidRPr="007D7FB7" w:rsidRDefault="004463A0" w:rsidP="00920F3C">
      <w:pPr>
        <w:ind w:right="-104"/>
        <w:jc w:val="both"/>
        <w:rPr>
          <w:sz w:val="24"/>
          <w:szCs w:val="24"/>
        </w:rPr>
        <w:sectPr w:rsidR="004463A0" w:rsidRPr="007D7FB7">
          <w:pgSz w:w="16840" w:h="11900" w:orient="landscape"/>
          <w:pgMar w:top="580" w:right="540" w:bottom="280" w:left="560" w:header="720" w:footer="720" w:gutter="0"/>
          <w:cols w:space="720"/>
        </w:sectPr>
      </w:pPr>
    </w:p>
    <w:p w:rsidR="004463A0" w:rsidRPr="00794D8A" w:rsidRDefault="007D7FB7" w:rsidP="00920F3C">
      <w:pPr>
        <w:ind w:right="-104"/>
        <w:jc w:val="both"/>
        <w:rPr>
          <w:b/>
          <w:sz w:val="28"/>
          <w:szCs w:val="28"/>
        </w:rPr>
      </w:pPr>
      <w:r w:rsidRPr="00794D8A">
        <w:rPr>
          <w:b/>
          <w:sz w:val="28"/>
          <w:szCs w:val="28"/>
        </w:rPr>
        <w:lastRenderedPageBreak/>
        <w:t>Рабочие программы по внеурочной деятельности:</w:t>
      </w:r>
    </w:p>
    <w:p w:rsidR="001765F8" w:rsidRPr="007D7FB7" w:rsidRDefault="001765F8" w:rsidP="00920F3C">
      <w:pPr>
        <w:ind w:right="-104"/>
        <w:jc w:val="both"/>
        <w:rPr>
          <w:b/>
          <w:sz w:val="24"/>
          <w:szCs w:val="24"/>
        </w:rPr>
      </w:pPr>
    </w:p>
    <w:p w:rsidR="001765F8" w:rsidRPr="007D7FB7" w:rsidRDefault="001765F8" w:rsidP="00920F3C">
      <w:pPr>
        <w:ind w:right="-104"/>
        <w:jc w:val="both"/>
        <w:rPr>
          <w:b/>
          <w:sz w:val="24"/>
          <w:szCs w:val="24"/>
        </w:rPr>
      </w:pPr>
      <w:r w:rsidRPr="007D7FB7">
        <w:rPr>
          <w:b/>
          <w:sz w:val="24"/>
          <w:szCs w:val="24"/>
        </w:rPr>
        <w:t>Рабочая программа курса внеурочной деятельности</w:t>
      </w:r>
      <w:r w:rsidR="00794D8A">
        <w:rPr>
          <w:b/>
          <w:sz w:val="24"/>
          <w:szCs w:val="24"/>
        </w:rPr>
        <w:t xml:space="preserve"> </w:t>
      </w:r>
      <w:r w:rsidRPr="007D7FB7">
        <w:rPr>
          <w:b/>
          <w:sz w:val="24"/>
          <w:szCs w:val="24"/>
        </w:rPr>
        <w:t>«Разговоры о важном»</w:t>
      </w:r>
    </w:p>
    <w:p w:rsidR="001765F8" w:rsidRPr="007D7FB7" w:rsidRDefault="001765F8" w:rsidP="00920F3C">
      <w:pPr>
        <w:ind w:right="-104"/>
        <w:jc w:val="both"/>
        <w:rPr>
          <w:b/>
          <w:sz w:val="24"/>
          <w:szCs w:val="24"/>
        </w:rPr>
      </w:pPr>
      <w:r w:rsidRPr="007D7FB7">
        <w:rPr>
          <w:b/>
          <w:sz w:val="24"/>
          <w:szCs w:val="24"/>
        </w:rPr>
        <w:t>(1-4 классы)</w:t>
      </w:r>
    </w:p>
    <w:p w:rsidR="001765F8" w:rsidRPr="007D7FB7" w:rsidRDefault="001765F8" w:rsidP="00920F3C">
      <w:pPr>
        <w:ind w:right="-104"/>
        <w:jc w:val="both"/>
        <w:rPr>
          <w:sz w:val="24"/>
          <w:szCs w:val="24"/>
        </w:rPr>
      </w:pPr>
    </w:p>
    <w:p w:rsidR="001765F8" w:rsidRPr="007D7FB7" w:rsidRDefault="001765F8" w:rsidP="00920F3C">
      <w:pPr>
        <w:ind w:right="-104"/>
        <w:jc w:val="both"/>
        <w:rPr>
          <w:b/>
          <w:sz w:val="24"/>
          <w:szCs w:val="24"/>
        </w:rPr>
      </w:pPr>
      <w:r w:rsidRPr="007D7FB7">
        <w:rPr>
          <w:b/>
          <w:sz w:val="24"/>
          <w:szCs w:val="24"/>
        </w:rPr>
        <w:t>Пояснительная записка</w:t>
      </w:r>
    </w:p>
    <w:p w:rsidR="001765F8" w:rsidRPr="007D7FB7" w:rsidRDefault="001765F8" w:rsidP="00920F3C">
      <w:pPr>
        <w:ind w:right="-104"/>
        <w:jc w:val="both"/>
        <w:rPr>
          <w:sz w:val="24"/>
          <w:szCs w:val="24"/>
        </w:rPr>
      </w:pPr>
      <w:r w:rsidRPr="007D7FB7">
        <w:rPr>
          <w:sz w:val="24"/>
          <w:szCs w:val="24"/>
        </w:rPr>
        <w:t>Рабочая программа данного учебного курса внеурочной деятельности разработана в соответствии с требованиями:</w:t>
      </w:r>
    </w:p>
    <w:p w:rsidR="001765F8" w:rsidRPr="007D7FB7" w:rsidRDefault="001765F8" w:rsidP="007C0CB7">
      <w:pPr>
        <w:pStyle w:val="a7"/>
        <w:widowControl/>
        <w:numPr>
          <w:ilvl w:val="0"/>
          <w:numId w:val="44"/>
        </w:numPr>
        <w:autoSpaceDE/>
        <w:autoSpaceDN/>
        <w:ind w:right="-104"/>
        <w:contextualSpacing/>
        <w:rPr>
          <w:sz w:val="24"/>
          <w:szCs w:val="24"/>
        </w:rPr>
      </w:pPr>
      <w:r w:rsidRPr="007D7FB7">
        <w:rPr>
          <w:sz w:val="24"/>
          <w:szCs w:val="24"/>
        </w:rPr>
        <w:t>Федерального закона от 29.12.2012 № 273 «Об образовании в Российской Федерации»;</w:t>
      </w:r>
    </w:p>
    <w:p w:rsidR="001765F8" w:rsidRPr="007D7FB7" w:rsidRDefault="001765F8" w:rsidP="007C0CB7">
      <w:pPr>
        <w:pStyle w:val="a7"/>
        <w:widowControl/>
        <w:numPr>
          <w:ilvl w:val="0"/>
          <w:numId w:val="44"/>
        </w:numPr>
        <w:autoSpaceDE/>
        <w:autoSpaceDN/>
        <w:ind w:right="-104"/>
        <w:contextualSpacing/>
        <w:rPr>
          <w:sz w:val="24"/>
          <w:szCs w:val="24"/>
        </w:rPr>
      </w:pPr>
      <w:r w:rsidRPr="007D7FB7">
        <w:rPr>
          <w:sz w:val="24"/>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rsidR="001765F8" w:rsidRPr="007D7FB7" w:rsidRDefault="001765F8" w:rsidP="007C0CB7">
      <w:pPr>
        <w:pStyle w:val="a7"/>
        <w:widowControl/>
        <w:numPr>
          <w:ilvl w:val="0"/>
          <w:numId w:val="44"/>
        </w:numPr>
        <w:autoSpaceDE/>
        <w:autoSpaceDN/>
        <w:ind w:right="-104"/>
        <w:contextualSpacing/>
        <w:rPr>
          <w:sz w:val="24"/>
          <w:szCs w:val="24"/>
        </w:rPr>
      </w:pPr>
      <w:r w:rsidRPr="007D7FB7">
        <w:rPr>
          <w:sz w:val="24"/>
          <w:szCs w:val="24"/>
        </w:rPr>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1765F8" w:rsidRPr="007D7FB7" w:rsidRDefault="001765F8" w:rsidP="007C0CB7">
      <w:pPr>
        <w:pStyle w:val="a7"/>
        <w:widowControl/>
        <w:numPr>
          <w:ilvl w:val="0"/>
          <w:numId w:val="44"/>
        </w:numPr>
        <w:autoSpaceDE/>
        <w:autoSpaceDN/>
        <w:ind w:right="-104"/>
        <w:contextualSpacing/>
        <w:rPr>
          <w:sz w:val="24"/>
          <w:szCs w:val="24"/>
        </w:rPr>
      </w:pPr>
      <w:r w:rsidRPr="007D7FB7">
        <w:rPr>
          <w:sz w:val="24"/>
          <w:szCs w:val="24"/>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1765F8" w:rsidRPr="007D7FB7" w:rsidRDefault="001765F8" w:rsidP="007C0CB7">
      <w:pPr>
        <w:pStyle w:val="a7"/>
        <w:widowControl/>
        <w:numPr>
          <w:ilvl w:val="0"/>
          <w:numId w:val="44"/>
        </w:numPr>
        <w:autoSpaceDE/>
        <w:autoSpaceDN/>
        <w:ind w:right="-104"/>
        <w:contextualSpacing/>
        <w:rPr>
          <w:sz w:val="24"/>
          <w:szCs w:val="24"/>
        </w:rPr>
      </w:pPr>
      <w:r w:rsidRPr="007D7FB7">
        <w:rPr>
          <w:sz w:val="24"/>
          <w:szCs w:val="24"/>
        </w:rPr>
        <w:t>Стратегии развития воспитания в Российской Федерации на период до 2025 года, утвержденной распоряжением Правительства от 29.05.2015 № 996-р; СП 2.4.3648-20;</w:t>
      </w:r>
    </w:p>
    <w:p w:rsidR="001765F8" w:rsidRPr="007D7FB7" w:rsidRDefault="001765F8" w:rsidP="007C0CB7">
      <w:pPr>
        <w:pStyle w:val="a7"/>
        <w:widowControl/>
        <w:numPr>
          <w:ilvl w:val="0"/>
          <w:numId w:val="44"/>
        </w:numPr>
        <w:autoSpaceDE/>
        <w:autoSpaceDN/>
        <w:ind w:right="-104"/>
        <w:contextualSpacing/>
        <w:rPr>
          <w:sz w:val="24"/>
          <w:szCs w:val="24"/>
        </w:rPr>
      </w:pPr>
      <w:r w:rsidRPr="007D7FB7">
        <w:rPr>
          <w:sz w:val="24"/>
          <w:szCs w:val="24"/>
        </w:rPr>
        <w:t>СанПиН 1.2.3685-21;</w:t>
      </w:r>
    </w:p>
    <w:p w:rsidR="001765F8" w:rsidRPr="007D7FB7" w:rsidRDefault="001765F8" w:rsidP="007C0CB7">
      <w:pPr>
        <w:pStyle w:val="a7"/>
        <w:widowControl/>
        <w:numPr>
          <w:ilvl w:val="0"/>
          <w:numId w:val="44"/>
        </w:numPr>
        <w:autoSpaceDE/>
        <w:autoSpaceDN/>
        <w:ind w:right="-104"/>
        <w:contextualSpacing/>
        <w:rPr>
          <w:sz w:val="24"/>
          <w:szCs w:val="24"/>
        </w:rPr>
      </w:pPr>
      <w:r w:rsidRPr="007D7FB7">
        <w:rPr>
          <w:sz w:val="24"/>
          <w:szCs w:val="24"/>
        </w:rPr>
        <w:t>основной образовательной программы НОО.</w:t>
      </w:r>
    </w:p>
    <w:p w:rsidR="001765F8" w:rsidRPr="007D7FB7" w:rsidRDefault="001765F8" w:rsidP="00920F3C">
      <w:pPr>
        <w:ind w:right="-104"/>
        <w:jc w:val="both"/>
        <w:rPr>
          <w:b/>
          <w:sz w:val="24"/>
          <w:szCs w:val="24"/>
        </w:rPr>
      </w:pPr>
    </w:p>
    <w:p w:rsidR="001765F8" w:rsidRPr="007D7FB7" w:rsidRDefault="001765F8" w:rsidP="00920F3C">
      <w:pPr>
        <w:ind w:right="-104"/>
        <w:jc w:val="both"/>
        <w:rPr>
          <w:sz w:val="24"/>
          <w:szCs w:val="24"/>
        </w:rPr>
      </w:pPr>
      <w:r w:rsidRPr="007D7FB7">
        <w:rPr>
          <w:b/>
          <w:sz w:val="24"/>
          <w:szCs w:val="24"/>
        </w:rPr>
        <w:t>Цель курса:</w:t>
      </w:r>
    </w:p>
    <w:p w:rsidR="001765F8" w:rsidRPr="007D7FB7" w:rsidRDefault="001765F8" w:rsidP="007C0CB7">
      <w:pPr>
        <w:pStyle w:val="a7"/>
        <w:widowControl/>
        <w:numPr>
          <w:ilvl w:val="0"/>
          <w:numId w:val="43"/>
        </w:numPr>
        <w:autoSpaceDE/>
        <w:autoSpaceDN/>
        <w:ind w:right="-104"/>
        <w:contextualSpacing/>
        <w:rPr>
          <w:sz w:val="24"/>
          <w:szCs w:val="24"/>
        </w:rPr>
      </w:pPr>
      <w:r w:rsidRPr="007D7FB7">
        <w:rPr>
          <w:sz w:val="24"/>
          <w:szCs w:val="24"/>
        </w:rPr>
        <w:t>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1765F8" w:rsidRPr="007D7FB7" w:rsidRDefault="001765F8" w:rsidP="00920F3C">
      <w:pPr>
        <w:ind w:right="-104"/>
        <w:jc w:val="both"/>
        <w:rPr>
          <w:b/>
          <w:sz w:val="24"/>
          <w:szCs w:val="24"/>
        </w:rPr>
      </w:pPr>
    </w:p>
    <w:p w:rsidR="001765F8" w:rsidRPr="007D7FB7" w:rsidRDefault="001765F8" w:rsidP="00920F3C">
      <w:pPr>
        <w:ind w:right="-104"/>
        <w:jc w:val="both"/>
        <w:rPr>
          <w:b/>
          <w:sz w:val="24"/>
          <w:szCs w:val="24"/>
        </w:rPr>
      </w:pPr>
      <w:r w:rsidRPr="007D7FB7">
        <w:rPr>
          <w:b/>
          <w:sz w:val="24"/>
          <w:szCs w:val="24"/>
        </w:rPr>
        <w:t>Основными задачи:</w:t>
      </w:r>
    </w:p>
    <w:p w:rsidR="001765F8" w:rsidRPr="007D7FB7" w:rsidRDefault="001765F8" w:rsidP="007C0CB7">
      <w:pPr>
        <w:pStyle w:val="a7"/>
        <w:widowControl/>
        <w:numPr>
          <w:ilvl w:val="0"/>
          <w:numId w:val="42"/>
        </w:numPr>
        <w:autoSpaceDE/>
        <w:autoSpaceDN/>
        <w:ind w:right="-104"/>
        <w:contextualSpacing/>
        <w:rPr>
          <w:sz w:val="24"/>
          <w:szCs w:val="24"/>
        </w:rPr>
      </w:pPr>
      <w:r w:rsidRPr="007D7FB7">
        <w:rPr>
          <w:sz w:val="24"/>
          <w:szCs w:val="24"/>
        </w:rPr>
        <w:t>воспитание активной гражданской позиции, духовно-нравственное и патриотическое воспитание на основе национальных ценностей;</w:t>
      </w:r>
    </w:p>
    <w:p w:rsidR="001765F8" w:rsidRPr="007D7FB7" w:rsidRDefault="001765F8" w:rsidP="007C0CB7">
      <w:pPr>
        <w:pStyle w:val="a7"/>
        <w:widowControl/>
        <w:numPr>
          <w:ilvl w:val="0"/>
          <w:numId w:val="42"/>
        </w:numPr>
        <w:autoSpaceDE/>
        <w:autoSpaceDN/>
        <w:ind w:right="-104"/>
        <w:contextualSpacing/>
        <w:rPr>
          <w:sz w:val="24"/>
          <w:szCs w:val="24"/>
        </w:rPr>
      </w:pPr>
      <w:r w:rsidRPr="007D7FB7">
        <w:rPr>
          <w:sz w:val="24"/>
          <w:szCs w:val="24"/>
        </w:rPr>
        <w:t>совершенствование навыков общения со сверстниками и коммуникативных умений;</w:t>
      </w:r>
    </w:p>
    <w:p w:rsidR="001765F8" w:rsidRPr="007D7FB7" w:rsidRDefault="001765F8" w:rsidP="007C0CB7">
      <w:pPr>
        <w:pStyle w:val="a7"/>
        <w:widowControl/>
        <w:numPr>
          <w:ilvl w:val="0"/>
          <w:numId w:val="42"/>
        </w:numPr>
        <w:autoSpaceDE/>
        <w:autoSpaceDN/>
        <w:ind w:right="-104"/>
        <w:contextualSpacing/>
        <w:rPr>
          <w:sz w:val="24"/>
          <w:szCs w:val="24"/>
        </w:rPr>
      </w:pPr>
      <w:r w:rsidRPr="007D7FB7">
        <w:rPr>
          <w:sz w:val="24"/>
          <w:szCs w:val="24"/>
        </w:rPr>
        <w:t>повышение общей культуры обучающихся, углубление их интереса к изучению и сохранению истории и культуры родного края, России;</w:t>
      </w:r>
    </w:p>
    <w:p w:rsidR="001765F8" w:rsidRPr="007D7FB7" w:rsidRDefault="001765F8" w:rsidP="007C0CB7">
      <w:pPr>
        <w:pStyle w:val="a7"/>
        <w:widowControl/>
        <w:numPr>
          <w:ilvl w:val="0"/>
          <w:numId w:val="42"/>
        </w:numPr>
        <w:autoSpaceDE/>
        <w:autoSpaceDN/>
        <w:ind w:right="-104"/>
        <w:contextualSpacing/>
        <w:rPr>
          <w:sz w:val="24"/>
          <w:szCs w:val="24"/>
        </w:rPr>
      </w:pPr>
      <w:r w:rsidRPr="007D7FB7">
        <w:rPr>
          <w:sz w:val="24"/>
          <w:szCs w:val="24"/>
        </w:rPr>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1765F8" w:rsidRPr="007D7FB7" w:rsidRDefault="001765F8" w:rsidP="007C0CB7">
      <w:pPr>
        <w:pStyle w:val="a7"/>
        <w:widowControl/>
        <w:numPr>
          <w:ilvl w:val="0"/>
          <w:numId w:val="42"/>
        </w:numPr>
        <w:autoSpaceDE/>
        <w:autoSpaceDN/>
        <w:ind w:right="-104"/>
        <w:contextualSpacing/>
        <w:rPr>
          <w:sz w:val="24"/>
          <w:szCs w:val="24"/>
        </w:rPr>
      </w:pPr>
      <w:r w:rsidRPr="007D7FB7">
        <w:rPr>
          <w:sz w:val="24"/>
          <w:szCs w:val="24"/>
        </w:rPr>
        <w:t>формирование культуры поведения в информационной среде.</w:t>
      </w:r>
    </w:p>
    <w:p w:rsidR="001765F8" w:rsidRPr="007D7FB7" w:rsidRDefault="001765F8" w:rsidP="00920F3C">
      <w:pPr>
        <w:ind w:right="-104"/>
        <w:jc w:val="both"/>
        <w:rPr>
          <w:sz w:val="24"/>
          <w:szCs w:val="24"/>
        </w:rPr>
      </w:pPr>
    </w:p>
    <w:p w:rsidR="001765F8" w:rsidRPr="007D7FB7" w:rsidRDefault="001765F8" w:rsidP="00920F3C">
      <w:pPr>
        <w:ind w:right="-104"/>
        <w:jc w:val="both"/>
        <w:rPr>
          <w:sz w:val="24"/>
          <w:szCs w:val="24"/>
        </w:rPr>
      </w:pPr>
      <w:r w:rsidRPr="007D7FB7">
        <w:rPr>
          <w:sz w:val="24"/>
          <w:szCs w:val="24"/>
        </w:rPr>
        <w:t>Учебный курс предназначен для обучающихся 1–4-х классов; рассчитан на 1 час в неделю/34 часа в год в каждом классе.</w:t>
      </w:r>
    </w:p>
    <w:p w:rsidR="001765F8" w:rsidRPr="007D7FB7" w:rsidRDefault="001765F8" w:rsidP="00920F3C">
      <w:pPr>
        <w:ind w:right="-104"/>
        <w:jc w:val="both"/>
        <w:rPr>
          <w:sz w:val="24"/>
          <w:szCs w:val="24"/>
        </w:rPr>
      </w:pPr>
      <w:r w:rsidRPr="007D7FB7">
        <w:rPr>
          <w:sz w:val="24"/>
          <w:szCs w:val="24"/>
        </w:rPr>
        <w:t>Форма организации: дискуссионный клуб.</w:t>
      </w:r>
    </w:p>
    <w:p w:rsidR="001765F8" w:rsidRPr="007D7FB7" w:rsidRDefault="001765F8" w:rsidP="00920F3C">
      <w:pPr>
        <w:ind w:right="-104"/>
        <w:jc w:val="both"/>
        <w:rPr>
          <w:b/>
          <w:sz w:val="24"/>
          <w:szCs w:val="24"/>
        </w:rPr>
      </w:pPr>
      <w:r w:rsidRPr="007D7FB7">
        <w:rPr>
          <w:b/>
          <w:sz w:val="24"/>
          <w:szCs w:val="24"/>
        </w:rPr>
        <w:t>Содержание курса внеурочной деятельности</w:t>
      </w:r>
    </w:p>
    <w:p w:rsidR="001765F8" w:rsidRPr="007D7FB7" w:rsidRDefault="001765F8" w:rsidP="00920F3C">
      <w:pPr>
        <w:ind w:right="-104"/>
        <w:jc w:val="both"/>
        <w:rPr>
          <w:sz w:val="24"/>
          <w:szCs w:val="24"/>
        </w:rPr>
      </w:pPr>
      <w:r w:rsidRPr="007D7FB7">
        <w:rPr>
          <w:sz w:val="24"/>
          <w:szCs w:val="24"/>
        </w:rPr>
        <w:t>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знаний</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Наша страна – Россия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165 лет со дня рождения К.Э.  Циолковского</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музыки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пожилого человека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учителя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отца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lastRenderedPageBreak/>
        <w:t>Международный день школьных библиотек</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народного единства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Мы разные, мы вместе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матери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Символы России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Волонтеры</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Героев Отечества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Конституции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Тема Нового года. Семейные праздники и мечты</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Рождество</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снятия блокады Ленинграда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160 лет со дня рождения К.С. Станиславского</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Российской науки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Россия и мир</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защитника Отечества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Международный женский день</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110 лет со дня рождения советского писателя и поэта, автора слов гимнов РФ и СССР С.В. Михалкова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воссоединения Крыма с Россией</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Всемирный день театра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космонавтики. Мы – первые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Память о геноциде советского народа нацистами и их пособниками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Земли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Труда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Победы. Бессмертный полк</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День детских общественных организаций</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Россия – страна возможностей</w:t>
      </w:r>
    </w:p>
    <w:p w:rsidR="001765F8" w:rsidRPr="007D7FB7" w:rsidRDefault="001765F8" w:rsidP="00920F3C">
      <w:pPr>
        <w:ind w:right="-104"/>
        <w:jc w:val="both"/>
        <w:rPr>
          <w:b/>
          <w:sz w:val="24"/>
          <w:szCs w:val="24"/>
        </w:rPr>
      </w:pPr>
    </w:p>
    <w:p w:rsidR="001765F8" w:rsidRPr="007D7FB7" w:rsidRDefault="001765F8" w:rsidP="00920F3C">
      <w:pPr>
        <w:ind w:right="-104"/>
        <w:jc w:val="both"/>
        <w:rPr>
          <w:b/>
          <w:sz w:val="24"/>
          <w:szCs w:val="24"/>
        </w:rPr>
      </w:pPr>
      <w:r w:rsidRPr="007D7FB7">
        <w:rPr>
          <w:b/>
          <w:sz w:val="24"/>
          <w:szCs w:val="24"/>
        </w:rPr>
        <w:t>Планируемые результаты освоения курса внеурочной деятельности</w:t>
      </w:r>
    </w:p>
    <w:p w:rsidR="001765F8" w:rsidRPr="007D7FB7" w:rsidRDefault="001765F8" w:rsidP="00920F3C">
      <w:pPr>
        <w:ind w:right="-104"/>
        <w:jc w:val="both"/>
        <w:rPr>
          <w:b/>
          <w:sz w:val="24"/>
          <w:szCs w:val="24"/>
        </w:rPr>
      </w:pPr>
      <w:r w:rsidRPr="007D7FB7">
        <w:rPr>
          <w:b/>
          <w:sz w:val="24"/>
          <w:szCs w:val="24"/>
        </w:rPr>
        <w:t>Личностные результаты:</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становление ценностного отношения к своей Родине – России;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осознание своей этнокультурной и российской гражданской идентичности;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сопричастность к прошлому, настоящему и будущему своей страны и родного края;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уважение к своему и другим народам;</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признание индивидуальности каждого человека;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проявление сопереживания, уважения и доброжелательности;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неприятие любых форм поведения, направленных на причинение физического и морального вреда другим людям;</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бережное отношение к природе;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неприятие действий, приносящих вред природе.</w:t>
      </w:r>
    </w:p>
    <w:p w:rsidR="001765F8" w:rsidRPr="007D7FB7" w:rsidRDefault="001765F8" w:rsidP="00920F3C">
      <w:pPr>
        <w:ind w:right="-104"/>
        <w:jc w:val="both"/>
        <w:rPr>
          <w:b/>
          <w:sz w:val="24"/>
          <w:szCs w:val="24"/>
        </w:rPr>
      </w:pPr>
      <w:r w:rsidRPr="007D7FB7">
        <w:rPr>
          <w:b/>
          <w:sz w:val="24"/>
          <w:szCs w:val="24"/>
        </w:rPr>
        <w:t>Метапредметные результаты</w:t>
      </w:r>
    </w:p>
    <w:p w:rsidR="001765F8" w:rsidRPr="007D7FB7" w:rsidRDefault="001765F8" w:rsidP="00920F3C">
      <w:pPr>
        <w:ind w:right="-104"/>
        <w:jc w:val="both"/>
        <w:rPr>
          <w:i/>
          <w:sz w:val="24"/>
          <w:szCs w:val="24"/>
        </w:rPr>
      </w:pPr>
      <w:r w:rsidRPr="007D7FB7">
        <w:rPr>
          <w:i/>
          <w:sz w:val="24"/>
          <w:szCs w:val="24"/>
        </w:rPr>
        <w:t>базовые логические действия: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сравнивать объекты, устанавливать основания для сравнения, устанавливать аналогии;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объединять части объекта (объекты) по определенному признаку;</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определять существенный признак для классификации, классифицировать предложенные объекты;</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lastRenderedPageBreak/>
        <w:t>выявлять недостаток информации для решения учебной (практической) задачи на основе предложенного алгоритма;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1765F8" w:rsidRPr="007D7FB7" w:rsidRDefault="001765F8" w:rsidP="00920F3C">
      <w:pPr>
        <w:ind w:right="-104"/>
        <w:jc w:val="both"/>
        <w:rPr>
          <w:i/>
          <w:sz w:val="24"/>
          <w:szCs w:val="24"/>
        </w:rPr>
      </w:pPr>
      <w:r w:rsidRPr="007D7FB7">
        <w:rPr>
          <w:i/>
          <w:sz w:val="24"/>
          <w:szCs w:val="24"/>
        </w:rPr>
        <w:t>базовые исследовательские действия: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 помощью педагогического работника формулировать цель, планировать изменения объекта, ситуации;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сравнивать несколько вариантов решения задачи, выбирать наиболее подходящий (на основе предложенных критериев);</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прогнозировать возможное развитие процессов, событий и их последствия в аналогичных или сходных ситуациях;</w:t>
      </w:r>
    </w:p>
    <w:p w:rsidR="001765F8" w:rsidRPr="007D7FB7" w:rsidRDefault="001765F8" w:rsidP="00920F3C">
      <w:pPr>
        <w:ind w:right="-104"/>
        <w:jc w:val="both"/>
        <w:rPr>
          <w:i/>
          <w:sz w:val="24"/>
          <w:szCs w:val="24"/>
        </w:rPr>
      </w:pPr>
      <w:r w:rsidRPr="007D7FB7">
        <w:rPr>
          <w:i/>
          <w:sz w:val="24"/>
          <w:szCs w:val="24"/>
        </w:rPr>
        <w:t>работа с информацией:</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выбирать источник получения информации;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согласно заданному алгоритму находить в предложенном источнике информацию, представленную в явном виде;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соблюдать с помощью взрослых (педагогических работников, -</w:t>
      </w:r>
      <w:r w:rsidRPr="007D7FB7">
        <w:rPr>
          <w:sz w:val="24"/>
          <w:szCs w:val="24"/>
        </w:rPr>
        <w:tab/>
        <w:t>родителей (законных представителей) несовершеннолетних обучающихся) правила информационной безопасности при поиске информации в интернете;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анализировать и создавать текстовую, видео-, графическую, звуковую информацию в соответствии с учебной задачей;</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самостоятельно создавать схемы, таблицы для представления информации.</w:t>
      </w:r>
    </w:p>
    <w:p w:rsidR="001765F8" w:rsidRPr="007D7FB7" w:rsidRDefault="001765F8" w:rsidP="00920F3C">
      <w:pPr>
        <w:ind w:right="-104"/>
        <w:jc w:val="both"/>
        <w:rPr>
          <w:i/>
          <w:sz w:val="24"/>
          <w:szCs w:val="24"/>
        </w:rPr>
      </w:pPr>
      <w:r w:rsidRPr="007D7FB7">
        <w:rPr>
          <w:i/>
          <w:sz w:val="24"/>
          <w:szCs w:val="24"/>
        </w:rPr>
        <w:t>Овладение универсальными учебными коммуникативными действиями:</w:t>
      </w:r>
    </w:p>
    <w:p w:rsidR="001765F8" w:rsidRPr="007D7FB7" w:rsidRDefault="001765F8" w:rsidP="00920F3C">
      <w:pPr>
        <w:ind w:right="-104"/>
        <w:jc w:val="both"/>
        <w:rPr>
          <w:i/>
          <w:sz w:val="24"/>
          <w:szCs w:val="24"/>
        </w:rPr>
      </w:pPr>
      <w:r w:rsidRPr="007D7FB7">
        <w:rPr>
          <w:i/>
          <w:sz w:val="24"/>
          <w:szCs w:val="24"/>
        </w:rPr>
        <w:t>общение: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воспринимать и формулировать суждения, выражать эмоции в соответствии с целями и условиями общения в знакомой среде;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проявлять уважительное отношение к собеседнику, соблюдать правила ведения диалога и дискуссии;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признавать возможность существования разных точек зрения;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корректно и аргументировано высказывать свое мнение;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строить речевое высказывание в соответствии с поставленной задачей;</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создавать устные и письменные тексты (описание, рассуждение, повествование);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готовить небольшие публичные выступления;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подбирать иллюстративный материал (рисунки, фото, плакаты) к тексту выступления;</w:t>
      </w:r>
    </w:p>
    <w:p w:rsidR="001765F8" w:rsidRPr="007D7FB7" w:rsidRDefault="001765F8" w:rsidP="00920F3C">
      <w:pPr>
        <w:ind w:right="-104"/>
        <w:jc w:val="both"/>
        <w:rPr>
          <w:i/>
          <w:sz w:val="24"/>
          <w:szCs w:val="24"/>
        </w:rPr>
      </w:pPr>
      <w:r w:rsidRPr="007D7FB7">
        <w:rPr>
          <w:i/>
          <w:sz w:val="24"/>
          <w:szCs w:val="24"/>
        </w:rPr>
        <w:t>совместная деятельность:</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проявлять готовность руководить, выполнять поручения, подчиняться;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ответственно выполнять свою часть работы;</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оценивать свой вклад в общий результат;</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выполнять совместные проектные задания с опорой на предложенные образцы.</w:t>
      </w:r>
    </w:p>
    <w:p w:rsidR="001765F8" w:rsidRPr="007D7FB7" w:rsidRDefault="001765F8" w:rsidP="00920F3C">
      <w:pPr>
        <w:ind w:right="-104"/>
        <w:jc w:val="both"/>
        <w:rPr>
          <w:i/>
          <w:sz w:val="24"/>
          <w:szCs w:val="24"/>
        </w:rPr>
      </w:pPr>
      <w:r w:rsidRPr="007D7FB7">
        <w:rPr>
          <w:i/>
          <w:sz w:val="24"/>
          <w:szCs w:val="24"/>
        </w:rPr>
        <w:lastRenderedPageBreak/>
        <w:t>Овладение универсальными учебными регулятивными действиями:</w:t>
      </w:r>
    </w:p>
    <w:p w:rsidR="001765F8" w:rsidRPr="007D7FB7" w:rsidRDefault="001765F8" w:rsidP="00920F3C">
      <w:pPr>
        <w:ind w:right="-104"/>
        <w:jc w:val="both"/>
        <w:rPr>
          <w:i/>
          <w:sz w:val="24"/>
          <w:szCs w:val="24"/>
        </w:rPr>
      </w:pPr>
      <w:r w:rsidRPr="007D7FB7">
        <w:rPr>
          <w:i/>
          <w:sz w:val="24"/>
          <w:szCs w:val="24"/>
        </w:rPr>
        <w:t>самоорганизация: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планировать действия по решению учебной задачи для получения результата;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выстраивать последовательность выбранных действий;</w:t>
      </w:r>
    </w:p>
    <w:p w:rsidR="001765F8" w:rsidRPr="007D7FB7" w:rsidRDefault="001765F8" w:rsidP="00920F3C">
      <w:pPr>
        <w:ind w:right="-104"/>
        <w:jc w:val="both"/>
        <w:rPr>
          <w:i/>
          <w:sz w:val="24"/>
          <w:szCs w:val="24"/>
        </w:rPr>
      </w:pPr>
      <w:r w:rsidRPr="007D7FB7">
        <w:rPr>
          <w:i/>
          <w:sz w:val="24"/>
          <w:szCs w:val="24"/>
        </w:rPr>
        <w:t>самоконтроль:</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устанавливать причины успеха/неудач учебной деятельности;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корректировать свои учебные действия для преодоления ошибок.</w:t>
      </w:r>
    </w:p>
    <w:p w:rsidR="001765F8" w:rsidRPr="007D7FB7" w:rsidRDefault="001765F8" w:rsidP="00920F3C">
      <w:pPr>
        <w:ind w:right="-104"/>
        <w:jc w:val="both"/>
        <w:rPr>
          <w:b/>
          <w:sz w:val="24"/>
          <w:szCs w:val="24"/>
        </w:rPr>
      </w:pPr>
      <w:r w:rsidRPr="007D7FB7">
        <w:rPr>
          <w:b/>
          <w:sz w:val="24"/>
          <w:szCs w:val="24"/>
        </w:rPr>
        <w:t>Предметные результаты</w:t>
      </w:r>
    </w:p>
    <w:p w:rsidR="001765F8" w:rsidRPr="007D7FB7" w:rsidRDefault="001765F8" w:rsidP="00920F3C">
      <w:pPr>
        <w:ind w:right="-104"/>
        <w:jc w:val="both"/>
        <w:rPr>
          <w:i/>
          <w:sz w:val="24"/>
          <w:szCs w:val="24"/>
        </w:rPr>
      </w:pPr>
      <w:r w:rsidRPr="007D7FB7">
        <w:rPr>
          <w:i/>
          <w:sz w:val="24"/>
          <w:szCs w:val="24"/>
        </w:rPr>
        <w:t>Сформировано представление: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символах государства — Флаге, Гербе России, о флаге и гербе субъекта Российской Федерации, в котором находится образовательное учреждение;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институтах гражданского общества, о возможностях участия граждан в общественном управлении; правах и обязанностях гражданина России;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религиозной картине мира, роли традиционных религий в развитии Российского государства, в истории и культуре нашей страны;</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возможном негативном влиянии на морально-психологическое состояние человека компьютерных игр, кино, телевизионных передач, рекламы;</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нравственных основах учебы, ведущей роли образования, труда и значении творчества в жизни человека и общества;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роли знаний, науки, современного производства в жизни человека и общества;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влиянии нравственности человека на состояние его здоровья и здоровья окружающих его людей; душевной и физической красоте человека;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важности физической культуры и спорта для здоровья человека, его образования, труда и творчества;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активной роли человека в природе.</w:t>
      </w:r>
    </w:p>
    <w:p w:rsidR="001765F8" w:rsidRPr="007D7FB7" w:rsidRDefault="001765F8" w:rsidP="00920F3C">
      <w:pPr>
        <w:ind w:right="-104"/>
        <w:jc w:val="both"/>
        <w:rPr>
          <w:i/>
          <w:sz w:val="24"/>
          <w:szCs w:val="24"/>
        </w:rPr>
      </w:pPr>
      <w:r w:rsidRPr="007D7FB7">
        <w:rPr>
          <w:i/>
          <w:sz w:val="24"/>
          <w:szCs w:val="24"/>
        </w:rPr>
        <w:t>Сформировано ценностное отношение: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к русскому языку как государственному, языку межнационального общения; своему национальному языку и культуре;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семье и семейным традициям;</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учебе, труду и творчеству;</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своему здоровью, здоровью родителей (законных представителей), членов своей семьи, педагогов, сверстников;</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природе и всем формам жизни.</w:t>
      </w:r>
    </w:p>
    <w:p w:rsidR="001765F8" w:rsidRPr="007D7FB7" w:rsidRDefault="001765F8" w:rsidP="00920F3C">
      <w:pPr>
        <w:ind w:right="-104"/>
        <w:jc w:val="both"/>
        <w:rPr>
          <w:i/>
          <w:sz w:val="24"/>
          <w:szCs w:val="24"/>
        </w:rPr>
      </w:pPr>
      <w:r w:rsidRPr="007D7FB7">
        <w:rPr>
          <w:i/>
          <w:sz w:val="24"/>
          <w:szCs w:val="24"/>
        </w:rPr>
        <w:t>Сформирован интерес:</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к чтению, произведениям искусства, театру, музыке, выставкам и т. п.;</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общественным явлениям, понимать активную роль человека в обществе;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государственным праздникам и важнейшим событиям в жизни России, в жизни родного города;</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природе, природным явлениям и формам жизни;</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художественному творчеству.</w:t>
      </w:r>
    </w:p>
    <w:p w:rsidR="001765F8" w:rsidRPr="007D7FB7" w:rsidRDefault="001765F8" w:rsidP="00920F3C">
      <w:pPr>
        <w:ind w:right="-104"/>
        <w:jc w:val="both"/>
        <w:rPr>
          <w:i/>
          <w:sz w:val="24"/>
          <w:szCs w:val="24"/>
        </w:rPr>
      </w:pPr>
      <w:r w:rsidRPr="007D7FB7">
        <w:rPr>
          <w:i/>
          <w:sz w:val="24"/>
          <w:szCs w:val="24"/>
        </w:rPr>
        <w:t>Сформированы умения:</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устанавливать дружеские взаимоотношения в коллективе, основанные на взаимопомощи и взаимной поддержке;</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проявлять бережное, гуманное отношение ко всему живому;</w:t>
      </w:r>
    </w:p>
    <w:p w:rsidR="001765F8" w:rsidRPr="007D7FB7" w:rsidRDefault="001765F8" w:rsidP="007C0CB7">
      <w:pPr>
        <w:pStyle w:val="a7"/>
        <w:widowControl/>
        <w:numPr>
          <w:ilvl w:val="0"/>
          <w:numId w:val="45"/>
        </w:numPr>
        <w:autoSpaceDE/>
        <w:autoSpaceDN/>
        <w:ind w:right="-104"/>
        <w:contextualSpacing/>
        <w:rPr>
          <w:sz w:val="24"/>
          <w:szCs w:val="24"/>
        </w:rPr>
      </w:pPr>
      <w:r w:rsidRPr="007D7FB7">
        <w:rPr>
          <w:sz w:val="24"/>
          <w:szCs w:val="24"/>
        </w:rPr>
        <w:t>соблюдать общепринятые нормы поведения в обществе;</w:t>
      </w:r>
    </w:p>
    <w:p w:rsidR="001765F8" w:rsidRPr="00794D8A" w:rsidRDefault="001765F8" w:rsidP="007C0CB7">
      <w:pPr>
        <w:pStyle w:val="a7"/>
        <w:widowControl/>
        <w:numPr>
          <w:ilvl w:val="0"/>
          <w:numId w:val="45"/>
        </w:numPr>
        <w:autoSpaceDE/>
        <w:autoSpaceDN/>
        <w:ind w:right="-104"/>
        <w:contextualSpacing/>
        <w:rPr>
          <w:sz w:val="24"/>
          <w:szCs w:val="24"/>
        </w:rPr>
      </w:pPr>
      <w:r w:rsidRPr="007D7FB7">
        <w:rPr>
          <w:sz w:val="24"/>
          <w:szCs w:val="24"/>
        </w:rPr>
        <w:lastRenderedPageBreak/>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1765F8" w:rsidRPr="007D7FB7" w:rsidRDefault="001765F8" w:rsidP="00920F3C">
      <w:pPr>
        <w:ind w:right="-104"/>
        <w:jc w:val="both"/>
        <w:rPr>
          <w:b/>
          <w:sz w:val="24"/>
          <w:szCs w:val="24"/>
        </w:rPr>
      </w:pPr>
      <w:r w:rsidRPr="007D7FB7">
        <w:rPr>
          <w:b/>
          <w:sz w:val="24"/>
          <w:szCs w:val="24"/>
        </w:rPr>
        <w:t>Тематическое планирование</w:t>
      </w:r>
    </w:p>
    <w:p w:rsidR="001765F8" w:rsidRPr="007D7FB7" w:rsidRDefault="001765F8" w:rsidP="00920F3C">
      <w:pPr>
        <w:spacing w:after="240"/>
        <w:ind w:right="-104"/>
        <w:jc w:val="both"/>
        <w:rPr>
          <w:b/>
          <w:sz w:val="24"/>
          <w:szCs w:val="24"/>
        </w:rPr>
      </w:pPr>
      <w:r w:rsidRPr="007D7FB7">
        <w:rPr>
          <w:b/>
          <w:sz w:val="24"/>
          <w:szCs w:val="24"/>
        </w:rPr>
        <w:t>(3-4 классы)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255"/>
        <w:gridCol w:w="3827"/>
        <w:gridCol w:w="992"/>
        <w:gridCol w:w="3402"/>
        <w:gridCol w:w="1701"/>
      </w:tblGrid>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Тема занятия</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Форма проведения занятия</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Часы</w:t>
            </w:r>
          </w:p>
        </w:tc>
        <w:tc>
          <w:tcPr>
            <w:tcW w:w="340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ЦОР/ЭОР</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13036" w:type="dxa"/>
            <w:gridSpan w:val="5"/>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8941D4"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День знаний. Рекорды России</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Образовательный квиз</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lang w:val="en-US"/>
              </w:rPr>
            </w:pPr>
            <w:r w:rsidRPr="007D7FB7">
              <w:rPr>
                <w:sz w:val="24"/>
                <w:szCs w:val="24"/>
                <w:lang w:val="en-US"/>
              </w:rPr>
              <w:t>school-collection.edu.ru/collection/</w:t>
            </w:r>
          </w:p>
          <w:p w:rsidR="001765F8" w:rsidRPr="007D7FB7" w:rsidRDefault="001765F8" w:rsidP="00920F3C">
            <w:pPr>
              <w:ind w:right="-104"/>
              <w:jc w:val="both"/>
              <w:rPr>
                <w:sz w:val="24"/>
                <w:szCs w:val="24"/>
                <w:lang w:val="en-US"/>
              </w:rPr>
            </w:pPr>
            <w:r w:rsidRPr="007D7FB7">
              <w:rPr>
                <w:sz w:val="24"/>
                <w:szCs w:val="24"/>
                <w:lang w:val="en-US"/>
              </w:rPr>
              <w:t>edsoo.ru/Metodicheskie_videouroki.htm</w:t>
            </w:r>
          </w:p>
          <w:p w:rsidR="001765F8" w:rsidRPr="007D7FB7" w:rsidRDefault="001765F8" w:rsidP="00920F3C">
            <w:pPr>
              <w:ind w:right="-104"/>
              <w:jc w:val="both"/>
              <w:rPr>
                <w:sz w:val="24"/>
                <w:szCs w:val="24"/>
                <w:lang w:val="en-US"/>
              </w:rPr>
            </w:pPr>
            <w:r w:rsidRPr="007D7FB7">
              <w:rPr>
                <w:sz w:val="24"/>
                <w:szCs w:val="24"/>
                <w:lang w:val="en-US"/>
              </w:rPr>
              <w:t>apkpro.ru/razgovory-o-vazhnom/</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lang w:val="en-US"/>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2</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От поколения к поколению: любовь россиян к Родине</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Беседа</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3</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Мечтаю летать</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Работа с интерактивными карточками</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4</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Я хочу услышать музыку</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Музыкальный конкурс талантов</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13036" w:type="dxa"/>
            <w:gridSpan w:val="5"/>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Октябрь</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8941D4"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5</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О наших бабушках и дедушках</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Семейные истории</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lang w:val="en-US"/>
              </w:rPr>
            </w:pPr>
            <w:r w:rsidRPr="007D7FB7">
              <w:rPr>
                <w:sz w:val="24"/>
                <w:szCs w:val="24"/>
                <w:lang w:val="en-US"/>
              </w:rPr>
              <w:t>school-collection.edu.ru/collection/</w:t>
            </w:r>
          </w:p>
          <w:p w:rsidR="001765F8" w:rsidRPr="007D7FB7" w:rsidRDefault="001765F8" w:rsidP="00920F3C">
            <w:pPr>
              <w:ind w:right="-104"/>
              <w:jc w:val="both"/>
              <w:rPr>
                <w:sz w:val="24"/>
                <w:szCs w:val="24"/>
                <w:lang w:val="en-US"/>
              </w:rPr>
            </w:pPr>
            <w:r w:rsidRPr="007D7FB7">
              <w:rPr>
                <w:sz w:val="24"/>
                <w:szCs w:val="24"/>
                <w:lang w:val="en-US"/>
              </w:rPr>
              <w:t>edsoo.ru/Metodicheskie_videouroki.htm</w:t>
            </w:r>
          </w:p>
          <w:p w:rsidR="001765F8" w:rsidRPr="007D7FB7" w:rsidRDefault="001765F8" w:rsidP="00920F3C">
            <w:pPr>
              <w:ind w:right="-104"/>
              <w:jc w:val="both"/>
              <w:rPr>
                <w:sz w:val="24"/>
                <w:szCs w:val="24"/>
                <w:lang w:val="en-US"/>
              </w:rPr>
            </w:pPr>
            <w:r w:rsidRPr="007D7FB7">
              <w:rPr>
                <w:sz w:val="24"/>
                <w:szCs w:val="24"/>
                <w:lang w:val="en-US"/>
              </w:rPr>
              <w:t>apkpro.ru/razgovory-o-vazhnom/</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lang w:val="en-US"/>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6</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Яснополянская школа и ее учитель</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Работа с текстом</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7</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День отца</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Творческая мастерская</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8</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Петр и Феврония Муромские</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Работа с иллюстрациями</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13036" w:type="dxa"/>
            <w:gridSpan w:val="5"/>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Ноябрь</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8941D4"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9</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День народного единства</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Работа с интерактивной картой</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lang w:val="en-US"/>
              </w:rPr>
            </w:pPr>
            <w:r w:rsidRPr="007D7FB7">
              <w:rPr>
                <w:sz w:val="24"/>
                <w:szCs w:val="24"/>
                <w:lang w:val="en-US"/>
              </w:rPr>
              <w:t>school-collection.edu.ru/collection/</w:t>
            </w:r>
          </w:p>
          <w:p w:rsidR="001765F8" w:rsidRPr="007D7FB7" w:rsidRDefault="001765F8" w:rsidP="00920F3C">
            <w:pPr>
              <w:ind w:right="-104"/>
              <w:jc w:val="both"/>
              <w:rPr>
                <w:sz w:val="24"/>
                <w:szCs w:val="24"/>
                <w:lang w:val="en-US"/>
              </w:rPr>
            </w:pPr>
            <w:r w:rsidRPr="007D7FB7">
              <w:rPr>
                <w:sz w:val="24"/>
                <w:szCs w:val="24"/>
                <w:lang w:val="en-US"/>
              </w:rPr>
              <w:t>edsoo.ru/Metodicheskie_videouroki.htm</w:t>
            </w:r>
          </w:p>
          <w:p w:rsidR="001765F8" w:rsidRPr="007D7FB7" w:rsidRDefault="001765F8" w:rsidP="00920F3C">
            <w:pPr>
              <w:ind w:right="-104"/>
              <w:jc w:val="both"/>
              <w:rPr>
                <w:sz w:val="24"/>
                <w:szCs w:val="24"/>
                <w:lang w:val="en-US"/>
              </w:rPr>
            </w:pPr>
            <w:r w:rsidRPr="007D7FB7">
              <w:rPr>
                <w:sz w:val="24"/>
                <w:szCs w:val="24"/>
                <w:lang w:val="en-US"/>
              </w:rPr>
              <w:t>apkpro.ru/razgovory-o-vazhnom/</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lang w:val="en-US"/>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10</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Память времен</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Групповое обсуждение</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11</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День матери</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Творческая мастерская</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12</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Герб России и Москвы. Легенда о Георгии Победоносце</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Работа с видеорядом</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13036" w:type="dxa"/>
            <w:gridSpan w:val="5"/>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Декабрь</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8941D4"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13</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Один час моей жизни. Что я могу сделать для других?</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Групповое обсуждение</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lang w:val="en-US"/>
              </w:rPr>
            </w:pPr>
            <w:r w:rsidRPr="007D7FB7">
              <w:rPr>
                <w:sz w:val="24"/>
                <w:szCs w:val="24"/>
                <w:lang w:val="en-US"/>
              </w:rPr>
              <w:t>school-collection.edu.ru/collection/</w:t>
            </w:r>
          </w:p>
          <w:p w:rsidR="001765F8" w:rsidRPr="007D7FB7" w:rsidRDefault="001765F8" w:rsidP="00920F3C">
            <w:pPr>
              <w:ind w:right="-104"/>
              <w:jc w:val="both"/>
              <w:rPr>
                <w:sz w:val="24"/>
                <w:szCs w:val="24"/>
                <w:lang w:val="en-US"/>
              </w:rPr>
            </w:pPr>
            <w:r w:rsidRPr="007D7FB7">
              <w:rPr>
                <w:sz w:val="24"/>
                <w:szCs w:val="24"/>
                <w:lang w:val="en-US"/>
              </w:rPr>
              <w:t>edsoo.ru/Metodicheskie_videouroki.htm</w:t>
            </w:r>
          </w:p>
          <w:p w:rsidR="001765F8" w:rsidRPr="007D7FB7" w:rsidRDefault="001765F8" w:rsidP="00920F3C">
            <w:pPr>
              <w:ind w:right="-104"/>
              <w:jc w:val="both"/>
              <w:rPr>
                <w:sz w:val="24"/>
                <w:szCs w:val="24"/>
                <w:lang w:val="en-US"/>
              </w:rPr>
            </w:pPr>
            <w:r w:rsidRPr="007D7FB7">
              <w:rPr>
                <w:sz w:val="24"/>
                <w:szCs w:val="24"/>
                <w:lang w:val="en-US"/>
              </w:rPr>
              <w:t>apkpro.ru/razgovory-o-vazhnom/</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lang w:val="en-US"/>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14</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Герои Отечества разных исторических эпох</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Работа с Галереей героев</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15</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День Конституции</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Эвристическая беседа</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16</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О чем мы мечтаем?</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Конкурс стихов</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13036" w:type="dxa"/>
            <w:gridSpan w:val="5"/>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Январь</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8941D4"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17</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Светлый праздник Рождества</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Пишем письмо Дедушке Морозу</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lang w:val="en-US"/>
              </w:rPr>
            </w:pPr>
            <w:r w:rsidRPr="007D7FB7">
              <w:rPr>
                <w:sz w:val="24"/>
                <w:szCs w:val="24"/>
                <w:lang w:val="en-US"/>
              </w:rPr>
              <w:t>school-collection.edu.ru/collection/</w:t>
            </w:r>
          </w:p>
          <w:p w:rsidR="001765F8" w:rsidRPr="007D7FB7" w:rsidRDefault="001765F8" w:rsidP="00920F3C">
            <w:pPr>
              <w:ind w:right="-104"/>
              <w:jc w:val="both"/>
              <w:rPr>
                <w:sz w:val="24"/>
                <w:szCs w:val="24"/>
                <w:lang w:val="en-US"/>
              </w:rPr>
            </w:pPr>
            <w:r w:rsidRPr="007D7FB7">
              <w:rPr>
                <w:sz w:val="24"/>
                <w:szCs w:val="24"/>
                <w:lang w:val="en-US"/>
              </w:rPr>
              <w:t>edsoo.ru/Metodicheskie_videouroki.htm</w:t>
            </w:r>
          </w:p>
          <w:p w:rsidR="001765F8" w:rsidRPr="007D7FB7" w:rsidRDefault="001765F8" w:rsidP="00920F3C">
            <w:pPr>
              <w:ind w:right="-104"/>
              <w:jc w:val="both"/>
              <w:rPr>
                <w:sz w:val="24"/>
                <w:szCs w:val="24"/>
                <w:lang w:val="en-US"/>
              </w:rPr>
            </w:pPr>
            <w:r w:rsidRPr="007D7FB7">
              <w:rPr>
                <w:sz w:val="24"/>
                <w:szCs w:val="24"/>
                <w:lang w:val="en-US"/>
              </w:rPr>
              <w:t>apkpro.ru/razgovory-o-vazhnom/</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lang w:val="en-US"/>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18</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Ленинград в дни блокады</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Работа с книжным текстом</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19</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Рождение московского художественного театра</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Виртуальная экскурсия</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13036" w:type="dxa"/>
            <w:gridSpan w:val="5"/>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Февраль</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8941D4"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20</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День российской науки</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Викторина</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lang w:val="en-US"/>
              </w:rPr>
            </w:pPr>
            <w:r w:rsidRPr="007D7FB7">
              <w:rPr>
                <w:sz w:val="24"/>
                <w:szCs w:val="24"/>
                <w:lang w:val="en-US"/>
              </w:rPr>
              <w:t>school-collection.edu.ru/collection/</w:t>
            </w:r>
          </w:p>
          <w:p w:rsidR="001765F8" w:rsidRPr="007D7FB7" w:rsidRDefault="001765F8" w:rsidP="00920F3C">
            <w:pPr>
              <w:ind w:right="-104"/>
              <w:jc w:val="both"/>
              <w:rPr>
                <w:sz w:val="24"/>
                <w:szCs w:val="24"/>
                <w:lang w:val="en-US"/>
              </w:rPr>
            </w:pPr>
            <w:r w:rsidRPr="007D7FB7">
              <w:rPr>
                <w:sz w:val="24"/>
                <w:szCs w:val="24"/>
                <w:lang w:val="en-US"/>
              </w:rPr>
              <w:t>edsoo.ru/Metodicheskie_videouroki.htm</w:t>
            </w:r>
          </w:p>
          <w:p w:rsidR="001765F8" w:rsidRPr="007D7FB7" w:rsidRDefault="001765F8" w:rsidP="00920F3C">
            <w:pPr>
              <w:ind w:right="-104"/>
              <w:jc w:val="both"/>
              <w:rPr>
                <w:sz w:val="24"/>
                <w:szCs w:val="24"/>
                <w:lang w:val="en-US"/>
              </w:rPr>
            </w:pPr>
            <w:r w:rsidRPr="007D7FB7">
              <w:rPr>
                <w:sz w:val="24"/>
                <w:szCs w:val="24"/>
                <w:lang w:val="en-US"/>
              </w:rPr>
              <w:t>apkpro.ru/razgovory-o-vazhnom/</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lang w:val="en-US"/>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21</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Россия и мир</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Викторина</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22</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Есть такая профессия – Родину защищать</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Литературная гостиная: конкурс стихов</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13036" w:type="dxa"/>
            <w:gridSpan w:val="5"/>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Март</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8941D4"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23</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8 Марта – женский праздник</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Творческий флешмоб</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lang w:val="en-US"/>
              </w:rPr>
            </w:pPr>
            <w:r w:rsidRPr="007D7FB7">
              <w:rPr>
                <w:sz w:val="24"/>
                <w:szCs w:val="24"/>
                <w:lang w:val="en-US"/>
              </w:rPr>
              <w:t>school-collection.edu.ru/collection/</w:t>
            </w:r>
          </w:p>
          <w:p w:rsidR="001765F8" w:rsidRPr="007D7FB7" w:rsidRDefault="001765F8" w:rsidP="00920F3C">
            <w:pPr>
              <w:ind w:right="-104"/>
              <w:jc w:val="both"/>
              <w:rPr>
                <w:sz w:val="24"/>
                <w:szCs w:val="24"/>
                <w:lang w:val="en-US"/>
              </w:rPr>
            </w:pPr>
            <w:r w:rsidRPr="007D7FB7">
              <w:rPr>
                <w:sz w:val="24"/>
                <w:szCs w:val="24"/>
                <w:lang w:val="en-US"/>
              </w:rPr>
              <w:t>edsoo.ru/Metodicheskie_videouroki.htm</w:t>
            </w:r>
          </w:p>
          <w:p w:rsidR="001765F8" w:rsidRPr="007D7FB7" w:rsidRDefault="001765F8" w:rsidP="00920F3C">
            <w:pPr>
              <w:ind w:right="-104"/>
              <w:jc w:val="both"/>
              <w:rPr>
                <w:sz w:val="24"/>
                <w:szCs w:val="24"/>
                <w:lang w:val="en-US"/>
              </w:rPr>
            </w:pPr>
            <w:r w:rsidRPr="007D7FB7">
              <w:rPr>
                <w:sz w:val="24"/>
                <w:szCs w:val="24"/>
                <w:lang w:val="en-US"/>
              </w:rPr>
              <w:t>apkpro.ru/razgovory-o-vazhnom/</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lang w:val="en-US"/>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24</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Гимн России</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Работа с книжным текстом</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25</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Путешествие по Крыму</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Виртуальная экскурсия</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26</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Я иду в театр</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Чтение по ролям</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13036" w:type="dxa"/>
            <w:gridSpan w:val="5"/>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Апрель</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8941D4"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27</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День космонавтики</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 xml:space="preserve">Обсуждение фильма «Время </w:t>
            </w:r>
            <w:r w:rsidRPr="007D7FB7">
              <w:rPr>
                <w:sz w:val="24"/>
                <w:szCs w:val="24"/>
              </w:rPr>
              <w:lastRenderedPageBreak/>
              <w:t>Первых»</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lastRenderedPageBreak/>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lang w:val="en-US"/>
              </w:rPr>
            </w:pPr>
            <w:r w:rsidRPr="007D7FB7">
              <w:rPr>
                <w:sz w:val="24"/>
                <w:szCs w:val="24"/>
                <w:lang w:val="en-US"/>
              </w:rPr>
              <w:t>school-</w:t>
            </w:r>
            <w:r w:rsidRPr="007D7FB7">
              <w:rPr>
                <w:sz w:val="24"/>
                <w:szCs w:val="24"/>
                <w:lang w:val="en-US"/>
              </w:rPr>
              <w:lastRenderedPageBreak/>
              <w:t>collection.edu.ru/collection/</w:t>
            </w:r>
          </w:p>
          <w:p w:rsidR="001765F8" w:rsidRPr="007D7FB7" w:rsidRDefault="001765F8" w:rsidP="00920F3C">
            <w:pPr>
              <w:ind w:right="-104"/>
              <w:jc w:val="both"/>
              <w:rPr>
                <w:sz w:val="24"/>
                <w:szCs w:val="24"/>
                <w:lang w:val="en-US"/>
              </w:rPr>
            </w:pPr>
            <w:r w:rsidRPr="007D7FB7">
              <w:rPr>
                <w:sz w:val="24"/>
                <w:szCs w:val="24"/>
                <w:lang w:val="en-US"/>
              </w:rPr>
              <w:t>edsoo.ru/Metodicheskie_videouroki.htm</w:t>
            </w:r>
          </w:p>
          <w:p w:rsidR="001765F8" w:rsidRPr="007D7FB7" w:rsidRDefault="001765F8" w:rsidP="00920F3C">
            <w:pPr>
              <w:ind w:right="-104"/>
              <w:jc w:val="both"/>
              <w:rPr>
                <w:sz w:val="24"/>
                <w:szCs w:val="24"/>
                <w:lang w:val="en-US"/>
              </w:rPr>
            </w:pPr>
            <w:r w:rsidRPr="007D7FB7">
              <w:rPr>
                <w:sz w:val="24"/>
                <w:szCs w:val="24"/>
                <w:lang w:val="en-US"/>
              </w:rPr>
              <w:t>apkpro.ru/razgovory-o-vazhnom/</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lang w:val="en-US"/>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lastRenderedPageBreak/>
              <w:t>28</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Память прошлого</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Конкурс стихов</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29</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«Дом для дикой природы»: история создания</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Работа с видеоматериалами</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30</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День труда. Мужественные профессии</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Беседа с ветеранами труда</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13036" w:type="dxa"/>
            <w:gridSpan w:val="5"/>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Май</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8941D4"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31</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Дорогами нашей Победы</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Встреча с ветеранами</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lang w:val="en-US"/>
              </w:rPr>
            </w:pPr>
            <w:r w:rsidRPr="007D7FB7">
              <w:rPr>
                <w:sz w:val="24"/>
                <w:szCs w:val="24"/>
                <w:lang w:val="en-US"/>
              </w:rPr>
              <w:t>school-collection.edu.ru/collection/</w:t>
            </w:r>
          </w:p>
          <w:p w:rsidR="001765F8" w:rsidRPr="007D7FB7" w:rsidRDefault="001765F8" w:rsidP="00920F3C">
            <w:pPr>
              <w:ind w:right="-104"/>
              <w:jc w:val="both"/>
              <w:rPr>
                <w:sz w:val="24"/>
                <w:szCs w:val="24"/>
                <w:lang w:val="en-US"/>
              </w:rPr>
            </w:pPr>
            <w:r w:rsidRPr="007D7FB7">
              <w:rPr>
                <w:sz w:val="24"/>
                <w:szCs w:val="24"/>
                <w:lang w:val="en-US"/>
              </w:rPr>
              <w:t>edsoo.ru/Metodicheskie_videouroki.htm</w:t>
            </w:r>
          </w:p>
          <w:p w:rsidR="001765F8" w:rsidRPr="007D7FB7" w:rsidRDefault="001765F8" w:rsidP="00920F3C">
            <w:pPr>
              <w:ind w:right="-104"/>
              <w:jc w:val="both"/>
              <w:rPr>
                <w:sz w:val="24"/>
                <w:szCs w:val="24"/>
                <w:lang w:val="en-US"/>
              </w:rPr>
            </w:pPr>
            <w:r w:rsidRPr="007D7FB7">
              <w:rPr>
                <w:sz w:val="24"/>
                <w:szCs w:val="24"/>
                <w:lang w:val="en-US"/>
              </w:rPr>
              <w:t>apkpro.ru/razgovory-o-vazhnom/</w:t>
            </w: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lang w:val="en-US"/>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32</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День детских общественных организаций</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Работа с видеоматериалами</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r w:rsidR="001765F8" w:rsidRPr="007D7FB7" w:rsidTr="00C72E9E">
        <w:trPr>
          <w:trHeight w:val="113"/>
        </w:trPr>
        <w:tc>
          <w:tcPr>
            <w:tcW w:w="560"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33-34</w:t>
            </w:r>
          </w:p>
        </w:tc>
        <w:tc>
          <w:tcPr>
            <w:tcW w:w="4255"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Мои увлечения</w:t>
            </w:r>
          </w:p>
        </w:tc>
        <w:tc>
          <w:tcPr>
            <w:tcW w:w="3827"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Творческий конкурс</w:t>
            </w:r>
          </w:p>
        </w:tc>
        <w:tc>
          <w:tcPr>
            <w:tcW w:w="992" w:type="dxa"/>
            <w:tcBorders>
              <w:top w:val="single" w:sz="4" w:space="0" w:color="auto"/>
              <w:left w:val="single" w:sz="4" w:space="0" w:color="auto"/>
              <w:bottom w:val="single" w:sz="4" w:space="0" w:color="auto"/>
              <w:right w:val="single" w:sz="4" w:space="0" w:color="auto"/>
            </w:tcBorders>
            <w:hideMark/>
          </w:tcPr>
          <w:p w:rsidR="001765F8" w:rsidRPr="007D7FB7" w:rsidRDefault="001765F8" w:rsidP="00920F3C">
            <w:pPr>
              <w:ind w:right="-104"/>
              <w:jc w:val="both"/>
              <w:rPr>
                <w:sz w:val="24"/>
                <w:szCs w:val="24"/>
              </w:rPr>
            </w:pPr>
            <w:r w:rsidRPr="007D7FB7">
              <w:rPr>
                <w:sz w:val="24"/>
                <w:szCs w:val="24"/>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65F8" w:rsidRPr="007D7FB7" w:rsidRDefault="001765F8" w:rsidP="00920F3C">
            <w:pPr>
              <w:ind w:right="-10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65F8" w:rsidRPr="007D7FB7" w:rsidRDefault="001765F8" w:rsidP="00920F3C">
            <w:pPr>
              <w:ind w:right="-104"/>
              <w:jc w:val="both"/>
              <w:rPr>
                <w:sz w:val="24"/>
                <w:szCs w:val="24"/>
              </w:rPr>
            </w:pPr>
          </w:p>
        </w:tc>
      </w:tr>
    </w:tbl>
    <w:p w:rsidR="001765F8" w:rsidRPr="007D7FB7" w:rsidRDefault="001765F8" w:rsidP="00920F3C">
      <w:pPr>
        <w:ind w:right="-104"/>
        <w:jc w:val="both"/>
        <w:rPr>
          <w:sz w:val="24"/>
          <w:szCs w:val="24"/>
        </w:rPr>
      </w:pPr>
    </w:p>
    <w:p w:rsidR="001765F8" w:rsidRPr="007D7FB7" w:rsidRDefault="001765F8" w:rsidP="00920F3C">
      <w:pPr>
        <w:ind w:right="-104"/>
        <w:jc w:val="both"/>
        <w:rPr>
          <w:b/>
          <w:sz w:val="24"/>
          <w:szCs w:val="24"/>
        </w:rPr>
      </w:pPr>
    </w:p>
    <w:p w:rsidR="00CA6CA9" w:rsidRPr="007D7FB7" w:rsidRDefault="007D7FB7" w:rsidP="00920F3C">
      <w:pPr>
        <w:ind w:right="-104"/>
        <w:jc w:val="both"/>
        <w:rPr>
          <w:b/>
          <w:sz w:val="24"/>
          <w:szCs w:val="24"/>
        </w:rPr>
      </w:pPr>
      <w:r>
        <w:rPr>
          <w:b/>
          <w:sz w:val="24"/>
          <w:szCs w:val="24"/>
        </w:rPr>
        <w:t>Рабочая программа по внеурочной деятельности «</w:t>
      </w:r>
      <w:r w:rsidR="00CA6CA9" w:rsidRPr="007D7FB7">
        <w:rPr>
          <w:b/>
          <w:sz w:val="24"/>
          <w:szCs w:val="24"/>
        </w:rPr>
        <w:t>Подвижные игры</w:t>
      </w:r>
      <w:r>
        <w:rPr>
          <w:b/>
          <w:sz w:val="24"/>
          <w:szCs w:val="24"/>
        </w:rPr>
        <w:t>»</w:t>
      </w:r>
      <w:r w:rsidR="00794D8A">
        <w:rPr>
          <w:b/>
          <w:sz w:val="24"/>
          <w:szCs w:val="24"/>
        </w:rPr>
        <w:t xml:space="preserve"> 1-4 классы</w:t>
      </w:r>
    </w:p>
    <w:p w:rsidR="00CA6CA9" w:rsidRPr="007D7FB7" w:rsidRDefault="00CA6CA9" w:rsidP="00920F3C">
      <w:pPr>
        <w:ind w:right="-104"/>
        <w:jc w:val="both"/>
        <w:rPr>
          <w:b/>
          <w:sz w:val="24"/>
          <w:szCs w:val="24"/>
        </w:rPr>
      </w:pPr>
    </w:p>
    <w:p w:rsidR="00CA6CA9" w:rsidRPr="007D7FB7" w:rsidRDefault="00CA6CA9" w:rsidP="00920F3C">
      <w:pPr>
        <w:pStyle w:val="a1"/>
        <w:spacing w:before="77"/>
        <w:ind w:left="353" w:right="-104"/>
      </w:pPr>
      <w:r w:rsidRPr="007D7FB7">
        <w:t>Программа</w:t>
      </w:r>
      <w:r w:rsidRPr="007D7FB7">
        <w:rPr>
          <w:spacing w:val="1"/>
        </w:rPr>
        <w:t xml:space="preserve"> </w:t>
      </w:r>
      <w:r w:rsidRPr="007D7FB7">
        <w:t>разработана</w:t>
      </w:r>
      <w:r w:rsidRPr="007D7FB7">
        <w:rPr>
          <w:spacing w:val="1"/>
        </w:rPr>
        <w:t xml:space="preserve"> </w:t>
      </w:r>
      <w:r w:rsidRPr="007D7FB7">
        <w:t>на</w:t>
      </w:r>
      <w:r w:rsidRPr="007D7FB7">
        <w:rPr>
          <w:spacing w:val="1"/>
        </w:rPr>
        <w:t xml:space="preserve"> </w:t>
      </w:r>
      <w:r w:rsidRPr="007D7FB7">
        <w:t>основе</w:t>
      </w:r>
      <w:r w:rsidRPr="007D7FB7">
        <w:rPr>
          <w:spacing w:val="1"/>
        </w:rPr>
        <w:t xml:space="preserve"> </w:t>
      </w:r>
      <w:r w:rsidRPr="007D7FB7">
        <w:t>федерального</w:t>
      </w:r>
      <w:r w:rsidRPr="007D7FB7">
        <w:rPr>
          <w:spacing w:val="1"/>
        </w:rPr>
        <w:t xml:space="preserve"> </w:t>
      </w:r>
      <w:r w:rsidRPr="007D7FB7">
        <w:t>государственного</w:t>
      </w:r>
      <w:r w:rsidRPr="007D7FB7">
        <w:rPr>
          <w:spacing w:val="1"/>
        </w:rPr>
        <w:t xml:space="preserve"> </w:t>
      </w:r>
      <w:r w:rsidRPr="007D7FB7">
        <w:t>образовательного</w:t>
      </w:r>
      <w:r w:rsidRPr="007D7FB7">
        <w:rPr>
          <w:spacing w:val="1"/>
        </w:rPr>
        <w:t xml:space="preserve"> </w:t>
      </w:r>
      <w:r w:rsidRPr="007D7FB7">
        <w:t>стандарта</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концепции</w:t>
      </w:r>
      <w:r w:rsidRPr="007D7FB7">
        <w:rPr>
          <w:spacing w:val="1"/>
        </w:rPr>
        <w:t xml:space="preserve"> </w:t>
      </w:r>
      <w:r w:rsidRPr="007D7FB7">
        <w:t>духовно-нравственного</w:t>
      </w:r>
      <w:r w:rsidRPr="007D7FB7">
        <w:rPr>
          <w:spacing w:val="1"/>
        </w:rPr>
        <w:t xml:space="preserve"> </w:t>
      </w:r>
      <w:r w:rsidRPr="007D7FB7">
        <w:t>развития</w:t>
      </w:r>
      <w:r w:rsidRPr="007D7FB7">
        <w:rPr>
          <w:spacing w:val="1"/>
        </w:rPr>
        <w:t xml:space="preserve"> </w:t>
      </w:r>
      <w:r w:rsidRPr="007D7FB7">
        <w:t>и</w:t>
      </w:r>
      <w:r w:rsidRPr="007D7FB7">
        <w:rPr>
          <w:spacing w:val="1"/>
        </w:rPr>
        <w:t xml:space="preserve"> </w:t>
      </w:r>
      <w:r w:rsidRPr="007D7FB7">
        <w:t>воспитания</w:t>
      </w:r>
      <w:r w:rsidRPr="007D7FB7">
        <w:rPr>
          <w:spacing w:val="1"/>
        </w:rPr>
        <w:t xml:space="preserve"> </w:t>
      </w:r>
      <w:r w:rsidRPr="007D7FB7">
        <w:t>личности</w:t>
      </w:r>
      <w:r w:rsidRPr="007D7FB7">
        <w:rPr>
          <w:spacing w:val="1"/>
        </w:rPr>
        <w:t xml:space="preserve"> </w:t>
      </w:r>
      <w:r w:rsidRPr="007D7FB7">
        <w:t>гражданина</w:t>
      </w:r>
      <w:r w:rsidRPr="007D7FB7">
        <w:rPr>
          <w:spacing w:val="1"/>
        </w:rPr>
        <w:t xml:space="preserve"> </w:t>
      </w:r>
      <w:r w:rsidRPr="007D7FB7">
        <w:t>России,</w:t>
      </w:r>
      <w:r w:rsidRPr="007D7FB7">
        <w:rPr>
          <w:spacing w:val="1"/>
        </w:rPr>
        <w:t xml:space="preserve"> </w:t>
      </w:r>
      <w:r w:rsidRPr="007D7FB7">
        <w:t>планируемых</w:t>
      </w:r>
      <w:r w:rsidRPr="007D7FB7">
        <w:rPr>
          <w:spacing w:val="1"/>
        </w:rPr>
        <w:t xml:space="preserve"> </w:t>
      </w:r>
      <w:r w:rsidRPr="007D7FB7">
        <w:t>результатов</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на</w:t>
      </w:r>
      <w:r w:rsidRPr="007D7FB7">
        <w:rPr>
          <w:spacing w:val="-1"/>
        </w:rPr>
        <w:t xml:space="preserve"> </w:t>
      </w:r>
      <w:r w:rsidRPr="007D7FB7">
        <w:t>основе</w:t>
      </w:r>
      <w:r w:rsidRPr="007D7FB7">
        <w:rPr>
          <w:spacing w:val="-2"/>
        </w:rPr>
        <w:t xml:space="preserve"> </w:t>
      </w:r>
      <w:r w:rsidRPr="007D7FB7">
        <w:t>примерных</w:t>
      </w:r>
      <w:r w:rsidRPr="007D7FB7">
        <w:rPr>
          <w:spacing w:val="1"/>
        </w:rPr>
        <w:t xml:space="preserve"> </w:t>
      </w:r>
      <w:r w:rsidRPr="007D7FB7">
        <w:t>программ</w:t>
      </w:r>
      <w:r w:rsidRPr="007D7FB7">
        <w:rPr>
          <w:spacing w:val="2"/>
        </w:rPr>
        <w:t xml:space="preserve"> </w:t>
      </w:r>
      <w:r w:rsidRPr="007D7FB7">
        <w:t>внеурочной деятельности.</w:t>
      </w:r>
    </w:p>
    <w:p w:rsidR="00CA6CA9" w:rsidRPr="007D7FB7" w:rsidRDefault="00CA6CA9" w:rsidP="00920F3C">
      <w:pPr>
        <w:pStyle w:val="a1"/>
        <w:spacing w:before="7"/>
        <w:ind w:right="-104"/>
      </w:pPr>
    </w:p>
    <w:p w:rsidR="00CA6CA9" w:rsidRPr="007D7FB7" w:rsidRDefault="00CA6CA9" w:rsidP="00920F3C">
      <w:pPr>
        <w:ind w:left="353" w:right="-104"/>
        <w:jc w:val="both"/>
        <w:rPr>
          <w:b/>
          <w:sz w:val="24"/>
          <w:szCs w:val="24"/>
        </w:rPr>
      </w:pPr>
      <w:r w:rsidRPr="007D7FB7">
        <w:rPr>
          <w:b/>
          <w:sz w:val="24"/>
          <w:szCs w:val="24"/>
        </w:rPr>
        <w:t>Программа</w:t>
      </w:r>
      <w:r w:rsidRPr="007D7FB7">
        <w:rPr>
          <w:b/>
          <w:spacing w:val="-2"/>
          <w:sz w:val="24"/>
          <w:szCs w:val="24"/>
        </w:rPr>
        <w:t xml:space="preserve"> </w:t>
      </w:r>
      <w:r w:rsidRPr="007D7FB7">
        <w:rPr>
          <w:b/>
          <w:sz w:val="24"/>
          <w:szCs w:val="24"/>
        </w:rPr>
        <w:t>направлена</w:t>
      </w:r>
      <w:r w:rsidRPr="007D7FB7">
        <w:rPr>
          <w:b/>
          <w:spacing w:val="-1"/>
          <w:sz w:val="24"/>
          <w:szCs w:val="24"/>
        </w:rPr>
        <w:t xml:space="preserve"> </w:t>
      </w:r>
      <w:r w:rsidRPr="007D7FB7">
        <w:rPr>
          <w:b/>
          <w:sz w:val="24"/>
          <w:szCs w:val="24"/>
        </w:rPr>
        <w:t>на:</w:t>
      </w:r>
    </w:p>
    <w:p w:rsidR="00CA6CA9" w:rsidRPr="007D7FB7" w:rsidRDefault="00CA6CA9" w:rsidP="007C0CB7">
      <w:pPr>
        <w:pStyle w:val="a7"/>
        <w:numPr>
          <w:ilvl w:val="0"/>
          <w:numId w:val="48"/>
        </w:numPr>
        <w:tabs>
          <w:tab w:val="left" w:pos="493"/>
        </w:tabs>
        <w:ind w:left="492" w:right="-104"/>
        <w:rPr>
          <w:sz w:val="24"/>
          <w:szCs w:val="24"/>
        </w:rPr>
      </w:pPr>
      <w:r w:rsidRPr="007D7FB7">
        <w:rPr>
          <w:sz w:val="24"/>
          <w:szCs w:val="24"/>
        </w:rPr>
        <w:t>Создание</w:t>
      </w:r>
      <w:r w:rsidRPr="007D7FB7">
        <w:rPr>
          <w:spacing w:val="-1"/>
          <w:sz w:val="24"/>
          <w:szCs w:val="24"/>
        </w:rPr>
        <w:t xml:space="preserve"> </w:t>
      </w:r>
      <w:r w:rsidRPr="007D7FB7">
        <w:rPr>
          <w:sz w:val="24"/>
          <w:szCs w:val="24"/>
        </w:rPr>
        <w:t>условий</w:t>
      </w:r>
      <w:r w:rsidRPr="007D7FB7">
        <w:rPr>
          <w:spacing w:val="-2"/>
          <w:sz w:val="24"/>
          <w:szCs w:val="24"/>
        </w:rPr>
        <w:t xml:space="preserve"> </w:t>
      </w:r>
      <w:r w:rsidRPr="007D7FB7">
        <w:rPr>
          <w:sz w:val="24"/>
          <w:szCs w:val="24"/>
        </w:rPr>
        <w:t>для укрепления</w:t>
      </w:r>
      <w:r w:rsidRPr="007D7FB7">
        <w:rPr>
          <w:spacing w:val="-2"/>
          <w:sz w:val="24"/>
          <w:szCs w:val="24"/>
        </w:rPr>
        <w:t xml:space="preserve"> </w:t>
      </w:r>
      <w:r w:rsidRPr="007D7FB7">
        <w:rPr>
          <w:sz w:val="24"/>
          <w:szCs w:val="24"/>
        </w:rPr>
        <w:t>здоровья</w:t>
      </w:r>
      <w:r w:rsidRPr="007D7FB7">
        <w:rPr>
          <w:spacing w:val="-2"/>
          <w:sz w:val="24"/>
          <w:szCs w:val="24"/>
        </w:rPr>
        <w:t xml:space="preserve"> </w:t>
      </w:r>
      <w:r w:rsidRPr="007D7FB7">
        <w:rPr>
          <w:sz w:val="24"/>
          <w:szCs w:val="24"/>
        </w:rPr>
        <w:t>и</w:t>
      </w:r>
      <w:r w:rsidRPr="007D7FB7">
        <w:rPr>
          <w:spacing w:val="-4"/>
          <w:sz w:val="24"/>
          <w:szCs w:val="24"/>
        </w:rPr>
        <w:t xml:space="preserve"> </w:t>
      </w:r>
      <w:r w:rsidRPr="007D7FB7">
        <w:rPr>
          <w:sz w:val="24"/>
          <w:szCs w:val="24"/>
        </w:rPr>
        <w:t>разностороннего</w:t>
      </w:r>
      <w:r w:rsidRPr="007D7FB7">
        <w:rPr>
          <w:spacing w:val="-3"/>
          <w:sz w:val="24"/>
          <w:szCs w:val="24"/>
        </w:rPr>
        <w:t xml:space="preserve"> </w:t>
      </w:r>
      <w:r w:rsidRPr="007D7FB7">
        <w:rPr>
          <w:sz w:val="24"/>
          <w:szCs w:val="24"/>
        </w:rPr>
        <w:t>развития</w:t>
      </w:r>
      <w:r w:rsidRPr="007D7FB7">
        <w:rPr>
          <w:spacing w:val="-2"/>
          <w:sz w:val="24"/>
          <w:szCs w:val="24"/>
        </w:rPr>
        <w:t xml:space="preserve"> </w:t>
      </w:r>
      <w:r w:rsidRPr="007D7FB7">
        <w:rPr>
          <w:sz w:val="24"/>
          <w:szCs w:val="24"/>
        </w:rPr>
        <w:t>детей.</w:t>
      </w:r>
    </w:p>
    <w:p w:rsidR="00CA6CA9" w:rsidRPr="007D7FB7" w:rsidRDefault="00CA6CA9" w:rsidP="00920F3C">
      <w:pPr>
        <w:pStyle w:val="a1"/>
        <w:ind w:left="353" w:right="-104"/>
      </w:pPr>
      <w:r w:rsidRPr="007D7FB7">
        <w:t>-Обогащение</w:t>
      </w:r>
      <w:r w:rsidRPr="007D7FB7">
        <w:rPr>
          <w:spacing w:val="-1"/>
        </w:rPr>
        <w:t xml:space="preserve"> </w:t>
      </w:r>
      <w:r w:rsidRPr="007D7FB7">
        <w:t>двигательного</w:t>
      </w:r>
      <w:r w:rsidRPr="007D7FB7">
        <w:rPr>
          <w:spacing w:val="1"/>
        </w:rPr>
        <w:t xml:space="preserve"> </w:t>
      </w:r>
      <w:r w:rsidRPr="007D7FB7">
        <w:t>опыта</w:t>
      </w:r>
      <w:r w:rsidRPr="007D7FB7">
        <w:rPr>
          <w:spacing w:val="2"/>
        </w:rPr>
        <w:t xml:space="preserve"> </w:t>
      </w:r>
      <w:r w:rsidRPr="007D7FB7">
        <w:t>учащихся</w:t>
      </w:r>
      <w:r w:rsidRPr="007D7FB7">
        <w:rPr>
          <w:spacing w:val="1"/>
        </w:rPr>
        <w:t xml:space="preserve"> </w:t>
      </w:r>
      <w:r w:rsidRPr="007D7FB7">
        <w:t>посредством</w:t>
      </w:r>
      <w:r w:rsidRPr="007D7FB7">
        <w:rPr>
          <w:spacing w:val="7"/>
        </w:rPr>
        <w:t xml:space="preserve"> </w:t>
      </w:r>
      <w:r w:rsidRPr="007D7FB7">
        <w:t>усложнения</w:t>
      </w:r>
      <w:r w:rsidRPr="007D7FB7">
        <w:rPr>
          <w:spacing w:val="1"/>
        </w:rPr>
        <w:t xml:space="preserve"> </w:t>
      </w:r>
      <w:r w:rsidRPr="007D7FB7">
        <w:t>ранее</w:t>
      </w:r>
      <w:r w:rsidRPr="007D7FB7">
        <w:rPr>
          <w:spacing w:val="2"/>
        </w:rPr>
        <w:t xml:space="preserve"> </w:t>
      </w:r>
      <w:r w:rsidRPr="007D7FB7">
        <w:t>освоенных</w:t>
      </w:r>
      <w:r w:rsidRPr="007D7FB7">
        <w:rPr>
          <w:spacing w:val="2"/>
        </w:rPr>
        <w:t xml:space="preserve"> </w:t>
      </w:r>
      <w:r w:rsidRPr="007D7FB7">
        <w:t>движений</w:t>
      </w:r>
      <w:r w:rsidRPr="007D7FB7">
        <w:rPr>
          <w:spacing w:val="-57"/>
        </w:rPr>
        <w:t xml:space="preserve"> </w:t>
      </w:r>
      <w:r w:rsidRPr="007D7FB7">
        <w:t>и</w:t>
      </w:r>
      <w:r w:rsidRPr="007D7FB7">
        <w:rPr>
          <w:spacing w:val="-1"/>
        </w:rPr>
        <w:t xml:space="preserve"> </w:t>
      </w:r>
      <w:r w:rsidRPr="007D7FB7">
        <w:t>овладения новыми</w:t>
      </w:r>
      <w:r w:rsidRPr="007D7FB7">
        <w:rPr>
          <w:spacing w:val="3"/>
        </w:rPr>
        <w:t xml:space="preserve"> </w:t>
      </w:r>
      <w:r w:rsidRPr="007D7FB7">
        <w:t>упражнениями</w:t>
      </w:r>
      <w:r w:rsidRPr="007D7FB7">
        <w:rPr>
          <w:spacing w:val="-1"/>
        </w:rPr>
        <w:t xml:space="preserve"> </w:t>
      </w:r>
      <w:r w:rsidRPr="007D7FB7">
        <w:t>повышенной сложности.</w:t>
      </w:r>
    </w:p>
    <w:p w:rsidR="00CA6CA9" w:rsidRPr="007D7FB7" w:rsidRDefault="00CA6CA9" w:rsidP="007C0CB7">
      <w:pPr>
        <w:pStyle w:val="a7"/>
        <w:numPr>
          <w:ilvl w:val="0"/>
          <w:numId w:val="48"/>
        </w:numPr>
        <w:tabs>
          <w:tab w:val="left" w:pos="558"/>
        </w:tabs>
        <w:ind w:right="-104" w:firstLine="0"/>
        <w:rPr>
          <w:sz w:val="24"/>
          <w:szCs w:val="24"/>
        </w:rPr>
      </w:pPr>
      <w:r w:rsidRPr="007D7FB7">
        <w:rPr>
          <w:sz w:val="24"/>
          <w:szCs w:val="24"/>
        </w:rPr>
        <w:t>Достижение</w:t>
      </w:r>
      <w:r w:rsidRPr="007D7FB7">
        <w:rPr>
          <w:spacing w:val="1"/>
          <w:sz w:val="24"/>
          <w:szCs w:val="24"/>
        </w:rPr>
        <w:t xml:space="preserve"> </w:t>
      </w:r>
      <w:r w:rsidRPr="007D7FB7">
        <w:rPr>
          <w:sz w:val="24"/>
          <w:szCs w:val="24"/>
        </w:rPr>
        <w:t>более</w:t>
      </w:r>
      <w:r w:rsidRPr="007D7FB7">
        <w:rPr>
          <w:spacing w:val="1"/>
          <w:sz w:val="24"/>
          <w:szCs w:val="24"/>
        </w:rPr>
        <w:t xml:space="preserve"> </w:t>
      </w:r>
      <w:r w:rsidRPr="007D7FB7">
        <w:rPr>
          <w:sz w:val="24"/>
          <w:szCs w:val="24"/>
        </w:rPr>
        <w:t>высокого</w:t>
      </w:r>
      <w:r w:rsidRPr="007D7FB7">
        <w:rPr>
          <w:spacing w:val="4"/>
          <w:sz w:val="24"/>
          <w:szCs w:val="24"/>
        </w:rPr>
        <w:t xml:space="preserve"> </w:t>
      </w:r>
      <w:r w:rsidRPr="007D7FB7">
        <w:rPr>
          <w:sz w:val="24"/>
          <w:szCs w:val="24"/>
        </w:rPr>
        <w:t>уровня</w:t>
      </w:r>
      <w:r w:rsidRPr="007D7FB7">
        <w:rPr>
          <w:spacing w:val="2"/>
          <w:sz w:val="24"/>
          <w:szCs w:val="24"/>
        </w:rPr>
        <w:t xml:space="preserve"> </w:t>
      </w:r>
      <w:r w:rsidRPr="007D7FB7">
        <w:rPr>
          <w:sz w:val="24"/>
          <w:szCs w:val="24"/>
        </w:rPr>
        <w:t>функциональных</w:t>
      </w:r>
      <w:r w:rsidRPr="007D7FB7">
        <w:rPr>
          <w:spacing w:val="4"/>
          <w:sz w:val="24"/>
          <w:szCs w:val="24"/>
        </w:rPr>
        <w:t xml:space="preserve"> </w:t>
      </w:r>
      <w:r w:rsidRPr="007D7FB7">
        <w:rPr>
          <w:sz w:val="24"/>
          <w:szCs w:val="24"/>
        </w:rPr>
        <w:t>возможностей</w:t>
      </w:r>
      <w:r w:rsidRPr="007D7FB7">
        <w:rPr>
          <w:spacing w:val="3"/>
          <w:sz w:val="24"/>
          <w:szCs w:val="24"/>
        </w:rPr>
        <w:t xml:space="preserve"> </w:t>
      </w:r>
      <w:r w:rsidRPr="007D7FB7">
        <w:rPr>
          <w:sz w:val="24"/>
          <w:szCs w:val="24"/>
        </w:rPr>
        <w:t>всех</w:t>
      </w:r>
      <w:r w:rsidRPr="007D7FB7">
        <w:rPr>
          <w:spacing w:val="4"/>
          <w:sz w:val="24"/>
          <w:szCs w:val="24"/>
        </w:rPr>
        <w:t xml:space="preserve"> </w:t>
      </w:r>
      <w:r w:rsidRPr="007D7FB7">
        <w:rPr>
          <w:sz w:val="24"/>
          <w:szCs w:val="24"/>
        </w:rPr>
        <w:t>систем</w:t>
      </w:r>
      <w:r w:rsidRPr="007D7FB7">
        <w:rPr>
          <w:spacing w:val="1"/>
          <w:sz w:val="24"/>
          <w:szCs w:val="24"/>
        </w:rPr>
        <w:t xml:space="preserve"> </w:t>
      </w:r>
      <w:r w:rsidRPr="007D7FB7">
        <w:rPr>
          <w:sz w:val="24"/>
          <w:szCs w:val="24"/>
        </w:rPr>
        <w:t>организма,</w:t>
      </w:r>
      <w:r w:rsidRPr="007D7FB7">
        <w:rPr>
          <w:spacing w:val="-57"/>
          <w:sz w:val="24"/>
          <w:szCs w:val="24"/>
        </w:rPr>
        <w:t xml:space="preserve"> </w:t>
      </w:r>
      <w:r w:rsidRPr="007D7FB7">
        <w:rPr>
          <w:sz w:val="24"/>
          <w:szCs w:val="24"/>
        </w:rPr>
        <w:t>повышение</w:t>
      </w:r>
      <w:r w:rsidRPr="007D7FB7">
        <w:rPr>
          <w:spacing w:val="-2"/>
          <w:sz w:val="24"/>
          <w:szCs w:val="24"/>
        </w:rPr>
        <w:t xml:space="preserve"> </w:t>
      </w:r>
      <w:r w:rsidRPr="007D7FB7">
        <w:rPr>
          <w:sz w:val="24"/>
          <w:szCs w:val="24"/>
        </w:rPr>
        <w:t>его</w:t>
      </w:r>
      <w:r w:rsidRPr="007D7FB7">
        <w:rPr>
          <w:spacing w:val="-1"/>
          <w:sz w:val="24"/>
          <w:szCs w:val="24"/>
        </w:rPr>
        <w:t xml:space="preserve"> </w:t>
      </w:r>
      <w:r w:rsidRPr="007D7FB7">
        <w:rPr>
          <w:sz w:val="24"/>
          <w:szCs w:val="24"/>
        </w:rPr>
        <w:t>адаптивных</w:t>
      </w:r>
      <w:r w:rsidRPr="007D7FB7">
        <w:rPr>
          <w:spacing w:val="1"/>
          <w:sz w:val="24"/>
          <w:szCs w:val="24"/>
        </w:rPr>
        <w:t xml:space="preserve"> </w:t>
      </w:r>
      <w:r w:rsidRPr="007D7FB7">
        <w:rPr>
          <w:sz w:val="24"/>
          <w:szCs w:val="24"/>
        </w:rPr>
        <w:t>свойств.</w:t>
      </w:r>
    </w:p>
    <w:p w:rsidR="00CA6CA9" w:rsidRPr="007D7FB7" w:rsidRDefault="00CA6CA9" w:rsidP="007C0CB7">
      <w:pPr>
        <w:pStyle w:val="a7"/>
        <w:numPr>
          <w:ilvl w:val="0"/>
          <w:numId w:val="48"/>
        </w:numPr>
        <w:tabs>
          <w:tab w:val="left" w:pos="493"/>
        </w:tabs>
        <w:ind w:right="-104" w:firstLine="0"/>
        <w:rPr>
          <w:sz w:val="24"/>
          <w:szCs w:val="24"/>
        </w:rPr>
      </w:pPr>
      <w:r w:rsidRPr="007D7FB7">
        <w:rPr>
          <w:sz w:val="24"/>
          <w:szCs w:val="24"/>
        </w:rPr>
        <w:t>Формирование у учащихся устойчивой потребности в занятиях физической культурой и спортом,</w:t>
      </w:r>
      <w:r w:rsidRPr="007D7FB7">
        <w:rPr>
          <w:spacing w:val="-57"/>
          <w:sz w:val="24"/>
          <w:szCs w:val="24"/>
        </w:rPr>
        <w:t xml:space="preserve"> </w:t>
      </w:r>
      <w:r w:rsidRPr="007D7FB7">
        <w:rPr>
          <w:sz w:val="24"/>
          <w:szCs w:val="24"/>
        </w:rPr>
        <w:t>воспитание</w:t>
      </w:r>
      <w:r w:rsidRPr="007D7FB7">
        <w:rPr>
          <w:spacing w:val="-2"/>
          <w:sz w:val="24"/>
          <w:szCs w:val="24"/>
        </w:rPr>
        <w:t xml:space="preserve"> </w:t>
      </w:r>
      <w:r w:rsidRPr="007D7FB7">
        <w:rPr>
          <w:sz w:val="24"/>
          <w:szCs w:val="24"/>
        </w:rPr>
        <w:t>нравственных</w:t>
      </w:r>
      <w:r w:rsidRPr="007D7FB7">
        <w:rPr>
          <w:spacing w:val="1"/>
          <w:sz w:val="24"/>
          <w:szCs w:val="24"/>
        </w:rPr>
        <w:t xml:space="preserve"> </w:t>
      </w:r>
      <w:r w:rsidRPr="007D7FB7">
        <w:rPr>
          <w:sz w:val="24"/>
          <w:szCs w:val="24"/>
        </w:rPr>
        <w:t>и волевых</w:t>
      </w:r>
      <w:r w:rsidRPr="007D7FB7">
        <w:rPr>
          <w:spacing w:val="-1"/>
          <w:sz w:val="24"/>
          <w:szCs w:val="24"/>
        </w:rPr>
        <w:t xml:space="preserve"> </w:t>
      </w:r>
      <w:r w:rsidRPr="007D7FB7">
        <w:rPr>
          <w:sz w:val="24"/>
          <w:szCs w:val="24"/>
        </w:rPr>
        <w:t>качеств.</w:t>
      </w:r>
    </w:p>
    <w:p w:rsidR="00CA6CA9" w:rsidRPr="007D7FB7" w:rsidRDefault="00CA6CA9" w:rsidP="00920F3C">
      <w:pPr>
        <w:pStyle w:val="a1"/>
        <w:spacing w:before="5"/>
        <w:ind w:right="-104"/>
      </w:pPr>
    </w:p>
    <w:p w:rsidR="00CA6CA9" w:rsidRPr="007D7FB7" w:rsidRDefault="00CA6CA9" w:rsidP="00920F3C">
      <w:pPr>
        <w:ind w:left="4139" w:right="-104"/>
        <w:jc w:val="both"/>
        <w:rPr>
          <w:b/>
          <w:sz w:val="24"/>
          <w:szCs w:val="24"/>
        </w:rPr>
      </w:pPr>
      <w:r w:rsidRPr="007D7FB7">
        <w:rPr>
          <w:b/>
          <w:sz w:val="24"/>
          <w:szCs w:val="24"/>
        </w:rPr>
        <w:t>Место</w:t>
      </w:r>
      <w:r w:rsidRPr="007D7FB7">
        <w:rPr>
          <w:b/>
          <w:spacing w:val="-1"/>
          <w:sz w:val="24"/>
          <w:szCs w:val="24"/>
        </w:rPr>
        <w:t xml:space="preserve"> </w:t>
      </w:r>
      <w:r w:rsidRPr="007D7FB7">
        <w:rPr>
          <w:b/>
          <w:sz w:val="24"/>
          <w:szCs w:val="24"/>
        </w:rPr>
        <w:t>курса</w:t>
      </w:r>
      <w:r w:rsidRPr="007D7FB7">
        <w:rPr>
          <w:b/>
          <w:spacing w:val="-1"/>
          <w:sz w:val="24"/>
          <w:szCs w:val="24"/>
        </w:rPr>
        <w:t xml:space="preserve"> </w:t>
      </w:r>
      <w:r w:rsidRPr="007D7FB7">
        <w:rPr>
          <w:b/>
          <w:sz w:val="24"/>
          <w:szCs w:val="24"/>
        </w:rPr>
        <w:t>в</w:t>
      </w:r>
      <w:r w:rsidRPr="007D7FB7">
        <w:rPr>
          <w:b/>
          <w:spacing w:val="-2"/>
          <w:sz w:val="24"/>
          <w:szCs w:val="24"/>
        </w:rPr>
        <w:t xml:space="preserve"> </w:t>
      </w:r>
      <w:r w:rsidRPr="007D7FB7">
        <w:rPr>
          <w:b/>
          <w:sz w:val="24"/>
          <w:szCs w:val="24"/>
        </w:rPr>
        <w:t>учебном</w:t>
      </w:r>
      <w:r w:rsidRPr="007D7FB7">
        <w:rPr>
          <w:b/>
          <w:spacing w:val="-1"/>
          <w:sz w:val="24"/>
          <w:szCs w:val="24"/>
        </w:rPr>
        <w:t xml:space="preserve"> </w:t>
      </w:r>
      <w:r w:rsidRPr="007D7FB7">
        <w:rPr>
          <w:b/>
          <w:sz w:val="24"/>
          <w:szCs w:val="24"/>
        </w:rPr>
        <w:t>плане</w:t>
      </w:r>
    </w:p>
    <w:p w:rsidR="00CA6CA9" w:rsidRPr="007D7FB7" w:rsidRDefault="00CA6CA9" w:rsidP="00920F3C">
      <w:pPr>
        <w:pStyle w:val="a1"/>
        <w:ind w:left="353" w:right="-104" w:firstLine="569"/>
      </w:pPr>
      <w:r w:rsidRPr="007D7FB7">
        <w:t>На</w:t>
      </w:r>
      <w:r w:rsidRPr="007D7FB7">
        <w:rPr>
          <w:spacing w:val="28"/>
        </w:rPr>
        <w:t xml:space="preserve"> </w:t>
      </w:r>
      <w:r w:rsidRPr="007D7FB7">
        <w:t>изучение</w:t>
      </w:r>
      <w:r w:rsidRPr="007D7FB7">
        <w:rPr>
          <w:spacing w:val="30"/>
        </w:rPr>
        <w:t xml:space="preserve"> </w:t>
      </w:r>
      <w:r w:rsidRPr="007D7FB7">
        <w:t>курса</w:t>
      </w:r>
      <w:r w:rsidRPr="007D7FB7">
        <w:rPr>
          <w:spacing w:val="34"/>
        </w:rPr>
        <w:t xml:space="preserve"> </w:t>
      </w:r>
      <w:r w:rsidRPr="007D7FB7">
        <w:t>«Подвижные</w:t>
      </w:r>
      <w:r w:rsidRPr="007D7FB7">
        <w:rPr>
          <w:spacing w:val="28"/>
        </w:rPr>
        <w:t xml:space="preserve"> </w:t>
      </w:r>
      <w:r w:rsidRPr="007D7FB7">
        <w:t>игры»</w:t>
      </w:r>
      <w:r w:rsidRPr="007D7FB7">
        <w:rPr>
          <w:spacing w:val="23"/>
        </w:rPr>
        <w:t xml:space="preserve"> </w:t>
      </w:r>
      <w:r w:rsidRPr="007D7FB7">
        <w:t>в</w:t>
      </w:r>
      <w:r w:rsidRPr="007D7FB7">
        <w:rPr>
          <w:spacing w:val="32"/>
        </w:rPr>
        <w:t xml:space="preserve"> </w:t>
      </w:r>
      <w:r w:rsidRPr="007D7FB7">
        <w:t>1</w:t>
      </w:r>
      <w:r w:rsidRPr="007D7FB7">
        <w:rPr>
          <w:spacing w:val="35"/>
        </w:rPr>
        <w:t xml:space="preserve"> </w:t>
      </w:r>
      <w:r w:rsidRPr="007D7FB7">
        <w:t>–</w:t>
      </w:r>
      <w:r w:rsidRPr="007D7FB7">
        <w:rPr>
          <w:spacing w:val="34"/>
        </w:rPr>
        <w:t xml:space="preserve"> </w:t>
      </w:r>
      <w:r w:rsidRPr="007D7FB7">
        <w:t>4</w:t>
      </w:r>
      <w:r w:rsidRPr="007D7FB7">
        <w:rPr>
          <w:spacing w:val="30"/>
        </w:rPr>
        <w:t xml:space="preserve"> </w:t>
      </w:r>
      <w:r w:rsidRPr="007D7FB7">
        <w:t>классах</w:t>
      </w:r>
      <w:r w:rsidRPr="007D7FB7">
        <w:rPr>
          <w:spacing w:val="32"/>
        </w:rPr>
        <w:t xml:space="preserve"> </w:t>
      </w:r>
      <w:r w:rsidRPr="007D7FB7">
        <w:t>отводится</w:t>
      </w:r>
      <w:r w:rsidRPr="007D7FB7">
        <w:rPr>
          <w:spacing w:val="30"/>
        </w:rPr>
        <w:t xml:space="preserve"> </w:t>
      </w:r>
      <w:r w:rsidRPr="007D7FB7">
        <w:t>270</w:t>
      </w:r>
      <w:r w:rsidRPr="007D7FB7">
        <w:rPr>
          <w:spacing w:val="30"/>
        </w:rPr>
        <w:t xml:space="preserve"> </w:t>
      </w:r>
      <w:r w:rsidRPr="007D7FB7">
        <w:t>часов;</w:t>
      </w:r>
      <w:r w:rsidRPr="007D7FB7">
        <w:rPr>
          <w:spacing w:val="30"/>
        </w:rPr>
        <w:t xml:space="preserve"> </w:t>
      </w:r>
      <w:r w:rsidRPr="007D7FB7">
        <w:t>в</w:t>
      </w:r>
      <w:r w:rsidRPr="007D7FB7">
        <w:rPr>
          <w:spacing w:val="29"/>
        </w:rPr>
        <w:t xml:space="preserve"> </w:t>
      </w:r>
      <w:r w:rsidRPr="007D7FB7">
        <w:t>1</w:t>
      </w:r>
      <w:r w:rsidRPr="007D7FB7">
        <w:rPr>
          <w:spacing w:val="33"/>
        </w:rPr>
        <w:t xml:space="preserve"> </w:t>
      </w:r>
      <w:r w:rsidRPr="007D7FB7">
        <w:t>классе</w:t>
      </w:r>
      <w:r w:rsidRPr="007D7FB7">
        <w:rPr>
          <w:spacing w:val="33"/>
        </w:rPr>
        <w:t xml:space="preserve"> </w:t>
      </w:r>
      <w:r w:rsidRPr="007D7FB7">
        <w:t>33</w:t>
      </w:r>
      <w:r w:rsidRPr="007D7FB7">
        <w:rPr>
          <w:spacing w:val="-57"/>
        </w:rPr>
        <w:t xml:space="preserve"> </w:t>
      </w:r>
      <w:r w:rsidRPr="007D7FB7">
        <w:t>часов в</w:t>
      </w:r>
      <w:r w:rsidRPr="007D7FB7">
        <w:rPr>
          <w:spacing w:val="-1"/>
        </w:rPr>
        <w:t xml:space="preserve"> </w:t>
      </w:r>
      <w:r w:rsidRPr="007D7FB7">
        <w:t>год;</w:t>
      </w:r>
      <w:r w:rsidRPr="007D7FB7">
        <w:rPr>
          <w:spacing w:val="-1"/>
        </w:rPr>
        <w:t xml:space="preserve"> </w:t>
      </w:r>
      <w:r w:rsidRPr="007D7FB7">
        <w:t>во</w:t>
      </w:r>
      <w:r w:rsidRPr="007D7FB7">
        <w:rPr>
          <w:spacing w:val="-1"/>
        </w:rPr>
        <w:t xml:space="preserve"> </w:t>
      </w:r>
      <w:r w:rsidRPr="007D7FB7">
        <w:t>2</w:t>
      </w:r>
      <w:r w:rsidRPr="007D7FB7">
        <w:rPr>
          <w:spacing w:val="-1"/>
        </w:rPr>
        <w:t xml:space="preserve"> </w:t>
      </w:r>
      <w:r w:rsidRPr="007D7FB7">
        <w:t>– 4 классах</w:t>
      </w:r>
      <w:r w:rsidRPr="007D7FB7">
        <w:rPr>
          <w:spacing w:val="2"/>
        </w:rPr>
        <w:t xml:space="preserve"> </w:t>
      </w:r>
      <w:r w:rsidRPr="007D7FB7">
        <w:t>по 34часов в</w:t>
      </w:r>
      <w:r w:rsidRPr="007D7FB7">
        <w:rPr>
          <w:spacing w:val="-1"/>
        </w:rPr>
        <w:t xml:space="preserve"> </w:t>
      </w:r>
      <w:r w:rsidRPr="007D7FB7">
        <w:t>год; 1</w:t>
      </w:r>
      <w:r w:rsidRPr="007D7FB7">
        <w:rPr>
          <w:spacing w:val="2"/>
        </w:rPr>
        <w:t xml:space="preserve"> </w:t>
      </w:r>
      <w:r w:rsidRPr="007D7FB7">
        <w:t>ч</w:t>
      </w:r>
      <w:r w:rsidRPr="007D7FB7">
        <w:rPr>
          <w:spacing w:val="-2"/>
        </w:rPr>
        <w:t xml:space="preserve"> </w:t>
      </w:r>
      <w:r w:rsidRPr="007D7FB7">
        <w:t>в</w:t>
      </w:r>
      <w:r w:rsidRPr="007D7FB7">
        <w:rPr>
          <w:spacing w:val="-1"/>
        </w:rPr>
        <w:t xml:space="preserve"> </w:t>
      </w:r>
      <w:r w:rsidRPr="007D7FB7">
        <w:t>неделю.</w:t>
      </w:r>
    </w:p>
    <w:p w:rsidR="00CA6CA9" w:rsidRPr="007D7FB7" w:rsidRDefault="00CA6CA9" w:rsidP="00920F3C">
      <w:pPr>
        <w:pStyle w:val="a1"/>
        <w:ind w:left="353" w:right="-104" w:firstLine="540"/>
      </w:pPr>
      <w:r w:rsidRPr="007D7FB7">
        <w:rPr>
          <w:b/>
        </w:rPr>
        <w:t>Цель:</w:t>
      </w:r>
      <w:r w:rsidRPr="007D7FB7">
        <w:rPr>
          <w:b/>
          <w:spacing w:val="-3"/>
        </w:rPr>
        <w:t xml:space="preserve"> </w:t>
      </w:r>
      <w:r w:rsidRPr="007D7FB7">
        <w:t>создание</w:t>
      </w:r>
      <w:r w:rsidRPr="007D7FB7">
        <w:rPr>
          <w:spacing w:val="24"/>
        </w:rPr>
        <w:t xml:space="preserve"> </w:t>
      </w:r>
      <w:r w:rsidRPr="007D7FB7">
        <w:t>условий</w:t>
      </w:r>
      <w:r w:rsidRPr="007D7FB7">
        <w:rPr>
          <w:spacing w:val="23"/>
        </w:rPr>
        <w:t xml:space="preserve"> </w:t>
      </w:r>
      <w:r w:rsidRPr="007D7FB7">
        <w:t>для</w:t>
      </w:r>
      <w:r w:rsidRPr="007D7FB7">
        <w:rPr>
          <w:spacing w:val="24"/>
        </w:rPr>
        <w:t xml:space="preserve"> </w:t>
      </w:r>
      <w:r w:rsidRPr="007D7FB7">
        <w:t>укрепления</w:t>
      </w:r>
      <w:r w:rsidRPr="007D7FB7">
        <w:rPr>
          <w:spacing w:val="22"/>
        </w:rPr>
        <w:t xml:space="preserve"> </w:t>
      </w:r>
      <w:r w:rsidRPr="007D7FB7">
        <w:t>здоровья</w:t>
      </w:r>
      <w:r w:rsidRPr="007D7FB7">
        <w:rPr>
          <w:spacing w:val="25"/>
        </w:rPr>
        <w:t xml:space="preserve"> </w:t>
      </w:r>
      <w:r w:rsidRPr="007D7FB7">
        <w:t>учащихся</w:t>
      </w:r>
      <w:r w:rsidRPr="007D7FB7">
        <w:rPr>
          <w:spacing w:val="22"/>
        </w:rPr>
        <w:t xml:space="preserve"> </w:t>
      </w:r>
      <w:r w:rsidRPr="007D7FB7">
        <w:t>через</w:t>
      </w:r>
      <w:r w:rsidRPr="007D7FB7">
        <w:rPr>
          <w:spacing w:val="23"/>
        </w:rPr>
        <w:t xml:space="preserve"> </w:t>
      </w:r>
      <w:r w:rsidRPr="007D7FB7">
        <w:t>игру,</w:t>
      </w:r>
      <w:r w:rsidRPr="007D7FB7">
        <w:rPr>
          <w:spacing w:val="22"/>
        </w:rPr>
        <w:t xml:space="preserve"> </w:t>
      </w:r>
      <w:r w:rsidRPr="007D7FB7">
        <w:t>содействие</w:t>
      </w:r>
      <w:r w:rsidRPr="007D7FB7">
        <w:rPr>
          <w:spacing w:val="21"/>
        </w:rPr>
        <w:t xml:space="preserve"> </w:t>
      </w:r>
      <w:r w:rsidRPr="007D7FB7">
        <w:t>их</w:t>
      </w:r>
      <w:r w:rsidRPr="007D7FB7">
        <w:rPr>
          <w:spacing w:val="-57"/>
        </w:rPr>
        <w:t xml:space="preserve"> </w:t>
      </w:r>
      <w:r w:rsidRPr="007D7FB7">
        <w:t>разносторонней</w:t>
      </w:r>
      <w:r w:rsidRPr="007D7FB7">
        <w:rPr>
          <w:spacing w:val="-1"/>
        </w:rPr>
        <w:t xml:space="preserve"> </w:t>
      </w:r>
      <w:r w:rsidRPr="007D7FB7">
        <w:t>физической подготовленности.</w:t>
      </w:r>
    </w:p>
    <w:p w:rsidR="00CA6CA9" w:rsidRPr="007D7FB7" w:rsidRDefault="00CA6CA9" w:rsidP="00920F3C">
      <w:pPr>
        <w:ind w:left="894" w:right="-104"/>
        <w:jc w:val="both"/>
        <w:rPr>
          <w:sz w:val="24"/>
          <w:szCs w:val="24"/>
        </w:rPr>
      </w:pPr>
      <w:r w:rsidRPr="007D7FB7">
        <w:rPr>
          <w:b/>
          <w:sz w:val="24"/>
          <w:szCs w:val="24"/>
        </w:rPr>
        <w:t>Основными</w:t>
      </w:r>
      <w:r w:rsidRPr="007D7FB7">
        <w:rPr>
          <w:b/>
          <w:spacing w:val="-2"/>
          <w:sz w:val="24"/>
          <w:szCs w:val="24"/>
        </w:rPr>
        <w:t xml:space="preserve"> </w:t>
      </w:r>
      <w:r w:rsidRPr="007D7FB7">
        <w:rPr>
          <w:b/>
          <w:sz w:val="24"/>
          <w:szCs w:val="24"/>
        </w:rPr>
        <w:t>задачами</w:t>
      </w:r>
      <w:r w:rsidRPr="007D7FB7">
        <w:rPr>
          <w:b/>
          <w:spacing w:val="-3"/>
          <w:sz w:val="24"/>
          <w:szCs w:val="24"/>
        </w:rPr>
        <w:t xml:space="preserve"> </w:t>
      </w:r>
      <w:r w:rsidRPr="007D7FB7">
        <w:rPr>
          <w:sz w:val="24"/>
          <w:szCs w:val="24"/>
        </w:rPr>
        <w:t>реализации</w:t>
      </w:r>
      <w:r w:rsidRPr="007D7FB7">
        <w:rPr>
          <w:spacing w:val="-4"/>
          <w:sz w:val="24"/>
          <w:szCs w:val="24"/>
        </w:rPr>
        <w:t xml:space="preserve"> </w:t>
      </w:r>
      <w:r w:rsidRPr="007D7FB7">
        <w:rPr>
          <w:sz w:val="24"/>
          <w:szCs w:val="24"/>
        </w:rPr>
        <w:t>поставленной</w:t>
      </w:r>
      <w:r w:rsidRPr="007D7FB7">
        <w:rPr>
          <w:spacing w:val="-1"/>
          <w:sz w:val="24"/>
          <w:szCs w:val="24"/>
        </w:rPr>
        <w:t xml:space="preserve"> </w:t>
      </w:r>
      <w:r w:rsidRPr="007D7FB7">
        <w:rPr>
          <w:sz w:val="24"/>
          <w:szCs w:val="24"/>
        </w:rPr>
        <w:t>цели</w:t>
      </w:r>
      <w:r w:rsidRPr="007D7FB7">
        <w:rPr>
          <w:spacing w:val="-1"/>
          <w:sz w:val="24"/>
          <w:szCs w:val="24"/>
        </w:rPr>
        <w:t xml:space="preserve"> </w:t>
      </w:r>
      <w:r w:rsidRPr="007D7FB7">
        <w:rPr>
          <w:sz w:val="24"/>
          <w:szCs w:val="24"/>
        </w:rPr>
        <w:t>являются:</w:t>
      </w:r>
    </w:p>
    <w:p w:rsidR="00CA6CA9" w:rsidRPr="007D7FB7" w:rsidRDefault="00CA6CA9" w:rsidP="007C0CB7">
      <w:pPr>
        <w:pStyle w:val="a7"/>
        <w:numPr>
          <w:ilvl w:val="0"/>
          <w:numId w:val="47"/>
        </w:numPr>
        <w:tabs>
          <w:tab w:val="left" w:pos="1075"/>
        </w:tabs>
        <w:ind w:right="-104" w:hanging="361"/>
        <w:jc w:val="both"/>
        <w:rPr>
          <w:sz w:val="24"/>
          <w:szCs w:val="24"/>
        </w:rPr>
      </w:pPr>
      <w:r w:rsidRPr="007D7FB7">
        <w:rPr>
          <w:sz w:val="24"/>
          <w:szCs w:val="24"/>
        </w:rPr>
        <w:t>укрепление</w:t>
      </w:r>
      <w:r w:rsidRPr="007D7FB7">
        <w:rPr>
          <w:spacing w:val="-5"/>
          <w:sz w:val="24"/>
          <w:szCs w:val="24"/>
        </w:rPr>
        <w:t xml:space="preserve"> </w:t>
      </w:r>
      <w:r w:rsidRPr="007D7FB7">
        <w:rPr>
          <w:sz w:val="24"/>
          <w:szCs w:val="24"/>
        </w:rPr>
        <w:t>опорно-двигательного</w:t>
      </w:r>
      <w:r w:rsidRPr="007D7FB7">
        <w:rPr>
          <w:spacing w:val="-3"/>
          <w:sz w:val="24"/>
          <w:szCs w:val="24"/>
        </w:rPr>
        <w:t xml:space="preserve"> </w:t>
      </w:r>
      <w:r w:rsidRPr="007D7FB7">
        <w:rPr>
          <w:sz w:val="24"/>
          <w:szCs w:val="24"/>
        </w:rPr>
        <w:t>аппарата;</w:t>
      </w:r>
    </w:p>
    <w:p w:rsidR="00CA6CA9" w:rsidRPr="007D7FB7" w:rsidRDefault="00CA6CA9" w:rsidP="007C0CB7">
      <w:pPr>
        <w:pStyle w:val="a7"/>
        <w:numPr>
          <w:ilvl w:val="0"/>
          <w:numId w:val="47"/>
        </w:numPr>
        <w:tabs>
          <w:tab w:val="left" w:pos="1075"/>
        </w:tabs>
        <w:ind w:right="-104"/>
        <w:jc w:val="both"/>
        <w:rPr>
          <w:sz w:val="24"/>
          <w:szCs w:val="24"/>
        </w:rPr>
      </w:pPr>
      <w:r w:rsidRPr="007D7FB7">
        <w:rPr>
          <w:sz w:val="24"/>
          <w:szCs w:val="24"/>
        </w:rPr>
        <w:t>комплексное</w:t>
      </w:r>
      <w:r w:rsidRPr="007D7FB7">
        <w:rPr>
          <w:spacing w:val="47"/>
          <w:sz w:val="24"/>
          <w:szCs w:val="24"/>
        </w:rPr>
        <w:t xml:space="preserve"> </w:t>
      </w:r>
      <w:r w:rsidRPr="007D7FB7">
        <w:rPr>
          <w:sz w:val="24"/>
          <w:szCs w:val="24"/>
        </w:rPr>
        <w:t>развитие</w:t>
      </w:r>
      <w:r w:rsidRPr="007D7FB7">
        <w:rPr>
          <w:spacing w:val="47"/>
          <w:sz w:val="24"/>
          <w:szCs w:val="24"/>
        </w:rPr>
        <w:t xml:space="preserve"> </w:t>
      </w:r>
      <w:r w:rsidRPr="007D7FB7">
        <w:rPr>
          <w:sz w:val="24"/>
          <w:szCs w:val="24"/>
        </w:rPr>
        <w:t>таких</w:t>
      </w:r>
      <w:r w:rsidRPr="007D7FB7">
        <w:rPr>
          <w:spacing w:val="49"/>
          <w:sz w:val="24"/>
          <w:szCs w:val="24"/>
        </w:rPr>
        <w:t xml:space="preserve"> </w:t>
      </w:r>
      <w:r w:rsidRPr="007D7FB7">
        <w:rPr>
          <w:sz w:val="24"/>
          <w:szCs w:val="24"/>
        </w:rPr>
        <w:t>физических</w:t>
      </w:r>
      <w:r w:rsidRPr="007D7FB7">
        <w:rPr>
          <w:spacing w:val="48"/>
          <w:sz w:val="24"/>
          <w:szCs w:val="24"/>
        </w:rPr>
        <w:t xml:space="preserve"> </w:t>
      </w:r>
      <w:r w:rsidRPr="007D7FB7">
        <w:rPr>
          <w:sz w:val="24"/>
          <w:szCs w:val="24"/>
        </w:rPr>
        <w:t>качеств,</w:t>
      </w:r>
      <w:r w:rsidRPr="007D7FB7">
        <w:rPr>
          <w:spacing w:val="48"/>
          <w:sz w:val="24"/>
          <w:szCs w:val="24"/>
        </w:rPr>
        <w:t xml:space="preserve"> </w:t>
      </w:r>
      <w:r w:rsidRPr="007D7FB7">
        <w:rPr>
          <w:sz w:val="24"/>
          <w:szCs w:val="24"/>
        </w:rPr>
        <w:t>как</w:t>
      </w:r>
      <w:r w:rsidRPr="007D7FB7">
        <w:rPr>
          <w:spacing w:val="48"/>
          <w:sz w:val="24"/>
          <w:szCs w:val="24"/>
        </w:rPr>
        <w:t xml:space="preserve"> </w:t>
      </w:r>
      <w:r w:rsidRPr="007D7FB7">
        <w:rPr>
          <w:sz w:val="24"/>
          <w:szCs w:val="24"/>
        </w:rPr>
        <w:t>быстрота,</w:t>
      </w:r>
      <w:r w:rsidRPr="007D7FB7">
        <w:rPr>
          <w:spacing w:val="50"/>
          <w:sz w:val="24"/>
          <w:szCs w:val="24"/>
        </w:rPr>
        <w:t xml:space="preserve"> </w:t>
      </w:r>
      <w:r w:rsidRPr="007D7FB7">
        <w:rPr>
          <w:sz w:val="24"/>
          <w:szCs w:val="24"/>
        </w:rPr>
        <w:t>гибкость,</w:t>
      </w:r>
      <w:r w:rsidRPr="007D7FB7">
        <w:rPr>
          <w:spacing w:val="45"/>
          <w:sz w:val="24"/>
          <w:szCs w:val="24"/>
        </w:rPr>
        <w:t xml:space="preserve"> </w:t>
      </w:r>
      <w:r w:rsidRPr="007D7FB7">
        <w:rPr>
          <w:sz w:val="24"/>
          <w:szCs w:val="24"/>
        </w:rPr>
        <w:t>ловкость,</w:t>
      </w:r>
      <w:r w:rsidRPr="007D7FB7">
        <w:rPr>
          <w:spacing w:val="-57"/>
          <w:sz w:val="24"/>
          <w:szCs w:val="24"/>
        </w:rPr>
        <w:t xml:space="preserve"> </w:t>
      </w:r>
      <w:r w:rsidRPr="007D7FB7">
        <w:rPr>
          <w:sz w:val="24"/>
          <w:szCs w:val="24"/>
        </w:rPr>
        <w:t>координация</w:t>
      </w:r>
      <w:r w:rsidRPr="007D7FB7">
        <w:rPr>
          <w:spacing w:val="-1"/>
          <w:sz w:val="24"/>
          <w:szCs w:val="24"/>
        </w:rPr>
        <w:t xml:space="preserve"> </w:t>
      </w:r>
      <w:r w:rsidRPr="007D7FB7">
        <w:rPr>
          <w:sz w:val="24"/>
          <w:szCs w:val="24"/>
        </w:rPr>
        <w:t>движений, сила</w:t>
      </w:r>
      <w:r w:rsidRPr="007D7FB7">
        <w:rPr>
          <w:spacing w:val="-1"/>
          <w:sz w:val="24"/>
          <w:szCs w:val="24"/>
        </w:rPr>
        <w:t xml:space="preserve"> </w:t>
      </w:r>
      <w:r w:rsidRPr="007D7FB7">
        <w:rPr>
          <w:sz w:val="24"/>
          <w:szCs w:val="24"/>
        </w:rPr>
        <w:t>и выносливость</w:t>
      </w:r>
    </w:p>
    <w:p w:rsidR="00CA6CA9" w:rsidRPr="007D7FB7" w:rsidRDefault="00CA6CA9" w:rsidP="007C0CB7">
      <w:pPr>
        <w:pStyle w:val="a7"/>
        <w:numPr>
          <w:ilvl w:val="0"/>
          <w:numId w:val="47"/>
        </w:numPr>
        <w:tabs>
          <w:tab w:val="left" w:pos="1075"/>
        </w:tabs>
        <w:ind w:right="-104"/>
        <w:jc w:val="both"/>
        <w:rPr>
          <w:sz w:val="24"/>
          <w:szCs w:val="24"/>
        </w:rPr>
      </w:pPr>
      <w:r w:rsidRPr="007D7FB7">
        <w:rPr>
          <w:sz w:val="24"/>
          <w:szCs w:val="24"/>
        </w:rPr>
        <w:t>развитие морально-волевых качеств учащихся; привитие стойкого интереса к занятиям и</w:t>
      </w:r>
      <w:r w:rsidRPr="007D7FB7">
        <w:rPr>
          <w:spacing w:val="1"/>
          <w:sz w:val="24"/>
          <w:szCs w:val="24"/>
        </w:rPr>
        <w:t xml:space="preserve"> </w:t>
      </w:r>
      <w:r w:rsidRPr="007D7FB7">
        <w:rPr>
          <w:sz w:val="24"/>
          <w:szCs w:val="24"/>
        </w:rPr>
        <w:t>мотивации</w:t>
      </w:r>
      <w:r w:rsidRPr="007D7FB7">
        <w:rPr>
          <w:spacing w:val="-4"/>
          <w:sz w:val="24"/>
          <w:szCs w:val="24"/>
        </w:rPr>
        <w:t xml:space="preserve"> </w:t>
      </w:r>
      <w:r w:rsidRPr="007D7FB7">
        <w:rPr>
          <w:sz w:val="24"/>
          <w:szCs w:val="24"/>
        </w:rPr>
        <w:t>к</w:t>
      </w:r>
      <w:r w:rsidRPr="007D7FB7">
        <w:rPr>
          <w:spacing w:val="-2"/>
          <w:sz w:val="24"/>
          <w:szCs w:val="24"/>
        </w:rPr>
        <w:t xml:space="preserve"> </w:t>
      </w:r>
      <w:r w:rsidRPr="007D7FB7">
        <w:rPr>
          <w:sz w:val="24"/>
          <w:szCs w:val="24"/>
        </w:rPr>
        <w:t>достижению</w:t>
      </w:r>
      <w:r w:rsidRPr="007D7FB7">
        <w:rPr>
          <w:spacing w:val="-1"/>
          <w:sz w:val="24"/>
          <w:szCs w:val="24"/>
        </w:rPr>
        <w:t xml:space="preserve"> </w:t>
      </w:r>
      <w:r w:rsidRPr="007D7FB7">
        <w:rPr>
          <w:sz w:val="24"/>
          <w:szCs w:val="24"/>
        </w:rPr>
        <w:t>более</w:t>
      </w:r>
      <w:r w:rsidRPr="007D7FB7">
        <w:rPr>
          <w:spacing w:val="-4"/>
          <w:sz w:val="24"/>
          <w:szCs w:val="24"/>
        </w:rPr>
        <w:t xml:space="preserve"> </w:t>
      </w:r>
      <w:r w:rsidRPr="007D7FB7">
        <w:rPr>
          <w:sz w:val="24"/>
          <w:szCs w:val="24"/>
        </w:rPr>
        <w:t>высокого уровня</w:t>
      </w:r>
      <w:r w:rsidRPr="007D7FB7">
        <w:rPr>
          <w:spacing w:val="-1"/>
          <w:sz w:val="24"/>
          <w:szCs w:val="24"/>
        </w:rPr>
        <w:t xml:space="preserve"> </w:t>
      </w:r>
      <w:r w:rsidRPr="007D7FB7">
        <w:rPr>
          <w:sz w:val="24"/>
          <w:szCs w:val="24"/>
        </w:rPr>
        <w:t>сформированности</w:t>
      </w:r>
      <w:r w:rsidRPr="007D7FB7">
        <w:rPr>
          <w:spacing w:val="-3"/>
          <w:sz w:val="24"/>
          <w:szCs w:val="24"/>
        </w:rPr>
        <w:t xml:space="preserve"> </w:t>
      </w:r>
      <w:r w:rsidRPr="007D7FB7">
        <w:rPr>
          <w:sz w:val="24"/>
          <w:szCs w:val="24"/>
        </w:rPr>
        <w:t>культуры</w:t>
      </w:r>
      <w:r w:rsidRPr="007D7FB7">
        <w:rPr>
          <w:spacing w:val="-1"/>
          <w:sz w:val="24"/>
          <w:szCs w:val="24"/>
        </w:rPr>
        <w:t xml:space="preserve"> </w:t>
      </w:r>
      <w:r w:rsidRPr="007D7FB7">
        <w:rPr>
          <w:sz w:val="24"/>
          <w:szCs w:val="24"/>
        </w:rPr>
        <w:t>здоровья.</w:t>
      </w:r>
    </w:p>
    <w:p w:rsidR="00CA6CA9" w:rsidRPr="007D7FB7" w:rsidRDefault="00CA6CA9" w:rsidP="007C0CB7">
      <w:pPr>
        <w:pStyle w:val="a7"/>
        <w:numPr>
          <w:ilvl w:val="0"/>
          <w:numId w:val="47"/>
        </w:numPr>
        <w:tabs>
          <w:tab w:val="left" w:pos="1075"/>
        </w:tabs>
        <w:ind w:right="-104"/>
        <w:jc w:val="both"/>
        <w:rPr>
          <w:sz w:val="24"/>
          <w:szCs w:val="24"/>
        </w:rPr>
      </w:pPr>
      <w:r w:rsidRPr="007D7FB7">
        <w:rPr>
          <w:sz w:val="24"/>
          <w:szCs w:val="24"/>
        </w:rPr>
        <w:t>формирование у детей представлений о ценности здоровья и необходимости бережного</w:t>
      </w:r>
      <w:r w:rsidRPr="007D7FB7">
        <w:rPr>
          <w:spacing w:val="1"/>
          <w:sz w:val="24"/>
          <w:szCs w:val="24"/>
        </w:rPr>
        <w:t xml:space="preserve"> </w:t>
      </w:r>
      <w:r w:rsidRPr="007D7FB7">
        <w:rPr>
          <w:sz w:val="24"/>
          <w:szCs w:val="24"/>
        </w:rPr>
        <w:t>отношения</w:t>
      </w:r>
      <w:r w:rsidRPr="007D7FB7">
        <w:rPr>
          <w:spacing w:val="-4"/>
          <w:sz w:val="24"/>
          <w:szCs w:val="24"/>
        </w:rPr>
        <w:t xml:space="preserve"> </w:t>
      </w:r>
      <w:r w:rsidRPr="007D7FB7">
        <w:rPr>
          <w:sz w:val="24"/>
          <w:szCs w:val="24"/>
        </w:rPr>
        <w:t>к</w:t>
      </w:r>
      <w:r w:rsidRPr="007D7FB7">
        <w:rPr>
          <w:spacing w:val="-1"/>
          <w:sz w:val="24"/>
          <w:szCs w:val="24"/>
        </w:rPr>
        <w:t xml:space="preserve"> </w:t>
      </w:r>
      <w:r w:rsidRPr="007D7FB7">
        <w:rPr>
          <w:sz w:val="24"/>
          <w:szCs w:val="24"/>
        </w:rPr>
        <w:t>нему,</w:t>
      </w:r>
      <w:r w:rsidRPr="007D7FB7">
        <w:rPr>
          <w:spacing w:val="1"/>
          <w:sz w:val="24"/>
          <w:szCs w:val="24"/>
        </w:rPr>
        <w:t xml:space="preserve"> </w:t>
      </w:r>
      <w:r w:rsidRPr="007D7FB7">
        <w:rPr>
          <w:sz w:val="24"/>
          <w:szCs w:val="24"/>
        </w:rPr>
        <w:t>способствовать</w:t>
      </w:r>
      <w:r w:rsidRPr="007D7FB7">
        <w:rPr>
          <w:spacing w:val="1"/>
          <w:sz w:val="24"/>
          <w:szCs w:val="24"/>
        </w:rPr>
        <w:t xml:space="preserve"> </w:t>
      </w:r>
      <w:r w:rsidRPr="007D7FB7">
        <w:rPr>
          <w:sz w:val="24"/>
          <w:szCs w:val="24"/>
        </w:rPr>
        <w:t>осознанному</w:t>
      </w:r>
      <w:r w:rsidRPr="007D7FB7">
        <w:rPr>
          <w:spacing w:val="-4"/>
          <w:sz w:val="24"/>
          <w:szCs w:val="24"/>
        </w:rPr>
        <w:t xml:space="preserve"> </w:t>
      </w:r>
      <w:r w:rsidRPr="007D7FB7">
        <w:rPr>
          <w:sz w:val="24"/>
          <w:szCs w:val="24"/>
        </w:rPr>
        <w:t>выбору</w:t>
      </w:r>
      <w:r w:rsidRPr="007D7FB7">
        <w:rPr>
          <w:spacing w:val="-6"/>
          <w:sz w:val="24"/>
          <w:szCs w:val="24"/>
        </w:rPr>
        <w:t xml:space="preserve"> </w:t>
      </w:r>
      <w:r w:rsidRPr="007D7FB7">
        <w:rPr>
          <w:sz w:val="24"/>
          <w:szCs w:val="24"/>
        </w:rPr>
        <w:t>здорового</w:t>
      </w:r>
      <w:r w:rsidRPr="007D7FB7">
        <w:rPr>
          <w:spacing w:val="-1"/>
          <w:sz w:val="24"/>
          <w:szCs w:val="24"/>
        </w:rPr>
        <w:t xml:space="preserve"> </w:t>
      </w:r>
      <w:r w:rsidRPr="007D7FB7">
        <w:rPr>
          <w:sz w:val="24"/>
          <w:szCs w:val="24"/>
        </w:rPr>
        <w:t>стиля</w:t>
      </w:r>
      <w:r w:rsidRPr="007D7FB7">
        <w:rPr>
          <w:spacing w:val="-1"/>
          <w:sz w:val="24"/>
          <w:szCs w:val="24"/>
        </w:rPr>
        <w:t xml:space="preserve"> </w:t>
      </w:r>
      <w:r w:rsidRPr="007D7FB7">
        <w:rPr>
          <w:sz w:val="24"/>
          <w:szCs w:val="24"/>
        </w:rPr>
        <w:t>жизни;</w:t>
      </w:r>
    </w:p>
    <w:p w:rsidR="00CA6CA9" w:rsidRPr="007D7FB7" w:rsidRDefault="00CA6CA9" w:rsidP="007C0CB7">
      <w:pPr>
        <w:pStyle w:val="a7"/>
        <w:numPr>
          <w:ilvl w:val="0"/>
          <w:numId w:val="47"/>
        </w:numPr>
        <w:tabs>
          <w:tab w:val="left" w:pos="1075"/>
        </w:tabs>
        <w:ind w:left="1150" w:right="-104"/>
        <w:jc w:val="both"/>
        <w:rPr>
          <w:sz w:val="24"/>
          <w:szCs w:val="24"/>
        </w:rPr>
      </w:pPr>
      <w:r w:rsidRPr="007D7FB7">
        <w:rPr>
          <w:sz w:val="24"/>
          <w:szCs w:val="24"/>
        </w:rPr>
        <w:t>развивать основные физические качества младших школьников (силу, быстроту, ловкость,</w:t>
      </w:r>
      <w:r w:rsidRPr="007D7FB7">
        <w:rPr>
          <w:spacing w:val="1"/>
          <w:sz w:val="24"/>
          <w:szCs w:val="24"/>
        </w:rPr>
        <w:t xml:space="preserve"> </w:t>
      </w:r>
      <w:r w:rsidRPr="007D7FB7">
        <w:rPr>
          <w:sz w:val="24"/>
          <w:szCs w:val="24"/>
        </w:rPr>
        <w:t>выносливость,</w:t>
      </w:r>
      <w:r w:rsidRPr="007D7FB7">
        <w:rPr>
          <w:spacing w:val="1"/>
          <w:sz w:val="24"/>
          <w:szCs w:val="24"/>
        </w:rPr>
        <w:t xml:space="preserve"> </w:t>
      </w:r>
      <w:r w:rsidRPr="007D7FB7">
        <w:rPr>
          <w:sz w:val="24"/>
          <w:szCs w:val="24"/>
        </w:rPr>
        <w:t>равновесие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координацию</w:t>
      </w:r>
      <w:r w:rsidRPr="007D7FB7">
        <w:rPr>
          <w:spacing w:val="1"/>
          <w:sz w:val="24"/>
          <w:szCs w:val="24"/>
        </w:rPr>
        <w:t xml:space="preserve"> </w:t>
      </w:r>
      <w:r w:rsidRPr="007D7FB7">
        <w:rPr>
          <w:sz w:val="24"/>
          <w:szCs w:val="24"/>
        </w:rPr>
        <w:t>движения),</w:t>
      </w:r>
      <w:r w:rsidRPr="007D7FB7">
        <w:rPr>
          <w:spacing w:val="1"/>
          <w:sz w:val="24"/>
          <w:szCs w:val="24"/>
        </w:rPr>
        <w:t xml:space="preserve"> </w:t>
      </w:r>
      <w:r w:rsidRPr="007D7FB7">
        <w:rPr>
          <w:sz w:val="24"/>
          <w:szCs w:val="24"/>
        </w:rPr>
        <w:t>что</w:t>
      </w:r>
      <w:r w:rsidRPr="007D7FB7">
        <w:rPr>
          <w:spacing w:val="1"/>
          <w:sz w:val="24"/>
          <w:szCs w:val="24"/>
        </w:rPr>
        <w:t xml:space="preserve"> </w:t>
      </w:r>
      <w:r w:rsidRPr="007D7FB7">
        <w:rPr>
          <w:sz w:val="24"/>
          <w:szCs w:val="24"/>
        </w:rPr>
        <w:t>обеспечивает</w:t>
      </w:r>
      <w:r w:rsidRPr="007D7FB7">
        <w:rPr>
          <w:spacing w:val="1"/>
          <w:sz w:val="24"/>
          <w:szCs w:val="24"/>
        </w:rPr>
        <w:t xml:space="preserve"> </w:t>
      </w:r>
      <w:r w:rsidRPr="007D7FB7">
        <w:rPr>
          <w:sz w:val="24"/>
          <w:szCs w:val="24"/>
        </w:rPr>
        <w:t>их</w:t>
      </w:r>
      <w:r w:rsidRPr="007D7FB7">
        <w:rPr>
          <w:spacing w:val="1"/>
          <w:sz w:val="24"/>
          <w:szCs w:val="24"/>
        </w:rPr>
        <w:t xml:space="preserve"> </w:t>
      </w:r>
      <w:r w:rsidRPr="007D7FB7">
        <w:rPr>
          <w:sz w:val="24"/>
          <w:szCs w:val="24"/>
        </w:rPr>
        <w:t>высокую</w:t>
      </w:r>
      <w:r w:rsidRPr="007D7FB7">
        <w:rPr>
          <w:spacing w:val="1"/>
          <w:sz w:val="24"/>
          <w:szCs w:val="24"/>
        </w:rPr>
        <w:t xml:space="preserve"> </w:t>
      </w:r>
      <w:r w:rsidRPr="007D7FB7">
        <w:rPr>
          <w:sz w:val="24"/>
          <w:szCs w:val="24"/>
        </w:rPr>
        <w:t>физическую</w:t>
      </w:r>
      <w:r w:rsidRPr="007D7FB7">
        <w:rPr>
          <w:spacing w:val="-1"/>
          <w:sz w:val="24"/>
          <w:szCs w:val="24"/>
        </w:rPr>
        <w:t xml:space="preserve"> </w:t>
      </w:r>
      <w:r w:rsidRPr="007D7FB7">
        <w:rPr>
          <w:sz w:val="24"/>
          <w:szCs w:val="24"/>
        </w:rPr>
        <w:t>и</w:t>
      </w:r>
      <w:r w:rsidRPr="007D7FB7">
        <w:rPr>
          <w:spacing w:val="3"/>
          <w:sz w:val="24"/>
          <w:szCs w:val="24"/>
        </w:rPr>
        <w:t xml:space="preserve"> </w:t>
      </w:r>
      <w:r w:rsidRPr="007D7FB7">
        <w:rPr>
          <w:sz w:val="24"/>
          <w:szCs w:val="24"/>
        </w:rPr>
        <w:t>умственную работоспособность;</w:t>
      </w:r>
    </w:p>
    <w:p w:rsidR="00CA6CA9" w:rsidRPr="007D7FB7" w:rsidRDefault="00CA6CA9" w:rsidP="007C0CB7">
      <w:pPr>
        <w:pStyle w:val="a7"/>
        <w:numPr>
          <w:ilvl w:val="0"/>
          <w:numId w:val="47"/>
        </w:numPr>
        <w:tabs>
          <w:tab w:val="left" w:pos="1075"/>
        </w:tabs>
        <w:ind w:left="1150" w:right="-104"/>
        <w:jc w:val="both"/>
        <w:rPr>
          <w:sz w:val="24"/>
          <w:szCs w:val="24"/>
        </w:rPr>
      </w:pPr>
      <w:r w:rsidRPr="007D7FB7">
        <w:rPr>
          <w:sz w:val="24"/>
          <w:szCs w:val="24"/>
        </w:rPr>
        <w:t>стабилизировать</w:t>
      </w:r>
      <w:r w:rsidRPr="007D7FB7">
        <w:rPr>
          <w:spacing w:val="1"/>
          <w:sz w:val="24"/>
          <w:szCs w:val="24"/>
        </w:rPr>
        <w:t xml:space="preserve"> </w:t>
      </w:r>
      <w:r w:rsidRPr="007D7FB7">
        <w:rPr>
          <w:sz w:val="24"/>
          <w:szCs w:val="24"/>
        </w:rPr>
        <w:t>эмоции,</w:t>
      </w:r>
      <w:r w:rsidRPr="007D7FB7">
        <w:rPr>
          <w:spacing w:val="1"/>
          <w:sz w:val="24"/>
          <w:szCs w:val="24"/>
        </w:rPr>
        <w:t xml:space="preserve"> </w:t>
      </w:r>
      <w:r w:rsidRPr="007D7FB7">
        <w:rPr>
          <w:sz w:val="24"/>
          <w:szCs w:val="24"/>
        </w:rPr>
        <w:t>обогатить</w:t>
      </w:r>
      <w:r w:rsidRPr="007D7FB7">
        <w:rPr>
          <w:spacing w:val="1"/>
          <w:sz w:val="24"/>
          <w:szCs w:val="24"/>
        </w:rPr>
        <w:t xml:space="preserve"> </w:t>
      </w:r>
      <w:r w:rsidRPr="007D7FB7">
        <w:rPr>
          <w:sz w:val="24"/>
          <w:szCs w:val="24"/>
        </w:rPr>
        <w:t>детей</w:t>
      </w:r>
      <w:r w:rsidRPr="007D7FB7">
        <w:rPr>
          <w:spacing w:val="1"/>
          <w:sz w:val="24"/>
          <w:szCs w:val="24"/>
        </w:rPr>
        <w:t xml:space="preserve"> </w:t>
      </w:r>
      <w:r w:rsidRPr="007D7FB7">
        <w:rPr>
          <w:sz w:val="24"/>
          <w:szCs w:val="24"/>
        </w:rPr>
        <w:t>новыми</w:t>
      </w:r>
      <w:r w:rsidRPr="007D7FB7">
        <w:rPr>
          <w:spacing w:val="1"/>
          <w:sz w:val="24"/>
          <w:szCs w:val="24"/>
        </w:rPr>
        <w:t xml:space="preserve"> </w:t>
      </w:r>
      <w:r w:rsidRPr="007D7FB7">
        <w:rPr>
          <w:sz w:val="24"/>
          <w:szCs w:val="24"/>
        </w:rPr>
        <w:t>ощущениями,</w:t>
      </w:r>
      <w:r w:rsidRPr="007D7FB7">
        <w:rPr>
          <w:spacing w:val="1"/>
          <w:sz w:val="24"/>
          <w:szCs w:val="24"/>
        </w:rPr>
        <w:t xml:space="preserve"> </w:t>
      </w:r>
      <w:r w:rsidRPr="007D7FB7">
        <w:rPr>
          <w:sz w:val="24"/>
          <w:szCs w:val="24"/>
        </w:rPr>
        <w:t>представлениями,</w:t>
      </w:r>
      <w:r w:rsidRPr="007D7FB7">
        <w:rPr>
          <w:spacing w:val="1"/>
          <w:sz w:val="24"/>
          <w:szCs w:val="24"/>
        </w:rPr>
        <w:t xml:space="preserve"> </w:t>
      </w:r>
      <w:r w:rsidRPr="007D7FB7">
        <w:rPr>
          <w:sz w:val="24"/>
          <w:szCs w:val="24"/>
        </w:rPr>
        <w:t>понятиями;</w:t>
      </w:r>
    </w:p>
    <w:p w:rsidR="00CA6CA9" w:rsidRPr="007D7FB7" w:rsidRDefault="00CA6CA9" w:rsidP="007C0CB7">
      <w:pPr>
        <w:pStyle w:val="a7"/>
        <w:numPr>
          <w:ilvl w:val="0"/>
          <w:numId w:val="47"/>
        </w:numPr>
        <w:tabs>
          <w:tab w:val="left" w:pos="1075"/>
        </w:tabs>
        <w:ind w:left="1150" w:right="-104"/>
        <w:jc w:val="both"/>
        <w:rPr>
          <w:sz w:val="24"/>
          <w:szCs w:val="24"/>
        </w:rPr>
      </w:pPr>
      <w:r w:rsidRPr="007D7FB7">
        <w:rPr>
          <w:sz w:val="24"/>
          <w:szCs w:val="24"/>
        </w:rPr>
        <w:t>развивать</w:t>
      </w:r>
      <w:r w:rsidRPr="007D7FB7">
        <w:rPr>
          <w:spacing w:val="1"/>
          <w:sz w:val="24"/>
          <w:szCs w:val="24"/>
        </w:rPr>
        <w:t xml:space="preserve"> </w:t>
      </w:r>
      <w:r w:rsidRPr="007D7FB7">
        <w:rPr>
          <w:sz w:val="24"/>
          <w:szCs w:val="24"/>
        </w:rPr>
        <w:t>самостоятельность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творческую</w:t>
      </w:r>
      <w:r w:rsidRPr="007D7FB7">
        <w:rPr>
          <w:spacing w:val="1"/>
          <w:sz w:val="24"/>
          <w:szCs w:val="24"/>
        </w:rPr>
        <w:t xml:space="preserve"> </w:t>
      </w:r>
      <w:r w:rsidRPr="007D7FB7">
        <w:rPr>
          <w:sz w:val="24"/>
          <w:szCs w:val="24"/>
        </w:rPr>
        <w:t>инициативность</w:t>
      </w:r>
      <w:r w:rsidRPr="007D7FB7">
        <w:rPr>
          <w:spacing w:val="1"/>
          <w:sz w:val="24"/>
          <w:szCs w:val="24"/>
        </w:rPr>
        <w:t xml:space="preserve"> </w:t>
      </w:r>
      <w:r w:rsidRPr="007D7FB7">
        <w:rPr>
          <w:sz w:val="24"/>
          <w:szCs w:val="24"/>
        </w:rPr>
        <w:t>младших</w:t>
      </w:r>
      <w:r w:rsidRPr="007D7FB7">
        <w:rPr>
          <w:spacing w:val="1"/>
          <w:sz w:val="24"/>
          <w:szCs w:val="24"/>
        </w:rPr>
        <w:t xml:space="preserve"> </w:t>
      </w:r>
      <w:r w:rsidRPr="007D7FB7">
        <w:rPr>
          <w:sz w:val="24"/>
          <w:szCs w:val="24"/>
        </w:rPr>
        <w:t>школьников,</w:t>
      </w:r>
      <w:r w:rsidRPr="007D7FB7">
        <w:rPr>
          <w:spacing w:val="1"/>
          <w:sz w:val="24"/>
          <w:szCs w:val="24"/>
        </w:rPr>
        <w:t xml:space="preserve"> </w:t>
      </w:r>
      <w:r w:rsidRPr="007D7FB7">
        <w:rPr>
          <w:sz w:val="24"/>
          <w:szCs w:val="24"/>
        </w:rPr>
        <w:t>способствовать</w:t>
      </w:r>
      <w:r w:rsidRPr="007D7FB7">
        <w:rPr>
          <w:spacing w:val="1"/>
          <w:sz w:val="24"/>
          <w:szCs w:val="24"/>
        </w:rPr>
        <w:t xml:space="preserve"> </w:t>
      </w:r>
      <w:r w:rsidRPr="007D7FB7">
        <w:rPr>
          <w:sz w:val="24"/>
          <w:szCs w:val="24"/>
        </w:rPr>
        <w:t>успешной</w:t>
      </w:r>
      <w:r w:rsidRPr="007D7FB7">
        <w:rPr>
          <w:spacing w:val="1"/>
          <w:sz w:val="24"/>
          <w:szCs w:val="24"/>
        </w:rPr>
        <w:t xml:space="preserve"> </w:t>
      </w:r>
      <w:r w:rsidRPr="007D7FB7">
        <w:rPr>
          <w:sz w:val="24"/>
          <w:szCs w:val="24"/>
        </w:rPr>
        <w:t>социальной</w:t>
      </w:r>
      <w:r w:rsidRPr="007D7FB7">
        <w:rPr>
          <w:spacing w:val="1"/>
          <w:sz w:val="24"/>
          <w:szCs w:val="24"/>
        </w:rPr>
        <w:t xml:space="preserve"> </w:t>
      </w:r>
      <w:r w:rsidRPr="007D7FB7">
        <w:rPr>
          <w:sz w:val="24"/>
          <w:szCs w:val="24"/>
        </w:rPr>
        <w:t>адаптации,</w:t>
      </w:r>
      <w:r w:rsidRPr="007D7FB7">
        <w:rPr>
          <w:spacing w:val="1"/>
          <w:sz w:val="24"/>
          <w:szCs w:val="24"/>
        </w:rPr>
        <w:t xml:space="preserve"> </w:t>
      </w:r>
      <w:r w:rsidRPr="007D7FB7">
        <w:rPr>
          <w:sz w:val="24"/>
          <w:szCs w:val="24"/>
        </w:rPr>
        <w:t>умению</w:t>
      </w:r>
      <w:r w:rsidRPr="007D7FB7">
        <w:rPr>
          <w:spacing w:val="1"/>
          <w:sz w:val="24"/>
          <w:szCs w:val="24"/>
        </w:rPr>
        <w:t xml:space="preserve"> </w:t>
      </w:r>
      <w:r w:rsidRPr="007D7FB7">
        <w:rPr>
          <w:sz w:val="24"/>
          <w:szCs w:val="24"/>
        </w:rPr>
        <w:t>организовать</w:t>
      </w:r>
      <w:r w:rsidRPr="007D7FB7">
        <w:rPr>
          <w:spacing w:val="1"/>
          <w:sz w:val="24"/>
          <w:szCs w:val="24"/>
        </w:rPr>
        <w:t xml:space="preserve"> </w:t>
      </w:r>
      <w:r w:rsidRPr="007D7FB7">
        <w:rPr>
          <w:sz w:val="24"/>
          <w:szCs w:val="24"/>
        </w:rPr>
        <w:t>свой</w:t>
      </w:r>
      <w:r w:rsidRPr="007D7FB7">
        <w:rPr>
          <w:spacing w:val="1"/>
          <w:sz w:val="24"/>
          <w:szCs w:val="24"/>
        </w:rPr>
        <w:t xml:space="preserve"> </w:t>
      </w:r>
      <w:r w:rsidRPr="007D7FB7">
        <w:rPr>
          <w:sz w:val="24"/>
          <w:szCs w:val="24"/>
        </w:rPr>
        <w:t>игровой</w:t>
      </w:r>
      <w:r w:rsidRPr="007D7FB7">
        <w:rPr>
          <w:spacing w:val="1"/>
          <w:sz w:val="24"/>
          <w:szCs w:val="24"/>
        </w:rPr>
        <w:t xml:space="preserve"> </w:t>
      </w:r>
      <w:r w:rsidRPr="007D7FB7">
        <w:rPr>
          <w:sz w:val="24"/>
          <w:szCs w:val="24"/>
        </w:rPr>
        <w:t>досуг;</w:t>
      </w:r>
    </w:p>
    <w:p w:rsidR="00CA6CA9" w:rsidRPr="007D7FB7" w:rsidRDefault="00CA6CA9" w:rsidP="007C0CB7">
      <w:pPr>
        <w:pStyle w:val="a7"/>
        <w:numPr>
          <w:ilvl w:val="0"/>
          <w:numId w:val="47"/>
        </w:numPr>
        <w:tabs>
          <w:tab w:val="left" w:pos="1075"/>
        </w:tabs>
        <w:ind w:left="1150" w:right="-104"/>
        <w:jc w:val="both"/>
        <w:rPr>
          <w:sz w:val="24"/>
          <w:szCs w:val="24"/>
        </w:rPr>
      </w:pPr>
      <w:r w:rsidRPr="007D7FB7">
        <w:rPr>
          <w:sz w:val="24"/>
          <w:szCs w:val="24"/>
        </w:rPr>
        <w:t>воспитывать</w:t>
      </w:r>
      <w:r w:rsidRPr="007D7FB7">
        <w:rPr>
          <w:spacing w:val="1"/>
          <w:sz w:val="24"/>
          <w:szCs w:val="24"/>
        </w:rPr>
        <w:t xml:space="preserve"> </w:t>
      </w:r>
      <w:r w:rsidRPr="007D7FB7">
        <w:rPr>
          <w:sz w:val="24"/>
          <w:szCs w:val="24"/>
        </w:rPr>
        <w:t>волевые качества, дисциплину, самоорганизацию, коллективизм, честность,</w:t>
      </w:r>
      <w:r w:rsidRPr="007D7FB7">
        <w:rPr>
          <w:spacing w:val="1"/>
          <w:sz w:val="24"/>
          <w:szCs w:val="24"/>
        </w:rPr>
        <w:t xml:space="preserve"> </w:t>
      </w:r>
      <w:r w:rsidRPr="007D7FB7">
        <w:rPr>
          <w:sz w:val="24"/>
          <w:szCs w:val="24"/>
        </w:rPr>
        <w:t>скромность;</w:t>
      </w:r>
    </w:p>
    <w:p w:rsidR="00CA6CA9" w:rsidRPr="007D7FB7" w:rsidRDefault="00CA6CA9" w:rsidP="007C0CB7">
      <w:pPr>
        <w:pStyle w:val="a7"/>
        <w:numPr>
          <w:ilvl w:val="0"/>
          <w:numId w:val="47"/>
        </w:numPr>
        <w:tabs>
          <w:tab w:val="left" w:pos="1075"/>
        </w:tabs>
        <w:ind w:right="-104" w:hanging="285"/>
        <w:jc w:val="both"/>
        <w:rPr>
          <w:sz w:val="24"/>
          <w:szCs w:val="24"/>
        </w:rPr>
      </w:pPr>
      <w:r w:rsidRPr="007D7FB7">
        <w:rPr>
          <w:sz w:val="24"/>
          <w:szCs w:val="24"/>
        </w:rPr>
        <w:t>формировать</w:t>
      </w:r>
      <w:r w:rsidRPr="007D7FB7">
        <w:rPr>
          <w:spacing w:val="-2"/>
          <w:sz w:val="24"/>
          <w:szCs w:val="24"/>
        </w:rPr>
        <w:t xml:space="preserve"> </w:t>
      </w:r>
      <w:r w:rsidRPr="007D7FB7">
        <w:rPr>
          <w:sz w:val="24"/>
          <w:szCs w:val="24"/>
        </w:rPr>
        <w:t>систему</w:t>
      </w:r>
      <w:r w:rsidRPr="007D7FB7">
        <w:rPr>
          <w:spacing w:val="-7"/>
          <w:sz w:val="24"/>
          <w:szCs w:val="24"/>
        </w:rPr>
        <w:t xml:space="preserve"> </w:t>
      </w:r>
      <w:r w:rsidRPr="007D7FB7">
        <w:rPr>
          <w:sz w:val="24"/>
          <w:szCs w:val="24"/>
        </w:rPr>
        <w:t>нравственных</w:t>
      </w:r>
      <w:r w:rsidRPr="007D7FB7">
        <w:rPr>
          <w:spacing w:val="-2"/>
          <w:sz w:val="24"/>
          <w:szCs w:val="24"/>
        </w:rPr>
        <w:t xml:space="preserve"> </w:t>
      </w:r>
      <w:r w:rsidRPr="007D7FB7">
        <w:rPr>
          <w:sz w:val="24"/>
          <w:szCs w:val="24"/>
        </w:rPr>
        <w:t>общечеловеческих</w:t>
      </w:r>
      <w:r w:rsidRPr="007D7FB7">
        <w:rPr>
          <w:spacing w:val="-3"/>
          <w:sz w:val="24"/>
          <w:szCs w:val="24"/>
        </w:rPr>
        <w:t xml:space="preserve"> </w:t>
      </w:r>
      <w:r w:rsidRPr="007D7FB7">
        <w:rPr>
          <w:sz w:val="24"/>
          <w:szCs w:val="24"/>
        </w:rPr>
        <w:t>ценностей.</w:t>
      </w:r>
    </w:p>
    <w:p w:rsidR="00CA6CA9" w:rsidRPr="007D7FB7" w:rsidRDefault="00CA6CA9" w:rsidP="00920F3C">
      <w:pPr>
        <w:ind w:left="894" w:right="-104"/>
        <w:jc w:val="both"/>
        <w:rPr>
          <w:sz w:val="24"/>
          <w:szCs w:val="24"/>
        </w:rPr>
      </w:pPr>
      <w:r w:rsidRPr="007D7FB7">
        <w:rPr>
          <w:b/>
          <w:sz w:val="24"/>
          <w:szCs w:val="24"/>
        </w:rPr>
        <w:t>Методическая</w:t>
      </w:r>
      <w:r w:rsidRPr="007D7FB7">
        <w:rPr>
          <w:b/>
          <w:spacing w:val="-3"/>
          <w:sz w:val="24"/>
          <w:szCs w:val="24"/>
        </w:rPr>
        <w:t xml:space="preserve"> </w:t>
      </w:r>
      <w:r w:rsidRPr="007D7FB7">
        <w:rPr>
          <w:b/>
          <w:sz w:val="24"/>
          <w:szCs w:val="24"/>
        </w:rPr>
        <w:t>особенность</w:t>
      </w:r>
      <w:r w:rsidRPr="007D7FB7">
        <w:rPr>
          <w:b/>
          <w:spacing w:val="-2"/>
          <w:sz w:val="24"/>
          <w:szCs w:val="24"/>
        </w:rPr>
        <w:t xml:space="preserve"> </w:t>
      </w:r>
      <w:r w:rsidRPr="007D7FB7">
        <w:rPr>
          <w:b/>
          <w:sz w:val="24"/>
          <w:szCs w:val="24"/>
        </w:rPr>
        <w:t>программы</w:t>
      </w:r>
      <w:r w:rsidRPr="007D7FB7">
        <w:rPr>
          <w:sz w:val="24"/>
          <w:szCs w:val="24"/>
        </w:rPr>
        <w:t>:</w:t>
      </w:r>
    </w:p>
    <w:p w:rsidR="00CA6CA9" w:rsidRPr="007D7FB7" w:rsidRDefault="00CA6CA9" w:rsidP="00920F3C">
      <w:pPr>
        <w:pStyle w:val="a1"/>
        <w:ind w:left="353" w:right="-104" w:firstLine="540"/>
      </w:pPr>
      <w:r w:rsidRPr="007D7FB7">
        <w:lastRenderedPageBreak/>
        <w:t>Отличительной особенностью программы является увеличение объёма (количества часов) на</w:t>
      </w:r>
      <w:r w:rsidRPr="007D7FB7">
        <w:rPr>
          <w:spacing w:val="1"/>
        </w:rPr>
        <w:t xml:space="preserve"> </w:t>
      </w:r>
      <w:r w:rsidRPr="007D7FB7">
        <w:t>изучение</w:t>
      </w:r>
      <w:r w:rsidRPr="007D7FB7">
        <w:rPr>
          <w:spacing w:val="-2"/>
        </w:rPr>
        <w:t xml:space="preserve"> </w:t>
      </w:r>
      <w:r w:rsidRPr="007D7FB7">
        <w:t>подвижных</w:t>
      </w:r>
      <w:r w:rsidRPr="007D7FB7">
        <w:rPr>
          <w:spacing w:val="2"/>
        </w:rPr>
        <w:t xml:space="preserve"> </w:t>
      </w:r>
      <w:r w:rsidRPr="007D7FB7">
        <w:t>игр</w:t>
      </w:r>
      <w:r w:rsidRPr="007D7FB7">
        <w:rPr>
          <w:spacing w:val="-1"/>
        </w:rPr>
        <w:t xml:space="preserve"> </w:t>
      </w:r>
      <w:r w:rsidRPr="007D7FB7">
        <w:t>на</w:t>
      </w:r>
      <w:r w:rsidRPr="007D7FB7">
        <w:rPr>
          <w:spacing w:val="-1"/>
        </w:rPr>
        <w:t xml:space="preserve"> </w:t>
      </w:r>
      <w:r w:rsidRPr="007D7FB7">
        <w:t>период 1-4</w:t>
      </w:r>
      <w:r w:rsidRPr="007D7FB7">
        <w:rPr>
          <w:spacing w:val="-1"/>
        </w:rPr>
        <w:t xml:space="preserve"> </w:t>
      </w:r>
      <w:r w:rsidRPr="007D7FB7">
        <w:t>годов</w:t>
      </w:r>
      <w:r w:rsidRPr="007D7FB7">
        <w:rPr>
          <w:spacing w:val="-1"/>
        </w:rPr>
        <w:t xml:space="preserve"> </w:t>
      </w:r>
      <w:r w:rsidRPr="007D7FB7">
        <w:t>обучения.</w:t>
      </w:r>
    </w:p>
    <w:p w:rsidR="00CA6CA9" w:rsidRPr="007D7FB7" w:rsidRDefault="00CA6CA9" w:rsidP="00920F3C">
      <w:pPr>
        <w:pStyle w:val="a1"/>
        <w:ind w:left="1074" w:right="-104"/>
      </w:pPr>
      <w:r w:rsidRPr="007D7FB7">
        <w:t>При</w:t>
      </w:r>
      <w:r w:rsidRPr="007D7FB7">
        <w:rPr>
          <w:spacing w:val="-4"/>
        </w:rPr>
        <w:t xml:space="preserve"> </w:t>
      </w:r>
      <w:r w:rsidRPr="007D7FB7">
        <w:t>реализации</w:t>
      </w:r>
      <w:r w:rsidRPr="007D7FB7">
        <w:rPr>
          <w:spacing w:val="-3"/>
        </w:rPr>
        <w:t xml:space="preserve"> </w:t>
      </w:r>
      <w:r w:rsidRPr="007D7FB7">
        <w:t>программы</w:t>
      </w:r>
      <w:r w:rsidRPr="007D7FB7">
        <w:rPr>
          <w:spacing w:val="-4"/>
        </w:rPr>
        <w:t xml:space="preserve"> </w:t>
      </w:r>
      <w:r w:rsidRPr="007D7FB7">
        <w:t>используются</w:t>
      </w:r>
      <w:r w:rsidRPr="007D7FB7">
        <w:rPr>
          <w:spacing w:val="-3"/>
        </w:rPr>
        <w:t xml:space="preserve"> </w:t>
      </w:r>
      <w:r w:rsidRPr="007D7FB7">
        <w:t>различные</w:t>
      </w:r>
      <w:r w:rsidRPr="007D7FB7">
        <w:rPr>
          <w:spacing w:val="-5"/>
        </w:rPr>
        <w:t xml:space="preserve"> </w:t>
      </w:r>
      <w:r w:rsidRPr="007D7FB7">
        <w:t>методы</w:t>
      </w:r>
      <w:r w:rsidRPr="007D7FB7">
        <w:rPr>
          <w:spacing w:val="-4"/>
        </w:rPr>
        <w:t xml:space="preserve"> </w:t>
      </w:r>
      <w:r w:rsidRPr="007D7FB7">
        <w:t>обучения:</w:t>
      </w:r>
    </w:p>
    <w:p w:rsidR="00CA6CA9" w:rsidRPr="007D7FB7" w:rsidRDefault="00CA6CA9" w:rsidP="007C0CB7">
      <w:pPr>
        <w:pStyle w:val="a7"/>
        <w:numPr>
          <w:ilvl w:val="1"/>
          <w:numId w:val="48"/>
        </w:numPr>
        <w:tabs>
          <w:tab w:val="left" w:pos="1195"/>
        </w:tabs>
        <w:ind w:left="1194" w:right="-104" w:hanging="558"/>
        <w:rPr>
          <w:sz w:val="24"/>
          <w:szCs w:val="24"/>
        </w:rPr>
      </w:pPr>
      <w:r w:rsidRPr="007D7FB7">
        <w:rPr>
          <w:sz w:val="24"/>
          <w:szCs w:val="24"/>
        </w:rPr>
        <w:t>словесные</w:t>
      </w:r>
      <w:r w:rsidRPr="007D7FB7">
        <w:rPr>
          <w:spacing w:val="-4"/>
          <w:sz w:val="24"/>
          <w:szCs w:val="24"/>
        </w:rPr>
        <w:t xml:space="preserve"> </w:t>
      </w:r>
      <w:r w:rsidRPr="007D7FB7">
        <w:rPr>
          <w:sz w:val="24"/>
          <w:szCs w:val="24"/>
        </w:rPr>
        <w:t>–</w:t>
      </w:r>
      <w:r w:rsidRPr="007D7FB7">
        <w:rPr>
          <w:spacing w:val="-2"/>
          <w:sz w:val="24"/>
          <w:szCs w:val="24"/>
        </w:rPr>
        <w:t xml:space="preserve"> </w:t>
      </w:r>
      <w:r w:rsidRPr="007D7FB7">
        <w:rPr>
          <w:sz w:val="24"/>
          <w:szCs w:val="24"/>
        </w:rPr>
        <w:t>рассказ,</w:t>
      </w:r>
      <w:r w:rsidRPr="007D7FB7">
        <w:rPr>
          <w:spacing w:val="-2"/>
          <w:sz w:val="24"/>
          <w:szCs w:val="24"/>
        </w:rPr>
        <w:t xml:space="preserve"> </w:t>
      </w:r>
      <w:r w:rsidRPr="007D7FB7">
        <w:rPr>
          <w:sz w:val="24"/>
          <w:szCs w:val="24"/>
        </w:rPr>
        <w:t>объяснение</w:t>
      </w:r>
      <w:r w:rsidRPr="007D7FB7">
        <w:rPr>
          <w:spacing w:val="-2"/>
          <w:sz w:val="24"/>
          <w:szCs w:val="24"/>
        </w:rPr>
        <w:t xml:space="preserve"> </w:t>
      </w:r>
      <w:r w:rsidRPr="007D7FB7">
        <w:rPr>
          <w:sz w:val="24"/>
          <w:szCs w:val="24"/>
        </w:rPr>
        <w:t>нового</w:t>
      </w:r>
      <w:r w:rsidRPr="007D7FB7">
        <w:rPr>
          <w:spacing w:val="-2"/>
          <w:sz w:val="24"/>
          <w:szCs w:val="24"/>
        </w:rPr>
        <w:t xml:space="preserve"> </w:t>
      </w:r>
      <w:r w:rsidRPr="007D7FB7">
        <w:rPr>
          <w:sz w:val="24"/>
          <w:szCs w:val="24"/>
        </w:rPr>
        <w:t>материала;</w:t>
      </w:r>
    </w:p>
    <w:p w:rsidR="00CA6CA9" w:rsidRPr="007D7FB7" w:rsidRDefault="00CA6CA9" w:rsidP="007C0CB7">
      <w:pPr>
        <w:pStyle w:val="a7"/>
        <w:numPr>
          <w:ilvl w:val="1"/>
          <w:numId w:val="48"/>
        </w:numPr>
        <w:tabs>
          <w:tab w:val="left" w:pos="1075"/>
        </w:tabs>
        <w:ind w:left="1074" w:right="-104" w:hanging="438"/>
        <w:rPr>
          <w:sz w:val="24"/>
          <w:szCs w:val="24"/>
        </w:rPr>
      </w:pPr>
      <w:r w:rsidRPr="007D7FB7">
        <w:rPr>
          <w:sz w:val="24"/>
          <w:szCs w:val="24"/>
        </w:rPr>
        <w:t>наглядные</w:t>
      </w:r>
      <w:r w:rsidRPr="007D7FB7">
        <w:rPr>
          <w:spacing w:val="-4"/>
          <w:sz w:val="24"/>
          <w:szCs w:val="24"/>
        </w:rPr>
        <w:t xml:space="preserve"> </w:t>
      </w:r>
      <w:r w:rsidRPr="007D7FB7">
        <w:rPr>
          <w:sz w:val="24"/>
          <w:szCs w:val="24"/>
        </w:rPr>
        <w:t>–</w:t>
      </w:r>
      <w:r w:rsidRPr="007D7FB7">
        <w:rPr>
          <w:spacing w:val="-3"/>
          <w:sz w:val="24"/>
          <w:szCs w:val="24"/>
        </w:rPr>
        <w:t xml:space="preserve"> </w:t>
      </w:r>
      <w:r w:rsidRPr="007D7FB7">
        <w:rPr>
          <w:sz w:val="24"/>
          <w:szCs w:val="24"/>
        </w:rPr>
        <w:t>показ</w:t>
      </w:r>
      <w:r w:rsidRPr="007D7FB7">
        <w:rPr>
          <w:spacing w:val="-4"/>
          <w:sz w:val="24"/>
          <w:szCs w:val="24"/>
        </w:rPr>
        <w:t xml:space="preserve"> </w:t>
      </w:r>
      <w:r w:rsidRPr="007D7FB7">
        <w:rPr>
          <w:sz w:val="24"/>
          <w:szCs w:val="24"/>
        </w:rPr>
        <w:t>новых</w:t>
      </w:r>
      <w:r w:rsidRPr="007D7FB7">
        <w:rPr>
          <w:spacing w:val="-1"/>
          <w:sz w:val="24"/>
          <w:szCs w:val="24"/>
        </w:rPr>
        <w:t xml:space="preserve"> </w:t>
      </w:r>
      <w:r w:rsidRPr="007D7FB7">
        <w:rPr>
          <w:sz w:val="24"/>
          <w:szCs w:val="24"/>
        </w:rPr>
        <w:t>игр,</w:t>
      </w:r>
      <w:r w:rsidRPr="007D7FB7">
        <w:rPr>
          <w:spacing w:val="-4"/>
          <w:sz w:val="24"/>
          <w:szCs w:val="24"/>
        </w:rPr>
        <w:t xml:space="preserve"> </w:t>
      </w:r>
      <w:r w:rsidRPr="007D7FB7">
        <w:rPr>
          <w:sz w:val="24"/>
          <w:szCs w:val="24"/>
        </w:rPr>
        <w:t>демонстрация</w:t>
      </w:r>
      <w:r w:rsidRPr="007D7FB7">
        <w:rPr>
          <w:spacing w:val="-2"/>
          <w:sz w:val="24"/>
          <w:szCs w:val="24"/>
        </w:rPr>
        <w:t xml:space="preserve"> </w:t>
      </w:r>
      <w:r w:rsidRPr="007D7FB7">
        <w:rPr>
          <w:sz w:val="24"/>
          <w:szCs w:val="24"/>
        </w:rPr>
        <w:t>иллюстративного</w:t>
      </w:r>
      <w:r w:rsidRPr="007D7FB7">
        <w:rPr>
          <w:spacing w:val="-3"/>
          <w:sz w:val="24"/>
          <w:szCs w:val="24"/>
        </w:rPr>
        <w:t xml:space="preserve"> </w:t>
      </w:r>
      <w:r w:rsidRPr="007D7FB7">
        <w:rPr>
          <w:sz w:val="24"/>
          <w:szCs w:val="24"/>
        </w:rPr>
        <w:t>материала;</w:t>
      </w:r>
    </w:p>
    <w:p w:rsidR="00CA6CA9" w:rsidRPr="007D7FB7" w:rsidRDefault="00CA6CA9" w:rsidP="007C0CB7">
      <w:pPr>
        <w:pStyle w:val="a7"/>
        <w:numPr>
          <w:ilvl w:val="1"/>
          <w:numId w:val="48"/>
        </w:numPr>
        <w:tabs>
          <w:tab w:val="left" w:pos="1075"/>
        </w:tabs>
        <w:ind w:right="-104" w:hanging="360"/>
        <w:rPr>
          <w:sz w:val="24"/>
          <w:szCs w:val="24"/>
        </w:rPr>
      </w:pPr>
      <w:r w:rsidRPr="007D7FB7">
        <w:rPr>
          <w:sz w:val="24"/>
          <w:szCs w:val="24"/>
        </w:rPr>
        <w:t>практические</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апробирование</w:t>
      </w:r>
      <w:r w:rsidRPr="007D7FB7">
        <w:rPr>
          <w:spacing w:val="1"/>
          <w:sz w:val="24"/>
          <w:szCs w:val="24"/>
        </w:rPr>
        <w:t xml:space="preserve"> </w:t>
      </w:r>
      <w:r w:rsidRPr="007D7FB7">
        <w:rPr>
          <w:sz w:val="24"/>
          <w:szCs w:val="24"/>
        </w:rPr>
        <w:t>новых</w:t>
      </w:r>
      <w:r w:rsidRPr="007D7FB7">
        <w:rPr>
          <w:spacing w:val="1"/>
          <w:sz w:val="24"/>
          <w:szCs w:val="24"/>
        </w:rPr>
        <w:t xml:space="preserve"> </w:t>
      </w:r>
      <w:r w:rsidRPr="007D7FB7">
        <w:rPr>
          <w:sz w:val="24"/>
          <w:szCs w:val="24"/>
        </w:rPr>
        <w:t>игр:</w:t>
      </w:r>
      <w:r w:rsidRPr="007D7FB7">
        <w:rPr>
          <w:spacing w:val="1"/>
          <w:sz w:val="24"/>
          <w:szCs w:val="24"/>
        </w:rPr>
        <w:t xml:space="preserve"> </w:t>
      </w:r>
      <w:r w:rsidRPr="007D7FB7">
        <w:rPr>
          <w:sz w:val="24"/>
          <w:szCs w:val="24"/>
        </w:rPr>
        <w:t>игры</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свежем</w:t>
      </w:r>
      <w:r w:rsidRPr="007D7FB7">
        <w:rPr>
          <w:spacing w:val="1"/>
          <w:sz w:val="24"/>
          <w:szCs w:val="24"/>
        </w:rPr>
        <w:t xml:space="preserve"> </w:t>
      </w:r>
      <w:r w:rsidRPr="007D7FB7">
        <w:rPr>
          <w:sz w:val="24"/>
          <w:szCs w:val="24"/>
        </w:rPr>
        <w:t>воздухе</w:t>
      </w:r>
      <w:r w:rsidRPr="007D7FB7">
        <w:rPr>
          <w:spacing w:val="1"/>
          <w:sz w:val="24"/>
          <w:szCs w:val="24"/>
        </w:rPr>
        <w:t xml:space="preserve"> </w:t>
      </w:r>
      <w:r w:rsidRPr="007D7FB7">
        <w:rPr>
          <w:sz w:val="24"/>
          <w:szCs w:val="24"/>
        </w:rPr>
        <w:t>на</w:t>
      </w:r>
      <w:r w:rsidRPr="007D7FB7">
        <w:rPr>
          <w:spacing w:val="61"/>
          <w:sz w:val="24"/>
          <w:szCs w:val="24"/>
        </w:rPr>
        <w:t xml:space="preserve"> </w:t>
      </w:r>
      <w:r w:rsidRPr="007D7FB7">
        <w:rPr>
          <w:sz w:val="24"/>
          <w:szCs w:val="24"/>
        </w:rPr>
        <w:t>школьной</w:t>
      </w:r>
      <w:r w:rsidRPr="007D7FB7">
        <w:rPr>
          <w:spacing w:val="-57"/>
          <w:sz w:val="24"/>
          <w:szCs w:val="24"/>
        </w:rPr>
        <w:t xml:space="preserve"> </w:t>
      </w:r>
      <w:r w:rsidRPr="007D7FB7">
        <w:rPr>
          <w:sz w:val="24"/>
          <w:szCs w:val="24"/>
        </w:rPr>
        <w:t>спортивной</w:t>
      </w:r>
      <w:r w:rsidRPr="007D7FB7">
        <w:rPr>
          <w:spacing w:val="-4"/>
          <w:sz w:val="24"/>
          <w:szCs w:val="24"/>
        </w:rPr>
        <w:t xml:space="preserve"> </w:t>
      </w:r>
      <w:r w:rsidRPr="007D7FB7">
        <w:rPr>
          <w:sz w:val="24"/>
          <w:szCs w:val="24"/>
        </w:rPr>
        <w:t>площадке,</w:t>
      </w:r>
      <w:r w:rsidRPr="007D7FB7">
        <w:rPr>
          <w:spacing w:val="-6"/>
          <w:sz w:val="24"/>
          <w:szCs w:val="24"/>
        </w:rPr>
        <w:t xml:space="preserve"> </w:t>
      </w:r>
      <w:r w:rsidRPr="007D7FB7">
        <w:rPr>
          <w:sz w:val="24"/>
          <w:szCs w:val="24"/>
        </w:rPr>
        <w:t>эстафеты,</w:t>
      </w:r>
      <w:r w:rsidRPr="007D7FB7">
        <w:rPr>
          <w:spacing w:val="-3"/>
          <w:sz w:val="24"/>
          <w:szCs w:val="24"/>
        </w:rPr>
        <w:t xml:space="preserve"> </w:t>
      </w:r>
      <w:r w:rsidRPr="007D7FB7">
        <w:rPr>
          <w:sz w:val="24"/>
          <w:szCs w:val="24"/>
        </w:rPr>
        <w:t>соревнования,</w:t>
      </w:r>
      <w:r w:rsidRPr="007D7FB7">
        <w:rPr>
          <w:spacing w:val="-3"/>
          <w:sz w:val="24"/>
          <w:szCs w:val="24"/>
        </w:rPr>
        <w:t xml:space="preserve"> </w:t>
      </w:r>
      <w:r w:rsidRPr="007D7FB7">
        <w:rPr>
          <w:sz w:val="24"/>
          <w:szCs w:val="24"/>
        </w:rPr>
        <w:t>конкурсы.</w:t>
      </w:r>
      <w:r w:rsidRPr="007D7FB7">
        <w:rPr>
          <w:spacing w:val="-3"/>
          <w:sz w:val="24"/>
          <w:szCs w:val="24"/>
        </w:rPr>
        <w:t xml:space="preserve"> </w:t>
      </w:r>
      <w:r w:rsidRPr="007D7FB7">
        <w:rPr>
          <w:sz w:val="24"/>
          <w:szCs w:val="24"/>
        </w:rPr>
        <w:t>Организация</w:t>
      </w:r>
      <w:r w:rsidRPr="007D7FB7">
        <w:rPr>
          <w:spacing w:val="-3"/>
          <w:sz w:val="24"/>
          <w:szCs w:val="24"/>
        </w:rPr>
        <w:t xml:space="preserve"> </w:t>
      </w:r>
      <w:r w:rsidRPr="007D7FB7">
        <w:rPr>
          <w:sz w:val="24"/>
          <w:szCs w:val="24"/>
        </w:rPr>
        <w:t>работы</w:t>
      </w:r>
      <w:r w:rsidRPr="007D7FB7">
        <w:rPr>
          <w:spacing w:val="-3"/>
          <w:sz w:val="24"/>
          <w:szCs w:val="24"/>
        </w:rPr>
        <w:t xml:space="preserve"> </w:t>
      </w:r>
      <w:r w:rsidRPr="007D7FB7">
        <w:rPr>
          <w:sz w:val="24"/>
          <w:szCs w:val="24"/>
        </w:rPr>
        <w:t>групповая.</w:t>
      </w:r>
    </w:p>
    <w:p w:rsidR="00CA6CA9" w:rsidRPr="007D7FB7" w:rsidRDefault="00CA6CA9" w:rsidP="00920F3C">
      <w:pPr>
        <w:pStyle w:val="a1"/>
        <w:ind w:left="353" w:right="-104" w:firstLine="463"/>
      </w:pPr>
      <w:r w:rsidRPr="007D7FB7">
        <w:t>При этом основным принципом является сочетание на занятиях двух видов деятельности для</w:t>
      </w:r>
      <w:r w:rsidRPr="007D7FB7">
        <w:rPr>
          <w:spacing w:val="1"/>
        </w:rPr>
        <w:t xml:space="preserve"> </w:t>
      </w:r>
      <w:r w:rsidRPr="007D7FB7">
        <w:t>обучающихся:</w:t>
      </w:r>
      <w:r w:rsidRPr="007D7FB7">
        <w:rPr>
          <w:spacing w:val="-1"/>
        </w:rPr>
        <w:t xml:space="preserve"> </w:t>
      </w:r>
      <w:r w:rsidRPr="007D7FB7">
        <w:t>игровой</w:t>
      </w:r>
      <w:r w:rsidRPr="007D7FB7">
        <w:rPr>
          <w:spacing w:val="-2"/>
        </w:rPr>
        <w:t xml:space="preserve"> </w:t>
      </w:r>
      <w:r w:rsidRPr="007D7FB7">
        <w:t>и</w:t>
      </w:r>
      <w:r w:rsidRPr="007D7FB7">
        <w:rPr>
          <w:spacing w:val="3"/>
        </w:rPr>
        <w:t xml:space="preserve"> </w:t>
      </w:r>
      <w:r w:rsidRPr="007D7FB7">
        <w:t>учебной.</w:t>
      </w:r>
    </w:p>
    <w:p w:rsidR="00CA6CA9" w:rsidRPr="007D7FB7" w:rsidRDefault="00CA6CA9" w:rsidP="00920F3C">
      <w:pPr>
        <w:pStyle w:val="a1"/>
        <w:ind w:left="353" w:right="-104" w:firstLine="550"/>
      </w:pPr>
      <w:r w:rsidRPr="007D7FB7">
        <w:t>Начало работа по разделу включает знакомство с теоретическим материалом. Затем следует</w:t>
      </w:r>
      <w:r w:rsidRPr="007D7FB7">
        <w:rPr>
          <w:spacing w:val="1"/>
        </w:rPr>
        <w:t xml:space="preserve"> </w:t>
      </w:r>
      <w:r w:rsidRPr="007D7FB7">
        <w:t>практическая</w:t>
      </w:r>
      <w:r w:rsidRPr="007D7FB7">
        <w:rPr>
          <w:spacing w:val="-1"/>
        </w:rPr>
        <w:t xml:space="preserve"> </w:t>
      </w:r>
      <w:r w:rsidRPr="007D7FB7">
        <w:t>часть</w:t>
      </w:r>
      <w:r w:rsidRPr="007D7FB7">
        <w:rPr>
          <w:spacing w:val="1"/>
        </w:rPr>
        <w:t xml:space="preserve"> </w:t>
      </w:r>
      <w:r w:rsidRPr="007D7FB7">
        <w:t>занятия:</w:t>
      </w:r>
      <w:r w:rsidRPr="007D7FB7">
        <w:rPr>
          <w:spacing w:val="-1"/>
        </w:rPr>
        <w:t xml:space="preserve"> </w:t>
      </w:r>
      <w:r w:rsidRPr="007D7FB7">
        <w:t>освоение</w:t>
      </w:r>
      <w:r w:rsidRPr="007D7FB7">
        <w:rPr>
          <w:spacing w:val="1"/>
        </w:rPr>
        <w:t xml:space="preserve"> </w:t>
      </w:r>
      <w:r w:rsidRPr="007D7FB7">
        <w:t>учебной группой</w:t>
      </w:r>
      <w:r w:rsidRPr="007D7FB7">
        <w:rPr>
          <w:spacing w:val="-1"/>
        </w:rPr>
        <w:t xml:space="preserve"> </w:t>
      </w:r>
      <w:r w:rsidRPr="007D7FB7">
        <w:t>новых</w:t>
      </w:r>
      <w:r w:rsidRPr="007D7FB7">
        <w:rPr>
          <w:spacing w:val="-1"/>
        </w:rPr>
        <w:t xml:space="preserve"> </w:t>
      </w:r>
      <w:r w:rsidRPr="007D7FB7">
        <w:t>игр.</w:t>
      </w:r>
    </w:p>
    <w:p w:rsidR="00CA6CA9" w:rsidRPr="007D7FB7" w:rsidRDefault="00CA6CA9" w:rsidP="00920F3C">
      <w:pPr>
        <w:pStyle w:val="a1"/>
        <w:ind w:left="353" w:right="-104" w:firstLine="427"/>
      </w:pPr>
      <w:r w:rsidRPr="007D7FB7">
        <w:t>Такой приём, как беседа, помогает установлению доверительных отношений между педагогом</w:t>
      </w:r>
      <w:r w:rsidRPr="007D7FB7">
        <w:rPr>
          <w:spacing w:val="-57"/>
        </w:rPr>
        <w:t xml:space="preserve"> </w:t>
      </w:r>
      <w:r w:rsidRPr="007D7FB7">
        <w:t>и обучающимися, позволяет</w:t>
      </w:r>
      <w:r w:rsidRPr="007D7FB7">
        <w:rPr>
          <w:spacing w:val="1"/>
        </w:rPr>
        <w:t xml:space="preserve"> </w:t>
      </w:r>
      <w:r w:rsidRPr="007D7FB7">
        <w:t>расширить кругозор и пополнить знания, которые необходимы в</w:t>
      </w:r>
      <w:r w:rsidRPr="007D7FB7">
        <w:rPr>
          <w:spacing w:val="1"/>
        </w:rPr>
        <w:t xml:space="preserve"> </w:t>
      </w:r>
      <w:r w:rsidRPr="007D7FB7">
        <w:t>исследовательской</w:t>
      </w:r>
      <w:r w:rsidRPr="007D7FB7">
        <w:rPr>
          <w:spacing w:val="-1"/>
        </w:rPr>
        <w:t xml:space="preserve"> </w:t>
      </w:r>
      <w:r w:rsidRPr="007D7FB7">
        <w:t>работе.</w:t>
      </w:r>
    </w:p>
    <w:p w:rsidR="00CA6CA9" w:rsidRPr="007D7FB7" w:rsidRDefault="00CA6CA9" w:rsidP="00920F3C">
      <w:pPr>
        <w:pStyle w:val="a1"/>
        <w:ind w:left="353" w:right="-104" w:firstLine="586"/>
      </w:pPr>
      <w:r w:rsidRPr="007D7FB7">
        <w:t>В общей системе всестороннего развития человека воспитание ребенка занимает важное</w:t>
      </w:r>
      <w:r w:rsidRPr="007D7FB7">
        <w:rPr>
          <w:spacing w:val="1"/>
        </w:rPr>
        <w:t xml:space="preserve"> </w:t>
      </w:r>
      <w:r w:rsidRPr="007D7FB7">
        <w:t>место.</w:t>
      </w:r>
      <w:r w:rsidRPr="007D7FB7">
        <w:rPr>
          <w:spacing w:val="28"/>
        </w:rPr>
        <w:t xml:space="preserve"> </w:t>
      </w:r>
      <w:r w:rsidRPr="007D7FB7">
        <w:t>Начиная</w:t>
      </w:r>
      <w:r w:rsidRPr="007D7FB7">
        <w:rPr>
          <w:spacing w:val="27"/>
        </w:rPr>
        <w:t xml:space="preserve"> </w:t>
      </w:r>
      <w:r w:rsidRPr="007D7FB7">
        <w:t>с</w:t>
      </w:r>
      <w:r w:rsidRPr="007D7FB7">
        <w:rPr>
          <w:spacing w:val="27"/>
        </w:rPr>
        <w:t xml:space="preserve"> </w:t>
      </w:r>
      <w:r w:rsidRPr="007D7FB7">
        <w:t>дошкольного</w:t>
      </w:r>
      <w:r w:rsidRPr="007D7FB7">
        <w:rPr>
          <w:spacing w:val="27"/>
        </w:rPr>
        <w:t xml:space="preserve"> </w:t>
      </w:r>
      <w:r w:rsidRPr="007D7FB7">
        <w:t>возраста</w:t>
      </w:r>
      <w:r w:rsidRPr="007D7FB7">
        <w:rPr>
          <w:spacing w:val="27"/>
        </w:rPr>
        <w:t xml:space="preserve"> </w:t>
      </w:r>
      <w:r w:rsidRPr="007D7FB7">
        <w:t>закладываются</w:t>
      </w:r>
      <w:r w:rsidRPr="007D7FB7">
        <w:rPr>
          <w:spacing w:val="27"/>
        </w:rPr>
        <w:t xml:space="preserve"> </w:t>
      </w:r>
      <w:r w:rsidRPr="007D7FB7">
        <w:t>основы</w:t>
      </w:r>
      <w:r w:rsidRPr="007D7FB7">
        <w:rPr>
          <w:spacing w:val="27"/>
        </w:rPr>
        <w:t xml:space="preserve"> </w:t>
      </w:r>
      <w:r w:rsidRPr="007D7FB7">
        <w:t>здоровья,</w:t>
      </w:r>
      <w:r w:rsidRPr="007D7FB7">
        <w:rPr>
          <w:spacing w:val="28"/>
        </w:rPr>
        <w:t xml:space="preserve"> </w:t>
      </w:r>
      <w:r w:rsidRPr="007D7FB7">
        <w:t>физического</w:t>
      </w:r>
      <w:r w:rsidRPr="007D7FB7">
        <w:rPr>
          <w:spacing w:val="35"/>
        </w:rPr>
        <w:t xml:space="preserve"> </w:t>
      </w:r>
      <w:r w:rsidRPr="007D7FB7">
        <w:t>развития,</w:t>
      </w:r>
    </w:p>
    <w:p w:rsidR="00CA6CA9" w:rsidRPr="007D7FB7" w:rsidRDefault="00CA6CA9" w:rsidP="00920F3C">
      <w:pPr>
        <w:pStyle w:val="a1"/>
        <w:spacing w:before="61"/>
        <w:ind w:left="353" w:right="-104"/>
      </w:pPr>
      <w:r w:rsidRPr="007D7FB7">
        <w:t>формируются двигательные навыки, создается фундамент для воспитания физических качеств.</w:t>
      </w:r>
      <w:r w:rsidRPr="007D7FB7">
        <w:rPr>
          <w:spacing w:val="1"/>
        </w:rPr>
        <w:t xml:space="preserve"> </w:t>
      </w:r>
      <w:r w:rsidRPr="007D7FB7">
        <w:t>Учащиеся</w:t>
      </w:r>
      <w:r w:rsidRPr="007D7FB7">
        <w:rPr>
          <w:spacing w:val="1"/>
        </w:rPr>
        <w:t xml:space="preserve"> </w:t>
      </w:r>
      <w:r w:rsidRPr="007D7FB7">
        <w:t>младших</w:t>
      </w:r>
      <w:r w:rsidRPr="007D7FB7">
        <w:rPr>
          <w:spacing w:val="1"/>
        </w:rPr>
        <w:t xml:space="preserve"> </w:t>
      </w:r>
      <w:r w:rsidRPr="007D7FB7">
        <w:t>классов,</w:t>
      </w:r>
      <w:r w:rsidRPr="007D7FB7">
        <w:rPr>
          <w:spacing w:val="1"/>
        </w:rPr>
        <w:t xml:space="preserve"> </w:t>
      </w:r>
      <w:r w:rsidRPr="007D7FB7">
        <w:t>преемственно</w:t>
      </w:r>
      <w:r w:rsidRPr="007D7FB7">
        <w:rPr>
          <w:spacing w:val="1"/>
        </w:rPr>
        <w:t xml:space="preserve"> </w:t>
      </w:r>
      <w:r w:rsidRPr="007D7FB7">
        <w:t>развиваясь</w:t>
      </w:r>
      <w:r w:rsidRPr="007D7FB7">
        <w:rPr>
          <w:spacing w:val="1"/>
        </w:rPr>
        <w:t xml:space="preserve"> </w:t>
      </w:r>
      <w:r w:rsidRPr="007D7FB7">
        <w:t>с</w:t>
      </w:r>
      <w:r w:rsidRPr="007D7FB7">
        <w:rPr>
          <w:spacing w:val="1"/>
        </w:rPr>
        <w:t xml:space="preserve"> </w:t>
      </w:r>
      <w:r w:rsidRPr="007D7FB7">
        <w:t>большим</w:t>
      </w:r>
      <w:r w:rsidRPr="007D7FB7">
        <w:rPr>
          <w:spacing w:val="1"/>
        </w:rPr>
        <w:t xml:space="preserve"> </w:t>
      </w:r>
      <w:r w:rsidRPr="007D7FB7">
        <w:t>удовольствием</w:t>
      </w:r>
      <w:r w:rsidRPr="007D7FB7">
        <w:rPr>
          <w:spacing w:val="1"/>
        </w:rPr>
        <w:t xml:space="preserve"> </w:t>
      </w:r>
      <w:r w:rsidRPr="007D7FB7">
        <w:t>занимаются</w:t>
      </w:r>
      <w:r w:rsidRPr="007D7FB7">
        <w:rPr>
          <w:spacing w:val="1"/>
        </w:rPr>
        <w:t xml:space="preserve"> </w:t>
      </w:r>
      <w:r w:rsidRPr="007D7FB7">
        <w:t>физической</w:t>
      </w:r>
      <w:r w:rsidRPr="007D7FB7">
        <w:rPr>
          <w:spacing w:val="-1"/>
        </w:rPr>
        <w:t xml:space="preserve"> </w:t>
      </w:r>
      <w:r w:rsidRPr="007D7FB7">
        <w:t>культурой.</w:t>
      </w:r>
    </w:p>
    <w:p w:rsidR="00CA6CA9" w:rsidRPr="007D7FB7" w:rsidRDefault="00CA6CA9" w:rsidP="00920F3C">
      <w:pPr>
        <w:pStyle w:val="a1"/>
        <w:ind w:left="353" w:right="-104" w:firstLine="847"/>
      </w:pPr>
      <w:r w:rsidRPr="007D7FB7">
        <w:t>Различного</w:t>
      </w:r>
      <w:r w:rsidRPr="007D7FB7">
        <w:rPr>
          <w:spacing w:val="1"/>
        </w:rPr>
        <w:t xml:space="preserve"> </w:t>
      </w:r>
      <w:r w:rsidRPr="007D7FB7">
        <w:t>вида</w:t>
      </w:r>
      <w:r w:rsidRPr="007D7FB7">
        <w:rPr>
          <w:spacing w:val="1"/>
        </w:rPr>
        <w:t xml:space="preserve"> </w:t>
      </w:r>
      <w:r w:rsidRPr="007D7FB7">
        <w:t>игры</w:t>
      </w:r>
      <w:r w:rsidRPr="007D7FB7">
        <w:rPr>
          <w:spacing w:val="1"/>
        </w:rPr>
        <w:t xml:space="preserve"> </w:t>
      </w:r>
      <w:r w:rsidRPr="007D7FB7">
        <w:t>и</w:t>
      </w:r>
      <w:r w:rsidRPr="007D7FB7">
        <w:rPr>
          <w:spacing w:val="1"/>
        </w:rPr>
        <w:t xml:space="preserve"> </w:t>
      </w:r>
      <w:r w:rsidRPr="007D7FB7">
        <w:t>упражнения</w:t>
      </w:r>
      <w:r w:rsidRPr="007D7FB7">
        <w:rPr>
          <w:spacing w:val="1"/>
        </w:rPr>
        <w:t xml:space="preserve"> </w:t>
      </w:r>
      <w:r w:rsidRPr="007D7FB7">
        <w:t>способствуют</w:t>
      </w:r>
      <w:r w:rsidRPr="007D7FB7">
        <w:rPr>
          <w:spacing w:val="1"/>
        </w:rPr>
        <w:t xml:space="preserve"> </w:t>
      </w:r>
      <w:r w:rsidRPr="007D7FB7">
        <w:t>совершенствованию</w:t>
      </w:r>
      <w:r w:rsidRPr="007D7FB7">
        <w:rPr>
          <w:spacing w:val="1"/>
        </w:rPr>
        <w:t xml:space="preserve"> </w:t>
      </w:r>
      <w:r w:rsidRPr="007D7FB7">
        <w:t>деятельности</w:t>
      </w:r>
      <w:r w:rsidRPr="007D7FB7">
        <w:rPr>
          <w:spacing w:val="1"/>
        </w:rPr>
        <w:t xml:space="preserve"> </w:t>
      </w:r>
      <w:r w:rsidRPr="007D7FB7">
        <w:t>основных</w:t>
      </w:r>
      <w:r w:rsidRPr="007D7FB7">
        <w:rPr>
          <w:spacing w:val="1"/>
        </w:rPr>
        <w:t xml:space="preserve"> </w:t>
      </w:r>
      <w:r w:rsidRPr="007D7FB7">
        <w:t>физиологических</w:t>
      </w:r>
      <w:r w:rsidRPr="007D7FB7">
        <w:rPr>
          <w:spacing w:val="1"/>
        </w:rPr>
        <w:t xml:space="preserve"> </w:t>
      </w:r>
      <w:r w:rsidRPr="007D7FB7">
        <w:t>систем организма (нервной,</w:t>
      </w:r>
      <w:r w:rsidRPr="007D7FB7">
        <w:rPr>
          <w:spacing w:val="1"/>
        </w:rPr>
        <w:t xml:space="preserve"> </w:t>
      </w:r>
      <w:r w:rsidRPr="007D7FB7">
        <w:t>сердечно</w:t>
      </w:r>
      <w:r w:rsidRPr="007D7FB7">
        <w:rPr>
          <w:spacing w:val="1"/>
        </w:rPr>
        <w:t xml:space="preserve"> </w:t>
      </w:r>
      <w:r w:rsidRPr="007D7FB7">
        <w:t>-</w:t>
      </w:r>
      <w:r w:rsidRPr="007D7FB7">
        <w:rPr>
          <w:spacing w:val="1"/>
        </w:rPr>
        <w:t xml:space="preserve"> </w:t>
      </w:r>
      <w:r w:rsidRPr="007D7FB7">
        <w:t>сосудистой,</w:t>
      </w:r>
      <w:r w:rsidRPr="007D7FB7">
        <w:rPr>
          <w:spacing w:val="1"/>
        </w:rPr>
        <w:t xml:space="preserve"> </w:t>
      </w:r>
      <w:r w:rsidRPr="007D7FB7">
        <w:t>дыхательной),</w:t>
      </w:r>
      <w:r w:rsidRPr="007D7FB7">
        <w:rPr>
          <w:spacing w:val="1"/>
        </w:rPr>
        <w:t xml:space="preserve"> </w:t>
      </w:r>
      <w:r w:rsidRPr="007D7FB7">
        <w:t>улучшению</w:t>
      </w:r>
      <w:r w:rsidRPr="007D7FB7">
        <w:rPr>
          <w:spacing w:val="1"/>
        </w:rPr>
        <w:t xml:space="preserve"> </w:t>
      </w:r>
      <w:r w:rsidRPr="007D7FB7">
        <w:t>физического</w:t>
      </w:r>
      <w:r w:rsidRPr="007D7FB7">
        <w:rPr>
          <w:spacing w:val="1"/>
        </w:rPr>
        <w:t xml:space="preserve"> </w:t>
      </w:r>
      <w:r w:rsidRPr="007D7FB7">
        <w:t>развития,</w:t>
      </w:r>
      <w:r w:rsidRPr="007D7FB7">
        <w:rPr>
          <w:spacing w:val="1"/>
        </w:rPr>
        <w:t xml:space="preserve"> </w:t>
      </w:r>
      <w:r w:rsidRPr="007D7FB7">
        <w:t>физической</w:t>
      </w:r>
      <w:r w:rsidRPr="007D7FB7">
        <w:rPr>
          <w:spacing w:val="1"/>
        </w:rPr>
        <w:t xml:space="preserve"> </w:t>
      </w:r>
      <w:r w:rsidRPr="007D7FB7">
        <w:t>подготовленности</w:t>
      </w:r>
      <w:r w:rsidRPr="007D7FB7">
        <w:rPr>
          <w:spacing w:val="1"/>
        </w:rPr>
        <w:t xml:space="preserve"> </w:t>
      </w:r>
      <w:r w:rsidRPr="007D7FB7">
        <w:t>детей,</w:t>
      </w:r>
      <w:r w:rsidRPr="007D7FB7">
        <w:rPr>
          <w:spacing w:val="1"/>
        </w:rPr>
        <w:t xml:space="preserve"> </w:t>
      </w:r>
      <w:r w:rsidRPr="007D7FB7">
        <w:t>воспитанию</w:t>
      </w:r>
      <w:r w:rsidRPr="007D7FB7">
        <w:rPr>
          <w:spacing w:val="1"/>
        </w:rPr>
        <w:t xml:space="preserve"> </w:t>
      </w:r>
      <w:r w:rsidRPr="007D7FB7">
        <w:t>положительных</w:t>
      </w:r>
      <w:r w:rsidRPr="007D7FB7">
        <w:rPr>
          <w:spacing w:val="1"/>
        </w:rPr>
        <w:t xml:space="preserve"> </w:t>
      </w:r>
      <w:r w:rsidRPr="007D7FB7">
        <w:t>морально-волевых</w:t>
      </w:r>
      <w:r w:rsidRPr="007D7FB7">
        <w:rPr>
          <w:spacing w:val="1"/>
        </w:rPr>
        <w:t xml:space="preserve"> </w:t>
      </w:r>
      <w:r w:rsidRPr="007D7FB7">
        <w:t>качеств.</w:t>
      </w:r>
      <w:r w:rsidRPr="007D7FB7">
        <w:rPr>
          <w:spacing w:val="1"/>
        </w:rPr>
        <w:t xml:space="preserve"> </w:t>
      </w:r>
      <w:r w:rsidRPr="007D7FB7">
        <w:t>Очень</w:t>
      </w:r>
      <w:r w:rsidRPr="007D7FB7">
        <w:rPr>
          <w:spacing w:val="1"/>
        </w:rPr>
        <w:t xml:space="preserve"> </w:t>
      </w:r>
      <w:r w:rsidRPr="007D7FB7">
        <w:t>ценно,</w:t>
      </w:r>
      <w:r w:rsidRPr="007D7FB7">
        <w:rPr>
          <w:spacing w:val="1"/>
        </w:rPr>
        <w:t xml:space="preserve"> </w:t>
      </w:r>
      <w:r w:rsidRPr="007D7FB7">
        <w:t>что</w:t>
      </w:r>
      <w:r w:rsidRPr="007D7FB7">
        <w:rPr>
          <w:spacing w:val="1"/>
        </w:rPr>
        <w:t xml:space="preserve"> </w:t>
      </w:r>
      <w:r w:rsidRPr="007D7FB7">
        <w:t>занятия</w:t>
      </w:r>
      <w:r w:rsidRPr="007D7FB7">
        <w:rPr>
          <w:spacing w:val="1"/>
        </w:rPr>
        <w:t xml:space="preserve"> </w:t>
      </w:r>
      <w:r w:rsidRPr="007D7FB7">
        <w:t>играми</w:t>
      </w:r>
      <w:r w:rsidRPr="007D7FB7">
        <w:rPr>
          <w:spacing w:val="1"/>
        </w:rPr>
        <w:t xml:space="preserve"> </w:t>
      </w:r>
      <w:r w:rsidRPr="007D7FB7">
        <w:t>способствуют</w:t>
      </w:r>
      <w:r w:rsidRPr="007D7FB7">
        <w:rPr>
          <w:spacing w:val="1"/>
        </w:rPr>
        <w:t xml:space="preserve"> </w:t>
      </w:r>
      <w:r w:rsidRPr="007D7FB7">
        <w:t>воспитанию у учащихся младших классов положительных черт характера, создают благоприятные</w:t>
      </w:r>
      <w:r w:rsidRPr="007D7FB7">
        <w:rPr>
          <w:spacing w:val="-57"/>
        </w:rPr>
        <w:t xml:space="preserve"> </w:t>
      </w:r>
      <w:r w:rsidRPr="007D7FB7">
        <w:t>условия для</w:t>
      </w:r>
      <w:r w:rsidRPr="007D7FB7">
        <w:rPr>
          <w:spacing w:val="1"/>
        </w:rPr>
        <w:t xml:space="preserve"> </w:t>
      </w:r>
      <w:r w:rsidRPr="007D7FB7">
        <w:t>воспитания дружеских</w:t>
      </w:r>
      <w:r w:rsidRPr="007D7FB7">
        <w:rPr>
          <w:spacing w:val="1"/>
        </w:rPr>
        <w:t xml:space="preserve"> </w:t>
      </w:r>
      <w:r w:rsidRPr="007D7FB7">
        <w:t>отношений</w:t>
      </w:r>
      <w:r w:rsidRPr="007D7FB7">
        <w:rPr>
          <w:spacing w:val="1"/>
        </w:rPr>
        <w:t xml:space="preserve"> </w:t>
      </w:r>
      <w:r w:rsidRPr="007D7FB7">
        <w:t>в коллективе, взаимопомощи. Они проводятся</w:t>
      </w:r>
      <w:r w:rsidRPr="007D7FB7">
        <w:rPr>
          <w:spacing w:val="1"/>
        </w:rPr>
        <w:t xml:space="preserve"> </w:t>
      </w:r>
      <w:r w:rsidRPr="007D7FB7">
        <w:t>летом и зимой на открытом воздухе, что является эффективным средством закаливания организма</w:t>
      </w:r>
      <w:r w:rsidRPr="007D7FB7">
        <w:rPr>
          <w:spacing w:val="1"/>
        </w:rPr>
        <w:t xml:space="preserve"> </w:t>
      </w:r>
      <w:r w:rsidRPr="007D7FB7">
        <w:t>ребенка.</w:t>
      </w:r>
    </w:p>
    <w:p w:rsidR="00CA6CA9" w:rsidRPr="007D7FB7" w:rsidRDefault="00CA6CA9" w:rsidP="00920F3C">
      <w:pPr>
        <w:pStyle w:val="a1"/>
        <w:spacing w:before="1"/>
        <w:ind w:left="353" w:right="-104" w:firstLine="686"/>
      </w:pPr>
      <w:r w:rsidRPr="007D7FB7">
        <w:t>Подвижные игры – одно из самых любимых и полезных занятий детей. В их основе лежат</w:t>
      </w:r>
      <w:r w:rsidRPr="007D7FB7">
        <w:rPr>
          <w:spacing w:val="1"/>
        </w:rPr>
        <w:t xml:space="preserve"> </w:t>
      </w:r>
      <w:r w:rsidRPr="007D7FB7">
        <w:t>физические</w:t>
      </w:r>
      <w:r w:rsidRPr="007D7FB7">
        <w:rPr>
          <w:spacing w:val="1"/>
        </w:rPr>
        <w:t xml:space="preserve"> </w:t>
      </w:r>
      <w:r w:rsidRPr="007D7FB7">
        <w:t>упражнения,</w:t>
      </w:r>
      <w:r w:rsidRPr="007D7FB7">
        <w:rPr>
          <w:spacing w:val="1"/>
        </w:rPr>
        <w:t xml:space="preserve"> </w:t>
      </w:r>
      <w:r w:rsidRPr="007D7FB7">
        <w:t>движения,</w:t>
      </w:r>
      <w:r w:rsidRPr="007D7FB7">
        <w:rPr>
          <w:spacing w:val="1"/>
        </w:rPr>
        <w:t xml:space="preserve"> </w:t>
      </w:r>
      <w:r w:rsidRPr="007D7FB7">
        <w:t>в</w:t>
      </w:r>
      <w:r w:rsidRPr="007D7FB7">
        <w:rPr>
          <w:spacing w:val="1"/>
        </w:rPr>
        <w:t xml:space="preserve"> </w:t>
      </w:r>
      <w:r w:rsidRPr="007D7FB7">
        <w:t>ходе</w:t>
      </w:r>
      <w:r w:rsidRPr="007D7FB7">
        <w:rPr>
          <w:spacing w:val="1"/>
        </w:rPr>
        <w:t xml:space="preserve"> </w:t>
      </w:r>
      <w:r w:rsidRPr="007D7FB7">
        <w:t>выполнения</w:t>
      </w:r>
      <w:r w:rsidRPr="007D7FB7">
        <w:rPr>
          <w:spacing w:val="1"/>
        </w:rPr>
        <w:t xml:space="preserve"> </w:t>
      </w:r>
      <w:r w:rsidRPr="007D7FB7">
        <w:t>которых</w:t>
      </w:r>
      <w:r w:rsidRPr="007D7FB7">
        <w:rPr>
          <w:spacing w:val="1"/>
        </w:rPr>
        <w:t xml:space="preserve"> </w:t>
      </w:r>
      <w:r w:rsidRPr="007D7FB7">
        <w:t>участники</w:t>
      </w:r>
      <w:r w:rsidRPr="007D7FB7">
        <w:rPr>
          <w:spacing w:val="1"/>
        </w:rPr>
        <w:t xml:space="preserve"> </w:t>
      </w:r>
      <w:r w:rsidRPr="007D7FB7">
        <w:t>преодолевают</w:t>
      </w:r>
      <w:r w:rsidRPr="007D7FB7">
        <w:rPr>
          <w:spacing w:val="1"/>
        </w:rPr>
        <w:t xml:space="preserve"> </w:t>
      </w:r>
      <w:r w:rsidRPr="007D7FB7">
        <w:t>ряд</w:t>
      </w:r>
      <w:r w:rsidRPr="007D7FB7">
        <w:rPr>
          <w:spacing w:val="-57"/>
        </w:rPr>
        <w:t xml:space="preserve"> </w:t>
      </w:r>
      <w:r w:rsidRPr="007D7FB7">
        <w:t>препятствий,</w:t>
      </w:r>
      <w:r w:rsidRPr="007D7FB7">
        <w:rPr>
          <w:spacing w:val="1"/>
        </w:rPr>
        <w:t xml:space="preserve"> </w:t>
      </w:r>
      <w:r w:rsidRPr="007D7FB7">
        <w:t>стремятся</w:t>
      </w:r>
      <w:r w:rsidRPr="007D7FB7">
        <w:rPr>
          <w:spacing w:val="1"/>
        </w:rPr>
        <w:t xml:space="preserve"> </w:t>
      </w:r>
      <w:r w:rsidRPr="007D7FB7">
        <w:t>достигнуть</w:t>
      </w:r>
      <w:r w:rsidRPr="007D7FB7">
        <w:rPr>
          <w:spacing w:val="1"/>
        </w:rPr>
        <w:t xml:space="preserve"> </w:t>
      </w:r>
      <w:r w:rsidRPr="007D7FB7">
        <w:t>определенной,</w:t>
      </w:r>
      <w:r w:rsidRPr="007D7FB7">
        <w:rPr>
          <w:spacing w:val="1"/>
        </w:rPr>
        <w:t xml:space="preserve"> </w:t>
      </w:r>
      <w:r w:rsidRPr="007D7FB7">
        <w:t>заранее</w:t>
      </w:r>
      <w:r w:rsidRPr="007D7FB7">
        <w:rPr>
          <w:spacing w:val="1"/>
        </w:rPr>
        <w:t xml:space="preserve"> </w:t>
      </w:r>
      <w:r w:rsidRPr="007D7FB7">
        <w:t>поставленной</w:t>
      </w:r>
      <w:r w:rsidRPr="007D7FB7">
        <w:rPr>
          <w:spacing w:val="1"/>
        </w:rPr>
        <w:t xml:space="preserve"> </w:t>
      </w:r>
      <w:r w:rsidRPr="007D7FB7">
        <w:t>цели.</w:t>
      </w:r>
      <w:r w:rsidRPr="007D7FB7">
        <w:rPr>
          <w:spacing w:val="1"/>
        </w:rPr>
        <w:t xml:space="preserve"> </w:t>
      </w:r>
      <w:r w:rsidRPr="007D7FB7">
        <w:t>Благодаря</w:t>
      </w:r>
      <w:r w:rsidRPr="007D7FB7">
        <w:rPr>
          <w:spacing w:val="1"/>
        </w:rPr>
        <w:t xml:space="preserve"> </w:t>
      </w:r>
      <w:r w:rsidRPr="007D7FB7">
        <w:t>большому</w:t>
      </w:r>
      <w:r w:rsidRPr="007D7FB7">
        <w:rPr>
          <w:spacing w:val="6"/>
        </w:rPr>
        <w:t xml:space="preserve"> </w:t>
      </w:r>
      <w:r w:rsidRPr="007D7FB7">
        <w:t>разнообразию</w:t>
      </w:r>
      <w:r w:rsidRPr="007D7FB7">
        <w:rPr>
          <w:spacing w:val="11"/>
        </w:rPr>
        <w:t xml:space="preserve"> </w:t>
      </w:r>
      <w:r w:rsidRPr="007D7FB7">
        <w:t>содержания</w:t>
      </w:r>
      <w:r w:rsidRPr="007D7FB7">
        <w:rPr>
          <w:spacing w:val="11"/>
        </w:rPr>
        <w:t xml:space="preserve"> </w:t>
      </w:r>
      <w:r w:rsidRPr="007D7FB7">
        <w:t>игровой</w:t>
      </w:r>
      <w:r w:rsidRPr="007D7FB7">
        <w:rPr>
          <w:spacing w:val="9"/>
        </w:rPr>
        <w:t xml:space="preserve"> </w:t>
      </w:r>
      <w:r w:rsidRPr="007D7FB7">
        <w:t>деятельности,</w:t>
      </w:r>
      <w:r w:rsidRPr="007D7FB7">
        <w:rPr>
          <w:spacing w:val="11"/>
        </w:rPr>
        <w:t xml:space="preserve"> </w:t>
      </w:r>
      <w:r w:rsidRPr="007D7FB7">
        <w:t>они</w:t>
      </w:r>
      <w:r w:rsidRPr="007D7FB7">
        <w:rPr>
          <w:spacing w:val="12"/>
        </w:rPr>
        <w:t xml:space="preserve"> </w:t>
      </w:r>
      <w:r w:rsidRPr="007D7FB7">
        <w:t>всесторонне</w:t>
      </w:r>
      <w:r w:rsidRPr="007D7FB7">
        <w:rPr>
          <w:spacing w:val="10"/>
        </w:rPr>
        <w:t xml:space="preserve"> </w:t>
      </w:r>
      <w:r w:rsidRPr="007D7FB7">
        <w:t>влияют</w:t>
      </w:r>
      <w:r w:rsidRPr="007D7FB7">
        <w:rPr>
          <w:spacing w:val="11"/>
        </w:rPr>
        <w:t xml:space="preserve"> </w:t>
      </w:r>
      <w:r w:rsidRPr="007D7FB7">
        <w:t>на</w:t>
      </w:r>
      <w:r w:rsidRPr="007D7FB7">
        <w:rPr>
          <w:spacing w:val="10"/>
        </w:rPr>
        <w:t xml:space="preserve"> </w:t>
      </w:r>
      <w:r w:rsidRPr="007D7FB7">
        <w:t>организм</w:t>
      </w:r>
      <w:r w:rsidRPr="007D7FB7">
        <w:rPr>
          <w:spacing w:val="-57"/>
        </w:rPr>
        <w:t xml:space="preserve"> </w:t>
      </w:r>
      <w:r w:rsidRPr="007D7FB7">
        <w:t>и личность, в то же время способствуя решению важнейших специальных задач физического</w:t>
      </w:r>
      <w:r w:rsidRPr="007D7FB7">
        <w:rPr>
          <w:spacing w:val="1"/>
        </w:rPr>
        <w:t xml:space="preserve"> </w:t>
      </w:r>
      <w:r w:rsidRPr="007D7FB7">
        <w:t>воспитания,</w:t>
      </w:r>
      <w:r w:rsidRPr="007D7FB7">
        <w:rPr>
          <w:spacing w:val="-4"/>
        </w:rPr>
        <w:t xml:space="preserve"> </w:t>
      </w:r>
      <w:r w:rsidRPr="007D7FB7">
        <w:t>например,</w:t>
      </w:r>
      <w:r w:rsidRPr="007D7FB7">
        <w:rPr>
          <w:spacing w:val="-3"/>
        </w:rPr>
        <w:t xml:space="preserve"> </w:t>
      </w:r>
      <w:r w:rsidRPr="007D7FB7">
        <w:t>развитию скоростно-силовых</w:t>
      </w:r>
      <w:r w:rsidRPr="007D7FB7">
        <w:rPr>
          <w:spacing w:val="1"/>
        </w:rPr>
        <w:t xml:space="preserve"> </w:t>
      </w:r>
      <w:r w:rsidRPr="007D7FB7">
        <w:t>качеств.</w:t>
      </w:r>
    </w:p>
    <w:p w:rsidR="00CA6CA9" w:rsidRPr="007D7FB7" w:rsidRDefault="00CA6CA9" w:rsidP="00920F3C">
      <w:pPr>
        <w:pStyle w:val="a1"/>
        <w:spacing w:before="1"/>
        <w:ind w:left="353" w:right="-104" w:firstLine="984"/>
      </w:pPr>
      <w:r w:rsidRPr="007D7FB7">
        <w:t>Игровая</w:t>
      </w:r>
      <w:r w:rsidRPr="007D7FB7">
        <w:rPr>
          <w:spacing w:val="1"/>
        </w:rPr>
        <w:t xml:space="preserve"> </w:t>
      </w:r>
      <w:r w:rsidRPr="007D7FB7">
        <w:t>деятельность</w:t>
      </w:r>
      <w:r w:rsidRPr="007D7FB7">
        <w:rPr>
          <w:spacing w:val="1"/>
        </w:rPr>
        <w:t xml:space="preserve"> </w:t>
      </w:r>
      <w:r w:rsidRPr="007D7FB7">
        <w:t>всегда</w:t>
      </w:r>
      <w:r w:rsidRPr="007D7FB7">
        <w:rPr>
          <w:spacing w:val="1"/>
        </w:rPr>
        <w:t xml:space="preserve"> </w:t>
      </w:r>
      <w:r w:rsidRPr="007D7FB7">
        <w:t>связана</w:t>
      </w:r>
      <w:r w:rsidRPr="007D7FB7">
        <w:rPr>
          <w:spacing w:val="1"/>
        </w:rPr>
        <w:t xml:space="preserve"> </w:t>
      </w:r>
      <w:r w:rsidRPr="007D7FB7">
        <w:t>с</w:t>
      </w:r>
      <w:r w:rsidRPr="007D7FB7">
        <w:rPr>
          <w:spacing w:val="1"/>
        </w:rPr>
        <w:t xml:space="preserve"> </w:t>
      </w:r>
      <w:r w:rsidRPr="007D7FB7">
        <w:t>решением</w:t>
      </w:r>
      <w:r w:rsidRPr="007D7FB7">
        <w:rPr>
          <w:spacing w:val="1"/>
        </w:rPr>
        <w:t xml:space="preserve"> </w:t>
      </w:r>
      <w:r w:rsidRPr="007D7FB7">
        <w:t>определенных</w:t>
      </w:r>
      <w:r w:rsidRPr="007D7FB7">
        <w:rPr>
          <w:spacing w:val="1"/>
        </w:rPr>
        <w:t xml:space="preserve"> </w:t>
      </w:r>
      <w:r w:rsidRPr="007D7FB7">
        <w:t>задач,</w:t>
      </w:r>
      <w:r w:rsidRPr="007D7FB7">
        <w:rPr>
          <w:spacing w:val="1"/>
        </w:rPr>
        <w:t xml:space="preserve"> </w:t>
      </w:r>
      <w:r w:rsidRPr="007D7FB7">
        <w:t>выполнением</w:t>
      </w:r>
      <w:r w:rsidRPr="007D7FB7">
        <w:rPr>
          <w:spacing w:val="-57"/>
        </w:rPr>
        <w:t xml:space="preserve"> </w:t>
      </w:r>
      <w:r w:rsidRPr="007D7FB7">
        <w:t>определенных обязанностей, преодолением разного рода трудностей и препятствий. Преодоление</w:t>
      </w:r>
      <w:r w:rsidRPr="007D7FB7">
        <w:rPr>
          <w:spacing w:val="1"/>
        </w:rPr>
        <w:t xml:space="preserve"> </w:t>
      </w:r>
      <w:r w:rsidRPr="007D7FB7">
        <w:t>препятствий</w:t>
      </w:r>
      <w:r w:rsidRPr="007D7FB7">
        <w:rPr>
          <w:spacing w:val="1"/>
        </w:rPr>
        <w:t xml:space="preserve"> </w:t>
      </w:r>
      <w:r w:rsidRPr="007D7FB7">
        <w:t>укрепляет</w:t>
      </w:r>
      <w:r w:rsidRPr="007D7FB7">
        <w:rPr>
          <w:spacing w:val="1"/>
        </w:rPr>
        <w:t xml:space="preserve"> </w:t>
      </w:r>
      <w:r w:rsidRPr="007D7FB7">
        <w:t>силу</w:t>
      </w:r>
      <w:r w:rsidRPr="007D7FB7">
        <w:rPr>
          <w:spacing w:val="1"/>
        </w:rPr>
        <w:t xml:space="preserve"> </w:t>
      </w:r>
      <w:r w:rsidRPr="007D7FB7">
        <w:t>воли,</w:t>
      </w:r>
      <w:r w:rsidRPr="007D7FB7">
        <w:rPr>
          <w:spacing w:val="1"/>
        </w:rPr>
        <w:t xml:space="preserve"> </w:t>
      </w:r>
      <w:r w:rsidRPr="007D7FB7">
        <w:t>воспитывает</w:t>
      </w:r>
      <w:r w:rsidRPr="007D7FB7">
        <w:rPr>
          <w:spacing w:val="1"/>
        </w:rPr>
        <w:t xml:space="preserve"> </w:t>
      </w:r>
      <w:r w:rsidRPr="007D7FB7">
        <w:t>выдержку,</w:t>
      </w:r>
      <w:r w:rsidRPr="007D7FB7">
        <w:rPr>
          <w:spacing w:val="1"/>
        </w:rPr>
        <w:t xml:space="preserve"> </w:t>
      </w:r>
      <w:r w:rsidRPr="007D7FB7">
        <w:t>решительность,</w:t>
      </w:r>
      <w:r w:rsidRPr="007D7FB7">
        <w:rPr>
          <w:spacing w:val="1"/>
        </w:rPr>
        <w:t xml:space="preserve"> </w:t>
      </w:r>
      <w:r w:rsidRPr="007D7FB7">
        <w:t>настойчивость</w:t>
      </w:r>
      <w:r w:rsidRPr="007D7FB7">
        <w:rPr>
          <w:spacing w:val="1"/>
        </w:rPr>
        <w:t xml:space="preserve"> </w:t>
      </w:r>
      <w:r w:rsidRPr="007D7FB7">
        <w:t>в</w:t>
      </w:r>
      <w:r w:rsidRPr="007D7FB7">
        <w:rPr>
          <w:spacing w:val="1"/>
        </w:rPr>
        <w:t xml:space="preserve"> </w:t>
      </w:r>
      <w:r w:rsidRPr="007D7FB7">
        <w:t>достижении</w:t>
      </w:r>
      <w:r w:rsidRPr="007D7FB7">
        <w:rPr>
          <w:spacing w:val="-3"/>
        </w:rPr>
        <w:t xml:space="preserve"> </w:t>
      </w:r>
      <w:r w:rsidRPr="007D7FB7">
        <w:t>цели, веру</w:t>
      </w:r>
      <w:r w:rsidRPr="007D7FB7">
        <w:rPr>
          <w:spacing w:val="-3"/>
        </w:rPr>
        <w:t xml:space="preserve"> </w:t>
      </w:r>
      <w:r w:rsidRPr="007D7FB7">
        <w:t>в</w:t>
      </w:r>
      <w:r w:rsidRPr="007D7FB7">
        <w:rPr>
          <w:spacing w:val="-1"/>
        </w:rPr>
        <w:t xml:space="preserve"> </w:t>
      </w:r>
      <w:r w:rsidRPr="007D7FB7">
        <w:t>свои силы.</w:t>
      </w:r>
    </w:p>
    <w:p w:rsidR="00CA6CA9" w:rsidRPr="007D7FB7" w:rsidRDefault="00CA6CA9" w:rsidP="00920F3C">
      <w:pPr>
        <w:pStyle w:val="a1"/>
        <w:ind w:left="353" w:right="-104" w:firstLine="718"/>
      </w:pPr>
      <w:r w:rsidRPr="007D7FB7">
        <w:t>Все эти развивающие аспекты усиливаются спецификой подвижных игр. Именно поэтому</w:t>
      </w:r>
      <w:r w:rsidRPr="007D7FB7">
        <w:rPr>
          <w:spacing w:val="1"/>
        </w:rPr>
        <w:t xml:space="preserve"> </w:t>
      </w:r>
      <w:r w:rsidRPr="007D7FB7">
        <w:t>грамотное использование народных игр не только полезно для детей, но и чрезвычайно актуально,</w:t>
      </w:r>
      <w:r w:rsidRPr="007D7FB7">
        <w:rPr>
          <w:spacing w:val="1"/>
        </w:rPr>
        <w:t xml:space="preserve"> </w:t>
      </w:r>
      <w:r w:rsidRPr="007D7FB7">
        <w:t>поскольку правильное “включение” элементов игр в процесс физического воспитания активно</w:t>
      </w:r>
      <w:r w:rsidRPr="007D7FB7">
        <w:rPr>
          <w:spacing w:val="1"/>
        </w:rPr>
        <w:t xml:space="preserve"> </w:t>
      </w:r>
      <w:r w:rsidRPr="007D7FB7">
        <w:t>способствует</w:t>
      </w:r>
      <w:r w:rsidRPr="007D7FB7">
        <w:rPr>
          <w:spacing w:val="-1"/>
        </w:rPr>
        <w:t xml:space="preserve"> </w:t>
      </w:r>
      <w:r w:rsidRPr="007D7FB7">
        <w:t>гармоничному</w:t>
      </w:r>
      <w:r w:rsidRPr="007D7FB7">
        <w:rPr>
          <w:spacing w:val="-6"/>
        </w:rPr>
        <w:t xml:space="preserve"> </w:t>
      </w:r>
      <w:r w:rsidRPr="007D7FB7">
        <w:t>развитию</w:t>
      </w:r>
      <w:r w:rsidRPr="007D7FB7">
        <w:rPr>
          <w:spacing w:val="-1"/>
        </w:rPr>
        <w:t xml:space="preserve"> </w:t>
      </w:r>
      <w:r w:rsidRPr="007D7FB7">
        <w:t>и физической</w:t>
      </w:r>
      <w:r w:rsidRPr="007D7FB7">
        <w:rPr>
          <w:spacing w:val="-1"/>
        </w:rPr>
        <w:t xml:space="preserve"> </w:t>
      </w:r>
      <w:r w:rsidRPr="007D7FB7">
        <w:t>подготовленности</w:t>
      </w:r>
      <w:r w:rsidRPr="007D7FB7">
        <w:rPr>
          <w:spacing w:val="2"/>
        </w:rPr>
        <w:t xml:space="preserve"> </w:t>
      </w:r>
      <w:r w:rsidRPr="007D7FB7">
        <w:t>учащихся.</w:t>
      </w:r>
    </w:p>
    <w:p w:rsidR="00CA6CA9" w:rsidRPr="007D7FB7" w:rsidRDefault="00CA6CA9" w:rsidP="00920F3C">
      <w:pPr>
        <w:pStyle w:val="a1"/>
        <w:ind w:left="353" w:right="-104"/>
      </w:pPr>
      <w:r w:rsidRPr="007D7FB7">
        <w:t>По</w:t>
      </w:r>
      <w:r w:rsidRPr="007D7FB7">
        <w:rPr>
          <w:spacing w:val="1"/>
        </w:rPr>
        <w:t xml:space="preserve"> </w:t>
      </w:r>
      <w:r w:rsidRPr="007D7FB7">
        <w:t>завершению</w:t>
      </w:r>
      <w:r w:rsidRPr="007D7FB7">
        <w:rPr>
          <w:spacing w:val="1"/>
        </w:rPr>
        <w:t xml:space="preserve"> </w:t>
      </w:r>
      <w:r w:rsidRPr="007D7FB7">
        <w:t>курса</w:t>
      </w:r>
      <w:r w:rsidRPr="007D7FB7">
        <w:rPr>
          <w:spacing w:val="1"/>
        </w:rPr>
        <w:t xml:space="preserve"> </w:t>
      </w:r>
      <w:r w:rsidRPr="007D7FB7">
        <w:t>проводятся</w:t>
      </w:r>
      <w:r w:rsidRPr="007D7FB7">
        <w:rPr>
          <w:spacing w:val="1"/>
        </w:rPr>
        <w:t xml:space="preserve"> </w:t>
      </w:r>
      <w:r w:rsidRPr="007D7FB7">
        <w:t>соревнования,</w:t>
      </w:r>
      <w:r w:rsidRPr="007D7FB7">
        <w:rPr>
          <w:spacing w:val="1"/>
        </w:rPr>
        <w:t xml:space="preserve"> </w:t>
      </w:r>
      <w:r w:rsidRPr="007D7FB7">
        <w:t>презентация</w:t>
      </w:r>
      <w:r w:rsidRPr="007D7FB7">
        <w:rPr>
          <w:spacing w:val="1"/>
        </w:rPr>
        <w:t xml:space="preserve"> </w:t>
      </w:r>
      <w:r w:rsidRPr="007D7FB7">
        <w:t>обучающимися</w:t>
      </w:r>
      <w:r w:rsidRPr="007D7FB7">
        <w:rPr>
          <w:spacing w:val="60"/>
        </w:rPr>
        <w:t xml:space="preserve"> </w:t>
      </w:r>
      <w:r w:rsidRPr="007D7FB7">
        <w:t>понравившейся</w:t>
      </w:r>
      <w:r w:rsidRPr="007D7FB7">
        <w:rPr>
          <w:spacing w:val="1"/>
        </w:rPr>
        <w:t xml:space="preserve"> </w:t>
      </w:r>
      <w:r w:rsidRPr="007D7FB7">
        <w:t>игры.</w:t>
      </w:r>
    </w:p>
    <w:p w:rsidR="00CA6CA9" w:rsidRPr="007D7FB7" w:rsidRDefault="00CA6CA9" w:rsidP="00920F3C">
      <w:pPr>
        <w:pStyle w:val="a1"/>
        <w:spacing w:before="1"/>
        <w:ind w:left="0" w:right="-104" w:firstLine="0"/>
      </w:pPr>
    </w:p>
    <w:p w:rsidR="00CA6CA9" w:rsidRPr="007D7FB7" w:rsidRDefault="00CA6CA9" w:rsidP="00920F3C">
      <w:pPr>
        <w:pStyle w:val="a1"/>
        <w:spacing w:before="7"/>
        <w:ind w:right="-104"/>
        <w:rPr>
          <w:b/>
        </w:rPr>
      </w:pPr>
    </w:p>
    <w:p w:rsidR="00CA6CA9" w:rsidRPr="007D7FB7" w:rsidRDefault="00CA6CA9" w:rsidP="00920F3C">
      <w:pPr>
        <w:pStyle w:val="1"/>
        <w:spacing w:before="89" w:line="240" w:lineRule="auto"/>
        <w:ind w:left="353" w:right="-104"/>
        <w:jc w:val="both"/>
        <w:rPr>
          <w:rFonts w:ascii="Times New Roman" w:hAnsi="Times New Roman" w:cs="Times New Roman"/>
          <w:sz w:val="24"/>
          <w:szCs w:val="24"/>
        </w:rPr>
      </w:pPr>
      <w:r w:rsidRPr="007D7FB7">
        <w:rPr>
          <w:rFonts w:ascii="Times New Roman" w:hAnsi="Times New Roman" w:cs="Times New Roman"/>
          <w:sz w:val="24"/>
          <w:szCs w:val="24"/>
        </w:rPr>
        <w:t>Планируемые</w:t>
      </w:r>
      <w:r w:rsidRPr="007D7FB7">
        <w:rPr>
          <w:rFonts w:ascii="Times New Roman" w:hAnsi="Times New Roman" w:cs="Times New Roman"/>
          <w:spacing w:val="-3"/>
          <w:sz w:val="24"/>
          <w:szCs w:val="24"/>
        </w:rPr>
        <w:t xml:space="preserve"> </w:t>
      </w:r>
      <w:r w:rsidRPr="007D7FB7">
        <w:rPr>
          <w:rFonts w:ascii="Times New Roman" w:hAnsi="Times New Roman" w:cs="Times New Roman"/>
          <w:sz w:val="24"/>
          <w:szCs w:val="24"/>
        </w:rPr>
        <w:t>результаты</w:t>
      </w:r>
      <w:r w:rsidRPr="007D7FB7">
        <w:rPr>
          <w:rFonts w:ascii="Times New Roman" w:hAnsi="Times New Roman" w:cs="Times New Roman"/>
          <w:spacing w:val="-4"/>
          <w:sz w:val="24"/>
          <w:szCs w:val="24"/>
        </w:rPr>
        <w:t xml:space="preserve"> </w:t>
      </w:r>
      <w:r w:rsidRPr="007D7FB7">
        <w:rPr>
          <w:rFonts w:ascii="Times New Roman" w:hAnsi="Times New Roman" w:cs="Times New Roman"/>
          <w:sz w:val="24"/>
          <w:szCs w:val="24"/>
        </w:rPr>
        <w:t>освоения</w:t>
      </w:r>
      <w:r w:rsidRPr="007D7FB7">
        <w:rPr>
          <w:rFonts w:ascii="Times New Roman" w:hAnsi="Times New Roman" w:cs="Times New Roman"/>
          <w:spacing w:val="-5"/>
          <w:sz w:val="24"/>
          <w:szCs w:val="24"/>
        </w:rPr>
        <w:t xml:space="preserve"> </w:t>
      </w:r>
      <w:r w:rsidRPr="007D7FB7">
        <w:rPr>
          <w:rFonts w:ascii="Times New Roman" w:hAnsi="Times New Roman" w:cs="Times New Roman"/>
          <w:sz w:val="24"/>
          <w:szCs w:val="24"/>
        </w:rPr>
        <w:t>курса</w:t>
      </w:r>
      <w:r w:rsidRPr="007D7FB7">
        <w:rPr>
          <w:rFonts w:ascii="Times New Roman" w:hAnsi="Times New Roman" w:cs="Times New Roman"/>
          <w:spacing w:val="-1"/>
          <w:sz w:val="24"/>
          <w:szCs w:val="24"/>
        </w:rPr>
        <w:t xml:space="preserve"> </w:t>
      </w:r>
      <w:r w:rsidRPr="007D7FB7">
        <w:rPr>
          <w:rFonts w:ascii="Times New Roman" w:hAnsi="Times New Roman" w:cs="Times New Roman"/>
          <w:sz w:val="24"/>
          <w:szCs w:val="24"/>
        </w:rPr>
        <w:t>«Подвижные</w:t>
      </w:r>
      <w:r w:rsidRPr="007D7FB7">
        <w:rPr>
          <w:rFonts w:ascii="Times New Roman" w:hAnsi="Times New Roman" w:cs="Times New Roman"/>
          <w:spacing w:val="-3"/>
          <w:sz w:val="24"/>
          <w:szCs w:val="24"/>
        </w:rPr>
        <w:t xml:space="preserve"> </w:t>
      </w:r>
      <w:r w:rsidRPr="007D7FB7">
        <w:rPr>
          <w:rFonts w:ascii="Times New Roman" w:hAnsi="Times New Roman" w:cs="Times New Roman"/>
          <w:sz w:val="24"/>
          <w:szCs w:val="24"/>
        </w:rPr>
        <w:t>игры»</w:t>
      </w:r>
    </w:p>
    <w:p w:rsidR="00CA6CA9" w:rsidRPr="007D7FB7" w:rsidRDefault="00CA6CA9" w:rsidP="00920F3C">
      <w:pPr>
        <w:pStyle w:val="a1"/>
        <w:spacing w:before="6"/>
        <w:ind w:right="-104"/>
        <w:rPr>
          <w:b/>
        </w:rPr>
      </w:pPr>
    </w:p>
    <w:p w:rsidR="00CA6CA9" w:rsidRPr="007D7FB7" w:rsidRDefault="00CA6CA9" w:rsidP="00920F3C">
      <w:pPr>
        <w:ind w:left="353" w:right="-104"/>
        <w:jc w:val="both"/>
        <w:rPr>
          <w:b/>
          <w:sz w:val="24"/>
          <w:szCs w:val="24"/>
        </w:rPr>
      </w:pPr>
      <w:r w:rsidRPr="007D7FB7">
        <w:rPr>
          <w:b/>
          <w:sz w:val="24"/>
          <w:szCs w:val="24"/>
          <w:u w:val="thick"/>
        </w:rPr>
        <w:t>4</w:t>
      </w:r>
      <w:r w:rsidRPr="007D7FB7">
        <w:rPr>
          <w:b/>
          <w:spacing w:val="-1"/>
          <w:sz w:val="24"/>
          <w:szCs w:val="24"/>
          <w:u w:val="thick"/>
        </w:rPr>
        <w:t xml:space="preserve"> </w:t>
      </w:r>
      <w:r w:rsidRPr="007D7FB7">
        <w:rPr>
          <w:b/>
          <w:sz w:val="24"/>
          <w:szCs w:val="24"/>
          <w:u w:val="thick"/>
        </w:rPr>
        <w:t>класс</w:t>
      </w:r>
    </w:p>
    <w:p w:rsidR="00CA6CA9" w:rsidRPr="007D7FB7" w:rsidRDefault="00CA6CA9" w:rsidP="00920F3C">
      <w:pPr>
        <w:tabs>
          <w:tab w:val="left" w:pos="1966"/>
          <w:tab w:val="left" w:pos="3524"/>
          <w:tab w:val="left" w:pos="4695"/>
          <w:tab w:val="left" w:pos="5503"/>
          <w:tab w:val="left" w:pos="7075"/>
          <w:tab w:val="left" w:pos="7941"/>
          <w:tab w:val="left" w:pos="9058"/>
        </w:tabs>
        <w:ind w:left="353" w:right="-104"/>
        <w:jc w:val="both"/>
        <w:rPr>
          <w:sz w:val="24"/>
          <w:szCs w:val="24"/>
        </w:rPr>
      </w:pPr>
      <w:r w:rsidRPr="007D7FB7">
        <w:rPr>
          <w:b/>
          <w:i/>
          <w:sz w:val="24"/>
          <w:szCs w:val="24"/>
          <w:u w:val="thick" w:color="170D01"/>
        </w:rPr>
        <w:t>Личностные</w:t>
      </w:r>
      <w:r w:rsidRPr="007D7FB7">
        <w:rPr>
          <w:b/>
          <w:i/>
          <w:sz w:val="24"/>
          <w:szCs w:val="24"/>
          <w:u w:val="thick" w:color="170D01"/>
        </w:rPr>
        <w:tab/>
        <w:t>результаты</w:t>
      </w:r>
      <w:r w:rsidRPr="007D7FB7">
        <w:rPr>
          <w:b/>
          <w:i/>
          <w:sz w:val="24"/>
          <w:szCs w:val="24"/>
        </w:rPr>
        <w:tab/>
      </w:r>
      <w:r w:rsidRPr="007D7FB7">
        <w:rPr>
          <w:sz w:val="24"/>
          <w:szCs w:val="24"/>
        </w:rPr>
        <w:t>изучения</w:t>
      </w:r>
      <w:r w:rsidRPr="007D7FB7">
        <w:rPr>
          <w:sz w:val="24"/>
          <w:szCs w:val="24"/>
        </w:rPr>
        <w:tab/>
        <w:t>курса</w:t>
      </w:r>
      <w:r w:rsidRPr="007D7FB7">
        <w:rPr>
          <w:sz w:val="24"/>
          <w:szCs w:val="24"/>
        </w:rPr>
        <w:tab/>
        <w:t>«Подвижные</w:t>
      </w:r>
      <w:r w:rsidRPr="007D7FB7">
        <w:rPr>
          <w:sz w:val="24"/>
          <w:szCs w:val="24"/>
        </w:rPr>
        <w:tab/>
        <w:t>игры»</w:t>
      </w:r>
      <w:r w:rsidRPr="007D7FB7">
        <w:rPr>
          <w:sz w:val="24"/>
          <w:szCs w:val="24"/>
        </w:rPr>
        <w:tab/>
        <w:t>является</w:t>
      </w:r>
      <w:r w:rsidRPr="007D7FB7">
        <w:rPr>
          <w:sz w:val="24"/>
          <w:szCs w:val="24"/>
        </w:rPr>
        <w:tab/>
        <w:t>формирование</w:t>
      </w:r>
      <w:r w:rsidRPr="007D7FB7">
        <w:rPr>
          <w:spacing w:val="-57"/>
          <w:sz w:val="24"/>
          <w:szCs w:val="24"/>
        </w:rPr>
        <w:t xml:space="preserve"> </w:t>
      </w:r>
      <w:r w:rsidRPr="007D7FB7">
        <w:rPr>
          <w:sz w:val="24"/>
          <w:szCs w:val="24"/>
        </w:rPr>
        <w:t>следующих</w:t>
      </w:r>
      <w:r w:rsidRPr="007D7FB7">
        <w:rPr>
          <w:spacing w:val="3"/>
          <w:sz w:val="24"/>
          <w:szCs w:val="24"/>
        </w:rPr>
        <w:t xml:space="preserve"> </w:t>
      </w:r>
      <w:r w:rsidRPr="007D7FB7">
        <w:rPr>
          <w:sz w:val="24"/>
          <w:szCs w:val="24"/>
        </w:rPr>
        <w:t>умений:</w:t>
      </w:r>
    </w:p>
    <w:p w:rsidR="00CA6CA9" w:rsidRPr="007D7FB7" w:rsidRDefault="00CA6CA9" w:rsidP="007C0CB7">
      <w:pPr>
        <w:pStyle w:val="a7"/>
        <w:numPr>
          <w:ilvl w:val="0"/>
          <w:numId w:val="46"/>
        </w:numPr>
        <w:tabs>
          <w:tab w:val="left" w:pos="1063"/>
        </w:tabs>
        <w:ind w:right="-104" w:firstLine="144"/>
        <w:rPr>
          <w:sz w:val="24"/>
          <w:szCs w:val="24"/>
        </w:rPr>
      </w:pPr>
      <w:r w:rsidRPr="007D7FB7">
        <w:rPr>
          <w:sz w:val="24"/>
          <w:szCs w:val="24"/>
        </w:rPr>
        <w:t>активно</w:t>
      </w:r>
      <w:r w:rsidRPr="007D7FB7">
        <w:rPr>
          <w:spacing w:val="18"/>
          <w:sz w:val="24"/>
          <w:szCs w:val="24"/>
        </w:rPr>
        <w:t xml:space="preserve"> </w:t>
      </w:r>
      <w:r w:rsidRPr="007D7FB7">
        <w:rPr>
          <w:sz w:val="24"/>
          <w:szCs w:val="24"/>
        </w:rPr>
        <w:t>включаться</w:t>
      </w:r>
      <w:r w:rsidRPr="007D7FB7">
        <w:rPr>
          <w:spacing w:val="18"/>
          <w:sz w:val="24"/>
          <w:szCs w:val="24"/>
        </w:rPr>
        <w:t xml:space="preserve"> </w:t>
      </w:r>
      <w:r w:rsidRPr="007D7FB7">
        <w:rPr>
          <w:sz w:val="24"/>
          <w:szCs w:val="24"/>
        </w:rPr>
        <w:t>в</w:t>
      </w:r>
      <w:r w:rsidRPr="007D7FB7">
        <w:rPr>
          <w:spacing w:val="16"/>
          <w:sz w:val="24"/>
          <w:szCs w:val="24"/>
        </w:rPr>
        <w:t xml:space="preserve"> </w:t>
      </w:r>
      <w:r w:rsidRPr="007D7FB7">
        <w:rPr>
          <w:sz w:val="24"/>
          <w:szCs w:val="24"/>
        </w:rPr>
        <w:t>общение</w:t>
      </w:r>
      <w:r w:rsidRPr="007D7FB7">
        <w:rPr>
          <w:spacing w:val="17"/>
          <w:sz w:val="24"/>
          <w:szCs w:val="24"/>
        </w:rPr>
        <w:t xml:space="preserve"> </w:t>
      </w:r>
      <w:r w:rsidRPr="007D7FB7">
        <w:rPr>
          <w:sz w:val="24"/>
          <w:szCs w:val="24"/>
        </w:rPr>
        <w:t>и</w:t>
      </w:r>
      <w:r w:rsidRPr="007D7FB7">
        <w:rPr>
          <w:spacing w:val="20"/>
          <w:sz w:val="24"/>
          <w:szCs w:val="24"/>
        </w:rPr>
        <w:t xml:space="preserve"> </w:t>
      </w:r>
      <w:r w:rsidRPr="007D7FB7">
        <w:rPr>
          <w:sz w:val="24"/>
          <w:szCs w:val="24"/>
        </w:rPr>
        <w:t>взаимодействие</w:t>
      </w:r>
      <w:r w:rsidRPr="007D7FB7">
        <w:rPr>
          <w:spacing w:val="17"/>
          <w:sz w:val="24"/>
          <w:szCs w:val="24"/>
        </w:rPr>
        <w:t xml:space="preserve"> </w:t>
      </w:r>
      <w:r w:rsidRPr="007D7FB7">
        <w:rPr>
          <w:sz w:val="24"/>
          <w:szCs w:val="24"/>
        </w:rPr>
        <w:t>со</w:t>
      </w:r>
      <w:r w:rsidRPr="007D7FB7">
        <w:rPr>
          <w:spacing w:val="18"/>
          <w:sz w:val="24"/>
          <w:szCs w:val="24"/>
        </w:rPr>
        <w:t xml:space="preserve"> </w:t>
      </w:r>
      <w:r w:rsidRPr="007D7FB7">
        <w:rPr>
          <w:sz w:val="24"/>
          <w:szCs w:val="24"/>
        </w:rPr>
        <w:t>сверстниками</w:t>
      </w:r>
      <w:r w:rsidRPr="007D7FB7">
        <w:rPr>
          <w:spacing w:val="20"/>
          <w:sz w:val="24"/>
          <w:szCs w:val="24"/>
        </w:rPr>
        <w:t xml:space="preserve"> </w:t>
      </w:r>
      <w:r w:rsidRPr="007D7FB7">
        <w:rPr>
          <w:sz w:val="24"/>
          <w:szCs w:val="24"/>
        </w:rPr>
        <w:t>на</w:t>
      </w:r>
      <w:r w:rsidRPr="007D7FB7">
        <w:rPr>
          <w:spacing w:val="17"/>
          <w:sz w:val="24"/>
          <w:szCs w:val="24"/>
        </w:rPr>
        <w:t xml:space="preserve"> </w:t>
      </w:r>
      <w:r w:rsidRPr="007D7FB7">
        <w:rPr>
          <w:sz w:val="24"/>
          <w:szCs w:val="24"/>
        </w:rPr>
        <w:t>принципах</w:t>
      </w:r>
      <w:r w:rsidRPr="007D7FB7">
        <w:rPr>
          <w:spacing w:val="22"/>
          <w:sz w:val="24"/>
          <w:szCs w:val="24"/>
        </w:rPr>
        <w:t xml:space="preserve"> </w:t>
      </w:r>
      <w:r w:rsidRPr="007D7FB7">
        <w:rPr>
          <w:sz w:val="24"/>
          <w:szCs w:val="24"/>
        </w:rPr>
        <w:t>уважения</w:t>
      </w:r>
      <w:r w:rsidRPr="007D7FB7">
        <w:rPr>
          <w:spacing w:val="19"/>
          <w:sz w:val="24"/>
          <w:szCs w:val="24"/>
        </w:rPr>
        <w:t xml:space="preserve"> </w:t>
      </w:r>
      <w:r w:rsidRPr="007D7FB7">
        <w:rPr>
          <w:sz w:val="24"/>
          <w:szCs w:val="24"/>
        </w:rPr>
        <w:t>и</w:t>
      </w:r>
      <w:r w:rsidRPr="007D7FB7">
        <w:rPr>
          <w:spacing w:val="-57"/>
          <w:sz w:val="24"/>
          <w:szCs w:val="24"/>
        </w:rPr>
        <w:t xml:space="preserve"> </w:t>
      </w:r>
      <w:r w:rsidRPr="007D7FB7">
        <w:rPr>
          <w:sz w:val="24"/>
          <w:szCs w:val="24"/>
        </w:rPr>
        <w:t>доброжелательности,</w:t>
      </w:r>
      <w:r w:rsidRPr="007D7FB7">
        <w:rPr>
          <w:spacing w:val="-1"/>
          <w:sz w:val="24"/>
          <w:szCs w:val="24"/>
        </w:rPr>
        <w:t xml:space="preserve"> </w:t>
      </w:r>
      <w:r w:rsidRPr="007D7FB7">
        <w:rPr>
          <w:sz w:val="24"/>
          <w:szCs w:val="24"/>
        </w:rPr>
        <w:t>взаимопомощи и сопереживания;</w:t>
      </w:r>
    </w:p>
    <w:p w:rsidR="00CA6CA9" w:rsidRPr="007D7FB7" w:rsidRDefault="00CA6CA9" w:rsidP="007C0CB7">
      <w:pPr>
        <w:pStyle w:val="a7"/>
        <w:numPr>
          <w:ilvl w:val="0"/>
          <w:numId w:val="46"/>
        </w:numPr>
        <w:tabs>
          <w:tab w:val="left" w:pos="1073"/>
          <w:tab w:val="left" w:pos="1075"/>
        </w:tabs>
        <w:ind w:left="781" w:right="-104" w:firstLine="0"/>
        <w:rPr>
          <w:sz w:val="24"/>
          <w:szCs w:val="24"/>
        </w:rPr>
      </w:pPr>
      <w:r w:rsidRPr="007D7FB7">
        <w:rPr>
          <w:sz w:val="24"/>
          <w:szCs w:val="24"/>
        </w:rPr>
        <w:t>проявлять</w:t>
      </w:r>
      <w:r w:rsidRPr="007D7FB7">
        <w:rPr>
          <w:spacing w:val="4"/>
          <w:sz w:val="24"/>
          <w:szCs w:val="24"/>
        </w:rPr>
        <w:t xml:space="preserve"> </w:t>
      </w:r>
      <w:r w:rsidRPr="007D7FB7">
        <w:rPr>
          <w:sz w:val="24"/>
          <w:szCs w:val="24"/>
        </w:rPr>
        <w:t>положительные</w:t>
      </w:r>
      <w:r w:rsidRPr="007D7FB7">
        <w:rPr>
          <w:spacing w:val="59"/>
          <w:sz w:val="24"/>
          <w:szCs w:val="24"/>
        </w:rPr>
        <w:t xml:space="preserve"> </w:t>
      </w:r>
      <w:r w:rsidRPr="007D7FB7">
        <w:rPr>
          <w:sz w:val="24"/>
          <w:szCs w:val="24"/>
        </w:rPr>
        <w:t>качества  личности</w:t>
      </w:r>
      <w:r w:rsidRPr="007D7FB7">
        <w:rPr>
          <w:spacing w:val="3"/>
          <w:sz w:val="24"/>
          <w:szCs w:val="24"/>
        </w:rPr>
        <w:t xml:space="preserve"> </w:t>
      </w:r>
      <w:r w:rsidRPr="007D7FB7">
        <w:rPr>
          <w:sz w:val="24"/>
          <w:szCs w:val="24"/>
        </w:rPr>
        <w:t>и</w:t>
      </w:r>
      <w:r w:rsidRPr="007D7FB7">
        <w:rPr>
          <w:spacing w:val="4"/>
          <w:sz w:val="24"/>
          <w:szCs w:val="24"/>
        </w:rPr>
        <w:t xml:space="preserve"> </w:t>
      </w:r>
      <w:r w:rsidRPr="007D7FB7">
        <w:rPr>
          <w:sz w:val="24"/>
          <w:szCs w:val="24"/>
        </w:rPr>
        <w:t>управлять</w:t>
      </w:r>
      <w:r w:rsidRPr="007D7FB7">
        <w:rPr>
          <w:spacing w:val="2"/>
          <w:sz w:val="24"/>
          <w:szCs w:val="24"/>
        </w:rPr>
        <w:t xml:space="preserve"> </w:t>
      </w:r>
      <w:r w:rsidRPr="007D7FB7">
        <w:rPr>
          <w:sz w:val="24"/>
          <w:szCs w:val="24"/>
        </w:rPr>
        <w:t>своими</w:t>
      </w:r>
      <w:r w:rsidRPr="007D7FB7">
        <w:rPr>
          <w:spacing w:val="2"/>
          <w:sz w:val="24"/>
          <w:szCs w:val="24"/>
        </w:rPr>
        <w:t xml:space="preserve"> </w:t>
      </w:r>
      <w:r w:rsidRPr="007D7FB7">
        <w:rPr>
          <w:sz w:val="24"/>
          <w:szCs w:val="24"/>
        </w:rPr>
        <w:t>эмоциями</w:t>
      </w:r>
      <w:r w:rsidRPr="007D7FB7">
        <w:rPr>
          <w:spacing w:val="2"/>
          <w:sz w:val="24"/>
          <w:szCs w:val="24"/>
        </w:rPr>
        <w:t xml:space="preserve"> </w:t>
      </w:r>
      <w:r w:rsidRPr="007D7FB7">
        <w:rPr>
          <w:sz w:val="24"/>
          <w:szCs w:val="24"/>
        </w:rPr>
        <w:t>в</w:t>
      </w:r>
      <w:r w:rsidRPr="007D7FB7">
        <w:rPr>
          <w:spacing w:val="1"/>
          <w:sz w:val="24"/>
          <w:szCs w:val="24"/>
        </w:rPr>
        <w:t xml:space="preserve"> </w:t>
      </w:r>
      <w:r w:rsidRPr="007D7FB7">
        <w:rPr>
          <w:sz w:val="24"/>
          <w:szCs w:val="24"/>
        </w:rPr>
        <w:t>различных</w:t>
      </w:r>
      <w:r w:rsidRPr="007D7FB7">
        <w:rPr>
          <w:spacing w:val="-57"/>
          <w:sz w:val="24"/>
          <w:szCs w:val="24"/>
        </w:rPr>
        <w:t xml:space="preserve"> </w:t>
      </w:r>
      <w:r w:rsidRPr="007D7FB7">
        <w:rPr>
          <w:sz w:val="24"/>
          <w:szCs w:val="24"/>
        </w:rPr>
        <w:lastRenderedPageBreak/>
        <w:t>(нестандартных)</w:t>
      </w:r>
      <w:r w:rsidRPr="007D7FB7">
        <w:rPr>
          <w:spacing w:val="-1"/>
          <w:sz w:val="24"/>
          <w:szCs w:val="24"/>
        </w:rPr>
        <w:t xml:space="preserve"> </w:t>
      </w:r>
      <w:r w:rsidRPr="007D7FB7">
        <w:rPr>
          <w:sz w:val="24"/>
          <w:szCs w:val="24"/>
        </w:rPr>
        <w:t>ситуациях</w:t>
      </w:r>
      <w:r w:rsidRPr="007D7FB7">
        <w:rPr>
          <w:spacing w:val="2"/>
          <w:sz w:val="24"/>
          <w:szCs w:val="24"/>
        </w:rPr>
        <w:t xml:space="preserve"> </w:t>
      </w:r>
      <w:r w:rsidRPr="007D7FB7">
        <w:rPr>
          <w:sz w:val="24"/>
          <w:szCs w:val="24"/>
        </w:rPr>
        <w:t>и</w:t>
      </w:r>
      <w:r w:rsidRPr="007D7FB7">
        <w:rPr>
          <w:spacing w:val="3"/>
          <w:sz w:val="24"/>
          <w:szCs w:val="24"/>
        </w:rPr>
        <w:t xml:space="preserve"> </w:t>
      </w:r>
      <w:r w:rsidRPr="007D7FB7">
        <w:rPr>
          <w:sz w:val="24"/>
          <w:szCs w:val="24"/>
        </w:rPr>
        <w:t>условиях;</w:t>
      </w:r>
    </w:p>
    <w:p w:rsidR="00CA6CA9" w:rsidRPr="007D7FB7" w:rsidRDefault="00CA6CA9" w:rsidP="007C0CB7">
      <w:pPr>
        <w:pStyle w:val="a7"/>
        <w:numPr>
          <w:ilvl w:val="0"/>
          <w:numId w:val="46"/>
        </w:numPr>
        <w:tabs>
          <w:tab w:val="left" w:pos="1073"/>
          <w:tab w:val="left" w:pos="1075"/>
        </w:tabs>
        <w:ind w:left="1074" w:right="-104" w:hanging="294"/>
        <w:rPr>
          <w:sz w:val="24"/>
          <w:szCs w:val="24"/>
        </w:rPr>
      </w:pPr>
      <w:r w:rsidRPr="007D7FB7">
        <w:rPr>
          <w:sz w:val="24"/>
          <w:szCs w:val="24"/>
        </w:rPr>
        <w:t>проявлять</w:t>
      </w:r>
      <w:r w:rsidRPr="007D7FB7">
        <w:rPr>
          <w:spacing w:val="-3"/>
          <w:sz w:val="24"/>
          <w:szCs w:val="24"/>
        </w:rPr>
        <w:t xml:space="preserve"> </w:t>
      </w:r>
      <w:r w:rsidRPr="007D7FB7">
        <w:rPr>
          <w:sz w:val="24"/>
          <w:szCs w:val="24"/>
        </w:rPr>
        <w:t>дисциплинированность,</w:t>
      </w:r>
      <w:r w:rsidRPr="007D7FB7">
        <w:rPr>
          <w:spacing w:val="-3"/>
          <w:sz w:val="24"/>
          <w:szCs w:val="24"/>
        </w:rPr>
        <w:t xml:space="preserve"> </w:t>
      </w:r>
      <w:r w:rsidRPr="007D7FB7">
        <w:rPr>
          <w:sz w:val="24"/>
          <w:szCs w:val="24"/>
        </w:rPr>
        <w:t>трудолюбие</w:t>
      </w:r>
      <w:r w:rsidRPr="007D7FB7">
        <w:rPr>
          <w:spacing w:val="-4"/>
          <w:sz w:val="24"/>
          <w:szCs w:val="24"/>
        </w:rPr>
        <w:t xml:space="preserve"> </w:t>
      </w:r>
      <w:r w:rsidRPr="007D7FB7">
        <w:rPr>
          <w:sz w:val="24"/>
          <w:szCs w:val="24"/>
        </w:rPr>
        <w:t>и упорство</w:t>
      </w:r>
      <w:r w:rsidRPr="007D7FB7">
        <w:rPr>
          <w:spacing w:val="-4"/>
          <w:sz w:val="24"/>
          <w:szCs w:val="24"/>
        </w:rPr>
        <w:t xml:space="preserve"> </w:t>
      </w:r>
      <w:r w:rsidRPr="007D7FB7">
        <w:rPr>
          <w:sz w:val="24"/>
          <w:szCs w:val="24"/>
        </w:rPr>
        <w:t>в</w:t>
      </w:r>
      <w:r w:rsidRPr="007D7FB7">
        <w:rPr>
          <w:spacing w:val="-4"/>
          <w:sz w:val="24"/>
          <w:szCs w:val="24"/>
        </w:rPr>
        <w:t xml:space="preserve"> </w:t>
      </w:r>
      <w:r w:rsidRPr="007D7FB7">
        <w:rPr>
          <w:sz w:val="24"/>
          <w:szCs w:val="24"/>
        </w:rPr>
        <w:t>достижении</w:t>
      </w:r>
      <w:r w:rsidRPr="007D7FB7">
        <w:rPr>
          <w:spacing w:val="-5"/>
          <w:sz w:val="24"/>
          <w:szCs w:val="24"/>
        </w:rPr>
        <w:t xml:space="preserve"> </w:t>
      </w:r>
      <w:r w:rsidRPr="007D7FB7">
        <w:rPr>
          <w:sz w:val="24"/>
          <w:szCs w:val="24"/>
        </w:rPr>
        <w:t>поставленных</w:t>
      </w:r>
      <w:r w:rsidRPr="007D7FB7">
        <w:rPr>
          <w:spacing w:val="-1"/>
          <w:sz w:val="24"/>
          <w:szCs w:val="24"/>
        </w:rPr>
        <w:t xml:space="preserve"> </w:t>
      </w:r>
      <w:r w:rsidRPr="007D7FB7">
        <w:rPr>
          <w:sz w:val="24"/>
          <w:szCs w:val="24"/>
        </w:rPr>
        <w:t>целей;</w:t>
      </w:r>
    </w:p>
    <w:p w:rsidR="00CA6CA9" w:rsidRPr="007D7FB7" w:rsidRDefault="00CA6CA9" w:rsidP="007C0CB7">
      <w:pPr>
        <w:pStyle w:val="a7"/>
        <w:numPr>
          <w:ilvl w:val="0"/>
          <w:numId w:val="46"/>
        </w:numPr>
        <w:tabs>
          <w:tab w:val="left" w:pos="1073"/>
          <w:tab w:val="left" w:pos="1075"/>
        </w:tabs>
        <w:ind w:left="781" w:right="-104" w:firstLine="0"/>
        <w:rPr>
          <w:sz w:val="24"/>
          <w:szCs w:val="24"/>
        </w:rPr>
      </w:pPr>
      <w:r w:rsidRPr="007D7FB7">
        <w:rPr>
          <w:sz w:val="24"/>
          <w:szCs w:val="24"/>
        </w:rPr>
        <w:t>оказывать</w:t>
      </w:r>
      <w:r w:rsidRPr="007D7FB7">
        <w:rPr>
          <w:spacing w:val="22"/>
          <w:sz w:val="24"/>
          <w:szCs w:val="24"/>
        </w:rPr>
        <w:t xml:space="preserve"> </w:t>
      </w:r>
      <w:r w:rsidRPr="007D7FB7">
        <w:rPr>
          <w:sz w:val="24"/>
          <w:szCs w:val="24"/>
        </w:rPr>
        <w:t>бескорыстную</w:t>
      </w:r>
      <w:r w:rsidRPr="007D7FB7">
        <w:rPr>
          <w:spacing w:val="21"/>
          <w:sz w:val="24"/>
          <w:szCs w:val="24"/>
        </w:rPr>
        <w:t xml:space="preserve"> </w:t>
      </w:r>
      <w:r w:rsidRPr="007D7FB7">
        <w:rPr>
          <w:sz w:val="24"/>
          <w:szCs w:val="24"/>
        </w:rPr>
        <w:t>помощь</w:t>
      </w:r>
      <w:r w:rsidRPr="007D7FB7">
        <w:rPr>
          <w:spacing w:val="22"/>
          <w:sz w:val="24"/>
          <w:szCs w:val="24"/>
        </w:rPr>
        <w:t xml:space="preserve"> </w:t>
      </w:r>
      <w:r w:rsidRPr="007D7FB7">
        <w:rPr>
          <w:sz w:val="24"/>
          <w:szCs w:val="24"/>
        </w:rPr>
        <w:t>своим</w:t>
      </w:r>
      <w:r w:rsidRPr="007D7FB7">
        <w:rPr>
          <w:spacing w:val="20"/>
          <w:sz w:val="24"/>
          <w:szCs w:val="24"/>
        </w:rPr>
        <w:t xml:space="preserve"> </w:t>
      </w:r>
      <w:r w:rsidRPr="007D7FB7">
        <w:rPr>
          <w:sz w:val="24"/>
          <w:szCs w:val="24"/>
        </w:rPr>
        <w:t>сверстникам,</w:t>
      </w:r>
      <w:r w:rsidRPr="007D7FB7">
        <w:rPr>
          <w:spacing w:val="21"/>
          <w:sz w:val="24"/>
          <w:szCs w:val="24"/>
        </w:rPr>
        <w:t xml:space="preserve"> </w:t>
      </w:r>
      <w:r w:rsidRPr="007D7FB7">
        <w:rPr>
          <w:sz w:val="24"/>
          <w:szCs w:val="24"/>
        </w:rPr>
        <w:t>находить</w:t>
      </w:r>
      <w:r w:rsidRPr="007D7FB7">
        <w:rPr>
          <w:spacing w:val="27"/>
          <w:sz w:val="24"/>
          <w:szCs w:val="24"/>
        </w:rPr>
        <w:t xml:space="preserve"> </w:t>
      </w:r>
      <w:r w:rsidRPr="007D7FB7">
        <w:rPr>
          <w:sz w:val="24"/>
          <w:szCs w:val="24"/>
        </w:rPr>
        <w:t>с</w:t>
      </w:r>
      <w:r w:rsidRPr="007D7FB7">
        <w:rPr>
          <w:spacing w:val="20"/>
          <w:sz w:val="24"/>
          <w:szCs w:val="24"/>
        </w:rPr>
        <w:t xml:space="preserve"> </w:t>
      </w:r>
      <w:r w:rsidRPr="007D7FB7">
        <w:rPr>
          <w:sz w:val="24"/>
          <w:szCs w:val="24"/>
        </w:rPr>
        <w:t>ними</w:t>
      </w:r>
      <w:r w:rsidRPr="007D7FB7">
        <w:rPr>
          <w:spacing w:val="21"/>
          <w:sz w:val="24"/>
          <w:szCs w:val="24"/>
        </w:rPr>
        <w:t xml:space="preserve"> </w:t>
      </w:r>
      <w:r w:rsidRPr="007D7FB7">
        <w:rPr>
          <w:sz w:val="24"/>
          <w:szCs w:val="24"/>
        </w:rPr>
        <w:t>общий</w:t>
      </w:r>
      <w:r w:rsidRPr="007D7FB7">
        <w:rPr>
          <w:spacing w:val="20"/>
          <w:sz w:val="24"/>
          <w:szCs w:val="24"/>
        </w:rPr>
        <w:t xml:space="preserve"> </w:t>
      </w:r>
      <w:r w:rsidRPr="007D7FB7">
        <w:rPr>
          <w:sz w:val="24"/>
          <w:szCs w:val="24"/>
        </w:rPr>
        <w:t>язык</w:t>
      </w:r>
      <w:r w:rsidRPr="007D7FB7">
        <w:rPr>
          <w:spacing w:val="18"/>
          <w:sz w:val="24"/>
          <w:szCs w:val="24"/>
        </w:rPr>
        <w:t xml:space="preserve"> </w:t>
      </w:r>
      <w:r w:rsidRPr="007D7FB7">
        <w:rPr>
          <w:sz w:val="24"/>
          <w:szCs w:val="24"/>
        </w:rPr>
        <w:t>и</w:t>
      </w:r>
      <w:r w:rsidRPr="007D7FB7">
        <w:rPr>
          <w:spacing w:val="21"/>
          <w:sz w:val="24"/>
          <w:szCs w:val="24"/>
        </w:rPr>
        <w:t xml:space="preserve"> </w:t>
      </w:r>
      <w:r w:rsidRPr="007D7FB7">
        <w:rPr>
          <w:sz w:val="24"/>
          <w:szCs w:val="24"/>
        </w:rPr>
        <w:t>общие</w:t>
      </w:r>
      <w:r w:rsidRPr="007D7FB7">
        <w:rPr>
          <w:spacing w:val="-57"/>
          <w:sz w:val="24"/>
          <w:szCs w:val="24"/>
        </w:rPr>
        <w:t xml:space="preserve"> </w:t>
      </w:r>
      <w:r w:rsidRPr="007D7FB7">
        <w:rPr>
          <w:sz w:val="24"/>
          <w:szCs w:val="24"/>
        </w:rPr>
        <w:t>интересы.</w:t>
      </w:r>
    </w:p>
    <w:p w:rsidR="00CA6CA9" w:rsidRPr="007D7FB7" w:rsidRDefault="00CA6CA9" w:rsidP="00920F3C">
      <w:pPr>
        <w:tabs>
          <w:tab w:val="left" w:pos="2612"/>
        </w:tabs>
        <w:ind w:left="353" w:right="-104"/>
        <w:jc w:val="both"/>
        <w:rPr>
          <w:sz w:val="24"/>
          <w:szCs w:val="24"/>
        </w:rPr>
      </w:pPr>
      <w:r w:rsidRPr="007D7FB7">
        <w:rPr>
          <w:b/>
          <w:i/>
          <w:sz w:val="24"/>
          <w:szCs w:val="24"/>
          <w:u w:val="thick" w:color="170D01"/>
        </w:rPr>
        <w:t>Метапредметные</w:t>
      </w:r>
      <w:r w:rsidRPr="007D7FB7">
        <w:rPr>
          <w:b/>
          <w:i/>
          <w:sz w:val="24"/>
          <w:szCs w:val="24"/>
          <w:u w:val="thick" w:color="170D01"/>
        </w:rPr>
        <w:tab/>
        <w:t>результаты</w:t>
      </w:r>
      <w:r w:rsidRPr="007D7FB7">
        <w:rPr>
          <w:b/>
          <w:i/>
          <w:spacing w:val="-2"/>
          <w:sz w:val="24"/>
          <w:szCs w:val="24"/>
          <w:u w:val="thick" w:color="170D01"/>
        </w:rPr>
        <w:t xml:space="preserve"> </w:t>
      </w:r>
      <w:r w:rsidRPr="007D7FB7">
        <w:rPr>
          <w:sz w:val="24"/>
          <w:szCs w:val="24"/>
        </w:rPr>
        <w:t>изучения</w:t>
      </w:r>
      <w:r w:rsidRPr="007D7FB7">
        <w:rPr>
          <w:spacing w:val="19"/>
          <w:sz w:val="24"/>
          <w:szCs w:val="24"/>
        </w:rPr>
        <w:t xml:space="preserve"> </w:t>
      </w:r>
      <w:r w:rsidRPr="007D7FB7">
        <w:rPr>
          <w:sz w:val="24"/>
          <w:szCs w:val="24"/>
        </w:rPr>
        <w:t>курса</w:t>
      </w:r>
      <w:r w:rsidRPr="007D7FB7">
        <w:rPr>
          <w:spacing w:val="24"/>
          <w:sz w:val="24"/>
          <w:szCs w:val="24"/>
        </w:rPr>
        <w:t xml:space="preserve"> </w:t>
      </w:r>
      <w:r w:rsidRPr="007D7FB7">
        <w:rPr>
          <w:sz w:val="24"/>
          <w:szCs w:val="24"/>
        </w:rPr>
        <w:t>«Подвижные</w:t>
      </w:r>
      <w:r w:rsidRPr="007D7FB7">
        <w:rPr>
          <w:spacing w:val="19"/>
          <w:sz w:val="24"/>
          <w:szCs w:val="24"/>
        </w:rPr>
        <w:t xml:space="preserve"> </w:t>
      </w:r>
      <w:r w:rsidRPr="007D7FB7">
        <w:rPr>
          <w:sz w:val="24"/>
          <w:szCs w:val="24"/>
        </w:rPr>
        <w:t>игры»</w:t>
      </w:r>
      <w:r w:rsidRPr="007D7FB7">
        <w:rPr>
          <w:spacing w:val="14"/>
          <w:sz w:val="24"/>
          <w:szCs w:val="24"/>
        </w:rPr>
        <w:t xml:space="preserve"> </w:t>
      </w:r>
      <w:r w:rsidRPr="007D7FB7">
        <w:rPr>
          <w:sz w:val="24"/>
          <w:szCs w:val="24"/>
        </w:rPr>
        <w:t>является</w:t>
      </w:r>
      <w:r w:rsidRPr="007D7FB7">
        <w:rPr>
          <w:spacing w:val="20"/>
          <w:sz w:val="24"/>
          <w:szCs w:val="24"/>
        </w:rPr>
        <w:t xml:space="preserve"> </w:t>
      </w:r>
      <w:r w:rsidRPr="007D7FB7">
        <w:rPr>
          <w:sz w:val="24"/>
          <w:szCs w:val="24"/>
        </w:rPr>
        <w:t>формирование</w:t>
      </w:r>
      <w:r w:rsidRPr="007D7FB7">
        <w:rPr>
          <w:spacing w:val="-57"/>
          <w:sz w:val="24"/>
          <w:szCs w:val="24"/>
        </w:rPr>
        <w:t xml:space="preserve"> </w:t>
      </w:r>
      <w:r w:rsidRPr="007D7FB7">
        <w:rPr>
          <w:sz w:val="24"/>
          <w:szCs w:val="24"/>
        </w:rPr>
        <w:t>следующих</w:t>
      </w:r>
      <w:r w:rsidRPr="007D7FB7">
        <w:rPr>
          <w:spacing w:val="3"/>
          <w:sz w:val="24"/>
          <w:szCs w:val="24"/>
        </w:rPr>
        <w:t xml:space="preserve"> </w:t>
      </w:r>
      <w:r w:rsidRPr="007D7FB7">
        <w:rPr>
          <w:sz w:val="24"/>
          <w:szCs w:val="24"/>
        </w:rPr>
        <w:t>умений:</w:t>
      </w:r>
    </w:p>
    <w:p w:rsidR="00CA6CA9" w:rsidRPr="007D7FB7" w:rsidRDefault="00CA6CA9" w:rsidP="007C0CB7">
      <w:pPr>
        <w:pStyle w:val="a7"/>
        <w:numPr>
          <w:ilvl w:val="0"/>
          <w:numId w:val="46"/>
        </w:numPr>
        <w:tabs>
          <w:tab w:val="left" w:pos="1063"/>
        </w:tabs>
        <w:spacing w:before="1"/>
        <w:ind w:right="-104" w:firstLine="144"/>
        <w:rPr>
          <w:sz w:val="24"/>
          <w:szCs w:val="24"/>
        </w:rPr>
      </w:pPr>
      <w:r w:rsidRPr="007D7FB7">
        <w:rPr>
          <w:sz w:val="24"/>
          <w:szCs w:val="24"/>
        </w:rPr>
        <w:t>характеризовать</w:t>
      </w:r>
      <w:r w:rsidRPr="007D7FB7">
        <w:rPr>
          <w:spacing w:val="48"/>
          <w:sz w:val="24"/>
          <w:szCs w:val="24"/>
        </w:rPr>
        <w:t xml:space="preserve"> </w:t>
      </w:r>
      <w:r w:rsidRPr="007D7FB7">
        <w:rPr>
          <w:sz w:val="24"/>
          <w:szCs w:val="24"/>
        </w:rPr>
        <w:t>явления</w:t>
      </w:r>
      <w:r w:rsidRPr="007D7FB7">
        <w:rPr>
          <w:spacing w:val="48"/>
          <w:sz w:val="24"/>
          <w:szCs w:val="24"/>
        </w:rPr>
        <w:t xml:space="preserve"> </w:t>
      </w:r>
      <w:r w:rsidRPr="007D7FB7">
        <w:rPr>
          <w:sz w:val="24"/>
          <w:szCs w:val="24"/>
        </w:rPr>
        <w:t>(действия</w:t>
      </w:r>
      <w:r w:rsidRPr="007D7FB7">
        <w:rPr>
          <w:spacing w:val="48"/>
          <w:sz w:val="24"/>
          <w:szCs w:val="24"/>
        </w:rPr>
        <w:t xml:space="preserve"> </w:t>
      </w:r>
      <w:r w:rsidRPr="007D7FB7">
        <w:rPr>
          <w:sz w:val="24"/>
          <w:szCs w:val="24"/>
        </w:rPr>
        <w:t>и</w:t>
      </w:r>
      <w:r w:rsidRPr="007D7FB7">
        <w:rPr>
          <w:spacing w:val="49"/>
          <w:sz w:val="24"/>
          <w:szCs w:val="24"/>
        </w:rPr>
        <w:t xml:space="preserve"> </w:t>
      </w:r>
      <w:r w:rsidRPr="007D7FB7">
        <w:rPr>
          <w:sz w:val="24"/>
          <w:szCs w:val="24"/>
        </w:rPr>
        <w:t>поступки),</w:t>
      </w:r>
      <w:r w:rsidRPr="007D7FB7">
        <w:rPr>
          <w:spacing w:val="46"/>
          <w:sz w:val="24"/>
          <w:szCs w:val="24"/>
        </w:rPr>
        <w:t xml:space="preserve"> </w:t>
      </w:r>
      <w:r w:rsidRPr="007D7FB7">
        <w:rPr>
          <w:sz w:val="24"/>
          <w:szCs w:val="24"/>
        </w:rPr>
        <w:t>давать</w:t>
      </w:r>
      <w:r w:rsidRPr="007D7FB7">
        <w:rPr>
          <w:spacing w:val="49"/>
          <w:sz w:val="24"/>
          <w:szCs w:val="24"/>
        </w:rPr>
        <w:t xml:space="preserve"> </w:t>
      </w:r>
      <w:r w:rsidRPr="007D7FB7">
        <w:rPr>
          <w:sz w:val="24"/>
          <w:szCs w:val="24"/>
        </w:rPr>
        <w:t>им</w:t>
      </w:r>
      <w:r w:rsidRPr="007D7FB7">
        <w:rPr>
          <w:spacing w:val="47"/>
          <w:sz w:val="24"/>
          <w:szCs w:val="24"/>
        </w:rPr>
        <w:t xml:space="preserve"> </w:t>
      </w:r>
      <w:r w:rsidRPr="007D7FB7">
        <w:rPr>
          <w:sz w:val="24"/>
          <w:szCs w:val="24"/>
        </w:rPr>
        <w:t>объективную</w:t>
      </w:r>
      <w:r w:rsidRPr="007D7FB7">
        <w:rPr>
          <w:spacing w:val="48"/>
          <w:sz w:val="24"/>
          <w:szCs w:val="24"/>
        </w:rPr>
        <w:t xml:space="preserve"> </w:t>
      </w:r>
      <w:r w:rsidRPr="007D7FB7">
        <w:rPr>
          <w:sz w:val="24"/>
          <w:szCs w:val="24"/>
        </w:rPr>
        <w:t>оценку</w:t>
      </w:r>
      <w:r w:rsidRPr="007D7FB7">
        <w:rPr>
          <w:spacing w:val="42"/>
          <w:sz w:val="24"/>
          <w:szCs w:val="24"/>
        </w:rPr>
        <w:t xml:space="preserve"> </w:t>
      </w:r>
      <w:r w:rsidRPr="007D7FB7">
        <w:rPr>
          <w:sz w:val="24"/>
          <w:szCs w:val="24"/>
        </w:rPr>
        <w:t>на</w:t>
      </w:r>
      <w:r w:rsidRPr="007D7FB7">
        <w:rPr>
          <w:spacing w:val="47"/>
          <w:sz w:val="24"/>
          <w:szCs w:val="24"/>
        </w:rPr>
        <w:t xml:space="preserve"> </w:t>
      </w:r>
      <w:r w:rsidRPr="007D7FB7">
        <w:rPr>
          <w:sz w:val="24"/>
          <w:szCs w:val="24"/>
        </w:rPr>
        <w:t>основе</w:t>
      </w:r>
      <w:r w:rsidRPr="007D7FB7">
        <w:rPr>
          <w:spacing w:val="-57"/>
          <w:sz w:val="24"/>
          <w:szCs w:val="24"/>
        </w:rPr>
        <w:t xml:space="preserve"> </w:t>
      </w:r>
      <w:r w:rsidRPr="007D7FB7">
        <w:rPr>
          <w:sz w:val="24"/>
          <w:szCs w:val="24"/>
        </w:rPr>
        <w:t>освоенных знаний и</w:t>
      </w:r>
      <w:r w:rsidRPr="007D7FB7">
        <w:rPr>
          <w:spacing w:val="-2"/>
          <w:sz w:val="24"/>
          <w:szCs w:val="24"/>
        </w:rPr>
        <w:t xml:space="preserve"> </w:t>
      </w:r>
      <w:r w:rsidRPr="007D7FB7">
        <w:rPr>
          <w:sz w:val="24"/>
          <w:szCs w:val="24"/>
        </w:rPr>
        <w:t>имеющегося опыта;</w:t>
      </w:r>
    </w:p>
    <w:p w:rsidR="00CA6CA9" w:rsidRPr="007D7FB7" w:rsidRDefault="00CA6CA9" w:rsidP="007C0CB7">
      <w:pPr>
        <w:pStyle w:val="a7"/>
        <w:numPr>
          <w:ilvl w:val="1"/>
          <w:numId w:val="46"/>
        </w:numPr>
        <w:tabs>
          <w:tab w:val="left" w:pos="1075"/>
        </w:tabs>
        <w:spacing w:before="1"/>
        <w:ind w:right="-104" w:hanging="153"/>
        <w:rPr>
          <w:sz w:val="24"/>
          <w:szCs w:val="24"/>
        </w:rPr>
      </w:pPr>
      <w:r w:rsidRPr="007D7FB7">
        <w:rPr>
          <w:sz w:val="24"/>
          <w:szCs w:val="24"/>
        </w:rPr>
        <w:t>находить</w:t>
      </w:r>
      <w:r w:rsidRPr="007D7FB7">
        <w:rPr>
          <w:spacing w:val="-3"/>
          <w:sz w:val="24"/>
          <w:szCs w:val="24"/>
        </w:rPr>
        <w:t xml:space="preserve"> </w:t>
      </w:r>
      <w:r w:rsidRPr="007D7FB7">
        <w:rPr>
          <w:sz w:val="24"/>
          <w:szCs w:val="24"/>
        </w:rPr>
        <w:t>ошибки</w:t>
      </w:r>
      <w:r w:rsidRPr="007D7FB7">
        <w:rPr>
          <w:spacing w:val="-4"/>
          <w:sz w:val="24"/>
          <w:szCs w:val="24"/>
        </w:rPr>
        <w:t xml:space="preserve"> </w:t>
      </w:r>
      <w:r w:rsidRPr="007D7FB7">
        <w:rPr>
          <w:sz w:val="24"/>
          <w:szCs w:val="24"/>
        </w:rPr>
        <w:t>при</w:t>
      </w:r>
      <w:r w:rsidRPr="007D7FB7">
        <w:rPr>
          <w:spacing w:val="-4"/>
          <w:sz w:val="24"/>
          <w:szCs w:val="24"/>
        </w:rPr>
        <w:t xml:space="preserve"> </w:t>
      </w:r>
      <w:r w:rsidRPr="007D7FB7">
        <w:rPr>
          <w:sz w:val="24"/>
          <w:szCs w:val="24"/>
        </w:rPr>
        <w:t>выполнении</w:t>
      </w:r>
      <w:r w:rsidRPr="007D7FB7">
        <w:rPr>
          <w:spacing w:val="-1"/>
          <w:sz w:val="24"/>
          <w:szCs w:val="24"/>
        </w:rPr>
        <w:t xml:space="preserve"> </w:t>
      </w:r>
      <w:r w:rsidRPr="007D7FB7">
        <w:rPr>
          <w:sz w:val="24"/>
          <w:szCs w:val="24"/>
        </w:rPr>
        <w:t>учебных</w:t>
      </w:r>
      <w:r w:rsidRPr="007D7FB7">
        <w:rPr>
          <w:spacing w:val="-3"/>
          <w:sz w:val="24"/>
          <w:szCs w:val="24"/>
        </w:rPr>
        <w:t xml:space="preserve"> </w:t>
      </w:r>
      <w:r w:rsidRPr="007D7FB7">
        <w:rPr>
          <w:sz w:val="24"/>
          <w:szCs w:val="24"/>
        </w:rPr>
        <w:t>заданий,</w:t>
      </w:r>
      <w:r w:rsidRPr="007D7FB7">
        <w:rPr>
          <w:spacing w:val="-4"/>
          <w:sz w:val="24"/>
          <w:szCs w:val="24"/>
        </w:rPr>
        <w:t xml:space="preserve"> </w:t>
      </w:r>
      <w:r w:rsidRPr="007D7FB7">
        <w:rPr>
          <w:sz w:val="24"/>
          <w:szCs w:val="24"/>
        </w:rPr>
        <w:t>отбирать</w:t>
      </w:r>
      <w:r w:rsidRPr="007D7FB7">
        <w:rPr>
          <w:spacing w:val="-3"/>
          <w:sz w:val="24"/>
          <w:szCs w:val="24"/>
        </w:rPr>
        <w:t xml:space="preserve"> </w:t>
      </w:r>
      <w:r w:rsidRPr="007D7FB7">
        <w:rPr>
          <w:sz w:val="24"/>
          <w:szCs w:val="24"/>
        </w:rPr>
        <w:t>способы</w:t>
      </w:r>
      <w:r w:rsidRPr="007D7FB7">
        <w:rPr>
          <w:spacing w:val="-4"/>
          <w:sz w:val="24"/>
          <w:szCs w:val="24"/>
        </w:rPr>
        <w:t xml:space="preserve"> </w:t>
      </w:r>
      <w:r w:rsidRPr="007D7FB7">
        <w:rPr>
          <w:sz w:val="24"/>
          <w:szCs w:val="24"/>
        </w:rPr>
        <w:t>их</w:t>
      </w:r>
      <w:r w:rsidRPr="007D7FB7">
        <w:rPr>
          <w:spacing w:val="-4"/>
          <w:sz w:val="24"/>
          <w:szCs w:val="24"/>
        </w:rPr>
        <w:t xml:space="preserve"> </w:t>
      </w:r>
      <w:r w:rsidRPr="007D7FB7">
        <w:rPr>
          <w:sz w:val="24"/>
          <w:szCs w:val="24"/>
        </w:rPr>
        <w:t>исправления;</w:t>
      </w:r>
    </w:p>
    <w:p w:rsidR="00CA6CA9" w:rsidRPr="007D7FB7" w:rsidRDefault="00CA6CA9" w:rsidP="007C0CB7">
      <w:pPr>
        <w:pStyle w:val="a7"/>
        <w:numPr>
          <w:ilvl w:val="0"/>
          <w:numId w:val="46"/>
        </w:numPr>
        <w:tabs>
          <w:tab w:val="left" w:pos="1073"/>
          <w:tab w:val="left" w:pos="1075"/>
          <w:tab w:val="left" w:pos="2275"/>
          <w:tab w:val="left" w:pos="2642"/>
          <w:tab w:val="left" w:pos="4830"/>
          <w:tab w:val="left" w:pos="5295"/>
          <w:tab w:val="left" w:pos="6952"/>
          <w:tab w:val="left" w:pos="7424"/>
          <w:tab w:val="left" w:pos="8781"/>
          <w:tab w:val="left" w:pos="10709"/>
        </w:tabs>
        <w:ind w:right="-104" w:firstLine="144"/>
        <w:rPr>
          <w:sz w:val="24"/>
          <w:szCs w:val="24"/>
        </w:rPr>
      </w:pPr>
      <w:r w:rsidRPr="007D7FB7">
        <w:rPr>
          <w:sz w:val="24"/>
          <w:szCs w:val="24"/>
        </w:rPr>
        <w:t>общаться</w:t>
      </w:r>
      <w:r w:rsidRPr="007D7FB7">
        <w:rPr>
          <w:sz w:val="24"/>
          <w:szCs w:val="24"/>
        </w:rPr>
        <w:tab/>
        <w:t>и</w:t>
      </w:r>
      <w:r w:rsidRPr="007D7FB7">
        <w:rPr>
          <w:sz w:val="24"/>
          <w:szCs w:val="24"/>
        </w:rPr>
        <w:tab/>
        <w:t>взаимодействовать</w:t>
      </w:r>
      <w:r w:rsidRPr="007D7FB7">
        <w:rPr>
          <w:sz w:val="24"/>
          <w:szCs w:val="24"/>
        </w:rPr>
        <w:tab/>
        <w:t>со</w:t>
      </w:r>
      <w:r w:rsidRPr="007D7FB7">
        <w:rPr>
          <w:sz w:val="24"/>
          <w:szCs w:val="24"/>
        </w:rPr>
        <w:tab/>
        <w:t>сверстниками</w:t>
      </w:r>
      <w:r w:rsidRPr="007D7FB7">
        <w:rPr>
          <w:sz w:val="24"/>
          <w:szCs w:val="24"/>
        </w:rPr>
        <w:tab/>
        <w:t>на</w:t>
      </w:r>
      <w:r w:rsidRPr="007D7FB7">
        <w:rPr>
          <w:sz w:val="24"/>
          <w:szCs w:val="24"/>
        </w:rPr>
        <w:tab/>
        <w:t>принципах</w:t>
      </w:r>
      <w:r w:rsidRPr="007D7FB7">
        <w:rPr>
          <w:sz w:val="24"/>
          <w:szCs w:val="24"/>
        </w:rPr>
        <w:tab/>
        <w:t>взаимоуважения</w:t>
      </w:r>
      <w:r w:rsidRPr="007D7FB7">
        <w:rPr>
          <w:sz w:val="24"/>
          <w:szCs w:val="24"/>
        </w:rPr>
        <w:tab/>
      </w:r>
      <w:r w:rsidRPr="007D7FB7">
        <w:rPr>
          <w:spacing w:val="-2"/>
          <w:sz w:val="24"/>
          <w:szCs w:val="24"/>
        </w:rPr>
        <w:t>и</w:t>
      </w:r>
      <w:r w:rsidRPr="007D7FB7">
        <w:rPr>
          <w:spacing w:val="-57"/>
          <w:sz w:val="24"/>
          <w:szCs w:val="24"/>
        </w:rPr>
        <w:t xml:space="preserve"> </w:t>
      </w:r>
      <w:r w:rsidRPr="007D7FB7">
        <w:rPr>
          <w:sz w:val="24"/>
          <w:szCs w:val="24"/>
        </w:rPr>
        <w:t>взаимопомощи,</w:t>
      </w:r>
      <w:r w:rsidRPr="007D7FB7">
        <w:rPr>
          <w:spacing w:val="-1"/>
          <w:sz w:val="24"/>
          <w:szCs w:val="24"/>
        </w:rPr>
        <w:t xml:space="preserve"> </w:t>
      </w:r>
      <w:r w:rsidRPr="007D7FB7">
        <w:rPr>
          <w:sz w:val="24"/>
          <w:szCs w:val="24"/>
        </w:rPr>
        <w:t>дружбы и толерантности;</w:t>
      </w:r>
    </w:p>
    <w:p w:rsidR="00CA6CA9" w:rsidRPr="007D7FB7" w:rsidRDefault="00CA6CA9" w:rsidP="007C0CB7">
      <w:pPr>
        <w:pStyle w:val="a7"/>
        <w:numPr>
          <w:ilvl w:val="1"/>
          <w:numId w:val="46"/>
        </w:numPr>
        <w:tabs>
          <w:tab w:val="left" w:pos="1075"/>
        </w:tabs>
        <w:ind w:left="637" w:right="-104" w:firstLine="285"/>
        <w:rPr>
          <w:sz w:val="24"/>
          <w:szCs w:val="24"/>
        </w:rPr>
      </w:pPr>
      <w:r w:rsidRPr="007D7FB7">
        <w:rPr>
          <w:sz w:val="24"/>
          <w:szCs w:val="24"/>
        </w:rPr>
        <w:t>обеспечивать</w:t>
      </w:r>
      <w:r w:rsidRPr="007D7FB7">
        <w:rPr>
          <w:spacing w:val="1"/>
          <w:sz w:val="24"/>
          <w:szCs w:val="24"/>
        </w:rPr>
        <w:t xml:space="preserve"> </w:t>
      </w:r>
      <w:r w:rsidRPr="007D7FB7">
        <w:rPr>
          <w:sz w:val="24"/>
          <w:szCs w:val="24"/>
        </w:rPr>
        <w:t>защиту</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сохранность</w:t>
      </w:r>
      <w:r w:rsidRPr="007D7FB7">
        <w:rPr>
          <w:spacing w:val="1"/>
          <w:sz w:val="24"/>
          <w:szCs w:val="24"/>
        </w:rPr>
        <w:t xml:space="preserve"> </w:t>
      </w:r>
      <w:r w:rsidRPr="007D7FB7">
        <w:rPr>
          <w:sz w:val="24"/>
          <w:szCs w:val="24"/>
        </w:rPr>
        <w:t>природы</w:t>
      </w:r>
      <w:r w:rsidRPr="007D7FB7">
        <w:rPr>
          <w:spacing w:val="1"/>
          <w:sz w:val="24"/>
          <w:szCs w:val="24"/>
        </w:rPr>
        <w:t xml:space="preserve"> </w:t>
      </w:r>
      <w:r w:rsidRPr="007D7FB7">
        <w:rPr>
          <w:sz w:val="24"/>
          <w:szCs w:val="24"/>
        </w:rPr>
        <w:t>во</w:t>
      </w:r>
      <w:r w:rsidRPr="007D7FB7">
        <w:rPr>
          <w:spacing w:val="1"/>
          <w:sz w:val="24"/>
          <w:szCs w:val="24"/>
        </w:rPr>
        <w:t xml:space="preserve"> </w:t>
      </w:r>
      <w:r w:rsidRPr="007D7FB7">
        <w:rPr>
          <w:sz w:val="24"/>
          <w:szCs w:val="24"/>
        </w:rPr>
        <w:t>время</w:t>
      </w:r>
      <w:r w:rsidRPr="007D7FB7">
        <w:rPr>
          <w:spacing w:val="1"/>
          <w:sz w:val="24"/>
          <w:szCs w:val="24"/>
        </w:rPr>
        <w:t xml:space="preserve"> </w:t>
      </w:r>
      <w:r w:rsidRPr="007D7FB7">
        <w:rPr>
          <w:sz w:val="24"/>
          <w:szCs w:val="24"/>
        </w:rPr>
        <w:t>активного</w:t>
      </w:r>
      <w:r w:rsidRPr="007D7FB7">
        <w:rPr>
          <w:spacing w:val="1"/>
          <w:sz w:val="24"/>
          <w:szCs w:val="24"/>
        </w:rPr>
        <w:t xml:space="preserve"> </w:t>
      </w:r>
      <w:r w:rsidRPr="007D7FB7">
        <w:rPr>
          <w:sz w:val="24"/>
          <w:szCs w:val="24"/>
        </w:rPr>
        <w:t>отдыха</w:t>
      </w:r>
      <w:r w:rsidRPr="007D7FB7">
        <w:rPr>
          <w:spacing w:val="1"/>
          <w:sz w:val="24"/>
          <w:szCs w:val="24"/>
        </w:rPr>
        <w:t xml:space="preserve"> </w:t>
      </w:r>
      <w:r w:rsidRPr="007D7FB7">
        <w:rPr>
          <w:sz w:val="24"/>
          <w:szCs w:val="24"/>
        </w:rPr>
        <w:t>и</w:t>
      </w:r>
      <w:r w:rsidRPr="007D7FB7">
        <w:rPr>
          <w:spacing w:val="61"/>
          <w:sz w:val="24"/>
          <w:szCs w:val="24"/>
        </w:rPr>
        <w:t xml:space="preserve"> </w:t>
      </w:r>
      <w:r w:rsidRPr="007D7FB7">
        <w:rPr>
          <w:sz w:val="24"/>
          <w:szCs w:val="24"/>
        </w:rPr>
        <w:t>занятий</w:t>
      </w:r>
      <w:r w:rsidRPr="007D7FB7">
        <w:rPr>
          <w:spacing w:val="-57"/>
          <w:sz w:val="24"/>
          <w:szCs w:val="24"/>
        </w:rPr>
        <w:t xml:space="preserve"> </w:t>
      </w:r>
      <w:r w:rsidRPr="007D7FB7">
        <w:rPr>
          <w:sz w:val="24"/>
          <w:szCs w:val="24"/>
        </w:rPr>
        <w:t>физической</w:t>
      </w:r>
      <w:r w:rsidRPr="007D7FB7">
        <w:rPr>
          <w:spacing w:val="-1"/>
          <w:sz w:val="24"/>
          <w:szCs w:val="24"/>
        </w:rPr>
        <w:t xml:space="preserve"> </w:t>
      </w:r>
      <w:r w:rsidRPr="007D7FB7">
        <w:rPr>
          <w:sz w:val="24"/>
          <w:szCs w:val="24"/>
        </w:rPr>
        <w:t>культурой;</w:t>
      </w:r>
    </w:p>
    <w:p w:rsidR="00CA6CA9" w:rsidRPr="007D7FB7" w:rsidRDefault="00CA6CA9" w:rsidP="007C0CB7">
      <w:pPr>
        <w:pStyle w:val="a7"/>
        <w:numPr>
          <w:ilvl w:val="0"/>
          <w:numId w:val="46"/>
        </w:numPr>
        <w:tabs>
          <w:tab w:val="left" w:pos="1133"/>
          <w:tab w:val="left" w:pos="1135"/>
        </w:tabs>
        <w:ind w:left="1062" w:right="-104"/>
        <w:rPr>
          <w:sz w:val="24"/>
          <w:szCs w:val="24"/>
        </w:rPr>
      </w:pPr>
      <w:r w:rsidRPr="007D7FB7">
        <w:rPr>
          <w:sz w:val="24"/>
          <w:szCs w:val="24"/>
        </w:rPr>
        <w:t>организовывать</w:t>
      </w:r>
      <w:r w:rsidRPr="007D7FB7">
        <w:rPr>
          <w:spacing w:val="2"/>
          <w:sz w:val="24"/>
          <w:szCs w:val="24"/>
        </w:rPr>
        <w:t xml:space="preserve"> </w:t>
      </w:r>
      <w:r w:rsidRPr="007D7FB7">
        <w:rPr>
          <w:sz w:val="24"/>
          <w:szCs w:val="24"/>
        </w:rPr>
        <w:t>самостоятельную</w:t>
      </w:r>
      <w:r w:rsidRPr="007D7FB7">
        <w:rPr>
          <w:spacing w:val="1"/>
          <w:sz w:val="24"/>
          <w:szCs w:val="24"/>
        </w:rPr>
        <w:t xml:space="preserve"> </w:t>
      </w:r>
      <w:r w:rsidRPr="007D7FB7">
        <w:rPr>
          <w:sz w:val="24"/>
          <w:szCs w:val="24"/>
        </w:rPr>
        <w:t>деятельность</w:t>
      </w:r>
      <w:r w:rsidRPr="007D7FB7">
        <w:rPr>
          <w:spacing w:val="2"/>
          <w:sz w:val="24"/>
          <w:szCs w:val="24"/>
        </w:rPr>
        <w:t xml:space="preserve"> </w:t>
      </w:r>
      <w:r w:rsidRPr="007D7FB7">
        <w:rPr>
          <w:sz w:val="24"/>
          <w:szCs w:val="24"/>
        </w:rPr>
        <w:t>с</w:t>
      </w:r>
      <w:r w:rsidRPr="007D7FB7">
        <w:rPr>
          <w:spacing w:val="2"/>
          <w:sz w:val="24"/>
          <w:szCs w:val="24"/>
        </w:rPr>
        <w:t xml:space="preserve"> </w:t>
      </w:r>
      <w:r w:rsidRPr="007D7FB7">
        <w:rPr>
          <w:sz w:val="24"/>
          <w:szCs w:val="24"/>
        </w:rPr>
        <w:t>учётом</w:t>
      </w:r>
      <w:r w:rsidRPr="007D7FB7">
        <w:rPr>
          <w:spacing w:val="60"/>
          <w:sz w:val="24"/>
          <w:szCs w:val="24"/>
        </w:rPr>
        <w:t xml:space="preserve"> </w:t>
      </w:r>
      <w:r w:rsidRPr="007D7FB7">
        <w:rPr>
          <w:sz w:val="24"/>
          <w:szCs w:val="24"/>
        </w:rPr>
        <w:t>требований</w:t>
      </w:r>
      <w:r w:rsidRPr="007D7FB7">
        <w:rPr>
          <w:spacing w:val="1"/>
          <w:sz w:val="24"/>
          <w:szCs w:val="24"/>
        </w:rPr>
        <w:t xml:space="preserve"> </w:t>
      </w:r>
      <w:r w:rsidRPr="007D7FB7">
        <w:rPr>
          <w:sz w:val="24"/>
          <w:szCs w:val="24"/>
        </w:rPr>
        <w:t>её</w:t>
      </w:r>
      <w:r w:rsidRPr="007D7FB7">
        <w:rPr>
          <w:spacing w:val="59"/>
          <w:sz w:val="24"/>
          <w:szCs w:val="24"/>
        </w:rPr>
        <w:t xml:space="preserve"> </w:t>
      </w:r>
      <w:r w:rsidRPr="007D7FB7">
        <w:rPr>
          <w:sz w:val="24"/>
          <w:szCs w:val="24"/>
        </w:rPr>
        <w:t>безопасности,</w:t>
      </w:r>
      <w:r w:rsidRPr="007D7FB7">
        <w:rPr>
          <w:spacing w:val="-57"/>
          <w:sz w:val="24"/>
          <w:szCs w:val="24"/>
        </w:rPr>
        <w:t xml:space="preserve"> </w:t>
      </w:r>
      <w:r w:rsidRPr="007D7FB7">
        <w:rPr>
          <w:sz w:val="24"/>
          <w:szCs w:val="24"/>
        </w:rPr>
        <w:t>сохранности</w:t>
      </w:r>
      <w:r w:rsidRPr="007D7FB7">
        <w:rPr>
          <w:spacing w:val="-1"/>
          <w:sz w:val="24"/>
          <w:szCs w:val="24"/>
        </w:rPr>
        <w:t xml:space="preserve"> </w:t>
      </w:r>
      <w:r w:rsidRPr="007D7FB7">
        <w:rPr>
          <w:sz w:val="24"/>
          <w:szCs w:val="24"/>
        </w:rPr>
        <w:t>инвентаря и</w:t>
      </w:r>
      <w:r w:rsidRPr="007D7FB7">
        <w:rPr>
          <w:spacing w:val="-1"/>
          <w:sz w:val="24"/>
          <w:szCs w:val="24"/>
        </w:rPr>
        <w:t xml:space="preserve"> </w:t>
      </w:r>
      <w:r w:rsidRPr="007D7FB7">
        <w:rPr>
          <w:sz w:val="24"/>
          <w:szCs w:val="24"/>
        </w:rPr>
        <w:t>оборудования,</w:t>
      </w:r>
      <w:r w:rsidRPr="007D7FB7">
        <w:rPr>
          <w:spacing w:val="59"/>
          <w:sz w:val="24"/>
          <w:szCs w:val="24"/>
        </w:rPr>
        <w:t xml:space="preserve"> </w:t>
      </w:r>
      <w:r w:rsidRPr="007D7FB7">
        <w:rPr>
          <w:sz w:val="24"/>
          <w:szCs w:val="24"/>
        </w:rPr>
        <w:t>организации места</w:t>
      </w:r>
      <w:r w:rsidRPr="007D7FB7">
        <w:rPr>
          <w:spacing w:val="-1"/>
          <w:sz w:val="24"/>
          <w:szCs w:val="24"/>
        </w:rPr>
        <w:t xml:space="preserve"> </w:t>
      </w:r>
      <w:r w:rsidRPr="007D7FB7">
        <w:rPr>
          <w:sz w:val="24"/>
          <w:szCs w:val="24"/>
        </w:rPr>
        <w:t>занятий;</w:t>
      </w:r>
    </w:p>
    <w:p w:rsidR="00CA6CA9" w:rsidRPr="007D7FB7" w:rsidRDefault="00CA6CA9" w:rsidP="007C0CB7">
      <w:pPr>
        <w:pStyle w:val="a7"/>
        <w:numPr>
          <w:ilvl w:val="0"/>
          <w:numId w:val="46"/>
        </w:numPr>
        <w:tabs>
          <w:tab w:val="left" w:pos="1073"/>
          <w:tab w:val="left" w:pos="1075"/>
        </w:tabs>
        <w:ind w:right="-104" w:firstLine="144"/>
        <w:rPr>
          <w:sz w:val="24"/>
          <w:szCs w:val="24"/>
        </w:rPr>
      </w:pPr>
      <w:r w:rsidRPr="007D7FB7">
        <w:rPr>
          <w:sz w:val="24"/>
          <w:szCs w:val="24"/>
        </w:rPr>
        <w:t>планировать</w:t>
      </w:r>
      <w:r w:rsidRPr="007D7FB7">
        <w:rPr>
          <w:spacing w:val="35"/>
          <w:sz w:val="24"/>
          <w:szCs w:val="24"/>
        </w:rPr>
        <w:t xml:space="preserve"> </w:t>
      </w:r>
      <w:r w:rsidRPr="007D7FB7">
        <w:rPr>
          <w:sz w:val="24"/>
          <w:szCs w:val="24"/>
        </w:rPr>
        <w:t>собственную</w:t>
      </w:r>
      <w:r w:rsidRPr="007D7FB7">
        <w:rPr>
          <w:spacing w:val="38"/>
          <w:sz w:val="24"/>
          <w:szCs w:val="24"/>
        </w:rPr>
        <w:t xml:space="preserve"> </w:t>
      </w:r>
      <w:r w:rsidRPr="007D7FB7">
        <w:rPr>
          <w:sz w:val="24"/>
          <w:szCs w:val="24"/>
        </w:rPr>
        <w:t>деятельность,</w:t>
      </w:r>
      <w:r w:rsidRPr="007D7FB7">
        <w:rPr>
          <w:spacing w:val="35"/>
          <w:sz w:val="24"/>
          <w:szCs w:val="24"/>
        </w:rPr>
        <w:t xml:space="preserve"> </w:t>
      </w:r>
      <w:r w:rsidRPr="007D7FB7">
        <w:rPr>
          <w:sz w:val="24"/>
          <w:szCs w:val="24"/>
        </w:rPr>
        <w:t>распределять</w:t>
      </w:r>
      <w:r w:rsidRPr="007D7FB7">
        <w:rPr>
          <w:spacing w:val="35"/>
          <w:sz w:val="24"/>
          <w:szCs w:val="24"/>
        </w:rPr>
        <w:t xml:space="preserve"> </w:t>
      </w:r>
      <w:r w:rsidRPr="007D7FB7">
        <w:rPr>
          <w:sz w:val="24"/>
          <w:szCs w:val="24"/>
        </w:rPr>
        <w:t>нагрузку</w:t>
      </w:r>
      <w:r w:rsidRPr="007D7FB7">
        <w:rPr>
          <w:spacing w:val="31"/>
          <w:sz w:val="24"/>
          <w:szCs w:val="24"/>
        </w:rPr>
        <w:t xml:space="preserve"> </w:t>
      </w:r>
      <w:r w:rsidRPr="007D7FB7">
        <w:rPr>
          <w:sz w:val="24"/>
          <w:szCs w:val="24"/>
        </w:rPr>
        <w:t>и</w:t>
      </w:r>
      <w:r w:rsidRPr="007D7FB7">
        <w:rPr>
          <w:spacing w:val="36"/>
          <w:sz w:val="24"/>
          <w:szCs w:val="24"/>
        </w:rPr>
        <w:t xml:space="preserve"> </w:t>
      </w:r>
      <w:r w:rsidRPr="007D7FB7">
        <w:rPr>
          <w:sz w:val="24"/>
          <w:szCs w:val="24"/>
        </w:rPr>
        <w:t>отдых</w:t>
      </w:r>
      <w:r w:rsidRPr="007D7FB7">
        <w:rPr>
          <w:spacing w:val="43"/>
          <w:sz w:val="24"/>
          <w:szCs w:val="24"/>
        </w:rPr>
        <w:t xml:space="preserve"> </w:t>
      </w:r>
      <w:r w:rsidRPr="007D7FB7">
        <w:rPr>
          <w:sz w:val="24"/>
          <w:szCs w:val="24"/>
        </w:rPr>
        <w:t>в</w:t>
      </w:r>
      <w:r w:rsidRPr="007D7FB7">
        <w:rPr>
          <w:spacing w:val="34"/>
          <w:sz w:val="24"/>
          <w:szCs w:val="24"/>
        </w:rPr>
        <w:t xml:space="preserve"> </w:t>
      </w:r>
      <w:r w:rsidRPr="007D7FB7">
        <w:rPr>
          <w:sz w:val="24"/>
          <w:szCs w:val="24"/>
        </w:rPr>
        <w:t>процессе</w:t>
      </w:r>
      <w:r w:rsidRPr="007D7FB7">
        <w:rPr>
          <w:spacing w:val="34"/>
          <w:sz w:val="24"/>
          <w:szCs w:val="24"/>
        </w:rPr>
        <w:t xml:space="preserve"> </w:t>
      </w:r>
      <w:r w:rsidRPr="007D7FB7">
        <w:rPr>
          <w:sz w:val="24"/>
          <w:szCs w:val="24"/>
        </w:rPr>
        <w:t>ее</w:t>
      </w:r>
      <w:r w:rsidRPr="007D7FB7">
        <w:rPr>
          <w:spacing w:val="-57"/>
          <w:sz w:val="24"/>
          <w:szCs w:val="24"/>
        </w:rPr>
        <w:t xml:space="preserve"> </w:t>
      </w:r>
      <w:r w:rsidRPr="007D7FB7">
        <w:rPr>
          <w:sz w:val="24"/>
          <w:szCs w:val="24"/>
        </w:rPr>
        <w:t>выполнения;</w:t>
      </w:r>
    </w:p>
    <w:p w:rsidR="00CA6CA9" w:rsidRPr="007D7FB7" w:rsidRDefault="00CA6CA9" w:rsidP="007C0CB7">
      <w:pPr>
        <w:pStyle w:val="a7"/>
        <w:numPr>
          <w:ilvl w:val="0"/>
          <w:numId w:val="46"/>
        </w:numPr>
        <w:tabs>
          <w:tab w:val="left" w:pos="1073"/>
          <w:tab w:val="left" w:pos="1075"/>
          <w:tab w:val="left" w:pos="2822"/>
          <w:tab w:val="left" w:pos="3213"/>
          <w:tab w:val="left" w:pos="4656"/>
          <w:tab w:val="left" w:pos="5961"/>
          <w:tab w:val="left" w:pos="7369"/>
          <w:tab w:val="left" w:pos="9007"/>
          <w:tab w:val="left" w:pos="9897"/>
        </w:tabs>
        <w:ind w:right="-104" w:firstLine="144"/>
        <w:rPr>
          <w:sz w:val="24"/>
          <w:szCs w:val="24"/>
        </w:rPr>
      </w:pPr>
      <w:r w:rsidRPr="007D7FB7">
        <w:rPr>
          <w:sz w:val="24"/>
          <w:szCs w:val="24"/>
        </w:rPr>
        <w:t>анализировать</w:t>
      </w:r>
      <w:r w:rsidRPr="007D7FB7">
        <w:rPr>
          <w:sz w:val="24"/>
          <w:szCs w:val="24"/>
        </w:rPr>
        <w:tab/>
        <w:t>и</w:t>
      </w:r>
      <w:r w:rsidRPr="007D7FB7">
        <w:rPr>
          <w:sz w:val="24"/>
          <w:szCs w:val="24"/>
        </w:rPr>
        <w:tab/>
        <w:t>объективно</w:t>
      </w:r>
      <w:r w:rsidRPr="007D7FB7">
        <w:rPr>
          <w:sz w:val="24"/>
          <w:szCs w:val="24"/>
        </w:rPr>
        <w:tab/>
        <w:t>оценивать</w:t>
      </w:r>
      <w:r w:rsidRPr="007D7FB7">
        <w:rPr>
          <w:sz w:val="24"/>
          <w:szCs w:val="24"/>
        </w:rPr>
        <w:tab/>
        <w:t>результаты</w:t>
      </w:r>
      <w:r w:rsidRPr="007D7FB7">
        <w:rPr>
          <w:sz w:val="24"/>
          <w:szCs w:val="24"/>
        </w:rPr>
        <w:tab/>
        <w:t>собственного</w:t>
      </w:r>
      <w:r w:rsidRPr="007D7FB7">
        <w:rPr>
          <w:sz w:val="24"/>
          <w:szCs w:val="24"/>
        </w:rPr>
        <w:tab/>
        <w:t>труда,</w:t>
      </w:r>
      <w:r w:rsidRPr="007D7FB7">
        <w:rPr>
          <w:sz w:val="24"/>
          <w:szCs w:val="24"/>
        </w:rPr>
        <w:tab/>
        <w:t>находить</w:t>
      </w:r>
      <w:r w:rsidRPr="007D7FB7">
        <w:rPr>
          <w:spacing w:val="-57"/>
          <w:sz w:val="24"/>
          <w:szCs w:val="24"/>
        </w:rPr>
        <w:t xml:space="preserve"> </w:t>
      </w:r>
      <w:r w:rsidRPr="007D7FB7">
        <w:rPr>
          <w:sz w:val="24"/>
          <w:szCs w:val="24"/>
        </w:rPr>
        <w:t>возможности и способы их</w:t>
      </w:r>
      <w:r w:rsidRPr="007D7FB7">
        <w:rPr>
          <w:spacing w:val="4"/>
          <w:sz w:val="24"/>
          <w:szCs w:val="24"/>
        </w:rPr>
        <w:t xml:space="preserve"> </w:t>
      </w:r>
      <w:r w:rsidRPr="007D7FB7">
        <w:rPr>
          <w:sz w:val="24"/>
          <w:szCs w:val="24"/>
        </w:rPr>
        <w:t>улучшения;</w:t>
      </w:r>
    </w:p>
    <w:p w:rsidR="00CA6CA9" w:rsidRPr="007D7FB7" w:rsidRDefault="00CA6CA9" w:rsidP="007C0CB7">
      <w:pPr>
        <w:pStyle w:val="a7"/>
        <w:numPr>
          <w:ilvl w:val="0"/>
          <w:numId w:val="46"/>
        </w:numPr>
        <w:tabs>
          <w:tab w:val="left" w:pos="1073"/>
          <w:tab w:val="left" w:pos="1075"/>
        </w:tabs>
        <w:ind w:right="-104" w:firstLine="144"/>
        <w:rPr>
          <w:sz w:val="24"/>
          <w:szCs w:val="24"/>
        </w:rPr>
      </w:pPr>
      <w:r w:rsidRPr="007D7FB7">
        <w:rPr>
          <w:sz w:val="24"/>
          <w:szCs w:val="24"/>
        </w:rPr>
        <w:t>видеть</w:t>
      </w:r>
      <w:r w:rsidRPr="007D7FB7">
        <w:rPr>
          <w:spacing w:val="43"/>
          <w:sz w:val="24"/>
          <w:szCs w:val="24"/>
        </w:rPr>
        <w:t xml:space="preserve"> </w:t>
      </w:r>
      <w:r w:rsidRPr="007D7FB7">
        <w:rPr>
          <w:sz w:val="24"/>
          <w:szCs w:val="24"/>
        </w:rPr>
        <w:t>красоту</w:t>
      </w:r>
      <w:r w:rsidRPr="007D7FB7">
        <w:rPr>
          <w:spacing w:val="35"/>
          <w:sz w:val="24"/>
          <w:szCs w:val="24"/>
        </w:rPr>
        <w:t xml:space="preserve"> </w:t>
      </w:r>
      <w:r w:rsidRPr="007D7FB7">
        <w:rPr>
          <w:sz w:val="24"/>
          <w:szCs w:val="24"/>
        </w:rPr>
        <w:t>движений,</w:t>
      </w:r>
      <w:r w:rsidRPr="007D7FB7">
        <w:rPr>
          <w:spacing w:val="42"/>
          <w:sz w:val="24"/>
          <w:szCs w:val="24"/>
        </w:rPr>
        <w:t xml:space="preserve"> </w:t>
      </w:r>
      <w:r w:rsidRPr="007D7FB7">
        <w:rPr>
          <w:sz w:val="24"/>
          <w:szCs w:val="24"/>
        </w:rPr>
        <w:t>выделять</w:t>
      </w:r>
      <w:r w:rsidRPr="007D7FB7">
        <w:rPr>
          <w:spacing w:val="41"/>
          <w:sz w:val="24"/>
          <w:szCs w:val="24"/>
        </w:rPr>
        <w:t xml:space="preserve"> </w:t>
      </w:r>
      <w:r w:rsidRPr="007D7FB7">
        <w:rPr>
          <w:sz w:val="24"/>
          <w:szCs w:val="24"/>
        </w:rPr>
        <w:t>и</w:t>
      </w:r>
      <w:r w:rsidRPr="007D7FB7">
        <w:rPr>
          <w:spacing w:val="43"/>
          <w:sz w:val="24"/>
          <w:szCs w:val="24"/>
        </w:rPr>
        <w:t xml:space="preserve"> </w:t>
      </w:r>
      <w:r w:rsidRPr="007D7FB7">
        <w:rPr>
          <w:sz w:val="24"/>
          <w:szCs w:val="24"/>
        </w:rPr>
        <w:t>обосновывать</w:t>
      </w:r>
      <w:r w:rsidRPr="007D7FB7">
        <w:rPr>
          <w:spacing w:val="43"/>
          <w:sz w:val="24"/>
          <w:szCs w:val="24"/>
        </w:rPr>
        <w:t xml:space="preserve"> </w:t>
      </w:r>
      <w:r w:rsidRPr="007D7FB7">
        <w:rPr>
          <w:sz w:val="24"/>
          <w:szCs w:val="24"/>
        </w:rPr>
        <w:t>эстетические</w:t>
      </w:r>
      <w:r w:rsidRPr="007D7FB7">
        <w:rPr>
          <w:spacing w:val="42"/>
          <w:sz w:val="24"/>
          <w:szCs w:val="24"/>
        </w:rPr>
        <w:t xml:space="preserve"> </w:t>
      </w:r>
      <w:r w:rsidRPr="007D7FB7">
        <w:rPr>
          <w:sz w:val="24"/>
          <w:szCs w:val="24"/>
        </w:rPr>
        <w:t>признаки</w:t>
      </w:r>
      <w:r w:rsidRPr="007D7FB7">
        <w:rPr>
          <w:spacing w:val="43"/>
          <w:sz w:val="24"/>
          <w:szCs w:val="24"/>
        </w:rPr>
        <w:t xml:space="preserve"> </w:t>
      </w:r>
      <w:r w:rsidRPr="007D7FB7">
        <w:rPr>
          <w:sz w:val="24"/>
          <w:szCs w:val="24"/>
        </w:rPr>
        <w:t>в</w:t>
      </w:r>
      <w:r w:rsidRPr="007D7FB7">
        <w:rPr>
          <w:spacing w:val="41"/>
          <w:sz w:val="24"/>
          <w:szCs w:val="24"/>
        </w:rPr>
        <w:t xml:space="preserve"> </w:t>
      </w:r>
      <w:r w:rsidRPr="007D7FB7">
        <w:rPr>
          <w:sz w:val="24"/>
          <w:szCs w:val="24"/>
        </w:rPr>
        <w:t>движениях</w:t>
      </w:r>
      <w:r w:rsidRPr="007D7FB7">
        <w:rPr>
          <w:spacing w:val="39"/>
          <w:sz w:val="24"/>
          <w:szCs w:val="24"/>
        </w:rPr>
        <w:t xml:space="preserve"> </w:t>
      </w:r>
      <w:r w:rsidRPr="007D7FB7">
        <w:rPr>
          <w:sz w:val="24"/>
          <w:szCs w:val="24"/>
        </w:rPr>
        <w:t>и</w:t>
      </w:r>
      <w:r w:rsidRPr="007D7FB7">
        <w:rPr>
          <w:spacing w:val="-57"/>
          <w:sz w:val="24"/>
          <w:szCs w:val="24"/>
        </w:rPr>
        <w:t xml:space="preserve"> </w:t>
      </w:r>
      <w:r w:rsidRPr="007D7FB7">
        <w:rPr>
          <w:sz w:val="24"/>
          <w:szCs w:val="24"/>
        </w:rPr>
        <w:t>передвижениях</w:t>
      </w:r>
      <w:r w:rsidRPr="007D7FB7">
        <w:rPr>
          <w:spacing w:val="1"/>
          <w:sz w:val="24"/>
          <w:szCs w:val="24"/>
        </w:rPr>
        <w:t xml:space="preserve"> </w:t>
      </w:r>
      <w:r w:rsidRPr="007D7FB7">
        <w:rPr>
          <w:sz w:val="24"/>
          <w:szCs w:val="24"/>
        </w:rPr>
        <w:t>человека;</w:t>
      </w:r>
    </w:p>
    <w:p w:rsidR="00CA6CA9" w:rsidRPr="007D7FB7" w:rsidRDefault="00CA6CA9" w:rsidP="007C0CB7">
      <w:pPr>
        <w:pStyle w:val="a7"/>
        <w:numPr>
          <w:ilvl w:val="0"/>
          <w:numId w:val="46"/>
        </w:numPr>
        <w:tabs>
          <w:tab w:val="left" w:pos="1073"/>
          <w:tab w:val="left" w:pos="1075"/>
        </w:tabs>
        <w:spacing w:before="1"/>
        <w:ind w:left="1074" w:right="-104" w:hanging="294"/>
        <w:rPr>
          <w:sz w:val="24"/>
          <w:szCs w:val="24"/>
        </w:rPr>
      </w:pPr>
      <w:r w:rsidRPr="007D7FB7">
        <w:rPr>
          <w:sz w:val="24"/>
          <w:szCs w:val="24"/>
        </w:rPr>
        <w:t>оценивать</w:t>
      </w:r>
      <w:r w:rsidRPr="007D7FB7">
        <w:rPr>
          <w:spacing w:val="-5"/>
          <w:sz w:val="24"/>
          <w:szCs w:val="24"/>
        </w:rPr>
        <w:t xml:space="preserve"> </w:t>
      </w:r>
      <w:r w:rsidRPr="007D7FB7">
        <w:rPr>
          <w:sz w:val="24"/>
          <w:szCs w:val="24"/>
        </w:rPr>
        <w:t>красоту</w:t>
      </w:r>
      <w:r w:rsidRPr="007D7FB7">
        <w:rPr>
          <w:spacing w:val="-7"/>
          <w:sz w:val="24"/>
          <w:szCs w:val="24"/>
        </w:rPr>
        <w:t xml:space="preserve"> </w:t>
      </w:r>
      <w:r w:rsidRPr="007D7FB7">
        <w:rPr>
          <w:sz w:val="24"/>
          <w:szCs w:val="24"/>
        </w:rPr>
        <w:t>телосложения</w:t>
      </w:r>
      <w:r w:rsidRPr="007D7FB7">
        <w:rPr>
          <w:spacing w:val="-2"/>
          <w:sz w:val="24"/>
          <w:szCs w:val="24"/>
        </w:rPr>
        <w:t xml:space="preserve"> </w:t>
      </w:r>
      <w:r w:rsidRPr="007D7FB7">
        <w:rPr>
          <w:sz w:val="24"/>
          <w:szCs w:val="24"/>
        </w:rPr>
        <w:t>и</w:t>
      </w:r>
      <w:r w:rsidRPr="007D7FB7">
        <w:rPr>
          <w:spacing w:val="-2"/>
          <w:sz w:val="24"/>
          <w:szCs w:val="24"/>
        </w:rPr>
        <w:t xml:space="preserve"> </w:t>
      </w:r>
      <w:r w:rsidRPr="007D7FB7">
        <w:rPr>
          <w:sz w:val="24"/>
          <w:szCs w:val="24"/>
        </w:rPr>
        <w:t>осанки,</w:t>
      </w:r>
      <w:r w:rsidRPr="007D7FB7">
        <w:rPr>
          <w:spacing w:val="-2"/>
          <w:sz w:val="24"/>
          <w:szCs w:val="24"/>
        </w:rPr>
        <w:t xml:space="preserve"> </w:t>
      </w:r>
      <w:r w:rsidRPr="007D7FB7">
        <w:rPr>
          <w:sz w:val="24"/>
          <w:szCs w:val="24"/>
        </w:rPr>
        <w:t>сравнивать</w:t>
      </w:r>
      <w:r w:rsidRPr="007D7FB7">
        <w:rPr>
          <w:spacing w:val="-2"/>
          <w:sz w:val="24"/>
          <w:szCs w:val="24"/>
        </w:rPr>
        <w:t xml:space="preserve"> </w:t>
      </w:r>
      <w:r w:rsidRPr="007D7FB7">
        <w:rPr>
          <w:sz w:val="24"/>
          <w:szCs w:val="24"/>
        </w:rPr>
        <w:t>их с</w:t>
      </w:r>
      <w:r w:rsidRPr="007D7FB7">
        <w:rPr>
          <w:spacing w:val="-3"/>
          <w:sz w:val="24"/>
          <w:szCs w:val="24"/>
        </w:rPr>
        <w:t xml:space="preserve"> </w:t>
      </w:r>
      <w:r w:rsidRPr="007D7FB7">
        <w:rPr>
          <w:sz w:val="24"/>
          <w:szCs w:val="24"/>
        </w:rPr>
        <w:t>эталонными</w:t>
      </w:r>
      <w:r w:rsidRPr="007D7FB7">
        <w:rPr>
          <w:spacing w:val="-2"/>
          <w:sz w:val="24"/>
          <w:szCs w:val="24"/>
        </w:rPr>
        <w:t xml:space="preserve"> </w:t>
      </w:r>
      <w:r w:rsidRPr="007D7FB7">
        <w:rPr>
          <w:sz w:val="24"/>
          <w:szCs w:val="24"/>
        </w:rPr>
        <w:t>образцами;</w:t>
      </w:r>
    </w:p>
    <w:p w:rsidR="00CA6CA9" w:rsidRPr="007D7FB7" w:rsidRDefault="00CA6CA9" w:rsidP="007C0CB7">
      <w:pPr>
        <w:pStyle w:val="a7"/>
        <w:numPr>
          <w:ilvl w:val="0"/>
          <w:numId w:val="46"/>
        </w:numPr>
        <w:tabs>
          <w:tab w:val="left" w:pos="1073"/>
          <w:tab w:val="left" w:pos="1075"/>
        </w:tabs>
        <w:ind w:right="-104" w:firstLine="144"/>
        <w:rPr>
          <w:sz w:val="24"/>
          <w:szCs w:val="24"/>
        </w:rPr>
      </w:pPr>
      <w:r w:rsidRPr="007D7FB7">
        <w:rPr>
          <w:sz w:val="24"/>
          <w:szCs w:val="24"/>
        </w:rPr>
        <w:t>управлять</w:t>
      </w:r>
      <w:r w:rsidRPr="007D7FB7">
        <w:rPr>
          <w:spacing w:val="44"/>
          <w:sz w:val="24"/>
          <w:szCs w:val="24"/>
        </w:rPr>
        <w:t xml:space="preserve"> </w:t>
      </w:r>
      <w:r w:rsidRPr="007D7FB7">
        <w:rPr>
          <w:sz w:val="24"/>
          <w:szCs w:val="24"/>
        </w:rPr>
        <w:t>эмоциями</w:t>
      </w:r>
      <w:r w:rsidRPr="007D7FB7">
        <w:rPr>
          <w:spacing w:val="43"/>
          <w:sz w:val="24"/>
          <w:szCs w:val="24"/>
        </w:rPr>
        <w:t xml:space="preserve"> </w:t>
      </w:r>
      <w:r w:rsidRPr="007D7FB7">
        <w:rPr>
          <w:sz w:val="24"/>
          <w:szCs w:val="24"/>
        </w:rPr>
        <w:t>при</w:t>
      </w:r>
      <w:r w:rsidRPr="007D7FB7">
        <w:rPr>
          <w:spacing w:val="45"/>
          <w:sz w:val="24"/>
          <w:szCs w:val="24"/>
        </w:rPr>
        <w:t xml:space="preserve"> </w:t>
      </w:r>
      <w:r w:rsidRPr="007D7FB7">
        <w:rPr>
          <w:sz w:val="24"/>
          <w:szCs w:val="24"/>
        </w:rPr>
        <w:t>общении</w:t>
      </w:r>
      <w:r w:rsidRPr="007D7FB7">
        <w:rPr>
          <w:spacing w:val="43"/>
          <w:sz w:val="24"/>
          <w:szCs w:val="24"/>
        </w:rPr>
        <w:t xml:space="preserve"> </w:t>
      </w:r>
      <w:r w:rsidRPr="007D7FB7">
        <w:rPr>
          <w:sz w:val="24"/>
          <w:szCs w:val="24"/>
        </w:rPr>
        <w:t>со</w:t>
      </w:r>
      <w:r w:rsidRPr="007D7FB7">
        <w:rPr>
          <w:spacing w:val="43"/>
          <w:sz w:val="24"/>
          <w:szCs w:val="24"/>
        </w:rPr>
        <w:t xml:space="preserve"> </w:t>
      </w:r>
      <w:r w:rsidRPr="007D7FB7">
        <w:rPr>
          <w:sz w:val="24"/>
          <w:szCs w:val="24"/>
        </w:rPr>
        <w:t>сверстниками</w:t>
      </w:r>
      <w:r w:rsidRPr="007D7FB7">
        <w:rPr>
          <w:spacing w:val="43"/>
          <w:sz w:val="24"/>
          <w:szCs w:val="24"/>
        </w:rPr>
        <w:t xml:space="preserve"> </w:t>
      </w:r>
      <w:r w:rsidRPr="007D7FB7">
        <w:rPr>
          <w:sz w:val="24"/>
          <w:szCs w:val="24"/>
        </w:rPr>
        <w:t>и</w:t>
      </w:r>
      <w:r w:rsidRPr="007D7FB7">
        <w:rPr>
          <w:spacing w:val="43"/>
          <w:sz w:val="24"/>
          <w:szCs w:val="24"/>
        </w:rPr>
        <w:t xml:space="preserve"> </w:t>
      </w:r>
      <w:r w:rsidRPr="007D7FB7">
        <w:rPr>
          <w:sz w:val="24"/>
          <w:szCs w:val="24"/>
        </w:rPr>
        <w:t>взрослыми,</w:t>
      </w:r>
      <w:r w:rsidRPr="007D7FB7">
        <w:rPr>
          <w:spacing w:val="42"/>
          <w:sz w:val="24"/>
          <w:szCs w:val="24"/>
        </w:rPr>
        <w:t xml:space="preserve"> </w:t>
      </w:r>
      <w:r w:rsidRPr="007D7FB7">
        <w:rPr>
          <w:sz w:val="24"/>
          <w:szCs w:val="24"/>
        </w:rPr>
        <w:t>сохранять</w:t>
      </w:r>
      <w:r w:rsidRPr="007D7FB7">
        <w:rPr>
          <w:spacing w:val="41"/>
          <w:sz w:val="24"/>
          <w:szCs w:val="24"/>
        </w:rPr>
        <w:t xml:space="preserve"> </w:t>
      </w:r>
      <w:r w:rsidRPr="007D7FB7">
        <w:rPr>
          <w:sz w:val="24"/>
          <w:szCs w:val="24"/>
        </w:rPr>
        <w:t>хладнокровие,</w:t>
      </w:r>
      <w:r w:rsidRPr="007D7FB7">
        <w:rPr>
          <w:spacing w:val="-57"/>
          <w:sz w:val="24"/>
          <w:szCs w:val="24"/>
        </w:rPr>
        <w:t xml:space="preserve"> </w:t>
      </w:r>
      <w:r w:rsidRPr="007D7FB7">
        <w:rPr>
          <w:sz w:val="24"/>
          <w:szCs w:val="24"/>
        </w:rPr>
        <w:t>сдержанность,</w:t>
      </w:r>
      <w:r w:rsidRPr="007D7FB7">
        <w:rPr>
          <w:spacing w:val="-1"/>
          <w:sz w:val="24"/>
          <w:szCs w:val="24"/>
        </w:rPr>
        <w:t xml:space="preserve"> </w:t>
      </w:r>
      <w:r w:rsidRPr="007D7FB7">
        <w:rPr>
          <w:sz w:val="24"/>
          <w:szCs w:val="24"/>
        </w:rPr>
        <w:t>рассудительность;</w:t>
      </w:r>
    </w:p>
    <w:p w:rsidR="00CA6CA9" w:rsidRPr="007D7FB7" w:rsidRDefault="00CA6CA9" w:rsidP="007C0CB7">
      <w:pPr>
        <w:pStyle w:val="a7"/>
        <w:numPr>
          <w:ilvl w:val="0"/>
          <w:numId w:val="46"/>
        </w:numPr>
        <w:tabs>
          <w:tab w:val="left" w:pos="1063"/>
          <w:tab w:val="left" w:pos="2443"/>
          <w:tab w:val="left" w:pos="3728"/>
          <w:tab w:val="left" w:pos="5040"/>
          <w:tab w:val="left" w:pos="6657"/>
          <w:tab w:val="left" w:pos="7791"/>
          <w:tab w:val="left" w:pos="8230"/>
          <w:tab w:val="left" w:pos="9280"/>
          <w:tab w:val="left" w:pos="10099"/>
        </w:tabs>
        <w:ind w:left="1062" w:right="-104"/>
        <w:rPr>
          <w:sz w:val="24"/>
          <w:szCs w:val="24"/>
        </w:rPr>
      </w:pPr>
      <w:r w:rsidRPr="007D7FB7">
        <w:rPr>
          <w:sz w:val="24"/>
          <w:szCs w:val="24"/>
        </w:rPr>
        <w:t>технически</w:t>
      </w:r>
      <w:r w:rsidRPr="007D7FB7">
        <w:rPr>
          <w:sz w:val="24"/>
          <w:szCs w:val="24"/>
        </w:rPr>
        <w:tab/>
        <w:t>правильно</w:t>
      </w:r>
      <w:r w:rsidRPr="007D7FB7">
        <w:rPr>
          <w:sz w:val="24"/>
          <w:szCs w:val="24"/>
        </w:rPr>
        <w:tab/>
        <w:t>выполнять</w:t>
      </w:r>
      <w:r w:rsidRPr="007D7FB7">
        <w:rPr>
          <w:sz w:val="24"/>
          <w:szCs w:val="24"/>
        </w:rPr>
        <w:tab/>
        <w:t>двигательные</w:t>
      </w:r>
      <w:r w:rsidRPr="007D7FB7">
        <w:rPr>
          <w:sz w:val="24"/>
          <w:szCs w:val="24"/>
        </w:rPr>
        <w:tab/>
        <w:t>действия</w:t>
      </w:r>
      <w:r w:rsidRPr="007D7FB7">
        <w:rPr>
          <w:sz w:val="24"/>
          <w:szCs w:val="24"/>
        </w:rPr>
        <w:tab/>
        <w:t>из</w:t>
      </w:r>
      <w:r w:rsidRPr="007D7FB7">
        <w:rPr>
          <w:sz w:val="24"/>
          <w:szCs w:val="24"/>
        </w:rPr>
        <w:tab/>
        <w:t>базовых</w:t>
      </w:r>
      <w:r w:rsidRPr="007D7FB7">
        <w:rPr>
          <w:sz w:val="24"/>
          <w:szCs w:val="24"/>
        </w:rPr>
        <w:tab/>
        <w:t>видов</w:t>
      </w:r>
      <w:r w:rsidRPr="007D7FB7">
        <w:rPr>
          <w:sz w:val="24"/>
          <w:szCs w:val="24"/>
        </w:rPr>
        <w:tab/>
      </w:r>
      <w:r w:rsidRPr="007D7FB7">
        <w:rPr>
          <w:spacing w:val="-1"/>
          <w:sz w:val="24"/>
          <w:szCs w:val="24"/>
        </w:rPr>
        <w:t>спорта,</w:t>
      </w:r>
      <w:r w:rsidRPr="007D7FB7">
        <w:rPr>
          <w:spacing w:val="-57"/>
          <w:sz w:val="24"/>
          <w:szCs w:val="24"/>
        </w:rPr>
        <w:t xml:space="preserve"> </w:t>
      </w:r>
      <w:r w:rsidRPr="007D7FB7">
        <w:rPr>
          <w:sz w:val="24"/>
          <w:szCs w:val="24"/>
        </w:rPr>
        <w:t>использовать их</w:t>
      </w:r>
      <w:r w:rsidRPr="007D7FB7">
        <w:rPr>
          <w:spacing w:val="2"/>
          <w:sz w:val="24"/>
          <w:szCs w:val="24"/>
        </w:rPr>
        <w:t xml:space="preserve"> </w:t>
      </w:r>
      <w:r w:rsidRPr="007D7FB7">
        <w:rPr>
          <w:sz w:val="24"/>
          <w:szCs w:val="24"/>
        </w:rPr>
        <w:t>в</w:t>
      </w:r>
      <w:r w:rsidRPr="007D7FB7">
        <w:rPr>
          <w:spacing w:val="-1"/>
          <w:sz w:val="24"/>
          <w:szCs w:val="24"/>
        </w:rPr>
        <w:t xml:space="preserve"> </w:t>
      </w:r>
      <w:r w:rsidRPr="007D7FB7">
        <w:rPr>
          <w:sz w:val="24"/>
          <w:szCs w:val="24"/>
        </w:rPr>
        <w:t>игровой</w:t>
      </w:r>
      <w:r w:rsidRPr="007D7FB7">
        <w:rPr>
          <w:spacing w:val="-1"/>
          <w:sz w:val="24"/>
          <w:szCs w:val="24"/>
        </w:rPr>
        <w:t xml:space="preserve"> </w:t>
      </w:r>
      <w:r w:rsidRPr="007D7FB7">
        <w:rPr>
          <w:sz w:val="24"/>
          <w:szCs w:val="24"/>
        </w:rPr>
        <w:t>и соревновательной деятельности.</w:t>
      </w:r>
    </w:p>
    <w:p w:rsidR="00CA6CA9" w:rsidRPr="007D7FB7" w:rsidRDefault="00CA6CA9" w:rsidP="007C0CB7">
      <w:pPr>
        <w:pStyle w:val="a7"/>
        <w:numPr>
          <w:ilvl w:val="0"/>
          <w:numId w:val="46"/>
        </w:numPr>
        <w:tabs>
          <w:tab w:val="left" w:pos="1073"/>
          <w:tab w:val="left" w:pos="1075"/>
        </w:tabs>
        <w:ind w:right="-104" w:firstLine="144"/>
        <w:rPr>
          <w:sz w:val="24"/>
          <w:szCs w:val="24"/>
        </w:rPr>
      </w:pPr>
      <w:r w:rsidRPr="007D7FB7">
        <w:rPr>
          <w:sz w:val="24"/>
          <w:szCs w:val="24"/>
        </w:rPr>
        <w:t>представлять</w:t>
      </w:r>
      <w:r w:rsidRPr="007D7FB7">
        <w:rPr>
          <w:spacing w:val="45"/>
          <w:sz w:val="24"/>
          <w:szCs w:val="24"/>
        </w:rPr>
        <w:t xml:space="preserve"> </w:t>
      </w:r>
      <w:r w:rsidRPr="007D7FB7">
        <w:rPr>
          <w:sz w:val="24"/>
          <w:szCs w:val="24"/>
        </w:rPr>
        <w:t>игры</w:t>
      </w:r>
      <w:r w:rsidRPr="007D7FB7">
        <w:rPr>
          <w:spacing w:val="44"/>
          <w:sz w:val="24"/>
          <w:szCs w:val="24"/>
        </w:rPr>
        <w:t xml:space="preserve"> </w:t>
      </w:r>
      <w:r w:rsidRPr="007D7FB7">
        <w:rPr>
          <w:sz w:val="24"/>
          <w:szCs w:val="24"/>
        </w:rPr>
        <w:t>как</w:t>
      </w:r>
      <w:r w:rsidRPr="007D7FB7">
        <w:rPr>
          <w:spacing w:val="43"/>
          <w:sz w:val="24"/>
          <w:szCs w:val="24"/>
        </w:rPr>
        <w:t xml:space="preserve"> </w:t>
      </w:r>
      <w:r w:rsidRPr="007D7FB7">
        <w:rPr>
          <w:sz w:val="24"/>
          <w:szCs w:val="24"/>
        </w:rPr>
        <w:t>средство</w:t>
      </w:r>
      <w:r w:rsidRPr="007D7FB7">
        <w:rPr>
          <w:spacing w:val="48"/>
          <w:sz w:val="24"/>
          <w:szCs w:val="24"/>
        </w:rPr>
        <w:t xml:space="preserve"> </w:t>
      </w:r>
      <w:r w:rsidRPr="007D7FB7">
        <w:rPr>
          <w:sz w:val="24"/>
          <w:szCs w:val="24"/>
        </w:rPr>
        <w:t>укрепления</w:t>
      </w:r>
      <w:r w:rsidRPr="007D7FB7">
        <w:rPr>
          <w:spacing w:val="47"/>
          <w:sz w:val="24"/>
          <w:szCs w:val="24"/>
        </w:rPr>
        <w:t xml:space="preserve"> </w:t>
      </w:r>
      <w:r w:rsidRPr="007D7FB7">
        <w:rPr>
          <w:sz w:val="24"/>
          <w:szCs w:val="24"/>
        </w:rPr>
        <w:t>здоровья,</w:t>
      </w:r>
      <w:r w:rsidRPr="007D7FB7">
        <w:rPr>
          <w:spacing w:val="44"/>
          <w:sz w:val="24"/>
          <w:szCs w:val="24"/>
        </w:rPr>
        <w:t xml:space="preserve"> </w:t>
      </w:r>
      <w:r w:rsidRPr="007D7FB7">
        <w:rPr>
          <w:sz w:val="24"/>
          <w:szCs w:val="24"/>
        </w:rPr>
        <w:t>физического</w:t>
      </w:r>
      <w:r w:rsidRPr="007D7FB7">
        <w:rPr>
          <w:spacing w:val="44"/>
          <w:sz w:val="24"/>
          <w:szCs w:val="24"/>
        </w:rPr>
        <w:t xml:space="preserve"> </w:t>
      </w:r>
      <w:r w:rsidRPr="007D7FB7">
        <w:rPr>
          <w:sz w:val="24"/>
          <w:szCs w:val="24"/>
        </w:rPr>
        <w:t>развития</w:t>
      </w:r>
      <w:r w:rsidRPr="007D7FB7">
        <w:rPr>
          <w:spacing w:val="44"/>
          <w:sz w:val="24"/>
          <w:szCs w:val="24"/>
        </w:rPr>
        <w:t xml:space="preserve"> </w:t>
      </w:r>
      <w:r w:rsidRPr="007D7FB7">
        <w:rPr>
          <w:sz w:val="24"/>
          <w:szCs w:val="24"/>
        </w:rPr>
        <w:t>и</w:t>
      </w:r>
      <w:r w:rsidRPr="007D7FB7">
        <w:rPr>
          <w:spacing w:val="45"/>
          <w:sz w:val="24"/>
          <w:szCs w:val="24"/>
        </w:rPr>
        <w:t xml:space="preserve"> </w:t>
      </w:r>
      <w:r w:rsidRPr="007D7FB7">
        <w:rPr>
          <w:sz w:val="24"/>
          <w:szCs w:val="24"/>
        </w:rPr>
        <w:t>физической</w:t>
      </w:r>
      <w:r w:rsidRPr="007D7FB7">
        <w:rPr>
          <w:spacing w:val="-57"/>
          <w:sz w:val="24"/>
          <w:szCs w:val="24"/>
        </w:rPr>
        <w:t xml:space="preserve"> </w:t>
      </w:r>
      <w:r w:rsidRPr="007D7FB7">
        <w:rPr>
          <w:sz w:val="24"/>
          <w:szCs w:val="24"/>
        </w:rPr>
        <w:t>подготовки</w:t>
      </w:r>
      <w:r w:rsidRPr="007D7FB7">
        <w:rPr>
          <w:spacing w:val="-1"/>
          <w:sz w:val="24"/>
          <w:szCs w:val="24"/>
        </w:rPr>
        <w:t xml:space="preserve"> </w:t>
      </w:r>
      <w:r w:rsidRPr="007D7FB7">
        <w:rPr>
          <w:sz w:val="24"/>
          <w:szCs w:val="24"/>
        </w:rPr>
        <w:t>человека;</w:t>
      </w:r>
    </w:p>
    <w:p w:rsidR="00CA6CA9" w:rsidRPr="007D7FB7" w:rsidRDefault="00CA6CA9" w:rsidP="007C0CB7">
      <w:pPr>
        <w:pStyle w:val="a7"/>
        <w:numPr>
          <w:ilvl w:val="0"/>
          <w:numId w:val="46"/>
        </w:numPr>
        <w:tabs>
          <w:tab w:val="left" w:pos="1063"/>
        </w:tabs>
        <w:ind w:right="-104" w:firstLine="144"/>
        <w:rPr>
          <w:sz w:val="24"/>
          <w:szCs w:val="24"/>
        </w:rPr>
      </w:pPr>
      <w:r w:rsidRPr="007D7FB7">
        <w:rPr>
          <w:sz w:val="24"/>
          <w:szCs w:val="24"/>
        </w:rPr>
        <w:t>оказывать</w:t>
      </w:r>
      <w:r w:rsidRPr="007D7FB7">
        <w:rPr>
          <w:spacing w:val="3"/>
          <w:sz w:val="24"/>
          <w:szCs w:val="24"/>
        </w:rPr>
        <w:t xml:space="preserve"> </w:t>
      </w:r>
      <w:r w:rsidRPr="007D7FB7">
        <w:rPr>
          <w:sz w:val="24"/>
          <w:szCs w:val="24"/>
        </w:rPr>
        <w:t>посильную</w:t>
      </w:r>
      <w:r w:rsidRPr="007D7FB7">
        <w:rPr>
          <w:spacing w:val="2"/>
          <w:sz w:val="24"/>
          <w:szCs w:val="24"/>
        </w:rPr>
        <w:t xml:space="preserve"> </w:t>
      </w:r>
      <w:r w:rsidRPr="007D7FB7">
        <w:rPr>
          <w:sz w:val="24"/>
          <w:szCs w:val="24"/>
        </w:rPr>
        <w:t>помощь</w:t>
      </w:r>
      <w:r w:rsidRPr="007D7FB7">
        <w:rPr>
          <w:spacing w:val="3"/>
          <w:sz w:val="24"/>
          <w:szCs w:val="24"/>
        </w:rPr>
        <w:t xml:space="preserve"> </w:t>
      </w:r>
      <w:r w:rsidRPr="007D7FB7">
        <w:rPr>
          <w:sz w:val="24"/>
          <w:szCs w:val="24"/>
        </w:rPr>
        <w:t>и</w:t>
      </w:r>
      <w:r w:rsidRPr="007D7FB7">
        <w:rPr>
          <w:spacing w:val="2"/>
          <w:sz w:val="24"/>
          <w:szCs w:val="24"/>
        </w:rPr>
        <w:t xml:space="preserve"> </w:t>
      </w:r>
      <w:r w:rsidRPr="007D7FB7">
        <w:rPr>
          <w:sz w:val="24"/>
          <w:szCs w:val="24"/>
        </w:rPr>
        <w:t>моральную</w:t>
      </w:r>
      <w:r w:rsidRPr="007D7FB7">
        <w:rPr>
          <w:spacing w:val="3"/>
          <w:sz w:val="24"/>
          <w:szCs w:val="24"/>
        </w:rPr>
        <w:t xml:space="preserve"> </w:t>
      </w:r>
      <w:r w:rsidRPr="007D7FB7">
        <w:rPr>
          <w:sz w:val="24"/>
          <w:szCs w:val="24"/>
        </w:rPr>
        <w:t>поддержку</w:t>
      </w:r>
      <w:r w:rsidRPr="007D7FB7">
        <w:rPr>
          <w:spacing w:val="-4"/>
          <w:sz w:val="24"/>
          <w:szCs w:val="24"/>
        </w:rPr>
        <w:t xml:space="preserve"> </w:t>
      </w:r>
      <w:r w:rsidRPr="007D7FB7">
        <w:rPr>
          <w:sz w:val="24"/>
          <w:szCs w:val="24"/>
        </w:rPr>
        <w:t>сверстникам</w:t>
      </w:r>
      <w:r w:rsidRPr="007D7FB7">
        <w:rPr>
          <w:spacing w:val="1"/>
          <w:sz w:val="24"/>
          <w:szCs w:val="24"/>
        </w:rPr>
        <w:t xml:space="preserve"> </w:t>
      </w:r>
      <w:r w:rsidRPr="007D7FB7">
        <w:rPr>
          <w:sz w:val="24"/>
          <w:szCs w:val="24"/>
        </w:rPr>
        <w:t>при</w:t>
      </w:r>
      <w:r w:rsidRPr="007D7FB7">
        <w:rPr>
          <w:spacing w:val="2"/>
          <w:sz w:val="24"/>
          <w:szCs w:val="24"/>
        </w:rPr>
        <w:t xml:space="preserve"> </w:t>
      </w:r>
      <w:r w:rsidRPr="007D7FB7">
        <w:rPr>
          <w:sz w:val="24"/>
          <w:szCs w:val="24"/>
        </w:rPr>
        <w:t>выполнении</w:t>
      </w:r>
      <w:r w:rsidRPr="007D7FB7">
        <w:rPr>
          <w:spacing w:val="5"/>
          <w:sz w:val="24"/>
          <w:szCs w:val="24"/>
        </w:rPr>
        <w:t xml:space="preserve"> </w:t>
      </w:r>
      <w:r w:rsidRPr="007D7FB7">
        <w:rPr>
          <w:sz w:val="24"/>
          <w:szCs w:val="24"/>
        </w:rPr>
        <w:t>учебных</w:t>
      </w:r>
      <w:r w:rsidRPr="007D7FB7">
        <w:rPr>
          <w:spacing w:val="-57"/>
          <w:sz w:val="24"/>
          <w:szCs w:val="24"/>
        </w:rPr>
        <w:t xml:space="preserve"> </w:t>
      </w:r>
      <w:r w:rsidRPr="007D7FB7">
        <w:rPr>
          <w:sz w:val="24"/>
          <w:szCs w:val="24"/>
        </w:rPr>
        <w:t>заданий,</w:t>
      </w:r>
      <w:r w:rsidRPr="007D7FB7">
        <w:rPr>
          <w:spacing w:val="-2"/>
          <w:sz w:val="24"/>
          <w:szCs w:val="24"/>
        </w:rPr>
        <w:t xml:space="preserve"> </w:t>
      </w:r>
      <w:r w:rsidRPr="007D7FB7">
        <w:rPr>
          <w:sz w:val="24"/>
          <w:szCs w:val="24"/>
        </w:rPr>
        <w:t>доброжелательно</w:t>
      </w:r>
      <w:r w:rsidRPr="007D7FB7">
        <w:rPr>
          <w:spacing w:val="-1"/>
          <w:sz w:val="24"/>
          <w:szCs w:val="24"/>
        </w:rPr>
        <w:t xml:space="preserve"> </w:t>
      </w:r>
      <w:r w:rsidRPr="007D7FB7">
        <w:rPr>
          <w:sz w:val="24"/>
          <w:szCs w:val="24"/>
        </w:rPr>
        <w:t>и</w:t>
      </w:r>
      <w:r w:rsidRPr="007D7FB7">
        <w:rPr>
          <w:spacing w:val="2"/>
          <w:sz w:val="24"/>
          <w:szCs w:val="24"/>
        </w:rPr>
        <w:t xml:space="preserve"> </w:t>
      </w:r>
      <w:r w:rsidRPr="007D7FB7">
        <w:rPr>
          <w:sz w:val="24"/>
          <w:szCs w:val="24"/>
        </w:rPr>
        <w:t>уважительно</w:t>
      </w:r>
      <w:r w:rsidRPr="007D7FB7">
        <w:rPr>
          <w:spacing w:val="-1"/>
          <w:sz w:val="24"/>
          <w:szCs w:val="24"/>
        </w:rPr>
        <w:t xml:space="preserve"> </w:t>
      </w:r>
      <w:r w:rsidRPr="007D7FB7">
        <w:rPr>
          <w:sz w:val="24"/>
          <w:szCs w:val="24"/>
        </w:rPr>
        <w:t>объяснять ошибки</w:t>
      </w:r>
      <w:r w:rsidRPr="007D7FB7">
        <w:rPr>
          <w:spacing w:val="-3"/>
          <w:sz w:val="24"/>
          <w:szCs w:val="24"/>
        </w:rPr>
        <w:t xml:space="preserve"> </w:t>
      </w:r>
      <w:r w:rsidRPr="007D7FB7">
        <w:rPr>
          <w:sz w:val="24"/>
          <w:szCs w:val="24"/>
        </w:rPr>
        <w:t>и</w:t>
      </w:r>
      <w:r w:rsidRPr="007D7FB7">
        <w:rPr>
          <w:spacing w:val="-1"/>
          <w:sz w:val="24"/>
          <w:szCs w:val="24"/>
        </w:rPr>
        <w:t xml:space="preserve"> </w:t>
      </w:r>
      <w:r w:rsidRPr="007D7FB7">
        <w:rPr>
          <w:sz w:val="24"/>
          <w:szCs w:val="24"/>
        </w:rPr>
        <w:t>способы</w:t>
      </w:r>
      <w:r w:rsidRPr="007D7FB7">
        <w:rPr>
          <w:spacing w:val="-1"/>
          <w:sz w:val="24"/>
          <w:szCs w:val="24"/>
        </w:rPr>
        <w:t xml:space="preserve"> </w:t>
      </w:r>
      <w:r w:rsidRPr="007D7FB7">
        <w:rPr>
          <w:sz w:val="24"/>
          <w:szCs w:val="24"/>
        </w:rPr>
        <w:t>их</w:t>
      </w:r>
      <w:r w:rsidRPr="007D7FB7">
        <w:rPr>
          <w:spacing w:val="2"/>
          <w:sz w:val="24"/>
          <w:szCs w:val="24"/>
        </w:rPr>
        <w:t xml:space="preserve"> </w:t>
      </w:r>
      <w:r w:rsidRPr="007D7FB7">
        <w:rPr>
          <w:sz w:val="24"/>
          <w:szCs w:val="24"/>
        </w:rPr>
        <w:t>устранения;</w:t>
      </w:r>
    </w:p>
    <w:p w:rsidR="00CA6CA9" w:rsidRPr="007D7FB7" w:rsidRDefault="00CA6CA9" w:rsidP="007C0CB7">
      <w:pPr>
        <w:pStyle w:val="a7"/>
        <w:numPr>
          <w:ilvl w:val="0"/>
          <w:numId w:val="46"/>
        </w:numPr>
        <w:tabs>
          <w:tab w:val="left" w:pos="1073"/>
          <w:tab w:val="left" w:pos="1075"/>
        </w:tabs>
        <w:ind w:right="-104" w:firstLine="144"/>
        <w:rPr>
          <w:sz w:val="24"/>
          <w:szCs w:val="24"/>
        </w:rPr>
      </w:pPr>
      <w:r w:rsidRPr="007D7FB7">
        <w:rPr>
          <w:sz w:val="24"/>
          <w:szCs w:val="24"/>
        </w:rPr>
        <w:t>организовывать</w:t>
      </w:r>
      <w:r w:rsidRPr="007D7FB7">
        <w:rPr>
          <w:spacing w:val="51"/>
          <w:sz w:val="24"/>
          <w:szCs w:val="24"/>
        </w:rPr>
        <w:t xml:space="preserve"> </w:t>
      </w:r>
      <w:r w:rsidRPr="007D7FB7">
        <w:rPr>
          <w:sz w:val="24"/>
          <w:szCs w:val="24"/>
        </w:rPr>
        <w:t>и</w:t>
      </w:r>
      <w:r w:rsidRPr="007D7FB7">
        <w:rPr>
          <w:spacing w:val="50"/>
          <w:sz w:val="24"/>
          <w:szCs w:val="24"/>
        </w:rPr>
        <w:t xml:space="preserve"> </w:t>
      </w:r>
      <w:r w:rsidRPr="007D7FB7">
        <w:rPr>
          <w:sz w:val="24"/>
          <w:szCs w:val="24"/>
        </w:rPr>
        <w:t>проводить</w:t>
      </w:r>
      <w:r w:rsidRPr="007D7FB7">
        <w:rPr>
          <w:spacing w:val="52"/>
          <w:sz w:val="24"/>
          <w:szCs w:val="24"/>
        </w:rPr>
        <w:t xml:space="preserve"> </w:t>
      </w:r>
      <w:r w:rsidRPr="007D7FB7">
        <w:rPr>
          <w:sz w:val="24"/>
          <w:szCs w:val="24"/>
        </w:rPr>
        <w:t>со</w:t>
      </w:r>
      <w:r w:rsidRPr="007D7FB7">
        <w:rPr>
          <w:spacing w:val="50"/>
          <w:sz w:val="24"/>
          <w:szCs w:val="24"/>
        </w:rPr>
        <w:t xml:space="preserve"> </w:t>
      </w:r>
      <w:r w:rsidRPr="007D7FB7">
        <w:rPr>
          <w:sz w:val="24"/>
          <w:szCs w:val="24"/>
        </w:rPr>
        <w:t>сверстниками</w:t>
      </w:r>
      <w:r w:rsidRPr="007D7FB7">
        <w:rPr>
          <w:spacing w:val="51"/>
          <w:sz w:val="24"/>
          <w:szCs w:val="24"/>
        </w:rPr>
        <w:t xml:space="preserve"> </w:t>
      </w:r>
      <w:r w:rsidRPr="007D7FB7">
        <w:rPr>
          <w:sz w:val="24"/>
          <w:szCs w:val="24"/>
        </w:rPr>
        <w:t>подвижные</w:t>
      </w:r>
      <w:r w:rsidRPr="007D7FB7">
        <w:rPr>
          <w:spacing w:val="49"/>
          <w:sz w:val="24"/>
          <w:szCs w:val="24"/>
        </w:rPr>
        <w:t xml:space="preserve"> </w:t>
      </w:r>
      <w:r w:rsidRPr="007D7FB7">
        <w:rPr>
          <w:sz w:val="24"/>
          <w:szCs w:val="24"/>
        </w:rPr>
        <w:t>игры</w:t>
      </w:r>
      <w:r w:rsidRPr="007D7FB7">
        <w:rPr>
          <w:spacing w:val="48"/>
          <w:sz w:val="24"/>
          <w:szCs w:val="24"/>
        </w:rPr>
        <w:t xml:space="preserve"> </w:t>
      </w:r>
      <w:r w:rsidRPr="007D7FB7">
        <w:rPr>
          <w:sz w:val="24"/>
          <w:szCs w:val="24"/>
        </w:rPr>
        <w:t>и</w:t>
      </w:r>
      <w:r w:rsidRPr="007D7FB7">
        <w:rPr>
          <w:spacing w:val="49"/>
          <w:sz w:val="24"/>
          <w:szCs w:val="24"/>
        </w:rPr>
        <w:t xml:space="preserve"> </w:t>
      </w:r>
      <w:r w:rsidRPr="007D7FB7">
        <w:rPr>
          <w:sz w:val="24"/>
          <w:szCs w:val="24"/>
        </w:rPr>
        <w:t>элементы</w:t>
      </w:r>
      <w:r w:rsidRPr="007D7FB7">
        <w:rPr>
          <w:spacing w:val="51"/>
          <w:sz w:val="24"/>
          <w:szCs w:val="24"/>
        </w:rPr>
        <w:t xml:space="preserve"> </w:t>
      </w:r>
      <w:r w:rsidRPr="007D7FB7">
        <w:rPr>
          <w:sz w:val="24"/>
          <w:szCs w:val="24"/>
        </w:rPr>
        <w:t>соревнований,</w:t>
      </w:r>
      <w:r w:rsidRPr="007D7FB7">
        <w:rPr>
          <w:spacing w:val="-57"/>
          <w:sz w:val="24"/>
          <w:szCs w:val="24"/>
        </w:rPr>
        <w:t xml:space="preserve"> </w:t>
      </w:r>
      <w:r w:rsidRPr="007D7FB7">
        <w:rPr>
          <w:sz w:val="24"/>
          <w:szCs w:val="24"/>
        </w:rPr>
        <w:t>осуществлять</w:t>
      </w:r>
      <w:r w:rsidRPr="007D7FB7">
        <w:rPr>
          <w:spacing w:val="-1"/>
          <w:sz w:val="24"/>
          <w:szCs w:val="24"/>
        </w:rPr>
        <w:t xml:space="preserve"> </w:t>
      </w:r>
      <w:r w:rsidRPr="007D7FB7">
        <w:rPr>
          <w:sz w:val="24"/>
          <w:szCs w:val="24"/>
        </w:rPr>
        <w:t>их</w:t>
      </w:r>
      <w:r w:rsidRPr="007D7FB7">
        <w:rPr>
          <w:spacing w:val="2"/>
          <w:sz w:val="24"/>
          <w:szCs w:val="24"/>
        </w:rPr>
        <w:t xml:space="preserve"> </w:t>
      </w:r>
      <w:r w:rsidRPr="007D7FB7">
        <w:rPr>
          <w:sz w:val="24"/>
          <w:szCs w:val="24"/>
        </w:rPr>
        <w:t>объективное</w:t>
      </w:r>
      <w:r w:rsidRPr="007D7FB7">
        <w:rPr>
          <w:spacing w:val="-1"/>
          <w:sz w:val="24"/>
          <w:szCs w:val="24"/>
        </w:rPr>
        <w:t xml:space="preserve"> </w:t>
      </w:r>
      <w:r w:rsidRPr="007D7FB7">
        <w:rPr>
          <w:sz w:val="24"/>
          <w:szCs w:val="24"/>
        </w:rPr>
        <w:t>судейство;</w:t>
      </w:r>
    </w:p>
    <w:p w:rsidR="00CA6CA9" w:rsidRPr="007D7FB7" w:rsidRDefault="00CA6CA9" w:rsidP="007C0CB7">
      <w:pPr>
        <w:pStyle w:val="a7"/>
        <w:numPr>
          <w:ilvl w:val="0"/>
          <w:numId w:val="46"/>
        </w:numPr>
        <w:tabs>
          <w:tab w:val="left" w:pos="1063"/>
        </w:tabs>
        <w:ind w:right="-104" w:firstLine="144"/>
        <w:rPr>
          <w:sz w:val="24"/>
          <w:szCs w:val="24"/>
        </w:rPr>
      </w:pPr>
      <w:r w:rsidRPr="007D7FB7">
        <w:rPr>
          <w:sz w:val="24"/>
          <w:szCs w:val="24"/>
        </w:rPr>
        <w:t>бережно</w:t>
      </w:r>
      <w:r w:rsidRPr="007D7FB7">
        <w:rPr>
          <w:spacing w:val="14"/>
          <w:sz w:val="24"/>
          <w:szCs w:val="24"/>
        </w:rPr>
        <w:t xml:space="preserve"> </w:t>
      </w:r>
      <w:r w:rsidRPr="007D7FB7">
        <w:rPr>
          <w:sz w:val="24"/>
          <w:szCs w:val="24"/>
        </w:rPr>
        <w:t>обращаться</w:t>
      </w:r>
      <w:r w:rsidRPr="007D7FB7">
        <w:rPr>
          <w:spacing w:val="14"/>
          <w:sz w:val="24"/>
          <w:szCs w:val="24"/>
        </w:rPr>
        <w:t xml:space="preserve"> </w:t>
      </w:r>
      <w:r w:rsidRPr="007D7FB7">
        <w:rPr>
          <w:sz w:val="24"/>
          <w:szCs w:val="24"/>
        </w:rPr>
        <w:t>с</w:t>
      </w:r>
      <w:r w:rsidRPr="007D7FB7">
        <w:rPr>
          <w:spacing w:val="13"/>
          <w:sz w:val="24"/>
          <w:szCs w:val="24"/>
        </w:rPr>
        <w:t xml:space="preserve"> </w:t>
      </w:r>
      <w:r w:rsidRPr="007D7FB7">
        <w:rPr>
          <w:sz w:val="24"/>
          <w:szCs w:val="24"/>
        </w:rPr>
        <w:t>инвентарём</w:t>
      </w:r>
      <w:r w:rsidRPr="007D7FB7">
        <w:rPr>
          <w:spacing w:val="13"/>
          <w:sz w:val="24"/>
          <w:szCs w:val="24"/>
        </w:rPr>
        <w:t xml:space="preserve"> </w:t>
      </w:r>
      <w:r w:rsidRPr="007D7FB7">
        <w:rPr>
          <w:sz w:val="24"/>
          <w:szCs w:val="24"/>
        </w:rPr>
        <w:t>и</w:t>
      </w:r>
      <w:r w:rsidRPr="007D7FB7">
        <w:rPr>
          <w:spacing w:val="15"/>
          <w:sz w:val="24"/>
          <w:szCs w:val="24"/>
        </w:rPr>
        <w:t xml:space="preserve"> </w:t>
      </w:r>
      <w:r w:rsidRPr="007D7FB7">
        <w:rPr>
          <w:sz w:val="24"/>
          <w:szCs w:val="24"/>
        </w:rPr>
        <w:t>оборудованием,</w:t>
      </w:r>
      <w:r w:rsidRPr="007D7FB7">
        <w:rPr>
          <w:spacing w:val="14"/>
          <w:sz w:val="24"/>
          <w:szCs w:val="24"/>
        </w:rPr>
        <w:t xml:space="preserve"> </w:t>
      </w:r>
      <w:r w:rsidRPr="007D7FB7">
        <w:rPr>
          <w:sz w:val="24"/>
          <w:szCs w:val="24"/>
        </w:rPr>
        <w:t>соблюдать</w:t>
      </w:r>
      <w:r w:rsidRPr="007D7FB7">
        <w:rPr>
          <w:spacing w:val="16"/>
          <w:sz w:val="24"/>
          <w:szCs w:val="24"/>
        </w:rPr>
        <w:t xml:space="preserve"> </w:t>
      </w:r>
      <w:r w:rsidRPr="007D7FB7">
        <w:rPr>
          <w:sz w:val="24"/>
          <w:szCs w:val="24"/>
        </w:rPr>
        <w:t>требования</w:t>
      </w:r>
      <w:r w:rsidRPr="007D7FB7">
        <w:rPr>
          <w:spacing w:val="12"/>
          <w:sz w:val="24"/>
          <w:szCs w:val="24"/>
        </w:rPr>
        <w:t xml:space="preserve"> </w:t>
      </w:r>
      <w:r w:rsidRPr="007D7FB7">
        <w:rPr>
          <w:sz w:val="24"/>
          <w:szCs w:val="24"/>
        </w:rPr>
        <w:t>техники</w:t>
      </w:r>
      <w:r w:rsidRPr="007D7FB7">
        <w:rPr>
          <w:spacing w:val="-57"/>
          <w:sz w:val="24"/>
          <w:szCs w:val="24"/>
        </w:rPr>
        <w:t xml:space="preserve"> </w:t>
      </w:r>
      <w:r w:rsidRPr="007D7FB7">
        <w:rPr>
          <w:sz w:val="24"/>
          <w:szCs w:val="24"/>
        </w:rPr>
        <w:t>безопасности к местам</w:t>
      </w:r>
      <w:r w:rsidRPr="007D7FB7">
        <w:rPr>
          <w:spacing w:val="-1"/>
          <w:sz w:val="24"/>
          <w:szCs w:val="24"/>
        </w:rPr>
        <w:t xml:space="preserve"> </w:t>
      </w:r>
      <w:r w:rsidRPr="007D7FB7">
        <w:rPr>
          <w:sz w:val="24"/>
          <w:szCs w:val="24"/>
        </w:rPr>
        <w:t>проведения;</w:t>
      </w:r>
    </w:p>
    <w:p w:rsidR="00CA6CA9" w:rsidRPr="007D7FB7" w:rsidRDefault="00CA6CA9" w:rsidP="007C0CB7">
      <w:pPr>
        <w:pStyle w:val="a7"/>
        <w:numPr>
          <w:ilvl w:val="0"/>
          <w:numId w:val="46"/>
        </w:numPr>
        <w:tabs>
          <w:tab w:val="left" w:pos="1073"/>
          <w:tab w:val="left" w:pos="1075"/>
        </w:tabs>
        <w:spacing w:before="61"/>
        <w:ind w:left="1074" w:right="-104" w:hanging="294"/>
        <w:rPr>
          <w:sz w:val="24"/>
          <w:szCs w:val="24"/>
        </w:rPr>
      </w:pPr>
      <w:r w:rsidRPr="007D7FB7">
        <w:rPr>
          <w:sz w:val="24"/>
          <w:szCs w:val="24"/>
        </w:rPr>
        <w:t>взаимодействовать</w:t>
      </w:r>
      <w:r w:rsidRPr="007D7FB7">
        <w:rPr>
          <w:spacing w:val="-2"/>
          <w:sz w:val="24"/>
          <w:szCs w:val="24"/>
        </w:rPr>
        <w:t xml:space="preserve"> </w:t>
      </w:r>
      <w:r w:rsidRPr="007D7FB7">
        <w:rPr>
          <w:sz w:val="24"/>
          <w:szCs w:val="24"/>
        </w:rPr>
        <w:t>со</w:t>
      </w:r>
      <w:r w:rsidRPr="007D7FB7">
        <w:rPr>
          <w:spacing w:val="-3"/>
          <w:sz w:val="24"/>
          <w:szCs w:val="24"/>
        </w:rPr>
        <w:t xml:space="preserve"> </w:t>
      </w:r>
      <w:r w:rsidRPr="007D7FB7">
        <w:rPr>
          <w:sz w:val="24"/>
          <w:szCs w:val="24"/>
        </w:rPr>
        <w:t>сверстниками</w:t>
      </w:r>
      <w:r w:rsidRPr="007D7FB7">
        <w:rPr>
          <w:spacing w:val="-2"/>
          <w:sz w:val="24"/>
          <w:szCs w:val="24"/>
        </w:rPr>
        <w:t xml:space="preserve"> </w:t>
      </w:r>
      <w:r w:rsidRPr="007D7FB7">
        <w:rPr>
          <w:sz w:val="24"/>
          <w:szCs w:val="24"/>
        </w:rPr>
        <w:t>по</w:t>
      </w:r>
      <w:r w:rsidRPr="007D7FB7">
        <w:rPr>
          <w:spacing w:val="-3"/>
          <w:sz w:val="24"/>
          <w:szCs w:val="24"/>
        </w:rPr>
        <w:t xml:space="preserve"> </w:t>
      </w:r>
      <w:r w:rsidRPr="007D7FB7">
        <w:rPr>
          <w:sz w:val="24"/>
          <w:szCs w:val="24"/>
        </w:rPr>
        <w:t>правилам</w:t>
      </w:r>
      <w:r w:rsidRPr="007D7FB7">
        <w:rPr>
          <w:spacing w:val="-3"/>
          <w:sz w:val="24"/>
          <w:szCs w:val="24"/>
        </w:rPr>
        <w:t xml:space="preserve"> </w:t>
      </w:r>
      <w:r w:rsidRPr="007D7FB7">
        <w:rPr>
          <w:sz w:val="24"/>
          <w:szCs w:val="24"/>
        </w:rPr>
        <w:t>проведения</w:t>
      </w:r>
      <w:r w:rsidRPr="007D7FB7">
        <w:rPr>
          <w:spacing w:val="-3"/>
          <w:sz w:val="24"/>
          <w:szCs w:val="24"/>
        </w:rPr>
        <w:t xml:space="preserve"> </w:t>
      </w:r>
      <w:r w:rsidRPr="007D7FB7">
        <w:rPr>
          <w:sz w:val="24"/>
          <w:szCs w:val="24"/>
        </w:rPr>
        <w:t>подвижных</w:t>
      </w:r>
      <w:r w:rsidRPr="007D7FB7">
        <w:rPr>
          <w:spacing w:val="-1"/>
          <w:sz w:val="24"/>
          <w:szCs w:val="24"/>
        </w:rPr>
        <w:t xml:space="preserve"> </w:t>
      </w:r>
      <w:r w:rsidRPr="007D7FB7">
        <w:rPr>
          <w:sz w:val="24"/>
          <w:szCs w:val="24"/>
        </w:rPr>
        <w:t>игр</w:t>
      </w:r>
      <w:r w:rsidRPr="007D7FB7">
        <w:rPr>
          <w:spacing w:val="-4"/>
          <w:sz w:val="24"/>
          <w:szCs w:val="24"/>
        </w:rPr>
        <w:t xml:space="preserve"> </w:t>
      </w:r>
      <w:r w:rsidRPr="007D7FB7">
        <w:rPr>
          <w:sz w:val="24"/>
          <w:szCs w:val="24"/>
        </w:rPr>
        <w:t>и</w:t>
      </w:r>
      <w:r w:rsidRPr="007D7FB7">
        <w:rPr>
          <w:spacing w:val="-2"/>
          <w:sz w:val="24"/>
          <w:szCs w:val="24"/>
        </w:rPr>
        <w:t xml:space="preserve"> </w:t>
      </w:r>
      <w:r w:rsidRPr="007D7FB7">
        <w:rPr>
          <w:sz w:val="24"/>
          <w:szCs w:val="24"/>
        </w:rPr>
        <w:t>соревнований;</w:t>
      </w:r>
    </w:p>
    <w:p w:rsidR="00CA6CA9" w:rsidRPr="007D7FB7" w:rsidRDefault="00CA6CA9" w:rsidP="007C0CB7">
      <w:pPr>
        <w:pStyle w:val="a7"/>
        <w:numPr>
          <w:ilvl w:val="0"/>
          <w:numId w:val="46"/>
        </w:numPr>
        <w:tabs>
          <w:tab w:val="left" w:pos="1100"/>
          <w:tab w:val="left" w:pos="1101"/>
        </w:tabs>
        <w:ind w:right="-104" w:firstLine="144"/>
        <w:rPr>
          <w:sz w:val="24"/>
          <w:szCs w:val="24"/>
        </w:rPr>
      </w:pPr>
      <w:r w:rsidRPr="007D7FB7">
        <w:rPr>
          <w:sz w:val="24"/>
          <w:szCs w:val="24"/>
        </w:rPr>
        <w:t>в</w:t>
      </w:r>
      <w:r w:rsidRPr="007D7FB7">
        <w:rPr>
          <w:spacing w:val="50"/>
          <w:sz w:val="24"/>
          <w:szCs w:val="24"/>
        </w:rPr>
        <w:t xml:space="preserve"> </w:t>
      </w:r>
      <w:r w:rsidRPr="007D7FB7">
        <w:rPr>
          <w:sz w:val="24"/>
          <w:szCs w:val="24"/>
        </w:rPr>
        <w:t>доступной</w:t>
      </w:r>
      <w:r w:rsidRPr="007D7FB7">
        <w:rPr>
          <w:spacing w:val="51"/>
          <w:sz w:val="24"/>
          <w:szCs w:val="24"/>
        </w:rPr>
        <w:t xml:space="preserve"> </w:t>
      </w:r>
      <w:r w:rsidRPr="007D7FB7">
        <w:rPr>
          <w:sz w:val="24"/>
          <w:szCs w:val="24"/>
        </w:rPr>
        <w:t>форме</w:t>
      </w:r>
      <w:r w:rsidRPr="007D7FB7">
        <w:rPr>
          <w:spacing w:val="51"/>
          <w:sz w:val="24"/>
          <w:szCs w:val="24"/>
        </w:rPr>
        <w:t xml:space="preserve"> </w:t>
      </w:r>
      <w:r w:rsidRPr="007D7FB7">
        <w:rPr>
          <w:sz w:val="24"/>
          <w:szCs w:val="24"/>
        </w:rPr>
        <w:t>объяснять</w:t>
      </w:r>
      <w:r w:rsidRPr="007D7FB7">
        <w:rPr>
          <w:spacing w:val="52"/>
          <w:sz w:val="24"/>
          <w:szCs w:val="24"/>
        </w:rPr>
        <w:t xml:space="preserve"> </w:t>
      </w:r>
      <w:r w:rsidRPr="007D7FB7">
        <w:rPr>
          <w:sz w:val="24"/>
          <w:szCs w:val="24"/>
        </w:rPr>
        <w:t>правила</w:t>
      </w:r>
      <w:r w:rsidRPr="007D7FB7">
        <w:rPr>
          <w:spacing w:val="49"/>
          <w:sz w:val="24"/>
          <w:szCs w:val="24"/>
        </w:rPr>
        <w:t xml:space="preserve"> </w:t>
      </w:r>
      <w:r w:rsidRPr="007D7FB7">
        <w:rPr>
          <w:sz w:val="24"/>
          <w:szCs w:val="24"/>
        </w:rPr>
        <w:t>(технику)</w:t>
      </w:r>
      <w:r w:rsidRPr="007D7FB7">
        <w:rPr>
          <w:spacing w:val="52"/>
          <w:sz w:val="24"/>
          <w:szCs w:val="24"/>
        </w:rPr>
        <w:t xml:space="preserve"> </w:t>
      </w:r>
      <w:r w:rsidRPr="007D7FB7">
        <w:rPr>
          <w:sz w:val="24"/>
          <w:szCs w:val="24"/>
        </w:rPr>
        <w:t>выполнения</w:t>
      </w:r>
      <w:r w:rsidRPr="007D7FB7">
        <w:rPr>
          <w:spacing w:val="50"/>
          <w:sz w:val="24"/>
          <w:szCs w:val="24"/>
        </w:rPr>
        <w:t xml:space="preserve"> </w:t>
      </w:r>
      <w:r w:rsidRPr="007D7FB7">
        <w:rPr>
          <w:sz w:val="24"/>
          <w:szCs w:val="24"/>
        </w:rPr>
        <w:t>двигательных</w:t>
      </w:r>
      <w:r w:rsidRPr="007D7FB7">
        <w:rPr>
          <w:spacing w:val="52"/>
          <w:sz w:val="24"/>
          <w:szCs w:val="24"/>
        </w:rPr>
        <w:t xml:space="preserve"> </w:t>
      </w:r>
      <w:r w:rsidRPr="007D7FB7">
        <w:rPr>
          <w:sz w:val="24"/>
          <w:szCs w:val="24"/>
        </w:rPr>
        <w:t>действий,</w:t>
      </w:r>
      <w:r w:rsidRPr="007D7FB7">
        <w:rPr>
          <w:spacing w:val="-57"/>
          <w:sz w:val="24"/>
          <w:szCs w:val="24"/>
        </w:rPr>
        <w:t xml:space="preserve"> </w:t>
      </w:r>
      <w:r w:rsidRPr="007D7FB7">
        <w:rPr>
          <w:sz w:val="24"/>
          <w:szCs w:val="24"/>
        </w:rPr>
        <w:t>анализировать</w:t>
      </w:r>
      <w:r w:rsidRPr="007D7FB7">
        <w:rPr>
          <w:spacing w:val="-2"/>
          <w:sz w:val="24"/>
          <w:szCs w:val="24"/>
        </w:rPr>
        <w:t xml:space="preserve"> </w:t>
      </w:r>
      <w:r w:rsidRPr="007D7FB7">
        <w:rPr>
          <w:sz w:val="24"/>
          <w:szCs w:val="24"/>
        </w:rPr>
        <w:t>и находить</w:t>
      </w:r>
      <w:r w:rsidRPr="007D7FB7">
        <w:rPr>
          <w:spacing w:val="3"/>
          <w:sz w:val="24"/>
          <w:szCs w:val="24"/>
        </w:rPr>
        <w:t xml:space="preserve"> </w:t>
      </w:r>
      <w:r w:rsidRPr="007D7FB7">
        <w:rPr>
          <w:sz w:val="24"/>
          <w:szCs w:val="24"/>
        </w:rPr>
        <w:t>ошибки, эффективно их</w:t>
      </w:r>
      <w:r w:rsidRPr="007D7FB7">
        <w:rPr>
          <w:spacing w:val="-2"/>
          <w:sz w:val="24"/>
          <w:szCs w:val="24"/>
        </w:rPr>
        <w:t xml:space="preserve"> </w:t>
      </w:r>
      <w:r w:rsidRPr="007D7FB7">
        <w:rPr>
          <w:sz w:val="24"/>
          <w:szCs w:val="24"/>
        </w:rPr>
        <w:t>исправлять;</w:t>
      </w:r>
    </w:p>
    <w:p w:rsidR="00CA6CA9" w:rsidRPr="007D7FB7" w:rsidRDefault="00CA6CA9" w:rsidP="007C0CB7">
      <w:pPr>
        <w:pStyle w:val="a7"/>
        <w:numPr>
          <w:ilvl w:val="0"/>
          <w:numId w:val="46"/>
        </w:numPr>
        <w:tabs>
          <w:tab w:val="left" w:pos="1063"/>
        </w:tabs>
        <w:ind w:right="-104" w:firstLine="144"/>
        <w:rPr>
          <w:sz w:val="24"/>
          <w:szCs w:val="24"/>
        </w:rPr>
      </w:pPr>
      <w:r w:rsidRPr="007D7FB7">
        <w:rPr>
          <w:sz w:val="24"/>
          <w:szCs w:val="24"/>
        </w:rPr>
        <w:t>находить</w:t>
      </w:r>
      <w:r w:rsidRPr="007D7FB7">
        <w:rPr>
          <w:spacing w:val="7"/>
          <w:sz w:val="24"/>
          <w:szCs w:val="24"/>
        </w:rPr>
        <w:t xml:space="preserve"> </w:t>
      </w:r>
      <w:r w:rsidRPr="007D7FB7">
        <w:rPr>
          <w:sz w:val="24"/>
          <w:szCs w:val="24"/>
        </w:rPr>
        <w:t>отличительные</w:t>
      </w:r>
      <w:r w:rsidRPr="007D7FB7">
        <w:rPr>
          <w:spacing w:val="4"/>
          <w:sz w:val="24"/>
          <w:szCs w:val="24"/>
        </w:rPr>
        <w:t xml:space="preserve"> </w:t>
      </w:r>
      <w:r w:rsidRPr="007D7FB7">
        <w:rPr>
          <w:sz w:val="24"/>
          <w:szCs w:val="24"/>
        </w:rPr>
        <w:t>особенности</w:t>
      </w:r>
      <w:r w:rsidRPr="007D7FB7">
        <w:rPr>
          <w:spacing w:val="8"/>
          <w:sz w:val="24"/>
          <w:szCs w:val="24"/>
        </w:rPr>
        <w:t xml:space="preserve"> </w:t>
      </w:r>
      <w:r w:rsidRPr="007D7FB7">
        <w:rPr>
          <w:sz w:val="24"/>
          <w:szCs w:val="24"/>
        </w:rPr>
        <w:t>в</w:t>
      </w:r>
      <w:r w:rsidRPr="007D7FB7">
        <w:rPr>
          <w:spacing w:val="5"/>
          <w:sz w:val="24"/>
          <w:szCs w:val="24"/>
        </w:rPr>
        <w:t xml:space="preserve"> </w:t>
      </w:r>
      <w:r w:rsidRPr="007D7FB7">
        <w:rPr>
          <w:sz w:val="24"/>
          <w:szCs w:val="24"/>
        </w:rPr>
        <w:t>выполнении</w:t>
      </w:r>
      <w:r w:rsidRPr="007D7FB7">
        <w:rPr>
          <w:spacing w:val="7"/>
          <w:sz w:val="24"/>
          <w:szCs w:val="24"/>
        </w:rPr>
        <w:t xml:space="preserve"> </w:t>
      </w:r>
      <w:r w:rsidRPr="007D7FB7">
        <w:rPr>
          <w:sz w:val="24"/>
          <w:szCs w:val="24"/>
        </w:rPr>
        <w:t>двигательного</w:t>
      </w:r>
      <w:r w:rsidRPr="007D7FB7">
        <w:rPr>
          <w:spacing w:val="6"/>
          <w:sz w:val="24"/>
          <w:szCs w:val="24"/>
        </w:rPr>
        <w:t xml:space="preserve"> </w:t>
      </w:r>
      <w:r w:rsidRPr="007D7FB7">
        <w:rPr>
          <w:sz w:val="24"/>
          <w:szCs w:val="24"/>
        </w:rPr>
        <w:t>действия</w:t>
      </w:r>
      <w:r w:rsidRPr="007D7FB7">
        <w:rPr>
          <w:spacing w:val="6"/>
          <w:sz w:val="24"/>
          <w:szCs w:val="24"/>
        </w:rPr>
        <w:t xml:space="preserve"> </w:t>
      </w:r>
      <w:r w:rsidRPr="007D7FB7">
        <w:rPr>
          <w:sz w:val="24"/>
          <w:szCs w:val="24"/>
        </w:rPr>
        <w:t>разными</w:t>
      </w:r>
      <w:r w:rsidRPr="007D7FB7">
        <w:rPr>
          <w:spacing w:val="-57"/>
          <w:sz w:val="24"/>
          <w:szCs w:val="24"/>
        </w:rPr>
        <w:t xml:space="preserve"> </w:t>
      </w:r>
      <w:r w:rsidRPr="007D7FB7">
        <w:rPr>
          <w:sz w:val="24"/>
          <w:szCs w:val="24"/>
        </w:rPr>
        <w:t>учениками,</w:t>
      </w:r>
      <w:r w:rsidRPr="007D7FB7">
        <w:rPr>
          <w:spacing w:val="-1"/>
          <w:sz w:val="24"/>
          <w:szCs w:val="24"/>
        </w:rPr>
        <w:t xml:space="preserve"> </w:t>
      </w:r>
      <w:r w:rsidRPr="007D7FB7">
        <w:rPr>
          <w:sz w:val="24"/>
          <w:szCs w:val="24"/>
        </w:rPr>
        <w:t>выделять отличительные</w:t>
      </w:r>
      <w:r w:rsidRPr="007D7FB7">
        <w:rPr>
          <w:spacing w:val="-2"/>
          <w:sz w:val="24"/>
          <w:szCs w:val="24"/>
        </w:rPr>
        <w:t xml:space="preserve"> </w:t>
      </w:r>
      <w:r w:rsidRPr="007D7FB7">
        <w:rPr>
          <w:sz w:val="24"/>
          <w:szCs w:val="24"/>
        </w:rPr>
        <w:t>признаки</w:t>
      </w:r>
      <w:r w:rsidRPr="007D7FB7">
        <w:rPr>
          <w:spacing w:val="-3"/>
          <w:sz w:val="24"/>
          <w:szCs w:val="24"/>
        </w:rPr>
        <w:t xml:space="preserve"> </w:t>
      </w:r>
      <w:r w:rsidRPr="007D7FB7">
        <w:rPr>
          <w:sz w:val="24"/>
          <w:szCs w:val="24"/>
        </w:rPr>
        <w:t>и элементы;</w:t>
      </w:r>
    </w:p>
    <w:p w:rsidR="00CA6CA9" w:rsidRPr="007D7FB7" w:rsidRDefault="00CA6CA9" w:rsidP="007C0CB7">
      <w:pPr>
        <w:pStyle w:val="a7"/>
        <w:numPr>
          <w:ilvl w:val="0"/>
          <w:numId w:val="46"/>
        </w:numPr>
        <w:tabs>
          <w:tab w:val="left" w:pos="1063"/>
        </w:tabs>
        <w:spacing w:before="1"/>
        <w:ind w:right="-104" w:firstLine="144"/>
        <w:rPr>
          <w:sz w:val="24"/>
          <w:szCs w:val="24"/>
        </w:rPr>
      </w:pPr>
      <w:r w:rsidRPr="007D7FB7">
        <w:rPr>
          <w:sz w:val="24"/>
          <w:szCs w:val="24"/>
        </w:rPr>
        <w:t>выполнять</w:t>
      </w:r>
      <w:r w:rsidRPr="007D7FB7">
        <w:rPr>
          <w:spacing w:val="30"/>
          <w:sz w:val="24"/>
          <w:szCs w:val="24"/>
        </w:rPr>
        <w:t xml:space="preserve"> </w:t>
      </w:r>
      <w:r w:rsidRPr="007D7FB7">
        <w:rPr>
          <w:sz w:val="24"/>
          <w:szCs w:val="24"/>
        </w:rPr>
        <w:t>технические</w:t>
      </w:r>
      <w:r w:rsidRPr="007D7FB7">
        <w:rPr>
          <w:spacing w:val="30"/>
          <w:sz w:val="24"/>
          <w:szCs w:val="24"/>
        </w:rPr>
        <w:t xml:space="preserve"> </w:t>
      </w:r>
      <w:r w:rsidRPr="007D7FB7">
        <w:rPr>
          <w:sz w:val="24"/>
          <w:szCs w:val="24"/>
        </w:rPr>
        <w:t>действия</w:t>
      </w:r>
      <w:r w:rsidRPr="007D7FB7">
        <w:rPr>
          <w:spacing w:val="31"/>
          <w:sz w:val="24"/>
          <w:szCs w:val="24"/>
        </w:rPr>
        <w:t xml:space="preserve"> </w:t>
      </w:r>
      <w:r w:rsidRPr="007D7FB7">
        <w:rPr>
          <w:sz w:val="24"/>
          <w:szCs w:val="24"/>
        </w:rPr>
        <w:t>из</w:t>
      </w:r>
      <w:r w:rsidRPr="007D7FB7">
        <w:rPr>
          <w:spacing w:val="32"/>
          <w:sz w:val="24"/>
          <w:szCs w:val="24"/>
        </w:rPr>
        <w:t xml:space="preserve"> </w:t>
      </w:r>
      <w:r w:rsidRPr="007D7FB7">
        <w:rPr>
          <w:sz w:val="24"/>
          <w:szCs w:val="24"/>
        </w:rPr>
        <w:t>базовых</w:t>
      </w:r>
      <w:r w:rsidRPr="007D7FB7">
        <w:rPr>
          <w:spacing w:val="33"/>
          <w:sz w:val="24"/>
          <w:szCs w:val="24"/>
        </w:rPr>
        <w:t xml:space="preserve"> </w:t>
      </w:r>
      <w:r w:rsidRPr="007D7FB7">
        <w:rPr>
          <w:sz w:val="24"/>
          <w:szCs w:val="24"/>
        </w:rPr>
        <w:t>видов</w:t>
      </w:r>
      <w:r w:rsidRPr="007D7FB7">
        <w:rPr>
          <w:spacing w:val="31"/>
          <w:sz w:val="24"/>
          <w:szCs w:val="24"/>
        </w:rPr>
        <w:t xml:space="preserve"> </w:t>
      </w:r>
      <w:r w:rsidRPr="007D7FB7">
        <w:rPr>
          <w:sz w:val="24"/>
          <w:szCs w:val="24"/>
        </w:rPr>
        <w:t>спорта,</w:t>
      </w:r>
      <w:r w:rsidRPr="007D7FB7">
        <w:rPr>
          <w:spacing w:val="28"/>
          <w:sz w:val="24"/>
          <w:szCs w:val="24"/>
        </w:rPr>
        <w:t xml:space="preserve"> </w:t>
      </w:r>
      <w:r w:rsidRPr="007D7FB7">
        <w:rPr>
          <w:sz w:val="24"/>
          <w:szCs w:val="24"/>
        </w:rPr>
        <w:t>применять</w:t>
      </w:r>
      <w:r w:rsidRPr="007D7FB7">
        <w:rPr>
          <w:spacing w:val="30"/>
          <w:sz w:val="24"/>
          <w:szCs w:val="24"/>
        </w:rPr>
        <w:t xml:space="preserve"> </w:t>
      </w:r>
      <w:r w:rsidRPr="007D7FB7">
        <w:rPr>
          <w:sz w:val="24"/>
          <w:szCs w:val="24"/>
        </w:rPr>
        <w:t>их</w:t>
      </w:r>
      <w:r w:rsidRPr="007D7FB7">
        <w:rPr>
          <w:spacing w:val="33"/>
          <w:sz w:val="24"/>
          <w:szCs w:val="24"/>
        </w:rPr>
        <w:t xml:space="preserve"> </w:t>
      </w:r>
      <w:r w:rsidRPr="007D7FB7">
        <w:rPr>
          <w:sz w:val="24"/>
          <w:szCs w:val="24"/>
        </w:rPr>
        <w:t>в</w:t>
      </w:r>
      <w:r w:rsidRPr="007D7FB7">
        <w:rPr>
          <w:spacing w:val="28"/>
          <w:sz w:val="24"/>
          <w:szCs w:val="24"/>
        </w:rPr>
        <w:t xml:space="preserve"> </w:t>
      </w:r>
      <w:r w:rsidRPr="007D7FB7">
        <w:rPr>
          <w:sz w:val="24"/>
          <w:szCs w:val="24"/>
        </w:rPr>
        <w:t>игровой</w:t>
      </w:r>
      <w:r w:rsidRPr="007D7FB7">
        <w:rPr>
          <w:spacing w:val="29"/>
          <w:sz w:val="24"/>
          <w:szCs w:val="24"/>
        </w:rPr>
        <w:t xml:space="preserve"> </w:t>
      </w:r>
      <w:r w:rsidRPr="007D7FB7">
        <w:rPr>
          <w:sz w:val="24"/>
          <w:szCs w:val="24"/>
        </w:rPr>
        <w:t>и</w:t>
      </w:r>
      <w:r w:rsidRPr="007D7FB7">
        <w:rPr>
          <w:spacing w:val="-57"/>
          <w:sz w:val="24"/>
          <w:szCs w:val="24"/>
        </w:rPr>
        <w:t xml:space="preserve"> </w:t>
      </w:r>
      <w:r w:rsidRPr="007D7FB7">
        <w:rPr>
          <w:sz w:val="24"/>
          <w:szCs w:val="24"/>
        </w:rPr>
        <w:t>соревновательной</w:t>
      </w:r>
      <w:r w:rsidRPr="007D7FB7">
        <w:rPr>
          <w:spacing w:val="-1"/>
          <w:sz w:val="24"/>
          <w:szCs w:val="24"/>
        </w:rPr>
        <w:t xml:space="preserve"> </w:t>
      </w:r>
      <w:r w:rsidRPr="007D7FB7">
        <w:rPr>
          <w:sz w:val="24"/>
          <w:szCs w:val="24"/>
        </w:rPr>
        <w:t>деятельности;</w:t>
      </w:r>
    </w:p>
    <w:p w:rsidR="00CA6CA9" w:rsidRPr="007D7FB7" w:rsidRDefault="00CA6CA9" w:rsidP="007C0CB7">
      <w:pPr>
        <w:pStyle w:val="a7"/>
        <w:numPr>
          <w:ilvl w:val="0"/>
          <w:numId w:val="46"/>
        </w:numPr>
        <w:tabs>
          <w:tab w:val="left" w:pos="1063"/>
        </w:tabs>
        <w:ind w:right="-104" w:firstLine="144"/>
        <w:rPr>
          <w:sz w:val="24"/>
          <w:szCs w:val="24"/>
        </w:rPr>
      </w:pPr>
      <w:r w:rsidRPr="007D7FB7">
        <w:rPr>
          <w:sz w:val="24"/>
          <w:szCs w:val="24"/>
        </w:rPr>
        <w:t>применять</w:t>
      </w:r>
      <w:r w:rsidRPr="007D7FB7">
        <w:rPr>
          <w:spacing w:val="1"/>
          <w:sz w:val="24"/>
          <w:szCs w:val="24"/>
        </w:rPr>
        <w:t xml:space="preserve"> </w:t>
      </w:r>
      <w:r w:rsidRPr="007D7FB7">
        <w:rPr>
          <w:sz w:val="24"/>
          <w:szCs w:val="24"/>
        </w:rPr>
        <w:t>жизненно</w:t>
      </w:r>
      <w:r w:rsidRPr="007D7FB7">
        <w:rPr>
          <w:spacing w:val="1"/>
          <w:sz w:val="24"/>
          <w:szCs w:val="24"/>
        </w:rPr>
        <w:t xml:space="preserve"> </w:t>
      </w:r>
      <w:r w:rsidRPr="007D7FB7">
        <w:rPr>
          <w:sz w:val="24"/>
          <w:szCs w:val="24"/>
        </w:rPr>
        <w:t>важные</w:t>
      </w:r>
      <w:r w:rsidRPr="007D7FB7">
        <w:rPr>
          <w:spacing w:val="1"/>
          <w:sz w:val="24"/>
          <w:szCs w:val="24"/>
        </w:rPr>
        <w:t xml:space="preserve"> </w:t>
      </w:r>
      <w:r w:rsidRPr="007D7FB7">
        <w:rPr>
          <w:sz w:val="24"/>
          <w:szCs w:val="24"/>
        </w:rPr>
        <w:t>двигательные</w:t>
      </w:r>
      <w:r w:rsidRPr="007D7FB7">
        <w:rPr>
          <w:spacing w:val="1"/>
          <w:sz w:val="24"/>
          <w:szCs w:val="24"/>
        </w:rPr>
        <w:t xml:space="preserve"> </w:t>
      </w:r>
      <w:r w:rsidRPr="007D7FB7">
        <w:rPr>
          <w:sz w:val="24"/>
          <w:szCs w:val="24"/>
        </w:rPr>
        <w:t>навыки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различными</w:t>
      </w:r>
      <w:r w:rsidRPr="007D7FB7">
        <w:rPr>
          <w:spacing w:val="1"/>
          <w:sz w:val="24"/>
          <w:szCs w:val="24"/>
        </w:rPr>
        <w:t xml:space="preserve"> </w:t>
      </w:r>
      <w:r w:rsidRPr="007D7FB7">
        <w:rPr>
          <w:sz w:val="24"/>
          <w:szCs w:val="24"/>
        </w:rPr>
        <w:t>способами,</w:t>
      </w:r>
      <w:r w:rsidRPr="007D7FB7">
        <w:rPr>
          <w:spacing w:val="1"/>
          <w:sz w:val="24"/>
          <w:szCs w:val="24"/>
        </w:rPr>
        <w:t xml:space="preserve"> </w:t>
      </w:r>
      <w:r w:rsidRPr="007D7FB7">
        <w:rPr>
          <w:sz w:val="24"/>
          <w:szCs w:val="24"/>
        </w:rPr>
        <w:t>в</w:t>
      </w:r>
      <w:r w:rsidRPr="007D7FB7">
        <w:rPr>
          <w:spacing w:val="-57"/>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изменяющихся, вариативных</w:t>
      </w:r>
      <w:r w:rsidRPr="007D7FB7">
        <w:rPr>
          <w:spacing w:val="4"/>
          <w:sz w:val="24"/>
          <w:szCs w:val="24"/>
        </w:rPr>
        <w:t xml:space="preserve"> </w:t>
      </w:r>
      <w:r w:rsidRPr="007D7FB7">
        <w:rPr>
          <w:sz w:val="24"/>
          <w:szCs w:val="24"/>
        </w:rPr>
        <w:t>условиях</w:t>
      </w:r>
    </w:p>
    <w:p w:rsidR="00CA6CA9" w:rsidRPr="007D7FB7" w:rsidRDefault="00CA6CA9" w:rsidP="00920F3C">
      <w:pPr>
        <w:pStyle w:val="a1"/>
        <w:ind w:right="-104"/>
      </w:pPr>
    </w:p>
    <w:p w:rsidR="00CA6CA9" w:rsidRPr="007D7FB7" w:rsidRDefault="00CA6CA9" w:rsidP="00920F3C">
      <w:pPr>
        <w:pStyle w:val="1"/>
        <w:spacing w:before="190" w:line="240" w:lineRule="auto"/>
        <w:ind w:left="353" w:right="-104"/>
        <w:jc w:val="both"/>
        <w:rPr>
          <w:rFonts w:ascii="Times New Roman" w:hAnsi="Times New Roman" w:cs="Times New Roman"/>
          <w:sz w:val="24"/>
          <w:szCs w:val="24"/>
        </w:rPr>
      </w:pPr>
      <w:r w:rsidRPr="007D7FB7">
        <w:rPr>
          <w:rFonts w:ascii="Times New Roman" w:hAnsi="Times New Roman" w:cs="Times New Roman"/>
          <w:sz w:val="24"/>
          <w:szCs w:val="24"/>
        </w:rPr>
        <w:t>Содержание</w:t>
      </w:r>
      <w:r w:rsidRPr="007D7FB7">
        <w:rPr>
          <w:rFonts w:ascii="Times New Roman" w:hAnsi="Times New Roman" w:cs="Times New Roman"/>
          <w:spacing w:val="-4"/>
          <w:sz w:val="24"/>
          <w:szCs w:val="24"/>
        </w:rPr>
        <w:t xml:space="preserve"> </w:t>
      </w:r>
      <w:r w:rsidRPr="007D7FB7">
        <w:rPr>
          <w:rFonts w:ascii="Times New Roman" w:hAnsi="Times New Roman" w:cs="Times New Roman"/>
          <w:sz w:val="24"/>
          <w:szCs w:val="24"/>
        </w:rPr>
        <w:t>учебного</w:t>
      </w:r>
      <w:r w:rsidRPr="007D7FB7">
        <w:rPr>
          <w:rFonts w:ascii="Times New Roman" w:hAnsi="Times New Roman" w:cs="Times New Roman"/>
          <w:spacing w:val="-4"/>
          <w:sz w:val="24"/>
          <w:szCs w:val="24"/>
        </w:rPr>
        <w:t xml:space="preserve"> </w:t>
      </w:r>
      <w:r w:rsidRPr="007D7FB7">
        <w:rPr>
          <w:rFonts w:ascii="Times New Roman" w:hAnsi="Times New Roman" w:cs="Times New Roman"/>
          <w:sz w:val="24"/>
          <w:szCs w:val="24"/>
        </w:rPr>
        <w:t>предмета</w:t>
      </w:r>
    </w:p>
    <w:p w:rsidR="00CA6CA9" w:rsidRPr="007D7FB7" w:rsidRDefault="00CA6CA9" w:rsidP="00920F3C">
      <w:pPr>
        <w:pStyle w:val="a1"/>
        <w:spacing w:before="10"/>
        <w:ind w:right="-104"/>
        <w:rPr>
          <w:b/>
        </w:rPr>
      </w:pPr>
    </w:p>
    <w:p w:rsidR="00CA6CA9" w:rsidRPr="007D7FB7" w:rsidRDefault="00CA6CA9" w:rsidP="00920F3C">
      <w:pPr>
        <w:spacing w:before="1"/>
        <w:ind w:left="353" w:right="-104"/>
        <w:jc w:val="both"/>
        <w:rPr>
          <w:b/>
          <w:sz w:val="24"/>
          <w:szCs w:val="24"/>
        </w:rPr>
      </w:pPr>
      <w:r w:rsidRPr="007D7FB7">
        <w:rPr>
          <w:b/>
          <w:sz w:val="24"/>
          <w:szCs w:val="24"/>
        </w:rPr>
        <w:t>4</w:t>
      </w:r>
      <w:r w:rsidRPr="007D7FB7">
        <w:rPr>
          <w:b/>
          <w:spacing w:val="-1"/>
          <w:sz w:val="24"/>
          <w:szCs w:val="24"/>
        </w:rPr>
        <w:t xml:space="preserve"> </w:t>
      </w:r>
      <w:r w:rsidRPr="007D7FB7">
        <w:rPr>
          <w:b/>
          <w:sz w:val="24"/>
          <w:szCs w:val="24"/>
        </w:rPr>
        <w:t>класс</w:t>
      </w:r>
      <w:r w:rsidRPr="007D7FB7">
        <w:rPr>
          <w:b/>
          <w:spacing w:val="-2"/>
          <w:sz w:val="24"/>
          <w:szCs w:val="24"/>
        </w:rPr>
        <w:t xml:space="preserve"> </w:t>
      </w:r>
      <w:r w:rsidRPr="007D7FB7">
        <w:rPr>
          <w:b/>
          <w:sz w:val="24"/>
          <w:szCs w:val="24"/>
        </w:rPr>
        <w:t>(34</w:t>
      </w:r>
      <w:r w:rsidRPr="007D7FB7">
        <w:rPr>
          <w:b/>
          <w:spacing w:val="-1"/>
          <w:sz w:val="24"/>
          <w:szCs w:val="24"/>
        </w:rPr>
        <w:t xml:space="preserve"> </w:t>
      </w:r>
      <w:r w:rsidRPr="007D7FB7">
        <w:rPr>
          <w:b/>
          <w:sz w:val="24"/>
          <w:szCs w:val="24"/>
        </w:rPr>
        <w:t>часа)</w:t>
      </w:r>
    </w:p>
    <w:p w:rsidR="00CA6CA9" w:rsidRPr="007D7FB7" w:rsidRDefault="00CA6CA9" w:rsidP="00920F3C">
      <w:pPr>
        <w:pStyle w:val="a1"/>
        <w:spacing w:before="10"/>
        <w:ind w:right="-104"/>
        <w:rPr>
          <w:b/>
        </w:rPr>
      </w:pPr>
    </w:p>
    <w:tbl>
      <w:tblPr>
        <w:tblStyle w:val="TableNormal"/>
        <w:tblW w:w="0" w:type="auto"/>
        <w:tblInd w:w="1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3140"/>
        <w:gridCol w:w="1560"/>
      </w:tblGrid>
      <w:tr w:rsidR="00CA6CA9" w:rsidRPr="007D7FB7" w:rsidTr="00C72E9E">
        <w:trPr>
          <w:trHeight w:val="517"/>
        </w:trPr>
        <w:tc>
          <w:tcPr>
            <w:tcW w:w="797" w:type="dxa"/>
          </w:tcPr>
          <w:p w:rsidR="00CA6CA9" w:rsidRPr="007D7FB7" w:rsidRDefault="00CA6CA9" w:rsidP="00920F3C">
            <w:pPr>
              <w:pStyle w:val="TableParagraph"/>
              <w:ind w:left="107" w:right="-104"/>
              <w:jc w:val="both"/>
              <w:rPr>
                <w:sz w:val="24"/>
                <w:szCs w:val="24"/>
              </w:rPr>
            </w:pPr>
            <w:r w:rsidRPr="007D7FB7">
              <w:rPr>
                <w:sz w:val="24"/>
                <w:szCs w:val="24"/>
              </w:rPr>
              <w:t>№</w:t>
            </w:r>
          </w:p>
        </w:tc>
        <w:tc>
          <w:tcPr>
            <w:tcW w:w="3140" w:type="dxa"/>
          </w:tcPr>
          <w:p w:rsidR="00CA6CA9" w:rsidRPr="007D7FB7" w:rsidRDefault="00CA6CA9" w:rsidP="00920F3C">
            <w:pPr>
              <w:pStyle w:val="TableParagraph"/>
              <w:ind w:left="107" w:right="-104"/>
              <w:jc w:val="both"/>
              <w:rPr>
                <w:sz w:val="24"/>
                <w:szCs w:val="24"/>
              </w:rPr>
            </w:pPr>
            <w:r w:rsidRPr="007D7FB7">
              <w:rPr>
                <w:sz w:val="24"/>
                <w:szCs w:val="24"/>
              </w:rPr>
              <w:t>Разделы</w:t>
            </w:r>
          </w:p>
        </w:tc>
        <w:tc>
          <w:tcPr>
            <w:tcW w:w="1560" w:type="dxa"/>
          </w:tcPr>
          <w:p w:rsidR="00CA6CA9" w:rsidRPr="007D7FB7" w:rsidRDefault="00CA6CA9" w:rsidP="00920F3C">
            <w:pPr>
              <w:pStyle w:val="TableParagraph"/>
              <w:ind w:left="107" w:right="-104"/>
              <w:jc w:val="both"/>
              <w:rPr>
                <w:sz w:val="24"/>
                <w:szCs w:val="24"/>
              </w:rPr>
            </w:pPr>
            <w:r w:rsidRPr="007D7FB7">
              <w:rPr>
                <w:sz w:val="24"/>
                <w:szCs w:val="24"/>
              </w:rPr>
              <w:t>Кол-во</w:t>
            </w:r>
            <w:r w:rsidRPr="007D7FB7">
              <w:rPr>
                <w:spacing w:val="-4"/>
                <w:sz w:val="24"/>
                <w:szCs w:val="24"/>
              </w:rPr>
              <w:t xml:space="preserve"> </w:t>
            </w:r>
            <w:r w:rsidRPr="007D7FB7">
              <w:rPr>
                <w:sz w:val="24"/>
                <w:szCs w:val="24"/>
              </w:rPr>
              <w:t>часов</w:t>
            </w:r>
          </w:p>
        </w:tc>
      </w:tr>
      <w:tr w:rsidR="00CA6CA9" w:rsidRPr="007D7FB7" w:rsidTr="00C72E9E">
        <w:trPr>
          <w:trHeight w:val="515"/>
        </w:trPr>
        <w:tc>
          <w:tcPr>
            <w:tcW w:w="797" w:type="dxa"/>
          </w:tcPr>
          <w:p w:rsidR="00CA6CA9" w:rsidRPr="007D7FB7" w:rsidRDefault="00CA6CA9" w:rsidP="00920F3C">
            <w:pPr>
              <w:pStyle w:val="TableParagraph"/>
              <w:ind w:left="107" w:right="-104"/>
              <w:jc w:val="both"/>
              <w:rPr>
                <w:sz w:val="24"/>
                <w:szCs w:val="24"/>
              </w:rPr>
            </w:pPr>
            <w:r w:rsidRPr="007D7FB7">
              <w:rPr>
                <w:sz w:val="24"/>
                <w:szCs w:val="24"/>
              </w:rPr>
              <w:lastRenderedPageBreak/>
              <w:t>1</w:t>
            </w:r>
          </w:p>
        </w:tc>
        <w:tc>
          <w:tcPr>
            <w:tcW w:w="3140" w:type="dxa"/>
          </w:tcPr>
          <w:p w:rsidR="00CA6CA9" w:rsidRPr="007D7FB7" w:rsidRDefault="00CA6CA9" w:rsidP="00920F3C">
            <w:pPr>
              <w:pStyle w:val="TableParagraph"/>
              <w:ind w:left="107" w:right="-104"/>
              <w:jc w:val="both"/>
              <w:rPr>
                <w:sz w:val="24"/>
                <w:szCs w:val="24"/>
              </w:rPr>
            </w:pPr>
            <w:r w:rsidRPr="007D7FB7">
              <w:rPr>
                <w:sz w:val="24"/>
                <w:szCs w:val="24"/>
              </w:rPr>
              <w:t>Русские</w:t>
            </w:r>
            <w:r w:rsidRPr="007D7FB7">
              <w:rPr>
                <w:spacing w:val="-4"/>
                <w:sz w:val="24"/>
                <w:szCs w:val="24"/>
              </w:rPr>
              <w:t xml:space="preserve"> </w:t>
            </w:r>
            <w:r w:rsidRPr="007D7FB7">
              <w:rPr>
                <w:sz w:val="24"/>
                <w:szCs w:val="24"/>
              </w:rPr>
              <w:t>народные</w:t>
            </w:r>
            <w:r w:rsidRPr="007D7FB7">
              <w:rPr>
                <w:spacing w:val="-4"/>
                <w:sz w:val="24"/>
                <w:szCs w:val="24"/>
              </w:rPr>
              <w:t xml:space="preserve"> </w:t>
            </w:r>
            <w:r w:rsidRPr="007D7FB7">
              <w:rPr>
                <w:sz w:val="24"/>
                <w:szCs w:val="24"/>
              </w:rPr>
              <w:t>игры</w:t>
            </w:r>
          </w:p>
        </w:tc>
        <w:tc>
          <w:tcPr>
            <w:tcW w:w="1560" w:type="dxa"/>
          </w:tcPr>
          <w:p w:rsidR="00CA6CA9" w:rsidRPr="007D7FB7" w:rsidRDefault="00CA6CA9" w:rsidP="00920F3C">
            <w:pPr>
              <w:pStyle w:val="TableParagraph"/>
              <w:ind w:left="107" w:right="-104"/>
              <w:jc w:val="both"/>
              <w:rPr>
                <w:sz w:val="24"/>
                <w:szCs w:val="24"/>
              </w:rPr>
            </w:pPr>
            <w:r w:rsidRPr="007D7FB7">
              <w:rPr>
                <w:sz w:val="24"/>
                <w:szCs w:val="24"/>
              </w:rPr>
              <w:t>19</w:t>
            </w:r>
          </w:p>
        </w:tc>
      </w:tr>
      <w:tr w:rsidR="00CA6CA9" w:rsidRPr="007D7FB7" w:rsidTr="00C72E9E">
        <w:trPr>
          <w:trHeight w:val="518"/>
        </w:trPr>
        <w:tc>
          <w:tcPr>
            <w:tcW w:w="797" w:type="dxa"/>
          </w:tcPr>
          <w:p w:rsidR="00CA6CA9" w:rsidRPr="007D7FB7" w:rsidRDefault="00CA6CA9" w:rsidP="00920F3C">
            <w:pPr>
              <w:pStyle w:val="TableParagraph"/>
              <w:ind w:left="107" w:right="-104"/>
              <w:jc w:val="both"/>
              <w:rPr>
                <w:sz w:val="24"/>
                <w:szCs w:val="24"/>
              </w:rPr>
            </w:pPr>
            <w:r w:rsidRPr="007D7FB7">
              <w:rPr>
                <w:sz w:val="24"/>
                <w:szCs w:val="24"/>
              </w:rPr>
              <w:t>2</w:t>
            </w:r>
          </w:p>
        </w:tc>
        <w:tc>
          <w:tcPr>
            <w:tcW w:w="3140" w:type="dxa"/>
          </w:tcPr>
          <w:p w:rsidR="00CA6CA9" w:rsidRPr="007D7FB7" w:rsidRDefault="00CA6CA9" w:rsidP="00920F3C">
            <w:pPr>
              <w:pStyle w:val="TableParagraph"/>
              <w:ind w:left="107" w:right="-104"/>
              <w:jc w:val="both"/>
              <w:rPr>
                <w:sz w:val="24"/>
                <w:szCs w:val="24"/>
              </w:rPr>
            </w:pPr>
            <w:r w:rsidRPr="007D7FB7">
              <w:rPr>
                <w:sz w:val="24"/>
                <w:szCs w:val="24"/>
              </w:rPr>
              <w:t>Эстафеты</w:t>
            </w:r>
          </w:p>
        </w:tc>
        <w:tc>
          <w:tcPr>
            <w:tcW w:w="1560" w:type="dxa"/>
          </w:tcPr>
          <w:p w:rsidR="00CA6CA9" w:rsidRPr="007D7FB7" w:rsidRDefault="00CA6CA9" w:rsidP="00920F3C">
            <w:pPr>
              <w:pStyle w:val="TableParagraph"/>
              <w:ind w:left="107" w:right="-104"/>
              <w:jc w:val="both"/>
              <w:rPr>
                <w:sz w:val="24"/>
                <w:szCs w:val="24"/>
              </w:rPr>
            </w:pPr>
            <w:r w:rsidRPr="007D7FB7">
              <w:rPr>
                <w:sz w:val="24"/>
                <w:szCs w:val="24"/>
              </w:rPr>
              <w:t>8</w:t>
            </w:r>
          </w:p>
        </w:tc>
      </w:tr>
      <w:tr w:rsidR="00CA6CA9" w:rsidRPr="007D7FB7" w:rsidTr="00C72E9E">
        <w:trPr>
          <w:trHeight w:val="517"/>
        </w:trPr>
        <w:tc>
          <w:tcPr>
            <w:tcW w:w="797" w:type="dxa"/>
          </w:tcPr>
          <w:p w:rsidR="00CA6CA9" w:rsidRPr="007D7FB7" w:rsidRDefault="00CA6CA9" w:rsidP="00920F3C">
            <w:pPr>
              <w:pStyle w:val="TableParagraph"/>
              <w:ind w:left="107" w:right="-104"/>
              <w:jc w:val="both"/>
              <w:rPr>
                <w:sz w:val="24"/>
                <w:szCs w:val="24"/>
              </w:rPr>
            </w:pPr>
            <w:r w:rsidRPr="007D7FB7">
              <w:rPr>
                <w:sz w:val="24"/>
                <w:szCs w:val="24"/>
              </w:rPr>
              <w:t>3</w:t>
            </w:r>
          </w:p>
        </w:tc>
        <w:tc>
          <w:tcPr>
            <w:tcW w:w="3140" w:type="dxa"/>
          </w:tcPr>
          <w:p w:rsidR="00CA6CA9" w:rsidRPr="007D7FB7" w:rsidRDefault="00CA6CA9" w:rsidP="00920F3C">
            <w:pPr>
              <w:pStyle w:val="TableParagraph"/>
              <w:ind w:left="107" w:right="-104"/>
              <w:jc w:val="both"/>
              <w:rPr>
                <w:sz w:val="24"/>
                <w:szCs w:val="24"/>
              </w:rPr>
            </w:pPr>
            <w:r w:rsidRPr="007D7FB7">
              <w:rPr>
                <w:sz w:val="24"/>
                <w:szCs w:val="24"/>
              </w:rPr>
              <w:t>Игры</w:t>
            </w:r>
            <w:r w:rsidRPr="007D7FB7">
              <w:rPr>
                <w:spacing w:val="-3"/>
                <w:sz w:val="24"/>
                <w:szCs w:val="24"/>
              </w:rPr>
              <w:t xml:space="preserve"> </w:t>
            </w:r>
            <w:r w:rsidRPr="007D7FB7">
              <w:rPr>
                <w:sz w:val="24"/>
                <w:szCs w:val="24"/>
              </w:rPr>
              <w:t>народов</w:t>
            </w:r>
            <w:r w:rsidRPr="007D7FB7">
              <w:rPr>
                <w:spacing w:val="-2"/>
                <w:sz w:val="24"/>
                <w:szCs w:val="24"/>
              </w:rPr>
              <w:t xml:space="preserve"> </w:t>
            </w:r>
            <w:r w:rsidRPr="007D7FB7">
              <w:rPr>
                <w:sz w:val="24"/>
                <w:szCs w:val="24"/>
              </w:rPr>
              <w:t>России</w:t>
            </w:r>
          </w:p>
        </w:tc>
        <w:tc>
          <w:tcPr>
            <w:tcW w:w="1560" w:type="dxa"/>
          </w:tcPr>
          <w:p w:rsidR="00CA6CA9" w:rsidRPr="007D7FB7" w:rsidRDefault="00CA6CA9" w:rsidP="00920F3C">
            <w:pPr>
              <w:pStyle w:val="TableParagraph"/>
              <w:ind w:left="107" w:right="-104"/>
              <w:jc w:val="both"/>
              <w:rPr>
                <w:sz w:val="24"/>
                <w:szCs w:val="24"/>
              </w:rPr>
            </w:pPr>
            <w:r w:rsidRPr="007D7FB7">
              <w:rPr>
                <w:sz w:val="24"/>
                <w:szCs w:val="24"/>
              </w:rPr>
              <w:t>7</w:t>
            </w:r>
          </w:p>
        </w:tc>
      </w:tr>
      <w:tr w:rsidR="00CA6CA9" w:rsidRPr="007D7FB7" w:rsidTr="00C72E9E">
        <w:trPr>
          <w:trHeight w:val="517"/>
        </w:trPr>
        <w:tc>
          <w:tcPr>
            <w:tcW w:w="797" w:type="dxa"/>
          </w:tcPr>
          <w:p w:rsidR="00CA6CA9" w:rsidRPr="007D7FB7" w:rsidRDefault="00CA6CA9" w:rsidP="00920F3C">
            <w:pPr>
              <w:pStyle w:val="TableParagraph"/>
              <w:ind w:right="-104"/>
              <w:jc w:val="both"/>
              <w:rPr>
                <w:sz w:val="24"/>
                <w:szCs w:val="24"/>
              </w:rPr>
            </w:pPr>
          </w:p>
        </w:tc>
        <w:tc>
          <w:tcPr>
            <w:tcW w:w="3140" w:type="dxa"/>
          </w:tcPr>
          <w:p w:rsidR="00CA6CA9" w:rsidRPr="007D7FB7" w:rsidRDefault="00CA6CA9" w:rsidP="00920F3C">
            <w:pPr>
              <w:pStyle w:val="TableParagraph"/>
              <w:ind w:left="107" w:right="-104"/>
              <w:jc w:val="both"/>
              <w:rPr>
                <w:sz w:val="24"/>
                <w:szCs w:val="24"/>
              </w:rPr>
            </w:pPr>
            <w:r w:rsidRPr="007D7FB7">
              <w:rPr>
                <w:sz w:val="24"/>
                <w:szCs w:val="24"/>
              </w:rPr>
              <w:t>Итого</w:t>
            </w:r>
          </w:p>
        </w:tc>
        <w:tc>
          <w:tcPr>
            <w:tcW w:w="1560" w:type="dxa"/>
          </w:tcPr>
          <w:p w:rsidR="00CA6CA9" w:rsidRPr="007D7FB7" w:rsidRDefault="00CA6CA9" w:rsidP="00920F3C">
            <w:pPr>
              <w:pStyle w:val="TableParagraph"/>
              <w:ind w:left="107" w:right="-104"/>
              <w:jc w:val="both"/>
              <w:rPr>
                <w:sz w:val="24"/>
                <w:szCs w:val="24"/>
              </w:rPr>
            </w:pPr>
            <w:r w:rsidRPr="007D7FB7">
              <w:rPr>
                <w:sz w:val="24"/>
                <w:szCs w:val="24"/>
              </w:rPr>
              <w:t>34</w:t>
            </w:r>
          </w:p>
        </w:tc>
      </w:tr>
    </w:tbl>
    <w:p w:rsidR="00CA6CA9" w:rsidRPr="007D7FB7" w:rsidRDefault="00CA6CA9" w:rsidP="00920F3C">
      <w:pPr>
        <w:pStyle w:val="a1"/>
        <w:spacing w:before="10"/>
        <w:ind w:right="-104"/>
        <w:rPr>
          <w:b/>
        </w:rPr>
      </w:pPr>
    </w:p>
    <w:p w:rsidR="00CA6CA9" w:rsidRPr="007D7FB7" w:rsidRDefault="00CA6CA9" w:rsidP="00920F3C">
      <w:pPr>
        <w:pStyle w:val="1"/>
        <w:spacing w:before="1" w:line="240" w:lineRule="auto"/>
        <w:ind w:left="353" w:right="-104"/>
        <w:jc w:val="both"/>
        <w:rPr>
          <w:rFonts w:ascii="Times New Roman" w:hAnsi="Times New Roman" w:cs="Times New Roman"/>
          <w:sz w:val="24"/>
          <w:szCs w:val="24"/>
        </w:rPr>
      </w:pPr>
      <w:r w:rsidRPr="007D7FB7">
        <w:rPr>
          <w:rFonts w:ascii="Times New Roman" w:hAnsi="Times New Roman" w:cs="Times New Roman"/>
          <w:sz w:val="24"/>
          <w:szCs w:val="24"/>
        </w:rPr>
        <w:t>Календарно-тематическое</w:t>
      </w:r>
      <w:r w:rsidRPr="007D7FB7">
        <w:rPr>
          <w:rFonts w:ascii="Times New Roman" w:hAnsi="Times New Roman" w:cs="Times New Roman"/>
          <w:spacing w:val="-4"/>
          <w:sz w:val="24"/>
          <w:szCs w:val="24"/>
        </w:rPr>
        <w:t xml:space="preserve"> </w:t>
      </w:r>
      <w:r w:rsidRPr="007D7FB7">
        <w:rPr>
          <w:rFonts w:ascii="Times New Roman" w:hAnsi="Times New Roman" w:cs="Times New Roman"/>
          <w:sz w:val="24"/>
          <w:szCs w:val="24"/>
        </w:rPr>
        <w:t>планирование</w:t>
      </w:r>
      <w:r w:rsidRPr="007D7FB7">
        <w:rPr>
          <w:rFonts w:ascii="Times New Roman" w:hAnsi="Times New Roman" w:cs="Times New Roman"/>
          <w:spacing w:val="-3"/>
          <w:sz w:val="24"/>
          <w:szCs w:val="24"/>
        </w:rPr>
        <w:t xml:space="preserve"> </w:t>
      </w:r>
      <w:r w:rsidRPr="007D7FB7">
        <w:rPr>
          <w:rFonts w:ascii="Times New Roman" w:hAnsi="Times New Roman" w:cs="Times New Roman"/>
          <w:sz w:val="24"/>
          <w:szCs w:val="24"/>
        </w:rPr>
        <w:t>курсу</w:t>
      </w:r>
      <w:r w:rsidRPr="007D7FB7">
        <w:rPr>
          <w:rFonts w:ascii="Times New Roman" w:hAnsi="Times New Roman" w:cs="Times New Roman"/>
          <w:spacing w:val="-6"/>
          <w:sz w:val="24"/>
          <w:szCs w:val="24"/>
        </w:rPr>
        <w:t xml:space="preserve"> </w:t>
      </w:r>
      <w:r w:rsidRPr="007D7FB7">
        <w:rPr>
          <w:rFonts w:ascii="Times New Roman" w:hAnsi="Times New Roman" w:cs="Times New Roman"/>
          <w:sz w:val="24"/>
          <w:szCs w:val="24"/>
        </w:rPr>
        <w:t>«Подвижные</w:t>
      </w:r>
      <w:r w:rsidRPr="007D7FB7">
        <w:rPr>
          <w:rFonts w:ascii="Times New Roman" w:hAnsi="Times New Roman" w:cs="Times New Roman"/>
          <w:spacing w:val="-3"/>
          <w:sz w:val="24"/>
          <w:szCs w:val="24"/>
        </w:rPr>
        <w:t xml:space="preserve"> </w:t>
      </w:r>
      <w:r w:rsidRPr="007D7FB7">
        <w:rPr>
          <w:rFonts w:ascii="Times New Roman" w:hAnsi="Times New Roman" w:cs="Times New Roman"/>
          <w:sz w:val="24"/>
          <w:szCs w:val="24"/>
        </w:rPr>
        <w:t>игры» в</w:t>
      </w:r>
      <w:r w:rsidRPr="007D7FB7">
        <w:rPr>
          <w:rFonts w:ascii="Times New Roman" w:hAnsi="Times New Roman" w:cs="Times New Roman"/>
          <w:spacing w:val="-4"/>
          <w:sz w:val="24"/>
          <w:szCs w:val="24"/>
        </w:rPr>
        <w:t xml:space="preserve"> </w:t>
      </w:r>
      <w:r w:rsidRPr="007D7FB7">
        <w:rPr>
          <w:rFonts w:ascii="Times New Roman" w:hAnsi="Times New Roman" w:cs="Times New Roman"/>
          <w:sz w:val="24"/>
          <w:szCs w:val="24"/>
        </w:rPr>
        <w:t>4</w:t>
      </w:r>
      <w:r w:rsidRPr="007D7FB7">
        <w:rPr>
          <w:rFonts w:ascii="Times New Roman" w:hAnsi="Times New Roman" w:cs="Times New Roman"/>
          <w:spacing w:val="-2"/>
          <w:sz w:val="24"/>
          <w:szCs w:val="24"/>
        </w:rPr>
        <w:t xml:space="preserve"> </w:t>
      </w:r>
      <w:r w:rsidRPr="007D7FB7">
        <w:rPr>
          <w:rFonts w:ascii="Times New Roman" w:hAnsi="Times New Roman" w:cs="Times New Roman"/>
          <w:sz w:val="24"/>
          <w:szCs w:val="24"/>
        </w:rPr>
        <w:t>классе</w:t>
      </w:r>
    </w:p>
    <w:p w:rsidR="00CA6CA9" w:rsidRPr="007D7FB7" w:rsidRDefault="00CA6CA9" w:rsidP="00920F3C">
      <w:pPr>
        <w:spacing w:before="1" w:after="3"/>
        <w:ind w:left="562" w:right="-104"/>
        <w:jc w:val="both"/>
        <w:rPr>
          <w:b/>
          <w:sz w:val="24"/>
          <w:szCs w:val="24"/>
        </w:rPr>
      </w:pPr>
      <w:r w:rsidRPr="007D7FB7">
        <w:rPr>
          <w:b/>
          <w:sz w:val="24"/>
          <w:szCs w:val="24"/>
        </w:rPr>
        <w:t>(34</w:t>
      </w:r>
      <w:r w:rsidRPr="007D7FB7">
        <w:rPr>
          <w:b/>
          <w:spacing w:val="-2"/>
          <w:sz w:val="24"/>
          <w:szCs w:val="24"/>
        </w:rPr>
        <w:t xml:space="preserve"> </w:t>
      </w:r>
      <w:r w:rsidRPr="007D7FB7">
        <w:rPr>
          <w:b/>
          <w:sz w:val="24"/>
          <w:szCs w:val="24"/>
        </w:rPr>
        <w:t>часа)</w:t>
      </w:r>
    </w:p>
    <w:tbl>
      <w:tblPr>
        <w:tblStyle w:val="TableNormal"/>
        <w:tblW w:w="1037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8312"/>
        <w:gridCol w:w="1418"/>
      </w:tblGrid>
      <w:tr w:rsidR="007D7FB7" w:rsidRPr="007D7FB7" w:rsidTr="007D7FB7">
        <w:trPr>
          <w:trHeight w:val="55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w:t>
            </w:r>
          </w:p>
          <w:p w:rsidR="007D7FB7" w:rsidRPr="007D7FB7" w:rsidRDefault="007D7FB7" w:rsidP="00920F3C">
            <w:pPr>
              <w:pStyle w:val="TableParagraph"/>
              <w:ind w:left="107" w:right="-104"/>
              <w:jc w:val="both"/>
              <w:rPr>
                <w:sz w:val="24"/>
                <w:szCs w:val="24"/>
              </w:rPr>
            </w:pPr>
            <w:r w:rsidRPr="007D7FB7">
              <w:rPr>
                <w:sz w:val="24"/>
                <w:szCs w:val="24"/>
              </w:rPr>
              <w:t>п/п</w:t>
            </w:r>
          </w:p>
        </w:tc>
        <w:tc>
          <w:tcPr>
            <w:tcW w:w="8312" w:type="dxa"/>
          </w:tcPr>
          <w:p w:rsidR="007D7FB7" w:rsidRPr="007D7FB7" w:rsidRDefault="007D7FB7" w:rsidP="00920F3C">
            <w:pPr>
              <w:pStyle w:val="TableParagraph"/>
              <w:ind w:right="-104"/>
              <w:jc w:val="both"/>
              <w:rPr>
                <w:sz w:val="24"/>
                <w:szCs w:val="24"/>
              </w:rPr>
            </w:pPr>
            <w:r w:rsidRPr="007D7FB7">
              <w:rPr>
                <w:sz w:val="24"/>
                <w:szCs w:val="24"/>
              </w:rPr>
              <w:t>Тема</w:t>
            </w:r>
          </w:p>
        </w:tc>
        <w:tc>
          <w:tcPr>
            <w:tcW w:w="1418" w:type="dxa"/>
          </w:tcPr>
          <w:p w:rsidR="007D7FB7" w:rsidRPr="007D7FB7" w:rsidRDefault="007D7FB7" w:rsidP="00920F3C">
            <w:pPr>
              <w:pStyle w:val="TableParagraph"/>
              <w:ind w:right="-104"/>
              <w:jc w:val="both"/>
              <w:rPr>
                <w:sz w:val="24"/>
                <w:szCs w:val="24"/>
              </w:rPr>
            </w:pPr>
            <w:r w:rsidRPr="007D7FB7">
              <w:rPr>
                <w:sz w:val="24"/>
                <w:szCs w:val="24"/>
              </w:rPr>
              <w:t>Кол-во</w:t>
            </w:r>
          </w:p>
          <w:p w:rsidR="007D7FB7" w:rsidRPr="007D7FB7" w:rsidRDefault="007D7FB7" w:rsidP="00920F3C">
            <w:pPr>
              <w:pStyle w:val="TableParagraph"/>
              <w:ind w:right="-104"/>
              <w:jc w:val="both"/>
              <w:rPr>
                <w:sz w:val="24"/>
                <w:szCs w:val="24"/>
              </w:rPr>
            </w:pPr>
            <w:r w:rsidRPr="007D7FB7">
              <w:rPr>
                <w:sz w:val="24"/>
                <w:szCs w:val="24"/>
              </w:rPr>
              <w:t>часов</w:t>
            </w:r>
          </w:p>
        </w:tc>
      </w:tr>
      <w:tr w:rsidR="007D7FB7" w:rsidRPr="007D7FB7" w:rsidTr="007D7FB7">
        <w:trPr>
          <w:trHeight w:val="366"/>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w:t>
            </w:r>
          </w:p>
        </w:tc>
        <w:tc>
          <w:tcPr>
            <w:tcW w:w="8312" w:type="dxa"/>
          </w:tcPr>
          <w:p w:rsidR="007D7FB7" w:rsidRPr="007D7FB7" w:rsidRDefault="007D7FB7" w:rsidP="00920F3C">
            <w:pPr>
              <w:pStyle w:val="TableParagraph"/>
              <w:spacing w:before="51"/>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2"/>
                <w:sz w:val="24"/>
                <w:szCs w:val="24"/>
              </w:rPr>
              <w:t xml:space="preserve"> </w:t>
            </w:r>
            <w:r w:rsidRPr="007D7FB7">
              <w:rPr>
                <w:sz w:val="24"/>
                <w:szCs w:val="24"/>
              </w:rPr>
              <w:t>игра</w:t>
            </w:r>
            <w:r w:rsidRPr="007D7FB7">
              <w:rPr>
                <w:spacing w:val="-1"/>
                <w:sz w:val="24"/>
                <w:szCs w:val="24"/>
              </w:rPr>
              <w:t xml:space="preserve"> </w:t>
            </w:r>
            <w:r w:rsidRPr="007D7FB7">
              <w:rPr>
                <w:sz w:val="24"/>
                <w:szCs w:val="24"/>
              </w:rPr>
              <w:t>«Жмурки»</w:t>
            </w:r>
          </w:p>
        </w:tc>
        <w:tc>
          <w:tcPr>
            <w:tcW w:w="1418" w:type="dxa"/>
          </w:tcPr>
          <w:p w:rsidR="007D7FB7" w:rsidRPr="007D7FB7" w:rsidRDefault="007D7FB7" w:rsidP="00920F3C">
            <w:pPr>
              <w:pStyle w:val="TableParagraph"/>
              <w:ind w:right="-104"/>
              <w:jc w:val="both"/>
              <w:rPr>
                <w:sz w:val="24"/>
                <w:szCs w:val="24"/>
              </w:rPr>
            </w:pPr>
            <w:r w:rsidRPr="007D7FB7">
              <w:rPr>
                <w:sz w:val="24"/>
                <w:szCs w:val="24"/>
              </w:rPr>
              <w:t>1</w:t>
            </w:r>
          </w:p>
        </w:tc>
      </w:tr>
      <w:tr w:rsidR="007D7FB7" w:rsidRPr="007D7FB7" w:rsidTr="007D7FB7">
        <w:trPr>
          <w:trHeight w:val="323"/>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w:t>
            </w:r>
          </w:p>
        </w:tc>
        <w:tc>
          <w:tcPr>
            <w:tcW w:w="8312" w:type="dxa"/>
          </w:tcPr>
          <w:p w:rsidR="007D7FB7" w:rsidRPr="007D7FB7" w:rsidRDefault="007D7FB7" w:rsidP="00920F3C">
            <w:pPr>
              <w:pStyle w:val="TableParagraph"/>
              <w:spacing w:before="34"/>
              <w:ind w:left="165" w:right="-104"/>
              <w:jc w:val="both"/>
              <w:rPr>
                <w:sz w:val="24"/>
                <w:szCs w:val="24"/>
              </w:rPr>
            </w:pPr>
            <w:r w:rsidRPr="007D7FB7">
              <w:rPr>
                <w:sz w:val="24"/>
                <w:szCs w:val="24"/>
              </w:rPr>
              <w:t>Русская</w:t>
            </w:r>
            <w:r w:rsidRPr="007D7FB7">
              <w:rPr>
                <w:spacing w:val="-1"/>
                <w:sz w:val="24"/>
                <w:szCs w:val="24"/>
              </w:rPr>
              <w:t xml:space="preserve"> </w:t>
            </w:r>
            <w:r w:rsidRPr="007D7FB7">
              <w:rPr>
                <w:sz w:val="24"/>
                <w:szCs w:val="24"/>
              </w:rPr>
              <w:t>народная игра</w:t>
            </w:r>
            <w:r w:rsidRPr="007D7FB7">
              <w:rPr>
                <w:spacing w:val="-1"/>
                <w:sz w:val="24"/>
                <w:szCs w:val="24"/>
              </w:rPr>
              <w:t xml:space="preserve"> </w:t>
            </w:r>
            <w:r w:rsidRPr="007D7FB7">
              <w:rPr>
                <w:sz w:val="24"/>
                <w:szCs w:val="24"/>
              </w:rPr>
              <w:t>«Кот и</w:t>
            </w:r>
            <w:r w:rsidRPr="007D7FB7">
              <w:rPr>
                <w:spacing w:val="-2"/>
                <w:sz w:val="24"/>
                <w:szCs w:val="24"/>
              </w:rPr>
              <w:t xml:space="preserve"> </w:t>
            </w:r>
            <w:r w:rsidRPr="007D7FB7">
              <w:rPr>
                <w:sz w:val="24"/>
                <w:szCs w:val="24"/>
              </w:rPr>
              <w:t>мышь»</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3</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Русская</w:t>
            </w:r>
            <w:r w:rsidRPr="007D7FB7">
              <w:rPr>
                <w:spacing w:val="-3"/>
                <w:sz w:val="24"/>
                <w:szCs w:val="24"/>
              </w:rPr>
              <w:t xml:space="preserve"> </w:t>
            </w:r>
            <w:r w:rsidRPr="007D7FB7">
              <w:rPr>
                <w:sz w:val="24"/>
                <w:szCs w:val="24"/>
              </w:rPr>
              <w:t>народная</w:t>
            </w:r>
            <w:r w:rsidRPr="007D7FB7">
              <w:rPr>
                <w:spacing w:val="-2"/>
                <w:sz w:val="24"/>
                <w:szCs w:val="24"/>
              </w:rPr>
              <w:t xml:space="preserve"> </w:t>
            </w:r>
            <w:r w:rsidRPr="007D7FB7">
              <w:rPr>
                <w:sz w:val="24"/>
                <w:szCs w:val="24"/>
              </w:rPr>
              <w:t>игра</w:t>
            </w:r>
            <w:r w:rsidRPr="007D7FB7">
              <w:rPr>
                <w:spacing w:val="-2"/>
                <w:sz w:val="24"/>
                <w:szCs w:val="24"/>
              </w:rPr>
              <w:t xml:space="preserve"> </w:t>
            </w:r>
            <w:r w:rsidRPr="007D7FB7">
              <w:rPr>
                <w:sz w:val="24"/>
                <w:szCs w:val="24"/>
              </w:rPr>
              <w:t>«Горелки»</w:t>
            </w:r>
          </w:p>
        </w:tc>
        <w:tc>
          <w:tcPr>
            <w:tcW w:w="1418" w:type="dxa"/>
          </w:tcPr>
          <w:p w:rsidR="007D7FB7" w:rsidRPr="007D7FB7" w:rsidRDefault="007D7FB7" w:rsidP="00920F3C">
            <w:pPr>
              <w:pStyle w:val="TableParagraph"/>
              <w:spacing w:before="13"/>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4</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1"/>
                <w:sz w:val="24"/>
                <w:szCs w:val="24"/>
              </w:rPr>
              <w:t xml:space="preserve"> </w:t>
            </w:r>
            <w:r w:rsidRPr="007D7FB7">
              <w:rPr>
                <w:sz w:val="24"/>
                <w:szCs w:val="24"/>
              </w:rPr>
              <w:t>«Салки»</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3"/>
        </w:trPr>
        <w:tc>
          <w:tcPr>
            <w:tcW w:w="644" w:type="dxa"/>
          </w:tcPr>
          <w:p w:rsidR="007D7FB7" w:rsidRPr="007D7FB7" w:rsidRDefault="007D7FB7" w:rsidP="00920F3C">
            <w:pPr>
              <w:pStyle w:val="TableParagraph"/>
              <w:ind w:left="107" w:right="-104"/>
              <w:jc w:val="both"/>
              <w:rPr>
                <w:sz w:val="24"/>
                <w:szCs w:val="24"/>
              </w:rPr>
            </w:pPr>
            <w:r w:rsidRPr="007D7FB7">
              <w:rPr>
                <w:sz w:val="24"/>
                <w:szCs w:val="24"/>
              </w:rPr>
              <w:t>5</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2"/>
                <w:sz w:val="24"/>
                <w:szCs w:val="24"/>
              </w:rPr>
              <w:t xml:space="preserve"> </w:t>
            </w:r>
            <w:r w:rsidRPr="007D7FB7">
              <w:rPr>
                <w:sz w:val="24"/>
                <w:szCs w:val="24"/>
              </w:rPr>
              <w:t>«Пятнашки»</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6</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Русская</w:t>
            </w:r>
            <w:r w:rsidRPr="007D7FB7">
              <w:rPr>
                <w:spacing w:val="-1"/>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1"/>
                <w:sz w:val="24"/>
                <w:szCs w:val="24"/>
              </w:rPr>
              <w:t xml:space="preserve"> </w:t>
            </w:r>
            <w:r w:rsidRPr="007D7FB7">
              <w:rPr>
                <w:sz w:val="24"/>
                <w:szCs w:val="24"/>
              </w:rPr>
              <w:t>«Охотники</w:t>
            </w:r>
            <w:r w:rsidRPr="007D7FB7">
              <w:rPr>
                <w:spacing w:val="-1"/>
                <w:sz w:val="24"/>
                <w:szCs w:val="24"/>
              </w:rPr>
              <w:t xml:space="preserve"> </w:t>
            </w:r>
            <w:r w:rsidRPr="007D7FB7">
              <w:rPr>
                <w:sz w:val="24"/>
                <w:szCs w:val="24"/>
              </w:rPr>
              <w:t>и зайцы»</w:t>
            </w:r>
          </w:p>
        </w:tc>
        <w:tc>
          <w:tcPr>
            <w:tcW w:w="1418" w:type="dxa"/>
          </w:tcPr>
          <w:p w:rsidR="007D7FB7" w:rsidRPr="007D7FB7" w:rsidRDefault="007D7FB7" w:rsidP="00920F3C">
            <w:pPr>
              <w:pStyle w:val="TableParagraph"/>
              <w:spacing w:before="13"/>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7</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Русская</w:t>
            </w:r>
            <w:r w:rsidRPr="007D7FB7">
              <w:rPr>
                <w:spacing w:val="-1"/>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1"/>
                <w:sz w:val="24"/>
                <w:szCs w:val="24"/>
              </w:rPr>
              <w:t xml:space="preserve"> </w:t>
            </w:r>
            <w:r w:rsidRPr="007D7FB7">
              <w:rPr>
                <w:sz w:val="24"/>
                <w:szCs w:val="24"/>
              </w:rPr>
              <w:t>«Фанты»</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506"/>
        </w:trPr>
        <w:tc>
          <w:tcPr>
            <w:tcW w:w="644" w:type="dxa"/>
          </w:tcPr>
          <w:p w:rsidR="007D7FB7" w:rsidRPr="007D7FB7" w:rsidRDefault="007D7FB7" w:rsidP="00920F3C">
            <w:pPr>
              <w:pStyle w:val="TableParagraph"/>
              <w:ind w:left="107" w:right="-104"/>
              <w:jc w:val="both"/>
              <w:rPr>
                <w:sz w:val="24"/>
                <w:szCs w:val="24"/>
              </w:rPr>
            </w:pPr>
            <w:r w:rsidRPr="007D7FB7">
              <w:rPr>
                <w:sz w:val="24"/>
                <w:szCs w:val="24"/>
              </w:rPr>
              <w:t>8</w:t>
            </w:r>
          </w:p>
        </w:tc>
        <w:tc>
          <w:tcPr>
            <w:tcW w:w="8312" w:type="dxa"/>
          </w:tcPr>
          <w:p w:rsidR="007D7FB7" w:rsidRPr="007D7FB7" w:rsidRDefault="007D7FB7" w:rsidP="00920F3C">
            <w:pPr>
              <w:pStyle w:val="TableParagraph"/>
              <w:tabs>
                <w:tab w:val="left" w:pos="1152"/>
                <w:tab w:val="left" w:pos="2331"/>
                <w:tab w:val="left" w:pos="3058"/>
                <w:tab w:val="left" w:pos="4346"/>
              </w:tabs>
              <w:ind w:right="-104"/>
              <w:jc w:val="both"/>
              <w:rPr>
                <w:sz w:val="24"/>
                <w:szCs w:val="24"/>
              </w:rPr>
            </w:pPr>
            <w:r w:rsidRPr="007D7FB7">
              <w:rPr>
                <w:sz w:val="24"/>
                <w:szCs w:val="24"/>
              </w:rPr>
              <w:t>Русская</w:t>
            </w:r>
            <w:r w:rsidRPr="007D7FB7">
              <w:rPr>
                <w:sz w:val="24"/>
                <w:szCs w:val="24"/>
              </w:rPr>
              <w:tab/>
              <w:t>народная</w:t>
            </w:r>
            <w:r w:rsidRPr="007D7FB7">
              <w:rPr>
                <w:sz w:val="24"/>
                <w:szCs w:val="24"/>
              </w:rPr>
              <w:tab/>
              <w:t>игра</w:t>
            </w:r>
            <w:r w:rsidRPr="007D7FB7">
              <w:rPr>
                <w:sz w:val="24"/>
                <w:szCs w:val="24"/>
              </w:rPr>
              <w:tab/>
              <w:t>«Ловушки</w:t>
            </w:r>
            <w:r w:rsidRPr="007D7FB7">
              <w:rPr>
                <w:sz w:val="24"/>
                <w:szCs w:val="24"/>
              </w:rPr>
              <w:tab/>
              <w:t>с</w:t>
            </w:r>
          </w:p>
          <w:p w:rsidR="007D7FB7" w:rsidRPr="007D7FB7" w:rsidRDefault="007D7FB7" w:rsidP="00920F3C">
            <w:pPr>
              <w:pStyle w:val="TableParagraph"/>
              <w:spacing w:before="2"/>
              <w:ind w:right="-104"/>
              <w:jc w:val="both"/>
              <w:rPr>
                <w:sz w:val="24"/>
                <w:szCs w:val="24"/>
              </w:rPr>
            </w:pPr>
            <w:r w:rsidRPr="007D7FB7">
              <w:rPr>
                <w:sz w:val="24"/>
                <w:szCs w:val="24"/>
              </w:rPr>
              <w:t>приседаниями»</w:t>
            </w:r>
          </w:p>
        </w:tc>
        <w:tc>
          <w:tcPr>
            <w:tcW w:w="1418" w:type="dxa"/>
          </w:tcPr>
          <w:p w:rsidR="007D7FB7" w:rsidRPr="007D7FB7" w:rsidRDefault="007D7FB7" w:rsidP="00920F3C">
            <w:pPr>
              <w:pStyle w:val="TableParagraph"/>
              <w:spacing w:before="107"/>
              <w:ind w:right="-104"/>
              <w:jc w:val="both"/>
              <w:rPr>
                <w:sz w:val="24"/>
                <w:szCs w:val="24"/>
              </w:rPr>
            </w:pPr>
            <w:r w:rsidRPr="007D7FB7">
              <w:rPr>
                <w:sz w:val="24"/>
                <w:szCs w:val="24"/>
              </w:rPr>
              <w:t>1</w:t>
            </w:r>
          </w:p>
        </w:tc>
      </w:tr>
      <w:tr w:rsidR="007D7FB7" w:rsidRPr="007D7FB7" w:rsidTr="007D7FB7">
        <w:trPr>
          <w:trHeight w:val="323"/>
        </w:trPr>
        <w:tc>
          <w:tcPr>
            <w:tcW w:w="644" w:type="dxa"/>
          </w:tcPr>
          <w:p w:rsidR="007D7FB7" w:rsidRPr="007D7FB7" w:rsidRDefault="007D7FB7" w:rsidP="00920F3C">
            <w:pPr>
              <w:pStyle w:val="TableParagraph"/>
              <w:ind w:left="107" w:right="-104"/>
              <w:jc w:val="both"/>
              <w:rPr>
                <w:sz w:val="24"/>
                <w:szCs w:val="24"/>
              </w:rPr>
            </w:pPr>
            <w:r w:rsidRPr="007D7FB7">
              <w:rPr>
                <w:sz w:val="24"/>
                <w:szCs w:val="24"/>
              </w:rPr>
              <w:t>9</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1"/>
                <w:sz w:val="24"/>
                <w:szCs w:val="24"/>
              </w:rPr>
              <w:t xml:space="preserve"> </w:t>
            </w:r>
            <w:r w:rsidRPr="007D7FB7">
              <w:rPr>
                <w:sz w:val="24"/>
                <w:szCs w:val="24"/>
              </w:rPr>
              <w:t>«Волк»</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10</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2"/>
                <w:sz w:val="24"/>
                <w:szCs w:val="24"/>
              </w:rPr>
              <w:t xml:space="preserve"> </w:t>
            </w:r>
            <w:r w:rsidRPr="007D7FB7">
              <w:rPr>
                <w:sz w:val="24"/>
                <w:szCs w:val="24"/>
              </w:rPr>
              <w:t>игра</w:t>
            </w:r>
            <w:r w:rsidRPr="007D7FB7">
              <w:rPr>
                <w:spacing w:val="-1"/>
                <w:sz w:val="24"/>
                <w:szCs w:val="24"/>
              </w:rPr>
              <w:t xml:space="preserve"> </w:t>
            </w:r>
            <w:r w:rsidRPr="007D7FB7">
              <w:rPr>
                <w:sz w:val="24"/>
                <w:szCs w:val="24"/>
              </w:rPr>
              <w:t>«Птицелов»</w:t>
            </w:r>
          </w:p>
        </w:tc>
        <w:tc>
          <w:tcPr>
            <w:tcW w:w="1418" w:type="dxa"/>
          </w:tcPr>
          <w:p w:rsidR="007D7FB7" w:rsidRPr="007D7FB7" w:rsidRDefault="007D7FB7" w:rsidP="00920F3C">
            <w:pPr>
              <w:pStyle w:val="TableParagraph"/>
              <w:spacing w:before="13"/>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11</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2"/>
                <w:sz w:val="24"/>
                <w:szCs w:val="24"/>
              </w:rPr>
              <w:t xml:space="preserve"> </w:t>
            </w:r>
            <w:r w:rsidRPr="007D7FB7">
              <w:rPr>
                <w:sz w:val="24"/>
                <w:szCs w:val="24"/>
              </w:rPr>
              <w:t>«Гори,</w:t>
            </w:r>
            <w:r w:rsidRPr="007D7FB7">
              <w:rPr>
                <w:spacing w:val="-1"/>
                <w:sz w:val="24"/>
                <w:szCs w:val="24"/>
              </w:rPr>
              <w:t xml:space="preserve"> </w:t>
            </w:r>
            <w:r w:rsidRPr="007D7FB7">
              <w:rPr>
                <w:sz w:val="24"/>
                <w:szCs w:val="24"/>
              </w:rPr>
              <w:t>гори</w:t>
            </w:r>
            <w:r w:rsidRPr="007D7FB7">
              <w:rPr>
                <w:spacing w:val="-1"/>
                <w:sz w:val="24"/>
                <w:szCs w:val="24"/>
              </w:rPr>
              <w:t xml:space="preserve"> </w:t>
            </w:r>
            <w:r w:rsidRPr="007D7FB7">
              <w:rPr>
                <w:sz w:val="24"/>
                <w:szCs w:val="24"/>
              </w:rPr>
              <w:t>ясно!»</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506"/>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12</w:t>
            </w:r>
          </w:p>
        </w:tc>
        <w:tc>
          <w:tcPr>
            <w:tcW w:w="8312" w:type="dxa"/>
          </w:tcPr>
          <w:p w:rsidR="007D7FB7" w:rsidRPr="007D7FB7" w:rsidRDefault="007D7FB7" w:rsidP="00920F3C">
            <w:pPr>
              <w:pStyle w:val="TableParagraph"/>
              <w:tabs>
                <w:tab w:val="left" w:pos="1592"/>
                <w:tab w:val="left" w:pos="2837"/>
                <w:tab w:val="left" w:pos="3642"/>
              </w:tabs>
              <w:ind w:right="-104"/>
              <w:jc w:val="both"/>
              <w:rPr>
                <w:sz w:val="24"/>
                <w:szCs w:val="24"/>
              </w:rPr>
            </w:pPr>
            <w:r w:rsidRPr="007D7FB7">
              <w:rPr>
                <w:sz w:val="24"/>
                <w:szCs w:val="24"/>
              </w:rPr>
              <w:t>Башкирские</w:t>
            </w:r>
            <w:r w:rsidRPr="007D7FB7">
              <w:rPr>
                <w:sz w:val="24"/>
                <w:szCs w:val="24"/>
              </w:rPr>
              <w:tab/>
              <w:t>народные</w:t>
            </w:r>
            <w:r w:rsidRPr="007D7FB7">
              <w:rPr>
                <w:sz w:val="24"/>
                <w:szCs w:val="24"/>
              </w:rPr>
              <w:tab/>
              <w:t>игры</w:t>
            </w:r>
            <w:r w:rsidRPr="007D7FB7">
              <w:rPr>
                <w:sz w:val="24"/>
                <w:szCs w:val="24"/>
              </w:rPr>
              <w:tab/>
              <w:t>«Юрта»,</w:t>
            </w:r>
          </w:p>
          <w:p w:rsidR="007D7FB7" w:rsidRPr="007D7FB7" w:rsidRDefault="007D7FB7" w:rsidP="00920F3C">
            <w:pPr>
              <w:pStyle w:val="TableParagraph"/>
              <w:spacing w:before="1"/>
              <w:ind w:right="-104"/>
              <w:jc w:val="both"/>
              <w:rPr>
                <w:sz w:val="24"/>
                <w:szCs w:val="24"/>
              </w:rPr>
            </w:pPr>
            <w:r w:rsidRPr="007D7FB7">
              <w:rPr>
                <w:sz w:val="24"/>
                <w:szCs w:val="24"/>
              </w:rPr>
              <w:t>«Медный пень»</w:t>
            </w:r>
          </w:p>
        </w:tc>
        <w:tc>
          <w:tcPr>
            <w:tcW w:w="1418" w:type="dxa"/>
          </w:tcPr>
          <w:p w:rsidR="007D7FB7" w:rsidRPr="007D7FB7" w:rsidRDefault="007D7FB7" w:rsidP="00920F3C">
            <w:pPr>
              <w:pStyle w:val="TableParagraph"/>
              <w:spacing w:before="107"/>
              <w:ind w:right="-104"/>
              <w:jc w:val="both"/>
              <w:rPr>
                <w:sz w:val="24"/>
                <w:szCs w:val="24"/>
              </w:rPr>
            </w:pPr>
            <w:r w:rsidRPr="007D7FB7">
              <w:rPr>
                <w:sz w:val="24"/>
                <w:szCs w:val="24"/>
              </w:rPr>
              <w:t>1</w:t>
            </w:r>
          </w:p>
        </w:tc>
      </w:tr>
      <w:tr w:rsidR="007D7FB7" w:rsidRPr="007D7FB7" w:rsidTr="007D7FB7">
        <w:trPr>
          <w:trHeight w:val="323"/>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13</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Бурятская</w:t>
            </w:r>
            <w:r w:rsidRPr="007D7FB7">
              <w:rPr>
                <w:spacing w:val="-3"/>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4"/>
                <w:sz w:val="24"/>
                <w:szCs w:val="24"/>
              </w:rPr>
              <w:t xml:space="preserve"> </w:t>
            </w:r>
            <w:r w:rsidRPr="007D7FB7">
              <w:rPr>
                <w:sz w:val="24"/>
                <w:szCs w:val="24"/>
              </w:rPr>
              <w:t>«Ищем</w:t>
            </w:r>
            <w:r w:rsidRPr="007D7FB7">
              <w:rPr>
                <w:spacing w:val="-1"/>
                <w:sz w:val="24"/>
                <w:szCs w:val="24"/>
              </w:rPr>
              <w:t xml:space="preserve"> </w:t>
            </w:r>
            <w:r w:rsidRPr="007D7FB7">
              <w:rPr>
                <w:sz w:val="24"/>
                <w:szCs w:val="24"/>
              </w:rPr>
              <w:t>палочку»</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505"/>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14</w:t>
            </w:r>
          </w:p>
        </w:tc>
        <w:tc>
          <w:tcPr>
            <w:tcW w:w="8312" w:type="dxa"/>
          </w:tcPr>
          <w:p w:rsidR="007D7FB7" w:rsidRPr="007D7FB7" w:rsidRDefault="007D7FB7" w:rsidP="00920F3C">
            <w:pPr>
              <w:pStyle w:val="TableParagraph"/>
              <w:ind w:right="-104"/>
              <w:jc w:val="both"/>
              <w:rPr>
                <w:sz w:val="24"/>
                <w:szCs w:val="24"/>
              </w:rPr>
            </w:pPr>
            <w:r w:rsidRPr="007D7FB7">
              <w:rPr>
                <w:sz w:val="24"/>
                <w:szCs w:val="24"/>
              </w:rPr>
              <w:t>Дагестанские</w:t>
            </w:r>
            <w:r w:rsidRPr="007D7FB7">
              <w:rPr>
                <w:spacing w:val="79"/>
                <w:sz w:val="24"/>
                <w:szCs w:val="24"/>
              </w:rPr>
              <w:t xml:space="preserve"> </w:t>
            </w:r>
            <w:r w:rsidRPr="007D7FB7">
              <w:rPr>
                <w:sz w:val="24"/>
                <w:szCs w:val="24"/>
              </w:rPr>
              <w:t xml:space="preserve">народные  </w:t>
            </w:r>
            <w:r w:rsidRPr="007D7FB7">
              <w:rPr>
                <w:spacing w:val="22"/>
                <w:sz w:val="24"/>
                <w:szCs w:val="24"/>
              </w:rPr>
              <w:t xml:space="preserve"> </w:t>
            </w:r>
            <w:r w:rsidRPr="007D7FB7">
              <w:rPr>
                <w:sz w:val="24"/>
                <w:szCs w:val="24"/>
              </w:rPr>
              <w:t xml:space="preserve">игры  </w:t>
            </w:r>
            <w:r w:rsidRPr="007D7FB7">
              <w:rPr>
                <w:spacing w:val="23"/>
                <w:sz w:val="24"/>
                <w:szCs w:val="24"/>
              </w:rPr>
              <w:t xml:space="preserve"> </w:t>
            </w:r>
            <w:r w:rsidRPr="007D7FB7">
              <w:rPr>
                <w:sz w:val="24"/>
                <w:szCs w:val="24"/>
              </w:rPr>
              <w:t xml:space="preserve">«Выбей  </w:t>
            </w:r>
            <w:r w:rsidRPr="007D7FB7">
              <w:rPr>
                <w:spacing w:val="23"/>
                <w:sz w:val="24"/>
                <w:szCs w:val="24"/>
              </w:rPr>
              <w:t xml:space="preserve"> </w:t>
            </w:r>
            <w:r w:rsidRPr="007D7FB7">
              <w:rPr>
                <w:sz w:val="24"/>
                <w:szCs w:val="24"/>
              </w:rPr>
              <w:t>из</w:t>
            </w:r>
          </w:p>
          <w:p w:rsidR="007D7FB7" w:rsidRPr="007D7FB7" w:rsidRDefault="007D7FB7" w:rsidP="00920F3C">
            <w:pPr>
              <w:pStyle w:val="TableParagraph"/>
              <w:ind w:right="-104"/>
              <w:jc w:val="both"/>
              <w:rPr>
                <w:sz w:val="24"/>
                <w:szCs w:val="24"/>
              </w:rPr>
            </w:pPr>
            <w:r w:rsidRPr="007D7FB7">
              <w:rPr>
                <w:sz w:val="24"/>
                <w:szCs w:val="24"/>
              </w:rPr>
              <w:t>круга»,</w:t>
            </w:r>
            <w:r w:rsidRPr="007D7FB7">
              <w:rPr>
                <w:spacing w:val="-1"/>
                <w:sz w:val="24"/>
                <w:szCs w:val="24"/>
              </w:rPr>
              <w:t xml:space="preserve"> </w:t>
            </w:r>
            <w:r w:rsidRPr="007D7FB7">
              <w:rPr>
                <w:sz w:val="24"/>
                <w:szCs w:val="24"/>
              </w:rPr>
              <w:t>«Подними</w:t>
            </w:r>
            <w:r w:rsidRPr="007D7FB7">
              <w:rPr>
                <w:spacing w:val="-2"/>
                <w:sz w:val="24"/>
                <w:szCs w:val="24"/>
              </w:rPr>
              <w:t xml:space="preserve"> </w:t>
            </w:r>
            <w:r w:rsidRPr="007D7FB7">
              <w:rPr>
                <w:sz w:val="24"/>
                <w:szCs w:val="24"/>
              </w:rPr>
              <w:t>платок»</w:t>
            </w:r>
          </w:p>
        </w:tc>
        <w:tc>
          <w:tcPr>
            <w:tcW w:w="1418" w:type="dxa"/>
          </w:tcPr>
          <w:p w:rsidR="007D7FB7" w:rsidRPr="007D7FB7" w:rsidRDefault="007D7FB7" w:rsidP="00920F3C">
            <w:pPr>
              <w:pStyle w:val="TableParagraph"/>
              <w:spacing w:before="107"/>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15</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Марийская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1"/>
                <w:sz w:val="24"/>
                <w:szCs w:val="24"/>
              </w:rPr>
              <w:t xml:space="preserve"> </w:t>
            </w:r>
            <w:r w:rsidRPr="007D7FB7">
              <w:rPr>
                <w:sz w:val="24"/>
                <w:szCs w:val="24"/>
              </w:rPr>
              <w:t>«Катание</w:t>
            </w:r>
            <w:r w:rsidRPr="007D7FB7">
              <w:rPr>
                <w:spacing w:val="-1"/>
                <w:sz w:val="24"/>
                <w:szCs w:val="24"/>
              </w:rPr>
              <w:t xml:space="preserve"> </w:t>
            </w:r>
            <w:r w:rsidRPr="007D7FB7">
              <w:rPr>
                <w:sz w:val="24"/>
                <w:szCs w:val="24"/>
              </w:rPr>
              <w:t>мяча»</w:t>
            </w:r>
          </w:p>
        </w:tc>
        <w:tc>
          <w:tcPr>
            <w:tcW w:w="1418" w:type="dxa"/>
          </w:tcPr>
          <w:p w:rsidR="007D7FB7" w:rsidRPr="007D7FB7" w:rsidRDefault="007D7FB7" w:rsidP="00920F3C">
            <w:pPr>
              <w:pStyle w:val="TableParagraph"/>
              <w:spacing w:before="13"/>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16</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Татарская</w:t>
            </w:r>
            <w:r w:rsidRPr="007D7FB7">
              <w:rPr>
                <w:spacing w:val="-1"/>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3"/>
                <w:sz w:val="24"/>
                <w:szCs w:val="24"/>
              </w:rPr>
              <w:t xml:space="preserve"> </w:t>
            </w:r>
            <w:r w:rsidRPr="007D7FB7">
              <w:rPr>
                <w:sz w:val="24"/>
                <w:szCs w:val="24"/>
              </w:rPr>
              <w:t>«Серый</w:t>
            </w:r>
            <w:r w:rsidRPr="007D7FB7">
              <w:rPr>
                <w:spacing w:val="-1"/>
                <w:sz w:val="24"/>
                <w:szCs w:val="24"/>
              </w:rPr>
              <w:t xml:space="preserve"> </w:t>
            </w:r>
            <w:r w:rsidRPr="007D7FB7">
              <w:rPr>
                <w:sz w:val="24"/>
                <w:szCs w:val="24"/>
              </w:rPr>
              <w:t>волк»</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506"/>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17</w:t>
            </w:r>
          </w:p>
        </w:tc>
        <w:tc>
          <w:tcPr>
            <w:tcW w:w="8312" w:type="dxa"/>
          </w:tcPr>
          <w:p w:rsidR="007D7FB7" w:rsidRPr="007D7FB7" w:rsidRDefault="007D7FB7" w:rsidP="00920F3C">
            <w:pPr>
              <w:pStyle w:val="TableParagraph"/>
              <w:ind w:right="-104"/>
              <w:jc w:val="both"/>
              <w:rPr>
                <w:sz w:val="24"/>
                <w:szCs w:val="24"/>
              </w:rPr>
            </w:pPr>
            <w:r w:rsidRPr="007D7FB7">
              <w:rPr>
                <w:sz w:val="24"/>
                <w:szCs w:val="24"/>
              </w:rPr>
              <w:t>Якутские</w:t>
            </w:r>
            <w:r w:rsidRPr="007D7FB7">
              <w:rPr>
                <w:spacing w:val="24"/>
                <w:sz w:val="24"/>
                <w:szCs w:val="24"/>
              </w:rPr>
              <w:t xml:space="preserve"> </w:t>
            </w:r>
            <w:r w:rsidRPr="007D7FB7">
              <w:rPr>
                <w:sz w:val="24"/>
                <w:szCs w:val="24"/>
              </w:rPr>
              <w:t>народные</w:t>
            </w:r>
            <w:r w:rsidRPr="007D7FB7">
              <w:rPr>
                <w:spacing w:val="79"/>
                <w:sz w:val="24"/>
                <w:szCs w:val="24"/>
              </w:rPr>
              <w:t xml:space="preserve"> </w:t>
            </w:r>
            <w:r w:rsidRPr="007D7FB7">
              <w:rPr>
                <w:sz w:val="24"/>
                <w:szCs w:val="24"/>
              </w:rPr>
              <w:t>игры</w:t>
            </w:r>
            <w:r w:rsidRPr="007D7FB7">
              <w:rPr>
                <w:spacing w:val="82"/>
                <w:sz w:val="24"/>
                <w:szCs w:val="24"/>
              </w:rPr>
              <w:t xml:space="preserve"> </w:t>
            </w:r>
            <w:r w:rsidRPr="007D7FB7">
              <w:rPr>
                <w:sz w:val="24"/>
                <w:szCs w:val="24"/>
              </w:rPr>
              <w:t>«Сокол</w:t>
            </w:r>
            <w:r w:rsidRPr="007D7FB7">
              <w:rPr>
                <w:spacing w:val="78"/>
                <w:sz w:val="24"/>
                <w:szCs w:val="24"/>
              </w:rPr>
              <w:t xml:space="preserve"> </w:t>
            </w:r>
            <w:r w:rsidRPr="007D7FB7">
              <w:rPr>
                <w:sz w:val="24"/>
                <w:szCs w:val="24"/>
              </w:rPr>
              <w:t>и</w:t>
            </w:r>
            <w:r w:rsidRPr="007D7FB7">
              <w:rPr>
                <w:spacing w:val="78"/>
                <w:sz w:val="24"/>
                <w:szCs w:val="24"/>
              </w:rPr>
              <w:t xml:space="preserve"> </w:t>
            </w:r>
            <w:r w:rsidRPr="007D7FB7">
              <w:rPr>
                <w:sz w:val="24"/>
                <w:szCs w:val="24"/>
              </w:rPr>
              <w:t>лиса»,</w:t>
            </w:r>
          </w:p>
          <w:p w:rsidR="007D7FB7" w:rsidRPr="007D7FB7" w:rsidRDefault="007D7FB7" w:rsidP="00920F3C">
            <w:pPr>
              <w:pStyle w:val="TableParagraph"/>
              <w:spacing w:before="2"/>
              <w:ind w:right="-104"/>
              <w:jc w:val="both"/>
              <w:rPr>
                <w:sz w:val="24"/>
                <w:szCs w:val="24"/>
              </w:rPr>
            </w:pPr>
            <w:r w:rsidRPr="007D7FB7">
              <w:rPr>
                <w:sz w:val="24"/>
                <w:szCs w:val="24"/>
              </w:rPr>
              <w:t>«Пятнашки»</w:t>
            </w:r>
          </w:p>
        </w:tc>
        <w:tc>
          <w:tcPr>
            <w:tcW w:w="1418" w:type="dxa"/>
          </w:tcPr>
          <w:p w:rsidR="007D7FB7" w:rsidRPr="007D7FB7" w:rsidRDefault="007D7FB7" w:rsidP="00920F3C">
            <w:pPr>
              <w:pStyle w:val="TableParagraph"/>
              <w:spacing w:before="107"/>
              <w:ind w:right="-104"/>
              <w:jc w:val="both"/>
              <w:rPr>
                <w:sz w:val="24"/>
                <w:szCs w:val="24"/>
              </w:rPr>
            </w:pPr>
            <w:r w:rsidRPr="007D7FB7">
              <w:rPr>
                <w:sz w:val="24"/>
                <w:szCs w:val="24"/>
              </w:rPr>
              <w:t>1</w:t>
            </w:r>
          </w:p>
        </w:tc>
      </w:tr>
      <w:tr w:rsidR="007D7FB7" w:rsidRPr="007D7FB7" w:rsidTr="007D7FB7">
        <w:trPr>
          <w:trHeight w:val="323"/>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18</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Чувашская</w:t>
            </w:r>
            <w:r w:rsidRPr="007D7FB7">
              <w:rPr>
                <w:spacing w:val="-3"/>
                <w:sz w:val="24"/>
                <w:szCs w:val="24"/>
              </w:rPr>
              <w:t xml:space="preserve"> </w:t>
            </w:r>
            <w:r w:rsidRPr="007D7FB7">
              <w:rPr>
                <w:sz w:val="24"/>
                <w:szCs w:val="24"/>
              </w:rPr>
              <w:t>игра</w:t>
            </w:r>
            <w:r w:rsidRPr="007D7FB7">
              <w:rPr>
                <w:spacing w:val="-2"/>
                <w:sz w:val="24"/>
                <w:szCs w:val="24"/>
              </w:rPr>
              <w:t xml:space="preserve"> </w:t>
            </w:r>
            <w:r w:rsidRPr="007D7FB7">
              <w:rPr>
                <w:sz w:val="24"/>
                <w:szCs w:val="24"/>
              </w:rPr>
              <w:t>«Рыбки</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19</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Эстафета</w:t>
            </w:r>
            <w:r w:rsidRPr="007D7FB7">
              <w:rPr>
                <w:spacing w:val="-2"/>
                <w:sz w:val="24"/>
                <w:szCs w:val="24"/>
              </w:rPr>
              <w:t xml:space="preserve"> </w:t>
            </w:r>
            <w:r w:rsidRPr="007D7FB7">
              <w:rPr>
                <w:sz w:val="24"/>
                <w:szCs w:val="24"/>
              </w:rPr>
              <w:t>«Передача</w:t>
            </w:r>
            <w:r w:rsidRPr="007D7FB7">
              <w:rPr>
                <w:spacing w:val="-2"/>
                <w:sz w:val="24"/>
                <w:szCs w:val="24"/>
              </w:rPr>
              <w:t xml:space="preserve"> </w:t>
            </w:r>
            <w:r w:rsidRPr="007D7FB7">
              <w:rPr>
                <w:sz w:val="24"/>
                <w:szCs w:val="24"/>
              </w:rPr>
              <w:t>мяча»</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20</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Эстафета</w:t>
            </w:r>
            <w:r w:rsidRPr="007D7FB7">
              <w:rPr>
                <w:spacing w:val="-3"/>
                <w:sz w:val="24"/>
                <w:szCs w:val="24"/>
              </w:rPr>
              <w:t xml:space="preserve"> </w:t>
            </w:r>
            <w:r w:rsidRPr="007D7FB7">
              <w:rPr>
                <w:sz w:val="24"/>
                <w:szCs w:val="24"/>
              </w:rPr>
              <w:t>со скакалкой</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4"/>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21</w:t>
            </w:r>
          </w:p>
        </w:tc>
        <w:tc>
          <w:tcPr>
            <w:tcW w:w="8312" w:type="dxa"/>
          </w:tcPr>
          <w:p w:rsidR="007D7FB7" w:rsidRPr="007D7FB7" w:rsidRDefault="007D7FB7" w:rsidP="00920F3C">
            <w:pPr>
              <w:pStyle w:val="TableParagraph"/>
              <w:spacing w:before="30"/>
              <w:ind w:right="-104"/>
              <w:jc w:val="both"/>
              <w:rPr>
                <w:sz w:val="24"/>
                <w:szCs w:val="24"/>
              </w:rPr>
            </w:pPr>
            <w:r w:rsidRPr="007D7FB7">
              <w:rPr>
                <w:sz w:val="24"/>
                <w:szCs w:val="24"/>
              </w:rPr>
              <w:t>Эстафета</w:t>
            </w:r>
            <w:r w:rsidRPr="007D7FB7">
              <w:rPr>
                <w:spacing w:val="-1"/>
                <w:sz w:val="24"/>
                <w:szCs w:val="24"/>
              </w:rPr>
              <w:t xml:space="preserve"> </w:t>
            </w:r>
            <w:r w:rsidRPr="007D7FB7">
              <w:rPr>
                <w:sz w:val="24"/>
                <w:szCs w:val="24"/>
              </w:rPr>
              <w:t>«С</w:t>
            </w:r>
            <w:r w:rsidRPr="007D7FB7">
              <w:rPr>
                <w:spacing w:val="-2"/>
                <w:sz w:val="24"/>
                <w:szCs w:val="24"/>
              </w:rPr>
              <w:t xml:space="preserve"> </w:t>
            </w:r>
            <w:r w:rsidRPr="007D7FB7">
              <w:rPr>
                <w:sz w:val="24"/>
                <w:szCs w:val="24"/>
              </w:rPr>
              <w:t>мячом»</w:t>
            </w:r>
          </w:p>
        </w:tc>
        <w:tc>
          <w:tcPr>
            <w:tcW w:w="1418" w:type="dxa"/>
          </w:tcPr>
          <w:p w:rsidR="007D7FB7" w:rsidRPr="007D7FB7" w:rsidRDefault="007D7FB7" w:rsidP="00920F3C">
            <w:pPr>
              <w:pStyle w:val="TableParagraph"/>
              <w:spacing w:before="16"/>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22</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Эстафета</w:t>
            </w:r>
            <w:r w:rsidRPr="007D7FB7">
              <w:rPr>
                <w:spacing w:val="-1"/>
                <w:sz w:val="24"/>
                <w:szCs w:val="24"/>
              </w:rPr>
              <w:t xml:space="preserve"> </w:t>
            </w:r>
            <w:r w:rsidRPr="007D7FB7">
              <w:rPr>
                <w:sz w:val="24"/>
                <w:szCs w:val="24"/>
              </w:rPr>
              <w:t>зверей</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23</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Эстафета</w:t>
            </w:r>
            <w:r w:rsidRPr="007D7FB7">
              <w:rPr>
                <w:spacing w:val="-2"/>
                <w:sz w:val="24"/>
                <w:szCs w:val="24"/>
              </w:rPr>
              <w:t xml:space="preserve"> </w:t>
            </w:r>
            <w:r w:rsidRPr="007D7FB7">
              <w:rPr>
                <w:sz w:val="24"/>
                <w:szCs w:val="24"/>
              </w:rPr>
              <w:t>«Быстрые</w:t>
            </w:r>
            <w:r w:rsidRPr="007D7FB7">
              <w:rPr>
                <w:spacing w:val="-1"/>
                <w:sz w:val="24"/>
                <w:szCs w:val="24"/>
              </w:rPr>
              <w:t xml:space="preserve"> </w:t>
            </w:r>
            <w:r w:rsidRPr="007D7FB7">
              <w:rPr>
                <w:sz w:val="24"/>
                <w:szCs w:val="24"/>
              </w:rPr>
              <w:t>и</w:t>
            </w:r>
            <w:r w:rsidRPr="007D7FB7">
              <w:rPr>
                <w:spacing w:val="-5"/>
                <w:sz w:val="24"/>
                <w:szCs w:val="24"/>
              </w:rPr>
              <w:t xml:space="preserve"> </w:t>
            </w:r>
            <w:r w:rsidRPr="007D7FB7">
              <w:rPr>
                <w:sz w:val="24"/>
                <w:szCs w:val="24"/>
              </w:rPr>
              <w:t>ловкие»</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3"/>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24</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Эстафета</w:t>
            </w:r>
            <w:r w:rsidRPr="007D7FB7">
              <w:rPr>
                <w:spacing w:val="-1"/>
                <w:sz w:val="24"/>
                <w:szCs w:val="24"/>
              </w:rPr>
              <w:t xml:space="preserve"> </w:t>
            </w:r>
            <w:r w:rsidRPr="007D7FB7">
              <w:rPr>
                <w:sz w:val="24"/>
                <w:szCs w:val="24"/>
              </w:rPr>
              <w:t>«Вызов</w:t>
            </w:r>
            <w:r w:rsidRPr="007D7FB7">
              <w:rPr>
                <w:spacing w:val="-3"/>
                <w:sz w:val="24"/>
                <w:szCs w:val="24"/>
              </w:rPr>
              <w:t xml:space="preserve"> </w:t>
            </w:r>
            <w:r w:rsidRPr="007D7FB7">
              <w:rPr>
                <w:sz w:val="24"/>
                <w:szCs w:val="24"/>
              </w:rPr>
              <w:t>номеров»</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25</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Эстафета</w:t>
            </w:r>
            <w:r w:rsidRPr="007D7FB7">
              <w:rPr>
                <w:spacing w:val="-1"/>
                <w:sz w:val="24"/>
                <w:szCs w:val="24"/>
              </w:rPr>
              <w:t xml:space="preserve"> </w:t>
            </w:r>
            <w:r w:rsidRPr="007D7FB7">
              <w:rPr>
                <w:sz w:val="24"/>
                <w:szCs w:val="24"/>
              </w:rPr>
              <w:t>по</w:t>
            </w:r>
            <w:r w:rsidRPr="007D7FB7">
              <w:rPr>
                <w:spacing w:val="-3"/>
                <w:sz w:val="24"/>
                <w:szCs w:val="24"/>
              </w:rPr>
              <w:t xml:space="preserve"> </w:t>
            </w:r>
            <w:r w:rsidRPr="007D7FB7">
              <w:rPr>
                <w:sz w:val="24"/>
                <w:szCs w:val="24"/>
              </w:rPr>
              <w:t>кругу</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26</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Эстафета</w:t>
            </w:r>
            <w:r w:rsidRPr="007D7FB7">
              <w:rPr>
                <w:spacing w:val="-3"/>
                <w:sz w:val="24"/>
                <w:szCs w:val="24"/>
              </w:rPr>
              <w:t xml:space="preserve"> </w:t>
            </w:r>
            <w:r w:rsidRPr="007D7FB7">
              <w:rPr>
                <w:sz w:val="24"/>
                <w:szCs w:val="24"/>
              </w:rPr>
              <w:t>с обручем</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3"/>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27</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1"/>
                <w:sz w:val="24"/>
                <w:szCs w:val="24"/>
              </w:rPr>
              <w:t xml:space="preserve"> </w:t>
            </w:r>
            <w:r w:rsidRPr="007D7FB7">
              <w:rPr>
                <w:sz w:val="24"/>
                <w:szCs w:val="24"/>
              </w:rPr>
              <w:t>«Салки»</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27</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2"/>
                <w:sz w:val="24"/>
                <w:szCs w:val="24"/>
              </w:rPr>
              <w:t xml:space="preserve"> </w:t>
            </w:r>
            <w:r w:rsidRPr="007D7FB7">
              <w:rPr>
                <w:sz w:val="24"/>
                <w:szCs w:val="24"/>
              </w:rPr>
              <w:t>«Пятнашки»</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28</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Русская</w:t>
            </w:r>
            <w:r w:rsidRPr="007D7FB7">
              <w:rPr>
                <w:spacing w:val="-1"/>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1"/>
                <w:sz w:val="24"/>
                <w:szCs w:val="24"/>
              </w:rPr>
              <w:t xml:space="preserve"> </w:t>
            </w:r>
            <w:r w:rsidRPr="007D7FB7">
              <w:rPr>
                <w:sz w:val="24"/>
                <w:szCs w:val="24"/>
              </w:rPr>
              <w:t>«Охотники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зайцы»</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3"/>
        </w:trPr>
        <w:tc>
          <w:tcPr>
            <w:tcW w:w="644" w:type="dxa"/>
          </w:tcPr>
          <w:p w:rsidR="007D7FB7" w:rsidRPr="007D7FB7" w:rsidRDefault="007D7FB7" w:rsidP="00920F3C">
            <w:pPr>
              <w:pStyle w:val="TableParagraph"/>
              <w:ind w:left="107" w:right="-104"/>
              <w:jc w:val="both"/>
              <w:rPr>
                <w:sz w:val="24"/>
                <w:szCs w:val="24"/>
              </w:rPr>
            </w:pPr>
            <w:r w:rsidRPr="007D7FB7">
              <w:rPr>
                <w:sz w:val="24"/>
                <w:szCs w:val="24"/>
              </w:rPr>
              <w:t>29</w:t>
            </w:r>
          </w:p>
        </w:tc>
        <w:tc>
          <w:tcPr>
            <w:tcW w:w="8312" w:type="dxa"/>
          </w:tcPr>
          <w:p w:rsidR="007D7FB7" w:rsidRPr="007D7FB7" w:rsidRDefault="007D7FB7" w:rsidP="00920F3C">
            <w:pPr>
              <w:pStyle w:val="TableParagraph"/>
              <w:spacing w:before="29"/>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2"/>
                <w:sz w:val="24"/>
                <w:szCs w:val="24"/>
              </w:rPr>
              <w:t xml:space="preserve"> </w:t>
            </w:r>
            <w:r w:rsidRPr="007D7FB7">
              <w:rPr>
                <w:sz w:val="24"/>
                <w:szCs w:val="24"/>
              </w:rPr>
              <w:t>«Краски»</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321"/>
        </w:trPr>
        <w:tc>
          <w:tcPr>
            <w:tcW w:w="644" w:type="dxa"/>
          </w:tcPr>
          <w:p w:rsidR="007D7FB7" w:rsidRPr="007D7FB7" w:rsidRDefault="007D7FB7" w:rsidP="00920F3C">
            <w:pPr>
              <w:pStyle w:val="TableParagraph"/>
              <w:ind w:left="107" w:right="-104"/>
              <w:jc w:val="both"/>
              <w:rPr>
                <w:sz w:val="24"/>
                <w:szCs w:val="24"/>
              </w:rPr>
            </w:pPr>
            <w:r w:rsidRPr="007D7FB7">
              <w:rPr>
                <w:sz w:val="24"/>
                <w:szCs w:val="24"/>
              </w:rPr>
              <w:lastRenderedPageBreak/>
              <w:t>30</w:t>
            </w:r>
          </w:p>
        </w:tc>
        <w:tc>
          <w:tcPr>
            <w:tcW w:w="8312" w:type="dxa"/>
          </w:tcPr>
          <w:p w:rsidR="007D7FB7" w:rsidRPr="007D7FB7" w:rsidRDefault="007D7FB7" w:rsidP="00920F3C">
            <w:pPr>
              <w:pStyle w:val="TableParagraph"/>
              <w:spacing w:before="27"/>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2"/>
                <w:sz w:val="24"/>
                <w:szCs w:val="24"/>
              </w:rPr>
              <w:t xml:space="preserve"> </w:t>
            </w:r>
            <w:r w:rsidRPr="007D7FB7">
              <w:rPr>
                <w:sz w:val="24"/>
                <w:szCs w:val="24"/>
              </w:rPr>
              <w:t>«Гори,</w:t>
            </w:r>
            <w:r w:rsidRPr="007D7FB7">
              <w:rPr>
                <w:spacing w:val="-1"/>
                <w:sz w:val="24"/>
                <w:szCs w:val="24"/>
              </w:rPr>
              <w:t xml:space="preserve"> </w:t>
            </w:r>
            <w:r w:rsidRPr="007D7FB7">
              <w:rPr>
                <w:sz w:val="24"/>
                <w:szCs w:val="24"/>
              </w:rPr>
              <w:t>гори</w:t>
            </w:r>
            <w:r w:rsidRPr="007D7FB7">
              <w:rPr>
                <w:spacing w:val="-1"/>
                <w:sz w:val="24"/>
                <w:szCs w:val="24"/>
              </w:rPr>
              <w:t xml:space="preserve"> </w:t>
            </w:r>
            <w:r w:rsidRPr="007D7FB7">
              <w:rPr>
                <w:sz w:val="24"/>
                <w:szCs w:val="24"/>
              </w:rPr>
              <w:t>ясно»</w:t>
            </w:r>
          </w:p>
        </w:tc>
        <w:tc>
          <w:tcPr>
            <w:tcW w:w="1418" w:type="dxa"/>
          </w:tcPr>
          <w:p w:rsidR="007D7FB7" w:rsidRPr="007D7FB7" w:rsidRDefault="007D7FB7" w:rsidP="00920F3C">
            <w:pPr>
              <w:pStyle w:val="TableParagraph"/>
              <w:spacing w:before="15"/>
              <w:ind w:right="-104"/>
              <w:jc w:val="both"/>
              <w:rPr>
                <w:sz w:val="24"/>
                <w:szCs w:val="24"/>
              </w:rPr>
            </w:pPr>
            <w:r w:rsidRPr="007D7FB7">
              <w:rPr>
                <w:sz w:val="24"/>
                <w:szCs w:val="24"/>
              </w:rPr>
              <w:t>1</w:t>
            </w:r>
          </w:p>
        </w:tc>
      </w:tr>
      <w:tr w:rsidR="007D7FB7" w:rsidRPr="007D7FB7" w:rsidTr="007D7FB7">
        <w:trPr>
          <w:trHeight w:val="49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31</w:t>
            </w:r>
          </w:p>
        </w:tc>
        <w:tc>
          <w:tcPr>
            <w:tcW w:w="8312" w:type="dxa"/>
          </w:tcPr>
          <w:p w:rsidR="007D7FB7" w:rsidRPr="007D7FB7" w:rsidRDefault="007D7FB7" w:rsidP="00920F3C">
            <w:pPr>
              <w:pStyle w:val="TableParagraph"/>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1"/>
                <w:sz w:val="24"/>
                <w:szCs w:val="24"/>
              </w:rPr>
              <w:t xml:space="preserve"> </w:t>
            </w:r>
            <w:r w:rsidRPr="007D7FB7">
              <w:rPr>
                <w:sz w:val="24"/>
                <w:szCs w:val="24"/>
              </w:rPr>
              <w:t>«Третий</w:t>
            </w:r>
            <w:r w:rsidRPr="007D7FB7">
              <w:rPr>
                <w:spacing w:val="-2"/>
                <w:sz w:val="24"/>
                <w:szCs w:val="24"/>
              </w:rPr>
              <w:t xml:space="preserve"> </w:t>
            </w:r>
            <w:r w:rsidRPr="007D7FB7">
              <w:rPr>
                <w:sz w:val="24"/>
                <w:szCs w:val="24"/>
              </w:rPr>
              <w:t>лишний»</w:t>
            </w:r>
          </w:p>
        </w:tc>
        <w:tc>
          <w:tcPr>
            <w:tcW w:w="1418" w:type="dxa"/>
          </w:tcPr>
          <w:p w:rsidR="007D7FB7" w:rsidRPr="007D7FB7" w:rsidRDefault="007D7FB7" w:rsidP="00920F3C">
            <w:pPr>
              <w:pStyle w:val="TableParagraph"/>
              <w:spacing w:before="99"/>
              <w:ind w:right="-104"/>
              <w:jc w:val="both"/>
              <w:rPr>
                <w:sz w:val="24"/>
                <w:szCs w:val="24"/>
              </w:rPr>
            </w:pPr>
            <w:r w:rsidRPr="007D7FB7">
              <w:rPr>
                <w:sz w:val="24"/>
                <w:szCs w:val="24"/>
              </w:rPr>
              <w:t>1</w:t>
            </w:r>
          </w:p>
        </w:tc>
      </w:tr>
      <w:tr w:rsidR="007D7FB7" w:rsidRPr="007D7FB7" w:rsidTr="007D7FB7">
        <w:trPr>
          <w:trHeight w:val="491"/>
        </w:trPr>
        <w:tc>
          <w:tcPr>
            <w:tcW w:w="644" w:type="dxa"/>
          </w:tcPr>
          <w:p w:rsidR="007D7FB7" w:rsidRPr="007D7FB7" w:rsidRDefault="007D7FB7" w:rsidP="00920F3C">
            <w:pPr>
              <w:pStyle w:val="TableParagraph"/>
              <w:ind w:left="107" w:right="-104"/>
              <w:jc w:val="both"/>
              <w:rPr>
                <w:sz w:val="24"/>
                <w:szCs w:val="24"/>
              </w:rPr>
            </w:pPr>
            <w:r w:rsidRPr="007D7FB7">
              <w:rPr>
                <w:sz w:val="24"/>
                <w:szCs w:val="24"/>
              </w:rPr>
              <w:t>32</w:t>
            </w:r>
          </w:p>
        </w:tc>
        <w:tc>
          <w:tcPr>
            <w:tcW w:w="8312" w:type="dxa"/>
          </w:tcPr>
          <w:p w:rsidR="007D7FB7" w:rsidRPr="007D7FB7" w:rsidRDefault="007D7FB7" w:rsidP="00920F3C">
            <w:pPr>
              <w:pStyle w:val="TableParagraph"/>
              <w:ind w:right="-104"/>
              <w:jc w:val="both"/>
              <w:rPr>
                <w:sz w:val="24"/>
                <w:szCs w:val="24"/>
              </w:rPr>
            </w:pPr>
            <w:r w:rsidRPr="007D7FB7">
              <w:rPr>
                <w:sz w:val="24"/>
                <w:szCs w:val="24"/>
              </w:rPr>
              <w:t>Русская</w:t>
            </w:r>
            <w:r w:rsidRPr="007D7FB7">
              <w:rPr>
                <w:spacing w:val="-2"/>
                <w:sz w:val="24"/>
                <w:szCs w:val="24"/>
              </w:rPr>
              <w:t xml:space="preserve"> </w:t>
            </w:r>
            <w:r w:rsidRPr="007D7FB7">
              <w:rPr>
                <w:sz w:val="24"/>
                <w:szCs w:val="24"/>
              </w:rPr>
              <w:t>народная</w:t>
            </w:r>
            <w:r w:rsidRPr="007D7FB7">
              <w:rPr>
                <w:spacing w:val="-1"/>
                <w:sz w:val="24"/>
                <w:szCs w:val="24"/>
              </w:rPr>
              <w:t xml:space="preserve"> </w:t>
            </w:r>
            <w:r w:rsidRPr="007D7FB7">
              <w:rPr>
                <w:sz w:val="24"/>
                <w:szCs w:val="24"/>
              </w:rPr>
              <w:t>игра</w:t>
            </w:r>
            <w:r w:rsidRPr="007D7FB7">
              <w:rPr>
                <w:spacing w:val="-2"/>
                <w:sz w:val="24"/>
                <w:szCs w:val="24"/>
              </w:rPr>
              <w:t xml:space="preserve"> </w:t>
            </w:r>
            <w:r w:rsidRPr="007D7FB7">
              <w:rPr>
                <w:sz w:val="24"/>
                <w:szCs w:val="24"/>
              </w:rPr>
              <w:t>«Пятнашки»</w:t>
            </w:r>
          </w:p>
        </w:tc>
        <w:tc>
          <w:tcPr>
            <w:tcW w:w="1418" w:type="dxa"/>
          </w:tcPr>
          <w:p w:rsidR="007D7FB7" w:rsidRPr="007D7FB7" w:rsidRDefault="007D7FB7" w:rsidP="00920F3C">
            <w:pPr>
              <w:pStyle w:val="TableParagraph"/>
              <w:spacing w:before="99"/>
              <w:ind w:right="-104"/>
              <w:jc w:val="both"/>
              <w:rPr>
                <w:sz w:val="24"/>
                <w:szCs w:val="24"/>
              </w:rPr>
            </w:pPr>
            <w:r w:rsidRPr="007D7FB7">
              <w:rPr>
                <w:sz w:val="24"/>
                <w:szCs w:val="24"/>
              </w:rPr>
              <w:t>1</w:t>
            </w:r>
          </w:p>
        </w:tc>
      </w:tr>
      <w:tr w:rsidR="007D7FB7" w:rsidRPr="007D7FB7" w:rsidTr="007D7FB7">
        <w:trPr>
          <w:trHeight w:val="506"/>
        </w:trPr>
        <w:tc>
          <w:tcPr>
            <w:tcW w:w="644" w:type="dxa"/>
          </w:tcPr>
          <w:p w:rsidR="007D7FB7" w:rsidRPr="007D7FB7" w:rsidRDefault="007D7FB7" w:rsidP="00920F3C">
            <w:pPr>
              <w:pStyle w:val="TableParagraph"/>
              <w:ind w:left="107" w:right="-104"/>
              <w:jc w:val="both"/>
              <w:rPr>
                <w:sz w:val="24"/>
                <w:szCs w:val="24"/>
              </w:rPr>
            </w:pPr>
            <w:r w:rsidRPr="007D7FB7">
              <w:rPr>
                <w:sz w:val="24"/>
                <w:szCs w:val="24"/>
              </w:rPr>
              <w:t>33-</w:t>
            </w:r>
          </w:p>
          <w:p w:rsidR="007D7FB7" w:rsidRPr="007D7FB7" w:rsidRDefault="007D7FB7" w:rsidP="00920F3C">
            <w:pPr>
              <w:pStyle w:val="TableParagraph"/>
              <w:ind w:left="107" w:right="-104"/>
              <w:jc w:val="both"/>
              <w:rPr>
                <w:sz w:val="24"/>
                <w:szCs w:val="24"/>
              </w:rPr>
            </w:pPr>
            <w:r w:rsidRPr="007D7FB7">
              <w:rPr>
                <w:sz w:val="24"/>
                <w:szCs w:val="24"/>
              </w:rPr>
              <w:t>34</w:t>
            </w:r>
          </w:p>
        </w:tc>
        <w:tc>
          <w:tcPr>
            <w:tcW w:w="8312" w:type="dxa"/>
          </w:tcPr>
          <w:p w:rsidR="007D7FB7" w:rsidRPr="007D7FB7" w:rsidRDefault="007D7FB7" w:rsidP="00920F3C">
            <w:pPr>
              <w:pStyle w:val="TableParagraph"/>
              <w:spacing w:before="1"/>
              <w:ind w:right="-104"/>
              <w:jc w:val="both"/>
              <w:rPr>
                <w:sz w:val="24"/>
                <w:szCs w:val="24"/>
              </w:rPr>
            </w:pPr>
            <w:r w:rsidRPr="007D7FB7">
              <w:rPr>
                <w:sz w:val="24"/>
                <w:szCs w:val="24"/>
              </w:rPr>
              <w:t>Обобщение</w:t>
            </w:r>
          </w:p>
        </w:tc>
        <w:tc>
          <w:tcPr>
            <w:tcW w:w="1418" w:type="dxa"/>
          </w:tcPr>
          <w:p w:rsidR="007D7FB7" w:rsidRPr="007D7FB7" w:rsidRDefault="007D7FB7" w:rsidP="00920F3C">
            <w:pPr>
              <w:pStyle w:val="TableParagraph"/>
              <w:spacing w:before="107"/>
              <w:ind w:right="-104"/>
              <w:jc w:val="both"/>
              <w:rPr>
                <w:sz w:val="24"/>
                <w:szCs w:val="24"/>
              </w:rPr>
            </w:pPr>
            <w:r w:rsidRPr="007D7FB7">
              <w:rPr>
                <w:sz w:val="24"/>
                <w:szCs w:val="24"/>
              </w:rPr>
              <w:t>2</w:t>
            </w:r>
          </w:p>
        </w:tc>
      </w:tr>
    </w:tbl>
    <w:p w:rsidR="00CA6CA9" w:rsidRPr="007D7FB7" w:rsidRDefault="00CA6CA9" w:rsidP="00920F3C">
      <w:pPr>
        <w:ind w:right="-104"/>
        <w:jc w:val="both"/>
        <w:rPr>
          <w:sz w:val="24"/>
          <w:szCs w:val="24"/>
        </w:rPr>
      </w:pPr>
    </w:p>
    <w:p w:rsidR="00CA6CA9" w:rsidRPr="007D7FB7" w:rsidRDefault="00CA6CA9" w:rsidP="00920F3C">
      <w:pPr>
        <w:ind w:right="-104"/>
        <w:jc w:val="both"/>
        <w:rPr>
          <w:b/>
          <w:sz w:val="24"/>
          <w:szCs w:val="24"/>
        </w:rPr>
      </w:pPr>
    </w:p>
    <w:p w:rsidR="00CA6CA9" w:rsidRPr="007D7FB7" w:rsidRDefault="007D7FB7" w:rsidP="00920F3C">
      <w:pPr>
        <w:ind w:right="-104"/>
        <w:jc w:val="both"/>
        <w:rPr>
          <w:b/>
          <w:sz w:val="24"/>
          <w:szCs w:val="24"/>
        </w:rPr>
      </w:pPr>
      <w:r>
        <w:rPr>
          <w:b/>
          <w:sz w:val="24"/>
          <w:szCs w:val="24"/>
        </w:rPr>
        <w:t>Рабочая программа внеурочной деятельности «</w:t>
      </w:r>
      <w:r w:rsidR="00CA6CA9" w:rsidRPr="007D7FB7">
        <w:rPr>
          <w:b/>
          <w:sz w:val="24"/>
          <w:szCs w:val="24"/>
        </w:rPr>
        <w:t>Математическая грамотность</w:t>
      </w:r>
      <w:r>
        <w:rPr>
          <w:b/>
          <w:sz w:val="24"/>
          <w:szCs w:val="24"/>
        </w:rPr>
        <w:t>»</w:t>
      </w:r>
    </w:p>
    <w:p w:rsidR="00CA6CA9" w:rsidRPr="007D7FB7" w:rsidRDefault="00CA6CA9" w:rsidP="00920F3C">
      <w:pPr>
        <w:ind w:right="-104"/>
        <w:jc w:val="both"/>
        <w:rPr>
          <w:b/>
          <w:sz w:val="24"/>
          <w:szCs w:val="24"/>
        </w:rPr>
      </w:pPr>
    </w:p>
    <w:p w:rsidR="00CA6CA9" w:rsidRPr="007D7FB7" w:rsidRDefault="00CA6CA9" w:rsidP="007C0CB7">
      <w:pPr>
        <w:pStyle w:val="afe"/>
        <w:numPr>
          <w:ilvl w:val="0"/>
          <w:numId w:val="49"/>
        </w:numPr>
        <w:spacing w:before="0" w:after="187"/>
        <w:ind w:right="-104"/>
        <w:jc w:val="both"/>
        <w:rPr>
          <w:sz w:val="24"/>
          <w:szCs w:val="24"/>
        </w:rPr>
      </w:pPr>
      <w:r w:rsidRPr="007D7FB7">
        <w:rPr>
          <w:b/>
          <w:bCs/>
          <w:sz w:val="24"/>
          <w:szCs w:val="24"/>
        </w:rPr>
        <w:t>Пояснительная записка</w:t>
      </w:r>
    </w:p>
    <w:p w:rsidR="00CA6CA9" w:rsidRPr="007D7FB7" w:rsidRDefault="00CA6CA9" w:rsidP="00920F3C">
      <w:pPr>
        <w:pStyle w:val="afe"/>
        <w:spacing w:before="0" w:after="187"/>
        <w:ind w:right="-104"/>
        <w:jc w:val="both"/>
        <w:rPr>
          <w:sz w:val="24"/>
          <w:szCs w:val="24"/>
        </w:rPr>
      </w:pPr>
      <w:r w:rsidRPr="007D7FB7">
        <w:rPr>
          <w:sz w:val="24"/>
          <w:szCs w:val="24"/>
        </w:rPr>
        <w:t>Рабочая программа «Математическая грамотность» рассматривается в рамках реализации ФГОС НОО и направлена на общеинтеллектуальное  развитие обучающихся.</w:t>
      </w:r>
    </w:p>
    <w:p w:rsidR="00CA6CA9" w:rsidRPr="007D7FB7" w:rsidRDefault="00CA6CA9" w:rsidP="00920F3C">
      <w:pPr>
        <w:pStyle w:val="afe"/>
        <w:spacing w:before="0" w:after="187"/>
        <w:ind w:right="-104"/>
        <w:jc w:val="both"/>
        <w:rPr>
          <w:sz w:val="24"/>
          <w:szCs w:val="24"/>
        </w:rPr>
      </w:pPr>
      <w:r w:rsidRPr="007D7FB7">
        <w:rPr>
          <w:sz w:val="24"/>
          <w:szCs w:val="24"/>
        </w:rPr>
        <w:t>Рабочая программа «Математическая грамотность» предназначена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CA6CA9" w:rsidRPr="007D7FB7" w:rsidRDefault="00CA6CA9" w:rsidP="00920F3C">
      <w:pPr>
        <w:pStyle w:val="afe"/>
        <w:spacing w:before="0" w:after="187"/>
        <w:ind w:right="-104"/>
        <w:jc w:val="both"/>
        <w:rPr>
          <w:sz w:val="24"/>
          <w:szCs w:val="24"/>
        </w:rPr>
      </w:pPr>
      <w:r w:rsidRPr="007D7FB7">
        <w:rPr>
          <w:b/>
          <w:bCs/>
          <w:sz w:val="24"/>
          <w:szCs w:val="24"/>
        </w:rPr>
        <w:t>Цель:</w:t>
      </w:r>
      <w:r w:rsidRPr="007D7FB7">
        <w:rPr>
          <w:b/>
          <w:bCs/>
          <w:i/>
          <w:iCs/>
          <w:sz w:val="24"/>
          <w:szCs w:val="24"/>
        </w:rPr>
        <w:t> </w:t>
      </w:r>
      <w:r w:rsidRPr="007D7FB7">
        <w:rPr>
          <w:sz w:val="24"/>
          <w:szCs w:val="24"/>
        </w:rPr>
        <w:t>развивать математический образ мышления, внимание, память, творческое воображение, наблюдательность, последовательность рассуждений и их доказательность.</w:t>
      </w:r>
    </w:p>
    <w:p w:rsidR="00CA6CA9" w:rsidRPr="007D7FB7" w:rsidRDefault="00CA6CA9" w:rsidP="00920F3C">
      <w:pPr>
        <w:pStyle w:val="afe"/>
        <w:spacing w:before="0" w:after="187"/>
        <w:ind w:right="-104"/>
        <w:jc w:val="both"/>
        <w:rPr>
          <w:sz w:val="24"/>
          <w:szCs w:val="24"/>
        </w:rPr>
      </w:pPr>
      <w:r w:rsidRPr="007D7FB7">
        <w:rPr>
          <w:b/>
          <w:bCs/>
          <w:sz w:val="24"/>
          <w:szCs w:val="24"/>
        </w:rPr>
        <w:t>Задачи:</w:t>
      </w:r>
    </w:p>
    <w:p w:rsidR="00CA6CA9" w:rsidRPr="007D7FB7" w:rsidRDefault="00CA6CA9" w:rsidP="007C0CB7">
      <w:pPr>
        <w:pStyle w:val="afe"/>
        <w:numPr>
          <w:ilvl w:val="0"/>
          <w:numId w:val="50"/>
        </w:numPr>
        <w:spacing w:before="0" w:after="187"/>
        <w:ind w:right="-104"/>
        <w:jc w:val="both"/>
        <w:rPr>
          <w:sz w:val="24"/>
          <w:szCs w:val="24"/>
        </w:rPr>
      </w:pPr>
      <w:r w:rsidRPr="007D7FB7">
        <w:rPr>
          <w:sz w:val="24"/>
          <w:szCs w:val="24"/>
        </w:rPr>
        <w:t>расширять кругозор учащихся в различных областях элементарной математики;</w:t>
      </w:r>
    </w:p>
    <w:p w:rsidR="00CA6CA9" w:rsidRPr="007D7FB7" w:rsidRDefault="00CA6CA9" w:rsidP="007C0CB7">
      <w:pPr>
        <w:pStyle w:val="afe"/>
        <w:numPr>
          <w:ilvl w:val="0"/>
          <w:numId w:val="50"/>
        </w:numPr>
        <w:spacing w:before="0" w:after="187"/>
        <w:ind w:right="-104"/>
        <w:jc w:val="both"/>
        <w:rPr>
          <w:sz w:val="24"/>
          <w:szCs w:val="24"/>
        </w:rPr>
      </w:pPr>
      <w:r w:rsidRPr="007D7FB7">
        <w:rPr>
          <w:sz w:val="24"/>
          <w:szCs w:val="24"/>
        </w:rPr>
        <w:t>расширять математические знания в области чисел;</w:t>
      </w:r>
    </w:p>
    <w:p w:rsidR="00CA6CA9" w:rsidRPr="007D7FB7" w:rsidRDefault="00CA6CA9" w:rsidP="007C0CB7">
      <w:pPr>
        <w:pStyle w:val="afe"/>
        <w:numPr>
          <w:ilvl w:val="0"/>
          <w:numId w:val="50"/>
        </w:numPr>
        <w:spacing w:before="0" w:after="187"/>
        <w:ind w:right="-104"/>
        <w:jc w:val="both"/>
        <w:rPr>
          <w:sz w:val="24"/>
          <w:szCs w:val="24"/>
        </w:rPr>
      </w:pPr>
      <w:r w:rsidRPr="007D7FB7">
        <w:rPr>
          <w:sz w:val="24"/>
          <w:szCs w:val="24"/>
        </w:rPr>
        <w:t>содействовать умелому использованию символики;</w:t>
      </w:r>
    </w:p>
    <w:p w:rsidR="00CA6CA9" w:rsidRPr="007D7FB7" w:rsidRDefault="00CA6CA9" w:rsidP="007C0CB7">
      <w:pPr>
        <w:pStyle w:val="afe"/>
        <w:numPr>
          <w:ilvl w:val="0"/>
          <w:numId w:val="50"/>
        </w:numPr>
        <w:spacing w:before="0" w:after="187"/>
        <w:ind w:right="-104"/>
        <w:jc w:val="both"/>
        <w:rPr>
          <w:sz w:val="24"/>
          <w:szCs w:val="24"/>
        </w:rPr>
      </w:pPr>
      <w:r w:rsidRPr="007D7FB7">
        <w:rPr>
          <w:sz w:val="24"/>
          <w:szCs w:val="24"/>
        </w:rPr>
        <w:t>правильно применять математическую терминологию;</w:t>
      </w:r>
    </w:p>
    <w:p w:rsidR="00CA6CA9" w:rsidRPr="007D7FB7" w:rsidRDefault="00CA6CA9" w:rsidP="007C0CB7">
      <w:pPr>
        <w:pStyle w:val="afe"/>
        <w:numPr>
          <w:ilvl w:val="0"/>
          <w:numId w:val="50"/>
        </w:numPr>
        <w:spacing w:before="0" w:after="187"/>
        <w:ind w:right="-104"/>
        <w:jc w:val="both"/>
        <w:rPr>
          <w:sz w:val="24"/>
          <w:szCs w:val="24"/>
        </w:rPr>
      </w:pPr>
      <w:r w:rsidRPr="007D7FB7">
        <w:rPr>
          <w:sz w:val="24"/>
          <w:szCs w:val="24"/>
        </w:rPr>
        <w:t>развивать умения отвлекаться от всех качественных сторон и явлений, сосредоточивая</w:t>
      </w:r>
    </w:p>
    <w:p w:rsidR="00CA6CA9" w:rsidRPr="007D7FB7" w:rsidRDefault="00CA6CA9" w:rsidP="007C0CB7">
      <w:pPr>
        <w:pStyle w:val="afe"/>
        <w:numPr>
          <w:ilvl w:val="0"/>
          <w:numId w:val="50"/>
        </w:numPr>
        <w:spacing w:before="0" w:after="187"/>
        <w:ind w:right="-104"/>
        <w:jc w:val="both"/>
        <w:rPr>
          <w:sz w:val="24"/>
          <w:szCs w:val="24"/>
        </w:rPr>
      </w:pPr>
      <w:r w:rsidRPr="007D7FB7">
        <w:rPr>
          <w:sz w:val="24"/>
          <w:szCs w:val="24"/>
        </w:rPr>
        <w:t>внимание на количественных сторонах;</w:t>
      </w:r>
    </w:p>
    <w:p w:rsidR="00CA6CA9" w:rsidRPr="007D7FB7" w:rsidRDefault="00CA6CA9" w:rsidP="007C0CB7">
      <w:pPr>
        <w:pStyle w:val="afe"/>
        <w:numPr>
          <w:ilvl w:val="0"/>
          <w:numId w:val="50"/>
        </w:numPr>
        <w:spacing w:before="0" w:after="187"/>
        <w:ind w:right="-104"/>
        <w:jc w:val="both"/>
        <w:rPr>
          <w:sz w:val="24"/>
          <w:szCs w:val="24"/>
        </w:rPr>
      </w:pPr>
      <w:r w:rsidRPr="007D7FB7">
        <w:rPr>
          <w:sz w:val="24"/>
          <w:szCs w:val="24"/>
        </w:rPr>
        <w:t>уметь делать доступные выводы и обобщения, обосновывать собственные мысли.</w:t>
      </w:r>
    </w:p>
    <w:p w:rsidR="00CA6CA9" w:rsidRPr="007D7FB7" w:rsidRDefault="00CA6CA9" w:rsidP="00920F3C">
      <w:pPr>
        <w:pStyle w:val="afe"/>
        <w:spacing w:before="0" w:after="187"/>
        <w:ind w:right="-104"/>
        <w:jc w:val="both"/>
        <w:rPr>
          <w:sz w:val="24"/>
          <w:szCs w:val="24"/>
        </w:rPr>
      </w:pPr>
      <w:r w:rsidRPr="007D7FB7">
        <w:rPr>
          <w:b/>
          <w:bCs/>
          <w:sz w:val="24"/>
          <w:szCs w:val="24"/>
        </w:rPr>
        <w:t>МЕСТО КУРСА В УЧЕБНОМ ПЛАНЕ</w:t>
      </w:r>
    </w:p>
    <w:p w:rsidR="00CA6CA9" w:rsidRPr="007D7FB7" w:rsidRDefault="00CA6CA9" w:rsidP="00920F3C">
      <w:pPr>
        <w:pStyle w:val="afe"/>
        <w:spacing w:before="0" w:after="187"/>
        <w:ind w:right="-104"/>
        <w:jc w:val="both"/>
        <w:rPr>
          <w:sz w:val="24"/>
          <w:szCs w:val="24"/>
        </w:rPr>
      </w:pPr>
      <w:r w:rsidRPr="007D7FB7">
        <w:rPr>
          <w:sz w:val="24"/>
          <w:szCs w:val="24"/>
        </w:rPr>
        <w:t>Программа рассчитана на 34 часа в год, 1 раз в неделю, с продолжительностью занятия 40 мин.</w:t>
      </w:r>
    </w:p>
    <w:p w:rsidR="00CA6CA9" w:rsidRPr="007D7FB7" w:rsidRDefault="00CA6CA9" w:rsidP="007C0CB7">
      <w:pPr>
        <w:pStyle w:val="afe"/>
        <w:numPr>
          <w:ilvl w:val="0"/>
          <w:numId w:val="51"/>
        </w:numPr>
        <w:spacing w:before="0" w:after="187"/>
        <w:ind w:right="-104"/>
        <w:jc w:val="both"/>
        <w:rPr>
          <w:sz w:val="24"/>
          <w:szCs w:val="24"/>
        </w:rPr>
      </w:pPr>
      <w:r w:rsidRPr="007D7FB7">
        <w:rPr>
          <w:b/>
          <w:bCs/>
          <w:sz w:val="24"/>
          <w:szCs w:val="24"/>
        </w:rPr>
        <w:t>ПЛАНИРУЕМЫЕ РЕЗУЛЬТАТЫ</w:t>
      </w:r>
    </w:p>
    <w:p w:rsidR="00CA6CA9" w:rsidRPr="007D7FB7" w:rsidRDefault="00CA6CA9" w:rsidP="00920F3C">
      <w:pPr>
        <w:pStyle w:val="afe"/>
        <w:spacing w:before="0" w:after="187"/>
        <w:ind w:right="-104"/>
        <w:jc w:val="both"/>
        <w:rPr>
          <w:sz w:val="24"/>
          <w:szCs w:val="24"/>
        </w:rPr>
      </w:pPr>
      <w:r w:rsidRPr="007D7FB7">
        <w:rPr>
          <w:b/>
          <w:bCs/>
          <w:sz w:val="24"/>
          <w:szCs w:val="24"/>
        </w:rPr>
        <w:t>Личностные УУД</w:t>
      </w:r>
      <w:r w:rsidRPr="007D7FB7">
        <w:rPr>
          <w:sz w:val="24"/>
          <w:szCs w:val="24"/>
        </w:rPr>
        <w:t> - готовность ученика использовать знания в учении и повседневной жизни для изучения и исследования математической сущности явлений, событий, фактов, способность характеризовать собственные знания по предмету, формулировать вопросы, выдвигать гипотезы, устанавливать, какие из предложенных математических задач им могут быть решены; познавательный интерес к дальнейшему изучению математики.</w:t>
      </w:r>
    </w:p>
    <w:p w:rsidR="00CA6CA9" w:rsidRPr="007D7FB7" w:rsidRDefault="00CA6CA9" w:rsidP="00920F3C">
      <w:pPr>
        <w:pStyle w:val="afe"/>
        <w:spacing w:before="0" w:after="187"/>
        <w:ind w:right="-104"/>
        <w:jc w:val="both"/>
        <w:rPr>
          <w:sz w:val="24"/>
          <w:szCs w:val="24"/>
        </w:rPr>
      </w:pPr>
      <w:r w:rsidRPr="007D7FB7">
        <w:rPr>
          <w:b/>
          <w:bCs/>
          <w:sz w:val="24"/>
          <w:szCs w:val="24"/>
        </w:rPr>
        <w:t>Метапредметные УУД</w:t>
      </w:r>
    </w:p>
    <w:p w:rsidR="00CA6CA9" w:rsidRPr="007D7FB7" w:rsidRDefault="00CA6CA9" w:rsidP="00920F3C">
      <w:pPr>
        <w:pStyle w:val="afe"/>
        <w:spacing w:before="0" w:after="187"/>
        <w:ind w:right="-104"/>
        <w:jc w:val="both"/>
        <w:rPr>
          <w:sz w:val="24"/>
          <w:szCs w:val="24"/>
        </w:rPr>
      </w:pPr>
      <w:r w:rsidRPr="007D7FB7">
        <w:rPr>
          <w:i/>
          <w:iCs/>
          <w:sz w:val="24"/>
          <w:szCs w:val="24"/>
        </w:rPr>
        <w:t>Регулятивные УУД:</w:t>
      </w:r>
    </w:p>
    <w:p w:rsidR="00CA6CA9" w:rsidRPr="007D7FB7" w:rsidRDefault="00CA6CA9" w:rsidP="00920F3C">
      <w:pPr>
        <w:pStyle w:val="afe"/>
        <w:spacing w:before="0" w:after="187"/>
        <w:ind w:right="-104"/>
        <w:jc w:val="both"/>
        <w:rPr>
          <w:sz w:val="24"/>
          <w:szCs w:val="24"/>
        </w:rPr>
      </w:pPr>
      <w:r w:rsidRPr="007D7FB7">
        <w:rPr>
          <w:sz w:val="24"/>
          <w:szCs w:val="24"/>
        </w:rPr>
        <w:lastRenderedPageBreak/>
        <w:t>-контролировать свою деятельность по ходу или результатам выполнения задания;</w:t>
      </w:r>
    </w:p>
    <w:p w:rsidR="00CA6CA9" w:rsidRPr="007D7FB7" w:rsidRDefault="00CA6CA9" w:rsidP="00920F3C">
      <w:pPr>
        <w:pStyle w:val="afe"/>
        <w:spacing w:before="0" w:after="187"/>
        <w:ind w:right="-104"/>
        <w:jc w:val="both"/>
        <w:rPr>
          <w:sz w:val="24"/>
          <w:szCs w:val="24"/>
        </w:rPr>
      </w:pPr>
      <w:r w:rsidRPr="007D7FB7">
        <w:rPr>
          <w:sz w:val="24"/>
          <w:szCs w:val="24"/>
        </w:rPr>
        <w:t>-контролировать выполнение задания по правилу, алгоритму, с помощью таблицы, инструментов, рисунков и т.д.</w:t>
      </w:r>
    </w:p>
    <w:p w:rsidR="00CA6CA9" w:rsidRPr="007D7FB7" w:rsidRDefault="00CA6CA9" w:rsidP="00920F3C">
      <w:pPr>
        <w:pStyle w:val="afe"/>
        <w:spacing w:before="0" w:after="187"/>
        <w:ind w:right="-104"/>
        <w:jc w:val="both"/>
        <w:rPr>
          <w:sz w:val="24"/>
          <w:szCs w:val="24"/>
        </w:rPr>
      </w:pPr>
      <w:r w:rsidRPr="007D7FB7">
        <w:rPr>
          <w:i/>
          <w:iCs/>
          <w:sz w:val="24"/>
          <w:szCs w:val="24"/>
        </w:rPr>
        <w:t>Познавательные УУД:</w:t>
      </w:r>
    </w:p>
    <w:p w:rsidR="00CA6CA9" w:rsidRPr="007D7FB7" w:rsidRDefault="00CA6CA9" w:rsidP="00920F3C">
      <w:pPr>
        <w:pStyle w:val="afe"/>
        <w:spacing w:before="0" w:after="187"/>
        <w:ind w:right="-104"/>
        <w:jc w:val="both"/>
        <w:rPr>
          <w:sz w:val="24"/>
          <w:szCs w:val="24"/>
        </w:rPr>
      </w:pPr>
      <w:r w:rsidRPr="007D7FB7">
        <w:rPr>
          <w:sz w:val="24"/>
          <w:szCs w:val="24"/>
        </w:rPr>
        <w:t>- формулировать правило на основе выделения существенных признаков;</w:t>
      </w:r>
    </w:p>
    <w:p w:rsidR="00CA6CA9" w:rsidRPr="007D7FB7" w:rsidRDefault="00CA6CA9" w:rsidP="00920F3C">
      <w:pPr>
        <w:pStyle w:val="afe"/>
        <w:spacing w:before="0" w:after="187"/>
        <w:ind w:right="-104"/>
        <w:jc w:val="both"/>
        <w:rPr>
          <w:sz w:val="24"/>
          <w:szCs w:val="24"/>
        </w:rPr>
      </w:pPr>
      <w:r w:rsidRPr="007D7FB7">
        <w:rPr>
          <w:sz w:val="24"/>
          <w:szCs w:val="24"/>
        </w:rPr>
        <w:t>- строить объяснение в устной форме по предложенному плану;</w:t>
      </w:r>
    </w:p>
    <w:p w:rsidR="00CA6CA9" w:rsidRPr="007D7FB7" w:rsidRDefault="00CA6CA9" w:rsidP="00920F3C">
      <w:pPr>
        <w:pStyle w:val="afe"/>
        <w:spacing w:before="0" w:after="187"/>
        <w:ind w:right="-104"/>
        <w:jc w:val="both"/>
        <w:rPr>
          <w:sz w:val="24"/>
          <w:szCs w:val="24"/>
        </w:rPr>
      </w:pPr>
      <w:r w:rsidRPr="007D7FB7">
        <w:rPr>
          <w:sz w:val="24"/>
          <w:szCs w:val="24"/>
        </w:rPr>
        <w:t>- использовать (строить) таблицы, проверять по таблице;</w:t>
      </w:r>
    </w:p>
    <w:p w:rsidR="00CA6CA9" w:rsidRPr="007D7FB7" w:rsidRDefault="00CA6CA9" w:rsidP="00920F3C">
      <w:pPr>
        <w:pStyle w:val="afe"/>
        <w:spacing w:before="0" w:after="187"/>
        <w:ind w:right="-104"/>
        <w:jc w:val="both"/>
        <w:rPr>
          <w:sz w:val="24"/>
          <w:szCs w:val="24"/>
        </w:rPr>
      </w:pPr>
      <w:r w:rsidRPr="007D7FB7">
        <w:rPr>
          <w:sz w:val="24"/>
          <w:szCs w:val="24"/>
        </w:rPr>
        <w:t>- выполнять действия по заданному алгоритму;</w:t>
      </w:r>
    </w:p>
    <w:p w:rsidR="00CA6CA9" w:rsidRPr="007D7FB7" w:rsidRDefault="00CA6CA9" w:rsidP="00920F3C">
      <w:pPr>
        <w:pStyle w:val="afe"/>
        <w:spacing w:before="0" w:after="187"/>
        <w:ind w:right="-104"/>
        <w:jc w:val="both"/>
        <w:rPr>
          <w:sz w:val="24"/>
          <w:szCs w:val="24"/>
        </w:rPr>
      </w:pPr>
      <w:r w:rsidRPr="007D7FB7">
        <w:rPr>
          <w:sz w:val="24"/>
          <w:szCs w:val="24"/>
        </w:rPr>
        <w:t>- строить логическую цепь рассуждений.</w:t>
      </w:r>
    </w:p>
    <w:p w:rsidR="00CA6CA9" w:rsidRPr="007D7FB7" w:rsidRDefault="00CA6CA9" w:rsidP="00920F3C">
      <w:pPr>
        <w:pStyle w:val="afe"/>
        <w:spacing w:before="0" w:after="187"/>
        <w:ind w:right="-104"/>
        <w:jc w:val="both"/>
        <w:rPr>
          <w:sz w:val="24"/>
          <w:szCs w:val="24"/>
        </w:rPr>
      </w:pPr>
      <w:r w:rsidRPr="007D7FB7">
        <w:rPr>
          <w:i/>
          <w:iCs/>
          <w:sz w:val="24"/>
          <w:szCs w:val="24"/>
        </w:rPr>
        <w:t>Коммуникативные УУД:</w:t>
      </w:r>
    </w:p>
    <w:p w:rsidR="00CA6CA9" w:rsidRPr="007D7FB7" w:rsidRDefault="00CA6CA9" w:rsidP="00920F3C">
      <w:pPr>
        <w:pStyle w:val="afe"/>
        <w:spacing w:before="0" w:after="187"/>
        <w:ind w:right="-104"/>
        <w:jc w:val="both"/>
        <w:rPr>
          <w:sz w:val="24"/>
          <w:szCs w:val="24"/>
        </w:rPr>
      </w:pPr>
      <w:r w:rsidRPr="007D7FB7">
        <w:rPr>
          <w:sz w:val="24"/>
          <w:szCs w:val="24"/>
        </w:rPr>
        <w:t>-взаимодействовать (сотрудничать) с соседом по парте, в группе.</w:t>
      </w:r>
    </w:p>
    <w:p w:rsidR="00CA6CA9" w:rsidRPr="007D7FB7" w:rsidRDefault="00CA6CA9" w:rsidP="00920F3C">
      <w:pPr>
        <w:pStyle w:val="afe"/>
        <w:spacing w:before="0" w:after="187"/>
        <w:ind w:right="-104"/>
        <w:jc w:val="both"/>
        <w:rPr>
          <w:sz w:val="24"/>
          <w:szCs w:val="24"/>
        </w:rPr>
      </w:pPr>
      <w:r w:rsidRPr="007D7FB7">
        <w:rPr>
          <w:sz w:val="24"/>
          <w:szCs w:val="24"/>
        </w:rPr>
        <w:t>-учиться выражать свои мысли;</w:t>
      </w:r>
    </w:p>
    <w:p w:rsidR="00CA6CA9" w:rsidRPr="007D7FB7" w:rsidRDefault="00CA6CA9" w:rsidP="00920F3C">
      <w:pPr>
        <w:pStyle w:val="afe"/>
        <w:spacing w:before="0" w:after="187"/>
        <w:ind w:right="-104"/>
        <w:jc w:val="both"/>
        <w:rPr>
          <w:sz w:val="24"/>
          <w:szCs w:val="24"/>
        </w:rPr>
      </w:pPr>
      <w:r w:rsidRPr="007D7FB7">
        <w:rPr>
          <w:sz w:val="24"/>
          <w:szCs w:val="24"/>
        </w:rPr>
        <w:t>-учиться объяснять свое несогласие и пытаться договориться.</w:t>
      </w:r>
    </w:p>
    <w:p w:rsidR="00CA6CA9" w:rsidRPr="007D7FB7" w:rsidRDefault="00CA6CA9" w:rsidP="00920F3C">
      <w:pPr>
        <w:pStyle w:val="afe"/>
        <w:spacing w:before="0" w:after="187"/>
        <w:ind w:right="-104"/>
        <w:jc w:val="both"/>
        <w:rPr>
          <w:sz w:val="24"/>
          <w:szCs w:val="24"/>
        </w:rPr>
      </w:pPr>
      <w:r w:rsidRPr="007D7FB7">
        <w:rPr>
          <w:b/>
          <w:bCs/>
          <w:sz w:val="24"/>
          <w:szCs w:val="24"/>
        </w:rPr>
        <w:t>Предметные УУД</w:t>
      </w:r>
    </w:p>
    <w:p w:rsidR="00CA6CA9" w:rsidRPr="007D7FB7" w:rsidRDefault="00CA6CA9" w:rsidP="00920F3C">
      <w:pPr>
        <w:pStyle w:val="afe"/>
        <w:spacing w:before="0" w:after="187"/>
        <w:ind w:right="-104"/>
        <w:jc w:val="both"/>
        <w:rPr>
          <w:sz w:val="24"/>
          <w:szCs w:val="24"/>
        </w:rPr>
      </w:pPr>
      <w:r w:rsidRPr="007D7FB7">
        <w:rPr>
          <w:i/>
          <w:iCs/>
          <w:sz w:val="24"/>
          <w:szCs w:val="24"/>
        </w:rPr>
        <w:t>Обучающиеся научатся:</w:t>
      </w:r>
    </w:p>
    <w:p w:rsidR="00CA6CA9" w:rsidRPr="007D7FB7" w:rsidRDefault="00CA6CA9" w:rsidP="00920F3C">
      <w:pPr>
        <w:pStyle w:val="afe"/>
        <w:spacing w:before="0" w:after="187"/>
        <w:ind w:right="-104"/>
        <w:jc w:val="both"/>
        <w:rPr>
          <w:sz w:val="24"/>
          <w:szCs w:val="24"/>
        </w:rPr>
      </w:pPr>
      <w:r w:rsidRPr="007D7FB7">
        <w:rPr>
          <w:sz w:val="24"/>
          <w:szCs w:val="24"/>
        </w:rPr>
        <w:t>- описывать признаки предметов и узнавать предметы по их признакам;</w:t>
      </w:r>
    </w:p>
    <w:p w:rsidR="00CA6CA9" w:rsidRPr="007D7FB7" w:rsidRDefault="00CA6CA9" w:rsidP="00920F3C">
      <w:pPr>
        <w:pStyle w:val="afe"/>
        <w:spacing w:before="0" w:after="187"/>
        <w:ind w:right="-104"/>
        <w:jc w:val="both"/>
        <w:rPr>
          <w:sz w:val="24"/>
          <w:szCs w:val="24"/>
        </w:rPr>
      </w:pPr>
      <w:r w:rsidRPr="007D7FB7">
        <w:rPr>
          <w:sz w:val="24"/>
          <w:szCs w:val="24"/>
        </w:rPr>
        <w:t>-сравнивать между собой предметы, явления;</w:t>
      </w:r>
    </w:p>
    <w:p w:rsidR="00CA6CA9" w:rsidRPr="007D7FB7" w:rsidRDefault="00CA6CA9" w:rsidP="00920F3C">
      <w:pPr>
        <w:pStyle w:val="afe"/>
        <w:spacing w:before="0" w:after="187"/>
        <w:ind w:right="-104"/>
        <w:jc w:val="both"/>
        <w:rPr>
          <w:sz w:val="24"/>
          <w:szCs w:val="24"/>
        </w:rPr>
      </w:pPr>
      <w:r w:rsidRPr="007D7FB7">
        <w:rPr>
          <w:sz w:val="24"/>
          <w:szCs w:val="24"/>
        </w:rPr>
        <w:t>-обобщать, делать несложные выводы;</w:t>
      </w:r>
    </w:p>
    <w:p w:rsidR="00CA6CA9" w:rsidRPr="007D7FB7" w:rsidRDefault="00CA6CA9" w:rsidP="00920F3C">
      <w:pPr>
        <w:pStyle w:val="afe"/>
        <w:spacing w:before="0" w:after="187"/>
        <w:ind w:right="-104"/>
        <w:jc w:val="both"/>
        <w:rPr>
          <w:sz w:val="24"/>
          <w:szCs w:val="24"/>
        </w:rPr>
      </w:pPr>
      <w:r w:rsidRPr="007D7FB7">
        <w:rPr>
          <w:sz w:val="24"/>
          <w:szCs w:val="24"/>
        </w:rPr>
        <w:t>-классифицировать явления, предметы;</w:t>
      </w:r>
    </w:p>
    <w:p w:rsidR="00CA6CA9" w:rsidRPr="007D7FB7" w:rsidRDefault="00CA6CA9" w:rsidP="00920F3C">
      <w:pPr>
        <w:pStyle w:val="afe"/>
        <w:spacing w:before="0" w:after="187"/>
        <w:ind w:right="-104"/>
        <w:jc w:val="both"/>
        <w:rPr>
          <w:sz w:val="24"/>
          <w:szCs w:val="24"/>
        </w:rPr>
      </w:pPr>
      <w:r w:rsidRPr="007D7FB7">
        <w:rPr>
          <w:sz w:val="24"/>
          <w:szCs w:val="24"/>
        </w:rPr>
        <w:t>-определять последовательность событий;</w:t>
      </w:r>
    </w:p>
    <w:p w:rsidR="00CA6CA9" w:rsidRPr="007D7FB7" w:rsidRDefault="00CA6CA9" w:rsidP="00920F3C">
      <w:pPr>
        <w:pStyle w:val="afe"/>
        <w:spacing w:before="0" w:after="187"/>
        <w:ind w:right="-104"/>
        <w:jc w:val="both"/>
        <w:rPr>
          <w:sz w:val="24"/>
          <w:szCs w:val="24"/>
        </w:rPr>
      </w:pPr>
      <w:r w:rsidRPr="007D7FB7">
        <w:rPr>
          <w:sz w:val="24"/>
          <w:szCs w:val="24"/>
        </w:rPr>
        <w:t>-судить о противоположных явлениях;</w:t>
      </w:r>
    </w:p>
    <w:p w:rsidR="00CA6CA9" w:rsidRPr="007D7FB7" w:rsidRDefault="00CA6CA9" w:rsidP="00920F3C">
      <w:pPr>
        <w:pStyle w:val="afe"/>
        <w:spacing w:before="0" w:after="187"/>
        <w:ind w:right="-104"/>
        <w:jc w:val="both"/>
        <w:rPr>
          <w:sz w:val="24"/>
          <w:szCs w:val="24"/>
        </w:rPr>
      </w:pPr>
      <w:r w:rsidRPr="007D7FB7">
        <w:rPr>
          <w:sz w:val="24"/>
          <w:szCs w:val="24"/>
        </w:rPr>
        <w:t>-давать определения тем или иным понятиям;</w:t>
      </w:r>
    </w:p>
    <w:p w:rsidR="00CA6CA9" w:rsidRPr="007D7FB7" w:rsidRDefault="00CA6CA9" w:rsidP="00920F3C">
      <w:pPr>
        <w:pStyle w:val="afe"/>
        <w:spacing w:before="0" w:after="187"/>
        <w:ind w:right="-104"/>
        <w:jc w:val="both"/>
        <w:rPr>
          <w:sz w:val="24"/>
          <w:szCs w:val="24"/>
        </w:rPr>
      </w:pPr>
      <w:r w:rsidRPr="007D7FB7">
        <w:rPr>
          <w:sz w:val="24"/>
          <w:szCs w:val="24"/>
        </w:rPr>
        <w:t>-выявлять закономерности и проводить аналогии.</w:t>
      </w:r>
    </w:p>
    <w:p w:rsidR="00CA6CA9" w:rsidRPr="007D7FB7" w:rsidRDefault="00CA6CA9" w:rsidP="00920F3C">
      <w:pPr>
        <w:pStyle w:val="afe"/>
        <w:spacing w:before="0" w:after="187"/>
        <w:ind w:right="-104"/>
        <w:jc w:val="both"/>
        <w:rPr>
          <w:sz w:val="24"/>
          <w:szCs w:val="24"/>
        </w:rPr>
      </w:pPr>
      <w:r w:rsidRPr="007D7FB7">
        <w:rPr>
          <w:i/>
          <w:iCs/>
          <w:sz w:val="24"/>
          <w:szCs w:val="24"/>
        </w:rPr>
        <w:t>Обучающиеся получат возможность:</w:t>
      </w:r>
    </w:p>
    <w:p w:rsidR="00CA6CA9" w:rsidRPr="007D7FB7" w:rsidRDefault="00CA6CA9" w:rsidP="00920F3C">
      <w:pPr>
        <w:pStyle w:val="afe"/>
        <w:spacing w:before="0" w:after="187"/>
        <w:ind w:right="-104"/>
        <w:jc w:val="both"/>
        <w:rPr>
          <w:sz w:val="24"/>
          <w:szCs w:val="24"/>
        </w:rPr>
      </w:pPr>
      <w:r w:rsidRPr="007D7FB7">
        <w:rPr>
          <w:b/>
          <w:bCs/>
          <w:sz w:val="24"/>
          <w:szCs w:val="24"/>
        </w:rPr>
        <w:t>-</w:t>
      </w:r>
      <w:r w:rsidRPr="007D7FB7">
        <w:rPr>
          <w:sz w:val="24"/>
          <w:szCs w:val="24"/>
        </w:rPr>
        <w:t>объяснять свои действия;</w:t>
      </w:r>
    </w:p>
    <w:p w:rsidR="00CA6CA9" w:rsidRPr="007D7FB7" w:rsidRDefault="00CA6CA9" w:rsidP="00920F3C">
      <w:pPr>
        <w:pStyle w:val="afe"/>
        <w:spacing w:before="0" w:after="187"/>
        <w:ind w:right="-104"/>
        <w:jc w:val="both"/>
        <w:rPr>
          <w:sz w:val="24"/>
          <w:szCs w:val="24"/>
        </w:rPr>
      </w:pPr>
      <w:r w:rsidRPr="007D7FB7">
        <w:rPr>
          <w:b/>
          <w:bCs/>
          <w:sz w:val="24"/>
          <w:szCs w:val="24"/>
        </w:rPr>
        <w:t>-</w:t>
      </w:r>
      <w:r w:rsidRPr="007D7FB7">
        <w:rPr>
          <w:sz w:val="24"/>
          <w:szCs w:val="24"/>
        </w:rPr>
        <w:t>использовать свойства арифметических действий для удобства вычислений;</w:t>
      </w:r>
    </w:p>
    <w:p w:rsidR="00CA6CA9" w:rsidRPr="007D7FB7" w:rsidRDefault="00CA6CA9" w:rsidP="00920F3C">
      <w:pPr>
        <w:pStyle w:val="afe"/>
        <w:spacing w:before="0" w:after="187"/>
        <w:ind w:right="-104"/>
        <w:jc w:val="both"/>
        <w:rPr>
          <w:sz w:val="24"/>
          <w:szCs w:val="24"/>
        </w:rPr>
      </w:pPr>
      <w:r w:rsidRPr="007D7FB7">
        <w:rPr>
          <w:sz w:val="24"/>
          <w:szCs w:val="24"/>
        </w:rPr>
        <w:t>-решать задачи в 3-5 действий; находить разные способы решения задачи;</w:t>
      </w:r>
    </w:p>
    <w:p w:rsidR="00CA6CA9" w:rsidRPr="007D7FB7" w:rsidRDefault="00CA6CA9" w:rsidP="00920F3C">
      <w:pPr>
        <w:pStyle w:val="afe"/>
        <w:spacing w:before="0" w:after="187"/>
        <w:ind w:right="-104"/>
        <w:jc w:val="both"/>
        <w:rPr>
          <w:sz w:val="24"/>
          <w:szCs w:val="24"/>
        </w:rPr>
      </w:pPr>
      <w:r w:rsidRPr="007D7FB7">
        <w:rPr>
          <w:sz w:val="24"/>
          <w:szCs w:val="24"/>
        </w:rPr>
        <w:t>-сравнивать и обобщать информацию, представленную в строках и столбцах несложных таблиц и диаграмм; понимать простейшие выражения, содержащие логические связки и слова («…и…», «если… то…», «верно / неверно, что…», «каждый», «все», «некоторые», «не»); составлять, записывать и выполнять инструкцию (простой алгоритм), план поиска информации;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CA6CA9" w:rsidRPr="007D7FB7" w:rsidRDefault="00CA6CA9" w:rsidP="00920F3C">
      <w:pPr>
        <w:pStyle w:val="afe"/>
        <w:spacing w:before="0" w:after="187"/>
        <w:ind w:right="-104"/>
        <w:jc w:val="both"/>
        <w:rPr>
          <w:sz w:val="24"/>
          <w:szCs w:val="24"/>
        </w:rPr>
      </w:pPr>
      <w:r w:rsidRPr="007D7FB7">
        <w:rPr>
          <w:b/>
          <w:bCs/>
          <w:sz w:val="24"/>
          <w:szCs w:val="24"/>
        </w:rPr>
        <w:t>3. СОДЕРЖАНИЕ КУРСА</w:t>
      </w:r>
    </w:p>
    <w:tbl>
      <w:tblPr>
        <w:tblW w:w="9750" w:type="dxa"/>
        <w:tblCellMar>
          <w:top w:w="105" w:type="dxa"/>
          <w:left w:w="105" w:type="dxa"/>
          <w:bottom w:w="105" w:type="dxa"/>
          <w:right w:w="105" w:type="dxa"/>
        </w:tblCellMar>
        <w:tblLook w:val="04A0" w:firstRow="1" w:lastRow="0" w:firstColumn="1" w:lastColumn="0" w:noHBand="0" w:noVBand="1"/>
      </w:tblPr>
      <w:tblGrid>
        <w:gridCol w:w="9750"/>
      </w:tblGrid>
      <w:tr w:rsidR="00CA6CA9" w:rsidRPr="007D7FB7" w:rsidTr="00C72E9E">
        <w:trPr>
          <w:trHeight w:val="4725"/>
        </w:trPr>
        <w:tc>
          <w:tcPr>
            <w:tcW w:w="9540" w:type="dxa"/>
            <w:tcBorders>
              <w:top w:val="nil"/>
              <w:left w:val="nil"/>
              <w:bottom w:val="nil"/>
              <w:right w:val="nil"/>
            </w:tcBorders>
            <w:shd w:val="clear" w:color="auto" w:fill="auto"/>
            <w:tcMar>
              <w:top w:w="0" w:type="dxa"/>
              <w:left w:w="0" w:type="dxa"/>
              <w:bottom w:w="0" w:type="dxa"/>
              <w:right w:w="0" w:type="dxa"/>
            </w:tcMar>
            <w:hideMark/>
          </w:tcPr>
          <w:p w:rsidR="00CA6CA9" w:rsidRPr="007D7FB7" w:rsidRDefault="00CA6CA9" w:rsidP="00920F3C">
            <w:pPr>
              <w:pStyle w:val="afe"/>
              <w:spacing w:before="0" w:after="187"/>
              <w:ind w:right="-104"/>
              <w:jc w:val="both"/>
              <w:rPr>
                <w:sz w:val="24"/>
                <w:szCs w:val="24"/>
              </w:rPr>
            </w:pPr>
            <w:r w:rsidRPr="007D7FB7">
              <w:rPr>
                <w:b/>
                <w:bCs/>
                <w:sz w:val="24"/>
                <w:szCs w:val="24"/>
              </w:rPr>
              <w:lastRenderedPageBreak/>
              <w:t>Числа. Арифметические действия. Величины. 10 ч.</w:t>
            </w:r>
          </w:p>
          <w:p w:rsidR="00CA6CA9" w:rsidRPr="007D7FB7" w:rsidRDefault="00CA6CA9" w:rsidP="00920F3C">
            <w:pPr>
              <w:pStyle w:val="afe"/>
              <w:spacing w:before="0" w:after="187"/>
              <w:ind w:right="-104"/>
              <w:jc w:val="both"/>
              <w:rPr>
                <w:sz w:val="24"/>
                <w:szCs w:val="24"/>
              </w:rPr>
            </w:pPr>
            <w:r w:rsidRPr="007D7FB7">
              <w:rPr>
                <w:sz w:val="24"/>
                <w:szCs w:val="24"/>
              </w:rPr>
              <w:t>Числа от 1 до 1000. Сложение и вычитание чисел в пределах 1000. Числа-великаны (миллион и др.). Числовой палиндром: число, которое читается одинаково слева направо и справа налево. Поиск и чтение слов, связанных с математикой (в таблице, ходом шахматного коня и др.). Занимательные задания с римскими цифрами. Время. Единицы времени. Масса. Единицы массы. Литр.</w:t>
            </w:r>
          </w:p>
          <w:p w:rsidR="00CA6CA9" w:rsidRPr="007D7FB7" w:rsidRDefault="00CA6CA9" w:rsidP="00920F3C">
            <w:pPr>
              <w:pStyle w:val="afe"/>
              <w:spacing w:before="0" w:after="187"/>
              <w:ind w:right="-104"/>
              <w:jc w:val="both"/>
              <w:rPr>
                <w:sz w:val="24"/>
                <w:szCs w:val="24"/>
              </w:rPr>
            </w:pPr>
            <w:r w:rsidRPr="007D7FB7">
              <w:rPr>
                <w:b/>
                <w:bCs/>
                <w:sz w:val="24"/>
                <w:szCs w:val="24"/>
              </w:rPr>
              <w:t>Мир занимательных задач. 14 ч.</w:t>
            </w:r>
          </w:p>
          <w:p w:rsidR="00CA6CA9" w:rsidRPr="007D7FB7" w:rsidRDefault="00CA6CA9" w:rsidP="00920F3C">
            <w:pPr>
              <w:pStyle w:val="afe"/>
              <w:spacing w:before="0" w:after="187"/>
              <w:ind w:right="-104"/>
              <w:jc w:val="both"/>
              <w:rPr>
                <w:sz w:val="24"/>
                <w:szCs w:val="24"/>
              </w:rPr>
            </w:pPr>
            <w:r w:rsidRPr="007D7FB7">
              <w:rPr>
                <w:sz w:val="24"/>
                <w:szCs w:val="24"/>
              </w:rPr>
              <w:t>Анализ и оценка готовых решений задачи, выбор верных решений. Задачи на доказательство, например, найти цифровое значение букв в условной записи: СМЕХ + ГРОМ = ГРЕМИ и др. Обоснование выполняемых и выполненных действий.</w:t>
            </w:r>
          </w:p>
          <w:p w:rsidR="00CA6CA9" w:rsidRPr="007D7FB7" w:rsidRDefault="00CA6CA9" w:rsidP="00920F3C">
            <w:pPr>
              <w:pStyle w:val="afe"/>
              <w:spacing w:before="0" w:after="187"/>
              <w:ind w:right="-104"/>
              <w:jc w:val="both"/>
              <w:rPr>
                <w:sz w:val="24"/>
                <w:szCs w:val="24"/>
              </w:rPr>
            </w:pPr>
            <w:r w:rsidRPr="007D7FB7">
              <w:rPr>
                <w:sz w:val="24"/>
                <w:szCs w:val="24"/>
              </w:rPr>
              <w:t>Решение олимпиадных задач международного конкурса «Кенгуру». Воспроизведение способа решения задачи. Выбор наиболее эффективных способов решения.</w:t>
            </w:r>
          </w:p>
          <w:p w:rsidR="00CA6CA9" w:rsidRPr="007D7FB7" w:rsidRDefault="00CA6CA9" w:rsidP="00920F3C">
            <w:pPr>
              <w:pStyle w:val="afe"/>
              <w:spacing w:before="0" w:after="187"/>
              <w:ind w:right="-104"/>
              <w:jc w:val="both"/>
              <w:rPr>
                <w:sz w:val="24"/>
                <w:szCs w:val="24"/>
              </w:rPr>
            </w:pPr>
            <w:r w:rsidRPr="007D7FB7">
              <w:rPr>
                <w:b/>
                <w:bCs/>
                <w:sz w:val="24"/>
                <w:szCs w:val="24"/>
              </w:rPr>
              <w:t>Геометрическая мозаика. 6 ч.</w:t>
            </w:r>
          </w:p>
          <w:p w:rsidR="00CA6CA9" w:rsidRPr="007D7FB7" w:rsidRDefault="00CA6CA9" w:rsidP="00920F3C">
            <w:pPr>
              <w:pStyle w:val="afe"/>
              <w:spacing w:before="0" w:after="187"/>
              <w:ind w:right="-104"/>
              <w:jc w:val="both"/>
              <w:rPr>
                <w:sz w:val="24"/>
                <w:szCs w:val="24"/>
              </w:rPr>
            </w:pPr>
            <w:r w:rsidRPr="007D7FB7">
              <w:rPr>
                <w:sz w:val="24"/>
                <w:szCs w:val="24"/>
              </w:rPr>
              <w:t>Объёмные фигуры: цилиндр, конус, пирамида, шар, куб. Моделирование из проволоки. Создание объёмных фигур из развёрток: цилиндр, призма шестиугольная, призма треугольная, куб, конус, четырёхугольная пирамида, октаэдр, параллелепипед, усечённый конус, усечённая пирамида, пятиугольная пирамида, икосаэдр (по выбору учащихся).</w:t>
            </w:r>
          </w:p>
        </w:tc>
      </w:tr>
    </w:tbl>
    <w:p w:rsidR="00CA6CA9" w:rsidRPr="007D7FB7" w:rsidRDefault="00CA6CA9" w:rsidP="00920F3C">
      <w:pPr>
        <w:pStyle w:val="afe"/>
        <w:spacing w:before="0" w:after="187"/>
        <w:ind w:right="-104"/>
        <w:jc w:val="both"/>
        <w:rPr>
          <w:sz w:val="24"/>
          <w:szCs w:val="24"/>
        </w:rPr>
      </w:pPr>
      <w:r w:rsidRPr="007D7FB7">
        <w:rPr>
          <w:b/>
          <w:bCs/>
          <w:sz w:val="24"/>
          <w:szCs w:val="24"/>
        </w:rPr>
        <w:t>ТЕМАТИЧЕСКОЕ ПЛАНИРОВАНИЕ</w:t>
      </w:r>
    </w:p>
    <w:tbl>
      <w:tblPr>
        <w:tblW w:w="9735" w:type="dxa"/>
        <w:tblCellMar>
          <w:top w:w="105" w:type="dxa"/>
          <w:left w:w="105" w:type="dxa"/>
          <w:bottom w:w="105" w:type="dxa"/>
          <w:right w:w="105" w:type="dxa"/>
        </w:tblCellMar>
        <w:tblLook w:val="04A0" w:firstRow="1" w:lastRow="0" w:firstColumn="1" w:lastColumn="0" w:noHBand="0" w:noVBand="1"/>
      </w:tblPr>
      <w:tblGrid>
        <w:gridCol w:w="1175"/>
        <w:gridCol w:w="5696"/>
        <w:gridCol w:w="2864"/>
      </w:tblGrid>
      <w:tr w:rsidR="00CA6CA9" w:rsidRPr="007D7FB7" w:rsidTr="00C72E9E">
        <w:trPr>
          <w:trHeight w:val="225"/>
        </w:trPr>
        <w:tc>
          <w:tcPr>
            <w:tcW w:w="109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b/>
                <w:bCs/>
                <w:sz w:val="24"/>
                <w:szCs w:val="24"/>
              </w:rPr>
              <w:t>Разделы</w:t>
            </w:r>
          </w:p>
        </w:tc>
        <w:tc>
          <w:tcPr>
            <w:tcW w:w="26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Кол-во часов</w:t>
            </w:r>
          </w:p>
        </w:tc>
      </w:tr>
      <w:tr w:rsidR="00CA6CA9" w:rsidRPr="007D7FB7" w:rsidTr="00C72E9E">
        <w:trPr>
          <w:trHeight w:val="60"/>
        </w:trPr>
        <w:tc>
          <w:tcPr>
            <w:tcW w:w="109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w:t>
            </w:r>
          </w:p>
        </w:tc>
        <w:tc>
          <w:tcPr>
            <w:tcW w:w="5310"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Числа. Арифметические действия. Величины</w:t>
            </w:r>
          </w:p>
        </w:tc>
        <w:tc>
          <w:tcPr>
            <w:tcW w:w="26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10</w:t>
            </w:r>
          </w:p>
        </w:tc>
      </w:tr>
      <w:tr w:rsidR="00CA6CA9" w:rsidRPr="007D7FB7" w:rsidTr="00C72E9E">
        <w:trPr>
          <w:trHeight w:val="105"/>
        </w:trPr>
        <w:tc>
          <w:tcPr>
            <w:tcW w:w="109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2.</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Мир занимательных задач</w:t>
            </w:r>
          </w:p>
        </w:tc>
        <w:tc>
          <w:tcPr>
            <w:tcW w:w="26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14</w:t>
            </w:r>
          </w:p>
        </w:tc>
      </w:tr>
      <w:tr w:rsidR="00CA6CA9" w:rsidRPr="007D7FB7" w:rsidTr="00C72E9E">
        <w:trPr>
          <w:trHeight w:val="105"/>
        </w:trPr>
        <w:tc>
          <w:tcPr>
            <w:tcW w:w="109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3.</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Геометрическая мозаика</w:t>
            </w:r>
          </w:p>
        </w:tc>
        <w:tc>
          <w:tcPr>
            <w:tcW w:w="26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6</w:t>
            </w:r>
          </w:p>
        </w:tc>
      </w:tr>
      <w:tr w:rsidR="00CA6CA9" w:rsidRPr="007D7FB7" w:rsidTr="00C72E9E">
        <w:trPr>
          <w:trHeight w:val="90"/>
        </w:trPr>
        <w:tc>
          <w:tcPr>
            <w:tcW w:w="109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b/>
                <w:bCs/>
                <w:i/>
                <w:iCs/>
                <w:sz w:val="24"/>
                <w:szCs w:val="24"/>
              </w:rPr>
              <w:t>Итого</w:t>
            </w:r>
          </w:p>
        </w:tc>
        <w:tc>
          <w:tcPr>
            <w:tcW w:w="267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b/>
                <w:bCs/>
                <w:i/>
                <w:iCs/>
                <w:sz w:val="24"/>
                <w:szCs w:val="24"/>
              </w:rPr>
              <w:t>30</w:t>
            </w:r>
          </w:p>
        </w:tc>
      </w:tr>
    </w:tbl>
    <w:p w:rsidR="00CA6CA9" w:rsidRPr="007D7FB7" w:rsidRDefault="00CA6CA9" w:rsidP="00920F3C">
      <w:pPr>
        <w:pStyle w:val="afe"/>
        <w:spacing w:before="0" w:after="187"/>
        <w:ind w:right="-104"/>
        <w:jc w:val="both"/>
        <w:rPr>
          <w:sz w:val="24"/>
          <w:szCs w:val="24"/>
        </w:rPr>
      </w:pPr>
      <w:r w:rsidRPr="007D7FB7">
        <w:rPr>
          <w:b/>
          <w:bCs/>
          <w:sz w:val="24"/>
          <w:szCs w:val="24"/>
        </w:rPr>
        <w:t>Формы организации</w:t>
      </w:r>
    </w:p>
    <w:p w:rsidR="00CA6CA9" w:rsidRPr="007D7FB7" w:rsidRDefault="00CA6CA9" w:rsidP="00920F3C">
      <w:pPr>
        <w:pStyle w:val="afe"/>
        <w:spacing w:before="0" w:after="187"/>
        <w:ind w:right="-104"/>
        <w:jc w:val="both"/>
        <w:rPr>
          <w:sz w:val="24"/>
          <w:szCs w:val="24"/>
        </w:rPr>
      </w:pPr>
      <w:r w:rsidRPr="007D7FB7">
        <w:rPr>
          <w:sz w:val="24"/>
          <w:szCs w:val="24"/>
        </w:rPr>
        <w:t>Преобладающие формы организации занятий – групповая и индивидуальная.</w:t>
      </w:r>
    </w:p>
    <w:p w:rsidR="00CA6CA9" w:rsidRPr="007D7FB7" w:rsidRDefault="00CA6CA9" w:rsidP="00920F3C">
      <w:pPr>
        <w:pStyle w:val="afe"/>
        <w:spacing w:before="0" w:after="187"/>
        <w:ind w:right="-104"/>
        <w:jc w:val="both"/>
        <w:rPr>
          <w:sz w:val="24"/>
          <w:szCs w:val="24"/>
        </w:rPr>
      </w:pPr>
      <w:r w:rsidRPr="007D7FB7">
        <w:rPr>
          <w:sz w:val="24"/>
          <w:szCs w:val="24"/>
        </w:rPr>
        <w:t>Формы занятий: тематические занятия, игровые уроки, конкурсы, викторины, соревнования. Используются нетрадиционные и традиционные формы: игры-путешествия, экскурсии по сбору числового материала, задачи на основе статистических данных, сказки на математические темы, конкурсы.</w:t>
      </w:r>
    </w:p>
    <w:p w:rsidR="00CA6CA9" w:rsidRPr="007D7FB7" w:rsidRDefault="00CA6CA9" w:rsidP="00920F3C">
      <w:pPr>
        <w:pStyle w:val="afe"/>
        <w:spacing w:before="0" w:after="187"/>
        <w:ind w:right="-104"/>
        <w:jc w:val="both"/>
        <w:rPr>
          <w:sz w:val="24"/>
          <w:szCs w:val="24"/>
        </w:rPr>
      </w:pPr>
      <w:r w:rsidRPr="007D7FB7">
        <w:rPr>
          <w:b/>
          <w:bCs/>
          <w:sz w:val="24"/>
          <w:szCs w:val="24"/>
        </w:rPr>
        <w:t>ТЕМАТИЧЕСКОЕ ПЛАНИРОВАНИЕ С ОПРЕДЕЛЕНИЕМ ОСНОВНЫХ ВИДОВ ДЕЯТЕЛЬНОСТИ</w:t>
      </w:r>
    </w:p>
    <w:p w:rsidR="00CA6CA9" w:rsidRPr="007D7FB7" w:rsidRDefault="00CA6CA9" w:rsidP="00920F3C">
      <w:pPr>
        <w:pStyle w:val="afe"/>
        <w:spacing w:before="0" w:after="187"/>
        <w:ind w:right="-104"/>
        <w:jc w:val="both"/>
        <w:rPr>
          <w:sz w:val="24"/>
          <w:szCs w:val="24"/>
        </w:rPr>
      </w:pPr>
      <w:r w:rsidRPr="007D7FB7">
        <w:rPr>
          <w:b/>
          <w:bCs/>
          <w:sz w:val="24"/>
          <w:szCs w:val="24"/>
        </w:rPr>
        <w:t>4 КЛАСС</w:t>
      </w:r>
    </w:p>
    <w:tbl>
      <w:tblPr>
        <w:tblW w:w="10170" w:type="dxa"/>
        <w:tblCellMar>
          <w:top w:w="105" w:type="dxa"/>
          <w:left w:w="105" w:type="dxa"/>
          <w:bottom w:w="105" w:type="dxa"/>
          <w:right w:w="105" w:type="dxa"/>
        </w:tblCellMar>
        <w:tblLook w:val="04A0" w:firstRow="1" w:lastRow="0" w:firstColumn="1" w:lastColumn="0" w:noHBand="0" w:noVBand="1"/>
      </w:tblPr>
      <w:tblGrid>
        <w:gridCol w:w="491"/>
        <w:gridCol w:w="799"/>
        <w:gridCol w:w="2151"/>
        <w:gridCol w:w="6729"/>
      </w:tblGrid>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b/>
                <w:bCs/>
                <w:sz w:val="24"/>
                <w:szCs w:val="24"/>
              </w:rPr>
              <w:t>Дата</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b/>
                <w:bCs/>
                <w:sz w:val="24"/>
                <w:szCs w:val="24"/>
              </w:rPr>
              <w:t>Тема</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b/>
                <w:bCs/>
                <w:sz w:val="24"/>
                <w:szCs w:val="24"/>
              </w:rPr>
              <w:t>Содержание занятий</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Интеллектуальная разминка</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Решение олимпиадных задач международного конкурса «Кенгуру».</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2</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Числа-великаны</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Как велик миллион? Что такое гугол?</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3</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 xml:space="preserve">Мир </w:t>
            </w:r>
            <w:r w:rsidRPr="007D7FB7">
              <w:rPr>
                <w:i/>
                <w:iCs/>
                <w:sz w:val="24"/>
                <w:szCs w:val="24"/>
              </w:rPr>
              <w:lastRenderedPageBreak/>
              <w:t>занимательных задач</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lastRenderedPageBreak/>
              <w:t>Задачи со многими возможными решениями. Задачи с не-</w:t>
            </w:r>
          </w:p>
          <w:p w:rsidR="00CA6CA9" w:rsidRPr="007D7FB7" w:rsidRDefault="00CA6CA9" w:rsidP="00920F3C">
            <w:pPr>
              <w:pStyle w:val="afe"/>
              <w:spacing w:before="0" w:after="187"/>
              <w:ind w:right="-104"/>
              <w:jc w:val="both"/>
              <w:rPr>
                <w:sz w:val="24"/>
                <w:szCs w:val="24"/>
              </w:rPr>
            </w:pPr>
            <w:r w:rsidRPr="007D7FB7">
              <w:rPr>
                <w:sz w:val="24"/>
                <w:szCs w:val="24"/>
              </w:rPr>
              <w:lastRenderedPageBreak/>
              <w:t>достающими данными, с избыточным составом условия. Задачи на доказательство: найти цифровое значение букв в условной записи: СМЕХ + ГРОМ = ГРЕМИ и др.</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lastRenderedPageBreak/>
              <w:t>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Кто что увидит?</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Задачи и задания на развитие пространственных представлений.</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5</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Римские цифры</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Занимательные задания с римскими цифрами.</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6</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Числовые головоломки</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Решение и составление ребусов, содержащих числа. Заполнение числового кроссворда (судоку, какуро).</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7</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Секреты задач</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Задачи в стихах повышенной сложности: «Начнём с хвоста», «Сколько лет?» и др. (</w:t>
            </w:r>
            <w:r w:rsidRPr="007D7FB7">
              <w:rPr>
                <w:i/>
                <w:iCs/>
                <w:sz w:val="24"/>
                <w:szCs w:val="24"/>
              </w:rPr>
              <w:t>Н. Разговоров</w:t>
            </w:r>
            <w:r w:rsidRPr="007D7FB7">
              <w:rPr>
                <w:sz w:val="24"/>
                <w:szCs w:val="24"/>
              </w:rPr>
              <w:t>).</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8</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В царстве смекалки</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Сбор информации и выпуск математической газеты (работа в группах)</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9</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Математический марафон</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Решение задач международного конкурса «Кенгуру».</w:t>
            </w:r>
          </w:p>
          <w:p w:rsidR="00CA6CA9" w:rsidRPr="007D7FB7" w:rsidRDefault="00CA6CA9" w:rsidP="00920F3C">
            <w:pPr>
              <w:pStyle w:val="afe"/>
              <w:spacing w:before="0" w:after="187"/>
              <w:ind w:right="-104"/>
              <w:jc w:val="both"/>
              <w:rPr>
                <w:sz w:val="24"/>
                <w:szCs w:val="24"/>
              </w:rPr>
            </w:pPr>
          </w:p>
        </w:tc>
      </w:tr>
      <w:tr w:rsidR="00CA6CA9" w:rsidRPr="007D7FB7" w:rsidTr="00C72E9E">
        <w:tc>
          <w:tcPr>
            <w:tcW w:w="48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10-11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«Спичечный» конструктор</w:t>
            </w: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Построение конструкции по заданному образцу. Перекладывание нескольких спичек в соответствии с условиями. Проверка выполненной работы.</w:t>
            </w:r>
          </w:p>
        </w:tc>
      </w:tr>
      <w:tr w:rsidR="00CA6CA9" w:rsidRPr="007D7FB7" w:rsidTr="00C72E9E">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A6CA9" w:rsidRPr="007D7FB7" w:rsidRDefault="00CA6CA9" w:rsidP="00920F3C">
            <w:pPr>
              <w:ind w:right="-104"/>
              <w:jc w:val="both"/>
              <w:rPr>
                <w:sz w:val="24"/>
                <w:szCs w:val="24"/>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hideMark/>
          </w:tcPr>
          <w:p w:rsidR="00CA6CA9" w:rsidRPr="007D7FB7" w:rsidRDefault="00CA6CA9" w:rsidP="00920F3C">
            <w:pPr>
              <w:ind w:right="-104"/>
              <w:jc w:val="both"/>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hideMark/>
          </w:tcPr>
          <w:p w:rsidR="00CA6CA9" w:rsidRPr="007D7FB7" w:rsidRDefault="00CA6CA9" w:rsidP="00920F3C">
            <w:pPr>
              <w:ind w:right="-104"/>
              <w:jc w:val="both"/>
              <w:rPr>
                <w:sz w:val="24"/>
                <w:szCs w:val="24"/>
              </w:rPr>
            </w:pP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12</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Выбери маршрут</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Единица длины километр. Составление карты путешествия: на определённом транспорте по выбранному маршруту. Определяем расстояния между городами и сёлами.</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13</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Интеллектуальная разминка</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r>
      <w:tr w:rsidR="00CA6CA9" w:rsidRPr="007D7FB7" w:rsidTr="00C72E9E">
        <w:trPr>
          <w:trHeight w:val="480"/>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Математические фокусы</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«Открой» способ быстрого поиска суммы. Как сложить несколько последовательных чисел натурального ряда? Например, 6 + 7 + 8 + 9 + 10; 12 + 13 + 14 + 15 + 16 и др.</w:t>
            </w:r>
          </w:p>
        </w:tc>
      </w:tr>
      <w:tr w:rsidR="00CA6CA9" w:rsidRPr="007D7FB7" w:rsidTr="00C72E9E">
        <w:tc>
          <w:tcPr>
            <w:tcW w:w="48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15-17</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Занимательное моделирование</w:t>
            </w: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Объёмные фигуры: цилиндр, конус, пирамида, шар, куб. Набор «Геометрические тела». Моделирование из проволоки. Создание объёмных фигур из развёрток: цилиндр, призма шестиугольная, призма треугольная, куб, конус, четырёхугольная пирамида, октаэдр, параллелепипед, усечённый конус, усечённая пирамида, пятиугольная пирамида, икосаэдр (по выбору учащихся).</w:t>
            </w:r>
          </w:p>
        </w:tc>
      </w:tr>
      <w:tr w:rsidR="00CA6CA9" w:rsidRPr="007D7FB7" w:rsidTr="00C72E9E">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A6CA9" w:rsidRPr="007D7FB7" w:rsidRDefault="00CA6CA9" w:rsidP="00920F3C">
            <w:pPr>
              <w:ind w:right="-104"/>
              <w:jc w:val="both"/>
              <w:rPr>
                <w:sz w:val="24"/>
                <w:szCs w:val="24"/>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hideMark/>
          </w:tcPr>
          <w:p w:rsidR="00CA6CA9" w:rsidRPr="007D7FB7" w:rsidRDefault="00CA6CA9" w:rsidP="00920F3C">
            <w:pPr>
              <w:ind w:right="-104"/>
              <w:jc w:val="both"/>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hideMark/>
          </w:tcPr>
          <w:p w:rsidR="00CA6CA9" w:rsidRPr="007D7FB7" w:rsidRDefault="00CA6CA9" w:rsidP="00920F3C">
            <w:pPr>
              <w:ind w:right="-104"/>
              <w:jc w:val="both"/>
              <w:rPr>
                <w:sz w:val="24"/>
                <w:szCs w:val="24"/>
              </w:rPr>
            </w:pPr>
          </w:p>
        </w:tc>
      </w:tr>
      <w:tr w:rsidR="00CA6CA9" w:rsidRPr="007D7FB7" w:rsidTr="00C72E9E">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A6CA9" w:rsidRPr="007D7FB7" w:rsidRDefault="00CA6CA9" w:rsidP="00920F3C">
            <w:pPr>
              <w:ind w:right="-104"/>
              <w:jc w:val="both"/>
              <w:rPr>
                <w:sz w:val="24"/>
                <w:szCs w:val="24"/>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hideMark/>
          </w:tcPr>
          <w:p w:rsidR="00CA6CA9" w:rsidRPr="007D7FB7" w:rsidRDefault="00CA6CA9" w:rsidP="00920F3C">
            <w:pPr>
              <w:ind w:right="-104"/>
              <w:jc w:val="both"/>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hideMark/>
          </w:tcPr>
          <w:p w:rsidR="00CA6CA9" w:rsidRPr="007D7FB7" w:rsidRDefault="00CA6CA9" w:rsidP="00920F3C">
            <w:pPr>
              <w:ind w:right="-104"/>
              <w:jc w:val="both"/>
              <w:rPr>
                <w:sz w:val="24"/>
                <w:szCs w:val="24"/>
              </w:rPr>
            </w:pP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18</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Математическая копилка</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Составление сборника числового материала, взятого из жизни (газеты, детские журналы), для составления задач.</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19</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Какие слова спрятаны в таблице?</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9) слов, связанных с математикой.</w:t>
            </w:r>
            <w:r w:rsidRPr="007D7FB7">
              <w:rPr>
                <w:sz w:val="24"/>
                <w:szCs w:val="24"/>
              </w:rPr>
              <w:sym w:font="Symbol" w:char="F0D7"/>
            </w:r>
            <w:r w:rsidRPr="007D7FB7">
              <w:rPr>
                <w:sz w:val="24"/>
                <w:szCs w:val="24"/>
              </w:rPr>
              <w:sym w:font="Symbol" w:char="F020"/>
            </w:r>
            <w:r w:rsidRPr="007D7FB7">
              <w:rPr>
                <w:sz w:val="24"/>
                <w:szCs w:val="24"/>
              </w:rPr>
              <w:t>Поиск в таблице (9</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20</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 xml:space="preserve">«Математика — </w:t>
            </w:r>
            <w:r w:rsidRPr="007D7FB7">
              <w:rPr>
                <w:i/>
                <w:iCs/>
                <w:sz w:val="24"/>
                <w:szCs w:val="24"/>
              </w:rPr>
              <w:lastRenderedPageBreak/>
              <w:t>наш друг!»</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lastRenderedPageBreak/>
              <w:t xml:space="preserve">Задачи, решаемые перебором различных вариантов. «Открытые» задачи и задания (придумайте вопросы и ответьте </w:t>
            </w:r>
            <w:r w:rsidRPr="007D7FB7">
              <w:rPr>
                <w:sz w:val="24"/>
                <w:szCs w:val="24"/>
              </w:rPr>
              <w:lastRenderedPageBreak/>
              <w:t>на них). Задачи и задания по проверке готовых решений, в том числе неверных.</w:t>
            </w:r>
          </w:p>
          <w:p w:rsidR="00CA6CA9" w:rsidRPr="007D7FB7" w:rsidRDefault="00CA6CA9" w:rsidP="00920F3C">
            <w:pPr>
              <w:pStyle w:val="afe"/>
              <w:spacing w:before="0" w:after="187"/>
              <w:ind w:right="-104"/>
              <w:jc w:val="both"/>
              <w:rPr>
                <w:sz w:val="24"/>
                <w:szCs w:val="24"/>
              </w:rPr>
            </w:pP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lastRenderedPageBreak/>
              <w:t>21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Решай, отгадывай, считай</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Не переставляя числа 1, 2, 3, 4, 5, соединить их знаками действий так, чтобы в ответе получилось 0, 10, 20, 30, 40, 50, 60, 70, 80, 100. Две рядом стоящие цифры можно считать за одно число. Там, где необходимо, можно использовать скобки.</w:t>
            </w:r>
          </w:p>
        </w:tc>
      </w:tr>
      <w:tr w:rsidR="00CA6CA9" w:rsidRPr="007D7FB7" w:rsidTr="00C72E9E">
        <w:tc>
          <w:tcPr>
            <w:tcW w:w="48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22-23</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В царстве смекалки</w:t>
            </w: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Сбор информации и выпуск математической газеты (работа в группах).</w:t>
            </w:r>
          </w:p>
        </w:tc>
      </w:tr>
      <w:tr w:rsidR="00CA6CA9" w:rsidRPr="007D7FB7" w:rsidTr="00C72E9E">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A6CA9" w:rsidRPr="007D7FB7" w:rsidRDefault="00CA6CA9" w:rsidP="00920F3C">
            <w:pPr>
              <w:ind w:right="-104"/>
              <w:jc w:val="both"/>
              <w:rPr>
                <w:sz w:val="24"/>
                <w:szCs w:val="24"/>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hideMark/>
          </w:tcPr>
          <w:p w:rsidR="00CA6CA9" w:rsidRPr="007D7FB7" w:rsidRDefault="00CA6CA9" w:rsidP="00920F3C">
            <w:pPr>
              <w:ind w:right="-104"/>
              <w:jc w:val="both"/>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hideMark/>
          </w:tcPr>
          <w:p w:rsidR="00CA6CA9" w:rsidRPr="007D7FB7" w:rsidRDefault="00CA6CA9" w:rsidP="00920F3C">
            <w:pPr>
              <w:ind w:right="-104"/>
              <w:jc w:val="both"/>
              <w:rPr>
                <w:sz w:val="24"/>
                <w:szCs w:val="24"/>
              </w:rPr>
            </w:pP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24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Числовые головоломки</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Решение и составление ребусов, содержащих числа. Заполнение числового кроссворда (судоку, какуро).</w:t>
            </w:r>
          </w:p>
        </w:tc>
      </w:tr>
      <w:tr w:rsidR="00CA6CA9" w:rsidRPr="007D7FB7" w:rsidTr="00C72E9E">
        <w:tc>
          <w:tcPr>
            <w:tcW w:w="48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25-26</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Мир занимательных задач</w:t>
            </w:r>
          </w:p>
        </w:tc>
        <w:tc>
          <w:tcPr>
            <w:tcW w:w="59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Задачи со многими возможными решениями. Запись решения в виде таблицы. Задачи с недостающими данными, с избыточным составом условия. Задачи на доказательство: найти цифровое значение букв в условной записи.</w:t>
            </w:r>
          </w:p>
        </w:tc>
      </w:tr>
      <w:tr w:rsidR="00CA6CA9" w:rsidRPr="007D7FB7" w:rsidTr="00C72E9E">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A6CA9" w:rsidRPr="007D7FB7" w:rsidRDefault="00CA6CA9" w:rsidP="00920F3C">
            <w:pPr>
              <w:ind w:right="-104"/>
              <w:jc w:val="both"/>
              <w:rPr>
                <w:sz w:val="24"/>
                <w:szCs w:val="24"/>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hideMark/>
          </w:tcPr>
          <w:p w:rsidR="00CA6CA9" w:rsidRPr="007D7FB7" w:rsidRDefault="00CA6CA9" w:rsidP="00920F3C">
            <w:pPr>
              <w:ind w:right="-104"/>
              <w:jc w:val="both"/>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hideMark/>
          </w:tcPr>
          <w:p w:rsidR="00CA6CA9" w:rsidRPr="007D7FB7" w:rsidRDefault="00CA6CA9" w:rsidP="00920F3C">
            <w:pPr>
              <w:ind w:right="-104"/>
              <w:jc w:val="both"/>
              <w:rPr>
                <w:sz w:val="24"/>
                <w:szCs w:val="24"/>
              </w:rPr>
            </w:pP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27</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Математические фокусы</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Отгадывание задуманных чисел: «Отгадай задуманное число», «Отгадай число и месяц рождения» и др.</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28-29</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Интеллектуальная разминка</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30</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Блиц-турнир по решению задач</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Решение логических, нестандартных задач. Решение задач, имеющих несколько решений.</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31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Математическая копилка</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Математика в спорте. Создание сборника числового материала для составления задач</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32</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Геометрические фигуры вокруг нас</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5 см (на клетчатой части листа). Какая пара быстрее составит (и зарисует) геометрическую фигуру?</w:t>
            </w:r>
            <w:r w:rsidRPr="007D7FB7">
              <w:rPr>
                <w:sz w:val="24"/>
                <w:szCs w:val="24"/>
              </w:rPr>
              <w:sym w:font="Symbol" w:char="F0D7"/>
            </w:r>
            <w:r w:rsidRPr="007D7FB7">
              <w:rPr>
                <w:sz w:val="24"/>
                <w:szCs w:val="24"/>
              </w:rPr>
              <w:sym w:font="Symbol" w:char="F020"/>
            </w:r>
            <w:r w:rsidRPr="007D7FB7">
              <w:rPr>
                <w:sz w:val="24"/>
                <w:szCs w:val="24"/>
              </w:rPr>
              <w:t>Поиск квадратов в прямоугольнике 2</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33</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Математический лабиринт</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Интеллектуальный марафон. Подготовка к международному конкурсу «Кенгуру».</w:t>
            </w:r>
          </w:p>
        </w:tc>
      </w:tr>
      <w:tr w:rsidR="00CA6CA9" w:rsidRPr="007D7FB7" w:rsidTr="00C72E9E">
        <w:tc>
          <w:tcPr>
            <w:tcW w:w="4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34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i/>
                <w:iCs/>
                <w:sz w:val="24"/>
                <w:szCs w:val="24"/>
              </w:rPr>
              <w:t>Математический праздник</w:t>
            </w:r>
          </w:p>
        </w:tc>
        <w:tc>
          <w:tcPr>
            <w:tcW w:w="594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sz w:val="24"/>
                <w:szCs w:val="24"/>
              </w:rPr>
              <w:t>Задачи-шутки. Занимательные вопросы и задачи-смекалки. Задачи в стихах. Игра «Задумай число».</w:t>
            </w:r>
          </w:p>
        </w:tc>
      </w:tr>
      <w:tr w:rsidR="00CA6CA9" w:rsidRPr="007D7FB7" w:rsidTr="00C72E9E">
        <w:tc>
          <w:tcPr>
            <w:tcW w:w="993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CA6CA9" w:rsidRPr="007D7FB7" w:rsidRDefault="00CA6CA9" w:rsidP="00920F3C">
            <w:pPr>
              <w:pStyle w:val="afe"/>
              <w:spacing w:before="0" w:after="187"/>
              <w:ind w:right="-104"/>
              <w:jc w:val="both"/>
              <w:rPr>
                <w:sz w:val="24"/>
                <w:szCs w:val="24"/>
              </w:rPr>
            </w:pPr>
            <w:r w:rsidRPr="007D7FB7">
              <w:rPr>
                <w:b/>
                <w:bCs/>
                <w:i/>
                <w:iCs/>
                <w:sz w:val="24"/>
                <w:szCs w:val="24"/>
              </w:rPr>
              <w:t>Итого: 34 ч</w:t>
            </w:r>
          </w:p>
        </w:tc>
      </w:tr>
    </w:tbl>
    <w:p w:rsidR="009C78BA" w:rsidRPr="007D7FB7" w:rsidRDefault="009C78BA" w:rsidP="00920F3C">
      <w:pPr>
        <w:ind w:right="-104"/>
        <w:jc w:val="both"/>
        <w:rPr>
          <w:b/>
          <w:sz w:val="24"/>
          <w:szCs w:val="24"/>
        </w:rPr>
      </w:pPr>
    </w:p>
    <w:p w:rsidR="00777EFD" w:rsidRPr="007D7FB7" w:rsidRDefault="007D7FB7" w:rsidP="00920F3C">
      <w:pPr>
        <w:ind w:right="-104"/>
        <w:jc w:val="both"/>
        <w:rPr>
          <w:b/>
          <w:sz w:val="24"/>
          <w:szCs w:val="24"/>
        </w:rPr>
      </w:pPr>
      <w:r>
        <w:rPr>
          <w:b/>
          <w:sz w:val="24"/>
          <w:szCs w:val="24"/>
        </w:rPr>
        <w:t xml:space="preserve">Рабочая программа внеурочной деятельности </w:t>
      </w:r>
      <w:r w:rsidR="00777EFD" w:rsidRPr="007D7FB7">
        <w:rPr>
          <w:b/>
          <w:sz w:val="24"/>
          <w:szCs w:val="24"/>
        </w:rPr>
        <w:t>«Функциональная грамотность»</w:t>
      </w:r>
    </w:p>
    <w:p w:rsidR="00777EFD" w:rsidRPr="007D7FB7" w:rsidRDefault="00777EFD" w:rsidP="00920F3C">
      <w:pPr>
        <w:ind w:right="-104" w:firstLine="540"/>
        <w:jc w:val="both"/>
        <w:rPr>
          <w:sz w:val="24"/>
          <w:szCs w:val="24"/>
        </w:rPr>
      </w:pPr>
    </w:p>
    <w:p w:rsidR="00777EFD" w:rsidRPr="007D7FB7" w:rsidRDefault="00777EFD" w:rsidP="00920F3C">
      <w:pPr>
        <w:ind w:right="-104"/>
        <w:jc w:val="both"/>
        <w:rPr>
          <w:sz w:val="24"/>
          <w:szCs w:val="24"/>
        </w:rPr>
      </w:pPr>
      <w:r w:rsidRPr="007D7FB7">
        <w:rPr>
          <w:b/>
          <w:smallCaps/>
          <w:sz w:val="24"/>
          <w:szCs w:val="24"/>
        </w:rPr>
        <w:t>Пояснительная записка</w:t>
      </w:r>
    </w:p>
    <w:p w:rsidR="00777EFD" w:rsidRPr="007D7FB7" w:rsidRDefault="00777EFD" w:rsidP="00920F3C">
      <w:pPr>
        <w:ind w:right="-104" w:firstLine="540"/>
        <w:jc w:val="both"/>
        <w:rPr>
          <w:sz w:val="24"/>
          <w:szCs w:val="24"/>
        </w:rPr>
      </w:pPr>
      <w:r w:rsidRPr="007D7FB7">
        <w:rPr>
          <w:sz w:val="24"/>
          <w:szCs w:val="24"/>
        </w:rPr>
        <w:t>Программа курса внеурочной деятельности для третьего класса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требованиями к основной образовательной программе начального общего образования.</w:t>
      </w:r>
    </w:p>
    <w:p w:rsidR="00777EFD" w:rsidRPr="007D7FB7" w:rsidRDefault="00777EFD" w:rsidP="00920F3C">
      <w:pPr>
        <w:ind w:right="-104" w:firstLine="540"/>
        <w:jc w:val="both"/>
        <w:rPr>
          <w:sz w:val="24"/>
          <w:szCs w:val="24"/>
        </w:rPr>
      </w:pPr>
      <w:r w:rsidRPr="007D7FB7">
        <w:rPr>
          <w:sz w:val="24"/>
          <w:szCs w:val="24"/>
        </w:rPr>
        <w:lastRenderedPageBreak/>
        <w:t>Программа «Функциональная грамотность» учитывает возрастные, общеучебные и психологические особенности младшего школьника.</w:t>
      </w:r>
    </w:p>
    <w:p w:rsidR="00777EFD" w:rsidRPr="007D7FB7" w:rsidRDefault="00777EFD" w:rsidP="00920F3C">
      <w:pPr>
        <w:ind w:right="-104" w:firstLine="540"/>
        <w:jc w:val="both"/>
        <w:rPr>
          <w:sz w:val="24"/>
          <w:szCs w:val="24"/>
        </w:rPr>
      </w:pPr>
      <w:r w:rsidRPr="007D7FB7">
        <w:rPr>
          <w:i/>
          <w:sz w:val="24"/>
          <w:szCs w:val="24"/>
        </w:rPr>
        <w:t>Цель программы:</w:t>
      </w:r>
      <w:r w:rsidRPr="007D7FB7">
        <w:rPr>
          <w:b/>
          <w:sz w:val="24"/>
          <w:szCs w:val="24"/>
        </w:rPr>
        <w:t xml:space="preserve"> </w:t>
      </w:r>
      <w:r w:rsidRPr="007D7FB7">
        <w:rPr>
          <w:sz w:val="24"/>
          <w:szCs w:val="24"/>
        </w:rPr>
        <w:t>создание условий для</w:t>
      </w:r>
      <w:r w:rsidRPr="007D7FB7">
        <w:rPr>
          <w:b/>
          <w:sz w:val="24"/>
          <w:szCs w:val="24"/>
        </w:rPr>
        <w:t xml:space="preserve"> </w:t>
      </w:r>
      <w:r w:rsidRPr="007D7FB7">
        <w:rPr>
          <w:sz w:val="24"/>
          <w:szCs w:val="24"/>
        </w:rPr>
        <w:t>развития функциональной грамотности.</w:t>
      </w:r>
    </w:p>
    <w:p w:rsidR="00777EFD" w:rsidRPr="007D7FB7" w:rsidRDefault="00777EFD" w:rsidP="00920F3C">
      <w:pPr>
        <w:ind w:right="-104" w:firstLine="540"/>
        <w:jc w:val="both"/>
        <w:rPr>
          <w:sz w:val="24"/>
          <w:szCs w:val="24"/>
        </w:rPr>
      </w:pPr>
      <w:r w:rsidRPr="007D7FB7">
        <w:rPr>
          <w:b/>
          <w:bCs/>
          <w:sz w:val="24"/>
          <w:szCs w:val="24"/>
        </w:rPr>
        <w:t>Целью</w:t>
      </w:r>
      <w:r w:rsidRPr="007D7FB7">
        <w:rPr>
          <w:sz w:val="24"/>
          <w:szCs w:val="24"/>
        </w:rPr>
        <w:t xml:space="preserve"> изучения блока </w:t>
      </w:r>
      <w:r w:rsidRPr="007D7FB7">
        <w:rPr>
          <w:b/>
          <w:bCs/>
          <w:i/>
          <w:iCs/>
          <w:sz w:val="24"/>
          <w:szCs w:val="24"/>
        </w:rPr>
        <w:t>«Читательская грамотность»</w:t>
      </w:r>
      <w:r w:rsidRPr="007D7FB7">
        <w:rPr>
          <w:sz w:val="24"/>
          <w:szCs w:val="24"/>
        </w:rPr>
        <w:t xml:space="preserve"> является развитие способности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rsidR="00777EFD" w:rsidRPr="007D7FB7" w:rsidRDefault="00777EFD" w:rsidP="00920F3C">
      <w:pPr>
        <w:ind w:right="-104" w:firstLine="540"/>
        <w:jc w:val="both"/>
        <w:rPr>
          <w:sz w:val="24"/>
          <w:szCs w:val="24"/>
        </w:rPr>
      </w:pPr>
      <w:r w:rsidRPr="007D7FB7">
        <w:rPr>
          <w:b/>
          <w:bCs/>
          <w:sz w:val="24"/>
          <w:szCs w:val="24"/>
        </w:rPr>
        <w:t>Целью</w:t>
      </w:r>
      <w:r w:rsidRPr="007D7FB7">
        <w:rPr>
          <w:b/>
          <w:bCs/>
          <w:i/>
          <w:iCs/>
          <w:sz w:val="24"/>
          <w:szCs w:val="24"/>
        </w:rPr>
        <w:t xml:space="preserve"> </w:t>
      </w:r>
      <w:r w:rsidRPr="007D7FB7">
        <w:rPr>
          <w:sz w:val="24"/>
          <w:szCs w:val="24"/>
        </w:rPr>
        <w:t xml:space="preserve">изучения блока </w:t>
      </w:r>
      <w:r w:rsidRPr="007D7FB7">
        <w:rPr>
          <w:b/>
          <w:bCs/>
          <w:sz w:val="24"/>
          <w:szCs w:val="24"/>
        </w:rPr>
        <w:t>«</w:t>
      </w:r>
      <w:r w:rsidRPr="007D7FB7">
        <w:rPr>
          <w:b/>
          <w:bCs/>
          <w:i/>
          <w:iCs/>
          <w:sz w:val="24"/>
          <w:szCs w:val="24"/>
        </w:rPr>
        <w:t>Математическая грамотность»</w:t>
      </w:r>
      <w:r w:rsidRPr="007D7FB7">
        <w:rPr>
          <w:sz w:val="24"/>
          <w:szCs w:val="24"/>
        </w:rPr>
        <w:t xml:space="preserve">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777EFD" w:rsidRPr="007D7FB7" w:rsidRDefault="00777EFD" w:rsidP="00920F3C">
      <w:pPr>
        <w:ind w:right="-104" w:firstLine="540"/>
        <w:jc w:val="both"/>
        <w:rPr>
          <w:bCs/>
          <w:sz w:val="24"/>
          <w:szCs w:val="24"/>
        </w:rPr>
      </w:pPr>
      <w:r w:rsidRPr="007D7FB7">
        <w:rPr>
          <w:b/>
          <w:sz w:val="24"/>
          <w:szCs w:val="24"/>
        </w:rPr>
        <w:t>Целью</w:t>
      </w:r>
      <w:r w:rsidRPr="007D7FB7">
        <w:rPr>
          <w:b/>
          <w:i/>
          <w:iCs/>
          <w:sz w:val="24"/>
          <w:szCs w:val="24"/>
        </w:rPr>
        <w:t xml:space="preserve"> </w:t>
      </w:r>
      <w:r w:rsidRPr="007D7FB7">
        <w:rPr>
          <w:bCs/>
          <w:iCs/>
          <w:sz w:val="24"/>
          <w:szCs w:val="24"/>
        </w:rPr>
        <w:t>изучения блока</w:t>
      </w:r>
      <w:r w:rsidRPr="007D7FB7">
        <w:rPr>
          <w:b/>
          <w:i/>
          <w:iCs/>
          <w:sz w:val="24"/>
          <w:szCs w:val="24"/>
        </w:rPr>
        <w:t xml:space="preserve"> «Финансовая грамотность»</w:t>
      </w:r>
      <w:r w:rsidRPr="007D7FB7">
        <w:rPr>
          <w:b/>
          <w:sz w:val="24"/>
          <w:szCs w:val="24"/>
        </w:rPr>
        <w:t xml:space="preserve"> </w:t>
      </w:r>
      <w:r w:rsidRPr="007D7FB7">
        <w:rPr>
          <w:bCs/>
          <w:sz w:val="24"/>
          <w:szCs w:val="24"/>
        </w:rPr>
        <w:t>является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777EFD" w:rsidRPr="007D7FB7" w:rsidRDefault="00777EFD" w:rsidP="00920F3C">
      <w:pPr>
        <w:ind w:right="-104" w:firstLine="540"/>
        <w:jc w:val="both"/>
        <w:rPr>
          <w:sz w:val="24"/>
          <w:szCs w:val="24"/>
        </w:rPr>
      </w:pPr>
      <w:r w:rsidRPr="007D7FB7">
        <w:rPr>
          <w:b/>
          <w:bCs/>
          <w:sz w:val="24"/>
          <w:szCs w:val="24"/>
        </w:rPr>
        <w:t>Целью</w:t>
      </w:r>
      <w:r w:rsidRPr="007D7FB7">
        <w:rPr>
          <w:b/>
          <w:bCs/>
          <w:i/>
          <w:iCs/>
          <w:sz w:val="24"/>
          <w:szCs w:val="24"/>
        </w:rPr>
        <w:t xml:space="preserve"> </w:t>
      </w:r>
      <w:r w:rsidRPr="007D7FB7">
        <w:rPr>
          <w:sz w:val="24"/>
          <w:szCs w:val="24"/>
        </w:rPr>
        <w:t xml:space="preserve">изучения блока </w:t>
      </w:r>
      <w:r w:rsidRPr="007D7FB7">
        <w:rPr>
          <w:b/>
          <w:bCs/>
          <w:sz w:val="24"/>
          <w:szCs w:val="24"/>
        </w:rPr>
        <w:t>«</w:t>
      </w:r>
      <w:r w:rsidRPr="007D7FB7">
        <w:rPr>
          <w:b/>
          <w:bCs/>
          <w:i/>
          <w:iCs/>
          <w:sz w:val="24"/>
          <w:szCs w:val="24"/>
        </w:rPr>
        <w:t>Естественно-научная грамотность»</w:t>
      </w:r>
      <w:r w:rsidRPr="007D7FB7">
        <w:rPr>
          <w:sz w:val="24"/>
          <w:szCs w:val="24"/>
        </w:rPr>
        <w:t xml:space="preserve">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и тех изменений, которые вносит в него деятельность человека, а также для принятия соответствующих решений.</w:t>
      </w:r>
    </w:p>
    <w:p w:rsidR="00777EFD" w:rsidRPr="007D7FB7" w:rsidRDefault="00777EFD" w:rsidP="00920F3C">
      <w:pPr>
        <w:ind w:right="-104" w:firstLine="540"/>
        <w:jc w:val="both"/>
        <w:rPr>
          <w:sz w:val="24"/>
          <w:szCs w:val="24"/>
        </w:rPr>
      </w:pPr>
      <w:r w:rsidRPr="007D7FB7">
        <w:rPr>
          <w:sz w:val="24"/>
          <w:szCs w:val="24"/>
        </w:rPr>
        <w:t>Программа курса внеурочной деятельности «Функциональная грамотность» предназначена для реализации в 3 классе начальной школы и рассчитана на 34 часа (при 1 часе в неделю).</w:t>
      </w:r>
    </w:p>
    <w:p w:rsidR="00777EFD" w:rsidRPr="007D7FB7" w:rsidRDefault="00777EFD" w:rsidP="00920F3C">
      <w:pPr>
        <w:ind w:right="-104" w:firstLine="540"/>
        <w:jc w:val="both"/>
        <w:rPr>
          <w:spacing w:val="-4"/>
          <w:sz w:val="24"/>
          <w:szCs w:val="24"/>
        </w:rPr>
      </w:pPr>
      <w:r w:rsidRPr="007D7FB7">
        <w:rPr>
          <w:spacing w:val="-4"/>
          <w:sz w:val="24"/>
          <w:szCs w:val="24"/>
        </w:rPr>
        <w:t>В первом полугодии проводятся занятия по формированию читательской и естественно-научной грамотности, во втором полугодии – по формированию математической и финансовой грамотности.</w:t>
      </w:r>
    </w:p>
    <w:p w:rsidR="00777EFD" w:rsidRPr="007D7FB7" w:rsidRDefault="00777EFD" w:rsidP="00920F3C">
      <w:pPr>
        <w:ind w:right="-104" w:firstLine="540"/>
        <w:jc w:val="both"/>
        <w:rPr>
          <w:sz w:val="24"/>
          <w:szCs w:val="24"/>
        </w:rPr>
      </w:pPr>
    </w:p>
    <w:p w:rsidR="00777EFD" w:rsidRPr="007D7FB7" w:rsidRDefault="00777EFD" w:rsidP="00920F3C">
      <w:pPr>
        <w:ind w:right="-104"/>
        <w:jc w:val="both"/>
        <w:rPr>
          <w:sz w:val="24"/>
          <w:szCs w:val="24"/>
        </w:rPr>
      </w:pPr>
      <w:r w:rsidRPr="007D7FB7">
        <w:rPr>
          <w:b/>
          <w:smallCaps/>
          <w:sz w:val="24"/>
          <w:szCs w:val="24"/>
        </w:rPr>
        <w:t>Содержание программы</w:t>
      </w:r>
    </w:p>
    <w:p w:rsidR="00777EFD" w:rsidRPr="007D7FB7" w:rsidRDefault="00777EFD" w:rsidP="00920F3C">
      <w:pPr>
        <w:ind w:right="-104" w:firstLine="540"/>
        <w:jc w:val="both"/>
        <w:rPr>
          <w:sz w:val="24"/>
          <w:szCs w:val="24"/>
        </w:rPr>
      </w:pPr>
      <w:r w:rsidRPr="007D7FB7">
        <w:rPr>
          <w:i/>
          <w:sz w:val="24"/>
          <w:szCs w:val="24"/>
        </w:rPr>
        <w:t>Читательская</w:t>
      </w:r>
      <w:r w:rsidRPr="007D7FB7">
        <w:rPr>
          <w:sz w:val="24"/>
          <w:szCs w:val="24"/>
        </w:rPr>
        <w:t xml:space="preserve"> грамотность (1, 3, 5, 7, 9, 11, 13, 15 занятия): научно-познавательные тексты; основная мысль текста, тема текста, деление текста на части, составление плана текста; ответы на вопросы по содержанию прочитанного текста, лексическое значение слов; личностная оценка прочитанного.</w:t>
      </w:r>
    </w:p>
    <w:p w:rsidR="00777EFD" w:rsidRPr="007D7FB7" w:rsidRDefault="00777EFD" w:rsidP="00920F3C">
      <w:pPr>
        <w:ind w:right="-104" w:firstLine="540"/>
        <w:jc w:val="both"/>
        <w:rPr>
          <w:sz w:val="24"/>
          <w:szCs w:val="24"/>
        </w:rPr>
      </w:pPr>
      <w:r w:rsidRPr="007D7FB7">
        <w:rPr>
          <w:i/>
          <w:sz w:val="24"/>
          <w:szCs w:val="24"/>
        </w:rPr>
        <w:t xml:space="preserve">Естественно-научная </w:t>
      </w:r>
      <w:r w:rsidRPr="007D7FB7">
        <w:rPr>
          <w:sz w:val="24"/>
          <w:szCs w:val="24"/>
        </w:rPr>
        <w:t>грамотность (2, 4, 6, 8, 10, 12, 14 занятия): особенности жизнедеятельности дождевых червей: кальций и его роль в организме человека, дрожжи, виды облаков, свойства мела, свойства мыла, восковые свечи, магнит и его свойства.</w:t>
      </w:r>
    </w:p>
    <w:p w:rsidR="00777EFD" w:rsidRPr="007D7FB7" w:rsidRDefault="00777EFD" w:rsidP="00920F3C">
      <w:pPr>
        <w:ind w:right="-104" w:firstLine="540"/>
        <w:jc w:val="both"/>
        <w:rPr>
          <w:sz w:val="24"/>
          <w:szCs w:val="24"/>
        </w:rPr>
      </w:pPr>
      <w:r w:rsidRPr="007D7FB7">
        <w:rPr>
          <w:i/>
          <w:sz w:val="24"/>
          <w:szCs w:val="24"/>
        </w:rPr>
        <w:t>Финансовая</w:t>
      </w:r>
      <w:r w:rsidRPr="007D7FB7">
        <w:rPr>
          <w:sz w:val="24"/>
          <w:szCs w:val="24"/>
        </w:rPr>
        <w:t xml:space="preserve"> грамотность (18, 20, 22, 24, 26, 28, 30, 32 занятия): бюджет, уровни государственного бюджета, семейный бюджет, заработная плата, пенсия, дополнительные доходы (выигрыш, клад, пособия). Обязательные, желаемые и непредвиденные расходы. Налоги. Экономия семейного бюджета.</w:t>
      </w:r>
    </w:p>
    <w:p w:rsidR="00777EFD" w:rsidRPr="007D7FB7" w:rsidRDefault="00777EFD" w:rsidP="00920F3C">
      <w:pPr>
        <w:ind w:right="-104" w:firstLine="540"/>
        <w:jc w:val="both"/>
        <w:rPr>
          <w:sz w:val="24"/>
          <w:szCs w:val="24"/>
        </w:rPr>
      </w:pPr>
      <w:r w:rsidRPr="007D7FB7">
        <w:rPr>
          <w:i/>
          <w:sz w:val="24"/>
          <w:szCs w:val="24"/>
        </w:rPr>
        <w:t>Математическая</w:t>
      </w:r>
      <w:r w:rsidRPr="007D7FB7">
        <w:rPr>
          <w:sz w:val="24"/>
          <w:szCs w:val="24"/>
        </w:rPr>
        <w:t xml:space="preserve"> грамотность (19, 21, 23, 25, 27, 29, 31, 33 занятия): нахождение значений математических выражений в пределах 100000, составление числовых выражений и нахождение их значений, задачи на нахождение суммы; задачи на нахождение части числа, задачи на увеличение и уменьшение числа на несколько единиц, решение задачи с тройкой величин «цена, количество, стоимость», чтение и заполнение таблиц, столбчатых и круговых диаграмм, работа с графиками.</w:t>
      </w:r>
    </w:p>
    <w:p w:rsidR="00777EFD" w:rsidRPr="007D7FB7" w:rsidRDefault="00777EFD" w:rsidP="00920F3C">
      <w:pPr>
        <w:ind w:right="-104" w:firstLine="540"/>
        <w:jc w:val="both"/>
        <w:rPr>
          <w:sz w:val="24"/>
          <w:szCs w:val="24"/>
        </w:rPr>
      </w:pPr>
    </w:p>
    <w:p w:rsidR="00777EFD" w:rsidRPr="007D7FB7" w:rsidRDefault="00777EFD" w:rsidP="00920F3C">
      <w:pPr>
        <w:ind w:right="-104"/>
        <w:jc w:val="both"/>
        <w:rPr>
          <w:b/>
          <w:sz w:val="24"/>
          <w:szCs w:val="24"/>
        </w:rPr>
      </w:pPr>
      <w:r w:rsidRPr="007D7FB7">
        <w:rPr>
          <w:b/>
          <w:bCs/>
          <w:iCs/>
          <w:smallCaps/>
          <w:sz w:val="24"/>
          <w:szCs w:val="24"/>
        </w:rPr>
        <w:t>Планируемые р</w:t>
      </w:r>
      <w:r w:rsidRPr="007D7FB7">
        <w:rPr>
          <w:b/>
          <w:smallCaps/>
          <w:sz w:val="24"/>
          <w:szCs w:val="24"/>
        </w:rPr>
        <w:t>езультаты освоения курса</w:t>
      </w:r>
    </w:p>
    <w:p w:rsidR="00777EFD" w:rsidRPr="007D7FB7" w:rsidRDefault="00777EFD" w:rsidP="00920F3C">
      <w:pPr>
        <w:ind w:right="-104" w:firstLine="540"/>
        <w:jc w:val="both"/>
        <w:rPr>
          <w:sz w:val="24"/>
          <w:szCs w:val="24"/>
        </w:rPr>
      </w:pPr>
      <w:r w:rsidRPr="007D7FB7">
        <w:rPr>
          <w:sz w:val="24"/>
          <w:szCs w:val="24"/>
        </w:rPr>
        <w:t>Программа обеспечивает достижение третьеклассниками следующих личностных, метапредметных результатов.</w:t>
      </w:r>
    </w:p>
    <w:p w:rsidR="00777EFD" w:rsidRPr="007D7FB7" w:rsidRDefault="00777EFD" w:rsidP="00920F3C">
      <w:pPr>
        <w:ind w:right="-104" w:firstLine="540"/>
        <w:jc w:val="both"/>
        <w:rPr>
          <w:b/>
          <w:sz w:val="24"/>
          <w:szCs w:val="24"/>
        </w:rPr>
      </w:pPr>
    </w:p>
    <w:p w:rsidR="00777EFD" w:rsidRPr="007D7FB7" w:rsidRDefault="00777EFD" w:rsidP="00920F3C">
      <w:pPr>
        <w:ind w:right="-104" w:firstLine="540"/>
        <w:jc w:val="both"/>
        <w:rPr>
          <w:sz w:val="24"/>
          <w:szCs w:val="24"/>
        </w:rPr>
      </w:pPr>
      <w:r w:rsidRPr="007D7FB7">
        <w:rPr>
          <w:b/>
          <w:bCs/>
          <w:i/>
          <w:sz w:val="24"/>
          <w:szCs w:val="24"/>
        </w:rPr>
        <w:t>Личностные</w:t>
      </w:r>
      <w:r w:rsidRPr="007D7FB7">
        <w:rPr>
          <w:b/>
          <w:bCs/>
          <w:sz w:val="24"/>
          <w:szCs w:val="24"/>
        </w:rPr>
        <w:t xml:space="preserve"> </w:t>
      </w:r>
      <w:r w:rsidRPr="007D7FB7">
        <w:rPr>
          <w:bCs/>
          <w:sz w:val="24"/>
          <w:szCs w:val="24"/>
        </w:rPr>
        <w:t>результаты</w:t>
      </w:r>
      <w:r w:rsidRPr="007D7FB7">
        <w:rPr>
          <w:sz w:val="24"/>
          <w:szCs w:val="24"/>
        </w:rPr>
        <w:t xml:space="preserve"> изучения курса:</w:t>
      </w:r>
    </w:p>
    <w:p w:rsidR="00777EFD" w:rsidRPr="007D7FB7" w:rsidRDefault="00777EFD" w:rsidP="00920F3C">
      <w:pPr>
        <w:ind w:right="-104" w:firstLine="540"/>
        <w:jc w:val="both"/>
        <w:rPr>
          <w:sz w:val="24"/>
          <w:szCs w:val="24"/>
        </w:rPr>
      </w:pPr>
      <w:r w:rsidRPr="007D7FB7">
        <w:rPr>
          <w:sz w:val="24"/>
          <w:szCs w:val="24"/>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777EFD" w:rsidRPr="007D7FB7" w:rsidRDefault="00777EFD" w:rsidP="00920F3C">
      <w:pPr>
        <w:ind w:right="-104" w:firstLine="540"/>
        <w:jc w:val="both"/>
        <w:rPr>
          <w:sz w:val="24"/>
          <w:szCs w:val="24"/>
        </w:rPr>
      </w:pPr>
      <w:r w:rsidRPr="007D7FB7">
        <w:rPr>
          <w:sz w:val="24"/>
          <w:szCs w:val="24"/>
        </w:rPr>
        <w:t xml:space="preserve">–  овладевать начальными навыками адаптации в мире финансовых отношений: сопоставление </w:t>
      </w:r>
      <w:r w:rsidRPr="007D7FB7">
        <w:rPr>
          <w:sz w:val="24"/>
          <w:szCs w:val="24"/>
        </w:rPr>
        <w:lastRenderedPageBreak/>
        <w:t>доходов и расходов, простые вычисления в области семейных финансов;</w:t>
      </w:r>
    </w:p>
    <w:p w:rsidR="00777EFD" w:rsidRPr="007D7FB7" w:rsidRDefault="00777EFD" w:rsidP="00920F3C">
      <w:pPr>
        <w:ind w:right="-104" w:firstLine="540"/>
        <w:jc w:val="both"/>
        <w:rPr>
          <w:sz w:val="24"/>
          <w:szCs w:val="24"/>
        </w:rPr>
      </w:pPr>
      <w:r w:rsidRPr="007D7FB7">
        <w:rPr>
          <w:sz w:val="24"/>
          <w:szCs w:val="24"/>
        </w:rPr>
        <w:t>–  осознавать личную ответственность за свои поступки;</w:t>
      </w:r>
    </w:p>
    <w:p w:rsidR="00777EFD" w:rsidRPr="007D7FB7" w:rsidRDefault="00777EFD" w:rsidP="00920F3C">
      <w:pPr>
        <w:ind w:right="-104" w:firstLine="540"/>
        <w:jc w:val="both"/>
        <w:rPr>
          <w:sz w:val="24"/>
          <w:szCs w:val="24"/>
        </w:rPr>
      </w:pPr>
      <w:r w:rsidRPr="007D7FB7">
        <w:rPr>
          <w:sz w:val="24"/>
          <w:szCs w:val="24"/>
        </w:rPr>
        <w:t>– уметь сотрудничать со взрослыми и сверстниками в различных ситуациях.</w:t>
      </w:r>
    </w:p>
    <w:p w:rsidR="00777EFD" w:rsidRPr="007D7FB7" w:rsidRDefault="00777EFD" w:rsidP="00920F3C">
      <w:pPr>
        <w:ind w:right="-104" w:firstLine="540"/>
        <w:jc w:val="both"/>
        <w:rPr>
          <w:b/>
          <w:bCs/>
          <w:sz w:val="24"/>
          <w:szCs w:val="24"/>
        </w:rPr>
      </w:pPr>
    </w:p>
    <w:p w:rsidR="00777EFD" w:rsidRPr="007D7FB7" w:rsidRDefault="00777EFD" w:rsidP="00920F3C">
      <w:pPr>
        <w:ind w:right="-104" w:firstLine="540"/>
        <w:jc w:val="both"/>
        <w:rPr>
          <w:sz w:val="24"/>
          <w:szCs w:val="24"/>
        </w:rPr>
      </w:pPr>
      <w:r w:rsidRPr="007D7FB7">
        <w:rPr>
          <w:b/>
          <w:bCs/>
          <w:i/>
          <w:sz w:val="24"/>
          <w:szCs w:val="24"/>
        </w:rPr>
        <w:t>Метапредметные</w:t>
      </w:r>
      <w:r w:rsidRPr="007D7FB7">
        <w:rPr>
          <w:sz w:val="24"/>
          <w:szCs w:val="24"/>
        </w:rPr>
        <w:t xml:space="preserve"> результаты изучения курса:</w:t>
      </w:r>
    </w:p>
    <w:p w:rsidR="00777EFD" w:rsidRPr="007D7FB7" w:rsidRDefault="00777EFD" w:rsidP="00920F3C">
      <w:pPr>
        <w:ind w:right="-104"/>
        <w:jc w:val="both"/>
        <w:rPr>
          <w:bCs/>
          <w:sz w:val="24"/>
          <w:szCs w:val="24"/>
          <w:u w:val="single"/>
        </w:rPr>
      </w:pPr>
      <w:r w:rsidRPr="007D7FB7">
        <w:rPr>
          <w:bCs/>
          <w:sz w:val="24"/>
          <w:szCs w:val="24"/>
          <w:u w:val="single"/>
        </w:rPr>
        <w:t>Познавательные:</w:t>
      </w:r>
    </w:p>
    <w:p w:rsidR="00777EFD" w:rsidRPr="007D7FB7" w:rsidRDefault="00777EFD" w:rsidP="00920F3C">
      <w:pPr>
        <w:ind w:right="-104" w:firstLine="540"/>
        <w:jc w:val="both"/>
        <w:rPr>
          <w:sz w:val="24"/>
          <w:szCs w:val="24"/>
        </w:rPr>
      </w:pPr>
      <w:r w:rsidRPr="007D7FB7">
        <w:rPr>
          <w:sz w:val="24"/>
          <w:szCs w:val="24"/>
        </w:rPr>
        <w:t>– осваивать способы решения проблем творческого и поискового характера: работа над проектами и исследования;</w:t>
      </w:r>
    </w:p>
    <w:p w:rsidR="00777EFD" w:rsidRPr="007D7FB7" w:rsidRDefault="00777EFD" w:rsidP="00920F3C">
      <w:pPr>
        <w:ind w:right="-104" w:firstLine="540"/>
        <w:jc w:val="both"/>
        <w:rPr>
          <w:sz w:val="24"/>
          <w:szCs w:val="24"/>
        </w:rPr>
      </w:pPr>
      <w:r w:rsidRPr="007D7FB7">
        <w:rPr>
          <w:sz w:val="24"/>
          <w:szCs w:val="24"/>
        </w:rPr>
        <w:t>– использовать различные способы поиска, сбора, обработки, анализа и представления информации;</w:t>
      </w:r>
    </w:p>
    <w:p w:rsidR="00777EFD" w:rsidRPr="007D7FB7" w:rsidRDefault="00777EFD" w:rsidP="00920F3C">
      <w:pPr>
        <w:ind w:right="-104" w:firstLine="540"/>
        <w:jc w:val="both"/>
        <w:rPr>
          <w:sz w:val="24"/>
          <w:szCs w:val="24"/>
        </w:rPr>
      </w:pPr>
      <w:r w:rsidRPr="007D7FB7">
        <w:rPr>
          <w:sz w:val="24"/>
          <w:szCs w:val="24"/>
        </w:rPr>
        <w:t>–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77EFD" w:rsidRPr="007D7FB7" w:rsidRDefault="00777EFD" w:rsidP="00920F3C">
      <w:pPr>
        <w:ind w:right="-104" w:firstLine="540"/>
        <w:jc w:val="both"/>
        <w:rPr>
          <w:sz w:val="24"/>
          <w:szCs w:val="24"/>
        </w:rPr>
      </w:pPr>
      <w:r w:rsidRPr="007D7FB7">
        <w:rPr>
          <w:sz w:val="24"/>
          <w:szCs w:val="24"/>
        </w:rPr>
        <w:t>– использовать знаково-символические средства, в том числе моделирование;</w:t>
      </w:r>
    </w:p>
    <w:p w:rsidR="00777EFD" w:rsidRPr="007D7FB7" w:rsidRDefault="00777EFD" w:rsidP="00920F3C">
      <w:pPr>
        <w:ind w:right="-104" w:firstLine="540"/>
        <w:jc w:val="both"/>
        <w:rPr>
          <w:sz w:val="24"/>
          <w:szCs w:val="24"/>
        </w:rPr>
      </w:pPr>
      <w:r w:rsidRPr="007D7FB7">
        <w:rPr>
          <w:sz w:val="24"/>
          <w:szCs w:val="24"/>
        </w:rPr>
        <w:t>– ориентироваться в своей системе знаний: отличать новое от уже известного;</w:t>
      </w:r>
    </w:p>
    <w:p w:rsidR="00777EFD" w:rsidRPr="007D7FB7" w:rsidRDefault="00777EFD" w:rsidP="00920F3C">
      <w:pPr>
        <w:ind w:right="-104" w:firstLine="540"/>
        <w:jc w:val="both"/>
        <w:rPr>
          <w:sz w:val="24"/>
          <w:szCs w:val="24"/>
        </w:rPr>
      </w:pPr>
      <w:r w:rsidRPr="007D7FB7">
        <w:rPr>
          <w:sz w:val="24"/>
          <w:szCs w:val="24"/>
        </w:rPr>
        <w:t>– делать предварительный отбор источников информации: ориентироваться в потоке информации;</w:t>
      </w:r>
    </w:p>
    <w:p w:rsidR="00777EFD" w:rsidRPr="007D7FB7" w:rsidRDefault="00777EFD" w:rsidP="00920F3C">
      <w:pPr>
        <w:ind w:right="-104" w:firstLine="540"/>
        <w:jc w:val="both"/>
        <w:rPr>
          <w:sz w:val="24"/>
          <w:szCs w:val="24"/>
        </w:rPr>
      </w:pPr>
      <w:r w:rsidRPr="007D7FB7">
        <w:rPr>
          <w:sz w:val="24"/>
          <w:szCs w:val="24"/>
        </w:rPr>
        <w:t>– добывать новые знания: находить ответы на вопросы, используя учебные пособия, свой жизненный опыт и информацию, полученную от окружающих;</w:t>
      </w:r>
    </w:p>
    <w:p w:rsidR="00777EFD" w:rsidRPr="007D7FB7" w:rsidRDefault="00777EFD" w:rsidP="00920F3C">
      <w:pPr>
        <w:ind w:right="-104" w:firstLine="540"/>
        <w:jc w:val="both"/>
        <w:rPr>
          <w:sz w:val="24"/>
          <w:szCs w:val="24"/>
        </w:rPr>
      </w:pPr>
      <w:r w:rsidRPr="007D7FB7">
        <w:rPr>
          <w:sz w:val="24"/>
          <w:szCs w:val="24"/>
        </w:rPr>
        <w:t>– перерабатывать полученную информацию: сравнивать и группировать объекты;</w:t>
      </w:r>
    </w:p>
    <w:p w:rsidR="00777EFD" w:rsidRPr="007D7FB7" w:rsidRDefault="00777EFD" w:rsidP="00920F3C">
      <w:pPr>
        <w:ind w:right="-104" w:firstLine="540"/>
        <w:jc w:val="both"/>
        <w:rPr>
          <w:sz w:val="24"/>
          <w:szCs w:val="24"/>
        </w:rPr>
      </w:pPr>
      <w:r w:rsidRPr="007D7FB7">
        <w:rPr>
          <w:sz w:val="24"/>
          <w:szCs w:val="24"/>
        </w:rPr>
        <w:t>– преобразовывать информацию из одной формы в другую.</w:t>
      </w:r>
    </w:p>
    <w:p w:rsidR="00777EFD" w:rsidRPr="007D7FB7" w:rsidRDefault="00777EFD" w:rsidP="00920F3C">
      <w:pPr>
        <w:ind w:right="-104" w:firstLine="540"/>
        <w:jc w:val="both"/>
        <w:rPr>
          <w:b/>
          <w:sz w:val="24"/>
          <w:szCs w:val="24"/>
        </w:rPr>
      </w:pPr>
    </w:p>
    <w:p w:rsidR="00777EFD" w:rsidRPr="007D7FB7" w:rsidRDefault="00777EFD" w:rsidP="00920F3C">
      <w:pPr>
        <w:ind w:right="-104"/>
        <w:jc w:val="both"/>
        <w:rPr>
          <w:bCs/>
          <w:sz w:val="24"/>
          <w:szCs w:val="24"/>
          <w:u w:val="single"/>
        </w:rPr>
      </w:pPr>
      <w:r w:rsidRPr="007D7FB7">
        <w:rPr>
          <w:bCs/>
          <w:sz w:val="24"/>
          <w:szCs w:val="24"/>
          <w:u w:val="single"/>
        </w:rPr>
        <w:t>Регулятивные:</w:t>
      </w:r>
    </w:p>
    <w:p w:rsidR="00777EFD" w:rsidRPr="007D7FB7" w:rsidRDefault="00777EFD" w:rsidP="00920F3C">
      <w:pPr>
        <w:ind w:right="-104" w:firstLine="540"/>
        <w:jc w:val="both"/>
        <w:rPr>
          <w:sz w:val="24"/>
          <w:szCs w:val="24"/>
        </w:rPr>
      </w:pPr>
      <w:r w:rsidRPr="007D7FB7">
        <w:rPr>
          <w:sz w:val="24"/>
          <w:szCs w:val="24"/>
        </w:rPr>
        <w:t>– проявлять познавательную и творческую инициативу;</w:t>
      </w:r>
    </w:p>
    <w:p w:rsidR="00777EFD" w:rsidRPr="007D7FB7" w:rsidRDefault="00777EFD" w:rsidP="00920F3C">
      <w:pPr>
        <w:ind w:right="-104" w:firstLine="540"/>
        <w:jc w:val="both"/>
        <w:rPr>
          <w:sz w:val="24"/>
          <w:szCs w:val="24"/>
        </w:rPr>
      </w:pPr>
      <w:r w:rsidRPr="007D7FB7">
        <w:rPr>
          <w:sz w:val="24"/>
          <w:szCs w:val="24"/>
        </w:rPr>
        <w:t>– принимать и сохранять учебную цель и задачу;</w:t>
      </w:r>
    </w:p>
    <w:p w:rsidR="00777EFD" w:rsidRPr="007D7FB7" w:rsidRDefault="00777EFD" w:rsidP="00920F3C">
      <w:pPr>
        <w:ind w:right="-104" w:firstLine="540"/>
        <w:jc w:val="both"/>
        <w:rPr>
          <w:sz w:val="24"/>
          <w:szCs w:val="24"/>
        </w:rPr>
      </w:pPr>
      <w:r w:rsidRPr="007D7FB7">
        <w:rPr>
          <w:sz w:val="24"/>
          <w:szCs w:val="24"/>
        </w:rPr>
        <w:t xml:space="preserve">– </w:t>
      </w:r>
      <w:r w:rsidRPr="007D7FB7">
        <w:rPr>
          <w:spacing w:val="-4"/>
          <w:sz w:val="24"/>
          <w:szCs w:val="24"/>
        </w:rPr>
        <w:t>планировать ее реализацию, в том числе во внутреннем плане;</w:t>
      </w:r>
    </w:p>
    <w:p w:rsidR="00777EFD" w:rsidRPr="007D7FB7" w:rsidRDefault="00777EFD" w:rsidP="00920F3C">
      <w:pPr>
        <w:ind w:right="-104" w:firstLine="540"/>
        <w:jc w:val="both"/>
        <w:rPr>
          <w:sz w:val="24"/>
          <w:szCs w:val="24"/>
        </w:rPr>
      </w:pPr>
      <w:r w:rsidRPr="007D7FB7">
        <w:rPr>
          <w:sz w:val="24"/>
          <w:szCs w:val="24"/>
        </w:rPr>
        <w:t>– контролировать и оценивать свои действия, вносить соответствующие коррективы в их выполнение;</w:t>
      </w:r>
    </w:p>
    <w:p w:rsidR="00777EFD" w:rsidRPr="007D7FB7" w:rsidRDefault="00777EFD" w:rsidP="00920F3C">
      <w:pPr>
        <w:ind w:right="-104" w:firstLine="540"/>
        <w:jc w:val="both"/>
        <w:rPr>
          <w:sz w:val="24"/>
          <w:szCs w:val="24"/>
        </w:rPr>
      </w:pPr>
      <w:r w:rsidRPr="007D7FB7">
        <w:rPr>
          <w:sz w:val="24"/>
          <w:szCs w:val="24"/>
        </w:rPr>
        <w:t xml:space="preserve">– </w:t>
      </w:r>
      <w:r w:rsidRPr="007D7FB7">
        <w:rPr>
          <w:spacing w:val="-4"/>
          <w:sz w:val="24"/>
          <w:szCs w:val="24"/>
        </w:rPr>
        <w:t>уметь отличать правильно выполненное задание от неверного;</w:t>
      </w:r>
    </w:p>
    <w:p w:rsidR="00777EFD" w:rsidRPr="007D7FB7" w:rsidRDefault="00777EFD" w:rsidP="00920F3C">
      <w:pPr>
        <w:ind w:right="-104" w:firstLine="540"/>
        <w:jc w:val="both"/>
        <w:rPr>
          <w:sz w:val="24"/>
          <w:szCs w:val="24"/>
        </w:rPr>
      </w:pPr>
      <w:r w:rsidRPr="007D7FB7">
        <w:rPr>
          <w:sz w:val="24"/>
          <w:szCs w:val="24"/>
        </w:rPr>
        <w:t>– оценивать правильность выполнения действий: знакомство с критериями оценивания, самооценка и взаимооценка.</w:t>
      </w:r>
    </w:p>
    <w:p w:rsidR="00777EFD" w:rsidRPr="007D7FB7" w:rsidRDefault="00777EFD" w:rsidP="00920F3C">
      <w:pPr>
        <w:ind w:right="-104" w:firstLine="540"/>
        <w:jc w:val="both"/>
        <w:rPr>
          <w:sz w:val="24"/>
          <w:szCs w:val="24"/>
        </w:rPr>
      </w:pPr>
    </w:p>
    <w:p w:rsidR="00777EFD" w:rsidRPr="007D7FB7" w:rsidRDefault="00777EFD" w:rsidP="00920F3C">
      <w:pPr>
        <w:ind w:right="-104"/>
        <w:jc w:val="both"/>
        <w:rPr>
          <w:sz w:val="24"/>
          <w:szCs w:val="24"/>
          <w:u w:val="single"/>
        </w:rPr>
      </w:pPr>
      <w:r w:rsidRPr="007D7FB7">
        <w:rPr>
          <w:bCs/>
          <w:sz w:val="24"/>
          <w:szCs w:val="24"/>
          <w:u w:val="single"/>
        </w:rPr>
        <w:t>Коммуникативные</w:t>
      </w:r>
      <w:r w:rsidRPr="007D7FB7">
        <w:rPr>
          <w:sz w:val="24"/>
          <w:szCs w:val="24"/>
          <w:u w:val="single"/>
        </w:rPr>
        <w:t>:</w:t>
      </w:r>
    </w:p>
    <w:p w:rsidR="00777EFD" w:rsidRPr="007D7FB7" w:rsidRDefault="00777EFD" w:rsidP="00920F3C">
      <w:pPr>
        <w:ind w:right="-104" w:firstLine="540"/>
        <w:jc w:val="both"/>
        <w:rPr>
          <w:sz w:val="24"/>
          <w:szCs w:val="24"/>
        </w:rPr>
      </w:pPr>
      <w:r w:rsidRPr="007D7FB7">
        <w:rPr>
          <w:sz w:val="24"/>
          <w:szCs w:val="24"/>
        </w:rPr>
        <w:t>–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w:t>
      </w:r>
    </w:p>
    <w:p w:rsidR="00777EFD" w:rsidRPr="007D7FB7" w:rsidRDefault="00777EFD" w:rsidP="00920F3C">
      <w:pPr>
        <w:ind w:right="-104" w:firstLine="540"/>
        <w:jc w:val="both"/>
        <w:rPr>
          <w:sz w:val="24"/>
          <w:szCs w:val="24"/>
        </w:rPr>
      </w:pPr>
      <w:r w:rsidRPr="007D7FB7">
        <w:rPr>
          <w:sz w:val="24"/>
          <w:szCs w:val="24"/>
        </w:rPr>
        <w:t>– доносить свою позицию до других: оформлять свою мысль в устной и письменной речи (на уровне одного предложения или небольшого текста);</w:t>
      </w:r>
    </w:p>
    <w:p w:rsidR="00777EFD" w:rsidRPr="007D7FB7" w:rsidRDefault="00777EFD" w:rsidP="00920F3C">
      <w:pPr>
        <w:ind w:right="-104" w:firstLine="540"/>
        <w:jc w:val="both"/>
        <w:rPr>
          <w:sz w:val="24"/>
          <w:szCs w:val="24"/>
        </w:rPr>
      </w:pPr>
      <w:r w:rsidRPr="007D7FB7">
        <w:rPr>
          <w:sz w:val="24"/>
          <w:szCs w:val="24"/>
        </w:rPr>
        <w:t>– слушать и понимать речь других;</w:t>
      </w:r>
    </w:p>
    <w:p w:rsidR="00777EFD" w:rsidRPr="007D7FB7" w:rsidRDefault="00777EFD" w:rsidP="00920F3C">
      <w:pPr>
        <w:ind w:right="-104" w:firstLine="540"/>
        <w:jc w:val="both"/>
        <w:rPr>
          <w:sz w:val="24"/>
          <w:szCs w:val="24"/>
        </w:rPr>
      </w:pPr>
      <w:r w:rsidRPr="007D7FB7">
        <w:rPr>
          <w:sz w:val="24"/>
          <w:szCs w:val="24"/>
        </w:rPr>
        <w:t>– совместно договариваться о правилах работы в группе;</w:t>
      </w:r>
    </w:p>
    <w:p w:rsidR="00777EFD" w:rsidRPr="007D7FB7" w:rsidRDefault="00777EFD" w:rsidP="00920F3C">
      <w:pPr>
        <w:ind w:right="-104" w:firstLine="540"/>
        <w:jc w:val="both"/>
        <w:rPr>
          <w:sz w:val="24"/>
          <w:szCs w:val="24"/>
        </w:rPr>
      </w:pPr>
      <w:r w:rsidRPr="007D7FB7">
        <w:rPr>
          <w:sz w:val="24"/>
          <w:szCs w:val="24"/>
        </w:rPr>
        <w:t>– учиться выполнять различные роли в группе (лидера, исполнителя, критика).</w:t>
      </w:r>
    </w:p>
    <w:p w:rsidR="00777EFD" w:rsidRPr="007D7FB7" w:rsidRDefault="00777EFD" w:rsidP="00920F3C">
      <w:pPr>
        <w:ind w:right="-104" w:firstLine="540"/>
        <w:jc w:val="both"/>
        <w:rPr>
          <w:b/>
          <w:sz w:val="24"/>
          <w:szCs w:val="24"/>
        </w:rPr>
      </w:pPr>
    </w:p>
    <w:p w:rsidR="00777EFD" w:rsidRPr="007D7FB7" w:rsidRDefault="00777EFD" w:rsidP="00920F3C">
      <w:pPr>
        <w:ind w:right="-104" w:firstLine="540"/>
        <w:jc w:val="both"/>
        <w:rPr>
          <w:b/>
          <w:bCs/>
          <w:sz w:val="24"/>
          <w:szCs w:val="24"/>
        </w:rPr>
      </w:pPr>
      <w:r w:rsidRPr="007D7FB7">
        <w:rPr>
          <w:b/>
          <w:bCs/>
          <w:sz w:val="24"/>
          <w:szCs w:val="24"/>
        </w:rPr>
        <w:t xml:space="preserve">Предметные результаты </w:t>
      </w:r>
      <w:r w:rsidRPr="007D7FB7">
        <w:rPr>
          <w:sz w:val="24"/>
          <w:szCs w:val="24"/>
        </w:rPr>
        <w:t>изучения блока</w:t>
      </w:r>
      <w:r w:rsidRPr="007D7FB7">
        <w:rPr>
          <w:b/>
          <w:bCs/>
          <w:sz w:val="24"/>
          <w:szCs w:val="24"/>
        </w:rPr>
        <w:t xml:space="preserve"> «Читательская грамотность»:</w:t>
      </w:r>
    </w:p>
    <w:p w:rsidR="00777EFD" w:rsidRPr="007D7FB7" w:rsidRDefault="00777EFD" w:rsidP="00920F3C">
      <w:pPr>
        <w:ind w:right="-104" w:firstLine="540"/>
        <w:jc w:val="both"/>
        <w:rPr>
          <w:sz w:val="24"/>
          <w:szCs w:val="24"/>
        </w:rPr>
      </w:pPr>
      <w:r w:rsidRPr="007D7FB7">
        <w:rPr>
          <w:sz w:val="24"/>
          <w:szCs w:val="24"/>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77EFD" w:rsidRPr="007D7FB7" w:rsidRDefault="00777EFD" w:rsidP="00920F3C">
      <w:pPr>
        <w:ind w:right="-104" w:firstLine="540"/>
        <w:jc w:val="both"/>
        <w:rPr>
          <w:sz w:val="24"/>
          <w:szCs w:val="24"/>
        </w:rPr>
      </w:pPr>
      <w:r w:rsidRPr="007D7FB7">
        <w:rPr>
          <w:sz w:val="24"/>
          <w:szCs w:val="24"/>
        </w:rPr>
        <w:t>– способность различать тексты различных жанров и типов;</w:t>
      </w:r>
    </w:p>
    <w:p w:rsidR="00777EFD" w:rsidRPr="007D7FB7" w:rsidRDefault="00777EFD" w:rsidP="00920F3C">
      <w:pPr>
        <w:ind w:right="-104" w:firstLine="540"/>
        <w:jc w:val="both"/>
        <w:rPr>
          <w:sz w:val="24"/>
          <w:szCs w:val="24"/>
        </w:rPr>
      </w:pPr>
      <w:r w:rsidRPr="007D7FB7">
        <w:rPr>
          <w:sz w:val="24"/>
          <w:szCs w:val="24"/>
        </w:rPr>
        <w:t>– умение находить необходимую информацию в прочитанных текстах;</w:t>
      </w:r>
    </w:p>
    <w:p w:rsidR="00777EFD" w:rsidRPr="007D7FB7" w:rsidRDefault="00777EFD" w:rsidP="00920F3C">
      <w:pPr>
        <w:ind w:right="-104" w:firstLine="540"/>
        <w:jc w:val="both"/>
        <w:rPr>
          <w:b/>
          <w:bCs/>
          <w:sz w:val="24"/>
          <w:szCs w:val="24"/>
        </w:rPr>
      </w:pPr>
      <w:r w:rsidRPr="007D7FB7">
        <w:rPr>
          <w:sz w:val="24"/>
          <w:szCs w:val="24"/>
        </w:rPr>
        <w:t xml:space="preserve">– </w:t>
      </w:r>
      <w:r w:rsidRPr="007D7FB7">
        <w:rPr>
          <w:spacing w:val="-6"/>
          <w:sz w:val="24"/>
          <w:szCs w:val="24"/>
        </w:rPr>
        <w:t>умение задавать вопросы по содержанию прочитанных текстов;</w:t>
      </w:r>
    </w:p>
    <w:p w:rsidR="00777EFD" w:rsidRPr="007D7FB7" w:rsidRDefault="00777EFD" w:rsidP="00920F3C">
      <w:pPr>
        <w:ind w:right="-104" w:firstLine="540"/>
        <w:jc w:val="both"/>
        <w:rPr>
          <w:b/>
          <w:bCs/>
          <w:sz w:val="24"/>
          <w:szCs w:val="24"/>
        </w:rPr>
      </w:pPr>
      <w:r w:rsidRPr="007D7FB7">
        <w:rPr>
          <w:sz w:val="24"/>
          <w:szCs w:val="24"/>
        </w:rPr>
        <w:t>– умение составлять речевое высказывание в устной и письменной форме в соответствии с поставленной учебной задачей.</w:t>
      </w:r>
    </w:p>
    <w:p w:rsidR="00777EFD" w:rsidRPr="007D7FB7" w:rsidRDefault="00777EFD" w:rsidP="00920F3C">
      <w:pPr>
        <w:ind w:right="-104" w:firstLine="540"/>
        <w:jc w:val="both"/>
        <w:rPr>
          <w:b/>
          <w:bCs/>
          <w:sz w:val="24"/>
          <w:szCs w:val="24"/>
        </w:rPr>
      </w:pPr>
    </w:p>
    <w:p w:rsidR="00777EFD" w:rsidRPr="007D7FB7" w:rsidRDefault="00777EFD" w:rsidP="00920F3C">
      <w:pPr>
        <w:ind w:right="-104" w:firstLine="540"/>
        <w:jc w:val="both"/>
        <w:rPr>
          <w:b/>
          <w:bCs/>
          <w:sz w:val="24"/>
          <w:szCs w:val="24"/>
        </w:rPr>
      </w:pPr>
      <w:r w:rsidRPr="007D7FB7">
        <w:rPr>
          <w:b/>
          <w:bCs/>
          <w:sz w:val="24"/>
          <w:szCs w:val="24"/>
        </w:rPr>
        <w:t xml:space="preserve">Предметные результаты </w:t>
      </w:r>
      <w:r w:rsidRPr="007D7FB7">
        <w:rPr>
          <w:sz w:val="24"/>
          <w:szCs w:val="24"/>
        </w:rPr>
        <w:t>изучения блока</w:t>
      </w:r>
      <w:r w:rsidRPr="007D7FB7">
        <w:rPr>
          <w:b/>
          <w:bCs/>
          <w:sz w:val="24"/>
          <w:szCs w:val="24"/>
        </w:rPr>
        <w:t xml:space="preserve"> «Математическая грамотность»:</w:t>
      </w:r>
    </w:p>
    <w:p w:rsidR="00777EFD" w:rsidRPr="007D7FB7" w:rsidRDefault="00777EFD" w:rsidP="00920F3C">
      <w:pPr>
        <w:ind w:right="-104" w:firstLine="540"/>
        <w:jc w:val="both"/>
        <w:rPr>
          <w:sz w:val="24"/>
          <w:szCs w:val="24"/>
        </w:rPr>
      </w:pPr>
      <w:r w:rsidRPr="007D7FB7">
        <w:rPr>
          <w:sz w:val="24"/>
          <w:szCs w:val="24"/>
        </w:rPr>
        <w:t>– способность формулировать, применять и интерпретировать математику в разнообразных контекстах;</w:t>
      </w:r>
    </w:p>
    <w:p w:rsidR="00777EFD" w:rsidRPr="007D7FB7" w:rsidRDefault="00777EFD" w:rsidP="00920F3C">
      <w:pPr>
        <w:ind w:right="-104" w:firstLine="540"/>
        <w:jc w:val="both"/>
        <w:rPr>
          <w:sz w:val="24"/>
          <w:szCs w:val="24"/>
        </w:rPr>
      </w:pPr>
      <w:r w:rsidRPr="007D7FB7">
        <w:rPr>
          <w:sz w:val="24"/>
          <w:szCs w:val="24"/>
        </w:rPr>
        <w:t>– способность проводить математические рассуждения;</w:t>
      </w:r>
    </w:p>
    <w:p w:rsidR="00777EFD" w:rsidRPr="007D7FB7" w:rsidRDefault="00777EFD" w:rsidP="00920F3C">
      <w:pPr>
        <w:ind w:right="-104" w:firstLine="540"/>
        <w:jc w:val="both"/>
        <w:rPr>
          <w:sz w:val="24"/>
          <w:szCs w:val="24"/>
        </w:rPr>
      </w:pPr>
      <w:r w:rsidRPr="007D7FB7">
        <w:rPr>
          <w:sz w:val="24"/>
          <w:szCs w:val="24"/>
        </w:rPr>
        <w:lastRenderedPageBreak/>
        <w:t>– способность использовать математические понятия, факты, чтобы описать, объяснить и предсказывать явления;</w:t>
      </w:r>
    </w:p>
    <w:p w:rsidR="00777EFD" w:rsidRPr="007D7FB7" w:rsidRDefault="00777EFD" w:rsidP="00920F3C">
      <w:pPr>
        <w:ind w:right="-104" w:firstLine="540"/>
        <w:jc w:val="both"/>
        <w:rPr>
          <w:b/>
          <w:bCs/>
          <w:sz w:val="24"/>
          <w:szCs w:val="24"/>
        </w:rPr>
      </w:pPr>
      <w:r w:rsidRPr="007D7FB7">
        <w:rPr>
          <w:sz w:val="24"/>
          <w:szCs w:val="24"/>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777EFD" w:rsidRPr="007D7FB7" w:rsidRDefault="00777EFD" w:rsidP="00920F3C">
      <w:pPr>
        <w:ind w:right="-104" w:firstLine="540"/>
        <w:jc w:val="both"/>
        <w:rPr>
          <w:b/>
          <w:bCs/>
          <w:sz w:val="24"/>
          <w:szCs w:val="24"/>
        </w:rPr>
      </w:pPr>
    </w:p>
    <w:p w:rsidR="00777EFD" w:rsidRPr="007D7FB7" w:rsidRDefault="00777EFD" w:rsidP="00920F3C">
      <w:pPr>
        <w:ind w:right="-104" w:firstLine="540"/>
        <w:jc w:val="both"/>
        <w:rPr>
          <w:b/>
          <w:bCs/>
          <w:sz w:val="24"/>
          <w:szCs w:val="24"/>
        </w:rPr>
      </w:pPr>
      <w:r w:rsidRPr="007D7FB7">
        <w:rPr>
          <w:b/>
          <w:bCs/>
          <w:sz w:val="24"/>
          <w:szCs w:val="24"/>
        </w:rPr>
        <w:t xml:space="preserve">Предметные результаты </w:t>
      </w:r>
      <w:r w:rsidRPr="007D7FB7">
        <w:rPr>
          <w:sz w:val="24"/>
          <w:szCs w:val="24"/>
        </w:rPr>
        <w:t>изучения блока</w:t>
      </w:r>
      <w:r w:rsidRPr="007D7FB7">
        <w:rPr>
          <w:b/>
          <w:bCs/>
          <w:sz w:val="24"/>
          <w:szCs w:val="24"/>
        </w:rPr>
        <w:t xml:space="preserve"> «Финансовая грамотность»:</w:t>
      </w:r>
    </w:p>
    <w:p w:rsidR="00777EFD" w:rsidRPr="007D7FB7" w:rsidRDefault="00777EFD" w:rsidP="00920F3C">
      <w:pPr>
        <w:ind w:right="-104" w:firstLine="540"/>
        <w:jc w:val="both"/>
        <w:rPr>
          <w:sz w:val="24"/>
          <w:szCs w:val="24"/>
        </w:rPr>
      </w:pPr>
      <w:r w:rsidRPr="007D7FB7">
        <w:rPr>
          <w:sz w:val="24"/>
          <w:szCs w:val="24"/>
        </w:rPr>
        <w:t xml:space="preserve">– </w:t>
      </w:r>
      <w:r w:rsidRPr="007D7FB7">
        <w:rPr>
          <w:spacing w:val="-6"/>
          <w:sz w:val="24"/>
          <w:szCs w:val="24"/>
        </w:rPr>
        <w:t>понимание и правильное использование финансовых терминов;</w:t>
      </w:r>
    </w:p>
    <w:p w:rsidR="00777EFD" w:rsidRPr="007D7FB7" w:rsidRDefault="00777EFD" w:rsidP="00920F3C">
      <w:pPr>
        <w:ind w:right="-104" w:firstLine="540"/>
        <w:jc w:val="both"/>
        <w:rPr>
          <w:sz w:val="24"/>
          <w:szCs w:val="24"/>
        </w:rPr>
      </w:pPr>
      <w:r w:rsidRPr="007D7FB7">
        <w:rPr>
          <w:sz w:val="24"/>
          <w:szCs w:val="24"/>
        </w:rPr>
        <w:t>– представление о семейных расходах и доходах;</w:t>
      </w:r>
    </w:p>
    <w:p w:rsidR="00777EFD" w:rsidRPr="007D7FB7" w:rsidRDefault="00777EFD" w:rsidP="00920F3C">
      <w:pPr>
        <w:ind w:right="-104" w:firstLine="540"/>
        <w:jc w:val="both"/>
        <w:rPr>
          <w:sz w:val="24"/>
          <w:szCs w:val="24"/>
        </w:rPr>
      </w:pPr>
      <w:r w:rsidRPr="007D7FB7">
        <w:rPr>
          <w:sz w:val="24"/>
          <w:szCs w:val="24"/>
        </w:rPr>
        <w:t>– умение проводить простейшие расчеты семейного бюджета;</w:t>
      </w:r>
    </w:p>
    <w:p w:rsidR="00777EFD" w:rsidRPr="007D7FB7" w:rsidRDefault="00777EFD" w:rsidP="00920F3C">
      <w:pPr>
        <w:ind w:right="-104" w:firstLine="540"/>
        <w:jc w:val="both"/>
        <w:rPr>
          <w:sz w:val="24"/>
          <w:szCs w:val="24"/>
        </w:rPr>
      </w:pPr>
      <w:r w:rsidRPr="007D7FB7">
        <w:rPr>
          <w:sz w:val="24"/>
          <w:szCs w:val="24"/>
        </w:rPr>
        <w:t>– представление о различных видах семейных доходов;</w:t>
      </w:r>
    </w:p>
    <w:p w:rsidR="00777EFD" w:rsidRPr="007D7FB7" w:rsidRDefault="00777EFD" w:rsidP="00920F3C">
      <w:pPr>
        <w:ind w:right="-104" w:firstLine="540"/>
        <w:jc w:val="both"/>
        <w:rPr>
          <w:sz w:val="24"/>
          <w:szCs w:val="24"/>
        </w:rPr>
      </w:pPr>
      <w:r w:rsidRPr="007D7FB7">
        <w:rPr>
          <w:sz w:val="24"/>
          <w:szCs w:val="24"/>
        </w:rPr>
        <w:t>– представление о различных видах семейных расходов;</w:t>
      </w:r>
    </w:p>
    <w:p w:rsidR="00777EFD" w:rsidRPr="007D7FB7" w:rsidRDefault="00777EFD" w:rsidP="00920F3C">
      <w:pPr>
        <w:ind w:right="-104" w:firstLine="540"/>
        <w:jc w:val="both"/>
        <w:rPr>
          <w:b/>
          <w:sz w:val="24"/>
          <w:szCs w:val="24"/>
        </w:rPr>
      </w:pPr>
      <w:r w:rsidRPr="007D7FB7">
        <w:rPr>
          <w:sz w:val="24"/>
          <w:szCs w:val="24"/>
        </w:rPr>
        <w:t>– представление о способах экономии семейного бюджета.</w:t>
      </w:r>
    </w:p>
    <w:p w:rsidR="00777EFD" w:rsidRPr="007D7FB7" w:rsidRDefault="00777EFD" w:rsidP="00920F3C">
      <w:pPr>
        <w:ind w:right="-104" w:firstLine="540"/>
        <w:jc w:val="both"/>
        <w:rPr>
          <w:b/>
          <w:sz w:val="24"/>
          <w:szCs w:val="24"/>
        </w:rPr>
      </w:pPr>
    </w:p>
    <w:p w:rsidR="00777EFD" w:rsidRPr="007D7FB7" w:rsidRDefault="00777EFD" w:rsidP="00920F3C">
      <w:pPr>
        <w:ind w:right="-104" w:firstLine="540"/>
        <w:jc w:val="both"/>
        <w:rPr>
          <w:b/>
          <w:bCs/>
          <w:sz w:val="24"/>
          <w:szCs w:val="24"/>
        </w:rPr>
      </w:pPr>
      <w:r w:rsidRPr="007D7FB7">
        <w:rPr>
          <w:b/>
          <w:bCs/>
          <w:sz w:val="24"/>
          <w:szCs w:val="24"/>
        </w:rPr>
        <w:t xml:space="preserve">Предметные результаты </w:t>
      </w:r>
      <w:r w:rsidRPr="007D7FB7">
        <w:rPr>
          <w:sz w:val="24"/>
          <w:szCs w:val="24"/>
        </w:rPr>
        <w:t>изучения блока</w:t>
      </w:r>
      <w:r w:rsidRPr="007D7FB7">
        <w:rPr>
          <w:b/>
          <w:bCs/>
          <w:sz w:val="24"/>
          <w:szCs w:val="24"/>
        </w:rPr>
        <w:t xml:space="preserve"> «Естественно-научная грамотность»:</w:t>
      </w:r>
    </w:p>
    <w:p w:rsidR="00777EFD" w:rsidRPr="007D7FB7" w:rsidRDefault="00777EFD" w:rsidP="00920F3C">
      <w:pPr>
        <w:ind w:right="-104" w:firstLine="540"/>
        <w:jc w:val="both"/>
        <w:rPr>
          <w:sz w:val="24"/>
          <w:szCs w:val="24"/>
        </w:rPr>
      </w:pPr>
      <w:r w:rsidRPr="007D7FB7">
        <w:rPr>
          <w:sz w:val="24"/>
          <w:szCs w:val="24"/>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777EFD" w:rsidRPr="007D7FB7" w:rsidRDefault="00777EFD" w:rsidP="00920F3C">
      <w:pPr>
        <w:ind w:right="-104" w:firstLine="540"/>
        <w:jc w:val="both"/>
        <w:rPr>
          <w:sz w:val="24"/>
          <w:szCs w:val="24"/>
        </w:rPr>
      </w:pPr>
      <w:r w:rsidRPr="007D7FB7">
        <w:rPr>
          <w:sz w:val="24"/>
          <w:szCs w:val="24"/>
        </w:rPr>
        <w:t>– способность понимать основные особенности естествознания как формы человеческого познания.</w:t>
      </w:r>
    </w:p>
    <w:p w:rsidR="00777EFD" w:rsidRPr="007D7FB7" w:rsidRDefault="00777EFD" w:rsidP="00920F3C">
      <w:pPr>
        <w:ind w:right="-104" w:firstLine="540"/>
        <w:jc w:val="both"/>
        <w:rPr>
          <w:sz w:val="24"/>
          <w:szCs w:val="24"/>
        </w:rPr>
      </w:pPr>
    </w:p>
    <w:p w:rsidR="00777EFD" w:rsidRPr="007D7FB7" w:rsidRDefault="00777EFD" w:rsidP="00920F3C">
      <w:pPr>
        <w:ind w:right="-104"/>
        <w:jc w:val="both"/>
        <w:rPr>
          <w:b/>
          <w:sz w:val="24"/>
          <w:szCs w:val="24"/>
        </w:rPr>
      </w:pPr>
      <w:r w:rsidRPr="007D7FB7">
        <w:rPr>
          <w:b/>
          <w:smallCaps/>
          <w:sz w:val="24"/>
          <w:szCs w:val="24"/>
        </w:rPr>
        <w:t>Оценка достижения планируемых результатов</w:t>
      </w:r>
    </w:p>
    <w:p w:rsidR="00777EFD" w:rsidRPr="007D7FB7" w:rsidRDefault="00777EFD" w:rsidP="00920F3C">
      <w:pPr>
        <w:ind w:right="-104" w:firstLine="540"/>
        <w:jc w:val="both"/>
        <w:rPr>
          <w:bCs/>
          <w:sz w:val="24"/>
          <w:szCs w:val="24"/>
        </w:rPr>
      </w:pPr>
      <w:r w:rsidRPr="007D7FB7">
        <w:rPr>
          <w:bCs/>
          <w:sz w:val="24"/>
          <w:szCs w:val="24"/>
        </w:rPr>
        <w:t>Обучение ведется на безотметочной основе.</w:t>
      </w:r>
    </w:p>
    <w:p w:rsidR="00777EFD" w:rsidRPr="007D7FB7" w:rsidRDefault="00777EFD" w:rsidP="00920F3C">
      <w:pPr>
        <w:ind w:right="-104" w:firstLine="540"/>
        <w:jc w:val="both"/>
        <w:rPr>
          <w:sz w:val="24"/>
          <w:szCs w:val="24"/>
        </w:rPr>
      </w:pPr>
      <w:r w:rsidRPr="007D7FB7">
        <w:rPr>
          <w:sz w:val="24"/>
          <w:szCs w:val="24"/>
        </w:rPr>
        <w:t>Для оценки эффективности</w:t>
      </w:r>
      <w:r w:rsidRPr="007D7FB7">
        <w:rPr>
          <w:b/>
          <w:sz w:val="24"/>
          <w:szCs w:val="24"/>
        </w:rPr>
        <w:t xml:space="preserve"> </w:t>
      </w:r>
      <w:r w:rsidRPr="007D7FB7">
        <w:rPr>
          <w:sz w:val="24"/>
          <w:szCs w:val="24"/>
        </w:rPr>
        <w:t>занятий можно использовать следующие показатели:</w:t>
      </w:r>
    </w:p>
    <w:p w:rsidR="00777EFD" w:rsidRPr="007D7FB7" w:rsidRDefault="00777EFD" w:rsidP="007C0CB7">
      <w:pPr>
        <w:widowControl/>
        <w:numPr>
          <w:ilvl w:val="0"/>
          <w:numId w:val="52"/>
        </w:numPr>
        <w:autoSpaceDE/>
        <w:autoSpaceDN/>
        <w:ind w:left="0" w:right="-104" w:firstLine="540"/>
        <w:jc w:val="both"/>
        <w:rPr>
          <w:sz w:val="24"/>
          <w:szCs w:val="24"/>
        </w:rPr>
      </w:pPr>
      <w:r w:rsidRPr="007D7FB7">
        <w:rPr>
          <w:sz w:val="24"/>
          <w:szCs w:val="24"/>
        </w:rPr>
        <w:t>степень помощи, которую оказывает учитель учащимся при выполнении заданий;</w:t>
      </w:r>
    </w:p>
    <w:p w:rsidR="00777EFD" w:rsidRPr="007D7FB7" w:rsidRDefault="00777EFD" w:rsidP="007C0CB7">
      <w:pPr>
        <w:widowControl/>
        <w:numPr>
          <w:ilvl w:val="0"/>
          <w:numId w:val="52"/>
        </w:numPr>
        <w:autoSpaceDE/>
        <w:autoSpaceDN/>
        <w:ind w:left="0" w:right="-104" w:firstLine="540"/>
        <w:jc w:val="both"/>
        <w:rPr>
          <w:sz w:val="24"/>
          <w:szCs w:val="24"/>
        </w:rPr>
      </w:pPr>
      <w:r w:rsidRPr="007D7FB7">
        <w:rPr>
          <w:sz w:val="24"/>
          <w:szCs w:val="24"/>
        </w:rPr>
        <w:t>поведение детей на занятиях: живость, активность, заинтересованность обеспечивают положительные результаты;</w:t>
      </w:r>
    </w:p>
    <w:p w:rsidR="00777EFD" w:rsidRPr="007D7FB7" w:rsidRDefault="00777EFD" w:rsidP="007C0CB7">
      <w:pPr>
        <w:widowControl/>
        <w:numPr>
          <w:ilvl w:val="0"/>
          <w:numId w:val="52"/>
        </w:numPr>
        <w:autoSpaceDE/>
        <w:autoSpaceDN/>
        <w:ind w:left="0" w:right="-104" w:firstLine="540"/>
        <w:jc w:val="both"/>
        <w:rPr>
          <w:sz w:val="24"/>
          <w:szCs w:val="24"/>
        </w:rPr>
      </w:pPr>
      <w:r w:rsidRPr="007D7FB7">
        <w:rPr>
          <w:sz w:val="24"/>
          <w:szCs w:val="24"/>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777EFD" w:rsidRPr="007D7FB7" w:rsidRDefault="00777EFD" w:rsidP="007C0CB7">
      <w:pPr>
        <w:widowControl/>
        <w:numPr>
          <w:ilvl w:val="0"/>
          <w:numId w:val="52"/>
        </w:numPr>
        <w:autoSpaceDE/>
        <w:autoSpaceDN/>
        <w:ind w:left="0" w:right="-104" w:firstLine="540"/>
        <w:jc w:val="both"/>
        <w:rPr>
          <w:sz w:val="24"/>
          <w:szCs w:val="24"/>
        </w:rPr>
      </w:pPr>
      <w:r w:rsidRPr="007D7FB7">
        <w:rPr>
          <w:sz w:val="24"/>
          <w:szCs w:val="24"/>
        </w:rPr>
        <w:t>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другим предметам.</w:t>
      </w:r>
    </w:p>
    <w:p w:rsidR="00777EFD" w:rsidRPr="007D7FB7" w:rsidRDefault="00777EFD" w:rsidP="00920F3C">
      <w:pPr>
        <w:ind w:right="-104"/>
        <w:jc w:val="both"/>
        <w:rPr>
          <w:sz w:val="24"/>
          <w:szCs w:val="24"/>
        </w:rPr>
        <w:sectPr w:rsidR="00777EFD" w:rsidRPr="007D7FB7" w:rsidSect="00794D8A">
          <w:pgSz w:w="11907" w:h="16839" w:code="9"/>
          <w:pgMar w:top="720" w:right="720" w:bottom="720" w:left="284" w:header="709" w:footer="709" w:gutter="0"/>
          <w:cols w:space="720"/>
          <w:docGrid w:linePitch="299"/>
        </w:sectPr>
      </w:pPr>
    </w:p>
    <w:p w:rsidR="00777EFD" w:rsidRPr="007D7FB7" w:rsidRDefault="00777EFD" w:rsidP="00920F3C">
      <w:pPr>
        <w:ind w:right="-104"/>
        <w:jc w:val="both"/>
        <w:rPr>
          <w:b/>
          <w:smallCaps/>
          <w:sz w:val="24"/>
          <w:szCs w:val="24"/>
        </w:rPr>
      </w:pPr>
      <w:r w:rsidRPr="007D7FB7">
        <w:rPr>
          <w:b/>
          <w:smallCaps/>
          <w:sz w:val="24"/>
          <w:szCs w:val="24"/>
        </w:rPr>
        <w:lastRenderedPageBreak/>
        <w:t>Тематическое планирование</w:t>
      </w:r>
    </w:p>
    <w:p w:rsidR="00777EFD" w:rsidRPr="007D7FB7" w:rsidRDefault="00777EFD" w:rsidP="00920F3C">
      <w:pPr>
        <w:ind w:right="-104"/>
        <w:jc w:val="both"/>
        <w:rPr>
          <w:b/>
          <w:sz w:val="24"/>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980"/>
        <w:gridCol w:w="2520"/>
        <w:gridCol w:w="4369"/>
      </w:tblGrid>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b/>
                <w:sz w:val="24"/>
                <w:szCs w:val="24"/>
              </w:rPr>
            </w:pPr>
            <w:r w:rsidRPr="007D7FB7">
              <w:rPr>
                <w:b/>
                <w:sz w:val="24"/>
                <w:szCs w:val="24"/>
              </w:rPr>
              <w:t>№ п/п</w:t>
            </w:r>
          </w:p>
        </w:tc>
        <w:tc>
          <w:tcPr>
            <w:tcW w:w="1980" w:type="dxa"/>
            <w:tcBorders>
              <w:top w:val="single" w:sz="4" w:space="0" w:color="auto"/>
              <w:left w:val="single" w:sz="4" w:space="0" w:color="auto"/>
              <w:bottom w:val="single" w:sz="4" w:space="0" w:color="auto"/>
              <w:right w:val="single" w:sz="4" w:space="0" w:color="auto"/>
            </w:tcBorders>
            <w:vAlign w:val="center"/>
            <w:hideMark/>
          </w:tcPr>
          <w:p w:rsidR="00777EFD" w:rsidRPr="007D7FB7" w:rsidRDefault="00777EFD" w:rsidP="00920F3C">
            <w:pPr>
              <w:ind w:right="-104"/>
              <w:jc w:val="both"/>
              <w:rPr>
                <w:b/>
                <w:sz w:val="24"/>
                <w:szCs w:val="24"/>
              </w:rPr>
            </w:pPr>
            <w:r w:rsidRPr="007D7FB7">
              <w:rPr>
                <w:b/>
                <w:sz w:val="24"/>
                <w:szCs w:val="24"/>
              </w:rPr>
              <w:t>Тема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77EFD" w:rsidRPr="007D7FB7" w:rsidRDefault="00777EFD" w:rsidP="00920F3C">
            <w:pPr>
              <w:ind w:right="-104"/>
              <w:jc w:val="both"/>
              <w:rPr>
                <w:b/>
                <w:sz w:val="24"/>
                <w:szCs w:val="24"/>
              </w:rPr>
            </w:pPr>
            <w:r w:rsidRPr="007D7FB7">
              <w:rPr>
                <w:b/>
                <w:sz w:val="24"/>
                <w:szCs w:val="24"/>
              </w:rPr>
              <w:t>Предмет изучения</w:t>
            </w:r>
          </w:p>
        </w:tc>
        <w:tc>
          <w:tcPr>
            <w:tcW w:w="4369" w:type="dxa"/>
            <w:tcBorders>
              <w:top w:val="single" w:sz="4" w:space="0" w:color="auto"/>
              <w:left w:val="single" w:sz="4" w:space="0" w:color="auto"/>
              <w:bottom w:val="single" w:sz="4" w:space="0" w:color="auto"/>
              <w:right w:val="single" w:sz="4" w:space="0" w:color="auto"/>
            </w:tcBorders>
            <w:vAlign w:val="center"/>
            <w:hideMark/>
          </w:tcPr>
          <w:p w:rsidR="00777EFD" w:rsidRPr="007D7FB7" w:rsidRDefault="00777EFD" w:rsidP="00920F3C">
            <w:pPr>
              <w:ind w:right="-104"/>
              <w:jc w:val="both"/>
              <w:rPr>
                <w:b/>
                <w:sz w:val="24"/>
                <w:szCs w:val="24"/>
              </w:rPr>
            </w:pPr>
            <w:r w:rsidRPr="007D7FB7">
              <w:rPr>
                <w:b/>
                <w:sz w:val="24"/>
                <w:szCs w:val="24"/>
              </w:rPr>
              <w:t>Формируемые умения</w:t>
            </w:r>
          </w:p>
        </w:tc>
      </w:tr>
      <w:tr w:rsidR="00777EFD" w:rsidRPr="007D7FB7" w:rsidTr="00777EFD">
        <w:trPr>
          <w:jc w:val="center"/>
        </w:trPr>
        <w:tc>
          <w:tcPr>
            <w:tcW w:w="9540" w:type="dxa"/>
            <w:gridSpan w:val="4"/>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b/>
                <w:bCs/>
                <w:sz w:val="24"/>
                <w:szCs w:val="24"/>
              </w:rPr>
            </w:pPr>
            <w:r w:rsidRPr="007D7FB7">
              <w:rPr>
                <w:b/>
                <w:bCs/>
                <w:sz w:val="24"/>
                <w:szCs w:val="24"/>
              </w:rPr>
              <w:t>Блок «Читательская грамотность»</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1</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Про дождевого червяка</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Тип текста. Содержание научно-познавательного текста.</w:t>
            </w:r>
          </w:p>
        </w:tc>
        <w:tc>
          <w:tcPr>
            <w:tcW w:w="4369" w:type="dxa"/>
            <w:tcBorders>
              <w:top w:val="single" w:sz="4" w:space="0" w:color="auto"/>
              <w:left w:val="single" w:sz="4" w:space="0" w:color="auto"/>
              <w:bottom w:val="single" w:sz="4" w:space="0" w:color="auto"/>
              <w:right w:val="single" w:sz="4" w:space="0" w:color="auto"/>
            </w:tcBorders>
          </w:tcPr>
          <w:p w:rsidR="00777EFD" w:rsidRPr="007D7FB7" w:rsidRDefault="00777EFD" w:rsidP="00920F3C">
            <w:pPr>
              <w:ind w:right="-104"/>
              <w:jc w:val="both"/>
              <w:rPr>
                <w:sz w:val="24"/>
                <w:szCs w:val="24"/>
              </w:rPr>
            </w:pPr>
            <w:r w:rsidRPr="007D7FB7">
              <w:rPr>
                <w:sz w:val="24"/>
                <w:szCs w:val="24"/>
              </w:rPr>
              <w:t>– Определять тип текста;</w:t>
            </w:r>
          </w:p>
          <w:p w:rsidR="00777EFD" w:rsidRPr="007D7FB7" w:rsidRDefault="00777EFD" w:rsidP="00920F3C">
            <w:pPr>
              <w:ind w:right="-104"/>
              <w:jc w:val="both"/>
              <w:rPr>
                <w:sz w:val="24"/>
                <w:szCs w:val="24"/>
              </w:rPr>
            </w:pPr>
            <w:r w:rsidRPr="007D7FB7">
              <w:rPr>
                <w:sz w:val="24"/>
                <w:szCs w:val="24"/>
              </w:rPr>
              <w:t>– дополнять предложение словами из текста;</w:t>
            </w:r>
          </w:p>
          <w:p w:rsidR="00777EFD" w:rsidRPr="007D7FB7" w:rsidRDefault="00777EFD" w:rsidP="00920F3C">
            <w:pPr>
              <w:ind w:right="-104"/>
              <w:jc w:val="both"/>
              <w:rPr>
                <w:sz w:val="24"/>
                <w:szCs w:val="24"/>
              </w:rPr>
            </w:pPr>
            <w:r w:rsidRPr="007D7FB7">
              <w:rPr>
                <w:sz w:val="24"/>
                <w:szCs w:val="24"/>
              </w:rPr>
              <w:t>– определять периоды развития дождевого червя на основе теста;</w:t>
            </w:r>
          </w:p>
          <w:p w:rsidR="00777EFD" w:rsidRPr="007D7FB7" w:rsidRDefault="00777EFD" w:rsidP="00920F3C">
            <w:pPr>
              <w:ind w:right="-104"/>
              <w:jc w:val="both"/>
              <w:rPr>
                <w:sz w:val="24"/>
                <w:szCs w:val="24"/>
              </w:rPr>
            </w:pPr>
            <w:r w:rsidRPr="007D7FB7">
              <w:rPr>
                <w:sz w:val="24"/>
                <w:szCs w:val="24"/>
              </w:rPr>
              <w:t>– объяснять, почему дождевые черви – это настоящие сокровища, живущие под землёй;</w:t>
            </w:r>
          </w:p>
          <w:p w:rsidR="00777EFD" w:rsidRPr="007D7FB7" w:rsidRDefault="00777EFD" w:rsidP="00920F3C">
            <w:pPr>
              <w:ind w:right="-104"/>
              <w:jc w:val="both"/>
              <w:rPr>
                <w:sz w:val="24"/>
                <w:szCs w:val="24"/>
              </w:rPr>
            </w:pPr>
            <w:r w:rsidRPr="007D7FB7">
              <w:rPr>
                <w:sz w:val="24"/>
                <w:szCs w:val="24"/>
              </w:rPr>
              <w:t>– определять на основе теста способ питания дождевых червей;</w:t>
            </w:r>
          </w:p>
          <w:p w:rsidR="00777EFD" w:rsidRPr="007D7FB7" w:rsidRDefault="00777EFD" w:rsidP="00920F3C">
            <w:pPr>
              <w:ind w:right="-104"/>
              <w:jc w:val="both"/>
              <w:rPr>
                <w:sz w:val="24"/>
                <w:szCs w:val="24"/>
              </w:rPr>
            </w:pPr>
            <w:r w:rsidRPr="007D7FB7">
              <w:rPr>
                <w:sz w:val="24"/>
                <w:szCs w:val="24"/>
              </w:rPr>
              <w:t>– находить предложение, соответствующее рисунку;</w:t>
            </w:r>
          </w:p>
          <w:p w:rsidR="00777EFD" w:rsidRPr="007D7FB7" w:rsidRDefault="00777EFD" w:rsidP="00920F3C">
            <w:pPr>
              <w:ind w:right="-104"/>
              <w:jc w:val="both"/>
              <w:rPr>
                <w:sz w:val="24"/>
                <w:szCs w:val="24"/>
              </w:rPr>
            </w:pPr>
            <w:r w:rsidRPr="007D7FB7">
              <w:rPr>
                <w:sz w:val="24"/>
                <w:szCs w:val="24"/>
              </w:rPr>
              <w:t>– выбирать утверждения, соответствующие тексту;</w:t>
            </w:r>
          </w:p>
          <w:p w:rsidR="00777EFD" w:rsidRPr="007D7FB7" w:rsidRDefault="00777EFD" w:rsidP="00920F3C">
            <w:pPr>
              <w:ind w:right="-104"/>
              <w:jc w:val="both"/>
              <w:rPr>
                <w:sz w:val="24"/>
                <w:szCs w:val="24"/>
              </w:rPr>
            </w:pPr>
            <w:r w:rsidRPr="007D7FB7">
              <w:rPr>
                <w:sz w:val="24"/>
                <w:szCs w:val="24"/>
              </w:rPr>
              <w:t>– составлять вопрос по содержанию текста;</w:t>
            </w:r>
          </w:p>
          <w:p w:rsidR="00777EFD" w:rsidRPr="007D7FB7" w:rsidRDefault="00777EFD" w:rsidP="00920F3C">
            <w:pPr>
              <w:ind w:right="-104"/>
              <w:jc w:val="both"/>
              <w:rPr>
                <w:sz w:val="24"/>
                <w:szCs w:val="24"/>
              </w:rPr>
            </w:pPr>
            <w:r w:rsidRPr="007D7FB7">
              <w:rPr>
                <w:sz w:val="24"/>
                <w:szCs w:val="24"/>
              </w:rPr>
              <w:lastRenderedPageBreak/>
              <w:t>– называть дополнительные вопросы, ответов на которые нет в тексте.</w:t>
            </w:r>
          </w:p>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pP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3</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Кальций</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Содержание научно-познавательного текста.</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Работать с кластером;</w:t>
            </w:r>
          </w:p>
          <w:p w:rsidR="00777EFD" w:rsidRPr="007D7FB7" w:rsidRDefault="00777EFD" w:rsidP="00920F3C">
            <w:pPr>
              <w:ind w:right="-104"/>
              <w:jc w:val="both"/>
              <w:rPr>
                <w:sz w:val="24"/>
                <w:szCs w:val="24"/>
              </w:rPr>
            </w:pPr>
            <w:r w:rsidRPr="007D7FB7">
              <w:rPr>
                <w:sz w:val="24"/>
                <w:szCs w:val="24"/>
              </w:rPr>
              <w:t>– Дополнять предложение словами из текста;</w:t>
            </w:r>
          </w:p>
          <w:p w:rsidR="00777EFD" w:rsidRPr="007D7FB7" w:rsidRDefault="00777EFD" w:rsidP="00920F3C">
            <w:pPr>
              <w:ind w:right="-104"/>
              <w:jc w:val="both"/>
              <w:rPr>
                <w:sz w:val="24"/>
                <w:szCs w:val="24"/>
              </w:rPr>
            </w:pPr>
            <w:r w:rsidRPr="007D7FB7">
              <w:rPr>
                <w:sz w:val="24"/>
                <w:szCs w:val="24"/>
              </w:rPr>
              <w:t>– определять, что такое минерал;</w:t>
            </w:r>
          </w:p>
          <w:p w:rsidR="00777EFD" w:rsidRPr="007D7FB7" w:rsidRDefault="00777EFD" w:rsidP="00920F3C">
            <w:pPr>
              <w:ind w:right="-104"/>
              <w:jc w:val="both"/>
              <w:rPr>
                <w:sz w:val="24"/>
                <w:szCs w:val="24"/>
              </w:rPr>
            </w:pPr>
            <w:r w:rsidRPr="007D7FB7">
              <w:rPr>
                <w:sz w:val="24"/>
                <w:szCs w:val="24"/>
              </w:rPr>
              <w:t>– называть стройматериалы, содержащие кальций;</w:t>
            </w:r>
          </w:p>
          <w:p w:rsidR="00777EFD" w:rsidRPr="007D7FB7" w:rsidRDefault="00777EFD" w:rsidP="00920F3C">
            <w:pPr>
              <w:ind w:right="-104"/>
              <w:jc w:val="both"/>
              <w:rPr>
                <w:sz w:val="24"/>
                <w:szCs w:val="24"/>
              </w:rPr>
            </w:pPr>
            <w:r w:rsidRPr="007D7FB7">
              <w:rPr>
                <w:sz w:val="24"/>
                <w:szCs w:val="24"/>
              </w:rPr>
              <w:t>– объяснять значение слова;</w:t>
            </w:r>
          </w:p>
          <w:p w:rsidR="00777EFD" w:rsidRPr="007D7FB7" w:rsidRDefault="00777EFD" w:rsidP="00920F3C">
            <w:pPr>
              <w:ind w:right="-104"/>
              <w:jc w:val="both"/>
              <w:rPr>
                <w:sz w:val="24"/>
                <w:szCs w:val="24"/>
              </w:rPr>
            </w:pPr>
            <w:r w:rsidRPr="007D7FB7">
              <w:rPr>
                <w:sz w:val="24"/>
                <w:szCs w:val="24"/>
              </w:rPr>
              <w:t>– выбирать утверждения, которые соответствуют прочитанному тексту;</w:t>
            </w:r>
          </w:p>
          <w:p w:rsidR="00777EFD" w:rsidRPr="007D7FB7" w:rsidRDefault="00777EFD" w:rsidP="00920F3C">
            <w:pPr>
              <w:ind w:right="-104"/>
              <w:jc w:val="both"/>
              <w:rPr>
                <w:sz w:val="24"/>
                <w:szCs w:val="24"/>
              </w:rPr>
            </w:pPr>
            <w:r w:rsidRPr="007D7FB7">
              <w:rPr>
                <w:sz w:val="24"/>
                <w:szCs w:val="24"/>
              </w:rPr>
              <w:t>– составлять предложения по рисунку;</w:t>
            </w:r>
          </w:p>
          <w:p w:rsidR="00777EFD" w:rsidRPr="007D7FB7" w:rsidRDefault="00777EFD" w:rsidP="00920F3C">
            <w:pPr>
              <w:ind w:right="-104"/>
              <w:jc w:val="both"/>
              <w:rPr>
                <w:sz w:val="24"/>
                <w:szCs w:val="24"/>
              </w:rPr>
            </w:pPr>
            <w:r w:rsidRPr="007D7FB7">
              <w:rPr>
                <w:sz w:val="24"/>
                <w:szCs w:val="24"/>
              </w:rPr>
              <w:t>– составлять вопрос по содержанию текста и записывать ответ на составленный вопрос.</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5</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Сколько весит облако?</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Тип текста. Главная мысль текста. Содержание текста</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Определять тип текста;</w:t>
            </w:r>
          </w:p>
          <w:p w:rsidR="00777EFD" w:rsidRPr="007D7FB7" w:rsidRDefault="00777EFD" w:rsidP="00920F3C">
            <w:pPr>
              <w:ind w:right="-104"/>
              <w:jc w:val="both"/>
              <w:rPr>
                <w:sz w:val="24"/>
                <w:szCs w:val="24"/>
              </w:rPr>
            </w:pPr>
            <w:r w:rsidRPr="007D7FB7">
              <w:rPr>
                <w:sz w:val="24"/>
                <w:szCs w:val="24"/>
              </w:rPr>
              <w:t>– определять, что вынесено в заглавие – тема или главная мысль;</w:t>
            </w:r>
          </w:p>
          <w:p w:rsidR="00777EFD" w:rsidRPr="007D7FB7" w:rsidRDefault="00777EFD" w:rsidP="00920F3C">
            <w:pPr>
              <w:ind w:right="-104"/>
              <w:jc w:val="both"/>
              <w:rPr>
                <w:sz w:val="24"/>
                <w:szCs w:val="24"/>
              </w:rPr>
            </w:pPr>
            <w:r w:rsidRPr="007D7FB7">
              <w:rPr>
                <w:sz w:val="24"/>
                <w:szCs w:val="24"/>
              </w:rPr>
              <w:t>– находить ответ на вопрос в тексте;</w:t>
            </w:r>
          </w:p>
          <w:p w:rsidR="00777EFD" w:rsidRPr="007D7FB7" w:rsidRDefault="00777EFD" w:rsidP="00920F3C">
            <w:pPr>
              <w:ind w:right="-104"/>
              <w:jc w:val="both"/>
              <w:rPr>
                <w:sz w:val="24"/>
                <w:szCs w:val="24"/>
              </w:rPr>
            </w:pPr>
            <w:r w:rsidRPr="007D7FB7">
              <w:rPr>
                <w:sz w:val="24"/>
                <w:szCs w:val="24"/>
              </w:rPr>
              <w:lastRenderedPageBreak/>
              <w:t>– объяснять значение слова;</w:t>
            </w:r>
          </w:p>
          <w:p w:rsidR="00777EFD" w:rsidRPr="007D7FB7" w:rsidRDefault="00777EFD" w:rsidP="00920F3C">
            <w:pPr>
              <w:ind w:right="-104"/>
              <w:jc w:val="both"/>
              <w:rPr>
                <w:sz w:val="24"/>
                <w:szCs w:val="24"/>
              </w:rPr>
            </w:pPr>
            <w:r w:rsidRPr="007D7FB7">
              <w:rPr>
                <w:sz w:val="24"/>
                <w:szCs w:val="24"/>
              </w:rPr>
              <w:t>– дополнять предложения;</w:t>
            </w:r>
          </w:p>
          <w:p w:rsidR="00777EFD" w:rsidRPr="007D7FB7" w:rsidRDefault="00777EFD" w:rsidP="00920F3C">
            <w:pPr>
              <w:ind w:right="-104"/>
              <w:jc w:val="both"/>
              <w:rPr>
                <w:sz w:val="24"/>
                <w:szCs w:val="24"/>
              </w:rPr>
            </w:pPr>
            <w:r w:rsidRPr="007D7FB7">
              <w:rPr>
                <w:sz w:val="24"/>
                <w:szCs w:val="24"/>
              </w:rPr>
              <w:t>– выбирать вопросы, на которые можно найти ответы в тексте;</w:t>
            </w:r>
          </w:p>
          <w:p w:rsidR="00777EFD" w:rsidRPr="007D7FB7" w:rsidRDefault="00777EFD" w:rsidP="00920F3C">
            <w:pPr>
              <w:ind w:right="-104"/>
              <w:jc w:val="both"/>
              <w:rPr>
                <w:sz w:val="24"/>
                <w:szCs w:val="24"/>
              </w:rPr>
            </w:pPr>
            <w:r w:rsidRPr="007D7FB7">
              <w:rPr>
                <w:sz w:val="24"/>
                <w:szCs w:val="24"/>
              </w:rPr>
              <w:t>– дополнять план текста;</w:t>
            </w:r>
          </w:p>
          <w:p w:rsidR="00777EFD" w:rsidRPr="007D7FB7" w:rsidRDefault="00777EFD" w:rsidP="00920F3C">
            <w:pPr>
              <w:ind w:right="-104"/>
              <w:jc w:val="both"/>
              <w:rPr>
                <w:sz w:val="24"/>
                <w:szCs w:val="24"/>
              </w:rPr>
            </w:pPr>
            <w:r w:rsidRPr="007D7FB7">
              <w:rPr>
                <w:sz w:val="24"/>
                <w:szCs w:val="24"/>
              </w:rPr>
              <w:t>– рассказывать о прочитанном произведении;</w:t>
            </w:r>
          </w:p>
          <w:p w:rsidR="00777EFD" w:rsidRPr="007D7FB7" w:rsidRDefault="00777EFD" w:rsidP="00920F3C">
            <w:pPr>
              <w:ind w:right="-104"/>
              <w:jc w:val="both"/>
              <w:rPr>
                <w:sz w:val="24"/>
                <w:szCs w:val="24"/>
              </w:rPr>
            </w:pPr>
            <w:r w:rsidRPr="007D7FB7">
              <w:rPr>
                <w:sz w:val="24"/>
                <w:szCs w:val="24"/>
              </w:rPr>
              <w:t>– составлять вопрос по содержанию текста и записывать ответ на составленный вопрос;</w:t>
            </w:r>
          </w:p>
          <w:p w:rsidR="00777EFD" w:rsidRPr="007D7FB7" w:rsidRDefault="00777EFD" w:rsidP="00920F3C">
            <w:pPr>
              <w:ind w:right="-104"/>
              <w:jc w:val="both"/>
              <w:rPr>
                <w:sz w:val="24"/>
                <w:szCs w:val="24"/>
              </w:rPr>
            </w:pPr>
            <w:r w:rsidRPr="007D7FB7">
              <w:rPr>
                <w:sz w:val="24"/>
                <w:szCs w:val="24"/>
              </w:rPr>
              <w:t>– определять название книг с достоверными сведениями.</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7</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Хлеб – всему голова</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Тип текста. Главная мысль текста. Содержание текста</w:t>
            </w:r>
          </w:p>
        </w:tc>
        <w:tc>
          <w:tcPr>
            <w:tcW w:w="4369" w:type="dxa"/>
            <w:tcBorders>
              <w:top w:val="single" w:sz="4" w:space="0" w:color="auto"/>
              <w:left w:val="single" w:sz="4" w:space="0" w:color="auto"/>
              <w:bottom w:val="single" w:sz="4" w:space="0" w:color="auto"/>
              <w:right w:val="single" w:sz="4" w:space="0" w:color="auto"/>
            </w:tcBorders>
          </w:tcPr>
          <w:p w:rsidR="00777EFD" w:rsidRPr="007D7FB7" w:rsidRDefault="00777EFD" w:rsidP="00920F3C">
            <w:pPr>
              <w:ind w:right="-104"/>
              <w:jc w:val="both"/>
              <w:rPr>
                <w:sz w:val="24"/>
                <w:szCs w:val="24"/>
              </w:rPr>
            </w:pPr>
            <w:r w:rsidRPr="007D7FB7">
              <w:rPr>
                <w:sz w:val="24"/>
                <w:szCs w:val="24"/>
              </w:rPr>
              <w:t>– Определять тип текста;</w:t>
            </w:r>
          </w:p>
          <w:p w:rsidR="00777EFD" w:rsidRPr="007D7FB7" w:rsidRDefault="00777EFD" w:rsidP="00920F3C">
            <w:pPr>
              <w:ind w:right="-104"/>
              <w:jc w:val="both"/>
              <w:rPr>
                <w:sz w:val="24"/>
                <w:szCs w:val="24"/>
              </w:rPr>
            </w:pPr>
            <w:r w:rsidRPr="007D7FB7">
              <w:rPr>
                <w:sz w:val="24"/>
                <w:szCs w:val="24"/>
              </w:rPr>
              <w:t>– определять, что вынесено в заглавие – тема или главная мысль;</w:t>
            </w:r>
          </w:p>
          <w:p w:rsidR="00777EFD" w:rsidRPr="007D7FB7" w:rsidRDefault="00777EFD" w:rsidP="00920F3C">
            <w:pPr>
              <w:ind w:right="-104"/>
              <w:jc w:val="both"/>
              <w:rPr>
                <w:sz w:val="24"/>
                <w:szCs w:val="24"/>
              </w:rPr>
            </w:pPr>
            <w:r w:rsidRPr="007D7FB7">
              <w:rPr>
                <w:sz w:val="24"/>
                <w:szCs w:val="24"/>
              </w:rPr>
              <w:t>– записывать пословицы о хлебе;</w:t>
            </w:r>
          </w:p>
          <w:p w:rsidR="00777EFD" w:rsidRPr="007D7FB7" w:rsidRDefault="00777EFD" w:rsidP="00920F3C">
            <w:pPr>
              <w:ind w:right="-104"/>
              <w:jc w:val="both"/>
              <w:rPr>
                <w:sz w:val="24"/>
                <w:szCs w:val="24"/>
              </w:rPr>
            </w:pPr>
            <w:r w:rsidRPr="007D7FB7">
              <w:rPr>
                <w:sz w:val="24"/>
                <w:szCs w:val="24"/>
              </w:rPr>
              <w:t>– записывать предложение, которое соответствует рисунку;</w:t>
            </w:r>
          </w:p>
          <w:p w:rsidR="00777EFD" w:rsidRPr="007D7FB7" w:rsidRDefault="00777EFD" w:rsidP="00920F3C">
            <w:pPr>
              <w:ind w:right="-104"/>
              <w:jc w:val="both"/>
              <w:rPr>
                <w:sz w:val="24"/>
                <w:szCs w:val="24"/>
              </w:rPr>
            </w:pPr>
            <w:r w:rsidRPr="007D7FB7">
              <w:rPr>
                <w:sz w:val="24"/>
                <w:szCs w:val="24"/>
              </w:rPr>
              <w:t>– находить ответ на вопрос в тексте;</w:t>
            </w:r>
          </w:p>
          <w:p w:rsidR="00777EFD" w:rsidRPr="007D7FB7" w:rsidRDefault="00777EFD" w:rsidP="00920F3C">
            <w:pPr>
              <w:ind w:right="-104"/>
              <w:jc w:val="both"/>
              <w:rPr>
                <w:sz w:val="24"/>
                <w:szCs w:val="24"/>
              </w:rPr>
            </w:pPr>
            <w:r w:rsidRPr="007D7FB7">
              <w:rPr>
                <w:sz w:val="24"/>
                <w:szCs w:val="24"/>
              </w:rPr>
              <w:t>– объяснять значение слова;</w:t>
            </w:r>
          </w:p>
          <w:p w:rsidR="00777EFD" w:rsidRPr="007D7FB7" w:rsidRDefault="00777EFD" w:rsidP="00920F3C">
            <w:pPr>
              <w:ind w:right="-104"/>
              <w:jc w:val="both"/>
              <w:rPr>
                <w:sz w:val="24"/>
                <w:szCs w:val="24"/>
              </w:rPr>
            </w:pPr>
            <w:r w:rsidRPr="007D7FB7">
              <w:rPr>
                <w:sz w:val="24"/>
                <w:szCs w:val="24"/>
              </w:rPr>
              <w:t xml:space="preserve">– рассказывать о прочитанном </w:t>
            </w:r>
            <w:r w:rsidRPr="007D7FB7">
              <w:rPr>
                <w:sz w:val="24"/>
                <w:szCs w:val="24"/>
              </w:rPr>
              <w:lastRenderedPageBreak/>
              <w:t>произведении;</w:t>
            </w:r>
          </w:p>
          <w:p w:rsidR="00777EFD" w:rsidRPr="007D7FB7" w:rsidRDefault="00777EFD" w:rsidP="00920F3C">
            <w:pPr>
              <w:ind w:right="-104"/>
              <w:jc w:val="both"/>
              <w:rPr>
                <w:sz w:val="24"/>
                <w:szCs w:val="24"/>
              </w:rPr>
            </w:pPr>
            <w:r w:rsidRPr="007D7FB7">
              <w:rPr>
                <w:sz w:val="24"/>
                <w:szCs w:val="24"/>
              </w:rPr>
              <w:t>– составлять вопрос по содержанию текста и записывать ответ на составленный вопрос;</w:t>
            </w:r>
          </w:p>
          <w:p w:rsidR="00777EFD" w:rsidRPr="007D7FB7" w:rsidRDefault="00777EFD" w:rsidP="00920F3C">
            <w:pPr>
              <w:ind w:right="-104"/>
              <w:jc w:val="both"/>
              <w:rPr>
                <w:sz w:val="24"/>
                <w:szCs w:val="24"/>
              </w:rPr>
            </w:pPr>
            <w:r w:rsidRPr="007D7FB7">
              <w:rPr>
                <w:sz w:val="24"/>
                <w:szCs w:val="24"/>
              </w:rPr>
              <w:t>– работать с толкованием слова;</w:t>
            </w:r>
          </w:p>
          <w:p w:rsidR="00777EFD" w:rsidRPr="007D7FB7" w:rsidRDefault="00777EFD" w:rsidP="00920F3C">
            <w:pPr>
              <w:ind w:right="-104"/>
              <w:jc w:val="both"/>
              <w:rPr>
                <w:sz w:val="24"/>
                <w:szCs w:val="24"/>
              </w:rPr>
            </w:pPr>
            <w:r w:rsidRPr="007D7FB7">
              <w:rPr>
                <w:sz w:val="24"/>
                <w:szCs w:val="24"/>
              </w:rPr>
              <w:t>– определять порядок следования предложений;</w:t>
            </w:r>
          </w:p>
          <w:p w:rsidR="00777EFD" w:rsidRPr="007D7FB7" w:rsidRDefault="00777EFD" w:rsidP="00920F3C">
            <w:pPr>
              <w:ind w:right="-104"/>
              <w:jc w:val="both"/>
              <w:rPr>
                <w:sz w:val="24"/>
                <w:szCs w:val="24"/>
              </w:rPr>
            </w:pPr>
            <w:r w:rsidRPr="007D7FB7">
              <w:rPr>
                <w:sz w:val="24"/>
                <w:szCs w:val="24"/>
              </w:rPr>
              <w:t>– называть хлебобулочные изделия.</w:t>
            </w:r>
          </w:p>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pP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9</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Про мел</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Главная мысль текста. Содержание текста.</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Заполнять кластер о происхождении мела;</w:t>
            </w:r>
          </w:p>
          <w:p w:rsidR="00777EFD" w:rsidRPr="007D7FB7" w:rsidRDefault="00777EFD" w:rsidP="00920F3C">
            <w:pPr>
              <w:ind w:right="-104"/>
              <w:jc w:val="both"/>
              <w:rPr>
                <w:sz w:val="24"/>
                <w:szCs w:val="24"/>
              </w:rPr>
            </w:pPr>
            <w:r w:rsidRPr="007D7FB7">
              <w:rPr>
                <w:sz w:val="24"/>
                <w:szCs w:val="24"/>
              </w:rPr>
              <w:t>– составлять вопрос по готовому ответу;</w:t>
            </w:r>
          </w:p>
          <w:p w:rsidR="00777EFD" w:rsidRPr="007D7FB7" w:rsidRDefault="00777EFD" w:rsidP="00920F3C">
            <w:pPr>
              <w:ind w:right="-104"/>
              <w:jc w:val="both"/>
              <w:rPr>
                <w:sz w:val="24"/>
                <w:szCs w:val="24"/>
              </w:rPr>
            </w:pPr>
            <w:r w:rsidRPr="007D7FB7">
              <w:rPr>
                <w:sz w:val="24"/>
                <w:szCs w:val="24"/>
              </w:rPr>
              <w:t>– давать определение слова;</w:t>
            </w:r>
          </w:p>
          <w:p w:rsidR="00777EFD" w:rsidRPr="007D7FB7" w:rsidRDefault="00777EFD" w:rsidP="00920F3C">
            <w:pPr>
              <w:ind w:right="-104"/>
              <w:jc w:val="both"/>
              <w:rPr>
                <w:sz w:val="24"/>
                <w:szCs w:val="24"/>
              </w:rPr>
            </w:pPr>
            <w:r w:rsidRPr="007D7FB7">
              <w:rPr>
                <w:sz w:val="24"/>
                <w:szCs w:val="24"/>
              </w:rPr>
              <w:t>– работать с толковым словарём;</w:t>
            </w:r>
          </w:p>
          <w:p w:rsidR="00777EFD" w:rsidRPr="007D7FB7" w:rsidRDefault="00777EFD" w:rsidP="00920F3C">
            <w:pPr>
              <w:ind w:right="-104"/>
              <w:jc w:val="both"/>
              <w:rPr>
                <w:sz w:val="24"/>
                <w:szCs w:val="24"/>
              </w:rPr>
            </w:pPr>
            <w:r w:rsidRPr="007D7FB7">
              <w:rPr>
                <w:sz w:val="24"/>
                <w:szCs w:val="24"/>
              </w:rPr>
              <w:t>– работать с толкованием слова;</w:t>
            </w:r>
          </w:p>
          <w:p w:rsidR="00777EFD" w:rsidRPr="007D7FB7" w:rsidRDefault="00777EFD" w:rsidP="00920F3C">
            <w:pPr>
              <w:ind w:right="-104"/>
              <w:jc w:val="both"/>
              <w:rPr>
                <w:sz w:val="24"/>
                <w:szCs w:val="24"/>
              </w:rPr>
            </w:pPr>
            <w:r w:rsidRPr="007D7FB7">
              <w:rPr>
                <w:sz w:val="24"/>
                <w:szCs w:val="24"/>
              </w:rPr>
              <w:t>– соединять части предложений и определять их порядок;</w:t>
            </w:r>
          </w:p>
          <w:p w:rsidR="00777EFD" w:rsidRPr="007D7FB7" w:rsidRDefault="00777EFD" w:rsidP="00920F3C">
            <w:pPr>
              <w:ind w:right="-104"/>
              <w:jc w:val="both"/>
              <w:rPr>
                <w:sz w:val="24"/>
                <w:szCs w:val="24"/>
              </w:rPr>
            </w:pPr>
            <w:r w:rsidRPr="007D7FB7">
              <w:rPr>
                <w:sz w:val="24"/>
                <w:szCs w:val="24"/>
              </w:rPr>
              <w:t>– составлять план текста в виде вопросов;</w:t>
            </w:r>
          </w:p>
          <w:p w:rsidR="00777EFD" w:rsidRPr="007D7FB7" w:rsidRDefault="00777EFD" w:rsidP="00920F3C">
            <w:pPr>
              <w:ind w:right="-104"/>
              <w:jc w:val="both"/>
              <w:rPr>
                <w:sz w:val="24"/>
                <w:szCs w:val="24"/>
              </w:rPr>
            </w:pPr>
            <w:r w:rsidRPr="007D7FB7">
              <w:rPr>
                <w:sz w:val="24"/>
                <w:szCs w:val="24"/>
              </w:rPr>
              <w:t xml:space="preserve">– составлять вопрос по содержанию </w:t>
            </w:r>
            <w:r w:rsidRPr="007D7FB7">
              <w:rPr>
                <w:sz w:val="24"/>
                <w:szCs w:val="24"/>
              </w:rPr>
              <w:lastRenderedPageBreak/>
              <w:t>текста и записывать ответ на составленный вопрос.</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11</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Про мыло</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Содержание научно-познавательного текста.</w:t>
            </w:r>
          </w:p>
        </w:tc>
        <w:tc>
          <w:tcPr>
            <w:tcW w:w="4369" w:type="dxa"/>
            <w:tcBorders>
              <w:top w:val="single" w:sz="4" w:space="0" w:color="auto"/>
              <w:left w:val="single" w:sz="4" w:space="0" w:color="auto"/>
              <w:bottom w:val="single" w:sz="4" w:space="0" w:color="auto"/>
              <w:right w:val="single" w:sz="4" w:space="0" w:color="auto"/>
            </w:tcBorders>
          </w:tcPr>
          <w:p w:rsidR="00777EFD" w:rsidRPr="007D7FB7" w:rsidRDefault="00777EFD" w:rsidP="00920F3C">
            <w:pPr>
              <w:ind w:right="-104"/>
              <w:jc w:val="both"/>
              <w:rPr>
                <w:sz w:val="24"/>
                <w:szCs w:val="24"/>
              </w:rPr>
            </w:pPr>
            <w:r w:rsidRPr="007D7FB7">
              <w:rPr>
                <w:sz w:val="24"/>
                <w:szCs w:val="24"/>
              </w:rPr>
              <w:t>– Дополнять предложение;</w:t>
            </w:r>
          </w:p>
          <w:p w:rsidR="00777EFD" w:rsidRPr="007D7FB7" w:rsidRDefault="00777EFD" w:rsidP="00920F3C">
            <w:pPr>
              <w:ind w:right="-104"/>
              <w:jc w:val="both"/>
              <w:rPr>
                <w:sz w:val="24"/>
                <w:szCs w:val="24"/>
              </w:rPr>
            </w:pPr>
            <w:r w:rsidRPr="007D7FB7">
              <w:rPr>
                <w:sz w:val="24"/>
                <w:szCs w:val="24"/>
              </w:rPr>
              <w:t>– давать определение слова;</w:t>
            </w:r>
          </w:p>
          <w:p w:rsidR="00777EFD" w:rsidRPr="007D7FB7" w:rsidRDefault="00777EFD" w:rsidP="00920F3C">
            <w:pPr>
              <w:ind w:right="-104"/>
              <w:jc w:val="both"/>
              <w:rPr>
                <w:sz w:val="24"/>
                <w:szCs w:val="24"/>
              </w:rPr>
            </w:pPr>
            <w:r w:rsidRPr="007D7FB7">
              <w:rPr>
                <w:sz w:val="24"/>
                <w:szCs w:val="24"/>
              </w:rPr>
              <w:t>– работать с толковым словарём;</w:t>
            </w:r>
          </w:p>
          <w:p w:rsidR="00777EFD" w:rsidRPr="007D7FB7" w:rsidRDefault="00777EFD" w:rsidP="00920F3C">
            <w:pPr>
              <w:ind w:right="-104"/>
              <w:jc w:val="both"/>
              <w:rPr>
                <w:sz w:val="24"/>
                <w:szCs w:val="24"/>
              </w:rPr>
            </w:pPr>
            <w:r w:rsidRPr="007D7FB7">
              <w:rPr>
                <w:sz w:val="24"/>
                <w:szCs w:val="24"/>
              </w:rPr>
              <w:t>– соединять части предложений и определять их порядок;</w:t>
            </w:r>
          </w:p>
          <w:p w:rsidR="00777EFD" w:rsidRPr="007D7FB7" w:rsidRDefault="00777EFD" w:rsidP="00920F3C">
            <w:pPr>
              <w:ind w:right="-104"/>
              <w:jc w:val="both"/>
              <w:rPr>
                <w:sz w:val="24"/>
                <w:szCs w:val="24"/>
              </w:rPr>
            </w:pPr>
            <w:r w:rsidRPr="007D7FB7">
              <w:rPr>
                <w:sz w:val="24"/>
                <w:szCs w:val="24"/>
              </w:rPr>
              <w:t>– находить в тексте предложение, которое соответствует рисунку;</w:t>
            </w:r>
          </w:p>
          <w:p w:rsidR="00777EFD" w:rsidRPr="007D7FB7" w:rsidRDefault="00777EFD" w:rsidP="00920F3C">
            <w:pPr>
              <w:ind w:right="-104"/>
              <w:jc w:val="both"/>
              <w:rPr>
                <w:sz w:val="24"/>
                <w:szCs w:val="24"/>
              </w:rPr>
            </w:pPr>
            <w:r w:rsidRPr="007D7FB7">
              <w:rPr>
                <w:sz w:val="24"/>
                <w:szCs w:val="24"/>
              </w:rPr>
              <w:t>– находить в тексте предложение по заданному условию;</w:t>
            </w:r>
          </w:p>
          <w:p w:rsidR="00777EFD" w:rsidRPr="007D7FB7" w:rsidRDefault="00777EFD" w:rsidP="00920F3C">
            <w:pPr>
              <w:ind w:right="-104"/>
              <w:jc w:val="both"/>
              <w:rPr>
                <w:sz w:val="24"/>
                <w:szCs w:val="24"/>
              </w:rPr>
            </w:pPr>
            <w:r w:rsidRPr="007D7FB7">
              <w:rPr>
                <w:sz w:val="24"/>
                <w:szCs w:val="24"/>
              </w:rPr>
              <w:t>– дополнять текст по заданному условию;</w:t>
            </w:r>
          </w:p>
          <w:p w:rsidR="00777EFD" w:rsidRPr="007D7FB7" w:rsidRDefault="00777EFD" w:rsidP="00920F3C">
            <w:pPr>
              <w:ind w:right="-104"/>
              <w:jc w:val="both"/>
              <w:rPr>
                <w:sz w:val="24"/>
                <w:szCs w:val="24"/>
              </w:rPr>
            </w:pPr>
            <w:r w:rsidRPr="007D7FB7">
              <w:rPr>
                <w:sz w:val="24"/>
                <w:szCs w:val="24"/>
              </w:rPr>
              <w:t>– определять даты принятия гербов.</w:t>
            </w:r>
          </w:p>
          <w:p w:rsidR="00777EFD" w:rsidRPr="007D7FB7" w:rsidRDefault="00777EFD" w:rsidP="00920F3C">
            <w:pPr>
              <w:ind w:right="-104"/>
              <w:jc w:val="both"/>
              <w:rPr>
                <w:sz w:val="24"/>
                <w:szCs w:val="24"/>
              </w:rPr>
            </w:pP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13</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История свечи</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Содержание научно-познавательного текста.</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Давать определение слова;</w:t>
            </w:r>
          </w:p>
          <w:p w:rsidR="00777EFD" w:rsidRPr="007D7FB7" w:rsidRDefault="00777EFD" w:rsidP="00920F3C">
            <w:pPr>
              <w:ind w:right="-104"/>
              <w:jc w:val="both"/>
              <w:rPr>
                <w:sz w:val="24"/>
                <w:szCs w:val="24"/>
              </w:rPr>
            </w:pPr>
            <w:r w:rsidRPr="007D7FB7">
              <w:rPr>
                <w:sz w:val="24"/>
                <w:szCs w:val="24"/>
              </w:rPr>
              <w:t>– записывать ответ на поставленный вопрос;</w:t>
            </w:r>
          </w:p>
          <w:p w:rsidR="00777EFD" w:rsidRPr="007D7FB7" w:rsidRDefault="00777EFD" w:rsidP="00920F3C">
            <w:pPr>
              <w:ind w:right="-104"/>
              <w:jc w:val="both"/>
              <w:rPr>
                <w:sz w:val="24"/>
                <w:szCs w:val="24"/>
              </w:rPr>
            </w:pPr>
            <w:r w:rsidRPr="007D7FB7">
              <w:rPr>
                <w:sz w:val="24"/>
                <w:szCs w:val="24"/>
              </w:rPr>
              <w:t>– определять слово по его лексическому значению;</w:t>
            </w:r>
          </w:p>
          <w:p w:rsidR="00777EFD" w:rsidRPr="007D7FB7" w:rsidRDefault="00777EFD" w:rsidP="00920F3C">
            <w:pPr>
              <w:ind w:right="-104"/>
              <w:jc w:val="both"/>
              <w:rPr>
                <w:sz w:val="24"/>
                <w:szCs w:val="24"/>
              </w:rPr>
            </w:pPr>
            <w:r w:rsidRPr="007D7FB7">
              <w:rPr>
                <w:sz w:val="24"/>
                <w:szCs w:val="24"/>
              </w:rPr>
              <w:t xml:space="preserve">– называть вещества, которые </w:t>
            </w:r>
            <w:r w:rsidRPr="007D7FB7">
              <w:rPr>
                <w:sz w:val="24"/>
                <w:szCs w:val="24"/>
              </w:rPr>
              <w:lastRenderedPageBreak/>
              <w:t>используют при изготовлении свечей;</w:t>
            </w:r>
          </w:p>
          <w:p w:rsidR="00777EFD" w:rsidRPr="007D7FB7" w:rsidRDefault="00777EFD" w:rsidP="00920F3C">
            <w:pPr>
              <w:ind w:right="-104"/>
              <w:jc w:val="both"/>
              <w:rPr>
                <w:sz w:val="24"/>
                <w:szCs w:val="24"/>
              </w:rPr>
            </w:pPr>
            <w:r w:rsidRPr="007D7FB7">
              <w:rPr>
                <w:sz w:val="24"/>
                <w:szCs w:val="24"/>
              </w:rPr>
              <w:t>– выбрать вопросы, на которые можно найти ответ в тексте;</w:t>
            </w:r>
          </w:p>
          <w:p w:rsidR="00777EFD" w:rsidRPr="007D7FB7" w:rsidRDefault="00777EFD" w:rsidP="00920F3C">
            <w:pPr>
              <w:ind w:right="-104"/>
              <w:jc w:val="both"/>
              <w:rPr>
                <w:sz w:val="24"/>
                <w:szCs w:val="24"/>
              </w:rPr>
            </w:pPr>
            <w:r w:rsidRPr="007D7FB7">
              <w:rPr>
                <w:sz w:val="24"/>
                <w:szCs w:val="24"/>
              </w:rPr>
              <w:t>– составлять вопросы и находить ответы в тексте;</w:t>
            </w:r>
          </w:p>
          <w:p w:rsidR="00777EFD" w:rsidRPr="007D7FB7" w:rsidRDefault="00777EFD" w:rsidP="00920F3C">
            <w:pPr>
              <w:ind w:right="-104"/>
              <w:jc w:val="both"/>
              <w:rPr>
                <w:sz w:val="24"/>
                <w:szCs w:val="24"/>
              </w:rPr>
            </w:pPr>
            <w:r w:rsidRPr="007D7FB7">
              <w:rPr>
                <w:sz w:val="24"/>
                <w:szCs w:val="24"/>
              </w:rPr>
              <w:t>– соединять части предложений и определять их порядок;</w:t>
            </w:r>
          </w:p>
          <w:p w:rsidR="00777EFD" w:rsidRPr="007D7FB7" w:rsidRDefault="00777EFD" w:rsidP="00920F3C">
            <w:pPr>
              <w:ind w:right="-104"/>
              <w:jc w:val="both"/>
              <w:rPr>
                <w:sz w:val="24"/>
                <w:szCs w:val="24"/>
              </w:rPr>
            </w:pPr>
            <w:r w:rsidRPr="007D7FB7">
              <w:rPr>
                <w:sz w:val="24"/>
                <w:szCs w:val="24"/>
              </w:rPr>
              <w:t>– заполнять кластер по рисункам на основе прочитанного текста;</w:t>
            </w:r>
          </w:p>
          <w:p w:rsidR="00777EFD" w:rsidRPr="007D7FB7" w:rsidRDefault="00777EFD" w:rsidP="00920F3C">
            <w:pPr>
              <w:ind w:right="-104"/>
              <w:jc w:val="both"/>
              <w:rPr>
                <w:sz w:val="24"/>
                <w:szCs w:val="24"/>
              </w:rPr>
            </w:pPr>
            <w:r w:rsidRPr="007D7FB7">
              <w:rPr>
                <w:sz w:val="24"/>
                <w:szCs w:val="24"/>
              </w:rPr>
              <w:t>– называть правила безопасности при использовании свечей;</w:t>
            </w:r>
          </w:p>
          <w:p w:rsidR="00777EFD" w:rsidRPr="007D7FB7" w:rsidRDefault="00777EFD" w:rsidP="00920F3C">
            <w:pPr>
              <w:ind w:right="-104"/>
              <w:jc w:val="both"/>
              <w:rPr>
                <w:sz w:val="24"/>
                <w:szCs w:val="24"/>
              </w:rPr>
            </w:pPr>
            <w:r w:rsidRPr="007D7FB7">
              <w:rPr>
                <w:sz w:val="24"/>
                <w:szCs w:val="24"/>
              </w:rPr>
              <w:t>– рассказывать о прочитанном произведении;</w:t>
            </w:r>
          </w:p>
          <w:p w:rsidR="00777EFD" w:rsidRPr="007D7FB7" w:rsidRDefault="00777EFD" w:rsidP="00920F3C">
            <w:pPr>
              <w:ind w:right="-104"/>
              <w:jc w:val="both"/>
              <w:rPr>
                <w:sz w:val="24"/>
                <w:szCs w:val="24"/>
              </w:rPr>
            </w:pPr>
            <w:r w:rsidRPr="007D7FB7">
              <w:rPr>
                <w:sz w:val="24"/>
                <w:szCs w:val="24"/>
              </w:rPr>
              <w:t>– отвечать на поставленный вопрос.</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15</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Магнит</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Содержание научно-познавательного текста.</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Давать определение слова;</w:t>
            </w:r>
          </w:p>
          <w:p w:rsidR="00777EFD" w:rsidRPr="007D7FB7" w:rsidRDefault="00777EFD" w:rsidP="00920F3C">
            <w:pPr>
              <w:ind w:right="-104"/>
              <w:jc w:val="both"/>
              <w:rPr>
                <w:sz w:val="24"/>
                <w:szCs w:val="24"/>
              </w:rPr>
            </w:pPr>
            <w:r w:rsidRPr="007D7FB7">
              <w:rPr>
                <w:sz w:val="24"/>
                <w:szCs w:val="24"/>
              </w:rPr>
              <w:t>– дополнять предложение;</w:t>
            </w:r>
          </w:p>
          <w:p w:rsidR="00777EFD" w:rsidRPr="007D7FB7" w:rsidRDefault="00777EFD" w:rsidP="00920F3C">
            <w:pPr>
              <w:ind w:right="-104"/>
              <w:jc w:val="both"/>
              <w:rPr>
                <w:sz w:val="24"/>
                <w:szCs w:val="24"/>
              </w:rPr>
            </w:pPr>
            <w:r w:rsidRPr="007D7FB7">
              <w:rPr>
                <w:sz w:val="24"/>
                <w:szCs w:val="24"/>
              </w:rPr>
              <w:t>– находить ответ на поставленный вопрос;</w:t>
            </w:r>
          </w:p>
          <w:p w:rsidR="00777EFD" w:rsidRPr="007D7FB7" w:rsidRDefault="00777EFD" w:rsidP="00920F3C">
            <w:pPr>
              <w:ind w:right="-104"/>
              <w:jc w:val="both"/>
              <w:rPr>
                <w:sz w:val="24"/>
                <w:szCs w:val="24"/>
              </w:rPr>
            </w:pPr>
            <w:r w:rsidRPr="007D7FB7">
              <w:rPr>
                <w:sz w:val="24"/>
                <w:szCs w:val="24"/>
              </w:rPr>
              <w:t>– объяснять значение словосочетания;</w:t>
            </w:r>
          </w:p>
          <w:p w:rsidR="00777EFD" w:rsidRPr="007D7FB7" w:rsidRDefault="00777EFD" w:rsidP="00920F3C">
            <w:pPr>
              <w:ind w:right="-104"/>
              <w:jc w:val="both"/>
              <w:rPr>
                <w:sz w:val="24"/>
                <w:szCs w:val="24"/>
              </w:rPr>
            </w:pPr>
            <w:r w:rsidRPr="007D7FB7">
              <w:rPr>
                <w:sz w:val="24"/>
                <w:szCs w:val="24"/>
              </w:rPr>
              <w:t>– с помощью текста находить отличия между предметами;</w:t>
            </w:r>
          </w:p>
          <w:p w:rsidR="00777EFD" w:rsidRPr="007D7FB7" w:rsidRDefault="00777EFD" w:rsidP="00920F3C">
            <w:pPr>
              <w:ind w:right="-104"/>
              <w:jc w:val="both"/>
              <w:rPr>
                <w:sz w:val="24"/>
                <w:szCs w:val="24"/>
              </w:rPr>
            </w:pPr>
            <w:r w:rsidRPr="007D7FB7">
              <w:rPr>
                <w:sz w:val="24"/>
                <w:szCs w:val="24"/>
              </w:rPr>
              <w:lastRenderedPageBreak/>
              <w:t>– называть предметы, о которых говорится в тексте;</w:t>
            </w:r>
          </w:p>
          <w:p w:rsidR="00777EFD" w:rsidRPr="007D7FB7" w:rsidRDefault="00777EFD" w:rsidP="00920F3C">
            <w:pPr>
              <w:ind w:right="-104"/>
              <w:jc w:val="both"/>
              <w:rPr>
                <w:sz w:val="24"/>
                <w:szCs w:val="24"/>
              </w:rPr>
            </w:pPr>
            <w:r w:rsidRPr="007D7FB7">
              <w:rPr>
                <w:sz w:val="24"/>
                <w:szCs w:val="24"/>
              </w:rPr>
              <w:t>– рассказывать о прочитанном произведении.</w:t>
            </w:r>
          </w:p>
        </w:tc>
      </w:tr>
      <w:tr w:rsidR="00777EFD" w:rsidRPr="007D7FB7" w:rsidTr="00777EFD">
        <w:trPr>
          <w:jc w:val="center"/>
        </w:trPr>
        <w:tc>
          <w:tcPr>
            <w:tcW w:w="9540" w:type="dxa"/>
            <w:gridSpan w:val="4"/>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b/>
                <w:bCs/>
                <w:sz w:val="24"/>
                <w:szCs w:val="24"/>
              </w:rPr>
              <w:lastRenderedPageBreak/>
              <w:t>Блок «Естественно-научная грамотность»</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2</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Дождевые черви</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Дождевые черви</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Называть части тела дождевого червя;</w:t>
            </w:r>
          </w:p>
          <w:p w:rsidR="00777EFD" w:rsidRPr="007D7FB7" w:rsidRDefault="00777EFD" w:rsidP="00920F3C">
            <w:pPr>
              <w:ind w:right="-104"/>
              <w:jc w:val="both"/>
              <w:rPr>
                <w:sz w:val="24"/>
                <w:szCs w:val="24"/>
              </w:rPr>
            </w:pPr>
            <w:r w:rsidRPr="007D7FB7">
              <w:rPr>
                <w:sz w:val="24"/>
                <w:szCs w:val="24"/>
              </w:rPr>
              <w:t>– объяснять, какую роль играют щетинки в жизни животного;</w:t>
            </w:r>
          </w:p>
          <w:p w:rsidR="00777EFD" w:rsidRPr="007D7FB7" w:rsidRDefault="00777EFD" w:rsidP="00920F3C">
            <w:pPr>
              <w:ind w:right="-104"/>
              <w:jc w:val="both"/>
              <w:rPr>
                <w:sz w:val="24"/>
                <w:szCs w:val="24"/>
              </w:rPr>
            </w:pPr>
            <w:r w:rsidRPr="007D7FB7">
              <w:rPr>
                <w:sz w:val="24"/>
                <w:szCs w:val="24"/>
              </w:rPr>
              <w:t>– рассказывать, чем питается дождевой червь;</w:t>
            </w:r>
          </w:p>
          <w:p w:rsidR="00777EFD" w:rsidRPr="007D7FB7" w:rsidRDefault="00777EFD" w:rsidP="00920F3C">
            <w:pPr>
              <w:ind w:right="-104"/>
              <w:jc w:val="both"/>
              <w:rPr>
                <w:sz w:val="24"/>
                <w:szCs w:val="24"/>
              </w:rPr>
            </w:pPr>
            <w:r w:rsidRPr="007D7FB7">
              <w:rPr>
                <w:sz w:val="24"/>
                <w:szCs w:val="24"/>
              </w:rPr>
              <w:t>– объяснять, почему во время дождя дождевые черви выползают на поверхность земли;</w:t>
            </w:r>
          </w:p>
          <w:p w:rsidR="00777EFD" w:rsidRPr="007D7FB7" w:rsidRDefault="00777EFD" w:rsidP="00920F3C">
            <w:pPr>
              <w:ind w:right="-104"/>
              <w:jc w:val="both"/>
              <w:rPr>
                <w:sz w:val="24"/>
                <w:szCs w:val="24"/>
              </w:rPr>
            </w:pPr>
            <w:r w:rsidRPr="007D7FB7">
              <w:rPr>
                <w:sz w:val="24"/>
                <w:szCs w:val="24"/>
              </w:rPr>
              <w:t>– наблюдать, как дождевые черви создают плодородную почву;</w:t>
            </w:r>
          </w:p>
          <w:p w:rsidR="00777EFD" w:rsidRPr="007D7FB7" w:rsidRDefault="00777EFD" w:rsidP="00920F3C">
            <w:pPr>
              <w:ind w:right="-104"/>
              <w:jc w:val="both"/>
              <w:rPr>
                <w:sz w:val="24"/>
                <w:szCs w:val="24"/>
              </w:rPr>
            </w:pPr>
            <w:r w:rsidRPr="007D7FB7">
              <w:rPr>
                <w:sz w:val="24"/>
                <w:szCs w:val="24"/>
              </w:rPr>
              <w:t>– заполнять таблицу-характеристику на дождевого червя.</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4</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Полезный кальций</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Кальций</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Заполнять таблицу;</w:t>
            </w:r>
          </w:p>
          <w:p w:rsidR="00777EFD" w:rsidRPr="007D7FB7" w:rsidRDefault="00777EFD" w:rsidP="00920F3C">
            <w:pPr>
              <w:ind w:right="-104"/>
              <w:jc w:val="both"/>
              <w:rPr>
                <w:sz w:val="24"/>
                <w:szCs w:val="24"/>
              </w:rPr>
            </w:pPr>
            <w:r w:rsidRPr="007D7FB7">
              <w:rPr>
                <w:sz w:val="24"/>
                <w:szCs w:val="24"/>
              </w:rPr>
              <w:t>– дополнять предложение;</w:t>
            </w:r>
          </w:p>
          <w:p w:rsidR="00777EFD" w:rsidRPr="007D7FB7" w:rsidRDefault="00777EFD" w:rsidP="00920F3C">
            <w:pPr>
              <w:ind w:right="-104"/>
              <w:jc w:val="both"/>
              <w:rPr>
                <w:sz w:val="24"/>
                <w:szCs w:val="24"/>
              </w:rPr>
            </w:pPr>
            <w:r w:rsidRPr="007D7FB7">
              <w:rPr>
                <w:sz w:val="24"/>
                <w:szCs w:val="24"/>
              </w:rPr>
              <w:t xml:space="preserve">– определять с помощью опытов, что происходит с костями и скорлупой яйца, </w:t>
            </w:r>
            <w:r w:rsidRPr="007D7FB7">
              <w:rPr>
                <w:sz w:val="24"/>
                <w:szCs w:val="24"/>
              </w:rPr>
              <w:lastRenderedPageBreak/>
              <w:t>если из них удалить кальций;</w:t>
            </w:r>
          </w:p>
          <w:p w:rsidR="00777EFD" w:rsidRPr="007D7FB7" w:rsidRDefault="00777EFD" w:rsidP="00920F3C">
            <w:pPr>
              <w:ind w:right="-104"/>
              <w:jc w:val="both"/>
              <w:rPr>
                <w:sz w:val="24"/>
                <w:szCs w:val="24"/>
              </w:rPr>
            </w:pPr>
            <w:r w:rsidRPr="007D7FB7">
              <w:rPr>
                <w:sz w:val="24"/>
                <w:szCs w:val="24"/>
              </w:rPr>
              <w:t>– составлять суточное меню с молочными продуктами;</w:t>
            </w:r>
          </w:p>
          <w:p w:rsidR="00777EFD" w:rsidRPr="007D7FB7" w:rsidRDefault="00777EFD" w:rsidP="00920F3C">
            <w:pPr>
              <w:ind w:right="-104"/>
              <w:jc w:val="both"/>
              <w:rPr>
                <w:sz w:val="24"/>
                <w:szCs w:val="24"/>
              </w:rPr>
            </w:pPr>
            <w:r w:rsidRPr="007D7FB7">
              <w:rPr>
                <w:sz w:val="24"/>
                <w:szCs w:val="24"/>
              </w:rPr>
              <w:t>– дописывать вывод о необходимости кальция для организма.</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6</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Про облака</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Облака</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С помощью опыта показывать образование облаков;</w:t>
            </w:r>
          </w:p>
          <w:p w:rsidR="00777EFD" w:rsidRPr="007D7FB7" w:rsidRDefault="00777EFD" w:rsidP="00920F3C">
            <w:pPr>
              <w:ind w:right="-104"/>
              <w:jc w:val="both"/>
              <w:rPr>
                <w:sz w:val="24"/>
                <w:szCs w:val="24"/>
              </w:rPr>
            </w:pPr>
            <w:r w:rsidRPr="007D7FB7">
              <w:rPr>
                <w:sz w:val="24"/>
                <w:szCs w:val="24"/>
              </w:rPr>
              <w:t>– объяснять, почему облака увеличиваются в размере;</w:t>
            </w:r>
          </w:p>
          <w:p w:rsidR="00777EFD" w:rsidRPr="007D7FB7" w:rsidRDefault="00777EFD" w:rsidP="00920F3C">
            <w:pPr>
              <w:ind w:right="-104"/>
              <w:jc w:val="both"/>
              <w:rPr>
                <w:sz w:val="24"/>
                <w:szCs w:val="24"/>
              </w:rPr>
            </w:pPr>
            <w:r w:rsidRPr="007D7FB7">
              <w:rPr>
                <w:sz w:val="24"/>
                <w:szCs w:val="24"/>
              </w:rPr>
              <w:t>– называть явления природы;</w:t>
            </w:r>
          </w:p>
          <w:p w:rsidR="00777EFD" w:rsidRPr="007D7FB7" w:rsidRDefault="00777EFD" w:rsidP="00920F3C">
            <w:pPr>
              <w:ind w:right="-104"/>
              <w:jc w:val="both"/>
              <w:rPr>
                <w:sz w:val="24"/>
                <w:szCs w:val="24"/>
              </w:rPr>
            </w:pPr>
            <w:r w:rsidRPr="007D7FB7">
              <w:rPr>
                <w:sz w:val="24"/>
                <w:szCs w:val="24"/>
              </w:rPr>
              <w:t>– называть виды облаков;</w:t>
            </w:r>
          </w:p>
          <w:p w:rsidR="00777EFD" w:rsidRPr="007D7FB7" w:rsidRDefault="00777EFD" w:rsidP="00920F3C">
            <w:pPr>
              <w:ind w:right="-104"/>
              <w:jc w:val="both"/>
              <w:rPr>
                <w:sz w:val="24"/>
                <w:szCs w:val="24"/>
              </w:rPr>
            </w:pPr>
            <w:r w:rsidRPr="007D7FB7">
              <w:rPr>
                <w:sz w:val="24"/>
                <w:szCs w:val="24"/>
              </w:rPr>
              <w:t>– определять погоду по облакам.</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8</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Про хлеб и дрожжи</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Дрожжи. Хлеб.</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Называть внешние признаки сходства и различия ржи и пшеницы;</w:t>
            </w:r>
          </w:p>
          <w:p w:rsidR="00777EFD" w:rsidRPr="007D7FB7" w:rsidRDefault="00777EFD" w:rsidP="00920F3C">
            <w:pPr>
              <w:ind w:right="-104"/>
              <w:jc w:val="both"/>
              <w:rPr>
                <w:sz w:val="24"/>
                <w:szCs w:val="24"/>
              </w:rPr>
            </w:pPr>
            <w:r w:rsidRPr="007D7FB7">
              <w:rPr>
                <w:sz w:val="24"/>
                <w:szCs w:val="24"/>
              </w:rPr>
              <w:t>– описывать внешний вид ржаного и пшеничного хлеба;</w:t>
            </w:r>
          </w:p>
          <w:p w:rsidR="00777EFD" w:rsidRPr="007D7FB7" w:rsidRDefault="00777EFD" w:rsidP="00920F3C">
            <w:pPr>
              <w:ind w:right="-104"/>
              <w:jc w:val="both"/>
              <w:rPr>
                <w:sz w:val="24"/>
                <w:szCs w:val="24"/>
              </w:rPr>
            </w:pPr>
            <w:r w:rsidRPr="007D7FB7">
              <w:rPr>
                <w:sz w:val="24"/>
                <w:szCs w:val="24"/>
              </w:rPr>
              <w:t>– определять наличие дырочек в хлебобулочных изделиях;</w:t>
            </w:r>
          </w:p>
          <w:p w:rsidR="00777EFD" w:rsidRPr="007D7FB7" w:rsidRDefault="00777EFD" w:rsidP="00920F3C">
            <w:pPr>
              <w:ind w:right="-104"/>
              <w:jc w:val="both"/>
              <w:rPr>
                <w:sz w:val="24"/>
                <w:szCs w:val="24"/>
              </w:rPr>
            </w:pPr>
            <w:r w:rsidRPr="007D7FB7">
              <w:rPr>
                <w:sz w:val="24"/>
                <w:szCs w:val="24"/>
              </w:rPr>
              <w:t>– давать определение слову «дрожжи»;</w:t>
            </w:r>
          </w:p>
          <w:p w:rsidR="00777EFD" w:rsidRPr="007D7FB7" w:rsidRDefault="00777EFD" w:rsidP="00920F3C">
            <w:pPr>
              <w:ind w:right="-104"/>
              <w:jc w:val="both"/>
              <w:rPr>
                <w:sz w:val="24"/>
                <w:szCs w:val="24"/>
              </w:rPr>
            </w:pPr>
            <w:r w:rsidRPr="007D7FB7">
              <w:rPr>
                <w:sz w:val="24"/>
                <w:szCs w:val="24"/>
              </w:rPr>
              <w:t xml:space="preserve">– проводить опыт, показывающий влияние температуры на процесс </w:t>
            </w:r>
            <w:r w:rsidRPr="007D7FB7">
              <w:rPr>
                <w:sz w:val="24"/>
                <w:szCs w:val="24"/>
              </w:rPr>
              <w:lastRenderedPageBreak/>
              <w:t>брожения;</w:t>
            </w:r>
          </w:p>
          <w:p w:rsidR="00777EFD" w:rsidRPr="007D7FB7" w:rsidRDefault="00777EFD" w:rsidP="00920F3C">
            <w:pPr>
              <w:ind w:right="-104"/>
              <w:jc w:val="both"/>
              <w:rPr>
                <w:sz w:val="24"/>
                <w:szCs w:val="24"/>
              </w:rPr>
            </w:pPr>
            <w:r w:rsidRPr="007D7FB7">
              <w:rPr>
                <w:sz w:val="24"/>
                <w:szCs w:val="24"/>
              </w:rPr>
              <w:t>– проводить опыт, показывающий влияние сахара на процесс брожения;</w:t>
            </w:r>
          </w:p>
          <w:p w:rsidR="00777EFD" w:rsidRPr="007D7FB7" w:rsidRDefault="00777EFD" w:rsidP="00920F3C">
            <w:pPr>
              <w:ind w:right="-104"/>
              <w:jc w:val="both"/>
              <w:rPr>
                <w:sz w:val="24"/>
                <w:szCs w:val="24"/>
              </w:rPr>
            </w:pPr>
            <w:r w:rsidRPr="007D7FB7">
              <w:rPr>
                <w:sz w:val="24"/>
                <w:szCs w:val="24"/>
              </w:rPr>
              <w:t>– проводить опыт, доказывающий образование углекислого газа при брожении;</w:t>
            </w:r>
          </w:p>
          <w:p w:rsidR="00777EFD" w:rsidRPr="007D7FB7" w:rsidRDefault="00777EFD" w:rsidP="00920F3C">
            <w:pPr>
              <w:ind w:right="-104"/>
              <w:jc w:val="both"/>
              <w:rPr>
                <w:sz w:val="24"/>
                <w:szCs w:val="24"/>
              </w:rPr>
            </w:pPr>
            <w:r w:rsidRPr="007D7FB7">
              <w:rPr>
                <w:sz w:val="24"/>
                <w:szCs w:val="24"/>
              </w:rPr>
              <w:t xml:space="preserve">– </w:t>
            </w:r>
            <w:r w:rsidRPr="007D7FB7">
              <w:rPr>
                <w:spacing w:val="-4"/>
                <w:sz w:val="24"/>
                <w:szCs w:val="24"/>
              </w:rPr>
              <w:t>проводить опыт, доказывающий, что вкус и качество хлеба зависят от выдержки теста</w:t>
            </w:r>
            <w:r w:rsidRPr="007D7FB7">
              <w:rPr>
                <w:sz w:val="24"/>
                <w:szCs w:val="24"/>
              </w:rPr>
              <w:t>.</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10</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Интересное вещество – мел</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Мел.</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Определять внешние признаки мела;</w:t>
            </w:r>
          </w:p>
          <w:p w:rsidR="00777EFD" w:rsidRPr="007D7FB7" w:rsidRDefault="00777EFD" w:rsidP="00920F3C">
            <w:pPr>
              <w:ind w:right="-104"/>
              <w:jc w:val="both"/>
              <w:rPr>
                <w:sz w:val="24"/>
                <w:szCs w:val="24"/>
              </w:rPr>
            </w:pPr>
            <w:r w:rsidRPr="007D7FB7">
              <w:rPr>
                <w:sz w:val="24"/>
                <w:szCs w:val="24"/>
              </w:rPr>
              <w:t>– доказывать, что мел не растворяется в воде;</w:t>
            </w:r>
          </w:p>
          <w:p w:rsidR="00777EFD" w:rsidRPr="007D7FB7" w:rsidRDefault="00777EFD" w:rsidP="00920F3C">
            <w:pPr>
              <w:ind w:right="-104"/>
              <w:jc w:val="both"/>
              <w:rPr>
                <w:sz w:val="24"/>
                <w:szCs w:val="24"/>
              </w:rPr>
            </w:pPr>
            <w:r w:rsidRPr="007D7FB7">
              <w:rPr>
                <w:sz w:val="24"/>
                <w:szCs w:val="24"/>
              </w:rPr>
              <w:t>– называть, из чего состоит мел;</w:t>
            </w:r>
          </w:p>
          <w:p w:rsidR="00777EFD" w:rsidRPr="007D7FB7" w:rsidRDefault="00777EFD" w:rsidP="00920F3C">
            <w:pPr>
              <w:ind w:right="-104"/>
              <w:jc w:val="both"/>
              <w:rPr>
                <w:sz w:val="24"/>
                <w:szCs w:val="24"/>
              </w:rPr>
            </w:pPr>
            <w:r w:rsidRPr="007D7FB7">
              <w:rPr>
                <w:sz w:val="24"/>
                <w:szCs w:val="24"/>
              </w:rPr>
              <w:t>– доказывать, что мел содержит карбонат кальция;</w:t>
            </w:r>
          </w:p>
          <w:p w:rsidR="00777EFD" w:rsidRPr="007D7FB7" w:rsidRDefault="00777EFD" w:rsidP="00920F3C">
            <w:pPr>
              <w:ind w:right="-104"/>
              <w:jc w:val="both"/>
              <w:rPr>
                <w:sz w:val="24"/>
                <w:szCs w:val="24"/>
              </w:rPr>
            </w:pPr>
            <w:r w:rsidRPr="007D7FB7">
              <w:rPr>
                <w:sz w:val="24"/>
                <w:szCs w:val="24"/>
              </w:rPr>
              <w:t>– определять состав мела;</w:t>
            </w:r>
          </w:p>
          <w:p w:rsidR="00777EFD" w:rsidRPr="007D7FB7" w:rsidRDefault="00777EFD" w:rsidP="00920F3C">
            <w:pPr>
              <w:ind w:right="-104"/>
              <w:jc w:val="both"/>
              <w:rPr>
                <w:sz w:val="24"/>
                <w:szCs w:val="24"/>
              </w:rPr>
            </w:pPr>
            <w:r w:rsidRPr="007D7FB7">
              <w:rPr>
                <w:sz w:val="24"/>
                <w:szCs w:val="24"/>
              </w:rPr>
              <w:t>– называть области применения мела.</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12</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Чем интересно мыло и как оно «работает»</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Мыло</w:t>
            </w:r>
          </w:p>
        </w:tc>
        <w:tc>
          <w:tcPr>
            <w:tcW w:w="4369" w:type="dxa"/>
            <w:tcBorders>
              <w:top w:val="single" w:sz="4" w:space="0" w:color="auto"/>
              <w:left w:val="single" w:sz="4" w:space="0" w:color="auto"/>
              <w:bottom w:val="single" w:sz="4" w:space="0" w:color="auto"/>
              <w:right w:val="single" w:sz="4" w:space="0" w:color="auto"/>
            </w:tcBorders>
          </w:tcPr>
          <w:p w:rsidR="00777EFD" w:rsidRPr="007D7FB7" w:rsidRDefault="00777EFD" w:rsidP="00920F3C">
            <w:pPr>
              <w:ind w:right="-104"/>
              <w:jc w:val="both"/>
              <w:rPr>
                <w:sz w:val="24"/>
                <w:szCs w:val="24"/>
              </w:rPr>
            </w:pPr>
            <w:r w:rsidRPr="007D7FB7">
              <w:rPr>
                <w:sz w:val="24"/>
                <w:szCs w:val="24"/>
              </w:rPr>
              <w:t>– Называть виды мыла;</w:t>
            </w:r>
          </w:p>
          <w:p w:rsidR="00777EFD" w:rsidRPr="007D7FB7" w:rsidRDefault="00777EFD" w:rsidP="00920F3C">
            <w:pPr>
              <w:ind w:right="-104"/>
              <w:jc w:val="both"/>
              <w:rPr>
                <w:sz w:val="24"/>
                <w:szCs w:val="24"/>
              </w:rPr>
            </w:pPr>
            <w:r w:rsidRPr="007D7FB7">
              <w:rPr>
                <w:sz w:val="24"/>
                <w:szCs w:val="24"/>
              </w:rPr>
              <w:t>– исследовать мыло в сухом виде;</w:t>
            </w:r>
          </w:p>
          <w:p w:rsidR="00777EFD" w:rsidRPr="007D7FB7" w:rsidRDefault="00777EFD" w:rsidP="00920F3C">
            <w:pPr>
              <w:ind w:right="-104"/>
              <w:jc w:val="both"/>
              <w:rPr>
                <w:sz w:val="24"/>
                <w:szCs w:val="24"/>
              </w:rPr>
            </w:pPr>
            <w:r w:rsidRPr="007D7FB7">
              <w:rPr>
                <w:sz w:val="24"/>
                <w:szCs w:val="24"/>
              </w:rPr>
              <w:t>– показывать, что при намокании мыла появляется пена;</w:t>
            </w:r>
          </w:p>
          <w:p w:rsidR="00777EFD" w:rsidRPr="007D7FB7" w:rsidRDefault="00777EFD" w:rsidP="00920F3C">
            <w:pPr>
              <w:ind w:right="-104"/>
              <w:jc w:val="both"/>
              <w:rPr>
                <w:sz w:val="24"/>
                <w:szCs w:val="24"/>
              </w:rPr>
            </w:pPr>
            <w:r w:rsidRPr="007D7FB7">
              <w:rPr>
                <w:sz w:val="24"/>
                <w:szCs w:val="24"/>
              </w:rPr>
              <w:lastRenderedPageBreak/>
              <w:t>– проводить опыт, доказывающий, что мыло очищает воду от масла;</w:t>
            </w:r>
          </w:p>
          <w:p w:rsidR="00777EFD" w:rsidRPr="007D7FB7" w:rsidRDefault="00777EFD" w:rsidP="00920F3C">
            <w:pPr>
              <w:ind w:right="-104"/>
              <w:jc w:val="both"/>
              <w:rPr>
                <w:sz w:val="24"/>
                <w:szCs w:val="24"/>
              </w:rPr>
            </w:pPr>
            <w:r w:rsidRPr="007D7FB7">
              <w:rPr>
                <w:sz w:val="24"/>
                <w:szCs w:val="24"/>
              </w:rPr>
              <w:t>– проводить опыт, доказывающий, что мыло уменьшает поверхностное натяжение воды;</w:t>
            </w:r>
          </w:p>
          <w:p w:rsidR="00777EFD" w:rsidRPr="007D7FB7" w:rsidRDefault="00777EFD" w:rsidP="00920F3C">
            <w:pPr>
              <w:ind w:right="-104"/>
              <w:jc w:val="both"/>
              <w:rPr>
                <w:sz w:val="24"/>
                <w:szCs w:val="24"/>
              </w:rPr>
            </w:pPr>
            <w:r w:rsidRPr="007D7FB7">
              <w:rPr>
                <w:sz w:val="24"/>
                <w:szCs w:val="24"/>
              </w:rPr>
              <w:t>– исследовать с помощью лупы мыльные пузыри;</w:t>
            </w:r>
          </w:p>
          <w:p w:rsidR="00777EFD" w:rsidRPr="007D7FB7" w:rsidRDefault="00777EFD" w:rsidP="00920F3C">
            <w:pPr>
              <w:ind w:right="-104"/>
              <w:jc w:val="both"/>
              <w:rPr>
                <w:sz w:val="24"/>
                <w:szCs w:val="24"/>
              </w:rPr>
            </w:pPr>
            <w:r w:rsidRPr="007D7FB7">
              <w:rPr>
                <w:sz w:val="24"/>
                <w:szCs w:val="24"/>
              </w:rPr>
              <w:t>– доказывать, что мыльные пузыри образуются из жидкого мыла.</w:t>
            </w:r>
          </w:p>
          <w:p w:rsidR="00777EFD" w:rsidRPr="007D7FB7" w:rsidRDefault="00777EFD" w:rsidP="00920F3C">
            <w:pPr>
              <w:ind w:right="-104"/>
              <w:jc w:val="both"/>
              <w:rPr>
                <w:sz w:val="24"/>
                <w:szCs w:val="24"/>
              </w:rPr>
            </w:pP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14</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Про свечи</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Свеча</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Рассказывать о строении свечи;</w:t>
            </w:r>
          </w:p>
          <w:p w:rsidR="00777EFD" w:rsidRPr="007D7FB7" w:rsidRDefault="00777EFD" w:rsidP="00920F3C">
            <w:pPr>
              <w:ind w:right="-104"/>
              <w:jc w:val="both"/>
              <w:rPr>
                <w:sz w:val="24"/>
                <w:szCs w:val="24"/>
              </w:rPr>
            </w:pPr>
            <w:r w:rsidRPr="007D7FB7">
              <w:rPr>
                <w:sz w:val="24"/>
                <w:szCs w:val="24"/>
              </w:rPr>
              <w:t>– рассказывать о зонах пламени свечи;</w:t>
            </w:r>
          </w:p>
          <w:p w:rsidR="00777EFD" w:rsidRPr="007D7FB7" w:rsidRDefault="00777EFD" w:rsidP="00920F3C">
            <w:pPr>
              <w:ind w:right="-104"/>
              <w:jc w:val="both"/>
              <w:rPr>
                <w:sz w:val="24"/>
                <w:szCs w:val="24"/>
              </w:rPr>
            </w:pPr>
            <w:r w:rsidRPr="007D7FB7">
              <w:rPr>
                <w:sz w:val="24"/>
                <w:szCs w:val="24"/>
              </w:rPr>
              <w:t>– объяснять, почему гаснет свеча;</w:t>
            </w:r>
          </w:p>
          <w:p w:rsidR="00777EFD" w:rsidRPr="007D7FB7" w:rsidRDefault="00777EFD" w:rsidP="00920F3C">
            <w:pPr>
              <w:ind w:right="-104"/>
              <w:jc w:val="both"/>
              <w:rPr>
                <w:sz w:val="24"/>
                <w:szCs w:val="24"/>
              </w:rPr>
            </w:pPr>
            <w:r w:rsidRPr="007D7FB7">
              <w:rPr>
                <w:sz w:val="24"/>
                <w:szCs w:val="24"/>
              </w:rPr>
              <w:t>– объяснять, почему внутри ёмкости поднимается вода;</w:t>
            </w:r>
          </w:p>
          <w:p w:rsidR="00777EFD" w:rsidRPr="007D7FB7" w:rsidRDefault="00777EFD" w:rsidP="00920F3C">
            <w:pPr>
              <w:ind w:right="-104"/>
              <w:jc w:val="both"/>
              <w:rPr>
                <w:sz w:val="24"/>
                <w:szCs w:val="24"/>
              </w:rPr>
            </w:pPr>
            <w:r w:rsidRPr="007D7FB7">
              <w:rPr>
                <w:sz w:val="24"/>
                <w:szCs w:val="24"/>
              </w:rPr>
              <w:t>– объяснять, почему происходит возгорание дыма.</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16</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Волшебный магнит</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Магнит</w:t>
            </w:r>
          </w:p>
        </w:tc>
        <w:tc>
          <w:tcPr>
            <w:tcW w:w="4369" w:type="dxa"/>
            <w:tcBorders>
              <w:top w:val="single" w:sz="4" w:space="0" w:color="auto"/>
              <w:left w:val="single" w:sz="4" w:space="0" w:color="auto"/>
              <w:bottom w:val="single" w:sz="4" w:space="0" w:color="auto"/>
              <w:right w:val="single" w:sz="4" w:space="0" w:color="auto"/>
            </w:tcBorders>
          </w:tcPr>
          <w:p w:rsidR="00777EFD" w:rsidRPr="007D7FB7" w:rsidRDefault="00777EFD" w:rsidP="00920F3C">
            <w:pPr>
              <w:ind w:right="-104"/>
              <w:jc w:val="both"/>
              <w:rPr>
                <w:sz w:val="24"/>
                <w:szCs w:val="24"/>
              </w:rPr>
            </w:pPr>
            <w:r w:rsidRPr="007D7FB7">
              <w:rPr>
                <w:sz w:val="24"/>
                <w:szCs w:val="24"/>
              </w:rPr>
              <w:t>– Называть виды магнитов;</w:t>
            </w:r>
          </w:p>
          <w:p w:rsidR="00777EFD" w:rsidRPr="007D7FB7" w:rsidRDefault="00777EFD" w:rsidP="00920F3C">
            <w:pPr>
              <w:ind w:right="-104"/>
              <w:jc w:val="both"/>
              <w:rPr>
                <w:sz w:val="24"/>
                <w:szCs w:val="24"/>
              </w:rPr>
            </w:pPr>
            <w:r w:rsidRPr="007D7FB7">
              <w:rPr>
                <w:sz w:val="24"/>
                <w:szCs w:val="24"/>
              </w:rPr>
              <w:t>– определять опытным путём, какие предметы притягивает магнит;</w:t>
            </w:r>
          </w:p>
          <w:p w:rsidR="00777EFD" w:rsidRPr="007D7FB7" w:rsidRDefault="00777EFD" w:rsidP="00920F3C">
            <w:pPr>
              <w:ind w:right="-104"/>
              <w:jc w:val="both"/>
              <w:rPr>
                <w:sz w:val="24"/>
                <w:szCs w:val="24"/>
              </w:rPr>
            </w:pPr>
            <w:r w:rsidRPr="007D7FB7">
              <w:rPr>
                <w:sz w:val="24"/>
                <w:szCs w:val="24"/>
              </w:rPr>
              <w:t xml:space="preserve">– доказывать с помощью опыта, что </w:t>
            </w:r>
            <w:r w:rsidRPr="007D7FB7">
              <w:rPr>
                <w:sz w:val="24"/>
                <w:szCs w:val="24"/>
              </w:rPr>
              <w:lastRenderedPageBreak/>
              <w:t>магнитная сила действует через стекло и другие предметы;</w:t>
            </w:r>
          </w:p>
          <w:p w:rsidR="00777EFD" w:rsidRPr="007D7FB7" w:rsidRDefault="00777EFD" w:rsidP="00920F3C">
            <w:pPr>
              <w:ind w:right="-104"/>
              <w:jc w:val="both"/>
              <w:rPr>
                <w:sz w:val="24"/>
                <w:szCs w:val="24"/>
              </w:rPr>
            </w:pPr>
            <w:r w:rsidRPr="007D7FB7">
              <w:rPr>
                <w:sz w:val="24"/>
                <w:szCs w:val="24"/>
              </w:rPr>
              <w:t>– показывать с помощью опыта, что магнит может намагничивать металлические предметы;</w:t>
            </w:r>
          </w:p>
          <w:p w:rsidR="00777EFD" w:rsidRPr="007D7FB7" w:rsidRDefault="00777EFD" w:rsidP="00920F3C">
            <w:pPr>
              <w:ind w:right="-104"/>
              <w:jc w:val="both"/>
              <w:rPr>
                <w:sz w:val="24"/>
                <w:szCs w:val="24"/>
              </w:rPr>
            </w:pPr>
            <w:r w:rsidRPr="007D7FB7">
              <w:rPr>
                <w:sz w:val="24"/>
                <w:szCs w:val="24"/>
              </w:rPr>
              <w:t>– рассказывать о том, что магнит имеет два полюса;</w:t>
            </w:r>
          </w:p>
          <w:p w:rsidR="00777EFD" w:rsidRPr="007D7FB7" w:rsidRDefault="00777EFD" w:rsidP="00920F3C">
            <w:pPr>
              <w:ind w:right="-104"/>
              <w:jc w:val="both"/>
              <w:rPr>
                <w:sz w:val="24"/>
                <w:szCs w:val="24"/>
              </w:rPr>
            </w:pPr>
            <w:r w:rsidRPr="007D7FB7">
              <w:rPr>
                <w:sz w:val="24"/>
                <w:szCs w:val="24"/>
              </w:rPr>
              <w:t>– показывать с помощью опыта, как можно создать компас.</w:t>
            </w:r>
          </w:p>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pPr>
          </w:p>
        </w:tc>
      </w:tr>
      <w:tr w:rsidR="00777EFD" w:rsidRPr="007D7FB7" w:rsidTr="00777EFD">
        <w:trPr>
          <w:jc w:val="center"/>
        </w:trPr>
        <w:tc>
          <w:tcPr>
            <w:tcW w:w="9540" w:type="dxa"/>
            <w:gridSpan w:val="4"/>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b/>
                <w:sz w:val="24"/>
                <w:szCs w:val="24"/>
              </w:rPr>
            </w:pPr>
            <w:r w:rsidRPr="007D7FB7">
              <w:rPr>
                <w:b/>
                <w:sz w:val="24"/>
                <w:szCs w:val="24"/>
              </w:rPr>
              <w:lastRenderedPageBreak/>
              <w:t>Проверочная работа</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17</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b/>
                <w:sz w:val="24"/>
                <w:szCs w:val="24"/>
              </w:rPr>
              <w:t>Проверь себя</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Материал, изученный в первом полугодии.</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Ориентироваться в понятиях, изученных в первом полугодии;</w:t>
            </w:r>
          </w:p>
          <w:p w:rsidR="00777EFD" w:rsidRPr="007D7FB7" w:rsidRDefault="00777EFD" w:rsidP="00920F3C">
            <w:pPr>
              <w:ind w:right="-104"/>
              <w:jc w:val="both"/>
              <w:rPr>
                <w:sz w:val="24"/>
                <w:szCs w:val="24"/>
              </w:rPr>
            </w:pPr>
            <w:r w:rsidRPr="007D7FB7">
              <w:rPr>
                <w:sz w:val="24"/>
                <w:szCs w:val="24"/>
              </w:rPr>
              <w:t>– применять полученные знания в повседневной жизни;</w:t>
            </w:r>
          </w:p>
          <w:p w:rsidR="00777EFD" w:rsidRPr="007D7FB7" w:rsidRDefault="00777EFD" w:rsidP="00920F3C">
            <w:pPr>
              <w:ind w:right="-104"/>
              <w:jc w:val="both"/>
              <w:rPr>
                <w:sz w:val="24"/>
                <w:szCs w:val="24"/>
              </w:rPr>
            </w:pPr>
            <w:r w:rsidRPr="007D7FB7">
              <w:rPr>
                <w:sz w:val="24"/>
                <w:szCs w:val="24"/>
              </w:rPr>
              <w:t>– работать самостоятельно;</w:t>
            </w:r>
          </w:p>
          <w:p w:rsidR="00777EFD" w:rsidRPr="007D7FB7" w:rsidRDefault="00777EFD" w:rsidP="00920F3C">
            <w:pPr>
              <w:ind w:right="-104"/>
              <w:jc w:val="both"/>
              <w:rPr>
                <w:sz w:val="24"/>
                <w:szCs w:val="24"/>
              </w:rPr>
            </w:pPr>
            <w:r w:rsidRPr="007D7FB7">
              <w:rPr>
                <w:sz w:val="24"/>
                <w:szCs w:val="24"/>
              </w:rPr>
              <w:t xml:space="preserve">– планировать и корректировать свои действия в соответствии с поставленной </w:t>
            </w:r>
            <w:r w:rsidRPr="007D7FB7">
              <w:rPr>
                <w:sz w:val="24"/>
                <w:szCs w:val="24"/>
              </w:rPr>
              <w:lastRenderedPageBreak/>
              <w:t>учебной задачей.</w:t>
            </w:r>
          </w:p>
        </w:tc>
      </w:tr>
      <w:tr w:rsidR="00777EFD" w:rsidRPr="007D7FB7" w:rsidTr="00777EFD">
        <w:trPr>
          <w:jc w:val="center"/>
        </w:trPr>
        <w:tc>
          <w:tcPr>
            <w:tcW w:w="9540" w:type="dxa"/>
            <w:gridSpan w:val="4"/>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b/>
                <w:sz w:val="24"/>
                <w:szCs w:val="24"/>
              </w:rPr>
            </w:pPr>
            <w:r w:rsidRPr="007D7FB7">
              <w:rPr>
                <w:b/>
                <w:sz w:val="24"/>
                <w:szCs w:val="24"/>
              </w:rPr>
              <w:lastRenderedPageBreak/>
              <w:t>Блок «Финансовая грамотность»</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18</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Что такое «бюджет»?</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Федеральный бюджет, уровни бюджета, дефицит, профицит.</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Понимать и правильно использовать финансовые термины: «бюджет», «налоги»; «дефицит», «профицит»;</w:t>
            </w:r>
          </w:p>
          <w:p w:rsidR="00777EFD" w:rsidRPr="007D7FB7" w:rsidRDefault="00777EFD" w:rsidP="00920F3C">
            <w:pPr>
              <w:ind w:right="-104"/>
              <w:jc w:val="both"/>
              <w:rPr>
                <w:sz w:val="24"/>
                <w:szCs w:val="24"/>
              </w:rPr>
            </w:pPr>
            <w:r w:rsidRPr="007D7FB7">
              <w:rPr>
                <w:sz w:val="24"/>
                <w:szCs w:val="24"/>
              </w:rPr>
              <w:t>– понимать, из каких уровней состоит бюджетная система России;</w:t>
            </w:r>
          </w:p>
          <w:p w:rsidR="00777EFD" w:rsidRPr="007D7FB7" w:rsidRDefault="00777EFD" w:rsidP="00920F3C">
            <w:pPr>
              <w:ind w:right="-104"/>
              <w:jc w:val="both"/>
              <w:rPr>
                <w:sz w:val="24"/>
                <w:szCs w:val="24"/>
              </w:rPr>
            </w:pPr>
            <w:r w:rsidRPr="007D7FB7">
              <w:rPr>
                <w:sz w:val="24"/>
                <w:szCs w:val="24"/>
              </w:rPr>
              <w:t>– объяснять, откуда берутся деньги в госбюджете и куда они расходуются;</w:t>
            </w:r>
          </w:p>
          <w:p w:rsidR="00777EFD" w:rsidRPr="007D7FB7" w:rsidRDefault="00777EFD" w:rsidP="00920F3C">
            <w:pPr>
              <w:ind w:right="-104"/>
              <w:jc w:val="both"/>
              <w:rPr>
                <w:sz w:val="24"/>
                <w:szCs w:val="24"/>
              </w:rPr>
            </w:pPr>
            <w:r w:rsidRPr="007D7FB7">
              <w:rPr>
                <w:sz w:val="24"/>
                <w:szCs w:val="24"/>
              </w:rPr>
              <w:t>– выдвигать свои предположения и уметь аргументировать свой ответ;</w:t>
            </w:r>
          </w:p>
          <w:p w:rsidR="00777EFD" w:rsidRPr="007D7FB7" w:rsidRDefault="00777EFD" w:rsidP="00920F3C">
            <w:pPr>
              <w:ind w:right="-104"/>
              <w:jc w:val="both"/>
              <w:rPr>
                <w:sz w:val="24"/>
                <w:szCs w:val="24"/>
              </w:rPr>
            </w:pPr>
            <w:r w:rsidRPr="007D7FB7">
              <w:rPr>
                <w:sz w:val="24"/>
                <w:szCs w:val="24"/>
              </w:rPr>
              <w:t>– уметь слушать и слышать собеседника.</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20</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Семейный бюджет</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Семейный бюджет, доходы и расходы.</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Объяснять значение понятия «семейный бюджет»;</w:t>
            </w:r>
          </w:p>
          <w:p w:rsidR="00777EFD" w:rsidRPr="007D7FB7" w:rsidRDefault="00777EFD" w:rsidP="00920F3C">
            <w:pPr>
              <w:ind w:right="-104"/>
              <w:jc w:val="both"/>
              <w:rPr>
                <w:spacing w:val="-4"/>
                <w:sz w:val="24"/>
                <w:szCs w:val="24"/>
              </w:rPr>
            </w:pPr>
            <w:r w:rsidRPr="007D7FB7">
              <w:rPr>
                <w:sz w:val="24"/>
                <w:szCs w:val="24"/>
              </w:rPr>
              <w:t xml:space="preserve">– </w:t>
            </w:r>
            <w:r w:rsidRPr="007D7FB7">
              <w:rPr>
                <w:spacing w:val="-4"/>
                <w:sz w:val="24"/>
                <w:szCs w:val="24"/>
              </w:rPr>
              <w:t>понимать, как в семье появляются доходы;</w:t>
            </w:r>
          </w:p>
          <w:p w:rsidR="00777EFD" w:rsidRPr="007D7FB7" w:rsidRDefault="00777EFD" w:rsidP="00920F3C">
            <w:pPr>
              <w:ind w:right="-104"/>
              <w:jc w:val="both"/>
              <w:rPr>
                <w:sz w:val="24"/>
                <w:szCs w:val="24"/>
              </w:rPr>
            </w:pPr>
            <w:r w:rsidRPr="007D7FB7">
              <w:rPr>
                <w:sz w:val="24"/>
                <w:szCs w:val="24"/>
              </w:rPr>
              <w:t>– делить расходы на «обязательные», «желаемые и «непредвиденные»;</w:t>
            </w:r>
          </w:p>
          <w:p w:rsidR="00777EFD" w:rsidRPr="007D7FB7" w:rsidRDefault="00777EFD" w:rsidP="00920F3C">
            <w:pPr>
              <w:ind w:right="-104"/>
              <w:jc w:val="both"/>
              <w:rPr>
                <w:sz w:val="24"/>
                <w:szCs w:val="24"/>
              </w:rPr>
            </w:pPr>
            <w:r w:rsidRPr="007D7FB7">
              <w:rPr>
                <w:sz w:val="24"/>
                <w:szCs w:val="24"/>
              </w:rPr>
              <w:t>– заполнять кластер;</w:t>
            </w:r>
          </w:p>
          <w:p w:rsidR="00777EFD" w:rsidRPr="007D7FB7" w:rsidRDefault="00777EFD" w:rsidP="00920F3C">
            <w:pPr>
              <w:ind w:right="-104"/>
              <w:jc w:val="both"/>
              <w:rPr>
                <w:sz w:val="24"/>
                <w:szCs w:val="24"/>
              </w:rPr>
            </w:pPr>
            <w:r w:rsidRPr="007D7FB7">
              <w:rPr>
                <w:sz w:val="24"/>
                <w:szCs w:val="24"/>
              </w:rPr>
              <w:t>– формулировать высказывание в устной и письменной речи на заданную тему.</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22</w:t>
            </w:r>
          </w:p>
        </w:tc>
        <w:tc>
          <w:tcPr>
            <w:tcW w:w="1980" w:type="dxa"/>
            <w:tcBorders>
              <w:top w:val="single" w:sz="4" w:space="0" w:color="auto"/>
              <w:left w:val="single" w:sz="4" w:space="0" w:color="auto"/>
              <w:bottom w:val="single" w:sz="4" w:space="0" w:color="auto"/>
              <w:right w:val="single" w:sz="4" w:space="0" w:color="auto"/>
            </w:tcBorders>
          </w:tcPr>
          <w:p w:rsidR="00777EFD" w:rsidRPr="007D7FB7" w:rsidRDefault="00777EFD" w:rsidP="00920F3C">
            <w:pPr>
              <w:ind w:right="-104"/>
              <w:jc w:val="both"/>
              <w:rPr>
                <w:sz w:val="24"/>
                <w:szCs w:val="24"/>
              </w:rPr>
            </w:pPr>
            <w:r w:rsidRPr="007D7FB7">
              <w:rPr>
                <w:sz w:val="24"/>
                <w:szCs w:val="24"/>
              </w:rPr>
              <w:t>Откуда в семье берутся деньги? Зарплата</w:t>
            </w:r>
          </w:p>
          <w:p w:rsidR="00777EFD" w:rsidRPr="007D7FB7" w:rsidRDefault="00777EFD" w:rsidP="00920F3C">
            <w:pPr>
              <w:ind w:right="-104"/>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Понятие заработной платы, виды зарплаты.</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Понимать и правильно использовать финансовые термины: «заработная плата», «фиксированная зарплата», «аванс», «премия» и «гонорар»;</w:t>
            </w:r>
          </w:p>
          <w:p w:rsidR="00777EFD" w:rsidRPr="007D7FB7" w:rsidRDefault="00777EFD" w:rsidP="00920F3C">
            <w:pPr>
              <w:ind w:right="-104"/>
              <w:jc w:val="both"/>
              <w:rPr>
                <w:sz w:val="24"/>
                <w:szCs w:val="24"/>
              </w:rPr>
            </w:pPr>
            <w:r w:rsidRPr="007D7FB7">
              <w:rPr>
                <w:sz w:val="24"/>
                <w:szCs w:val="24"/>
              </w:rPr>
              <w:t>– анализировать данные, представленные в виде графика;</w:t>
            </w:r>
          </w:p>
          <w:p w:rsidR="00777EFD" w:rsidRPr="007D7FB7" w:rsidRDefault="00777EFD" w:rsidP="00920F3C">
            <w:pPr>
              <w:ind w:right="-104"/>
              <w:jc w:val="both"/>
              <w:rPr>
                <w:sz w:val="24"/>
                <w:szCs w:val="24"/>
              </w:rPr>
            </w:pPr>
            <w:r w:rsidRPr="007D7FB7">
              <w:rPr>
                <w:sz w:val="24"/>
                <w:szCs w:val="24"/>
              </w:rPr>
              <w:t>– приводить примеры различных профессий;</w:t>
            </w:r>
          </w:p>
          <w:p w:rsidR="00777EFD" w:rsidRPr="007D7FB7" w:rsidRDefault="00777EFD" w:rsidP="00920F3C">
            <w:pPr>
              <w:ind w:right="-104"/>
              <w:jc w:val="both"/>
              <w:rPr>
                <w:sz w:val="24"/>
                <w:szCs w:val="24"/>
              </w:rPr>
            </w:pPr>
            <w:r w:rsidRPr="007D7FB7">
              <w:rPr>
                <w:sz w:val="24"/>
                <w:szCs w:val="24"/>
              </w:rPr>
              <w:t>– объяснять, отчего может зависеть размер заработной платы.</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24</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Откуда в семье берутся деньги? Пенсия и социальные пособия</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Пенсия, досрочная пенсия, пособия для разных категорий граждан.</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Понимать и правильно использовать финансовые термины: «пенсия», «досрочная пенсия», «пособие»;</w:t>
            </w:r>
          </w:p>
          <w:p w:rsidR="00777EFD" w:rsidRPr="007D7FB7" w:rsidRDefault="00777EFD" w:rsidP="00920F3C">
            <w:pPr>
              <w:ind w:right="-104"/>
              <w:jc w:val="both"/>
              <w:rPr>
                <w:sz w:val="24"/>
                <w:szCs w:val="24"/>
              </w:rPr>
            </w:pPr>
            <w:r w:rsidRPr="007D7FB7">
              <w:rPr>
                <w:sz w:val="24"/>
                <w:szCs w:val="24"/>
              </w:rPr>
              <w:t>– на доступном для третьеклассника уровне определять основание для назначения досрочной пенсии;</w:t>
            </w:r>
          </w:p>
          <w:p w:rsidR="00777EFD" w:rsidRPr="007D7FB7" w:rsidRDefault="00777EFD" w:rsidP="00920F3C">
            <w:pPr>
              <w:ind w:right="-104"/>
              <w:jc w:val="both"/>
              <w:rPr>
                <w:sz w:val="24"/>
                <w:szCs w:val="24"/>
              </w:rPr>
            </w:pPr>
            <w:r w:rsidRPr="007D7FB7">
              <w:rPr>
                <w:sz w:val="24"/>
                <w:szCs w:val="24"/>
              </w:rPr>
              <w:t>– называть пособия, которые получают граждане нашей страны;</w:t>
            </w:r>
          </w:p>
          <w:p w:rsidR="00777EFD" w:rsidRPr="007D7FB7" w:rsidRDefault="00777EFD" w:rsidP="00920F3C">
            <w:pPr>
              <w:ind w:right="-104"/>
              <w:jc w:val="both"/>
              <w:rPr>
                <w:sz w:val="24"/>
                <w:szCs w:val="24"/>
              </w:rPr>
            </w:pPr>
            <w:r w:rsidRPr="007D7FB7">
              <w:rPr>
                <w:sz w:val="24"/>
                <w:szCs w:val="24"/>
              </w:rPr>
              <w:t>– определять, какие пособия относятся к регулярным, а какие – к эпизодическим.</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26</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xml:space="preserve">Откуда в семье </w:t>
            </w:r>
            <w:r w:rsidRPr="007D7FB7">
              <w:rPr>
                <w:sz w:val="24"/>
                <w:szCs w:val="24"/>
              </w:rPr>
              <w:lastRenderedPageBreak/>
              <w:t>берутся деньги? Наследство, вклад, выигрыш</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lang w:val="en-US"/>
              </w:rPr>
            </w:pPr>
            <w:r w:rsidRPr="007D7FB7">
              <w:rPr>
                <w:sz w:val="24"/>
                <w:szCs w:val="24"/>
              </w:rPr>
              <w:lastRenderedPageBreak/>
              <w:t xml:space="preserve">Наследство, вклад, </w:t>
            </w:r>
            <w:r w:rsidRPr="007D7FB7">
              <w:rPr>
                <w:sz w:val="24"/>
                <w:szCs w:val="24"/>
              </w:rPr>
              <w:lastRenderedPageBreak/>
              <w:t>выигрыш.</w:t>
            </w:r>
          </w:p>
        </w:tc>
        <w:tc>
          <w:tcPr>
            <w:tcW w:w="4369" w:type="dxa"/>
            <w:tcBorders>
              <w:top w:val="single" w:sz="4" w:space="0" w:color="auto"/>
              <w:left w:val="single" w:sz="4" w:space="0" w:color="auto"/>
              <w:bottom w:val="single" w:sz="4" w:space="0" w:color="auto"/>
              <w:right w:val="single" w:sz="4" w:space="0" w:color="auto"/>
            </w:tcBorders>
            <w:vAlign w:val="center"/>
            <w:hideMark/>
          </w:tcPr>
          <w:p w:rsidR="00777EFD" w:rsidRPr="007D7FB7" w:rsidRDefault="00777EFD" w:rsidP="00920F3C">
            <w:pPr>
              <w:ind w:right="-104"/>
              <w:jc w:val="both"/>
              <w:rPr>
                <w:sz w:val="24"/>
                <w:szCs w:val="24"/>
              </w:rPr>
            </w:pPr>
            <w:r w:rsidRPr="007D7FB7">
              <w:rPr>
                <w:sz w:val="24"/>
                <w:szCs w:val="24"/>
              </w:rPr>
              <w:lastRenderedPageBreak/>
              <w:t xml:space="preserve">–– Понимать и правильно использовать </w:t>
            </w:r>
            <w:r w:rsidRPr="007D7FB7">
              <w:rPr>
                <w:sz w:val="24"/>
                <w:szCs w:val="24"/>
              </w:rPr>
              <w:lastRenderedPageBreak/>
              <w:t>финансовые термины: «случайный доход», «выигрыш», «клад», «наследство» и «движимое и недвижимое имущество»;</w:t>
            </w:r>
          </w:p>
          <w:p w:rsidR="00777EFD" w:rsidRPr="007D7FB7" w:rsidRDefault="00777EFD" w:rsidP="00920F3C">
            <w:pPr>
              <w:ind w:right="-104"/>
              <w:jc w:val="both"/>
              <w:rPr>
                <w:sz w:val="24"/>
                <w:szCs w:val="24"/>
              </w:rPr>
            </w:pPr>
            <w:r w:rsidRPr="007D7FB7">
              <w:rPr>
                <w:sz w:val="24"/>
                <w:szCs w:val="24"/>
              </w:rPr>
              <w:t>– понимать, что выигрыш облагается налогом;</w:t>
            </w:r>
          </w:p>
          <w:p w:rsidR="00777EFD" w:rsidRPr="007D7FB7" w:rsidRDefault="00777EFD" w:rsidP="00920F3C">
            <w:pPr>
              <w:ind w:right="-104"/>
              <w:jc w:val="both"/>
              <w:rPr>
                <w:sz w:val="24"/>
                <w:szCs w:val="24"/>
              </w:rPr>
            </w:pPr>
            <w:r w:rsidRPr="007D7FB7">
              <w:rPr>
                <w:sz w:val="24"/>
                <w:szCs w:val="24"/>
              </w:rPr>
              <w:t>– иметь представления о налогах, которые человек должен заплатить от доходов, полученных в виде выигрыша;</w:t>
            </w:r>
          </w:p>
          <w:p w:rsidR="00777EFD" w:rsidRPr="007D7FB7" w:rsidRDefault="00777EFD" w:rsidP="00920F3C">
            <w:pPr>
              <w:ind w:right="-104"/>
              <w:jc w:val="both"/>
              <w:rPr>
                <w:sz w:val="24"/>
                <w:szCs w:val="24"/>
              </w:rPr>
            </w:pPr>
            <w:r w:rsidRPr="007D7FB7">
              <w:rPr>
                <w:sz w:val="24"/>
                <w:szCs w:val="24"/>
              </w:rPr>
              <w:t>– понимать, как должен поступить человек, нашедший клад;</w:t>
            </w:r>
          </w:p>
          <w:p w:rsidR="00777EFD" w:rsidRPr="007D7FB7" w:rsidRDefault="00777EFD" w:rsidP="00920F3C">
            <w:pPr>
              <w:ind w:right="-104"/>
              <w:jc w:val="both"/>
              <w:rPr>
                <w:sz w:val="24"/>
                <w:szCs w:val="24"/>
              </w:rPr>
            </w:pPr>
            <w:r w:rsidRPr="007D7FB7">
              <w:rPr>
                <w:sz w:val="24"/>
                <w:szCs w:val="24"/>
              </w:rPr>
              <w:t>– называть предметы, которые человек может получить в наследство.</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28</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На что тратятся семейные деньги? Виды расходов</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Классификация расходов по различным основаниям.</w:t>
            </w:r>
          </w:p>
        </w:tc>
        <w:tc>
          <w:tcPr>
            <w:tcW w:w="4369" w:type="dxa"/>
            <w:tcBorders>
              <w:top w:val="single" w:sz="4" w:space="0" w:color="auto"/>
              <w:left w:val="single" w:sz="4" w:space="0" w:color="auto"/>
              <w:bottom w:val="single" w:sz="4" w:space="0" w:color="auto"/>
              <w:right w:val="single" w:sz="4" w:space="0" w:color="auto"/>
            </w:tcBorders>
            <w:vAlign w:val="center"/>
          </w:tcPr>
          <w:p w:rsidR="00777EFD" w:rsidRPr="007D7FB7" w:rsidRDefault="00777EFD" w:rsidP="00920F3C">
            <w:pPr>
              <w:ind w:right="-104"/>
              <w:jc w:val="both"/>
              <w:rPr>
                <w:sz w:val="24"/>
                <w:szCs w:val="24"/>
              </w:rPr>
            </w:pPr>
            <w:r w:rsidRPr="007D7FB7">
              <w:rPr>
                <w:sz w:val="24"/>
                <w:szCs w:val="24"/>
              </w:rPr>
              <w:t>–– Понимать и правильно использовать финансовые термины: «обязательные расходы», «желаемые расходы», «непредвиденные расходы»,</w:t>
            </w:r>
          </w:p>
          <w:p w:rsidR="00777EFD" w:rsidRPr="007D7FB7" w:rsidRDefault="00777EFD" w:rsidP="00920F3C">
            <w:pPr>
              <w:ind w:right="-104"/>
              <w:jc w:val="both"/>
              <w:rPr>
                <w:sz w:val="24"/>
                <w:szCs w:val="24"/>
              </w:rPr>
            </w:pPr>
            <w:r w:rsidRPr="007D7FB7">
              <w:rPr>
                <w:sz w:val="24"/>
                <w:szCs w:val="24"/>
              </w:rPr>
              <w:t xml:space="preserve">«текущие расходы», «капитальные расходы», «чрезвычайные расходы», «ежемесячные расходы», «ежегодные расходы», «сезонные расходы», </w:t>
            </w:r>
            <w:r w:rsidRPr="007D7FB7">
              <w:rPr>
                <w:sz w:val="24"/>
                <w:szCs w:val="24"/>
              </w:rPr>
              <w:lastRenderedPageBreak/>
              <w:t>«разовые расходы»,</w:t>
            </w:r>
          </w:p>
          <w:p w:rsidR="00777EFD" w:rsidRPr="007D7FB7" w:rsidRDefault="00777EFD" w:rsidP="00920F3C">
            <w:pPr>
              <w:ind w:right="-104"/>
              <w:jc w:val="both"/>
              <w:rPr>
                <w:sz w:val="24"/>
                <w:szCs w:val="24"/>
              </w:rPr>
            </w:pPr>
            <w:r w:rsidRPr="007D7FB7">
              <w:rPr>
                <w:sz w:val="24"/>
                <w:szCs w:val="24"/>
              </w:rPr>
              <w:t>– определять, к какой группе относятся те или иные расходы.</w:t>
            </w:r>
          </w:p>
          <w:p w:rsidR="00777EFD" w:rsidRPr="007D7FB7" w:rsidRDefault="00777EFD" w:rsidP="00920F3C">
            <w:pPr>
              <w:ind w:right="-104"/>
              <w:jc w:val="both"/>
              <w:rPr>
                <w:sz w:val="24"/>
                <w:szCs w:val="24"/>
              </w:rPr>
            </w:pP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lang w:val="en-US"/>
              </w:rPr>
            </w:pPr>
            <w:r w:rsidRPr="007D7FB7">
              <w:rPr>
                <w:sz w:val="24"/>
                <w:szCs w:val="24"/>
              </w:rPr>
              <w:lastRenderedPageBreak/>
              <w:t>30</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На что тратятся семейные деньги? Обязательные платежи</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Виды обязательных платежей.</w:t>
            </w:r>
          </w:p>
        </w:tc>
        <w:tc>
          <w:tcPr>
            <w:tcW w:w="4369" w:type="dxa"/>
            <w:tcBorders>
              <w:top w:val="single" w:sz="4" w:space="0" w:color="auto"/>
              <w:left w:val="single" w:sz="4" w:space="0" w:color="auto"/>
              <w:bottom w:val="single" w:sz="4" w:space="0" w:color="auto"/>
              <w:right w:val="single" w:sz="4" w:space="0" w:color="auto"/>
            </w:tcBorders>
            <w:vAlign w:val="center"/>
            <w:hideMark/>
          </w:tcPr>
          <w:p w:rsidR="00777EFD" w:rsidRPr="007D7FB7" w:rsidRDefault="00777EFD" w:rsidP="00920F3C">
            <w:pPr>
              <w:ind w:right="-104"/>
              <w:jc w:val="both"/>
              <w:rPr>
                <w:sz w:val="24"/>
                <w:szCs w:val="24"/>
              </w:rPr>
            </w:pPr>
            <w:r w:rsidRPr="007D7FB7">
              <w:rPr>
                <w:sz w:val="24"/>
                <w:szCs w:val="24"/>
              </w:rPr>
              <w:t>– Понимать и правильно использовать финансовые термины: «коммунальные платежи», «тариф», «штрафы», «налоги»;</w:t>
            </w:r>
          </w:p>
          <w:p w:rsidR="00777EFD" w:rsidRPr="007D7FB7" w:rsidRDefault="00777EFD" w:rsidP="00920F3C">
            <w:pPr>
              <w:ind w:right="-104"/>
              <w:jc w:val="both"/>
              <w:rPr>
                <w:sz w:val="24"/>
                <w:szCs w:val="24"/>
              </w:rPr>
            </w:pPr>
            <w:r w:rsidRPr="007D7FB7">
              <w:rPr>
                <w:sz w:val="24"/>
                <w:szCs w:val="24"/>
              </w:rPr>
              <w:t>– объяснять, почему обязательные платежи нужно платить вовремя;</w:t>
            </w:r>
          </w:p>
          <w:p w:rsidR="00777EFD" w:rsidRPr="007D7FB7" w:rsidRDefault="00777EFD" w:rsidP="00920F3C">
            <w:pPr>
              <w:ind w:right="-104"/>
              <w:jc w:val="both"/>
              <w:rPr>
                <w:sz w:val="24"/>
                <w:szCs w:val="24"/>
              </w:rPr>
            </w:pPr>
            <w:r w:rsidRPr="007D7FB7">
              <w:rPr>
                <w:sz w:val="24"/>
                <w:szCs w:val="24"/>
              </w:rPr>
              <w:t>– на примере различных ситуаций определять вид обязательного платежа.</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lang w:val="en-US"/>
              </w:rPr>
            </w:pPr>
            <w:r w:rsidRPr="007D7FB7">
              <w:rPr>
                <w:sz w:val="24"/>
                <w:szCs w:val="24"/>
              </w:rPr>
              <w:t>32</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Как сэкономить семейные деньги?</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Экономия семейного бюджета.</w:t>
            </w:r>
          </w:p>
        </w:tc>
        <w:tc>
          <w:tcPr>
            <w:tcW w:w="4369" w:type="dxa"/>
            <w:tcBorders>
              <w:top w:val="single" w:sz="4" w:space="0" w:color="auto"/>
              <w:left w:val="single" w:sz="4" w:space="0" w:color="auto"/>
              <w:bottom w:val="single" w:sz="4" w:space="0" w:color="auto"/>
              <w:right w:val="single" w:sz="4" w:space="0" w:color="auto"/>
            </w:tcBorders>
            <w:vAlign w:val="center"/>
            <w:hideMark/>
          </w:tcPr>
          <w:p w:rsidR="00777EFD" w:rsidRPr="007D7FB7" w:rsidRDefault="00777EFD" w:rsidP="00920F3C">
            <w:pPr>
              <w:ind w:right="-104"/>
              <w:jc w:val="both"/>
              <w:rPr>
                <w:sz w:val="24"/>
                <w:szCs w:val="24"/>
              </w:rPr>
            </w:pPr>
            <w:r w:rsidRPr="007D7FB7">
              <w:rPr>
                <w:sz w:val="24"/>
                <w:szCs w:val="24"/>
              </w:rPr>
              <w:t>– Понимать и правильно использовать финансовые термины: «экономия семейного бюджета», «продовольственные товары», «непродовольственные товары»;</w:t>
            </w:r>
          </w:p>
          <w:p w:rsidR="00777EFD" w:rsidRPr="007D7FB7" w:rsidRDefault="00777EFD" w:rsidP="00920F3C">
            <w:pPr>
              <w:ind w:right="-104"/>
              <w:jc w:val="both"/>
              <w:rPr>
                <w:sz w:val="24"/>
                <w:szCs w:val="24"/>
              </w:rPr>
            </w:pPr>
            <w:r w:rsidRPr="007D7FB7">
              <w:rPr>
                <w:sz w:val="24"/>
                <w:szCs w:val="24"/>
              </w:rPr>
              <w:t>– формулировать простые правила экономии семейного бюджета;</w:t>
            </w:r>
          </w:p>
          <w:p w:rsidR="00777EFD" w:rsidRPr="007D7FB7" w:rsidRDefault="00777EFD" w:rsidP="00920F3C">
            <w:pPr>
              <w:ind w:right="-104"/>
              <w:jc w:val="both"/>
              <w:rPr>
                <w:sz w:val="24"/>
                <w:szCs w:val="24"/>
              </w:rPr>
            </w:pPr>
            <w:r w:rsidRPr="007D7FB7">
              <w:rPr>
                <w:sz w:val="24"/>
                <w:szCs w:val="24"/>
              </w:rPr>
              <w:t xml:space="preserve">– на доступном для третьеклассника уровне объяснять, почему необходимо </w:t>
            </w:r>
            <w:r w:rsidRPr="007D7FB7">
              <w:rPr>
                <w:sz w:val="24"/>
                <w:szCs w:val="24"/>
              </w:rPr>
              <w:lastRenderedPageBreak/>
              <w:t>экономить семейный бюджет.</w:t>
            </w:r>
          </w:p>
        </w:tc>
      </w:tr>
      <w:tr w:rsidR="00777EFD" w:rsidRPr="007D7FB7" w:rsidTr="00777EFD">
        <w:trPr>
          <w:jc w:val="center"/>
        </w:trPr>
        <w:tc>
          <w:tcPr>
            <w:tcW w:w="9540" w:type="dxa"/>
            <w:gridSpan w:val="4"/>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b/>
                <w:sz w:val="24"/>
                <w:szCs w:val="24"/>
              </w:rPr>
              <w:lastRenderedPageBreak/>
              <w:t>Блок «Математическая грамотность»</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lang w:val="en-US"/>
              </w:rPr>
            </w:pPr>
            <w:r w:rsidRPr="007D7FB7">
              <w:rPr>
                <w:sz w:val="24"/>
                <w:szCs w:val="24"/>
                <w:lang w:val="en-US"/>
              </w:rPr>
              <w:t>19</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Расходы и доходы бюджета</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Сравнение доходов и расходов. Дефицит и профицит.</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Определять дефицитный и профицитный бюджет;</w:t>
            </w:r>
          </w:p>
          <w:p w:rsidR="00777EFD" w:rsidRPr="007D7FB7" w:rsidRDefault="00777EFD" w:rsidP="00920F3C">
            <w:pPr>
              <w:ind w:right="-104"/>
              <w:jc w:val="both"/>
              <w:rPr>
                <w:sz w:val="24"/>
                <w:szCs w:val="24"/>
              </w:rPr>
            </w:pPr>
            <w:r w:rsidRPr="007D7FB7">
              <w:rPr>
                <w:sz w:val="24"/>
                <w:szCs w:val="24"/>
              </w:rPr>
              <w:t>– анализировать данные, представленные на инфографике, и на основе этих данных заполнять таблицу;</w:t>
            </w:r>
          </w:p>
          <w:p w:rsidR="00777EFD" w:rsidRPr="007D7FB7" w:rsidRDefault="00777EFD" w:rsidP="00920F3C">
            <w:pPr>
              <w:ind w:right="-104"/>
              <w:jc w:val="both"/>
              <w:rPr>
                <w:sz w:val="24"/>
                <w:szCs w:val="24"/>
              </w:rPr>
            </w:pPr>
            <w:r w:rsidRPr="007D7FB7">
              <w:rPr>
                <w:sz w:val="24"/>
                <w:szCs w:val="24"/>
              </w:rPr>
              <w:t>– выполнять вычисления по таблице;</w:t>
            </w:r>
          </w:p>
          <w:p w:rsidR="00777EFD" w:rsidRPr="007D7FB7" w:rsidRDefault="00777EFD" w:rsidP="00920F3C">
            <w:pPr>
              <w:ind w:right="-104"/>
              <w:jc w:val="both"/>
              <w:rPr>
                <w:sz w:val="24"/>
                <w:szCs w:val="24"/>
              </w:rPr>
            </w:pPr>
            <w:r w:rsidRPr="007D7FB7">
              <w:rPr>
                <w:sz w:val="24"/>
                <w:szCs w:val="24"/>
              </w:rPr>
              <w:t>– выполнять сложение и вычитание многозначных чисел;</w:t>
            </w:r>
          </w:p>
          <w:p w:rsidR="00777EFD" w:rsidRPr="007D7FB7" w:rsidRDefault="00777EFD" w:rsidP="00920F3C">
            <w:pPr>
              <w:ind w:right="-104"/>
              <w:jc w:val="both"/>
              <w:rPr>
                <w:sz w:val="24"/>
                <w:szCs w:val="24"/>
              </w:rPr>
            </w:pPr>
            <w:r w:rsidRPr="007D7FB7">
              <w:rPr>
                <w:sz w:val="24"/>
                <w:szCs w:val="24"/>
              </w:rPr>
              <w:t>– составлять задачу по предложенному решению;</w:t>
            </w:r>
          </w:p>
          <w:p w:rsidR="00777EFD" w:rsidRPr="007D7FB7" w:rsidRDefault="00777EFD" w:rsidP="00920F3C">
            <w:pPr>
              <w:ind w:right="-104"/>
              <w:jc w:val="both"/>
              <w:rPr>
                <w:sz w:val="24"/>
                <w:szCs w:val="24"/>
              </w:rPr>
            </w:pPr>
            <w:r w:rsidRPr="007D7FB7">
              <w:rPr>
                <w:sz w:val="24"/>
                <w:szCs w:val="24"/>
              </w:rPr>
              <w:t>– формулировать вопрос задачи.</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21</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Планируем семейный бюджет</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Доходы и расходы в семейном бюджете.</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анализировать данные, представленные в таблице, и по этим данным выполнять необходимые вычисления;</w:t>
            </w:r>
          </w:p>
          <w:p w:rsidR="00777EFD" w:rsidRPr="007D7FB7" w:rsidRDefault="00777EFD" w:rsidP="00920F3C">
            <w:pPr>
              <w:ind w:right="-104"/>
              <w:jc w:val="both"/>
              <w:rPr>
                <w:sz w:val="24"/>
                <w:szCs w:val="24"/>
              </w:rPr>
            </w:pPr>
            <w:r w:rsidRPr="007D7FB7">
              <w:rPr>
                <w:sz w:val="24"/>
                <w:szCs w:val="24"/>
              </w:rPr>
              <w:t>– выполнять сложение и вычитание многозначных чисел, деление круглого числа на однозначное;</w:t>
            </w:r>
          </w:p>
          <w:p w:rsidR="00777EFD" w:rsidRPr="007D7FB7" w:rsidRDefault="00777EFD" w:rsidP="00920F3C">
            <w:pPr>
              <w:ind w:right="-104"/>
              <w:jc w:val="both"/>
              <w:rPr>
                <w:sz w:val="24"/>
                <w:szCs w:val="24"/>
              </w:rPr>
            </w:pPr>
            <w:r w:rsidRPr="007D7FB7">
              <w:rPr>
                <w:sz w:val="24"/>
                <w:szCs w:val="24"/>
              </w:rPr>
              <w:t xml:space="preserve">– анализировать данные столбчатой </w:t>
            </w:r>
            <w:r w:rsidRPr="007D7FB7">
              <w:rPr>
                <w:sz w:val="24"/>
                <w:szCs w:val="24"/>
              </w:rPr>
              <w:lastRenderedPageBreak/>
              <w:t>диаграммы;</w:t>
            </w:r>
          </w:p>
          <w:p w:rsidR="00777EFD" w:rsidRPr="007D7FB7" w:rsidRDefault="00777EFD" w:rsidP="00920F3C">
            <w:pPr>
              <w:ind w:right="-104"/>
              <w:jc w:val="both"/>
              <w:rPr>
                <w:sz w:val="24"/>
                <w:szCs w:val="24"/>
              </w:rPr>
            </w:pPr>
            <w:r w:rsidRPr="007D7FB7">
              <w:rPr>
                <w:sz w:val="24"/>
                <w:szCs w:val="24"/>
              </w:rPr>
              <w:t>– выполнять умножение двузначного числа на однозначное путём сложения одинаковых слагаемых;</w:t>
            </w:r>
          </w:p>
          <w:p w:rsidR="00777EFD" w:rsidRPr="007D7FB7" w:rsidRDefault="00777EFD" w:rsidP="00920F3C">
            <w:pPr>
              <w:ind w:right="-104"/>
              <w:jc w:val="both"/>
              <w:rPr>
                <w:sz w:val="24"/>
                <w:szCs w:val="24"/>
              </w:rPr>
            </w:pPr>
            <w:r w:rsidRPr="007D7FB7">
              <w:rPr>
                <w:sz w:val="24"/>
                <w:szCs w:val="24"/>
              </w:rPr>
              <w:t>– выполнять чертёж к задаче и записывать её решение.</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23</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Подсчитываем семейный доход</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Семейный доход в таблице, на диаграмме.</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Анализировать график и по данным графика заполнять таблицу;</w:t>
            </w:r>
          </w:p>
          <w:p w:rsidR="00777EFD" w:rsidRPr="007D7FB7" w:rsidRDefault="00777EFD" w:rsidP="00920F3C">
            <w:pPr>
              <w:ind w:right="-104"/>
              <w:jc w:val="both"/>
              <w:rPr>
                <w:sz w:val="24"/>
                <w:szCs w:val="24"/>
              </w:rPr>
            </w:pPr>
            <w:r w:rsidRPr="007D7FB7">
              <w:rPr>
                <w:sz w:val="24"/>
                <w:szCs w:val="24"/>
              </w:rPr>
              <w:t>– выполнять сложение круглых многозначных чисел;</w:t>
            </w:r>
          </w:p>
          <w:p w:rsidR="00777EFD" w:rsidRPr="007D7FB7" w:rsidRDefault="00777EFD" w:rsidP="00920F3C">
            <w:pPr>
              <w:ind w:right="-104"/>
              <w:jc w:val="both"/>
              <w:rPr>
                <w:sz w:val="24"/>
                <w:szCs w:val="24"/>
              </w:rPr>
            </w:pPr>
            <w:r w:rsidRPr="007D7FB7">
              <w:rPr>
                <w:sz w:val="24"/>
                <w:szCs w:val="24"/>
              </w:rPr>
              <w:t>– находить с помощью калькулятора среднее арифметическое;</w:t>
            </w:r>
          </w:p>
          <w:p w:rsidR="00777EFD" w:rsidRPr="007D7FB7" w:rsidRDefault="00777EFD" w:rsidP="00920F3C">
            <w:pPr>
              <w:ind w:right="-104"/>
              <w:jc w:val="both"/>
              <w:rPr>
                <w:sz w:val="24"/>
                <w:szCs w:val="24"/>
              </w:rPr>
            </w:pPr>
            <w:r w:rsidRPr="007D7FB7">
              <w:rPr>
                <w:sz w:val="24"/>
                <w:szCs w:val="24"/>
              </w:rPr>
              <w:t>– сопоставлять таблицу и круговую диаграмму;</w:t>
            </w:r>
          </w:p>
          <w:p w:rsidR="00777EFD" w:rsidRPr="007D7FB7" w:rsidRDefault="00777EFD" w:rsidP="00920F3C">
            <w:pPr>
              <w:ind w:right="-104"/>
              <w:jc w:val="both"/>
              <w:rPr>
                <w:sz w:val="24"/>
                <w:szCs w:val="24"/>
              </w:rPr>
            </w:pPr>
            <w:r w:rsidRPr="007D7FB7">
              <w:rPr>
                <w:sz w:val="24"/>
                <w:szCs w:val="24"/>
              </w:rPr>
              <w:t>– анализировать данные таблицы и на основе этих данных дополнять недостающие подписи на круговой диаграмме;</w:t>
            </w:r>
          </w:p>
          <w:p w:rsidR="00777EFD" w:rsidRPr="007D7FB7" w:rsidRDefault="00777EFD" w:rsidP="00920F3C">
            <w:pPr>
              <w:ind w:right="-104"/>
              <w:jc w:val="both"/>
              <w:rPr>
                <w:sz w:val="24"/>
                <w:szCs w:val="24"/>
              </w:rPr>
            </w:pPr>
            <w:r w:rsidRPr="007D7FB7">
              <w:rPr>
                <w:sz w:val="24"/>
                <w:szCs w:val="24"/>
              </w:rPr>
              <w:t>– самостоятельно составлять круговую диаграмму.</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25</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Пенсии и пособия</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xml:space="preserve">Прожиточный </w:t>
            </w:r>
            <w:r w:rsidRPr="007D7FB7">
              <w:rPr>
                <w:sz w:val="24"/>
                <w:szCs w:val="24"/>
              </w:rPr>
              <w:lastRenderedPageBreak/>
              <w:t>минимум, минимальная пенсия, пособия.</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 xml:space="preserve">– Анализировать данные, </w:t>
            </w:r>
            <w:r w:rsidRPr="007D7FB7">
              <w:rPr>
                <w:sz w:val="24"/>
                <w:szCs w:val="24"/>
              </w:rPr>
              <w:lastRenderedPageBreak/>
              <w:t>представленные в таблице;</w:t>
            </w:r>
          </w:p>
          <w:p w:rsidR="00777EFD" w:rsidRPr="007D7FB7" w:rsidRDefault="00777EFD" w:rsidP="00920F3C">
            <w:pPr>
              <w:ind w:right="-104"/>
              <w:jc w:val="both"/>
              <w:rPr>
                <w:sz w:val="24"/>
                <w:szCs w:val="24"/>
              </w:rPr>
            </w:pPr>
            <w:r w:rsidRPr="007D7FB7">
              <w:rPr>
                <w:sz w:val="24"/>
                <w:szCs w:val="24"/>
              </w:rPr>
              <w:t>– выполнять сложение и вычитание многозначных чисел;</w:t>
            </w:r>
          </w:p>
          <w:p w:rsidR="00777EFD" w:rsidRPr="007D7FB7" w:rsidRDefault="00777EFD" w:rsidP="00920F3C">
            <w:pPr>
              <w:ind w:right="-104"/>
              <w:jc w:val="both"/>
              <w:rPr>
                <w:sz w:val="24"/>
                <w:szCs w:val="24"/>
              </w:rPr>
            </w:pPr>
            <w:r w:rsidRPr="007D7FB7">
              <w:rPr>
                <w:sz w:val="24"/>
                <w:szCs w:val="24"/>
              </w:rPr>
              <w:t>– анализировать данные, представленные в виде гистограммы;</w:t>
            </w:r>
          </w:p>
          <w:p w:rsidR="00777EFD" w:rsidRPr="007D7FB7" w:rsidRDefault="00777EFD" w:rsidP="00920F3C">
            <w:pPr>
              <w:ind w:right="-104"/>
              <w:jc w:val="both"/>
              <w:rPr>
                <w:sz w:val="24"/>
                <w:szCs w:val="24"/>
              </w:rPr>
            </w:pPr>
            <w:r w:rsidRPr="007D7FB7">
              <w:rPr>
                <w:sz w:val="24"/>
                <w:szCs w:val="24"/>
              </w:rPr>
              <w:t>– вычислять, на сколько увеличилась пенсия за определённый период;</w:t>
            </w:r>
          </w:p>
          <w:p w:rsidR="00777EFD" w:rsidRPr="007D7FB7" w:rsidRDefault="00777EFD" w:rsidP="00920F3C">
            <w:pPr>
              <w:ind w:right="-104"/>
              <w:jc w:val="both"/>
              <w:rPr>
                <w:sz w:val="24"/>
                <w:szCs w:val="24"/>
              </w:rPr>
            </w:pPr>
            <w:r w:rsidRPr="007D7FB7">
              <w:rPr>
                <w:sz w:val="24"/>
                <w:szCs w:val="24"/>
              </w:rPr>
              <w:t>– заполнять таблицу на основе текстового материала;</w:t>
            </w:r>
          </w:p>
          <w:p w:rsidR="00777EFD" w:rsidRPr="007D7FB7" w:rsidRDefault="00777EFD" w:rsidP="00920F3C">
            <w:pPr>
              <w:ind w:right="-104"/>
              <w:jc w:val="both"/>
              <w:rPr>
                <w:sz w:val="24"/>
                <w:szCs w:val="24"/>
              </w:rPr>
            </w:pPr>
            <w:r w:rsidRPr="007D7FB7">
              <w:rPr>
                <w:sz w:val="24"/>
                <w:szCs w:val="24"/>
              </w:rPr>
              <w:t>– подсчитывать доход семьи от детских пособий.</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lastRenderedPageBreak/>
              <w:t>27</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Подсчитываем случайные (нерегулярные) доходы</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Налог на выигрыш, доход от выигрыша в лотерею.</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Определять, с какой суммы и в каком размере нужно платить налог с выигрыша;</w:t>
            </w:r>
          </w:p>
          <w:p w:rsidR="00777EFD" w:rsidRPr="007D7FB7" w:rsidRDefault="00777EFD" w:rsidP="00920F3C">
            <w:pPr>
              <w:ind w:right="-104"/>
              <w:jc w:val="both"/>
              <w:rPr>
                <w:sz w:val="24"/>
                <w:szCs w:val="24"/>
              </w:rPr>
            </w:pPr>
            <w:r w:rsidRPr="007D7FB7">
              <w:rPr>
                <w:sz w:val="24"/>
                <w:szCs w:val="24"/>
              </w:rPr>
              <w:t>– подсчитывать, чему равен реальный доход от выигрыша в лотерею;</w:t>
            </w:r>
          </w:p>
          <w:p w:rsidR="00777EFD" w:rsidRPr="007D7FB7" w:rsidRDefault="00777EFD" w:rsidP="00920F3C">
            <w:pPr>
              <w:ind w:right="-104"/>
              <w:jc w:val="both"/>
              <w:rPr>
                <w:sz w:val="24"/>
                <w:szCs w:val="24"/>
              </w:rPr>
            </w:pPr>
            <w:r w:rsidRPr="007D7FB7">
              <w:rPr>
                <w:sz w:val="24"/>
                <w:szCs w:val="24"/>
              </w:rPr>
              <w:t>– под руководством учителя с помощью калькулятора находить процент от числа.</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lang w:val="en-US"/>
              </w:rPr>
            </w:pPr>
            <w:r w:rsidRPr="007D7FB7">
              <w:rPr>
                <w:sz w:val="24"/>
                <w:szCs w:val="24"/>
              </w:rPr>
              <w:t>2</w:t>
            </w:r>
            <w:r w:rsidRPr="007D7FB7">
              <w:rPr>
                <w:sz w:val="24"/>
                <w:szCs w:val="24"/>
                <w:lang w:val="en-US"/>
              </w:rPr>
              <w:t>9</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Подсчитываем расходы</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Обязательные и непредвиденные расходы.</w:t>
            </w:r>
          </w:p>
        </w:tc>
        <w:tc>
          <w:tcPr>
            <w:tcW w:w="4369" w:type="dxa"/>
            <w:tcBorders>
              <w:top w:val="single" w:sz="4" w:space="0" w:color="auto"/>
              <w:left w:val="single" w:sz="4" w:space="0" w:color="auto"/>
              <w:bottom w:val="single" w:sz="4" w:space="0" w:color="auto"/>
              <w:right w:val="single" w:sz="4" w:space="0" w:color="auto"/>
            </w:tcBorders>
          </w:tcPr>
          <w:p w:rsidR="00777EFD" w:rsidRPr="007D7FB7" w:rsidRDefault="00777EFD" w:rsidP="00920F3C">
            <w:pPr>
              <w:ind w:right="-104"/>
              <w:jc w:val="both"/>
              <w:rPr>
                <w:sz w:val="24"/>
                <w:szCs w:val="24"/>
              </w:rPr>
            </w:pPr>
            <w:r w:rsidRPr="007D7FB7">
              <w:rPr>
                <w:sz w:val="24"/>
                <w:szCs w:val="24"/>
              </w:rPr>
              <w:t>– Анализировать данные инфографики;</w:t>
            </w:r>
          </w:p>
          <w:p w:rsidR="00777EFD" w:rsidRPr="007D7FB7" w:rsidRDefault="00777EFD" w:rsidP="00920F3C">
            <w:pPr>
              <w:ind w:right="-104"/>
              <w:jc w:val="both"/>
              <w:rPr>
                <w:sz w:val="24"/>
                <w:szCs w:val="24"/>
              </w:rPr>
            </w:pPr>
            <w:r w:rsidRPr="007D7FB7">
              <w:rPr>
                <w:sz w:val="24"/>
                <w:szCs w:val="24"/>
              </w:rPr>
              <w:t>– находить в таблице информацию, необходимую для выполнения задания;</w:t>
            </w:r>
          </w:p>
          <w:p w:rsidR="00777EFD" w:rsidRPr="007D7FB7" w:rsidRDefault="00777EFD" w:rsidP="00920F3C">
            <w:pPr>
              <w:ind w:right="-104"/>
              <w:jc w:val="both"/>
              <w:rPr>
                <w:sz w:val="24"/>
                <w:szCs w:val="24"/>
              </w:rPr>
            </w:pPr>
            <w:r w:rsidRPr="007D7FB7">
              <w:rPr>
                <w:sz w:val="24"/>
                <w:szCs w:val="24"/>
              </w:rPr>
              <w:lastRenderedPageBreak/>
              <w:t>– подсчитывать расходы на питание и определять, какую часть от семейного дохода они составляют;</w:t>
            </w:r>
          </w:p>
          <w:p w:rsidR="00777EFD" w:rsidRPr="007D7FB7" w:rsidRDefault="00777EFD" w:rsidP="00920F3C">
            <w:pPr>
              <w:ind w:right="-104"/>
              <w:jc w:val="both"/>
              <w:rPr>
                <w:sz w:val="24"/>
                <w:szCs w:val="24"/>
              </w:rPr>
            </w:pPr>
            <w:r w:rsidRPr="007D7FB7">
              <w:rPr>
                <w:sz w:val="24"/>
                <w:szCs w:val="24"/>
              </w:rPr>
              <w:t>– подсчитывать, какую часть семья откладывает на непредвиденные расходы.</w:t>
            </w:r>
          </w:p>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pP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lang w:val="en-US"/>
              </w:rPr>
            </w:pPr>
            <w:r w:rsidRPr="007D7FB7">
              <w:rPr>
                <w:sz w:val="24"/>
                <w:szCs w:val="24"/>
                <w:lang w:val="en-US"/>
              </w:rPr>
              <w:lastRenderedPageBreak/>
              <w:t>31</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Расходы на обязательные платежи</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Обязательные платежи</w:t>
            </w:r>
          </w:p>
        </w:tc>
        <w:tc>
          <w:tcPr>
            <w:tcW w:w="4369" w:type="dxa"/>
            <w:tcBorders>
              <w:top w:val="single" w:sz="4" w:space="0" w:color="auto"/>
              <w:left w:val="single" w:sz="4" w:space="0" w:color="auto"/>
              <w:bottom w:val="single" w:sz="4" w:space="0" w:color="auto"/>
              <w:right w:val="single" w:sz="4" w:space="0" w:color="auto"/>
            </w:tcBorders>
          </w:tcPr>
          <w:p w:rsidR="00777EFD" w:rsidRPr="007D7FB7" w:rsidRDefault="00777EFD" w:rsidP="00920F3C">
            <w:pPr>
              <w:ind w:right="-104"/>
              <w:jc w:val="both"/>
              <w:rPr>
                <w:sz w:val="24"/>
                <w:szCs w:val="24"/>
              </w:rPr>
            </w:pPr>
            <w:r w:rsidRPr="007D7FB7">
              <w:rPr>
                <w:sz w:val="24"/>
                <w:szCs w:val="24"/>
              </w:rPr>
              <w:t>– Определять, какие налоги должна платить семья;</w:t>
            </w:r>
          </w:p>
          <w:p w:rsidR="00777EFD" w:rsidRPr="007D7FB7" w:rsidRDefault="00777EFD" w:rsidP="00920F3C">
            <w:pPr>
              <w:ind w:right="-104"/>
              <w:jc w:val="both"/>
              <w:rPr>
                <w:sz w:val="24"/>
                <w:szCs w:val="24"/>
              </w:rPr>
            </w:pPr>
            <w:r w:rsidRPr="007D7FB7">
              <w:rPr>
                <w:sz w:val="24"/>
                <w:szCs w:val="24"/>
              </w:rPr>
              <w:t>– анализировать данные диаграммы и на основе этих данных заполнять таблицу;</w:t>
            </w:r>
          </w:p>
          <w:p w:rsidR="00777EFD" w:rsidRPr="007D7FB7" w:rsidRDefault="00777EFD" w:rsidP="00920F3C">
            <w:pPr>
              <w:ind w:right="-104"/>
              <w:jc w:val="both"/>
              <w:rPr>
                <w:sz w:val="24"/>
                <w:szCs w:val="24"/>
              </w:rPr>
            </w:pPr>
            <w:r w:rsidRPr="007D7FB7">
              <w:rPr>
                <w:sz w:val="24"/>
                <w:szCs w:val="24"/>
              </w:rPr>
              <w:t>– подсчитывать ежемесячные обязательные расходы;</w:t>
            </w:r>
          </w:p>
          <w:p w:rsidR="00777EFD" w:rsidRPr="007D7FB7" w:rsidRDefault="00777EFD" w:rsidP="00920F3C">
            <w:pPr>
              <w:ind w:right="-104"/>
              <w:jc w:val="both"/>
              <w:rPr>
                <w:sz w:val="24"/>
                <w:szCs w:val="24"/>
              </w:rPr>
            </w:pPr>
            <w:r w:rsidRPr="007D7FB7">
              <w:rPr>
                <w:sz w:val="24"/>
                <w:szCs w:val="24"/>
              </w:rPr>
              <w:t>– пользоваться калькулятором;</w:t>
            </w:r>
          </w:p>
          <w:p w:rsidR="00777EFD" w:rsidRPr="007D7FB7" w:rsidRDefault="00777EFD" w:rsidP="00920F3C">
            <w:pPr>
              <w:ind w:right="-104"/>
              <w:jc w:val="both"/>
              <w:rPr>
                <w:sz w:val="24"/>
                <w:szCs w:val="24"/>
              </w:rPr>
            </w:pPr>
            <w:r w:rsidRPr="007D7FB7">
              <w:rPr>
                <w:sz w:val="24"/>
                <w:szCs w:val="24"/>
              </w:rPr>
              <w:t>– объяснять причину уменьшения или увеличения обязательных платежей;</w:t>
            </w:r>
          </w:p>
          <w:p w:rsidR="00777EFD" w:rsidRPr="007D7FB7" w:rsidRDefault="00777EFD" w:rsidP="00920F3C">
            <w:pPr>
              <w:ind w:right="-104"/>
              <w:jc w:val="both"/>
              <w:rPr>
                <w:sz w:val="24"/>
                <w:szCs w:val="24"/>
              </w:rPr>
            </w:pPr>
            <w:r w:rsidRPr="007D7FB7">
              <w:rPr>
                <w:sz w:val="24"/>
                <w:szCs w:val="24"/>
              </w:rPr>
              <w:t>– выполнять сложение и вычитание многозначных чисел.</w:t>
            </w:r>
          </w:p>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pP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bCs/>
                <w:sz w:val="24"/>
                <w:szCs w:val="24"/>
              </w:rPr>
            </w:pPr>
            <w:r w:rsidRPr="007D7FB7">
              <w:rPr>
                <w:bCs/>
                <w:sz w:val="24"/>
                <w:szCs w:val="24"/>
              </w:rPr>
              <w:lastRenderedPageBreak/>
              <w:t>33</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bCs/>
                <w:sz w:val="24"/>
                <w:szCs w:val="24"/>
              </w:rPr>
            </w:pPr>
            <w:r w:rsidRPr="007D7FB7">
              <w:rPr>
                <w:sz w:val="24"/>
                <w:szCs w:val="24"/>
              </w:rPr>
              <w:t>Подсчитываем сэкономленные деньги</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Экономия семейного бюджета.</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Под руководством учителя решать составные задания на нахождения количества сэкономленных денег;</w:t>
            </w:r>
          </w:p>
          <w:p w:rsidR="00777EFD" w:rsidRPr="007D7FB7" w:rsidRDefault="00777EFD" w:rsidP="00920F3C">
            <w:pPr>
              <w:ind w:right="-104"/>
              <w:jc w:val="both"/>
              <w:rPr>
                <w:sz w:val="24"/>
                <w:szCs w:val="24"/>
              </w:rPr>
            </w:pPr>
            <w:r w:rsidRPr="007D7FB7">
              <w:rPr>
                <w:sz w:val="24"/>
                <w:szCs w:val="24"/>
              </w:rPr>
              <w:t>– объяснять, что такое «скидка в 25%»;</w:t>
            </w:r>
          </w:p>
          <w:p w:rsidR="00777EFD" w:rsidRPr="007D7FB7" w:rsidRDefault="00777EFD" w:rsidP="00920F3C">
            <w:pPr>
              <w:ind w:right="-104"/>
              <w:jc w:val="both"/>
              <w:rPr>
                <w:sz w:val="24"/>
                <w:szCs w:val="24"/>
              </w:rPr>
            </w:pPr>
            <w:r w:rsidRPr="007D7FB7">
              <w:rPr>
                <w:sz w:val="24"/>
                <w:szCs w:val="24"/>
              </w:rPr>
              <w:t>– определять, на сколько стал дешевле товар со скидкой;</w:t>
            </w:r>
          </w:p>
          <w:p w:rsidR="00777EFD" w:rsidRPr="007D7FB7" w:rsidRDefault="00777EFD" w:rsidP="00920F3C">
            <w:pPr>
              <w:ind w:right="-104"/>
              <w:jc w:val="both"/>
              <w:rPr>
                <w:sz w:val="24"/>
                <w:szCs w:val="24"/>
              </w:rPr>
            </w:pPr>
            <w:r w:rsidRPr="007D7FB7">
              <w:rPr>
                <w:sz w:val="24"/>
                <w:szCs w:val="24"/>
              </w:rPr>
              <w:t>– находить часть от числа.</w:t>
            </w:r>
          </w:p>
        </w:tc>
      </w:tr>
      <w:tr w:rsidR="00777EFD" w:rsidRPr="007D7FB7" w:rsidTr="00777EFD">
        <w:trPr>
          <w:jc w:val="center"/>
        </w:trPr>
        <w:tc>
          <w:tcPr>
            <w:tcW w:w="9540" w:type="dxa"/>
            <w:gridSpan w:val="4"/>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b/>
                <w:sz w:val="24"/>
                <w:szCs w:val="24"/>
              </w:rPr>
            </w:pPr>
            <w:r w:rsidRPr="007D7FB7">
              <w:rPr>
                <w:b/>
                <w:sz w:val="24"/>
                <w:szCs w:val="24"/>
              </w:rPr>
              <w:t>Проверочная работа</w:t>
            </w:r>
          </w:p>
        </w:tc>
      </w:tr>
      <w:tr w:rsidR="00777EFD" w:rsidRPr="007D7FB7" w:rsidTr="00777EFD">
        <w:trPr>
          <w:jc w:val="center"/>
        </w:trPr>
        <w:tc>
          <w:tcPr>
            <w:tcW w:w="671"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bCs/>
                <w:sz w:val="24"/>
                <w:szCs w:val="24"/>
              </w:rPr>
            </w:pPr>
            <w:r w:rsidRPr="007D7FB7">
              <w:rPr>
                <w:bCs/>
                <w:sz w:val="24"/>
                <w:szCs w:val="24"/>
              </w:rPr>
              <w:t>34</w:t>
            </w:r>
          </w:p>
        </w:tc>
        <w:tc>
          <w:tcPr>
            <w:tcW w:w="198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bCs/>
                <w:sz w:val="24"/>
                <w:szCs w:val="24"/>
              </w:rPr>
            </w:pPr>
            <w:r w:rsidRPr="007D7FB7">
              <w:rPr>
                <w:bCs/>
                <w:sz w:val="24"/>
                <w:szCs w:val="24"/>
              </w:rPr>
              <w:t>Проверь</w:t>
            </w:r>
          </w:p>
          <w:p w:rsidR="00777EFD" w:rsidRPr="007D7FB7" w:rsidRDefault="00777EFD" w:rsidP="00920F3C">
            <w:pPr>
              <w:ind w:right="-104"/>
              <w:jc w:val="both"/>
              <w:rPr>
                <w:bCs/>
                <w:sz w:val="24"/>
                <w:szCs w:val="24"/>
              </w:rPr>
            </w:pPr>
            <w:r w:rsidRPr="007D7FB7">
              <w:rPr>
                <w:bCs/>
                <w:sz w:val="24"/>
                <w:szCs w:val="24"/>
              </w:rPr>
              <w:t>себя</w:t>
            </w:r>
          </w:p>
        </w:tc>
        <w:tc>
          <w:tcPr>
            <w:tcW w:w="2520"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Материал, изученный во втором полугодии.</w:t>
            </w:r>
          </w:p>
        </w:tc>
        <w:tc>
          <w:tcPr>
            <w:tcW w:w="4369" w:type="dxa"/>
            <w:tcBorders>
              <w:top w:val="single" w:sz="4" w:space="0" w:color="auto"/>
              <w:left w:val="single" w:sz="4" w:space="0" w:color="auto"/>
              <w:bottom w:val="single" w:sz="4" w:space="0" w:color="auto"/>
              <w:right w:val="single" w:sz="4" w:space="0" w:color="auto"/>
            </w:tcBorders>
            <w:hideMark/>
          </w:tcPr>
          <w:p w:rsidR="00777EFD" w:rsidRPr="007D7FB7" w:rsidRDefault="00777EFD" w:rsidP="00920F3C">
            <w:pPr>
              <w:ind w:right="-104"/>
              <w:jc w:val="both"/>
              <w:rPr>
                <w:sz w:val="24"/>
                <w:szCs w:val="24"/>
              </w:rPr>
            </w:pPr>
            <w:r w:rsidRPr="007D7FB7">
              <w:rPr>
                <w:sz w:val="24"/>
                <w:szCs w:val="24"/>
              </w:rPr>
              <w:t>– Ориентироваться в понятиях, изученных во втором полугодии;</w:t>
            </w:r>
          </w:p>
          <w:p w:rsidR="00777EFD" w:rsidRPr="007D7FB7" w:rsidRDefault="00777EFD" w:rsidP="00920F3C">
            <w:pPr>
              <w:ind w:right="-104"/>
              <w:jc w:val="both"/>
              <w:rPr>
                <w:sz w:val="24"/>
                <w:szCs w:val="24"/>
              </w:rPr>
            </w:pPr>
            <w:r w:rsidRPr="007D7FB7">
              <w:rPr>
                <w:sz w:val="24"/>
                <w:szCs w:val="24"/>
              </w:rPr>
              <w:t>– применять полученные знания в повседневной жизни;</w:t>
            </w:r>
          </w:p>
          <w:p w:rsidR="00777EFD" w:rsidRPr="007D7FB7" w:rsidRDefault="00777EFD" w:rsidP="00920F3C">
            <w:pPr>
              <w:ind w:right="-104"/>
              <w:jc w:val="both"/>
              <w:rPr>
                <w:sz w:val="24"/>
                <w:szCs w:val="24"/>
              </w:rPr>
            </w:pPr>
            <w:r w:rsidRPr="007D7FB7">
              <w:rPr>
                <w:sz w:val="24"/>
                <w:szCs w:val="24"/>
              </w:rPr>
              <w:t>– работать самостоятельно;</w:t>
            </w:r>
          </w:p>
          <w:p w:rsidR="00777EFD" w:rsidRPr="007D7FB7" w:rsidRDefault="00777EFD" w:rsidP="00920F3C">
            <w:pPr>
              <w:ind w:right="-104"/>
              <w:jc w:val="both"/>
              <w:rPr>
                <w:sz w:val="24"/>
                <w:szCs w:val="24"/>
              </w:rPr>
            </w:pPr>
            <w:r w:rsidRPr="007D7FB7">
              <w:rPr>
                <w:sz w:val="24"/>
                <w:szCs w:val="24"/>
              </w:rPr>
              <w:t>– планировать и корректировать свои действия в соответствии с поставленной учебной задачей.</w:t>
            </w:r>
          </w:p>
        </w:tc>
      </w:tr>
    </w:tbl>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sectPr w:rsidR="00777EFD" w:rsidRPr="007D7FB7">
          <w:pgSz w:w="11907" w:h="8392" w:orient="landscape"/>
          <w:pgMar w:top="1134" w:right="1134" w:bottom="1134" w:left="1134" w:header="709" w:footer="709" w:gutter="0"/>
          <w:cols w:space="720"/>
        </w:sectPr>
      </w:pPr>
    </w:p>
    <w:p w:rsidR="00777EFD" w:rsidRPr="007D7FB7" w:rsidRDefault="00777EFD" w:rsidP="00920F3C">
      <w:pPr>
        <w:ind w:right="-104"/>
        <w:jc w:val="both"/>
        <w:rPr>
          <w:sz w:val="24"/>
          <w:szCs w:val="24"/>
        </w:rPr>
      </w:pPr>
    </w:p>
    <w:p w:rsidR="00777EFD" w:rsidRPr="007D7FB7" w:rsidRDefault="00777EFD" w:rsidP="00920F3C">
      <w:pPr>
        <w:ind w:right="-104"/>
        <w:jc w:val="both"/>
        <w:rPr>
          <w:sz w:val="24"/>
          <w:szCs w:val="24"/>
        </w:rPr>
      </w:pPr>
    </w:p>
    <w:p w:rsidR="00777EFD" w:rsidRPr="007D7FB7" w:rsidRDefault="007D7FB7" w:rsidP="00920F3C">
      <w:pPr>
        <w:ind w:right="-104"/>
        <w:jc w:val="both"/>
        <w:rPr>
          <w:b/>
          <w:sz w:val="24"/>
          <w:szCs w:val="24"/>
        </w:rPr>
      </w:pPr>
      <w:r>
        <w:rPr>
          <w:b/>
          <w:sz w:val="24"/>
          <w:szCs w:val="24"/>
        </w:rPr>
        <w:t>Рабочая программа внеурочной деятельности «</w:t>
      </w:r>
      <w:r w:rsidR="00777EFD" w:rsidRPr="007D7FB7">
        <w:rPr>
          <w:b/>
          <w:sz w:val="24"/>
          <w:szCs w:val="24"/>
        </w:rPr>
        <w:t>Функциональная грамотность в начальной школе</w:t>
      </w:r>
      <w:r>
        <w:rPr>
          <w:b/>
          <w:sz w:val="24"/>
          <w:szCs w:val="24"/>
        </w:rPr>
        <w:t>»</w:t>
      </w:r>
    </w:p>
    <w:p w:rsidR="00777EFD" w:rsidRPr="007D7FB7" w:rsidRDefault="00777EFD" w:rsidP="007C0CB7">
      <w:pPr>
        <w:pStyle w:val="afffff1"/>
        <w:widowControl w:val="0"/>
        <w:numPr>
          <w:ilvl w:val="1"/>
          <w:numId w:val="53"/>
        </w:numPr>
        <w:shd w:val="clear" w:color="auto" w:fill="FFFFFF"/>
        <w:tabs>
          <w:tab w:val="clear" w:pos="708"/>
        </w:tabs>
        <w:spacing w:after="150" w:line="240" w:lineRule="auto"/>
        <w:ind w:right="-104"/>
        <w:jc w:val="both"/>
        <w:textAlignment w:val="baseline"/>
        <w:outlineLvl w:val="1"/>
        <w:rPr>
          <w:rFonts w:ascii="Times New Roman" w:hAnsi="Times New Roman"/>
          <w:color w:val="auto"/>
          <w:sz w:val="24"/>
          <w:szCs w:val="24"/>
        </w:rPr>
      </w:pPr>
      <w:r w:rsidRPr="007D7FB7">
        <w:rPr>
          <w:rFonts w:ascii="Times New Roman" w:hAnsi="Times New Roman"/>
          <w:b/>
          <w:bCs/>
          <w:color w:val="auto"/>
          <w:sz w:val="24"/>
          <w:szCs w:val="24"/>
        </w:rPr>
        <w:t>Пояснительная записка</w:t>
      </w:r>
    </w:p>
    <w:p w:rsidR="00777EFD" w:rsidRPr="007D7FB7" w:rsidRDefault="00777EFD" w:rsidP="00920F3C">
      <w:pPr>
        <w:tabs>
          <w:tab w:val="left" w:pos="5220"/>
          <w:tab w:val="left" w:pos="5775"/>
        </w:tabs>
        <w:ind w:right="-104" w:firstLine="851"/>
        <w:jc w:val="both"/>
        <w:rPr>
          <w:sz w:val="24"/>
          <w:szCs w:val="24"/>
          <w:lang w:eastAsia="ru-RU"/>
        </w:rPr>
      </w:pPr>
      <w:r w:rsidRPr="007D7FB7">
        <w:rPr>
          <w:b/>
          <w:sz w:val="24"/>
          <w:szCs w:val="24"/>
          <w:lang w:eastAsia="ru-RU"/>
        </w:rPr>
        <w:t xml:space="preserve">Направленность   программы. </w:t>
      </w:r>
      <w:r w:rsidRPr="007D7FB7">
        <w:rPr>
          <w:sz w:val="24"/>
          <w:szCs w:val="24"/>
          <w:lang w:eastAsia="ru-RU"/>
        </w:rPr>
        <w:t>Дополнительная общеобразовательная общеразвивающая программа «Функциональная грамотность в начальной школе» имеет обще-интеллектуальную направленность.</w:t>
      </w:r>
    </w:p>
    <w:p w:rsidR="00777EFD" w:rsidRPr="007D7FB7" w:rsidRDefault="00777EFD" w:rsidP="00920F3C">
      <w:pPr>
        <w:ind w:right="-104"/>
        <w:jc w:val="both"/>
        <w:rPr>
          <w:b/>
          <w:sz w:val="24"/>
          <w:szCs w:val="24"/>
          <w:lang w:eastAsia="ru-RU"/>
        </w:rPr>
      </w:pPr>
      <w:r w:rsidRPr="007D7FB7">
        <w:rPr>
          <w:b/>
          <w:sz w:val="24"/>
          <w:szCs w:val="24"/>
          <w:lang w:eastAsia="ru-RU"/>
        </w:rPr>
        <w:t xml:space="preserve">Актуальность данного курса: </w:t>
      </w:r>
      <w:r w:rsidRPr="007D7FB7">
        <w:rPr>
          <w:sz w:val="24"/>
          <w:szCs w:val="24"/>
          <w:lang w:eastAsia="ru-RU"/>
        </w:rPr>
        <w:t>Функциональная грамотность- способность человека вступать в отношения с внешней средой и максимально быстро адаптироваться и функционировать с ней. В отличие от элементарной грамотности как способности личности читать, понимать, составлять простые короткие тексты и осуществлять простейшие арифметические действия, функциональная грамотность-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p>
    <w:p w:rsidR="00777EFD" w:rsidRPr="007D7FB7" w:rsidRDefault="00777EFD" w:rsidP="00920F3C">
      <w:pPr>
        <w:spacing w:before="100" w:beforeAutospacing="1" w:after="100" w:afterAutospacing="1"/>
        <w:ind w:right="-104"/>
        <w:jc w:val="both"/>
        <w:rPr>
          <w:rFonts w:eastAsia="Calibri"/>
          <w:sz w:val="24"/>
          <w:szCs w:val="24"/>
        </w:rPr>
      </w:pPr>
      <w:r w:rsidRPr="007D7FB7">
        <w:rPr>
          <w:b/>
          <w:sz w:val="24"/>
          <w:szCs w:val="24"/>
          <w:lang w:eastAsia="ru-RU"/>
        </w:rPr>
        <w:t>Новизной</w:t>
      </w:r>
      <w:r w:rsidRPr="007D7FB7">
        <w:rPr>
          <w:sz w:val="24"/>
          <w:szCs w:val="24"/>
          <w:lang w:eastAsia="ru-RU"/>
        </w:rPr>
        <w:t xml:space="preserve"> настоящей программы является: </w:t>
      </w:r>
      <w:r w:rsidRPr="007D7FB7">
        <w:rPr>
          <w:rFonts w:eastAsia="Calibri"/>
          <w:sz w:val="24"/>
          <w:szCs w:val="24"/>
        </w:rPr>
        <w:t xml:space="preserve">Низкий уровень функциональной грамотности подрастающего поколения затрудняет их адаптацию и социализацию в социуме. Современному российскому обществу нужны эффективные граждане, </w:t>
      </w:r>
      <w:r w:rsidRPr="007D7FB7">
        <w:rPr>
          <w:rFonts w:eastAsia="Calibri"/>
          <w:sz w:val="24"/>
          <w:szCs w:val="24"/>
        </w:rPr>
        <w:br/>
        <w:t xml:space="preserve">способные максимально реализовать свои потенциальные возможности в трудовой и профессиональной деятельности, и тем самым принести пользу обществу, способствовать развитию страны. Этим объясняется актуальность проблемы развития функциональной грамотности у школьников на уровне общества. Любой школьник хочет быть социально </w:t>
      </w:r>
      <w:r w:rsidRPr="007D7FB7">
        <w:rPr>
          <w:rFonts w:eastAsia="Calibri"/>
          <w:sz w:val="24"/>
          <w:szCs w:val="24"/>
        </w:rPr>
        <w:br/>
        <w:t>успешным, его родители также надеются на высокий уровень благополучия своего ребенка во взрослой жизни. Поэтому развитие функциональной грамотности обоснована еще и тем, что субъекты образовательного процесса заинтересованы в высоких академических и социальных достижениях обучающихся, чему способствует их функциональная грамотность</w:t>
      </w:r>
    </w:p>
    <w:p w:rsidR="00777EFD" w:rsidRPr="007D7FB7" w:rsidRDefault="00777EFD" w:rsidP="00920F3C">
      <w:pPr>
        <w:tabs>
          <w:tab w:val="left" w:pos="5220"/>
          <w:tab w:val="left" w:pos="5775"/>
        </w:tabs>
        <w:ind w:right="-104"/>
        <w:jc w:val="both"/>
        <w:rPr>
          <w:b/>
          <w:sz w:val="24"/>
          <w:szCs w:val="24"/>
          <w:lang w:eastAsia="ru-RU"/>
        </w:rPr>
      </w:pPr>
      <w:r w:rsidRPr="007D7FB7">
        <w:rPr>
          <w:b/>
          <w:sz w:val="24"/>
          <w:szCs w:val="24"/>
          <w:lang w:eastAsia="ru-RU"/>
        </w:rPr>
        <w:t>Отличительные особенности программы</w:t>
      </w:r>
    </w:p>
    <w:p w:rsidR="00777EFD" w:rsidRPr="007D7FB7" w:rsidRDefault="00777EFD" w:rsidP="00920F3C">
      <w:pPr>
        <w:tabs>
          <w:tab w:val="left" w:pos="5220"/>
          <w:tab w:val="left" w:pos="5775"/>
        </w:tabs>
        <w:ind w:right="-104"/>
        <w:jc w:val="both"/>
        <w:rPr>
          <w:sz w:val="24"/>
          <w:szCs w:val="24"/>
        </w:rPr>
      </w:pPr>
    </w:p>
    <w:p w:rsidR="00777EFD" w:rsidRPr="007D7FB7" w:rsidRDefault="00777EFD" w:rsidP="00920F3C">
      <w:pPr>
        <w:tabs>
          <w:tab w:val="left" w:pos="5220"/>
          <w:tab w:val="left" w:pos="5775"/>
        </w:tabs>
        <w:ind w:right="-104"/>
        <w:jc w:val="both"/>
        <w:rPr>
          <w:sz w:val="24"/>
          <w:szCs w:val="24"/>
        </w:rPr>
      </w:pPr>
      <w:r w:rsidRPr="007D7FB7">
        <w:rPr>
          <w:sz w:val="24"/>
          <w:szCs w:val="24"/>
        </w:rPr>
        <w:t>Отечественные исследователи выделяют следующие отличительные черты функциональной грамотности:</w:t>
      </w:r>
      <w:r w:rsidRPr="007D7FB7">
        <w:rPr>
          <w:sz w:val="24"/>
          <w:szCs w:val="24"/>
        </w:rPr>
        <w:br/>
        <w:t>1. Направленность на решение бытовых проблем;</w:t>
      </w:r>
      <w:r w:rsidRPr="007D7FB7">
        <w:rPr>
          <w:sz w:val="24"/>
          <w:szCs w:val="24"/>
        </w:rPr>
        <w:br/>
        <w:t>2. Является ситуативной характеристикой личности, поскольку обнаруживает себя в конкретных социальных обстоятельствах;</w:t>
      </w:r>
      <w:r w:rsidRPr="007D7FB7">
        <w:rPr>
          <w:sz w:val="24"/>
          <w:szCs w:val="24"/>
        </w:rPr>
        <w:br/>
        <w:t>3. Связь с решением стандартных, стереотипных задач;</w:t>
      </w:r>
      <w:r w:rsidRPr="007D7FB7">
        <w:rPr>
          <w:sz w:val="24"/>
          <w:szCs w:val="24"/>
        </w:rPr>
        <w:br/>
        <w:t>4. Это всегда некоторый элементарный (базовый) уровень навыков чтения и письма.</w:t>
      </w:r>
    </w:p>
    <w:p w:rsidR="00777EFD" w:rsidRPr="007D7FB7" w:rsidRDefault="00777EFD" w:rsidP="00920F3C">
      <w:pPr>
        <w:ind w:right="-104"/>
        <w:jc w:val="both"/>
        <w:rPr>
          <w:b/>
          <w:sz w:val="24"/>
          <w:szCs w:val="24"/>
        </w:rPr>
      </w:pPr>
      <w:r w:rsidRPr="007D7FB7">
        <w:rPr>
          <w:rStyle w:val="c1"/>
          <w:sz w:val="24"/>
          <w:szCs w:val="24"/>
        </w:rPr>
        <w:t>Для достижения поставленных целей учителя используют следующие педагогические технологии:</w:t>
      </w:r>
    </w:p>
    <w:p w:rsidR="00777EFD" w:rsidRPr="007D7FB7" w:rsidRDefault="00777EFD" w:rsidP="00920F3C">
      <w:pPr>
        <w:ind w:right="-104"/>
        <w:jc w:val="both"/>
        <w:rPr>
          <w:sz w:val="24"/>
          <w:szCs w:val="24"/>
        </w:rPr>
      </w:pPr>
      <w:r w:rsidRPr="007D7FB7">
        <w:rPr>
          <w:rStyle w:val="c1"/>
          <w:sz w:val="24"/>
          <w:szCs w:val="24"/>
        </w:rPr>
        <w:t>-проблемно-диалогическая технология освоения новых знаний;</w:t>
      </w:r>
    </w:p>
    <w:p w:rsidR="00777EFD" w:rsidRPr="007D7FB7" w:rsidRDefault="00777EFD" w:rsidP="00920F3C">
      <w:pPr>
        <w:ind w:right="-104"/>
        <w:jc w:val="both"/>
        <w:rPr>
          <w:sz w:val="24"/>
          <w:szCs w:val="24"/>
        </w:rPr>
      </w:pPr>
      <w:r w:rsidRPr="007D7FB7">
        <w:rPr>
          <w:rStyle w:val="c1"/>
          <w:sz w:val="24"/>
          <w:szCs w:val="24"/>
        </w:rPr>
        <w:t>-технология формирования типа правильной читательской деятельности;</w:t>
      </w:r>
    </w:p>
    <w:p w:rsidR="00777EFD" w:rsidRPr="007D7FB7" w:rsidRDefault="00777EFD" w:rsidP="00920F3C">
      <w:pPr>
        <w:ind w:right="-104"/>
        <w:jc w:val="both"/>
        <w:rPr>
          <w:sz w:val="24"/>
          <w:szCs w:val="24"/>
        </w:rPr>
      </w:pPr>
      <w:r w:rsidRPr="007D7FB7">
        <w:rPr>
          <w:rStyle w:val="c1"/>
          <w:sz w:val="24"/>
          <w:szCs w:val="24"/>
        </w:rPr>
        <w:t>-технология исследовательской деятельности;</w:t>
      </w:r>
    </w:p>
    <w:p w:rsidR="00777EFD" w:rsidRPr="007D7FB7" w:rsidRDefault="00777EFD" w:rsidP="00920F3C">
      <w:pPr>
        <w:ind w:right="-104"/>
        <w:jc w:val="both"/>
        <w:rPr>
          <w:sz w:val="24"/>
          <w:szCs w:val="24"/>
        </w:rPr>
      </w:pPr>
      <w:r w:rsidRPr="007D7FB7">
        <w:rPr>
          <w:rStyle w:val="c1"/>
          <w:sz w:val="24"/>
          <w:szCs w:val="24"/>
        </w:rPr>
        <w:t>-обучение на основе «учебных ситуаций»;</w:t>
      </w:r>
    </w:p>
    <w:p w:rsidR="00777EFD" w:rsidRPr="007D7FB7" w:rsidRDefault="00777EFD" w:rsidP="00920F3C">
      <w:pPr>
        <w:ind w:right="-104"/>
        <w:jc w:val="both"/>
        <w:rPr>
          <w:sz w:val="24"/>
          <w:szCs w:val="24"/>
        </w:rPr>
      </w:pPr>
      <w:r w:rsidRPr="007D7FB7">
        <w:rPr>
          <w:rStyle w:val="c1"/>
          <w:sz w:val="24"/>
          <w:szCs w:val="24"/>
        </w:rPr>
        <w:t>-уровневая дифференциация обучения;</w:t>
      </w:r>
    </w:p>
    <w:p w:rsidR="00777EFD" w:rsidRPr="007D7FB7" w:rsidRDefault="00777EFD" w:rsidP="00920F3C">
      <w:pPr>
        <w:ind w:right="-104"/>
        <w:jc w:val="both"/>
        <w:rPr>
          <w:sz w:val="24"/>
          <w:szCs w:val="24"/>
        </w:rPr>
      </w:pPr>
      <w:r w:rsidRPr="007D7FB7">
        <w:rPr>
          <w:rStyle w:val="c1"/>
          <w:sz w:val="24"/>
          <w:szCs w:val="24"/>
        </w:rPr>
        <w:t>-информационные и коммуникационные технологии;</w:t>
      </w:r>
    </w:p>
    <w:p w:rsidR="00777EFD" w:rsidRPr="007D7FB7" w:rsidRDefault="00777EFD" w:rsidP="00920F3C">
      <w:pPr>
        <w:suppressAutoHyphens/>
        <w:ind w:right="-104"/>
        <w:jc w:val="both"/>
        <w:textAlignment w:val="baseline"/>
        <w:rPr>
          <w:rFonts w:eastAsia="Arial Unicode MS"/>
          <w:b/>
          <w:sz w:val="24"/>
          <w:szCs w:val="24"/>
          <w:lang w:eastAsia="ru-RU"/>
        </w:rPr>
      </w:pPr>
    </w:p>
    <w:p w:rsidR="00777EFD" w:rsidRPr="007D7FB7" w:rsidRDefault="00777EFD" w:rsidP="00920F3C">
      <w:pPr>
        <w:suppressAutoHyphens/>
        <w:ind w:right="-104"/>
        <w:jc w:val="both"/>
        <w:textAlignment w:val="baseline"/>
        <w:rPr>
          <w:rFonts w:eastAsia="Arial Unicode MS"/>
          <w:sz w:val="24"/>
          <w:szCs w:val="24"/>
          <w:lang w:eastAsia="ru-RU"/>
        </w:rPr>
      </w:pPr>
      <w:r w:rsidRPr="007D7FB7">
        <w:rPr>
          <w:rFonts w:eastAsia="Arial Unicode MS"/>
          <w:b/>
          <w:sz w:val="24"/>
          <w:szCs w:val="24"/>
          <w:lang w:eastAsia="ru-RU"/>
        </w:rPr>
        <w:t xml:space="preserve">Адресат программы. Учет возрастных особенностей детей. </w:t>
      </w:r>
      <w:r w:rsidRPr="007D7FB7">
        <w:rPr>
          <w:rFonts w:eastAsia="Arial Unicode MS"/>
          <w:sz w:val="24"/>
          <w:szCs w:val="24"/>
          <w:lang w:eastAsia="ru-RU"/>
        </w:rPr>
        <w:t>Программа предназначена для обучающихся в возрасте 7-8 лет. Набор обучения в группы проводится в начале сентября. Занятия проводятся в группах без специального отбора и подготовки, не имеющие ограничений по здоровью.</w:t>
      </w:r>
    </w:p>
    <w:p w:rsidR="00777EFD" w:rsidRPr="007D7FB7" w:rsidRDefault="00777EFD" w:rsidP="00920F3C">
      <w:pPr>
        <w:ind w:right="-104"/>
        <w:jc w:val="both"/>
        <w:rPr>
          <w:spacing w:val="3"/>
          <w:sz w:val="24"/>
          <w:szCs w:val="24"/>
        </w:rPr>
      </w:pPr>
      <w:r w:rsidRPr="007D7FB7">
        <w:rPr>
          <w:sz w:val="24"/>
          <w:szCs w:val="24"/>
        </w:rPr>
        <w:t>Количество обучающихся: не более 15 человек.</w:t>
      </w:r>
    </w:p>
    <w:p w:rsidR="00777EFD" w:rsidRPr="007D7FB7" w:rsidRDefault="00777EFD" w:rsidP="00920F3C">
      <w:pPr>
        <w:adjustRightInd w:val="0"/>
        <w:ind w:right="-104"/>
        <w:jc w:val="both"/>
        <w:rPr>
          <w:b/>
          <w:sz w:val="24"/>
          <w:szCs w:val="24"/>
          <w:lang w:eastAsia="ru-RU"/>
        </w:rPr>
      </w:pPr>
    </w:p>
    <w:p w:rsidR="00777EFD" w:rsidRPr="007D7FB7" w:rsidRDefault="00777EFD" w:rsidP="00920F3C">
      <w:pPr>
        <w:adjustRightInd w:val="0"/>
        <w:ind w:right="-104"/>
        <w:jc w:val="both"/>
        <w:rPr>
          <w:sz w:val="24"/>
          <w:szCs w:val="24"/>
          <w:lang w:eastAsia="ru-RU"/>
        </w:rPr>
      </w:pPr>
      <w:r w:rsidRPr="007D7FB7">
        <w:rPr>
          <w:b/>
          <w:sz w:val="24"/>
          <w:szCs w:val="24"/>
          <w:lang w:eastAsia="ru-RU"/>
        </w:rPr>
        <w:t>Объем и срок освоения программы</w:t>
      </w:r>
      <w:r w:rsidRPr="007D7FB7">
        <w:rPr>
          <w:sz w:val="24"/>
          <w:szCs w:val="24"/>
          <w:lang w:eastAsia="ru-RU"/>
        </w:rPr>
        <w:t>. Программа рассчитана на 36 часов, для учащихся 1 класса. Один учебный год, 36 учебных недели. Период обучения: с 1 сентября по 24 мая.</w:t>
      </w:r>
    </w:p>
    <w:p w:rsidR="00777EFD" w:rsidRPr="007D7FB7" w:rsidRDefault="00777EFD" w:rsidP="00920F3C">
      <w:pPr>
        <w:pStyle w:val="13"/>
        <w:ind w:right="-104"/>
        <w:jc w:val="both"/>
        <w:rPr>
          <w:rFonts w:ascii="Times New Roman" w:hAnsi="Times New Roman" w:cs="Times New Roman"/>
          <w:sz w:val="24"/>
          <w:szCs w:val="24"/>
        </w:rPr>
      </w:pPr>
      <w:r w:rsidRPr="007D7FB7">
        <w:rPr>
          <w:rFonts w:ascii="Times New Roman" w:hAnsi="Times New Roman" w:cs="Times New Roman"/>
          <w:b/>
          <w:sz w:val="24"/>
          <w:szCs w:val="24"/>
        </w:rPr>
        <w:t xml:space="preserve">Форма обучения </w:t>
      </w:r>
      <w:r w:rsidRPr="007D7FB7">
        <w:rPr>
          <w:rFonts w:ascii="Times New Roman" w:hAnsi="Times New Roman" w:cs="Times New Roman"/>
          <w:sz w:val="24"/>
          <w:szCs w:val="24"/>
        </w:rPr>
        <w:t>на занятиях очная. Основной формой организации образовательного процесса являются теоретические и практические занятия.</w:t>
      </w:r>
    </w:p>
    <w:p w:rsidR="00777EFD" w:rsidRPr="007D7FB7" w:rsidRDefault="00777EFD" w:rsidP="00920F3C">
      <w:pPr>
        <w:suppressAutoHyphens/>
        <w:ind w:right="-104"/>
        <w:jc w:val="both"/>
        <w:textAlignment w:val="baseline"/>
        <w:rPr>
          <w:rFonts w:eastAsia="Arial Unicode MS"/>
          <w:b/>
          <w:sz w:val="24"/>
          <w:szCs w:val="24"/>
          <w:lang w:eastAsia="ru-RU"/>
        </w:rPr>
      </w:pPr>
    </w:p>
    <w:p w:rsidR="00777EFD" w:rsidRPr="007D7FB7" w:rsidRDefault="00777EFD" w:rsidP="00920F3C">
      <w:pPr>
        <w:suppressAutoHyphens/>
        <w:ind w:right="-104"/>
        <w:jc w:val="both"/>
        <w:textAlignment w:val="baseline"/>
        <w:rPr>
          <w:rFonts w:eastAsia="Arial Unicode MS"/>
          <w:b/>
          <w:sz w:val="24"/>
          <w:szCs w:val="24"/>
          <w:lang w:eastAsia="ru-RU"/>
        </w:rPr>
      </w:pPr>
      <w:r w:rsidRPr="007D7FB7">
        <w:rPr>
          <w:rFonts w:eastAsia="Arial Unicode MS"/>
          <w:b/>
          <w:sz w:val="24"/>
          <w:szCs w:val="24"/>
          <w:lang w:eastAsia="ru-RU"/>
        </w:rPr>
        <w:t>Особенности организации образовательного процесса.</w:t>
      </w:r>
    </w:p>
    <w:p w:rsidR="00777EFD" w:rsidRPr="007D7FB7" w:rsidRDefault="00777EFD" w:rsidP="00920F3C">
      <w:pPr>
        <w:pStyle w:val="13"/>
        <w:ind w:right="-104"/>
        <w:jc w:val="both"/>
        <w:rPr>
          <w:rFonts w:ascii="Times New Roman" w:hAnsi="Times New Roman" w:cs="Times New Roman"/>
          <w:sz w:val="24"/>
          <w:szCs w:val="24"/>
        </w:rPr>
      </w:pPr>
      <w:r w:rsidRPr="007D7FB7">
        <w:rPr>
          <w:rFonts w:ascii="Times New Roman" w:hAnsi="Times New Roman" w:cs="Times New Roman"/>
          <w:i/>
          <w:sz w:val="24"/>
          <w:szCs w:val="24"/>
        </w:rPr>
        <w:t xml:space="preserve">Формы реализации образовательной программы: </w:t>
      </w:r>
      <w:r w:rsidRPr="007D7FB7">
        <w:rPr>
          <w:rFonts w:ascii="Times New Roman" w:hAnsi="Times New Roman" w:cs="Times New Roman"/>
          <w:sz w:val="24"/>
          <w:szCs w:val="24"/>
        </w:rPr>
        <w:t>традиционная</w:t>
      </w:r>
      <w:r w:rsidRPr="007D7FB7">
        <w:rPr>
          <w:rFonts w:ascii="Times New Roman" w:hAnsi="Times New Roman" w:cs="Times New Roman"/>
          <w:i/>
          <w:sz w:val="24"/>
          <w:szCs w:val="24"/>
        </w:rPr>
        <w:t xml:space="preserve">. </w:t>
      </w:r>
      <w:r w:rsidRPr="007D7FB7">
        <w:rPr>
          <w:rFonts w:ascii="Times New Roman" w:hAnsi="Times New Roman" w:cs="Times New Roman"/>
          <w:sz w:val="24"/>
          <w:szCs w:val="24"/>
        </w:rPr>
        <w:t>Занятия проводятся очно в учебном кабинете педагогом школы</w:t>
      </w:r>
    </w:p>
    <w:p w:rsidR="00777EFD" w:rsidRPr="007D7FB7" w:rsidRDefault="00777EFD" w:rsidP="00920F3C">
      <w:pPr>
        <w:pStyle w:val="13"/>
        <w:ind w:right="-104"/>
        <w:jc w:val="both"/>
        <w:rPr>
          <w:rFonts w:ascii="Times New Roman" w:hAnsi="Times New Roman" w:cs="Times New Roman"/>
          <w:sz w:val="24"/>
          <w:szCs w:val="24"/>
        </w:rPr>
      </w:pPr>
      <w:r w:rsidRPr="007D7FB7">
        <w:rPr>
          <w:rFonts w:ascii="Times New Roman" w:hAnsi="Times New Roman" w:cs="Times New Roman"/>
          <w:sz w:val="24"/>
          <w:szCs w:val="24"/>
        </w:rPr>
        <w:t>Формы и методы, которые способствуют развитию функциональной грамотности:</w:t>
      </w:r>
    </w:p>
    <w:p w:rsidR="00777EFD" w:rsidRPr="007D7FB7" w:rsidRDefault="00777EFD" w:rsidP="00920F3C">
      <w:pPr>
        <w:ind w:right="-104"/>
        <w:jc w:val="both"/>
        <w:rPr>
          <w:sz w:val="24"/>
          <w:szCs w:val="24"/>
          <w:lang w:eastAsia="ru-RU"/>
        </w:rPr>
      </w:pPr>
      <w:r w:rsidRPr="007D7FB7">
        <w:rPr>
          <w:sz w:val="24"/>
          <w:szCs w:val="24"/>
          <w:lang w:eastAsia="ru-RU"/>
        </w:rPr>
        <w:t>-Групповая форма работы</w:t>
      </w:r>
    </w:p>
    <w:p w:rsidR="00777EFD" w:rsidRPr="007D7FB7" w:rsidRDefault="00777EFD" w:rsidP="00920F3C">
      <w:pPr>
        <w:ind w:right="-104"/>
        <w:jc w:val="both"/>
        <w:rPr>
          <w:sz w:val="24"/>
          <w:szCs w:val="24"/>
          <w:lang w:eastAsia="ru-RU"/>
        </w:rPr>
      </w:pPr>
      <w:r w:rsidRPr="007D7FB7">
        <w:rPr>
          <w:sz w:val="24"/>
          <w:szCs w:val="24"/>
          <w:lang w:eastAsia="ru-RU"/>
        </w:rPr>
        <w:t>-Игровая форма работы</w:t>
      </w:r>
    </w:p>
    <w:p w:rsidR="00777EFD" w:rsidRPr="007D7FB7" w:rsidRDefault="00777EFD" w:rsidP="00920F3C">
      <w:pPr>
        <w:ind w:right="-104"/>
        <w:jc w:val="both"/>
        <w:rPr>
          <w:sz w:val="24"/>
          <w:szCs w:val="24"/>
          <w:lang w:eastAsia="ru-RU"/>
        </w:rPr>
      </w:pPr>
      <w:r w:rsidRPr="007D7FB7">
        <w:rPr>
          <w:sz w:val="24"/>
          <w:szCs w:val="24"/>
          <w:lang w:eastAsia="ru-RU"/>
        </w:rPr>
        <w:t>-Творческие задания</w:t>
      </w:r>
    </w:p>
    <w:p w:rsidR="00777EFD" w:rsidRPr="007D7FB7" w:rsidRDefault="00777EFD" w:rsidP="00920F3C">
      <w:pPr>
        <w:ind w:right="-104"/>
        <w:jc w:val="both"/>
        <w:rPr>
          <w:sz w:val="24"/>
          <w:szCs w:val="24"/>
          <w:lang w:eastAsia="ru-RU"/>
        </w:rPr>
      </w:pPr>
      <w:r w:rsidRPr="007D7FB7">
        <w:rPr>
          <w:sz w:val="24"/>
          <w:szCs w:val="24"/>
          <w:lang w:eastAsia="ru-RU"/>
        </w:rPr>
        <w:t>-Тестовые задания</w:t>
      </w:r>
    </w:p>
    <w:p w:rsidR="00777EFD" w:rsidRPr="007D7FB7" w:rsidRDefault="00777EFD" w:rsidP="00920F3C">
      <w:pPr>
        <w:ind w:right="-104"/>
        <w:jc w:val="both"/>
        <w:rPr>
          <w:sz w:val="24"/>
          <w:szCs w:val="24"/>
          <w:lang w:eastAsia="ru-RU"/>
        </w:rPr>
      </w:pPr>
      <w:r w:rsidRPr="007D7FB7">
        <w:rPr>
          <w:sz w:val="24"/>
          <w:szCs w:val="24"/>
          <w:lang w:eastAsia="ru-RU"/>
        </w:rPr>
        <w:t>-Практическая работа</w:t>
      </w:r>
    </w:p>
    <w:p w:rsidR="00777EFD" w:rsidRPr="007D7FB7" w:rsidRDefault="00777EFD" w:rsidP="00920F3C">
      <w:pPr>
        <w:ind w:right="-104"/>
        <w:jc w:val="both"/>
        <w:rPr>
          <w:sz w:val="24"/>
          <w:szCs w:val="24"/>
          <w:lang w:eastAsia="ru-RU"/>
        </w:rPr>
      </w:pPr>
      <w:r w:rsidRPr="007D7FB7">
        <w:rPr>
          <w:sz w:val="24"/>
          <w:szCs w:val="24"/>
          <w:lang w:eastAsia="ru-RU"/>
        </w:rPr>
        <w:t>-Ролевые и деловые игры</w:t>
      </w:r>
    </w:p>
    <w:p w:rsidR="00777EFD" w:rsidRPr="007D7FB7" w:rsidRDefault="00777EFD" w:rsidP="00920F3C">
      <w:pPr>
        <w:ind w:right="-104"/>
        <w:jc w:val="both"/>
        <w:rPr>
          <w:sz w:val="24"/>
          <w:szCs w:val="24"/>
          <w:lang w:eastAsia="ru-RU"/>
        </w:rPr>
      </w:pPr>
      <w:r w:rsidRPr="007D7FB7">
        <w:rPr>
          <w:sz w:val="24"/>
          <w:szCs w:val="24"/>
          <w:lang w:eastAsia="ru-RU"/>
        </w:rPr>
        <w:t>-Исследовательская деятельность</w:t>
      </w:r>
    </w:p>
    <w:p w:rsidR="00777EFD" w:rsidRPr="007D7FB7" w:rsidRDefault="00777EFD" w:rsidP="00920F3C">
      <w:pPr>
        <w:suppressAutoHyphens/>
        <w:ind w:right="-104"/>
        <w:jc w:val="both"/>
        <w:textAlignment w:val="baseline"/>
        <w:rPr>
          <w:rFonts w:eastAsia="Arial Unicode MS"/>
          <w:sz w:val="24"/>
          <w:szCs w:val="24"/>
          <w:lang w:eastAsia="ru-RU"/>
        </w:rPr>
      </w:pPr>
      <w:bookmarkStart w:id="98" w:name="_Toc68465315"/>
      <w:r w:rsidRPr="007D7FB7">
        <w:rPr>
          <w:rFonts w:eastAsia="Arial Unicode MS"/>
          <w:b/>
          <w:sz w:val="24"/>
          <w:szCs w:val="24"/>
          <w:lang w:eastAsia="ru-RU"/>
        </w:rPr>
        <w:t>Режим занятий, периодичность и продолжительность занятий</w:t>
      </w:r>
      <w:bookmarkEnd w:id="98"/>
      <w:r w:rsidRPr="007D7FB7">
        <w:rPr>
          <w:rFonts w:eastAsia="Arial Unicode MS"/>
          <w:sz w:val="24"/>
          <w:szCs w:val="24"/>
          <w:lang w:eastAsia="ru-RU"/>
        </w:rPr>
        <w:t>. Объем модуля составляет 9 часов.  Учащиеся по данной программе занимаются 1</w:t>
      </w:r>
      <w:r w:rsidRPr="007D7FB7">
        <w:rPr>
          <w:rFonts w:eastAsia="Arial Unicode MS"/>
          <w:spacing w:val="-2"/>
          <w:sz w:val="24"/>
          <w:szCs w:val="24"/>
          <w:lang w:eastAsia="ru-RU"/>
        </w:rPr>
        <w:t xml:space="preserve"> час </w:t>
      </w:r>
      <w:r w:rsidRPr="007D7FB7">
        <w:rPr>
          <w:rFonts w:eastAsia="Arial Unicode MS"/>
          <w:sz w:val="24"/>
          <w:szCs w:val="24"/>
          <w:lang w:eastAsia="ru-RU"/>
        </w:rPr>
        <w:t>в неделю (0.5 часа – теория, 0.5 часа – практика)</w:t>
      </w:r>
    </w:p>
    <w:p w:rsidR="00777EFD" w:rsidRPr="007D7FB7" w:rsidRDefault="00777EFD" w:rsidP="00920F3C">
      <w:pPr>
        <w:suppressAutoHyphens/>
        <w:ind w:right="-104"/>
        <w:jc w:val="both"/>
        <w:textAlignment w:val="baseline"/>
        <w:rPr>
          <w:rFonts w:eastAsia="Arial Unicode MS"/>
          <w:i/>
          <w:sz w:val="24"/>
          <w:szCs w:val="24"/>
          <w:lang w:eastAsia="ru-RU"/>
        </w:rPr>
      </w:pPr>
      <w:r w:rsidRPr="007D7FB7">
        <w:rPr>
          <w:rFonts w:eastAsia="Arial Unicode MS"/>
          <w:b/>
          <w:sz w:val="24"/>
          <w:szCs w:val="24"/>
          <w:lang w:eastAsia="ru-RU"/>
        </w:rPr>
        <w:t xml:space="preserve">Режим занятий. </w:t>
      </w:r>
      <w:r w:rsidRPr="007D7FB7">
        <w:rPr>
          <w:rFonts w:eastAsia="Arial Unicode MS"/>
          <w:sz w:val="24"/>
          <w:szCs w:val="24"/>
          <w:lang w:eastAsia="ru-RU"/>
        </w:rPr>
        <w:t>Занятия проводятся один раз в неделю по одному академическому часу. Один академический час в 1 классе, длится: 1-2 четверть 30 минут, 3-4четверть по 45 минут. Программа рассчитана на 36 учебных часов.</w:t>
      </w:r>
    </w:p>
    <w:p w:rsidR="00777EFD" w:rsidRPr="007D7FB7" w:rsidRDefault="00777EFD" w:rsidP="00920F3C">
      <w:pPr>
        <w:ind w:right="-104"/>
        <w:jc w:val="both"/>
        <w:rPr>
          <w:sz w:val="24"/>
          <w:szCs w:val="24"/>
        </w:rPr>
      </w:pPr>
    </w:p>
    <w:p w:rsidR="00777EFD" w:rsidRPr="007D7FB7" w:rsidRDefault="00777EFD" w:rsidP="00920F3C">
      <w:pPr>
        <w:shd w:val="clear" w:color="auto" w:fill="FFFFFF"/>
        <w:suppressAutoHyphens/>
        <w:ind w:left="53" w:right="-104" w:firstLine="533"/>
        <w:jc w:val="both"/>
        <w:textAlignment w:val="baseline"/>
        <w:rPr>
          <w:rFonts w:eastAsia="Arial Unicode MS"/>
          <w:sz w:val="24"/>
          <w:szCs w:val="24"/>
          <w:lang w:eastAsia="ru-RU"/>
        </w:rPr>
      </w:pPr>
    </w:p>
    <w:p w:rsidR="00777EFD" w:rsidRPr="007D7FB7" w:rsidRDefault="00777EFD" w:rsidP="00920F3C">
      <w:pPr>
        <w:suppressAutoHyphens/>
        <w:ind w:right="-104"/>
        <w:jc w:val="both"/>
        <w:textAlignment w:val="baseline"/>
        <w:outlineLvl w:val="1"/>
        <w:rPr>
          <w:rFonts w:eastAsia="Arial Unicode MS"/>
          <w:sz w:val="24"/>
          <w:szCs w:val="24"/>
          <w:lang w:eastAsia="ru-RU"/>
        </w:rPr>
      </w:pPr>
      <w:r w:rsidRPr="007D7FB7">
        <w:rPr>
          <w:rFonts w:eastAsia="Arial Unicode MS"/>
          <w:b/>
          <w:sz w:val="24"/>
          <w:szCs w:val="24"/>
          <w:lang w:eastAsia="ru-RU"/>
        </w:rPr>
        <w:t>1.3 Цель и задачи программы</w:t>
      </w:r>
    </w:p>
    <w:p w:rsidR="00777EFD" w:rsidRPr="007D7FB7" w:rsidRDefault="00777EFD" w:rsidP="00920F3C">
      <w:pPr>
        <w:overflowPunct w:val="0"/>
        <w:adjustRightInd w:val="0"/>
        <w:ind w:right="-104"/>
        <w:jc w:val="both"/>
        <w:textAlignment w:val="baseline"/>
        <w:rPr>
          <w:sz w:val="24"/>
          <w:szCs w:val="24"/>
          <w:lang w:eastAsia="ru-RU"/>
        </w:rPr>
      </w:pPr>
      <w:r w:rsidRPr="007D7FB7">
        <w:rPr>
          <w:sz w:val="24"/>
          <w:szCs w:val="24"/>
        </w:rPr>
        <w:br/>
      </w:r>
      <w:r w:rsidRPr="007D7FB7">
        <w:rPr>
          <w:b/>
          <w:sz w:val="24"/>
          <w:szCs w:val="24"/>
          <w:lang w:eastAsia="ru-RU"/>
        </w:rPr>
        <w:t xml:space="preserve">Цель: </w:t>
      </w:r>
      <w:r w:rsidRPr="007D7FB7">
        <w:rPr>
          <w:sz w:val="24"/>
          <w:szCs w:val="24"/>
          <w:lang w:eastAsia="ru-RU"/>
        </w:rPr>
        <w:t>создание условий для развития функциональной грамотности.</w:t>
      </w:r>
    </w:p>
    <w:p w:rsidR="00777EFD" w:rsidRPr="007D7FB7" w:rsidRDefault="00777EFD" w:rsidP="00920F3C">
      <w:pPr>
        <w:overflowPunct w:val="0"/>
        <w:adjustRightInd w:val="0"/>
        <w:ind w:right="-104"/>
        <w:jc w:val="both"/>
        <w:textAlignment w:val="baseline"/>
        <w:rPr>
          <w:b/>
          <w:sz w:val="24"/>
          <w:szCs w:val="24"/>
          <w:lang w:eastAsia="ru-RU"/>
        </w:rPr>
      </w:pPr>
      <w:r w:rsidRPr="007D7FB7">
        <w:rPr>
          <w:sz w:val="24"/>
          <w:szCs w:val="24"/>
          <w:lang w:eastAsia="ru-RU"/>
        </w:rPr>
        <w:t>Программа разбита на четыре блока:</w:t>
      </w:r>
      <w:r w:rsidRPr="007D7FB7">
        <w:rPr>
          <w:rFonts w:eastAsia="Calibri"/>
          <w:sz w:val="24"/>
          <w:szCs w:val="24"/>
        </w:rPr>
        <w:t xml:space="preserve"> «Математическая грамотность», «Читательская грамотность», «Естественно – научная грамотность», «Финансовая грамотность»</w:t>
      </w:r>
    </w:p>
    <w:p w:rsidR="00777EFD" w:rsidRPr="007D7FB7" w:rsidRDefault="00777EFD" w:rsidP="00920F3C">
      <w:pPr>
        <w:overflowPunct w:val="0"/>
        <w:adjustRightInd w:val="0"/>
        <w:ind w:left="720" w:right="-104"/>
        <w:contextualSpacing/>
        <w:jc w:val="both"/>
        <w:textAlignment w:val="baseline"/>
        <w:rPr>
          <w:b/>
          <w:sz w:val="24"/>
          <w:szCs w:val="24"/>
          <w:lang w:eastAsia="ru-RU"/>
        </w:rPr>
      </w:pPr>
    </w:p>
    <w:p w:rsidR="00777EFD" w:rsidRPr="007D7FB7" w:rsidRDefault="00777EFD" w:rsidP="00920F3C">
      <w:pPr>
        <w:overflowPunct w:val="0"/>
        <w:adjustRightInd w:val="0"/>
        <w:ind w:right="-104"/>
        <w:contextualSpacing/>
        <w:jc w:val="both"/>
        <w:textAlignment w:val="baseline"/>
        <w:rPr>
          <w:sz w:val="24"/>
          <w:szCs w:val="24"/>
          <w:lang w:eastAsia="ru-RU"/>
        </w:rPr>
      </w:pPr>
      <w:r w:rsidRPr="007D7FB7">
        <w:rPr>
          <w:sz w:val="24"/>
          <w:szCs w:val="24"/>
          <w:lang w:eastAsia="ru-RU"/>
        </w:rPr>
        <w:t>Целью изучения блока «Читательская грамотность» является развитие способности учащихся к осмыслению письменных текстов и рефлексии на них, использования их содержания для достижения собственных целей. Развитие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rsidR="00777EFD" w:rsidRPr="007D7FB7" w:rsidRDefault="00777EFD" w:rsidP="00920F3C">
      <w:pPr>
        <w:overflowPunct w:val="0"/>
        <w:adjustRightInd w:val="0"/>
        <w:ind w:right="-104"/>
        <w:contextualSpacing/>
        <w:jc w:val="both"/>
        <w:textAlignment w:val="baseline"/>
        <w:rPr>
          <w:sz w:val="24"/>
          <w:szCs w:val="24"/>
          <w:lang w:eastAsia="ru-RU"/>
        </w:rPr>
      </w:pPr>
    </w:p>
    <w:p w:rsidR="00777EFD" w:rsidRPr="007D7FB7" w:rsidRDefault="00777EFD" w:rsidP="00920F3C">
      <w:pPr>
        <w:overflowPunct w:val="0"/>
        <w:adjustRightInd w:val="0"/>
        <w:ind w:right="-104"/>
        <w:contextualSpacing/>
        <w:jc w:val="both"/>
        <w:textAlignment w:val="baseline"/>
        <w:rPr>
          <w:b/>
          <w:sz w:val="24"/>
          <w:szCs w:val="24"/>
          <w:lang w:eastAsia="ru-RU"/>
        </w:rPr>
      </w:pPr>
      <w:r w:rsidRPr="007D7FB7">
        <w:rPr>
          <w:sz w:val="24"/>
          <w:szCs w:val="24"/>
          <w:lang w:eastAsia="ru-RU"/>
        </w:rPr>
        <w:t xml:space="preserve">Целью изучения блока </w:t>
      </w:r>
      <w:r w:rsidRPr="007D7FB7">
        <w:rPr>
          <w:rFonts w:eastAsia="Calibri"/>
          <w:sz w:val="24"/>
          <w:szCs w:val="24"/>
        </w:rPr>
        <w:t>«Математическая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777EFD" w:rsidRPr="007D7FB7" w:rsidRDefault="00777EFD" w:rsidP="00920F3C">
      <w:pPr>
        <w:overflowPunct w:val="0"/>
        <w:adjustRightInd w:val="0"/>
        <w:ind w:right="-104"/>
        <w:contextualSpacing/>
        <w:jc w:val="both"/>
        <w:textAlignment w:val="baseline"/>
        <w:rPr>
          <w:b/>
          <w:sz w:val="24"/>
          <w:szCs w:val="24"/>
          <w:lang w:eastAsia="ru-RU"/>
        </w:rPr>
      </w:pPr>
    </w:p>
    <w:p w:rsidR="00777EFD" w:rsidRPr="007D7FB7" w:rsidRDefault="00777EFD" w:rsidP="00920F3C">
      <w:pPr>
        <w:overflowPunct w:val="0"/>
        <w:adjustRightInd w:val="0"/>
        <w:ind w:right="-104"/>
        <w:contextualSpacing/>
        <w:jc w:val="both"/>
        <w:textAlignment w:val="baseline"/>
        <w:rPr>
          <w:rFonts w:eastAsia="Calibri"/>
          <w:sz w:val="24"/>
          <w:szCs w:val="24"/>
        </w:rPr>
      </w:pPr>
      <w:r w:rsidRPr="007D7FB7">
        <w:rPr>
          <w:sz w:val="24"/>
          <w:szCs w:val="24"/>
          <w:lang w:eastAsia="ru-RU"/>
        </w:rPr>
        <w:t xml:space="preserve">Целью изучения блока </w:t>
      </w:r>
      <w:r w:rsidRPr="007D7FB7">
        <w:rPr>
          <w:rFonts w:eastAsia="Calibri"/>
          <w:sz w:val="24"/>
          <w:szCs w:val="24"/>
        </w:rPr>
        <w:t>«Финансовая грамотность» является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777EFD" w:rsidRPr="007D7FB7" w:rsidRDefault="00777EFD" w:rsidP="00920F3C">
      <w:pPr>
        <w:overflowPunct w:val="0"/>
        <w:adjustRightInd w:val="0"/>
        <w:ind w:right="-104"/>
        <w:contextualSpacing/>
        <w:jc w:val="both"/>
        <w:textAlignment w:val="baseline"/>
        <w:rPr>
          <w:b/>
          <w:sz w:val="24"/>
          <w:szCs w:val="24"/>
          <w:lang w:eastAsia="ru-RU"/>
        </w:rPr>
      </w:pPr>
    </w:p>
    <w:p w:rsidR="00777EFD" w:rsidRPr="007D7FB7" w:rsidRDefault="00777EFD" w:rsidP="00920F3C">
      <w:pPr>
        <w:overflowPunct w:val="0"/>
        <w:adjustRightInd w:val="0"/>
        <w:ind w:right="-104"/>
        <w:contextualSpacing/>
        <w:jc w:val="both"/>
        <w:textAlignment w:val="baseline"/>
        <w:rPr>
          <w:b/>
          <w:sz w:val="24"/>
          <w:szCs w:val="24"/>
          <w:lang w:eastAsia="ru-RU"/>
        </w:rPr>
      </w:pPr>
      <w:r w:rsidRPr="007D7FB7">
        <w:rPr>
          <w:sz w:val="24"/>
          <w:szCs w:val="24"/>
          <w:lang w:eastAsia="ru-RU"/>
        </w:rPr>
        <w:t xml:space="preserve">Целью изучения блока </w:t>
      </w:r>
      <w:r w:rsidRPr="007D7FB7">
        <w:rPr>
          <w:rFonts w:eastAsia="Calibri"/>
          <w:sz w:val="24"/>
          <w:szCs w:val="24"/>
        </w:rPr>
        <w:t xml:space="preserve"> «Естественно – 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получения выводов, основанных на наблюдениях и экспериментах. Эти выводы необходимы для понимания окружающего мира и тех изменений, которые вносит в него деятельность человека, а также для принятия соответствующих решений.</w:t>
      </w:r>
    </w:p>
    <w:p w:rsidR="00777EFD" w:rsidRPr="007D7FB7" w:rsidRDefault="00777EFD" w:rsidP="00920F3C">
      <w:pPr>
        <w:keepNext/>
        <w:tabs>
          <w:tab w:val="left" w:pos="708"/>
        </w:tabs>
        <w:suppressAutoHyphens/>
        <w:spacing w:before="240" w:after="120"/>
        <w:ind w:right="-104"/>
        <w:jc w:val="both"/>
        <w:textAlignment w:val="baseline"/>
        <w:outlineLvl w:val="1"/>
        <w:rPr>
          <w:rFonts w:eastAsia="MS Mincho"/>
          <w:b/>
          <w:bCs/>
          <w:sz w:val="24"/>
          <w:szCs w:val="24"/>
          <w:lang w:eastAsia="zh-CN"/>
        </w:rPr>
      </w:pPr>
    </w:p>
    <w:p w:rsidR="00777EFD" w:rsidRPr="007D7FB7" w:rsidRDefault="00777EFD" w:rsidP="00920F3C">
      <w:pPr>
        <w:ind w:right="-104"/>
        <w:jc w:val="both"/>
        <w:rPr>
          <w:b/>
          <w:bCs/>
          <w:sz w:val="24"/>
          <w:szCs w:val="24"/>
          <w:lang w:eastAsia="ru-RU"/>
        </w:rPr>
      </w:pPr>
      <w:r w:rsidRPr="007D7FB7">
        <w:rPr>
          <w:b/>
          <w:bCs/>
          <w:sz w:val="24"/>
          <w:szCs w:val="24"/>
          <w:lang w:eastAsia="ru-RU"/>
        </w:rPr>
        <w:t>1.4 Учебный план</w:t>
      </w:r>
    </w:p>
    <w:tbl>
      <w:tblPr>
        <w:tblStyle w:val="af7"/>
        <w:tblW w:w="0" w:type="auto"/>
        <w:tblLook w:val="04A0" w:firstRow="1" w:lastRow="0" w:firstColumn="1" w:lastColumn="0" w:noHBand="0" w:noVBand="1"/>
      </w:tblPr>
      <w:tblGrid>
        <w:gridCol w:w="846"/>
        <w:gridCol w:w="4111"/>
        <w:gridCol w:w="1134"/>
        <w:gridCol w:w="1094"/>
        <w:gridCol w:w="1174"/>
        <w:gridCol w:w="1842"/>
      </w:tblGrid>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 п/п</w:t>
            </w:r>
          </w:p>
        </w:tc>
        <w:tc>
          <w:tcPr>
            <w:tcW w:w="4111" w:type="dxa"/>
          </w:tcPr>
          <w:p w:rsidR="00777EFD" w:rsidRPr="007D7FB7" w:rsidRDefault="00777EFD" w:rsidP="00920F3C">
            <w:pPr>
              <w:ind w:right="-104"/>
              <w:jc w:val="both"/>
              <w:rPr>
                <w:b/>
                <w:bCs/>
                <w:iCs/>
                <w:sz w:val="24"/>
                <w:szCs w:val="24"/>
              </w:rPr>
            </w:pPr>
            <w:r w:rsidRPr="007D7FB7">
              <w:rPr>
                <w:b/>
                <w:bCs/>
                <w:iCs/>
                <w:sz w:val="24"/>
                <w:szCs w:val="24"/>
              </w:rPr>
              <w:t>тема</w:t>
            </w:r>
          </w:p>
        </w:tc>
        <w:tc>
          <w:tcPr>
            <w:tcW w:w="1134" w:type="dxa"/>
          </w:tcPr>
          <w:p w:rsidR="00777EFD" w:rsidRPr="007D7FB7" w:rsidRDefault="00777EFD" w:rsidP="00920F3C">
            <w:pPr>
              <w:ind w:right="-104"/>
              <w:jc w:val="both"/>
              <w:rPr>
                <w:b/>
                <w:bCs/>
                <w:iCs/>
                <w:sz w:val="24"/>
                <w:szCs w:val="24"/>
              </w:rPr>
            </w:pPr>
            <w:r w:rsidRPr="007D7FB7">
              <w:rPr>
                <w:b/>
                <w:bCs/>
                <w:iCs/>
                <w:sz w:val="24"/>
                <w:szCs w:val="24"/>
              </w:rPr>
              <w:t>кол-во часов</w:t>
            </w:r>
          </w:p>
        </w:tc>
        <w:tc>
          <w:tcPr>
            <w:tcW w:w="1094" w:type="dxa"/>
          </w:tcPr>
          <w:p w:rsidR="00777EFD" w:rsidRPr="007D7FB7" w:rsidRDefault="00777EFD" w:rsidP="00920F3C">
            <w:pPr>
              <w:ind w:right="-104"/>
              <w:jc w:val="both"/>
              <w:rPr>
                <w:b/>
                <w:bCs/>
                <w:iCs/>
                <w:sz w:val="24"/>
                <w:szCs w:val="24"/>
              </w:rPr>
            </w:pPr>
            <w:r w:rsidRPr="007D7FB7">
              <w:rPr>
                <w:b/>
                <w:bCs/>
                <w:iCs/>
                <w:sz w:val="24"/>
                <w:szCs w:val="24"/>
              </w:rPr>
              <w:t>теория</w:t>
            </w:r>
          </w:p>
        </w:tc>
        <w:tc>
          <w:tcPr>
            <w:tcW w:w="1174" w:type="dxa"/>
          </w:tcPr>
          <w:p w:rsidR="00777EFD" w:rsidRPr="007D7FB7" w:rsidRDefault="00777EFD" w:rsidP="00920F3C">
            <w:pPr>
              <w:ind w:right="-104"/>
              <w:jc w:val="both"/>
              <w:rPr>
                <w:b/>
                <w:bCs/>
                <w:iCs/>
                <w:sz w:val="24"/>
                <w:szCs w:val="24"/>
              </w:rPr>
            </w:pPr>
            <w:r w:rsidRPr="007D7FB7">
              <w:rPr>
                <w:b/>
                <w:bCs/>
                <w:iCs/>
                <w:sz w:val="24"/>
                <w:szCs w:val="24"/>
              </w:rPr>
              <w:t>практика</w:t>
            </w:r>
          </w:p>
        </w:tc>
        <w:tc>
          <w:tcPr>
            <w:tcW w:w="1842" w:type="dxa"/>
          </w:tcPr>
          <w:p w:rsidR="00777EFD" w:rsidRPr="007D7FB7" w:rsidRDefault="00777EFD" w:rsidP="00920F3C">
            <w:pPr>
              <w:ind w:right="-104"/>
              <w:jc w:val="both"/>
              <w:rPr>
                <w:b/>
                <w:bCs/>
                <w:iCs/>
                <w:sz w:val="24"/>
                <w:szCs w:val="24"/>
              </w:rPr>
            </w:pPr>
            <w:r w:rsidRPr="007D7FB7">
              <w:rPr>
                <w:b/>
                <w:bCs/>
                <w:iCs/>
                <w:sz w:val="24"/>
                <w:szCs w:val="24"/>
              </w:rPr>
              <w:t>форма аттестации</w:t>
            </w:r>
          </w:p>
        </w:tc>
      </w:tr>
      <w:tr w:rsidR="00777EFD" w:rsidRPr="007D7FB7" w:rsidTr="00777EFD">
        <w:tc>
          <w:tcPr>
            <w:tcW w:w="10201" w:type="dxa"/>
            <w:gridSpan w:val="6"/>
          </w:tcPr>
          <w:p w:rsidR="00777EFD" w:rsidRPr="007D7FB7" w:rsidRDefault="00777EFD" w:rsidP="00920F3C">
            <w:pPr>
              <w:ind w:right="-104"/>
              <w:jc w:val="both"/>
              <w:rPr>
                <w:rFonts w:eastAsia="Calibri"/>
                <w:b/>
                <w:sz w:val="24"/>
                <w:szCs w:val="24"/>
              </w:rPr>
            </w:pPr>
            <w:r w:rsidRPr="007D7FB7">
              <w:rPr>
                <w:b/>
                <w:sz w:val="24"/>
                <w:szCs w:val="24"/>
              </w:rPr>
              <w:t xml:space="preserve">Читательская грамотность </w:t>
            </w:r>
            <w:r w:rsidRPr="007D7FB7">
              <w:rPr>
                <w:rFonts w:eastAsia="Calibri"/>
                <w:b/>
                <w:sz w:val="24"/>
                <w:szCs w:val="24"/>
              </w:rPr>
              <w:t>(9ч)</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lastRenderedPageBreak/>
              <w:t>1</w:t>
            </w:r>
          </w:p>
        </w:tc>
        <w:tc>
          <w:tcPr>
            <w:tcW w:w="4111" w:type="dxa"/>
          </w:tcPr>
          <w:p w:rsidR="00777EFD" w:rsidRPr="007D7FB7" w:rsidRDefault="00777EFD" w:rsidP="00920F3C">
            <w:pPr>
              <w:ind w:right="-104"/>
              <w:jc w:val="both"/>
              <w:rPr>
                <w:b/>
                <w:bCs/>
                <w:iCs/>
                <w:sz w:val="24"/>
                <w:szCs w:val="24"/>
              </w:rPr>
            </w:pPr>
            <w:r w:rsidRPr="007D7FB7">
              <w:rPr>
                <w:sz w:val="24"/>
                <w:szCs w:val="24"/>
                <w:shd w:val="clear" w:color="auto" w:fill="FFFFFF"/>
              </w:rPr>
              <w:t>«Лис и мышонок» Виталий Бианки</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рисунок</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w:t>
            </w:r>
          </w:p>
        </w:tc>
        <w:tc>
          <w:tcPr>
            <w:tcW w:w="4111" w:type="dxa"/>
          </w:tcPr>
          <w:p w:rsidR="00777EFD" w:rsidRPr="007D7FB7" w:rsidRDefault="00777EFD" w:rsidP="00920F3C">
            <w:pPr>
              <w:ind w:right="-104"/>
              <w:jc w:val="both"/>
              <w:rPr>
                <w:b/>
                <w:bCs/>
                <w:iCs/>
                <w:sz w:val="24"/>
                <w:szCs w:val="24"/>
              </w:rPr>
            </w:pPr>
            <w:r w:rsidRPr="007D7FB7">
              <w:rPr>
                <w:sz w:val="24"/>
                <w:szCs w:val="24"/>
              </w:rPr>
              <w:t>«Мороз и заяц» русская народная сказка</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autoSpaceDE w:val="0"/>
              <w:autoSpaceDN w:val="0"/>
              <w:adjustRightInd w:val="0"/>
              <w:ind w:right="-104"/>
              <w:jc w:val="both"/>
              <w:rPr>
                <w:bCs/>
                <w:iCs/>
                <w:sz w:val="24"/>
                <w:szCs w:val="24"/>
              </w:rPr>
            </w:pPr>
            <w:r w:rsidRPr="007D7FB7">
              <w:rPr>
                <w:sz w:val="24"/>
                <w:szCs w:val="24"/>
              </w:rPr>
              <w:t>рисунок</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3</w:t>
            </w:r>
          </w:p>
        </w:tc>
        <w:tc>
          <w:tcPr>
            <w:tcW w:w="4111" w:type="dxa"/>
          </w:tcPr>
          <w:p w:rsidR="00777EFD" w:rsidRPr="007D7FB7" w:rsidRDefault="00777EFD" w:rsidP="00920F3C">
            <w:pPr>
              <w:ind w:right="-104"/>
              <w:jc w:val="both"/>
              <w:rPr>
                <w:b/>
                <w:bCs/>
                <w:iCs/>
                <w:sz w:val="24"/>
                <w:szCs w:val="24"/>
              </w:rPr>
            </w:pPr>
            <w:r w:rsidRPr="007D7FB7">
              <w:rPr>
                <w:sz w:val="24"/>
                <w:szCs w:val="24"/>
              </w:rPr>
              <w:t>«Живые грибы» Владимир Сутеев</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4</w:t>
            </w:r>
          </w:p>
        </w:tc>
        <w:tc>
          <w:tcPr>
            <w:tcW w:w="4111" w:type="dxa"/>
          </w:tcPr>
          <w:p w:rsidR="00777EFD" w:rsidRPr="007D7FB7" w:rsidRDefault="00777EFD" w:rsidP="00920F3C">
            <w:pPr>
              <w:ind w:right="-104"/>
              <w:jc w:val="both"/>
              <w:rPr>
                <w:b/>
                <w:bCs/>
                <w:iCs/>
                <w:sz w:val="24"/>
                <w:szCs w:val="24"/>
              </w:rPr>
            </w:pPr>
            <w:r w:rsidRPr="007D7FB7">
              <w:rPr>
                <w:sz w:val="24"/>
                <w:szCs w:val="24"/>
              </w:rPr>
              <w:t>«Петушок и солнышко»    Геннадий Цыферов</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5</w:t>
            </w:r>
          </w:p>
        </w:tc>
        <w:tc>
          <w:tcPr>
            <w:tcW w:w="4111" w:type="dxa"/>
          </w:tcPr>
          <w:p w:rsidR="00777EFD" w:rsidRPr="007D7FB7" w:rsidRDefault="00777EFD" w:rsidP="00920F3C">
            <w:pPr>
              <w:ind w:right="-104"/>
              <w:jc w:val="both"/>
              <w:rPr>
                <w:b/>
                <w:bCs/>
                <w:iCs/>
                <w:sz w:val="24"/>
                <w:szCs w:val="24"/>
              </w:rPr>
            </w:pPr>
            <w:r w:rsidRPr="007D7FB7">
              <w:rPr>
                <w:sz w:val="24"/>
                <w:szCs w:val="24"/>
              </w:rPr>
              <w:t>«Урок дружбы» Михаил Пляцковский</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инсценирование</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6</w:t>
            </w:r>
          </w:p>
        </w:tc>
        <w:tc>
          <w:tcPr>
            <w:tcW w:w="4111" w:type="dxa"/>
          </w:tcPr>
          <w:p w:rsidR="00777EFD" w:rsidRPr="007D7FB7" w:rsidRDefault="00777EFD" w:rsidP="00920F3C">
            <w:pPr>
              <w:ind w:right="-104"/>
              <w:jc w:val="both"/>
              <w:rPr>
                <w:b/>
                <w:bCs/>
                <w:iCs/>
                <w:sz w:val="24"/>
                <w:szCs w:val="24"/>
              </w:rPr>
            </w:pPr>
            <w:r w:rsidRPr="007D7FB7">
              <w:rPr>
                <w:sz w:val="24"/>
                <w:szCs w:val="24"/>
              </w:rPr>
              <w:t>«Лев и заяц» грузинская сказка</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рисунок</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7</w:t>
            </w:r>
          </w:p>
        </w:tc>
        <w:tc>
          <w:tcPr>
            <w:tcW w:w="4111" w:type="dxa"/>
          </w:tcPr>
          <w:p w:rsidR="00777EFD" w:rsidRPr="007D7FB7" w:rsidRDefault="00777EFD" w:rsidP="00920F3C">
            <w:pPr>
              <w:ind w:right="-104"/>
              <w:jc w:val="both"/>
              <w:rPr>
                <w:b/>
                <w:bCs/>
                <w:iCs/>
                <w:sz w:val="24"/>
                <w:szCs w:val="24"/>
              </w:rPr>
            </w:pPr>
            <w:r w:rsidRPr="007D7FB7">
              <w:rPr>
                <w:bCs/>
                <w:sz w:val="24"/>
                <w:szCs w:val="24"/>
              </w:rPr>
              <w:t>«Как лиса училась летать»               русская народная сказка</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викторина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8</w:t>
            </w:r>
          </w:p>
        </w:tc>
        <w:tc>
          <w:tcPr>
            <w:tcW w:w="4111" w:type="dxa"/>
          </w:tcPr>
          <w:p w:rsidR="00777EFD" w:rsidRPr="007D7FB7" w:rsidRDefault="00777EFD" w:rsidP="00920F3C">
            <w:pPr>
              <w:ind w:right="-104"/>
              <w:jc w:val="both"/>
              <w:rPr>
                <w:bCs/>
                <w:sz w:val="24"/>
                <w:szCs w:val="24"/>
              </w:rPr>
            </w:pPr>
            <w:r w:rsidRPr="007D7FB7">
              <w:rPr>
                <w:sz w:val="24"/>
                <w:szCs w:val="24"/>
              </w:rPr>
              <w:t>«Четыре брата» Евгений Пермяк</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рисунок</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9</w:t>
            </w:r>
          </w:p>
        </w:tc>
        <w:tc>
          <w:tcPr>
            <w:tcW w:w="4111" w:type="dxa"/>
          </w:tcPr>
          <w:p w:rsidR="00777EFD" w:rsidRPr="007D7FB7" w:rsidRDefault="00777EFD" w:rsidP="00920F3C">
            <w:pPr>
              <w:ind w:right="-104"/>
              <w:jc w:val="both"/>
              <w:rPr>
                <w:sz w:val="24"/>
                <w:szCs w:val="24"/>
              </w:rPr>
            </w:pPr>
            <w:r w:rsidRPr="007D7FB7">
              <w:rPr>
                <w:sz w:val="24"/>
                <w:szCs w:val="24"/>
              </w:rPr>
              <w:t>Путешествие по стране сказок</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викторина</w:t>
            </w:r>
          </w:p>
        </w:tc>
      </w:tr>
      <w:tr w:rsidR="00777EFD" w:rsidRPr="007D7FB7" w:rsidTr="00777EFD">
        <w:tc>
          <w:tcPr>
            <w:tcW w:w="10201" w:type="dxa"/>
            <w:gridSpan w:val="6"/>
          </w:tcPr>
          <w:p w:rsidR="00777EFD" w:rsidRPr="007D7FB7" w:rsidRDefault="00777EFD" w:rsidP="00920F3C">
            <w:pPr>
              <w:ind w:right="-104"/>
              <w:jc w:val="both"/>
              <w:rPr>
                <w:rFonts w:eastAsia="Calibri"/>
                <w:sz w:val="24"/>
                <w:szCs w:val="24"/>
              </w:rPr>
            </w:pPr>
            <w:r w:rsidRPr="007D7FB7">
              <w:rPr>
                <w:b/>
                <w:sz w:val="24"/>
                <w:szCs w:val="24"/>
              </w:rPr>
              <w:t>Математическая грамотность</w:t>
            </w:r>
            <w:r w:rsidRPr="007D7FB7">
              <w:rPr>
                <w:rFonts w:eastAsia="Calibri"/>
                <w:b/>
                <w:sz w:val="24"/>
                <w:szCs w:val="24"/>
              </w:rPr>
              <w:t xml:space="preserve"> (9ч)</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10</w:t>
            </w:r>
          </w:p>
        </w:tc>
        <w:tc>
          <w:tcPr>
            <w:tcW w:w="4111" w:type="dxa"/>
          </w:tcPr>
          <w:p w:rsidR="00777EFD" w:rsidRPr="007D7FB7" w:rsidRDefault="00777EFD" w:rsidP="00920F3C">
            <w:pPr>
              <w:ind w:right="-104"/>
              <w:jc w:val="both"/>
              <w:rPr>
                <w:b/>
                <w:bCs/>
                <w:iCs/>
                <w:sz w:val="24"/>
                <w:szCs w:val="24"/>
              </w:rPr>
            </w:pPr>
            <w:r w:rsidRPr="007D7FB7">
              <w:rPr>
                <w:bCs/>
                <w:sz w:val="24"/>
                <w:szCs w:val="24"/>
              </w:rPr>
              <w:t>Про курочку Рябу, золотые и простые яйца.</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11</w:t>
            </w:r>
          </w:p>
        </w:tc>
        <w:tc>
          <w:tcPr>
            <w:tcW w:w="4111" w:type="dxa"/>
          </w:tcPr>
          <w:p w:rsidR="00777EFD" w:rsidRPr="007D7FB7" w:rsidRDefault="00777EFD" w:rsidP="00920F3C">
            <w:pPr>
              <w:ind w:right="-104"/>
              <w:jc w:val="both"/>
              <w:rPr>
                <w:b/>
                <w:bCs/>
                <w:iCs/>
                <w:sz w:val="24"/>
                <w:szCs w:val="24"/>
              </w:rPr>
            </w:pPr>
            <w:r w:rsidRPr="007D7FB7">
              <w:rPr>
                <w:sz w:val="24"/>
                <w:szCs w:val="24"/>
              </w:rPr>
              <w:t>Про козу, козлят и капусты.</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тест</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12</w:t>
            </w:r>
          </w:p>
        </w:tc>
        <w:tc>
          <w:tcPr>
            <w:tcW w:w="4111" w:type="dxa"/>
          </w:tcPr>
          <w:p w:rsidR="00777EFD" w:rsidRPr="007D7FB7" w:rsidRDefault="00777EFD" w:rsidP="00920F3C">
            <w:pPr>
              <w:ind w:right="-104"/>
              <w:jc w:val="both"/>
              <w:rPr>
                <w:b/>
                <w:bCs/>
                <w:iCs/>
                <w:sz w:val="24"/>
                <w:szCs w:val="24"/>
              </w:rPr>
            </w:pPr>
            <w:r w:rsidRPr="007D7FB7">
              <w:rPr>
                <w:sz w:val="24"/>
                <w:szCs w:val="24"/>
              </w:rPr>
              <w:t>Про петушка и жерновцы.</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13</w:t>
            </w:r>
          </w:p>
        </w:tc>
        <w:tc>
          <w:tcPr>
            <w:tcW w:w="4111" w:type="dxa"/>
          </w:tcPr>
          <w:p w:rsidR="00777EFD" w:rsidRPr="007D7FB7" w:rsidRDefault="00777EFD" w:rsidP="00920F3C">
            <w:pPr>
              <w:ind w:right="-104"/>
              <w:jc w:val="both"/>
              <w:rPr>
                <w:b/>
                <w:bCs/>
                <w:iCs/>
                <w:sz w:val="24"/>
                <w:szCs w:val="24"/>
              </w:rPr>
            </w:pPr>
            <w:r w:rsidRPr="007D7FB7">
              <w:rPr>
                <w:sz w:val="24"/>
                <w:szCs w:val="24"/>
              </w:rPr>
              <w:t>Как петушок и курочка делили бобовые зёрнышки.</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тест</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14</w:t>
            </w:r>
          </w:p>
        </w:tc>
        <w:tc>
          <w:tcPr>
            <w:tcW w:w="4111" w:type="dxa"/>
          </w:tcPr>
          <w:p w:rsidR="00777EFD" w:rsidRPr="007D7FB7" w:rsidRDefault="00777EFD" w:rsidP="00920F3C">
            <w:pPr>
              <w:ind w:right="-104"/>
              <w:jc w:val="both"/>
              <w:rPr>
                <w:b/>
                <w:bCs/>
                <w:iCs/>
                <w:sz w:val="24"/>
                <w:szCs w:val="24"/>
              </w:rPr>
            </w:pPr>
            <w:r w:rsidRPr="007D7FB7">
              <w:rPr>
                <w:sz w:val="24"/>
                <w:szCs w:val="24"/>
              </w:rPr>
              <w:t>Про наливные яблочки.</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тест</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15</w:t>
            </w:r>
          </w:p>
        </w:tc>
        <w:tc>
          <w:tcPr>
            <w:tcW w:w="4111" w:type="dxa"/>
          </w:tcPr>
          <w:p w:rsidR="00777EFD" w:rsidRPr="007D7FB7" w:rsidRDefault="00777EFD" w:rsidP="00920F3C">
            <w:pPr>
              <w:ind w:right="-104"/>
              <w:jc w:val="both"/>
              <w:rPr>
                <w:b/>
                <w:bCs/>
                <w:iCs/>
                <w:sz w:val="24"/>
                <w:szCs w:val="24"/>
              </w:rPr>
            </w:pPr>
            <w:r w:rsidRPr="007D7FB7">
              <w:rPr>
                <w:sz w:val="24"/>
                <w:szCs w:val="24"/>
              </w:rPr>
              <w:t>Про Машу и трёх медведей.</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тест</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16</w:t>
            </w:r>
          </w:p>
        </w:tc>
        <w:tc>
          <w:tcPr>
            <w:tcW w:w="4111" w:type="dxa"/>
          </w:tcPr>
          <w:p w:rsidR="00777EFD" w:rsidRPr="007D7FB7" w:rsidRDefault="00777EFD" w:rsidP="00920F3C">
            <w:pPr>
              <w:ind w:right="-104"/>
              <w:jc w:val="both"/>
              <w:rPr>
                <w:b/>
                <w:bCs/>
                <w:iCs/>
                <w:sz w:val="24"/>
                <w:szCs w:val="24"/>
              </w:rPr>
            </w:pPr>
            <w:r w:rsidRPr="007D7FB7">
              <w:rPr>
                <w:sz w:val="24"/>
                <w:szCs w:val="24"/>
              </w:rPr>
              <w:t>Про старика, старуху, волка и лисичку.</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тест</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17</w:t>
            </w:r>
          </w:p>
        </w:tc>
        <w:tc>
          <w:tcPr>
            <w:tcW w:w="4111" w:type="dxa"/>
          </w:tcPr>
          <w:p w:rsidR="00777EFD" w:rsidRPr="007D7FB7" w:rsidRDefault="00777EFD" w:rsidP="00920F3C">
            <w:pPr>
              <w:ind w:right="-104"/>
              <w:jc w:val="both"/>
              <w:rPr>
                <w:b/>
                <w:bCs/>
                <w:iCs/>
                <w:sz w:val="24"/>
                <w:szCs w:val="24"/>
              </w:rPr>
            </w:pPr>
            <w:r w:rsidRPr="007D7FB7">
              <w:rPr>
                <w:sz w:val="24"/>
                <w:szCs w:val="24"/>
              </w:rPr>
              <w:t>Про медведя, лису и мишкин мёд.</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тест</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18</w:t>
            </w:r>
          </w:p>
        </w:tc>
        <w:tc>
          <w:tcPr>
            <w:tcW w:w="4111" w:type="dxa"/>
          </w:tcPr>
          <w:p w:rsidR="00777EFD" w:rsidRPr="007D7FB7" w:rsidRDefault="00777EFD" w:rsidP="00920F3C">
            <w:pPr>
              <w:ind w:right="-104"/>
              <w:jc w:val="both"/>
              <w:rPr>
                <w:sz w:val="24"/>
                <w:szCs w:val="24"/>
              </w:rPr>
            </w:pPr>
            <w:r w:rsidRPr="007D7FB7">
              <w:rPr>
                <w:sz w:val="24"/>
                <w:szCs w:val="24"/>
              </w:rPr>
              <w:t>Математическая викторина</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p>
        </w:tc>
      </w:tr>
      <w:tr w:rsidR="00777EFD" w:rsidRPr="007D7FB7" w:rsidTr="00777EFD">
        <w:tc>
          <w:tcPr>
            <w:tcW w:w="10201" w:type="dxa"/>
            <w:gridSpan w:val="6"/>
          </w:tcPr>
          <w:p w:rsidR="00777EFD" w:rsidRPr="007D7FB7" w:rsidRDefault="00777EFD" w:rsidP="00920F3C">
            <w:pPr>
              <w:ind w:right="-104"/>
              <w:jc w:val="both"/>
              <w:rPr>
                <w:b/>
                <w:bCs/>
                <w:iCs/>
                <w:sz w:val="24"/>
                <w:szCs w:val="24"/>
              </w:rPr>
            </w:pPr>
            <w:r w:rsidRPr="007D7FB7">
              <w:rPr>
                <w:b/>
                <w:sz w:val="24"/>
                <w:szCs w:val="24"/>
              </w:rPr>
              <w:t>Финансовая грамотность</w:t>
            </w:r>
            <w:r w:rsidRPr="007D7FB7">
              <w:rPr>
                <w:b/>
                <w:bCs/>
                <w:iCs/>
                <w:sz w:val="24"/>
                <w:szCs w:val="24"/>
              </w:rPr>
              <w:t xml:space="preserve"> (9ч)</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19</w:t>
            </w:r>
          </w:p>
        </w:tc>
        <w:tc>
          <w:tcPr>
            <w:tcW w:w="4111" w:type="dxa"/>
          </w:tcPr>
          <w:p w:rsidR="00777EFD" w:rsidRPr="007D7FB7" w:rsidRDefault="00777EFD" w:rsidP="00920F3C">
            <w:pPr>
              <w:ind w:right="-104"/>
              <w:jc w:val="both"/>
              <w:rPr>
                <w:bCs/>
                <w:iCs/>
                <w:sz w:val="24"/>
                <w:szCs w:val="24"/>
              </w:rPr>
            </w:pPr>
            <w:r w:rsidRPr="007D7FB7">
              <w:rPr>
                <w:sz w:val="24"/>
                <w:szCs w:val="24"/>
              </w:rPr>
              <w:t>За покупками.</w:t>
            </w:r>
          </w:p>
        </w:tc>
        <w:tc>
          <w:tcPr>
            <w:tcW w:w="1134" w:type="dxa"/>
          </w:tcPr>
          <w:p w:rsidR="00777EFD" w:rsidRPr="007D7FB7" w:rsidRDefault="00777EFD" w:rsidP="00920F3C">
            <w:pPr>
              <w:ind w:right="-104"/>
              <w:jc w:val="both"/>
              <w:rPr>
                <w:bCs/>
                <w:iCs/>
                <w:sz w:val="24"/>
                <w:szCs w:val="24"/>
              </w:rPr>
            </w:pPr>
            <w:r w:rsidRPr="007D7FB7">
              <w:rPr>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20</w:t>
            </w:r>
          </w:p>
        </w:tc>
        <w:tc>
          <w:tcPr>
            <w:tcW w:w="4111" w:type="dxa"/>
          </w:tcPr>
          <w:p w:rsidR="00777EFD" w:rsidRPr="007D7FB7" w:rsidRDefault="00777EFD" w:rsidP="00920F3C">
            <w:pPr>
              <w:ind w:right="-104"/>
              <w:jc w:val="both"/>
              <w:rPr>
                <w:bCs/>
                <w:iCs/>
                <w:sz w:val="24"/>
                <w:szCs w:val="24"/>
              </w:rPr>
            </w:pPr>
            <w:r w:rsidRPr="007D7FB7">
              <w:rPr>
                <w:sz w:val="24"/>
                <w:szCs w:val="24"/>
              </w:rPr>
              <w:t>Находчивый Колобок</w:t>
            </w:r>
          </w:p>
        </w:tc>
        <w:tc>
          <w:tcPr>
            <w:tcW w:w="1134" w:type="dxa"/>
          </w:tcPr>
          <w:p w:rsidR="00777EFD" w:rsidRPr="007D7FB7" w:rsidRDefault="00777EFD" w:rsidP="00920F3C">
            <w:pPr>
              <w:ind w:right="-104"/>
              <w:jc w:val="both"/>
              <w:rPr>
                <w:bCs/>
                <w:iCs/>
                <w:sz w:val="24"/>
                <w:szCs w:val="24"/>
              </w:rPr>
            </w:pPr>
            <w:r w:rsidRPr="007D7FB7">
              <w:rPr>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21</w:t>
            </w:r>
          </w:p>
        </w:tc>
        <w:tc>
          <w:tcPr>
            <w:tcW w:w="4111" w:type="dxa"/>
          </w:tcPr>
          <w:p w:rsidR="00777EFD" w:rsidRPr="007D7FB7" w:rsidRDefault="00777EFD" w:rsidP="00920F3C">
            <w:pPr>
              <w:ind w:right="-104"/>
              <w:jc w:val="both"/>
              <w:rPr>
                <w:bCs/>
                <w:iCs/>
                <w:sz w:val="24"/>
                <w:szCs w:val="24"/>
              </w:rPr>
            </w:pPr>
            <w:r w:rsidRPr="007D7FB7">
              <w:rPr>
                <w:sz w:val="24"/>
                <w:szCs w:val="24"/>
              </w:rPr>
              <w:t>День рождения Мухи-Цокотухи.</w:t>
            </w:r>
          </w:p>
        </w:tc>
        <w:tc>
          <w:tcPr>
            <w:tcW w:w="1134" w:type="dxa"/>
          </w:tcPr>
          <w:p w:rsidR="00777EFD" w:rsidRPr="007D7FB7" w:rsidRDefault="00777EFD" w:rsidP="00920F3C">
            <w:pPr>
              <w:ind w:right="-104"/>
              <w:jc w:val="both"/>
              <w:rPr>
                <w:bCs/>
                <w:iCs/>
                <w:sz w:val="24"/>
                <w:szCs w:val="24"/>
              </w:rPr>
            </w:pPr>
            <w:r w:rsidRPr="007D7FB7">
              <w:rPr>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22</w:t>
            </w:r>
          </w:p>
        </w:tc>
        <w:tc>
          <w:tcPr>
            <w:tcW w:w="4111" w:type="dxa"/>
          </w:tcPr>
          <w:p w:rsidR="00777EFD" w:rsidRPr="007D7FB7" w:rsidRDefault="00777EFD" w:rsidP="00920F3C">
            <w:pPr>
              <w:ind w:right="-104"/>
              <w:jc w:val="both"/>
              <w:rPr>
                <w:bCs/>
                <w:iCs/>
                <w:sz w:val="24"/>
                <w:szCs w:val="24"/>
              </w:rPr>
            </w:pPr>
            <w:r w:rsidRPr="007D7FB7">
              <w:rPr>
                <w:sz w:val="24"/>
                <w:szCs w:val="24"/>
              </w:rPr>
              <w:t>Буратино и карманные деньги.</w:t>
            </w:r>
          </w:p>
        </w:tc>
        <w:tc>
          <w:tcPr>
            <w:tcW w:w="1134" w:type="dxa"/>
          </w:tcPr>
          <w:p w:rsidR="00777EFD" w:rsidRPr="007D7FB7" w:rsidRDefault="00777EFD" w:rsidP="00920F3C">
            <w:pPr>
              <w:ind w:right="-104"/>
              <w:jc w:val="both"/>
              <w:rPr>
                <w:bCs/>
                <w:iCs/>
                <w:sz w:val="24"/>
                <w:szCs w:val="24"/>
              </w:rPr>
            </w:pPr>
            <w:r w:rsidRPr="007D7FB7">
              <w:rPr>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23</w:t>
            </w:r>
          </w:p>
        </w:tc>
        <w:tc>
          <w:tcPr>
            <w:tcW w:w="4111" w:type="dxa"/>
          </w:tcPr>
          <w:p w:rsidR="00777EFD" w:rsidRPr="007D7FB7" w:rsidRDefault="00777EFD" w:rsidP="00920F3C">
            <w:pPr>
              <w:ind w:right="-104"/>
              <w:jc w:val="both"/>
              <w:rPr>
                <w:bCs/>
                <w:iCs/>
                <w:sz w:val="24"/>
                <w:szCs w:val="24"/>
              </w:rPr>
            </w:pPr>
            <w:r w:rsidRPr="007D7FB7">
              <w:rPr>
                <w:sz w:val="24"/>
                <w:szCs w:val="24"/>
              </w:rPr>
              <w:t>Кот Василий продаёт молоко.</w:t>
            </w:r>
          </w:p>
        </w:tc>
        <w:tc>
          <w:tcPr>
            <w:tcW w:w="1134" w:type="dxa"/>
          </w:tcPr>
          <w:p w:rsidR="00777EFD" w:rsidRPr="007D7FB7" w:rsidRDefault="00777EFD" w:rsidP="00920F3C">
            <w:pPr>
              <w:ind w:right="-104"/>
              <w:jc w:val="both"/>
              <w:rPr>
                <w:bCs/>
                <w:iCs/>
                <w:sz w:val="24"/>
                <w:szCs w:val="24"/>
              </w:rPr>
            </w:pPr>
            <w:r w:rsidRPr="007D7FB7">
              <w:rPr>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24</w:t>
            </w:r>
          </w:p>
        </w:tc>
        <w:tc>
          <w:tcPr>
            <w:tcW w:w="4111" w:type="dxa"/>
          </w:tcPr>
          <w:p w:rsidR="00777EFD" w:rsidRPr="007D7FB7" w:rsidRDefault="00777EFD" w:rsidP="00920F3C">
            <w:pPr>
              <w:ind w:right="-104"/>
              <w:jc w:val="both"/>
              <w:rPr>
                <w:bCs/>
                <w:iCs/>
                <w:sz w:val="24"/>
                <w:szCs w:val="24"/>
              </w:rPr>
            </w:pPr>
            <w:r w:rsidRPr="007D7FB7">
              <w:rPr>
                <w:sz w:val="24"/>
                <w:szCs w:val="24"/>
              </w:rPr>
              <w:t>Лесной банк.</w:t>
            </w:r>
          </w:p>
        </w:tc>
        <w:tc>
          <w:tcPr>
            <w:tcW w:w="1134" w:type="dxa"/>
          </w:tcPr>
          <w:p w:rsidR="00777EFD" w:rsidRPr="007D7FB7" w:rsidRDefault="00777EFD" w:rsidP="00920F3C">
            <w:pPr>
              <w:ind w:right="-104"/>
              <w:jc w:val="both"/>
              <w:rPr>
                <w:bCs/>
                <w:iCs/>
                <w:sz w:val="24"/>
                <w:szCs w:val="24"/>
              </w:rPr>
            </w:pPr>
            <w:r w:rsidRPr="007D7FB7">
              <w:rPr>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тест</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25</w:t>
            </w:r>
          </w:p>
        </w:tc>
        <w:tc>
          <w:tcPr>
            <w:tcW w:w="4111" w:type="dxa"/>
          </w:tcPr>
          <w:p w:rsidR="00777EFD" w:rsidRPr="007D7FB7" w:rsidRDefault="00777EFD" w:rsidP="00920F3C">
            <w:pPr>
              <w:ind w:right="-104"/>
              <w:jc w:val="both"/>
              <w:rPr>
                <w:bCs/>
                <w:iCs/>
                <w:sz w:val="24"/>
                <w:szCs w:val="24"/>
              </w:rPr>
            </w:pPr>
            <w:r w:rsidRPr="007D7FB7">
              <w:rPr>
                <w:sz w:val="24"/>
                <w:szCs w:val="24"/>
              </w:rPr>
              <w:t>Как мужик и медведь прибыль делили.</w:t>
            </w:r>
          </w:p>
        </w:tc>
        <w:tc>
          <w:tcPr>
            <w:tcW w:w="1134" w:type="dxa"/>
          </w:tcPr>
          <w:p w:rsidR="00777EFD" w:rsidRPr="007D7FB7" w:rsidRDefault="00777EFD" w:rsidP="00920F3C">
            <w:pPr>
              <w:ind w:right="-104"/>
              <w:jc w:val="both"/>
              <w:rPr>
                <w:bCs/>
                <w:iCs/>
                <w:sz w:val="24"/>
                <w:szCs w:val="24"/>
              </w:rPr>
            </w:pPr>
            <w:r w:rsidRPr="007D7FB7">
              <w:rPr>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26</w:t>
            </w:r>
          </w:p>
        </w:tc>
        <w:tc>
          <w:tcPr>
            <w:tcW w:w="4111" w:type="dxa"/>
          </w:tcPr>
          <w:p w:rsidR="00777EFD" w:rsidRPr="007D7FB7" w:rsidRDefault="00777EFD" w:rsidP="00920F3C">
            <w:pPr>
              <w:ind w:right="-104"/>
              <w:jc w:val="both"/>
              <w:rPr>
                <w:bCs/>
                <w:iCs/>
                <w:sz w:val="24"/>
                <w:szCs w:val="24"/>
              </w:rPr>
            </w:pPr>
            <w:r w:rsidRPr="007D7FB7">
              <w:rPr>
                <w:sz w:val="24"/>
                <w:szCs w:val="24"/>
              </w:rPr>
              <w:t>Как мужик золото менял.</w:t>
            </w:r>
          </w:p>
        </w:tc>
        <w:tc>
          <w:tcPr>
            <w:tcW w:w="1134" w:type="dxa"/>
          </w:tcPr>
          <w:p w:rsidR="00777EFD" w:rsidRPr="007D7FB7" w:rsidRDefault="00777EFD" w:rsidP="00920F3C">
            <w:pPr>
              <w:ind w:right="-104"/>
              <w:jc w:val="both"/>
              <w:rPr>
                <w:bCs/>
                <w:iCs/>
                <w:sz w:val="24"/>
                <w:szCs w:val="24"/>
              </w:rPr>
            </w:pPr>
            <w:r w:rsidRPr="007D7FB7">
              <w:rPr>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27</w:t>
            </w:r>
          </w:p>
        </w:tc>
        <w:tc>
          <w:tcPr>
            <w:tcW w:w="4111" w:type="dxa"/>
          </w:tcPr>
          <w:p w:rsidR="00777EFD" w:rsidRPr="007D7FB7" w:rsidRDefault="00777EFD" w:rsidP="00920F3C">
            <w:pPr>
              <w:ind w:right="-104"/>
              <w:jc w:val="both"/>
              <w:rPr>
                <w:sz w:val="24"/>
                <w:szCs w:val="24"/>
              </w:rPr>
            </w:pPr>
            <w:r w:rsidRPr="007D7FB7">
              <w:rPr>
                <w:sz w:val="24"/>
                <w:szCs w:val="24"/>
              </w:rPr>
              <w:t>Ролевая игра «Черная пятница»</w:t>
            </w:r>
          </w:p>
        </w:tc>
        <w:tc>
          <w:tcPr>
            <w:tcW w:w="1134" w:type="dxa"/>
          </w:tcPr>
          <w:p w:rsidR="00777EFD" w:rsidRPr="007D7FB7" w:rsidRDefault="00777EFD" w:rsidP="00920F3C">
            <w:pPr>
              <w:ind w:right="-104"/>
              <w:jc w:val="both"/>
              <w:rPr>
                <w:bCs/>
                <w:iCs/>
                <w:sz w:val="24"/>
                <w:szCs w:val="24"/>
              </w:rPr>
            </w:pPr>
            <w:r w:rsidRPr="007D7FB7">
              <w:rPr>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игра</w:t>
            </w:r>
          </w:p>
        </w:tc>
      </w:tr>
      <w:tr w:rsidR="00777EFD" w:rsidRPr="007D7FB7" w:rsidTr="00777EFD">
        <w:tc>
          <w:tcPr>
            <w:tcW w:w="10201" w:type="dxa"/>
            <w:gridSpan w:val="6"/>
          </w:tcPr>
          <w:p w:rsidR="00777EFD" w:rsidRPr="007D7FB7" w:rsidRDefault="00777EFD" w:rsidP="00920F3C">
            <w:pPr>
              <w:ind w:right="-104"/>
              <w:jc w:val="both"/>
              <w:rPr>
                <w:b/>
                <w:bCs/>
                <w:iCs/>
                <w:sz w:val="24"/>
                <w:szCs w:val="24"/>
              </w:rPr>
            </w:pPr>
            <w:r w:rsidRPr="007D7FB7">
              <w:rPr>
                <w:b/>
                <w:sz w:val="24"/>
                <w:szCs w:val="24"/>
              </w:rPr>
              <w:t>Естественно-научная грамотность</w:t>
            </w:r>
            <w:r w:rsidRPr="007D7FB7">
              <w:rPr>
                <w:b/>
                <w:bCs/>
                <w:iCs/>
                <w:sz w:val="24"/>
                <w:szCs w:val="24"/>
              </w:rPr>
              <w:t xml:space="preserve"> (9ч)</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28</w:t>
            </w:r>
          </w:p>
        </w:tc>
        <w:tc>
          <w:tcPr>
            <w:tcW w:w="4111" w:type="dxa"/>
          </w:tcPr>
          <w:p w:rsidR="00777EFD" w:rsidRPr="007D7FB7" w:rsidRDefault="00777EFD" w:rsidP="00920F3C">
            <w:pPr>
              <w:ind w:right="-104"/>
              <w:jc w:val="both"/>
              <w:rPr>
                <w:bCs/>
                <w:iCs/>
                <w:sz w:val="24"/>
                <w:szCs w:val="24"/>
              </w:rPr>
            </w:pPr>
            <w:r w:rsidRPr="007D7FB7">
              <w:rPr>
                <w:sz w:val="24"/>
                <w:szCs w:val="24"/>
              </w:rPr>
              <w:t>Как Иванушка хотел попить водицы.</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рисунок</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29</w:t>
            </w:r>
          </w:p>
        </w:tc>
        <w:tc>
          <w:tcPr>
            <w:tcW w:w="4111" w:type="dxa"/>
          </w:tcPr>
          <w:p w:rsidR="00777EFD" w:rsidRPr="007D7FB7" w:rsidRDefault="00777EFD" w:rsidP="00920F3C">
            <w:pPr>
              <w:ind w:right="-104"/>
              <w:jc w:val="both"/>
              <w:rPr>
                <w:bCs/>
                <w:iCs/>
                <w:sz w:val="24"/>
                <w:szCs w:val="24"/>
              </w:rPr>
            </w:pPr>
            <w:r w:rsidRPr="007D7FB7">
              <w:rPr>
                <w:sz w:val="24"/>
                <w:szCs w:val="24"/>
              </w:rPr>
              <w:t>Пятачок, Винни-Пух и воздушный шарик.</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наблюдение</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30</w:t>
            </w:r>
          </w:p>
        </w:tc>
        <w:tc>
          <w:tcPr>
            <w:tcW w:w="4111" w:type="dxa"/>
          </w:tcPr>
          <w:p w:rsidR="00777EFD" w:rsidRPr="007D7FB7" w:rsidRDefault="00777EFD" w:rsidP="00920F3C">
            <w:pPr>
              <w:ind w:right="-104"/>
              <w:jc w:val="both"/>
              <w:rPr>
                <w:b/>
                <w:bCs/>
                <w:iCs/>
                <w:sz w:val="24"/>
                <w:szCs w:val="24"/>
              </w:rPr>
            </w:pPr>
            <w:r w:rsidRPr="007D7FB7">
              <w:rPr>
                <w:sz w:val="24"/>
                <w:szCs w:val="24"/>
              </w:rPr>
              <w:t>Про репку и другие корнеплоды.</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ролевая игра</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31</w:t>
            </w:r>
          </w:p>
        </w:tc>
        <w:tc>
          <w:tcPr>
            <w:tcW w:w="4111" w:type="dxa"/>
          </w:tcPr>
          <w:p w:rsidR="00777EFD" w:rsidRPr="007D7FB7" w:rsidRDefault="00777EFD" w:rsidP="00920F3C">
            <w:pPr>
              <w:ind w:right="-104"/>
              <w:jc w:val="both"/>
              <w:rPr>
                <w:b/>
                <w:bCs/>
                <w:iCs/>
                <w:sz w:val="24"/>
                <w:szCs w:val="24"/>
              </w:rPr>
            </w:pPr>
            <w:r w:rsidRPr="007D7FB7">
              <w:rPr>
                <w:sz w:val="24"/>
                <w:szCs w:val="24"/>
              </w:rPr>
              <w:t>Плывёт,                         плывёт кораблик.</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наблюдение</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32</w:t>
            </w:r>
          </w:p>
        </w:tc>
        <w:tc>
          <w:tcPr>
            <w:tcW w:w="4111" w:type="dxa"/>
          </w:tcPr>
          <w:p w:rsidR="00777EFD" w:rsidRPr="007D7FB7" w:rsidRDefault="00777EFD" w:rsidP="00920F3C">
            <w:pPr>
              <w:ind w:right="-104"/>
              <w:jc w:val="both"/>
              <w:rPr>
                <w:b/>
                <w:bCs/>
                <w:iCs/>
                <w:sz w:val="24"/>
                <w:szCs w:val="24"/>
              </w:rPr>
            </w:pPr>
            <w:r w:rsidRPr="007D7FB7">
              <w:rPr>
                <w:bCs/>
                <w:sz w:val="24"/>
                <w:szCs w:val="24"/>
              </w:rPr>
              <w:t>Про Снегурочку и превращения воды.</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тест</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33</w:t>
            </w:r>
          </w:p>
        </w:tc>
        <w:tc>
          <w:tcPr>
            <w:tcW w:w="4111" w:type="dxa"/>
          </w:tcPr>
          <w:p w:rsidR="00777EFD" w:rsidRPr="007D7FB7" w:rsidRDefault="00777EFD" w:rsidP="00920F3C">
            <w:pPr>
              <w:ind w:right="-104"/>
              <w:jc w:val="both"/>
              <w:rPr>
                <w:b/>
                <w:bCs/>
                <w:iCs/>
                <w:sz w:val="24"/>
                <w:szCs w:val="24"/>
              </w:rPr>
            </w:pPr>
            <w:r w:rsidRPr="007D7FB7">
              <w:rPr>
                <w:sz w:val="24"/>
                <w:szCs w:val="24"/>
              </w:rPr>
              <w:t>Как делили апельсин.</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наблюдение</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34</w:t>
            </w:r>
          </w:p>
        </w:tc>
        <w:tc>
          <w:tcPr>
            <w:tcW w:w="4111" w:type="dxa"/>
          </w:tcPr>
          <w:p w:rsidR="00777EFD" w:rsidRPr="007D7FB7" w:rsidRDefault="00777EFD" w:rsidP="00920F3C">
            <w:pPr>
              <w:ind w:right="-104"/>
              <w:jc w:val="both"/>
              <w:rPr>
                <w:b/>
                <w:bCs/>
                <w:iCs/>
                <w:sz w:val="24"/>
                <w:szCs w:val="24"/>
              </w:rPr>
            </w:pPr>
            <w:r w:rsidRPr="007D7FB7">
              <w:rPr>
                <w:sz w:val="24"/>
                <w:szCs w:val="24"/>
              </w:rPr>
              <w:t>Крошка Енот и тот Кто сидит в пруду.</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тест</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35</w:t>
            </w:r>
          </w:p>
        </w:tc>
        <w:tc>
          <w:tcPr>
            <w:tcW w:w="4111" w:type="dxa"/>
          </w:tcPr>
          <w:p w:rsidR="00777EFD" w:rsidRPr="007D7FB7" w:rsidRDefault="00777EFD" w:rsidP="00920F3C">
            <w:pPr>
              <w:ind w:right="-104"/>
              <w:jc w:val="both"/>
              <w:rPr>
                <w:b/>
                <w:bCs/>
                <w:iCs/>
                <w:sz w:val="24"/>
                <w:szCs w:val="24"/>
              </w:rPr>
            </w:pPr>
            <w:r w:rsidRPr="007D7FB7">
              <w:rPr>
                <w:sz w:val="24"/>
                <w:szCs w:val="24"/>
              </w:rPr>
              <w:t>Иванова соль</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наблюдение</w:t>
            </w:r>
          </w:p>
        </w:tc>
      </w:tr>
      <w:tr w:rsidR="00777EFD" w:rsidRPr="007D7FB7" w:rsidTr="00777EFD">
        <w:tc>
          <w:tcPr>
            <w:tcW w:w="846" w:type="dxa"/>
          </w:tcPr>
          <w:p w:rsidR="00777EFD" w:rsidRPr="007D7FB7" w:rsidRDefault="00777EFD" w:rsidP="00920F3C">
            <w:pPr>
              <w:ind w:right="-104"/>
              <w:jc w:val="both"/>
              <w:rPr>
                <w:b/>
                <w:bCs/>
                <w:iCs/>
                <w:sz w:val="24"/>
                <w:szCs w:val="24"/>
              </w:rPr>
            </w:pPr>
            <w:r w:rsidRPr="007D7FB7">
              <w:rPr>
                <w:b/>
                <w:bCs/>
                <w:iCs/>
                <w:sz w:val="24"/>
                <w:szCs w:val="24"/>
              </w:rPr>
              <w:t>36</w:t>
            </w:r>
          </w:p>
        </w:tc>
        <w:tc>
          <w:tcPr>
            <w:tcW w:w="4111" w:type="dxa"/>
          </w:tcPr>
          <w:p w:rsidR="00777EFD" w:rsidRPr="007D7FB7" w:rsidRDefault="00777EFD" w:rsidP="00920F3C">
            <w:pPr>
              <w:ind w:right="-104"/>
              <w:jc w:val="both"/>
              <w:rPr>
                <w:b/>
                <w:bCs/>
                <w:iCs/>
                <w:sz w:val="24"/>
                <w:szCs w:val="24"/>
              </w:rPr>
            </w:pPr>
            <w:r w:rsidRPr="007D7FB7">
              <w:rPr>
                <w:sz w:val="24"/>
                <w:szCs w:val="24"/>
              </w:rPr>
              <w:t>«Яблоко»                Владимир Сутеев</w:t>
            </w:r>
          </w:p>
        </w:tc>
        <w:tc>
          <w:tcPr>
            <w:tcW w:w="1134" w:type="dxa"/>
          </w:tcPr>
          <w:p w:rsidR="00777EFD" w:rsidRPr="007D7FB7" w:rsidRDefault="00777EFD" w:rsidP="00920F3C">
            <w:pPr>
              <w:ind w:right="-104"/>
              <w:jc w:val="both"/>
              <w:rPr>
                <w:b/>
                <w:bCs/>
                <w:iCs/>
                <w:sz w:val="24"/>
                <w:szCs w:val="24"/>
              </w:rPr>
            </w:pPr>
            <w:r w:rsidRPr="007D7FB7">
              <w:rPr>
                <w:b/>
                <w:bCs/>
                <w:iCs/>
                <w:sz w:val="24"/>
                <w:szCs w:val="24"/>
              </w:rPr>
              <w:t>1</w:t>
            </w:r>
          </w:p>
        </w:tc>
        <w:tc>
          <w:tcPr>
            <w:tcW w:w="1094" w:type="dxa"/>
          </w:tcPr>
          <w:p w:rsidR="00777EFD" w:rsidRPr="007D7FB7" w:rsidRDefault="00777EFD" w:rsidP="00920F3C">
            <w:pPr>
              <w:ind w:right="-104"/>
              <w:jc w:val="both"/>
              <w:rPr>
                <w:bCs/>
                <w:iCs/>
                <w:sz w:val="24"/>
                <w:szCs w:val="24"/>
              </w:rPr>
            </w:pPr>
            <w:r w:rsidRPr="007D7FB7">
              <w:rPr>
                <w:bCs/>
                <w:iCs/>
                <w:sz w:val="24"/>
                <w:szCs w:val="24"/>
              </w:rPr>
              <w:t>0.5</w:t>
            </w:r>
          </w:p>
        </w:tc>
        <w:tc>
          <w:tcPr>
            <w:tcW w:w="1174" w:type="dxa"/>
          </w:tcPr>
          <w:p w:rsidR="00777EFD" w:rsidRPr="007D7FB7" w:rsidRDefault="00777EFD" w:rsidP="00920F3C">
            <w:pPr>
              <w:ind w:right="-104"/>
              <w:jc w:val="both"/>
              <w:rPr>
                <w:bCs/>
                <w:iCs/>
                <w:sz w:val="24"/>
                <w:szCs w:val="24"/>
              </w:rPr>
            </w:pPr>
            <w:r w:rsidRPr="007D7FB7">
              <w:rPr>
                <w:bCs/>
                <w:iCs/>
                <w:sz w:val="24"/>
                <w:szCs w:val="24"/>
              </w:rPr>
              <w:t>0.5</w:t>
            </w:r>
          </w:p>
        </w:tc>
        <w:tc>
          <w:tcPr>
            <w:tcW w:w="1842" w:type="dxa"/>
          </w:tcPr>
          <w:p w:rsidR="00777EFD" w:rsidRPr="007D7FB7" w:rsidRDefault="00777EFD" w:rsidP="00920F3C">
            <w:pPr>
              <w:ind w:right="-104"/>
              <w:jc w:val="both"/>
              <w:rPr>
                <w:bCs/>
                <w:iCs/>
                <w:sz w:val="24"/>
                <w:szCs w:val="24"/>
              </w:rPr>
            </w:pPr>
            <w:r w:rsidRPr="007D7FB7">
              <w:rPr>
                <w:bCs/>
                <w:iCs/>
                <w:sz w:val="24"/>
                <w:szCs w:val="24"/>
              </w:rPr>
              <w:t>рисунок</w:t>
            </w:r>
          </w:p>
        </w:tc>
      </w:tr>
      <w:tr w:rsidR="00777EFD" w:rsidRPr="007D7FB7" w:rsidTr="00777EFD">
        <w:tc>
          <w:tcPr>
            <w:tcW w:w="846" w:type="dxa"/>
          </w:tcPr>
          <w:p w:rsidR="00777EFD" w:rsidRPr="007D7FB7" w:rsidRDefault="00777EFD" w:rsidP="00920F3C">
            <w:pPr>
              <w:ind w:right="-104"/>
              <w:jc w:val="both"/>
              <w:rPr>
                <w:b/>
                <w:bCs/>
                <w:iCs/>
                <w:sz w:val="24"/>
                <w:szCs w:val="24"/>
              </w:rPr>
            </w:pPr>
          </w:p>
        </w:tc>
        <w:tc>
          <w:tcPr>
            <w:tcW w:w="4111" w:type="dxa"/>
          </w:tcPr>
          <w:p w:rsidR="00777EFD" w:rsidRPr="007D7FB7" w:rsidRDefault="00777EFD" w:rsidP="00920F3C">
            <w:pPr>
              <w:ind w:right="-104"/>
              <w:jc w:val="both"/>
              <w:rPr>
                <w:b/>
                <w:bCs/>
                <w:iCs/>
                <w:sz w:val="24"/>
                <w:szCs w:val="24"/>
              </w:rPr>
            </w:pPr>
            <w:r w:rsidRPr="007D7FB7">
              <w:rPr>
                <w:b/>
                <w:bCs/>
                <w:iCs/>
                <w:sz w:val="24"/>
                <w:szCs w:val="24"/>
              </w:rPr>
              <w:t>итого</w:t>
            </w:r>
          </w:p>
        </w:tc>
        <w:tc>
          <w:tcPr>
            <w:tcW w:w="1134" w:type="dxa"/>
          </w:tcPr>
          <w:p w:rsidR="00777EFD" w:rsidRPr="007D7FB7" w:rsidRDefault="00777EFD" w:rsidP="00920F3C">
            <w:pPr>
              <w:ind w:right="-104"/>
              <w:jc w:val="both"/>
              <w:rPr>
                <w:b/>
                <w:bCs/>
                <w:iCs/>
                <w:sz w:val="24"/>
                <w:szCs w:val="24"/>
              </w:rPr>
            </w:pPr>
            <w:r w:rsidRPr="007D7FB7">
              <w:rPr>
                <w:b/>
                <w:bCs/>
                <w:iCs/>
                <w:sz w:val="24"/>
                <w:szCs w:val="24"/>
              </w:rPr>
              <w:t>36</w:t>
            </w:r>
          </w:p>
        </w:tc>
        <w:tc>
          <w:tcPr>
            <w:tcW w:w="1094" w:type="dxa"/>
          </w:tcPr>
          <w:p w:rsidR="00777EFD" w:rsidRPr="007D7FB7" w:rsidRDefault="00777EFD" w:rsidP="00920F3C">
            <w:pPr>
              <w:ind w:right="-104"/>
              <w:jc w:val="both"/>
              <w:rPr>
                <w:bCs/>
                <w:iCs/>
                <w:sz w:val="24"/>
                <w:szCs w:val="24"/>
              </w:rPr>
            </w:pPr>
            <w:r w:rsidRPr="007D7FB7">
              <w:rPr>
                <w:bCs/>
                <w:iCs/>
                <w:sz w:val="24"/>
                <w:szCs w:val="24"/>
              </w:rPr>
              <w:t>18</w:t>
            </w:r>
          </w:p>
        </w:tc>
        <w:tc>
          <w:tcPr>
            <w:tcW w:w="1174" w:type="dxa"/>
          </w:tcPr>
          <w:p w:rsidR="00777EFD" w:rsidRPr="007D7FB7" w:rsidRDefault="00777EFD" w:rsidP="00920F3C">
            <w:pPr>
              <w:ind w:right="-104"/>
              <w:jc w:val="both"/>
              <w:rPr>
                <w:bCs/>
                <w:iCs/>
                <w:sz w:val="24"/>
                <w:szCs w:val="24"/>
              </w:rPr>
            </w:pPr>
            <w:r w:rsidRPr="007D7FB7">
              <w:rPr>
                <w:bCs/>
                <w:iCs/>
                <w:sz w:val="24"/>
                <w:szCs w:val="24"/>
              </w:rPr>
              <w:t>18</w:t>
            </w:r>
          </w:p>
        </w:tc>
        <w:tc>
          <w:tcPr>
            <w:tcW w:w="1842" w:type="dxa"/>
          </w:tcPr>
          <w:p w:rsidR="00777EFD" w:rsidRPr="007D7FB7" w:rsidRDefault="00777EFD" w:rsidP="00920F3C">
            <w:pPr>
              <w:ind w:right="-104"/>
              <w:jc w:val="both"/>
              <w:rPr>
                <w:bCs/>
                <w:iCs/>
                <w:sz w:val="24"/>
                <w:szCs w:val="24"/>
              </w:rPr>
            </w:pPr>
          </w:p>
        </w:tc>
      </w:tr>
    </w:tbl>
    <w:p w:rsidR="00777EFD" w:rsidRPr="007D7FB7" w:rsidRDefault="00777EFD" w:rsidP="00920F3C">
      <w:pPr>
        <w:overflowPunct w:val="0"/>
        <w:adjustRightInd w:val="0"/>
        <w:ind w:left="720" w:right="-104"/>
        <w:contextualSpacing/>
        <w:jc w:val="both"/>
        <w:textAlignment w:val="baseline"/>
        <w:rPr>
          <w:b/>
          <w:sz w:val="24"/>
          <w:szCs w:val="24"/>
          <w:lang w:eastAsia="ru-RU"/>
        </w:rPr>
      </w:pPr>
    </w:p>
    <w:p w:rsidR="00777EFD" w:rsidRPr="007D7FB7" w:rsidRDefault="00777EFD" w:rsidP="00920F3C">
      <w:pPr>
        <w:overflowPunct w:val="0"/>
        <w:adjustRightInd w:val="0"/>
        <w:ind w:right="-104"/>
        <w:contextualSpacing/>
        <w:jc w:val="both"/>
        <w:textAlignment w:val="baseline"/>
        <w:rPr>
          <w:b/>
          <w:sz w:val="24"/>
          <w:szCs w:val="24"/>
          <w:lang w:eastAsia="ru-RU"/>
        </w:rPr>
      </w:pPr>
      <w:r w:rsidRPr="007D7FB7">
        <w:rPr>
          <w:b/>
          <w:sz w:val="24"/>
          <w:szCs w:val="24"/>
          <w:lang w:eastAsia="ru-RU"/>
        </w:rPr>
        <w:t>1.5 Содержание программы</w:t>
      </w:r>
    </w:p>
    <w:p w:rsidR="00777EFD" w:rsidRPr="007D7FB7" w:rsidRDefault="00777EFD" w:rsidP="00920F3C">
      <w:pPr>
        <w:ind w:right="-104"/>
        <w:jc w:val="both"/>
        <w:rPr>
          <w:sz w:val="24"/>
          <w:szCs w:val="24"/>
          <w:lang w:eastAsia="ar-SA"/>
        </w:rPr>
      </w:pPr>
    </w:p>
    <w:p w:rsidR="00777EFD" w:rsidRPr="007D7FB7" w:rsidRDefault="00777EFD" w:rsidP="00920F3C">
      <w:pPr>
        <w:tabs>
          <w:tab w:val="left" w:pos="9288"/>
        </w:tabs>
        <w:ind w:left="360" w:right="-104"/>
        <w:jc w:val="both"/>
        <w:rPr>
          <w:b/>
          <w:sz w:val="24"/>
          <w:szCs w:val="24"/>
          <w:lang w:eastAsia="ru-RU"/>
        </w:rPr>
      </w:pPr>
      <w:r w:rsidRPr="007D7FB7">
        <w:rPr>
          <w:rFonts w:eastAsia="Calibri"/>
          <w:b/>
          <w:sz w:val="24"/>
          <w:szCs w:val="24"/>
        </w:rPr>
        <w:t>«Читательская грамотность»</w:t>
      </w:r>
      <w:r w:rsidRPr="007D7FB7">
        <w:rPr>
          <w:b/>
          <w:sz w:val="24"/>
          <w:szCs w:val="24"/>
          <w:lang w:eastAsia="ru-RU"/>
        </w:rPr>
        <w:t xml:space="preserve"> (9ч)</w:t>
      </w:r>
    </w:p>
    <w:p w:rsidR="00777EFD" w:rsidRPr="007D7FB7" w:rsidRDefault="00777EFD" w:rsidP="00920F3C">
      <w:pPr>
        <w:ind w:right="-104"/>
        <w:jc w:val="both"/>
        <w:rPr>
          <w:b/>
          <w:sz w:val="24"/>
          <w:szCs w:val="24"/>
          <w:lang w:eastAsia="ru-RU"/>
        </w:rPr>
      </w:pPr>
      <w:r w:rsidRPr="007D7FB7">
        <w:rPr>
          <w:b/>
          <w:sz w:val="24"/>
          <w:szCs w:val="24"/>
          <w:lang w:eastAsia="ru-RU"/>
        </w:rPr>
        <w:lastRenderedPageBreak/>
        <w:t>Темы занятий:</w:t>
      </w:r>
    </w:p>
    <w:p w:rsidR="00777EFD" w:rsidRPr="007D7FB7" w:rsidRDefault="00777EFD" w:rsidP="00920F3C">
      <w:pPr>
        <w:ind w:right="-104"/>
        <w:jc w:val="both"/>
        <w:rPr>
          <w:sz w:val="24"/>
          <w:szCs w:val="24"/>
          <w:lang w:eastAsia="ru-RU"/>
        </w:rPr>
      </w:pPr>
      <w:r w:rsidRPr="007D7FB7">
        <w:rPr>
          <w:sz w:val="24"/>
          <w:szCs w:val="24"/>
          <w:lang w:eastAsia="ru-RU"/>
        </w:rPr>
        <w:t>«Лис и мышонок» ,«Мороз и заяц ,«Живые грибы», «Петушок и солнышко» ,   «Урок дружбы» ,«Лев и заяц» ,«Как лиса училась летать» ,  «Четыре брата»</w:t>
      </w:r>
    </w:p>
    <w:p w:rsidR="00777EFD" w:rsidRPr="007D7FB7" w:rsidRDefault="00777EFD" w:rsidP="00920F3C">
      <w:pPr>
        <w:ind w:right="-104"/>
        <w:jc w:val="both"/>
        <w:rPr>
          <w:sz w:val="24"/>
          <w:szCs w:val="24"/>
          <w:lang w:eastAsia="ru-RU"/>
        </w:rPr>
      </w:pPr>
      <w:r w:rsidRPr="007D7FB7">
        <w:rPr>
          <w:b/>
          <w:i/>
          <w:sz w:val="24"/>
          <w:szCs w:val="24"/>
          <w:lang w:eastAsia="ru-RU"/>
        </w:rPr>
        <w:t>Применяемые формы</w:t>
      </w:r>
      <w:r w:rsidRPr="007D7FB7">
        <w:rPr>
          <w:sz w:val="24"/>
          <w:szCs w:val="24"/>
          <w:lang w:eastAsia="ru-RU"/>
        </w:rPr>
        <w:t>: решение проблемных ситуаций; подбор информации просмотр мультфильмов; построение речевых высказываний; отзыв на произведение</w:t>
      </w:r>
    </w:p>
    <w:p w:rsidR="00777EFD" w:rsidRPr="007D7FB7" w:rsidRDefault="00777EFD" w:rsidP="00920F3C">
      <w:pPr>
        <w:tabs>
          <w:tab w:val="left" w:pos="9288"/>
        </w:tabs>
        <w:ind w:left="360" w:right="-104"/>
        <w:jc w:val="both"/>
        <w:rPr>
          <w:b/>
          <w:sz w:val="24"/>
          <w:szCs w:val="24"/>
          <w:lang w:eastAsia="ru-RU"/>
        </w:rPr>
      </w:pPr>
    </w:p>
    <w:p w:rsidR="00777EFD" w:rsidRPr="007D7FB7" w:rsidRDefault="00777EFD" w:rsidP="00920F3C">
      <w:pPr>
        <w:overflowPunct w:val="0"/>
        <w:adjustRightInd w:val="0"/>
        <w:ind w:right="-104"/>
        <w:jc w:val="both"/>
        <w:textAlignment w:val="baseline"/>
        <w:rPr>
          <w:b/>
          <w:sz w:val="24"/>
          <w:szCs w:val="24"/>
          <w:lang w:eastAsia="ru-RU"/>
        </w:rPr>
      </w:pPr>
      <w:r w:rsidRPr="007D7FB7">
        <w:rPr>
          <w:rFonts w:eastAsia="Calibri"/>
          <w:b/>
          <w:sz w:val="24"/>
          <w:szCs w:val="24"/>
        </w:rPr>
        <w:t>Математическая грамотность</w:t>
      </w:r>
      <w:r w:rsidRPr="007D7FB7">
        <w:rPr>
          <w:b/>
          <w:sz w:val="24"/>
          <w:szCs w:val="24"/>
          <w:lang w:eastAsia="ru-RU"/>
        </w:rPr>
        <w:t xml:space="preserve"> (9ч)</w:t>
      </w:r>
    </w:p>
    <w:p w:rsidR="00777EFD" w:rsidRPr="007D7FB7" w:rsidRDefault="00777EFD" w:rsidP="00920F3C">
      <w:pPr>
        <w:ind w:right="-104"/>
        <w:jc w:val="both"/>
        <w:rPr>
          <w:rFonts w:eastAsia="Calibri"/>
          <w:sz w:val="24"/>
          <w:szCs w:val="24"/>
        </w:rPr>
      </w:pPr>
      <w:r w:rsidRPr="007D7FB7">
        <w:rPr>
          <w:b/>
          <w:sz w:val="24"/>
          <w:szCs w:val="24"/>
          <w:lang w:eastAsia="ru-RU"/>
        </w:rPr>
        <w:t>Темы занятий:</w:t>
      </w:r>
    </w:p>
    <w:p w:rsidR="00777EFD" w:rsidRPr="007D7FB7" w:rsidRDefault="00777EFD" w:rsidP="00920F3C">
      <w:pPr>
        <w:ind w:right="-104"/>
        <w:jc w:val="both"/>
        <w:rPr>
          <w:sz w:val="24"/>
          <w:szCs w:val="24"/>
          <w:lang w:eastAsia="ru-RU"/>
        </w:rPr>
      </w:pPr>
      <w:r w:rsidRPr="007D7FB7">
        <w:rPr>
          <w:sz w:val="24"/>
          <w:szCs w:val="24"/>
          <w:lang w:eastAsia="ru-RU"/>
        </w:rPr>
        <w:t>«Про курочку Рябу, золотые и простые яйца», «Про козу, козлят и капусту», «Про петушка и жерновцы»,«Как петушок и курочка делили бобовые зёрнышки», «Про наливные яблочки», «Про Машу и трёх медведей», «Про старика, старуху, волка и лисичку» «Про медведя, лису и Мишкин мёд».</w:t>
      </w:r>
    </w:p>
    <w:p w:rsidR="00777EFD" w:rsidRPr="007D7FB7" w:rsidRDefault="00777EFD" w:rsidP="00920F3C">
      <w:pPr>
        <w:ind w:right="-104"/>
        <w:jc w:val="both"/>
        <w:rPr>
          <w:sz w:val="24"/>
          <w:szCs w:val="24"/>
          <w:lang w:eastAsia="ru-RU"/>
        </w:rPr>
      </w:pPr>
      <w:r w:rsidRPr="007D7FB7">
        <w:rPr>
          <w:b/>
          <w:i/>
          <w:sz w:val="24"/>
          <w:szCs w:val="24"/>
          <w:lang w:eastAsia="ru-RU"/>
        </w:rPr>
        <w:t>Применяемые формы</w:t>
      </w:r>
      <w:r w:rsidRPr="007D7FB7">
        <w:rPr>
          <w:sz w:val="24"/>
          <w:szCs w:val="24"/>
          <w:lang w:eastAsia="ru-RU"/>
        </w:rPr>
        <w:t>: решение проблемных ситуаций; подбор информации, практические занятия; определять истинность/ложность высказываний</w:t>
      </w:r>
    </w:p>
    <w:p w:rsidR="00777EFD" w:rsidRPr="007D7FB7" w:rsidRDefault="00777EFD" w:rsidP="00920F3C">
      <w:pPr>
        <w:tabs>
          <w:tab w:val="left" w:pos="9288"/>
        </w:tabs>
        <w:ind w:left="360" w:right="-104"/>
        <w:jc w:val="both"/>
        <w:rPr>
          <w:b/>
          <w:sz w:val="24"/>
          <w:szCs w:val="24"/>
          <w:lang w:eastAsia="ru-RU"/>
        </w:rPr>
      </w:pPr>
    </w:p>
    <w:p w:rsidR="00777EFD" w:rsidRPr="007D7FB7" w:rsidRDefault="00777EFD" w:rsidP="00920F3C">
      <w:pPr>
        <w:overflowPunct w:val="0"/>
        <w:adjustRightInd w:val="0"/>
        <w:ind w:right="-104"/>
        <w:jc w:val="both"/>
        <w:textAlignment w:val="baseline"/>
        <w:rPr>
          <w:b/>
          <w:sz w:val="24"/>
          <w:szCs w:val="24"/>
          <w:lang w:eastAsia="ru-RU"/>
        </w:rPr>
      </w:pPr>
      <w:r w:rsidRPr="007D7FB7">
        <w:rPr>
          <w:rFonts w:eastAsia="Calibri"/>
          <w:b/>
          <w:sz w:val="24"/>
          <w:szCs w:val="24"/>
        </w:rPr>
        <w:t>Финансовая грамотность</w:t>
      </w:r>
      <w:r w:rsidRPr="007D7FB7">
        <w:rPr>
          <w:b/>
          <w:sz w:val="24"/>
          <w:szCs w:val="24"/>
          <w:lang w:eastAsia="ru-RU"/>
        </w:rPr>
        <w:t xml:space="preserve"> (9ч)</w:t>
      </w:r>
    </w:p>
    <w:p w:rsidR="00777EFD" w:rsidRPr="007D7FB7" w:rsidRDefault="00777EFD" w:rsidP="00920F3C">
      <w:pPr>
        <w:ind w:right="-104"/>
        <w:jc w:val="both"/>
        <w:rPr>
          <w:rFonts w:eastAsia="Calibri"/>
          <w:bCs/>
          <w:iCs/>
          <w:sz w:val="24"/>
          <w:szCs w:val="24"/>
        </w:rPr>
      </w:pPr>
      <w:r w:rsidRPr="007D7FB7">
        <w:rPr>
          <w:b/>
          <w:sz w:val="24"/>
          <w:szCs w:val="24"/>
          <w:lang w:eastAsia="ru-RU"/>
        </w:rPr>
        <w:t>Темы занятий:</w:t>
      </w:r>
    </w:p>
    <w:p w:rsidR="00777EFD" w:rsidRPr="007D7FB7" w:rsidRDefault="00777EFD" w:rsidP="00920F3C">
      <w:pPr>
        <w:ind w:right="-104"/>
        <w:jc w:val="both"/>
        <w:rPr>
          <w:sz w:val="24"/>
          <w:szCs w:val="24"/>
          <w:lang w:eastAsia="ru-RU"/>
        </w:rPr>
      </w:pPr>
      <w:r w:rsidRPr="007D7FB7">
        <w:rPr>
          <w:sz w:val="24"/>
          <w:szCs w:val="24"/>
          <w:lang w:eastAsia="ru-RU"/>
        </w:rPr>
        <w:t>«За покупками», «Находчивый Колобок», «День рождения Мухи-Цокотухи», «Буратино и карманные деньги», «Кот Василий продаёт молоко», «Лесной банк», «Как мужик и медведь прибыль делили», «Как мужик золото менял»</w:t>
      </w:r>
    </w:p>
    <w:p w:rsidR="00777EFD" w:rsidRPr="007D7FB7" w:rsidRDefault="00777EFD" w:rsidP="00920F3C">
      <w:pPr>
        <w:ind w:right="-104"/>
        <w:jc w:val="both"/>
        <w:rPr>
          <w:sz w:val="24"/>
          <w:szCs w:val="24"/>
          <w:lang w:eastAsia="ru-RU"/>
        </w:rPr>
      </w:pPr>
      <w:r w:rsidRPr="007D7FB7">
        <w:rPr>
          <w:b/>
          <w:i/>
          <w:sz w:val="24"/>
          <w:szCs w:val="24"/>
          <w:lang w:eastAsia="ru-RU"/>
        </w:rPr>
        <w:t>Применяемые формы</w:t>
      </w:r>
      <w:r w:rsidRPr="007D7FB7">
        <w:rPr>
          <w:sz w:val="24"/>
          <w:szCs w:val="24"/>
          <w:lang w:eastAsia="ru-RU"/>
        </w:rPr>
        <w:t>:  просмотр фильма, практическая работа, работа в парах, проводить оценку и коррекцию своим действиям, анализировать информацию и делать соответствующие выводы.</w:t>
      </w:r>
    </w:p>
    <w:p w:rsidR="00777EFD" w:rsidRPr="007D7FB7" w:rsidRDefault="00777EFD" w:rsidP="00920F3C">
      <w:pPr>
        <w:ind w:right="-104"/>
        <w:jc w:val="both"/>
        <w:rPr>
          <w:rFonts w:eastAsia="Calibri"/>
          <w:b/>
          <w:sz w:val="24"/>
          <w:szCs w:val="24"/>
        </w:rPr>
      </w:pPr>
    </w:p>
    <w:p w:rsidR="00777EFD" w:rsidRPr="007D7FB7" w:rsidRDefault="00777EFD" w:rsidP="00920F3C">
      <w:pPr>
        <w:ind w:right="-104"/>
        <w:jc w:val="both"/>
        <w:rPr>
          <w:b/>
          <w:sz w:val="24"/>
          <w:szCs w:val="24"/>
          <w:lang w:eastAsia="ru-RU"/>
        </w:rPr>
      </w:pPr>
      <w:r w:rsidRPr="007D7FB7">
        <w:rPr>
          <w:rFonts w:eastAsia="Calibri"/>
          <w:b/>
          <w:sz w:val="24"/>
          <w:szCs w:val="24"/>
        </w:rPr>
        <w:t>Естественно-научная грамотность</w:t>
      </w:r>
      <w:r w:rsidRPr="007D7FB7">
        <w:rPr>
          <w:b/>
          <w:sz w:val="24"/>
          <w:szCs w:val="24"/>
          <w:lang w:eastAsia="ru-RU"/>
        </w:rPr>
        <w:t xml:space="preserve"> (9ч)</w:t>
      </w:r>
    </w:p>
    <w:p w:rsidR="00777EFD" w:rsidRPr="007D7FB7" w:rsidRDefault="00777EFD" w:rsidP="00920F3C">
      <w:pPr>
        <w:tabs>
          <w:tab w:val="left" w:pos="9288"/>
        </w:tabs>
        <w:ind w:right="-104"/>
        <w:jc w:val="both"/>
        <w:rPr>
          <w:b/>
          <w:sz w:val="24"/>
          <w:szCs w:val="24"/>
          <w:lang w:eastAsia="ru-RU"/>
        </w:rPr>
      </w:pPr>
      <w:r w:rsidRPr="007D7FB7">
        <w:rPr>
          <w:b/>
          <w:sz w:val="24"/>
          <w:szCs w:val="24"/>
          <w:lang w:eastAsia="ru-RU"/>
        </w:rPr>
        <w:t>Темы занятий:</w:t>
      </w:r>
    </w:p>
    <w:p w:rsidR="00777EFD" w:rsidRPr="007D7FB7" w:rsidRDefault="00777EFD" w:rsidP="00920F3C">
      <w:pPr>
        <w:tabs>
          <w:tab w:val="left" w:pos="9288"/>
        </w:tabs>
        <w:ind w:right="-104"/>
        <w:jc w:val="both"/>
        <w:rPr>
          <w:sz w:val="24"/>
          <w:szCs w:val="24"/>
          <w:lang w:eastAsia="ru-RU"/>
        </w:rPr>
      </w:pPr>
      <w:r w:rsidRPr="007D7FB7">
        <w:rPr>
          <w:sz w:val="24"/>
          <w:szCs w:val="24"/>
          <w:lang w:eastAsia="ru-RU"/>
        </w:rPr>
        <w:t>«Как Иванушка хотел попить водицы», «Пятачок, Винни-Пух и воздушный шарик»,</w:t>
      </w:r>
    </w:p>
    <w:p w:rsidR="00777EFD" w:rsidRPr="007D7FB7" w:rsidRDefault="00777EFD" w:rsidP="00920F3C">
      <w:pPr>
        <w:tabs>
          <w:tab w:val="left" w:pos="9288"/>
        </w:tabs>
        <w:ind w:right="-104"/>
        <w:jc w:val="both"/>
        <w:rPr>
          <w:sz w:val="24"/>
          <w:szCs w:val="24"/>
          <w:lang w:eastAsia="ru-RU"/>
        </w:rPr>
      </w:pPr>
      <w:r w:rsidRPr="007D7FB7">
        <w:rPr>
          <w:sz w:val="24"/>
          <w:szCs w:val="24"/>
          <w:lang w:eastAsia="ru-RU"/>
        </w:rPr>
        <w:t>«Про репку и другие корнеплоды», «Плывёт, плывёт кораблик», «Про Снегурочку и превращения воды», «Как делили апельсин» ,«Крошка Енот и тот Кто сидит в пруду»,</w:t>
      </w:r>
    </w:p>
    <w:p w:rsidR="00777EFD" w:rsidRPr="007D7FB7" w:rsidRDefault="00777EFD" w:rsidP="00920F3C">
      <w:pPr>
        <w:tabs>
          <w:tab w:val="left" w:pos="9288"/>
        </w:tabs>
        <w:ind w:right="-104"/>
        <w:jc w:val="both"/>
        <w:rPr>
          <w:sz w:val="24"/>
          <w:szCs w:val="24"/>
          <w:lang w:eastAsia="ru-RU"/>
        </w:rPr>
      </w:pPr>
      <w:r w:rsidRPr="007D7FB7">
        <w:rPr>
          <w:sz w:val="24"/>
          <w:szCs w:val="24"/>
          <w:lang w:eastAsia="ru-RU"/>
        </w:rPr>
        <w:t>«Иванова соль», «Яблоко»</w:t>
      </w:r>
    </w:p>
    <w:p w:rsidR="00777EFD" w:rsidRPr="007D7FB7" w:rsidRDefault="00777EFD" w:rsidP="00920F3C">
      <w:pPr>
        <w:tabs>
          <w:tab w:val="left" w:pos="9288"/>
        </w:tabs>
        <w:ind w:left="360" w:right="-104"/>
        <w:jc w:val="both"/>
        <w:rPr>
          <w:sz w:val="24"/>
          <w:szCs w:val="24"/>
          <w:lang w:eastAsia="ru-RU"/>
        </w:rPr>
      </w:pPr>
      <w:r w:rsidRPr="007D7FB7">
        <w:rPr>
          <w:b/>
          <w:i/>
          <w:sz w:val="24"/>
          <w:szCs w:val="24"/>
          <w:lang w:eastAsia="ru-RU"/>
        </w:rPr>
        <w:t>Применяемые формы</w:t>
      </w:r>
      <w:r w:rsidRPr="007D7FB7">
        <w:rPr>
          <w:sz w:val="24"/>
          <w:szCs w:val="24"/>
          <w:lang w:eastAsia="ru-RU"/>
        </w:rPr>
        <w:t>: практическая работа, работа в парах, просмотр научных фильмов, проводить несложные опыты, представлять результаты исследовательской деятельности в различных формах.</w:t>
      </w:r>
    </w:p>
    <w:p w:rsidR="00777EFD" w:rsidRPr="007D7FB7" w:rsidRDefault="00777EFD" w:rsidP="00920F3C">
      <w:pPr>
        <w:suppressAutoHyphens/>
        <w:ind w:left="930" w:right="-104"/>
        <w:jc w:val="both"/>
        <w:textAlignment w:val="baseline"/>
        <w:rPr>
          <w:rFonts w:eastAsia="Arial Unicode MS"/>
          <w:b/>
          <w:sz w:val="24"/>
          <w:szCs w:val="24"/>
          <w:lang w:eastAsia="ru-RU"/>
        </w:rPr>
      </w:pPr>
    </w:p>
    <w:p w:rsidR="00777EFD" w:rsidRPr="007D7FB7" w:rsidRDefault="00777EFD" w:rsidP="00920F3C">
      <w:pPr>
        <w:suppressAutoHyphens/>
        <w:ind w:left="930" w:right="-104"/>
        <w:jc w:val="both"/>
        <w:textAlignment w:val="baseline"/>
        <w:rPr>
          <w:rFonts w:eastAsia="Arial Unicode MS"/>
          <w:b/>
          <w:sz w:val="24"/>
          <w:szCs w:val="24"/>
          <w:lang w:eastAsia="ru-RU"/>
        </w:rPr>
      </w:pPr>
      <w:r w:rsidRPr="007D7FB7">
        <w:rPr>
          <w:rFonts w:eastAsia="Arial Unicode MS"/>
          <w:b/>
          <w:sz w:val="24"/>
          <w:szCs w:val="24"/>
          <w:lang w:eastAsia="ru-RU"/>
        </w:rPr>
        <w:t>1.6 Планируемые результаты программы</w:t>
      </w:r>
    </w:p>
    <w:p w:rsidR="00777EFD" w:rsidRPr="007D7FB7" w:rsidRDefault="00777EFD" w:rsidP="00920F3C">
      <w:pPr>
        <w:ind w:right="-104"/>
        <w:jc w:val="both"/>
        <w:rPr>
          <w:rFonts w:eastAsia="Calibri"/>
          <w:b/>
          <w:sz w:val="24"/>
          <w:szCs w:val="24"/>
        </w:rPr>
      </w:pPr>
    </w:p>
    <w:p w:rsidR="00777EFD" w:rsidRPr="007D7FB7" w:rsidRDefault="00777EFD" w:rsidP="00920F3C">
      <w:pPr>
        <w:ind w:right="-104"/>
        <w:jc w:val="both"/>
        <w:rPr>
          <w:rFonts w:eastAsia="Calibri"/>
          <w:sz w:val="24"/>
          <w:szCs w:val="24"/>
        </w:rPr>
      </w:pPr>
      <w:r w:rsidRPr="007D7FB7">
        <w:rPr>
          <w:rFonts w:eastAsia="Calibri"/>
          <w:b/>
          <w:sz w:val="24"/>
          <w:szCs w:val="24"/>
        </w:rPr>
        <w:t>Прогнозируемый результат:</w:t>
      </w:r>
      <w:r w:rsidRPr="007D7FB7">
        <w:rPr>
          <w:rFonts w:eastAsia="Calibri"/>
          <w:sz w:val="24"/>
          <w:szCs w:val="24"/>
        </w:rPr>
        <w:t xml:space="preserve"> программа обеспечивает достижение первоклассниками следующих личностных, метапредметных результатов.</w:t>
      </w:r>
    </w:p>
    <w:p w:rsidR="00777EFD" w:rsidRPr="007D7FB7" w:rsidRDefault="00777EFD" w:rsidP="00920F3C">
      <w:pPr>
        <w:ind w:right="-104"/>
        <w:jc w:val="both"/>
        <w:rPr>
          <w:rFonts w:eastAsia="Calibri"/>
          <w:sz w:val="24"/>
          <w:szCs w:val="24"/>
        </w:rPr>
      </w:pPr>
    </w:p>
    <w:p w:rsidR="00777EFD" w:rsidRPr="007D7FB7" w:rsidRDefault="00777EFD" w:rsidP="00920F3C">
      <w:pPr>
        <w:ind w:right="-104"/>
        <w:jc w:val="both"/>
        <w:rPr>
          <w:rFonts w:eastAsia="Calibri"/>
          <w:sz w:val="24"/>
          <w:szCs w:val="24"/>
        </w:rPr>
      </w:pPr>
      <w:r w:rsidRPr="007D7FB7">
        <w:rPr>
          <w:rFonts w:eastAsia="Calibri"/>
          <w:b/>
          <w:sz w:val="24"/>
          <w:szCs w:val="24"/>
        </w:rPr>
        <w:t>Личностные</w:t>
      </w:r>
      <w:r w:rsidRPr="007D7FB7">
        <w:rPr>
          <w:rFonts w:eastAsia="Calibri"/>
          <w:sz w:val="24"/>
          <w:szCs w:val="24"/>
        </w:rPr>
        <w:t xml:space="preserve"> результаты изучения курса:</w:t>
      </w:r>
    </w:p>
    <w:p w:rsidR="00777EFD" w:rsidRPr="007D7FB7" w:rsidRDefault="00777EFD" w:rsidP="00920F3C">
      <w:pPr>
        <w:ind w:right="-104"/>
        <w:jc w:val="both"/>
        <w:rPr>
          <w:rFonts w:eastAsia="Calibri"/>
          <w:sz w:val="24"/>
          <w:szCs w:val="24"/>
        </w:rPr>
      </w:pPr>
      <w:r w:rsidRPr="007D7FB7">
        <w:rPr>
          <w:rFonts w:eastAsia="Calibri"/>
          <w:sz w:val="24"/>
          <w:szCs w:val="24"/>
        </w:rPr>
        <w:t>- осознавать себя как члена семьи, общества и государства: участие в обсуждении финансовых проблем семьи, принятие решений о семейном бюджете;</w:t>
      </w:r>
    </w:p>
    <w:p w:rsidR="00777EFD" w:rsidRPr="007D7FB7" w:rsidRDefault="00777EFD" w:rsidP="00920F3C">
      <w:pPr>
        <w:ind w:right="-104"/>
        <w:jc w:val="both"/>
        <w:rPr>
          <w:rFonts w:eastAsia="Calibri"/>
          <w:sz w:val="24"/>
          <w:szCs w:val="24"/>
        </w:rPr>
      </w:pPr>
      <w:r w:rsidRPr="007D7FB7">
        <w:rPr>
          <w:rFonts w:eastAsia="Calibri"/>
          <w:sz w:val="24"/>
          <w:szCs w:val="24"/>
        </w:rPr>
        <w:t>-овладевать начальными навыками адаптации в мире финансовых отношений6 сопоставление доходов и расходов, простые вычисления в области семейных финансов;</w:t>
      </w:r>
    </w:p>
    <w:p w:rsidR="00777EFD" w:rsidRPr="007D7FB7" w:rsidRDefault="00777EFD" w:rsidP="00920F3C">
      <w:pPr>
        <w:ind w:right="-104"/>
        <w:jc w:val="both"/>
        <w:rPr>
          <w:rFonts w:eastAsia="Calibri"/>
          <w:sz w:val="24"/>
          <w:szCs w:val="24"/>
        </w:rPr>
      </w:pPr>
      <w:r w:rsidRPr="007D7FB7">
        <w:rPr>
          <w:rFonts w:eastAsia="Calibri"/>
          <w:sz w:val="24"/>
          <w:szCs w:val="24"/>
        </w:rPr>
        <w:t>- осознавать личную ответственность за свои поступки;</w:t>
      </w:r>
    </w:p>
    <w:p w:rsidR="00777EFD" w:rsidRPr="007D7FB7" w:rsidRDefault="00777EFD" w:rsidP="00920F3C">
      <w:pPr>
        <w:ind w:right="-104"/>
        <w:jc w:val="both"/>
        <w:rPr>
          <w:rFonts w:eastAsia="Calibri"/>
          <w:sz w:val="24"/>
          <w:szCs w:val="24"/>
        </w:rPr>
      </w:pPr>
      <w:r w:rsidRPr="007D7FB7">
        <w:rPr>
          <w:rFonts w:eastAsia="Calibri"/>
          <w:sz w:val="24"/>
          <w:szCs w:val="24"/>
        </w:rPr>
        <w:t>- уметь сотрудничать со взрослыми и сверстниками в разных игровых и реальных ситуациях.</w:t>
      </w:r>
    </w:p>
    <w:p w:rsidR="00777EFD" w:rsidRPr="007D7FB7" w:rsidRDefault="00777EFD" w:rsidP="00920F3C">
      <w:pPr>
        <w:ind w:right="-104"/>
        <w:jc w:val="both"/>
        <w:rPr>
          <w:rFonts w:eastAsia="Calibri"/>
          <w:b/>
          <w:sz w:val="24"/>
          <w:szCs w:val="24"/>
        </w:rPr>
      </w:pPr>
    </w:p>
    <w:p w:rsidR="00777EFD" w:rsidRPr="007D7FB7" w:rsidRDefault="00777EFD" w:rsidP="00920F3C">
      <w:pPr>
        <w:ind w:right="-104"/>
        <w:jc w:val="both"/>
        <w:rPr>
          <w:rFonts w:eastAsia="Calibri"/>
          <w:sz w:val="24"/>
          <w:szCs w:val="24"/>
        </w:rPr>
      </w:pPr>
      <w:r w:rsidRPr="007D7FB7">
        <w:rPr>
          <w:rFonts w:eastAsia="Calibri"/>
          <w:b/>
          <w:sz w:val="24"/>
          <w:szCs w:val="24"/>
        </w:rPr>
        <w:t xml:space="preserve">Метапредметные </w:t>
      </w:r>
      <w:r w:rsidRPr="007D7FB7">
        <w:rPr>
          <w:rFonts w:eastAsia="Calibri"/>
          <w:sz w:val="24"/>
          <w:szCs w:val="24"/>
        </w:rPr>
        <w:t xml:space="preserve"> результаты изучения курса:</w:t>
      </w:r>
    </w:p>
    <w:p w:rsidR="00777EFD" w:rsidRPr="007D7FB7" w:rsidRDefault="00777EFD" w:rsidP="00920F3C">
      <w:pPr>
        <w:ind w:right="-104"/>
        <w:jc w:val="both"/>
        <w:rPr>
          <w:rFonts w:eastAsia="Calibri"/>
          <w:b/>
          <w:sz w:val="24"/>
          <w:szCs w:val="24"/>
        </w:rPr>
      </w:pPr>
    </w:p>
    <w:p w:rsidR="00777EFD" w:rsidRPr="007D7FB7" w:rsidRDefault="00777EFD" w:rsidP="00920F3C">
      <w:pPr>
        <w:ind w:right="-104"/>
        <w:jc w:val="both"/>
        <w:rPr>
          <w:rFonts w:eastAsia="Calibri"/>
          <w:sz w:val="24"/>
          <w:szCs w:val="24"/>
        </w:rPr>
      </w:pPr>
      <w:r w:rsidRPr="007D7FB7">
        <w:rPr>
          <w:rFonts w:eastAsia="Calibri"/>
          <w:b/>
          <w:sz w:val="24"/>
          <w:szCs w:val="24"/>
        </w:rPr>
        <w:t>Регулятивные:</w:t>
      </w:r>
    </w:p>
    <w:p w:rsidR="00777EFD" w:rsidRPr="007D7FB7" w:rsidRDefault="00777EFD" w:rsidP="00920F3C">
      <w:pPr>
        <w:ind w:right="-104"/>
        <w:jc w:val="both"/>
        <w:rPr>
          <w:rFonts w:eastAsia="Calibri"/>
          <w:sz w:val="24"/>
          <w:szCs w:val="24"/>
        </w:rPr>
      </w:pPr>
      <w:r w:rsidRPr="007D7FB7">
        <w:rPr>
          <w:rFonts w:eastAsia="Calibri"/>
          <w:sz w:val="24"/>
          <w:szCs w:val="24"/>
        </w:rPr>
        <w:t>-проявлять познавательную и творческую инициативу;</w:t>
      </w:r>
    </w:p>
    <w:p w:rsidR="00777EFD" w:rsidRPr="007D7FB7" w:rsidRDefault="00777EFD" w:rsidP="00920F3C">
      <w:pPr>
        <w:ind w:right="-104"/>
        <w:jc w:val="both"/>
        <w:rPr>
          <w:rFonts w:eastAsia="Calibri"/>
          <w:sz w:val="24"/>
          <w:szCs w:val="24"/>
        </w:rPr>
      </w:pPr>
      <w:r w:rsidRPr="007D7FB7">
        <w:rPr>
          <w:rFonts w:eastAsia="Calibri"/>
          <w:sz w:val="24"/>
          <w:szCs w:val="24"/>
        </w:rPr>
        <w:t>- принимать и сохранять учебную цель и задачу;</w:t>
      </w:r>
    </w:p>
    <w:p w:rsidR="00777EFD" w:rsidRPr="007D7FB7" w:rsidRDefault="00777EFD" w:rsidP="00920F3C">
      <w:pPr>
        <w:ind w:right="-104"/>
        <w:jc w:val="both"/>
        <w:rPr>
          <w:rFonts w:eastAsia="Calibri"/>
          <w:sz w:val="24"/>
          <w:szCs w:val="24"/>
        </w:rPr>
      </w:pPr>
      <w:r w:rsidRPr="007D7FB7">
        <w:rPr>
          <w:rFonts w:eastAsia="Calibri"/>
          <w:sz w:val="24"/>
          <w:szCs w:val="24"/>
        </w:rPr>
        <w:t>- планировать ее реализацию, в том числе во внутреннем плане;</w:t>
      </w:r>
    </w:p>
    <w:p w:rsidR="00777EFD" w:rsidRPr="007D7FB7" w:rsidRDefault="00777EFD" w:rsidP="00920F3C">
      <w:pPr>
        <w:ind w:right="-104"/>
        <w:jc w:val="both"/>
        <w:rPr>
          <w:rFonts w:eastAsia="Calibri"/>
          <w:sz w:val="24"/>
          <w:szCs w:val="24"/>
        </w:rPr>
      </w:pPr>
      <w:r w:rsidRPr="007D7FB7">
        <w:rPr>
          <w:rFonts w:eastAsia="Calibri"/>
          <w:sz w:val="24"/>
          <w:szCs w:val="24"/>
        </w:rPr>
        <w:t>- контролировать и оценивать свои действия, вносить свои коррективы в их выполнение;</w:t>
      </w:r>
    </w:p>
    <w:p w:rsidR="00777EFD" w:rsidRPr="007D7FB7" w:rsidRDefault="00777EFD" w:rsidP="00920F3C">
      <w:pPr>
        <w:ind w:right="-104"/>
        <w:jc w:val="both"/>
        <w:rPr>
          <w:rFonts w:eastAsia="Calibri"/>
          <w:sz w:val="24"/>
          <w:szCs w:val="24"/>
        </w:rPr>
      </w:pPr>
      <w:r w:rsidRPr="007D7FB7">
        <w:rPr>
          <w:rFonts w:eastAsia="Calibri"/>
          <w:sz w:val="24"/>
          <w:szCs w:val="24"/>
        </w:rPr>
        <w:t>- уметь отличать правильно выполненное задание от неверного;</w:t>
      </w:r>
    </w:p>
    <w:p w:rsidR="00777EFD" w:rsidRPr="007D7FB7" w:rsidRDefault="00777EFD" w:rsidP="00920F3C">
      <w:pPr>
        <w:ind w:right="-104"/>
        <w:jc w:val="both"/>
        <w:rPr>
          <w:rFonts w:eastAsia="Calibri"/>
          <w:sz w:val="24"/>
          <w:szCs w:val="24"/>
        </w:rPr>
      </w:pPr>
      <w:r w:rsidRPr="007D7FB7">
        <w:rPr>
          <w:rFonts w:eastAsia="Calibri"/>
          <w:sz w:val="24"/>
          <w:szCs w:val="24"/>
        </w:rPr>
        <w:t>- оценивать правильность выполнения действий: самооценка и взаимооценка.</w:t>
      </w:r>
    </w:p>
    <w:p w:rsidR="00777EFD" w:rsidRPr="007D7FB7" w:rsidRDefault="00777EFD" w:rsidP="00920F3C">
      <w:pPr>
        <w:ind w:right="-104"/>
        <w:jc w:val="both"/>
        <w:rPr>
          <w:rFonts w:eastAsia="Calibri"/>
          <w:b/>
          <w:sz w:val="24"/>
          <w:szCs w:val="24"/>
        </w:rPr>
      </w:pPr>
    </w:p>
    <w:p w:rsidR="00777EFD" w:rsidRPr="007D7FB7" w:rsidRDefault="00777EFD" w:rsidP="00920F3C">
      <w:pPr>
        <w:ind w:right="-104"/>
        <w:jc w:val="both"/>
        <w:rPr>
          <w:rFonts w:eastAsia="Calibri"/>
          <w:sz w:val="24"/>
          <w:szCs w:val="24"/>
        </w:rPr>
      </w:pPr>
      <w:r w:rsidRPr="007D7FB7">
        <w:rPr>
          <w:rFonts w:eastAsia="Calibri"/>
          <w:b/>
          <w:sz w:val="24"/>
          <w:szCs w:val="24"/>
        </w:rPr>
        <w:lastRenderedPageBreak/>
        <w:t>Познавательные:</w:t>
      </w:r>
    </w:p>
    <w:p w:rsidR="00777EFD" w:rsidRPr="007D7FB7" w:rsidRDefault="00777EFD" w:rsidP="00920F3C">
      <w:pPr>
        <w:ind w:right="-104"/>
        <w:jc w:val="both"/>
        <w:rPr>
          <w:rFonts w:eastAsia="Calibri"/>
          <w:sz w:val="24"/>
          <w:szCs w:val="24"/>
        </w:rPr>
      </w:pPr>
      <w:r w:rsidRPr="007D7FB7">
        <w:rPr>
          <w:rFonts w:eastAsia="Calibri"/>
          <w:sz w:val="24"/>
          <w:szCs w:val="24"/>
        </w:rPr>
        <w:t>- осваивать способы решения проблем творческого и поискового характера: работа над проектами и исследования;</w:t>
      </w:r>
    </w:p>
    <w:p w:rsidR="00777EFD" w:rsidRPr="007D7FB7" w:rsidRDefault="00777EFD" w:rsidP="00920F3C">
      <w:pPr>
        <w:ind w:right="-104"/>
        <w:jc w:val="both"/>
        <w:rPr>
          <w:rFonts w:eastAsia="Calibri"/>
          <w:sz w:val="24"/>
          <w:szCs w:val="24"/>
        </w:rPr>
      </w:pPr>
      <w:r w:rsidRPr="007D7FB7">
        <w:rPr>
          <w:rFonts w:eastAsia="Calibri"/>
          <w:sz w:val="24"/>
          <w:szCs w:val="24"/>
        </w:rPr>
        <w:t>- использовать различные способы поиска, сбора, обработки, анализа и представления информации;</w:t>
      </w:r>
    </w:p>
    <w:p w:rsidR="00777EFD" w:rsidRPr="007D7FB7" w:rsidRDefault="00777EFD" w:rsidP="00920F3C">
      <w:pPr>
        <w:ind w:right="-104"/>
        <w:jc w:val="both"/>
        <w:rPr>
          <w:rFonts w:eastAsia="Calibri"/>
          <w:sz w:val="24"/>
          <w:szCs w:val="24"/>
        </w:rPr>
      </w:pPr>
      <w:r w:rsidRPr="007D7FB7">
        <w:rPr>
          <w:rFonts w:eastAsia="Calibri"/>
          <w:sz w:val="24"/>
          <w:szCs w:val="24"/>
        </w:rPr>
        <w:t>- овладевать логическими действиями сравнения, обобщения, классификации, установления аналогий и причинно- следственных связей, построения рассуждений, отнесения к известным понятиям;</w:t>
      </w:r>
    </w:p>
    <w:p w:rsidR="00777EFD" w:rsidRPr="007D7FB7" w:rsidRDefault="00777EFD" w:rsidP="00920F3C">
      <w:pPr>
        <w:ind w:right="-104"/>
        <w:jc w:val="both"/>
        <w:rPr>
          <w:rFonts w:eastAsia="Calibri"/>
          <w:sz w:val="24"/>
          <w:szCs w:val="24"/>
        </w:rPr>
      </w:pPr>
      <w:r w:rsidRPr="007D7FB7">
        <w:rPr>
          <w:rFonts w:eastAsia="Calibri"/>
          <w:sz w:val="24"/>
          <w:szCs w:val="24"/>
        </w:rPr>
        <w:t>- использовать знаково-символические средства, в том числе моделирование;</w:t>
      </w:r>
    </w:p>
    <w:p w:rsidR="00777EFD" w:rsidRPr="007D7FB7" w:rsidRDefault="00777EFD" w:rsidP="00920F3C">
      <w:pPr>
        <w:ind w:right="-104"/>
        <w:jc w:val="both"/>
        <w:rPr>
          <w:rFonts w:eastAsia="Calibri"/>
          <w:sz w:val="24"/>
          <w:szCs w:val="24"/>
        </w:rPr>
      </w:pPr>
      <w:r w:rsidRPr="007D7FB7">
        <w:rPr>
          <w:rFonts w:eastAsia="Calibri"/>
          <w:sz w:val="24"/>
          <w:szCs w:val="24"/>
        </w:rPr>
        <w:t>- ориентироваться в своей системе знаний: отличать новое от уже знакомого;</w:t>
      </w:r>
    </w:p>
    <w:p w:rsidR="00777EFD" w:rsidRPr="007D7FB7" w:rsidRDefault="00777EFD" w:rsidP="00920F3C">
      <w:pPr>
        <w:ind w:right="-104"/>
        <w:jc w:val="both"/>
        <w:rPr>
          <w:rFonts w:eastAsia="Calibri"/>
          <w:sz w:val="24"/>
          <w:szCs w:val="24"/>
        </w:rPr>
      </w:pPr>
      <w:r w:rsidRPr="007D7FB7">
        <w:rPr>
          <w:rFonts w:eastAsia="Calibri"/>
          <w:sz w:val="24"/>
          <w:szCs w:val="24"/>
        </w:rPr>
        <w:t>- делать предварительный отбор источников информации: ориентироваться в потоке информации;</w:t>
      </w:r>
    </w:p>
    <w:p w:rsidR="00777EFD" w:rsidRPr="007D7FB7" w:rsidRDefault="00777EFD" w:rsidP="00920F3C">
      <w:pPr>
        <w:ind w:right="-104"/>
        <w:jc w:val="both"/>
        <w:rPr>
          <w:rFonts w:eastAsia="Calibri"/>
          <w:sz w:val="24"/>
          <w:szCs w:val="24"/>
        </w:rPr>
      </w:pPr>
      <w:r w:rsidRPr="007D7FB7">
        <w:rPr>
          <w:rFonts w:eastAsia="Calibri"/>
          <w:sz w:val="24"/>
          <w:szCs w:val="24"/>
        </w:rPr>
        <w:t>- добывать новые знания: находить ответы на вопросы, используя учебные пособия, свой жизненный опыт и информацию, полученную от окружающих;</w:t>
      </w:r>
    </w:p>
    <w:p w:rsidR="00777EFD" w:rsidRPr="007D7FB7" w:rsidRDefault="00777EFD" w:rsidP="00920F3C">
      <w:pPr>
        <w:ind w:right="-104"/>
        <w:jc w:val="both"/>
        <w:rPr>
          <w:rFonts w:eastAsia="Calibri"/>
          <w:sz w:val="24"/>
          <w:szCs w:val="24"/>
        </w:rPr>
      </w:pPr>
      <w:r w:rsidRPr="007D7FB7">
        <w:rPr>
          <w:rFonts w:eastAsia="Calibri"/>
          <w:sz w:val="24"/>
          <w:szCs w:val="24"/>
        </w:rPr>
        <w:t>- перерабатывать полученную информацию: сравнивать и группировать объекты;</w:t>
      </w:r>
    </w:p>
    <w:p w:rsidR="00777EFD" w:rsidRPr="007D7FB7" w:rsidRDefault="00777EFD" w:rsidP="00920F3C">
      <w:pPr>
        <w:ind w:right="-104"/>
        <w:jc w:val="both"/>
        <w:rPr>
          <w:rFonts w:eastAsia="Calibri"/>
          <w:sz w:val="24"/>
          <w:szCs w:val="24"/>
        </w:rPr>
      </w:pPr>
      <w:r w:rsidRPr="007D7FB7">
        <w:rPr>
          <w:rFonts w:eastAsia="Calibri"/>
          <w:sz w:val="24"/>
          <w:szCs w:val="24"/>
        </w:rPr>
        <w:t>- преобразовывать информацию из одной формы в другую.</w:t>
      </w:r>
    </w:p>
    <w:p w:rsidR="00777EFD" w:rsidRPr="007D7FB7" w:rsidRDefault="00777EFD" w:rsidP="00920F3C">
      <w:pPr>
        <w:ind w:right="-104"/>
        <w:jc w:val="both"/>
        <w:rPr>
          <w:rFonts w:eastAsia="Calibri"/>
          <w:b/>
          <w:sz w:val="24"/>
          <w:szCs w:val="24"/>
        </w:rPr>
      </w:pPr>
    </w:p>
    <w:p w:rsidR="00777EFD" w:rsidRPr="007D7FB7" w:rsidRDefault="00777EFD" w:rsidP="00920F3C">
      <w:pPr>
        <w:ind w:right="-104"/>
        <w:jc w:val="both"/>
        <w:rPr>
          <w:rFonts w:eastAsia="Calibri"/>
          <w:b/>
          <w:sz w:val="24"/>
          <w:szCs w:val="24"/>
        </w:rPr>
      </w:pPr>
      <w:r w:rsidRPr="007D7FB7">
        <w:rPr>
          <w:rFonts w:eastAsia="Calibri"/>
          <w:b/>
          <w:sz w:val="24"/>
          <w:szCs w:val="24"/>
        </w:rPr>
        <w:t>Коммуникативные:</w:t>
      </w:r>
    </w:p>
    <w:p w:rsidR="00777EFD" w:rsidRPr="007D7FB7" w:rsidRDefault="00777EFD" w:rsidP="00920F3C">
      <w:pPr>
        <w:ind w:right="-104"/>
        <w:jc w:val="both"/>
        <w:rPr>
          <w:rFonts w:eastAsia="Calibri"/>
          <w:sz w:val="24"/>
          <w:szCs w:val="24"/>
        </w:rPr>
      </w:pPr>
      <w:r w:rsidRPr="007D7FB7">
        <w:rPr>
          <w:rFonts w:eastAsia="Calibri"/>
          <w:sz w:val="24"/>
          <w:szCs w:val="24"/>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777EFD" w:rsidRPr="007D7FB7" w:rsidRDefault="00777EFD" w:rsidP="00920F3C">
      <w:pPr>
        <w:ind w:right="-104"/>
        <w:jc w:val="both"/>
        <w:rPr>
          <w:rFonts w:eastAsia="Calibri"/>
          <w:sz w:val="24"/>
          <w:szCs w:val="24"/>
        </w:rPr>
      </w:pPr>
      <w:r w:rsidRPr="007D7FB7">
        <w:rPr>
          <w:rFonts w:eastAsia="Calibri"/>
          <w:sz w:val="24"/>
          <w:szCs w:val="24"/>
        </w:rPr>
        <w:t>- доносить свою позицию до других: оформлять  свою мысль в устной и письменной речи(на уровне одного предложения или небольшого текста);</w:t>
      </w:r>
    </w:p>
    <w:p w:rsidR="00777EFD" w:rsidRPr="007D7FB7" w:rsidRDefault="00777EFD" w:rsidP="00920F3C">
      <w:pPr>
        <w:ind w:right="-104"/>
        <w:jc w:val="both"/>
        <w:rPr>
          <w:rFonts w:eastAsia="Calibri"/>
          <w:sz w:val="24"/>
          <w:szCs w:val="24"/>
        </w:rPr>
      </w:pPr>
      <w:r w:rsidRPr="007D7FB7">
        <w:rPr>
          <w:rFonts w:eastAsia="Calibri"/>
          <w:sz w:val="24"/>
          <w:szCs w:val="24"/>
        </w:rPr>
        <w:t>- слушать и понимать речь других;</w:t>
      </w:r>
    </w:p>
    <w:p w:rsidR="00777EFD" w:rsidRPr="007D7FB7" w:rsidRDefault="00777EFD" w:rsidP="00920F3C">
      <w:pPr>
        <w:ind w:right="-104"/>
        <w:jc w:val="both"/>
        <w:rPr>
          <w:rFonts w:eastAsia="Calibri"/>
          <w:sz w:val="24"/>
          <w:szCs w:val="24"/>
        </w:rPr>
      </w:pPr>
      <w:r w:rsidRPr="007D7FB7">
        <w:rPr>
          <w:rFonts w:eastAsia="Calibri"/>
          <w:sz w:val="24"/>
          <w:szCs w:val="24"/>
        </w:rPr>
        <w:t>- совместно договариваться о правилах работы в группе;</w:t>
      </w:r>
    </w:p>
    <w:p w:rsidR="00777EFD" w:rsidRPr="007D7FB7" w:rsidRDefault="00777EFD" w:rsidP="00920F3C">
      <w:pPr>
        <w:ind w:right="-104"/>
        <w:jc w:val="both"/>
        <w:rPr>
          <w:rFonts w:eastAsia="Calibri"/>
          <w:sz w:val="24"/>
          <w:szCs w:val="24"/>
        </w:rPr>
      </w:pPr>
      <w:r w:rsidRPr="007D7FB7">
        <w:rPr>
          <w:rFonts w:eastAsia="Calibri"/>
          <w:sz w:val="24"/>
          <w:szCs w:val="24"/>
        </w:rPr>
        <w:t>- учиться выполнять различные роли в группе.</w:t>
      </w:r>
    </w:p>
    <w:p w:rsidR="00777EFD" w:rsidRPr="007D7FB7" w:rsidRDefault="00777EFD" w:rsidP="00920F3C">
      <w:pPr>
        <w:ind w:right="-104"/>
        <w:jc w:val="both"/>
        <w:rPr>
          <w:b/>
          <w:sz w:val="24"/>
          <w:szCs w:val="24"/>
          <w:lang w:eastAsia="ru-RU"/>
        </w:rPr>
      </w:pPr>
    </w:p>
    <w:p w:rsidR="00777EFD" w:rsidRPr="007D7FB7" w:rsidRDefault="00777EFD" w:rsidP="00920F3C">
      <w:pPr>
        <w:ind w:right="-104"/>
        <w:jc w:val="both"/>
        <w:rPr>
          <w:b/>
          <w:sz w:val="24"/>
          <w:szCs w:val="24"/>
          <w:lang w:eastAsia="ru-RU"/>
        </w:rPr>
      </w:pPr>
    </w:p>
    <w:p w:rsidR="00777EFD" w:rsidRPr="007D7FB7" w:rsidRDefault="00777EFD" w:rsidP="00920F3C">
      <w:pPr>
        <w:ind w:right="-104"/>
        <w:jc w:val="both"/>
        <w:rPr>
          <w:b/>
          <w:sz w:val="24"/>
          <w:szCs w:val="24"/>
          <w:lang w:eastAsia="ru-RU"/>
        </w:rPr>
      </w:pPr>
      <w:r w:rsidRPr="007D7FB7">
        <w:rPr>
          <w:b/>
          <w:sz w:val="24"/>
          <w:szCs w:val="24"/>
          <w:lang w:eastAsia="ru-RU"/>
        </w:rPr>
        <w:t>Предметные результаты изучения блока «Читательская грамотность»:</w:t>
      </w:r>
    </w:p>
    <w:p w:rsidR="00777EFD" w:rsidRPr="007D7FB7" w:rsidRDefault="00777EFD" w:rsidP="00920F3C">
      <w:pPr>
        <w:ind w:right="-104"/>
        <w:jc w:val="both"/>
        <w:rPr>
          <w:sz w:val="24"/>
          <w:szCs w:val="24"/>
          <w:lang w:eastAsia="ru-RU"/>
        </w:rPr>
      </w:pPr>
      <w:r w:rsidRPr="007D7FB7">
        <w:rPr>
          <w:sz w:val="24"/>
          <w:szCs w:val="24"/>
          <w:lang w:eastAsia="ru-RU"/>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77EFD" w:rsidRPr="007D7FB7" w:rsidRDefault="00777EFD" w:rsidP="00920F3C">
      <w:pPr>
        <w:ind w:right="-104"/>
        <w:jc w:val="both"/>
        <w:rPr>
          <w:b/>
          <w:sz w:val="24"/>
          <w:szCs w:val="24"/>
          <w:lang w:eastAsia="ru-RU"/>
        </w:rPr>
      </w:pPr>
    </w:p>
    <w:p w:rsidR="00777EFD" w:rsidRPr="007D7FB7" w:rsidRDefault="00777EFD" w:rsidP="00920F3C">
      <w:pPr>
        <w:ind w:right="-104"/>
        <w:jc w:val="both"/>
        <w:rPr>
          <w:b/>
          <w:sz w:val="24"/>
          <w:szCs w:val="24"/>
          <w:lang w:eastAsia="ru-RU"/>
        </w:rPr>
      </w:pPr>
      <w:r w:rsidRPr="007D7FB7">
        <w:rPr>
          <w:b/>
          <w:sz w:val="24"/>
          <w:szCs w:val="24"/>
          <w:lang w:eastAsia="ru-RU"/>
        </w:rPr>
        <w:t>Предметные результаты изучения блока «Математическая грамотность»:</w:t>
      </w:r>
    </w:p>
    <w:p w:rsidR="00777EFD" w:rsidRPr="007D7FB7" w:rsidRDefault="00777EFD" w:rsidP="00920F3C">
      <w:pPr>
        <w:ind w:right="-104"/>
        <w:jc w:val="both"/>
        <w:rPr>
          <w:sz w:val="24"/>
          <w:szCs w:val="24"/>
          <w:lang w:eastAsia="ru-RU"/>
        </w:rPr>
      </w:pPr>
      <w:r w:rsidRPr="007D7FB7">
        <w:rPr>
          <w:sz w:val="24"/>
          <w:szCs w:val="24"/>
          <w:lang w:eastAsia="ru-RU"/>
        </w:rPr>
        <w:t>-  способность формулировать, применять и интерпретировать математику в разных контекстах;</w:t>
      </w:r>
    </w:p>
    <w:p w:rsidR="00777EFD" w:rsidRPr="007D7FB7" w:rsidRDefault="00777EFD" w:rsidP="00920F3C">
      <w:pPr>
        <w:ind w:right="-104"/>
        <w:jc w:val="both"/>
        <w:rPr>
          <w:sz w:val="24"/>
          <w:szCs w:val="24"/>
          <w:lang w:eastAsia="ru-RU"/>
        </w:rPr>
      </w:pPr>
      <w:r w:rsidRPr="007D7FB7">
        <w:rPr>
          <w:sz w:val="24"/>
          <w:szCs w:val="24"/>
          <w:lang w:eastAsia="ru-RU"/>
        </w:rPr>
        <w:t>- способность проводить математические рассуждения;</w:t>
      </w:r>
    </w:p>
    <w:p w:rsidR="00777EFD" w:rsidRPr="007D7FB7" w:rsidRDefault="00777EFD" w:rsidP="00920F3C">
      <w:pPr>
        <w:ind w:right="-104"/>
        <w:jc w:val="both"/>
        <w:rPr>
          <w:sz w:val="24"/>
          <w:szCs w:val="24"/>
          <w:lang w:eastAsia="ru-RU"/>
        </w:rPr>
      </w:pPr>
      <w:r w:rsidRPr="007D7FB7">
        <w:rPr>
          <w:sz w:val="24"/>
          <w:szCs w:val="24"/>
          <w:lang w:eastAsia="ru-RU"/>
        </w:rPr>
        <w:t>- способность использовать математические понятия, факты, чтобы описать, объяснить и предсказать явления;</w:t>
      </w:r>
    </w:p>
    <w:p w:rsidR="00777EFD" w:rsidRPr="007D7FB7" w:rsidRDefault="00777EFD" w:rsidP="00920F3C">
      <w:pPr>
        <w:ind w:right="-104"/>
        <w:jc w:val="both"/>
        <w:rPr>
          <w:sz w:val="24"/>
          <w:szCs w:val="24"/>
          <w:lang w:eastAsia="ru-RU"/>
        </w:rPr>
      </w:pPr>
      <w:r w:rsidRPr="007D7FB7">
        <w:rPr>
          <w:sz w:val="24"/>
          <w:szCs w:val="24"/>
          <w:lang w:eastAsia="ru-RU"/>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777EFD" w:rsidRPr="007D7FB7" w:rsidRDefault="00777EFD" w:rsidP="00920F3C">
      <w:pPr>
        <w:ind w:right="-104"/>
        <w:jc w:val="both"/>
        <w:rPr>
          <w:b/>
          <w:sz w:val="24"/>
          <w:szCs w:val="24"/>
          <w:lang w:eastAsia="ru-RU"/>
        </w:rPr>
      </w:pPr>
    </w:p>
    <w:p w:rsidR="00777EFD" w:rsidRPr="007D7FB7" w:rsidRDefault="00777EFD" w:rsidP="00920F3C">
      <w:pPr>
        <w:ind w:right="-104"/>
        <w:jc w:val="both"/>
        <w:rPr>
          <w:b/>
          <w:sz w:val="24"/>
          <w:szCs w:val="24"/>
          <w:lang w:eastAsia="ru-RU"/>
        </w:rPr>
      </w:pPr>
      <w:r w:rsidRPr="007D7FB7">
        <w:rPr>
          <w:b/>
          <w:sz w:val="24"/>
          <w:szCs w:val="24"/>
          <w:lang w:eastAsia="ru-RU"/>
        </w:rPr>
        <w:t>Предметные результаты изучения блока «Читательская грамотность»:</w:t>
      </w:r>
    </w:p>
    <w:p w:rsidR="00777EFD" w:rsidRPr="007D7FB7" w:rsidRDefault="00777EFD" w:rsidP="00920F3C">
      <w:pPr>
        <w:ind w:right="-104"/>
        <w:jc w:val="both"/>
        <w:rPr>
          <w:sz w:val="24"/>
          <w:szCs w:val="24"/>
          <w:lang w:eastAsia="ru-RU"/>
        </w:rPr>
      </w:pPr>
      <w:r w:rsidRPr="007D7FB7">
        <w:rPr>
          <w:sz w:val="24"/>
          <w:szCs w:val="24"/>
          <w:lang w:eastAsia="ru-RU"/>
        </w:rPr>
        <w:t>- понимание и правильное использование экономических терминов;</w:t>
      </w:r>
    </w:p>
    <w:p w:rsidR="00777EFD" w:rsidRPr="007D7FB7" w:rsidRDefault="00777EFD" w:rsidP="00920F3C">
      <w:pPr>
        <w:ind w:right="-104"/>
        <w:jc w:val="both"/>
        <w:rPr>
          <w:sz w:val="24"/>
          <w:szCs w:val="24"/>
          <w:lang w:eastAsia="ru-RU"/>
        </w:rPr>
      </w:pPr>
      <w:r w:rsidRPr="007D7FB7">
        <w:rPr>
          <w:sz w:val="24"/>
          <w:szCs w:val="24"/>
          <w:lang w:eastAsia="ru-RU"/>
        </w:rPr>
        <w:t>- представление о роли денег в семье и обществе;</w:t>
      </w:r>
    </w:p>
    <w:p w:rsidR="00777EFD" w:rsidRPr="007D7FB7" w:rsidRDefault="00777EFD" w:rsidP="00920F3C">
      <w:pPr>
        <w:ind w:right="-104"/>
        <w:jc w:val="both"/>
        <w:rPr>
          <w:sz w:val="24"/>
          <w:szCs w:val="24"/>
          <w:lang w:eastAsia="ru-RU"/>
        </w:rPr>
      </w:pPr>
      <w:r w:rsidRPr="007D7FB7">
        <w:rPr>
          <w:sz w:val="24"/>
          <w:szCs w:val="24"/>
          <w:lang w:eastAsia="ru-RU"/>
        </w:rPr>
        <w:t>- умение характеризовать виды и функции денег;</w:t>
      </w:r>
    </w:p>
    <w:p w:rsidR="00777EFD" w:rsidRPr="007D7FB7" w:rsidRDefault="00777EFD" w:rsidP="00920F3C">
      <w:pPr>
        <w:ind w:right="-104"/>
        <w:jc w:val="both"/>
        <w:rPr>
          <w:sz w:val="24"/>
          <w:szCs w:val="24"/>
          <w:lang w:eastAsia="ru-RU"/>
        </w:rPr>
      </w:pPr>
      <w:r w:rsidRPr="007D7FB7">
        <w:rPr>
          <w:sz w:val="24"/>
          <w:szCs w:val="24"/>
          <w:lang w:eastAsia="ru-RU"/>
        </w:rPr>
        <w:t>- знание источников доходов и направлений расходов семьи;</w:t>
      </w:r>
    </w:p>
    <w:p w:rsidR="00777EFD" w:rsidRPr="007D7FB7" w:rsidRDefault="00777EFD" w:rsidP="00920F3C">
      <w:pPr>
        <w:ind w:right="-104"/>
        <w:jc w:val="both"/>
        <w:rPr>
          <w:sz w:val="24"/>
          <w:szCs w:val="24"/>
          <w:lang w:eastAsia="ru-RU"/>
        </w:rPr>
      </w:pPr>
      <w:r w:rsidRPr="007D7FB7">
        <w:rPr>
          <w:sz w:val="24"/>
          <w:szCs w:val="24"/>
          <w:lang w:eastAsia="ru-RU"/>
        </w:rPr>
        <w:t>- умение рассчитывать доходы и расходы и сопоставлять простой семейный бюджет;</w:t>
      </w:r>
    </w:p>
    <w:p w:rsidR="00777EFD" w:rsidRPr="007D7FB7" w:rsidRDefault="00777EFD" w:rsidP="00920F3C">
      <w:pPr>
        <w:ind w:right="-104"/>
        <w:jc w:val="both"/>
        <w:rPr>
          <w:sz w:val="24"/>
          <w:szCs w:val="24"/>
          <w:lang w:eastAsia="ru-RU"/>
        </w:rPr>
      </w:pPr>
      <w:r w:rsidRPr="007D7FB7">
        <w:rPr>
          <w:sz w:val="24"/>
          <w:szCs w:val="24"/>
          <w:lang w:eastAsia="ru-RU"/>
        </w:rPr>
        <w:t>-определение элементарных проблем в области семейных финансов и путей их решения;</w:t>
      </w:r>
    </w:p>
    <w:p w:rsidR="00777EFD" w:rsidRPr="007D7FB7" w:rsidRDefault="00777EFD" w:rsidP="00920F3C">
      <w:pPr>
        <w:ind w:right="-104"/>
        <w:jc w:val="both"/>
        <w:rPr>
          <w:sz w:val="24"/>
          <w:szCs w:val="24"/>
          <w:lang w:eastAsia="ru-RU"/>
        </w:rPr>
      </w:pPr>
      <w:r w:rsidRPr="007D7FB7">
        <w:rPr>
          <w:sz w:val="24"/>
          <w:szCs w:val="24"/>
          <w:lang w:eastAsia="ru-RU"/>
        </w:rPr>
        <w:t>-проведение элементарных финансовых расчётов.</w:t>
      </w:r>
    </w:p>
    <w:p w:rsidR="00777EFD" w:rsidRPr="007D7FB7" w:rsidRDefault="00777EFD" w:rsidP="00920F3C">
      <w:pPr>
        <w:ind w:right="-104"/>
        <w:jc w:val="both"/>
        <w:rPr>
          <w:sz w:val="24"/>
          <w:szCs w:val="24"/>
          <w:lang w:eastAsia="ru-RU"/>
        </w:rPr>
      </w:pPr>
    </w:p>
    <w:p w:rsidR="00777EFD" w:rsidRPr="007D7FB7" w:rsidRDefault="00777EFD" w:rsidP="00920F3C">
      <w:pPr>
        <w:ind w:right="-104"/>
        <w:jc w:val="both"/>
        <w:rPr>
          <w:b/>
          <w:sz w:val="24"/>
          <w:szCs w:val="24"/>
          <w:lang w:eastAsia="ru-RU"/>
        </w:rPr>
      </w:pPr>
      <w:r w:rsidRPr="007D7FB7">
        <w:rPr>
          <w:b/>
          <w:sz w:val="24"/>
          <w:szCs w:val="24"/>
          <w:lang w:eastAsia="ru-RU"/>
        </w:rPr>
        <w:t>Предметные результаты изучения блока «Естественно-научная грамотность»:</w:t>
      </w:r>
    </w:p>
    <w:p w:rsidR="00777EFD" w:rsidRPr="007D7FB7" w:rsidRDefault="00777EFD" w:rsidP="00920F3C">
      <w:pPr>
        <w:ind w:right="-104"/>
        <w:jc w:val="both"/>
        <w:rPr>
          <w:sz w:val="24"/>
          <w:szCs w:val="24"/>
          <w:lang w:eastAsia="ru-RU"/>
        </w:rPr>
      </w:pPr>
      <w:r w:rsidRPr="007D7FB7">
        <w:rPr>
          <w:sz w:val="24"/>
          <w:szCs w:val="24"/>
          <w:lang w:eastAsia="ru-RU"/>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777EFD" w:rsidRPr="007D7FB7" w:rsidRDefault="00777EFD" w:rsidP="00920F3C">
      <w:pPr>
        <w:ind w:right="-104"/>
        <w:jc w:val="both"/>
        <w:rPr>
          <w:sz w:val="24"/>
          <w:szCs w:val="24"/>
          <w:lang w:eastAsia="ru-RU"/>
        </w:rPr>
      </w:pPr>
      <w:r w:rsidRPr="007D7FB7">
        <w:rPr>
          <w:sz w:val="24"/>
          <w:szCs w:val="24"/>
          <w:lang w:eastAsia="ru-RU"/>
        </w:rPr>
        <w:t>-способность понимать основные особенности естествознания как формы человеческого познания.</w:t>
      </w:r>
    </w:p>
    <w:p w:rsidR="00777EFD" w:rsidRPr="007D7FB7" w:rsidRDefault="00777EFD" w:rsidP="00920F3C">
      <w:pPr>
        <w:ind w:right="-104"/>
        <w:jc w:val="both"/>
        <w:rPr>
          <w:b/>
          <w:sz w:val="24"/>
          <w:szCs w:val="24"/>
          <w:lang w:eastAsia="ru-RU"/>
        </w:rPr>
      </w:pPr>
    </w:p>
    <w:p w:rsidR="00777EFD" w:rsidRPr="007D7FB7" w:rsidRDefault="00777EFD" w:rsidP="00920F3C">
      <w:pPr>
        <w:ind w:right="-104"/>
        <w:jc w:val="both"/>
        <w:rPr>
          <w:b/>
          <w:sz w:val="24"/>
          <w:szCs w:val="24"/>
          <w:lang w:eastAsia="ru-RU"/>
        </w:rPr>
      </w:pPr>
    </w:p>
    <w:p w:rsidR="00777EFD" w:rsidRPr="007D7FB7" w:rsidRDefault="00777EFD" w:rsidP="00920F3C">
      <w:pPr>
        <w:ind w:right="-104"/>
        <w:jc w:val="both"/>
        <w:rPr>
          <w:b/>
          <w:sz w:val="24"/>
          <w:szCs w:val="24"/>
          <w:lang w:eastAsia="ru-RU"/>
        </w:rPr>
      </w:pPr>
      <w:r w:rsidRPr="007D7FB7">
        <w:rPr>
          <w:b/>
          <w:sz w:val="24"/>
          <w:szCs w:val="24"/>
          <w:lang w:eastAsia="ru-RU"/>
        </w:rPr>
        <w:t>Оценка достижения планируемых результатов</w:t>
      </w:r>
    </w:p>
    <w:p w:rsidR="00777EFD" w:rsidRPr="007D7FB7" w:rsidRDefault="00777EFD" w:rsidP="00920F3C">
      <w:pPr>
        <w:ind w:right="-104"/>
        <w:jc w:val="both"/>
        <w:rPr>
          <w:b/>
          <w:sz w:val="24"/>
          <w:szCs w:val="24"/>
          <w:lang w:eastAsia="ru-RU"/>
        </w:rPr>
      </w:pPr>
    </w:p>
    <w:p w:rsidR="00777EFD" w:rsidRPr="007D7FB7" w:rsidRDefault="00777EFD" w:rsidP="00920F3C">
      <w:pPr>
        <w:ind w:right="-104"/>
        <w:jc w:val="both"/>
        <w:rPr>
          <w:sz w:val="24"/>
          <w:szCs w:val="24"/>
          <w:lang w:eastAsia="ru-RU"/>
        </w:rPr>
      </w:pPr>
      <w:r w:rsidRPr="007D7FB7">
        <w:rPr>
          <w:sz w:val="24"/>
          <w:szCs w:val="24"/>
          <w:lang w:eastAsia="ru-RU"/>
        </w:rPr>
        <w:lastRenderedPageBreak/>
        <w:t>Для оценки эффективности занятий можно использовать следующие показатели:</w:t>
      </w:r>
    </w:p>
    <w:p w:rsidR="00777EFD" w:rsidRPr="007D7FB7" w:rsidRDefault="00777EFD" w:rsidP="00920F3C">
      <w:pPr>
        <w:ind w:right="-104"/>
        <w:jc w:val="both"/>
        <w:rPr>
          <w:sz w:val="24"/>
          <w:szCs w:val="24"/>
          <w:lang w:eastAsia="ru-RU"/>
        </w:rPr>
      </w:pPr>
    </w:p>
    <w:p w:rsidR="00777EFD" w:rsidRPr="007D7FB7" w:rsidRDefault="00777EFD" w:rsidP="00920F3C">
      <w:pPr>
        <w:ind w:right="-104"/>
        <w:jc w:val="both"/>
        <w:rPr>
          <w:sz w:val="24"/>
          <w:szCs w:val="24"/>
          <w:lang w:eastAsia="ru-RU"/>
        </w:rPr>
      </w:pPr>
      <w:r w:rsidRPr="007D7FB7">
        <w:rPr>
          <w:sz w:val="24"/>
          <w:szCs w:val="24"/>
          <w:lang w:eastAsia="ru-RU"/>
        </w:rPr>
        <w:t>- степень помощи, которую оказывает учитель учащимся при выполнении заданий;</w:t>
      </w:r>
    </w:p>
    <w:p w:rsidR="00777EFD" w:rsidRPr="007D7FB7" w:rsidRDefault="00777EFD" w:rsidP="00920F3C">
      <w:pPr>
        <w:ind w:right="-104"/>
        <w:jc w:val="both"/>
        <w:rPr>
          <w:sz w:val="24"/>
          <w:szCs w:val="24"/>
          <w:lang w:eastAsia="ru-RU"/>
        </w:rPr>
      </w:pPr>
    </w:p>
    <w:p w:rsidR="00777EFD" w:rsidRPr="007D7FB7" w:rsidRDefault="00777EFD" w:rsidP="00920F3C">
      <w:pPr>
        <w:ind w:right="-104"/>
        <w:jc w:val="both"/>
        <w:rPr>
          <w:sz w:val="24"/>
          <w:szCs w:val="24"/>
          <w:lang w:eastAsia="ru-RU"/>
        </w:rPr>
      </w:pPr>
      <w:r w:rsidRPr="007D7FB7">
        <w:rPr>
          <w:sz w:val="24"/>
          <w:szCs w:val="24"/>
          <w:lang w:eastAsia="ru-RU"/>
        </w:rPr>
        <w:t>- поведение детей на занятиях: живость, активность, заинтересованность обеспечивают положительные результаты;</w:t>
      </w:r>
    </w:p>
    <w:p w:rsidR="00777EFD" w:rsidRPr="007D7FB7" w:rsidRDefault="00777EFD" w:rsidP="00920F3C">
      <w:pPr>
        <w:ind w:right="-104"/>
        <w:jc w:val="both"/>
        <w:rPr>
          <w:sz w:val="24"/>
          <w:szCs w:val="24"/>
          <w:lang w:eastAsia="ru-RU"/>
        </w:rPr>
      </w:pPr>
    </w:p>
    <w:p w:rsidR="00777EFD" w:rsidRPr="007D7FB7" w:rsidRDefault="00777EFD" w:rsidP="00920F3C">
      <w:pPr>
        <w:ind w:right="-104"/>
        <w:jc w:val="both"/>
        <w:rPr>
          <w:sz w:val="24"/>
          <w:szCs w:val="24"/>
          <w:lang w:eastAsia="ru-RU"/>
        </w:rPr>
      </w:pPr>
      <w:r w:rsidRPr="007D7FB7">
        <w:rPr>
          <w:sz w:val="24"/>
          <w:szCs w:val="24"/>
          <w:lang w:eastAsia="ru-RU"/>
        </w:rPr>
        <w:t>- 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777EFD" w:rsidRPr="007D7FB7" w:rsidRDefault="00777EFD" w:rsidP="00920F3C">
      <w:pPr>
        <w:ind w:right="-104"/>
        <w:jc w:val="both"/>
        <w:rPr>
          <w:sz w:val="24"/>
          <w:szCs w:val="24"/>
          <w:lang w:eastAsia="ru-RU"/>
        </w:rPr>
      </w:pPr>
    </w:p>
    <w:p w:rsidR="00777EFD" w:rsidRPr="007D7FB7" w:rsidRDefault="00777EFD" w:rsidP="00920F3C">
      <w:pPr>
        <w:ind w:right="-104"/>
        <w:jc w:val="both"/>
        <w:rPr>
          <w:sz w:val="24"/>
          <w:szCs w:val="24"/>
          <w:lang w:eastAsia="ru-RU"/>
        </w:rPr>
      </w:pPr>
      <w:r w:rsidRPr="007D7FB7">
        <w:rPr>
          <w:sz w:val="24"/>
          <w:szCs w:val="24"/>
          <w:lang w:eastAsia="ru-RU"/>
        </w:rPr>
        <w:t>- косвенным показателем эффективности занятий может быть повышение качества успеваемости по математике</w:t>
      </w:r>
      <w:r w:rsidRPr="007D7FB7">
        <w:rPr>
          <w:b/>
          <w:sz w:val="24"/>
          <w:szCs w:val="24"/>
          <w:lang w:eastAsia="ru-RU"/>
        </w:rPr>
        <w:t xml:space="preserve">, </w:t>
      </w:r>
      <w:r w:rsidRPr="007D7FB7">
        <w:rPr>
          <w:sz w:val="24"/>
          <w:szCs w:val="24"/>
          <w:lang w:eastAsia="ru-RU"/>
        </w:rPr>
        <w:t>русскому языку, окружающему миру, литературному чтению.</w:t>
      </w:r>
    </w:p>
    <w:p w:rsidR="00777EFD" w:rsidRPr="007D7FB7" w:rsidRDefault="00777EFD" w:rsidP="00920F3C">
      <w:pPr>
        <w:ind w:right="-104"/>
        <w:jc w:val="both"/>
        <w:rPr>
          <w:b/>
          <w:sz w:val="24"/>
          <w:szCs w:val="24"/>
        </w:rPr>
      </w:pPr>
    </w:p>
    <w:p w:rsidR="009C78BA" w:rsidRPr="007D7FB7" w:rsidRDefault="007D7FB7" w:rsidP="00920F3C">
      <w:pPr>
        <w:ind w:right="-104"/>
        <w:jc w:val="both"/>
        <w:rPr>
          <w:b/>
          <w:sz w:val="24"/>
          <w:szCs w:val="24"/>
        </w:rPr>
      </w:pPr>
      <w:r>
        <w:rPr>
          <w:b/>
          <w:sz w:val="24"/>
          <w:szCs w:val="24"/>
        </w:rPr>
        <w:t>Рабочая программа внеурочной деятельности «</w:t>
      </w:r>
      <w:r w:rsidR="00777EFD" w:rsidRPr="007D7FB7">
        <w:rPr>
          <w:b/>
          <w:sz w:val="24"/>
          <w:szCs w:val="24"/>
        </w:rPr>
        <w:t>Умелые ручки</w:t>
      </w:r>
      <w:r>
        <w:rPr>
          <w:b/>
          <w:sz w:val="24"/>
          <w:szCs w:val="24"/>
        </w:rPr>
        <w:t>»</w:t>
      </w:r>
    </w:p>
    <w:p w:rsidR="00777EFD" w:rsidRPr="007D7FB7" w:rsidRDefault="00777EFD" w:rsidP="00920F3C">
      <w:pPr>
        <w:spacing w:before="100" w:beforeAutospacing="1" w:after="100" w:afterAutospacing="1"/>
        <w:ind w:right="-104"/>
        <w:jc w:val="both"/>
        <w:outlineLvl w:val="1"/>
        <w:rPr>
          <w:b/>
          <w:bCs/>
          <w:sz w:val="24"/>
          <w:szCs w:val="24"/>
          <w:lang w:eastAsia="ru-RU"/>
        </w:rPr>
      </w:pPr>
      <w:r w:rsidRPr="007D7FB7">
        <w:rPr>
          <w:b/>
          <w:bCs/>
          <w:sz w:val="24"/>
          <w:szCs w:val="24"/>
          <w:lang w:eastAsia="ru-RU"/>
        </w:rPr>
        <w:t>Пояснительная записка</w:t>
      </w:r>
    </w:p>
    <w:p w:rsidR="00777EFD" w:rsidRPr="007D7FB7" w:rsidRDefault="00777EFD" w:rsidP="00920F3C">
      <w:pPr>
        <w:ind w:right="-104"/>
        <w:jc w:val="both"/>
        <w:rPr>
          <w:b/>
          <w:sz w:val="24"/>
          <w:szCs w:val="24"/>
          <w:lang w:eastAsia="ru-RU"/>
        </w:rPr>
      </w:pPr>
      <w:r w:rsidRPr="007D7FB7">
        <w:rPr>
          <w:b/>
          <w:sz w:val="24"/>
          <w:szCs w:val="24"/>
          <w:lang w:eastAsia="ru-RU"/>
        </w:rPr>
        <w:t>Актуальность</w:t>
      </w:r>
    </w:p>
    <w:p w:rsidR="00777EFD" w:rsidRPr="007D7FB7" w:rsidRDefault="00777EFD" w:rsidP="00920F3C">
      <w:pPr>
        <w:ind w:right="-104"/>
        <w:jc w:val="both"/>
        <w:rPr>
          <w:sz w:val="24"/>
          <w:szCs w:val="24"/>
          <w:lang w:eastAsia="ru-RU"/>
        </w:rPr>
      </w:pPr>
      <w:r w:rsidRPr="007D7FB7">
        <w:rPr>
          <w:sz w:val="24"/>
          <w:szCs w:val="24"/>
          <w:lang w:eastAsia="ru-RU"/>
        </w:rPr>
        <w:t>Новые жизненные условия, в которые поставлены современные обучающиеся, вступающие в жизнь, выдвигают свои требования:</w:t>
      </w:r>
    </w:p>
    <w:p w:rsidR="00777EFD" w:rsidRPr="007D7FB7" w:rsidRDefault="00777EFD" w:rsidP="00920F3C">
      <w:pPr>
        <w:ind w:right="-104"/>
        <w:jc w:val="both"/>
        <w:rPr>
          <w:sz w:val="24"/>
          <w:szCs w:val="24"/>
          <w:lang w:eastAsia="ru-RU"/>
        </w:rPr>
      </w:pPr>
      <w:r w:rsidRPr="007D7FB7">
        <w:rPr>
          <w:sz w:val="24"/>
          <w:szCs w:val="24"/>
          <w:lang w:eastAsia="ru-RU"/>
        </w:rPr>
        <w:t>- быть мыслящими, инициативными, самостоятельными, вырабатывать свои новые оригинальные решения;</w:t>
      </w:r>
    </w:p>
    <w:p w:rsidR="00777EFD" w:rsidRPr="007D7FB7" w:rsidRDefault="00777EFD" w:rsidP="00920F3C">
      <w:pPr>
        <w:ind w:right="-104"/>
        <w:jc w:val="both"/>
        <w:rPr>
          <w:sz w:val="24"/>
          <w:szCs w:val="24"/>
          <w:lang w:eastAsia="ru-RU"/>
        </w:rPr>
      </w:pPr>
      <w:r w:rsidRPr="007D7FB7">
        <w:rPr>
          <w:sz w:val="24"/>
          <w:szCs w:val="24"/>
          <w:lang w:eastAsia="ru-RU"/>
        </w:rPr>
        <w:t>- быть ориентированными на лучшие конечные результаты.</w:t>
      </w:r>
    </w:p>
    <w:p w:rsidR="00777EFD" w:rsidRPr="007D7FB7" w:rsidRDefault="00777EFD" w:rsidP="00920F3C">
      <w:pPr>
        <w:ind w:right="-104"/>
        <w:jc w:val="both"/>
        <w:rPr>
          <w:sz w:val="24"/>
          <w:szCs w:val="24"/>
          <w:lang w:eastAsia="ru-RU"/>
        </w:rPr>
      </w:pPr>
      <w:r w:rsidRPr="007D7FB7">
        <w:rPr>
          <w:sz w:val="24"/>
          <w:szCs w:val="24"/>
          <w:lang w:eastAsia="ru-RU"/>
        </w:rPr>
        <w:t>Реализация этих требований предполагает человека с творческими способностями.</w:t>
      </w:r>
    </w:p>
    <w:p w:rsidR="00777EFD" w:rsidRPr="007D7FB7" w:rsidRDefault="00777EFD" w:rsidP="00920F3C">
      <w:pPr>
        <w:ind w:right="-104"/>
        <w:jc w:val="both"/>
        <w:rPr>
          <w:sz w:val="24"/>
          <w:szCs w:val="24"/>
          <w:lang w:eastAsia="ru-RU"/>
        </w:rPr>
      </w:pPr>
      <w:r w:rsidRPr="007D7FB7">
        <w:rPr>
          <w:sz w:val="24"/>
          <w:szCs w:val="24"/>
          <w:lang w:eastAsia="ru-RU"/>
        </w:rPr>
        <w:t>Характеризуя актуальность темы, видим, что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w:t>
      </w:r>
    </w:p>
    <w:p w:rsidR="00777EFD" w:rsidRPr="007D7FB7" w:rsidRDefault="00777EFD" w:rsidP="00920F3C">
      <w:pPr>
        <w:ind w:right="-104"/>
        <w:jc w:val="both"/>
        <w:rPr>
          <w:sz w:val="24"/>
          <w:szCs w:val="24"/>
          <w:lang w:eastAsia="ru-RU"/>
        </w:rPr>
      </w:pPr>
      <w:r w:rsidRPr="007D7FB7">
        <w:rPr>
          <w:sz w:val="24"/>
          <w:szCs w:val="24"/>
          <w:lang w:eastAsia="ru-RU"/>
        </w:rPr>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777EFD" w:rsidRPr="007D7FB7" w:rsidRDefault="00777EFD" w:rsidP="00920F3C">
      <w:pPr>
        <w:ind w:right="-104"/>
        <w:jc w:val="both"/>
        <w:rPr>
          <w:sz w:val="24"/>
          <w:szCs w:val="24"/>
          <w:lang w:eastAsia="ru-RU"/>
        </w:rPr>
      </w:pPr>
      <w:r w:rsidRPr="007D7FB7">
        <w:rPr>
          <w:sz w:val="24"/>
          <w:szCs w:val="24"/>
          <w:lang w:eastAsia="ru-RU"/>
        </w:rPr>
        <w:t>Много таланта, ума и энергии вложили в разработку педагогических проблем, связанных с творческим развитием личности, в первую очередь личности ребенка, подростка, выдающиеся педагоги 20-х и 30-х годов: А.В.Луначарский, П.П.Блонский, С.Т.Шацкий, Б.Л.Яворский, Б.В.Асафьев, Н.Л.Брюсова. Опираясь на их опыт, обогащенный полувековым развитием науки об обучении и воспитании детей, лучшие педагоги во главе со "старейшинами" - В.Н.Шацкой, Н.Л.Гродзенской, М.А.Румер, Г.Л.Рошалем, Н.И.Сац продолжали и продолжают теоретически и практически развивать принцип творческого развития детей и юношества.</w:t>
      </w:r>
    </w:p>
    <w:p w:rsidR="00777EFD" w:rsidRPr="007D7FB7" w:rsidRDefault="00777EFD" w:rsidP="00920F3C">
      <w:pPr>
        <w:ind w:right="-104"/>
        <w:jc w:val="both"/>
        <w:rPr>
          <w:sz w:val="24"/>
          <w:szCs w:val="24"/>
          <w:lang w:eastAsia="ru-RU"/>
        </w:rPr>
      </w:pPr>
      <w:r w:rsidRPr="007D7FB7">
        <w:rPr>
          <w:sz w:val="24"/>
          <w:szCs w:val="24"/>
          <w:lang w:eastAsia="ru-RU"/>
        </w:rPr>
        <w:t>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w:t>
      </w:r>
      <w:r w:rsidRPr="007D7FB7">
        <w:rPr>
          <w:sz w:val="24"/>
          <w:szCs w:val="24"/>
          <w:lang w:eastAsia="ru-RU"/>
        </w:rPr>
        <w:br/>
        <w:t>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777EFD" w:rsidRPr="007D7FB7" w:rsidRDefault="00777EFD" w:rsidP="00920F3C">
      <w:pPr>
        <w:ind w:right="-104"/>
        <w:jc w:val="both"/>
        <w:rPr>
          <w:sz w:val="24"/>
          <w:szCs w:val="24"/>
          <w:lang w:eastAsia="ru-RU"/>
        </w:rPr>
      </w:pPr>
      <w:r w:rsidRPr="007D7FB7">
        <w:rPr>
          <w:sz w:val="24"/>
          <w:szCs w:val="24"/>
          <w:lang w:eastAsia="ru-RU"/>
        </w:rPr>
        <w:t>Работа с разными природными и бросовыми материалами, бумагой, нитками, спичками, клеенкой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трудится.</w:t>
      </w:r>
      <w:r w:rsidRPr="007D7FB7">
        <w:rPr>
          <w:sz w:val="24"/>
          <w:szCs w:val="24"/>
          <w:lang w:eastAsia="ru-RU"/>
        </w:rPr>
        <w:br/>
      </w:r>
      <w:r w:rsidRPr="007D7FB7">
        <w:rPr>
          <w:sz w:val="24"/>
          <w:szCs w:val="24"/>
          <w:lang w:eastAsia="ru-RU"/>
        </w:rPr>
        <w:lastRenderedPageBreak/>
        <w:t>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w:t>
      </w:r>
    </w:p>
    <w:p w:rsidR="00777EFD" w:rsidRPr="007D7FB7" w:rsidRDefault="00777EFD" w:rsidP="00920F3C">
      <w:pPr>
        <w:ind w:right="-104"/>
        <w:jc w:val="both"/>
        <w:rPr>
          <w:sz w:val="24"/>
          <w:szCs w:val="24"/>
          <w:lang w:eastAsia="ru-RU"/>
        </w:rPr>
      </w:pPr>
      <w:r w:rsidRPr="007D7FB7">
        <w:rPr>
          <w:sz w:val="24"/>
          <w:szCs w:val="24"/>
          <w:lang w:eastAsia="ru-RU"/>
        </w:rPr>
        <w:t>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 стандартного мышления.</w:t>
      </w:r>
    </w:p>
    <w:p w:rsidR="00777EFD" w:rsidRPr="007D7FB7" w:rsidRDefault="00777EFD" w:rsidP="00920F3C">
      <w:pPr>
        <w:ind w:right="-104"/>
        <w:jc w:val="both"/>
        <w:rPr>
          <w:sz w:val="24"/>
          <w:szCs w:val="24"/>
          <w:lang w:eastAsia="ru-RU"/>
        </w:rPr>
      </w:pPr>
      <w:r w:rsidRPr="007D7FB7">
        <w:rPr>
          <w:sz w:val="24"/>
          <w:szCs w:val="24"/>
          <w:lang w:eastAsia="ru-RU"/>
        </w:rPr>
        <w:t>Рабочая программа составлена из расчета 1 час в неделю.</w:t>
      </w:r>
    </w:p>
    <w:p w:rsidR="00777EFD" w:rsidRPr="007D7FB7" w:rsidRDefault="00777EFD" w:rsidP="00920F3C">
      <w:pPr>
        <w:ind w:right="-104"/>
        <w:jc w:val="both"/>
        <w:rPr>
          <w:sz w:val="24"/>
          <w:szCs w:val="24"/>
          <w:lang w:eastAsia="ru-RU"/>
        </w:rPr>
      </w:pPr>
      <w:r w:rsidRPr="007D7FB7">
        <w:rPr>
          <w:sz w:val="24"/>
          <w:szCs w:val="24"/>
          <w:lang w:eastAsia="ru-RU"/>
        </w:rPr>
        <w:t>Данная программа кружка художественного творчества «Умелые ручки» рассчитана на один год обучения учащихся 7 - 11 летнего возраста, поэтому при распределении заданий учитывается возраст детей, их подготовленность, существующие навыки и умения.</w:t>
      </w:r>
    </w:p>
    <w:p w:rsidR="00777EFD" w:rsidRPr="007D7FB7" w:rsidRDefault="00777EFD" w:rsidP="00920F3C">
      <w:pPr>
        <w:ind w:right="-104"/>
        <w:jc w:val="both"/>
        <w:rPr>
          <w:b/>
          <w:sz w:val="24"/>
          <w:szCs w:val="24"/>
          <w:lang w:eastAsia="ru-RU"/>
        </w:rPr>
      </w:pPr>
      <w:r w:rsidRPr="007D7FB7">
        <w:rPr>
          <w:b/>
          <w:sz w:val="24"/>
          <w:szCs w:val="24"/>
          <w:lang w:eastAsia="ru-RU"/>
        </w:rPr>
        <w:t>Краткая характеристика процесса обучения:</w:t>
      </w:r>
    </w:p>
    <w:p w:rsidR="00777EFD" w:rsidRPr="007D7FB7" w:rsidRDefault="00777EFD" w:rsidP="00920F3C">
      <w:pPr>
        <w:ind w:right="-104"/>
        <w:jc w:val="both"/>
        <w:rPr>
          <w:sz w:val="24"/>
          <w:szCs w:val="24"/>
          <w:lang w:eastAsia="ru-RU"/>
        </w:rPr>
      </w:pPr>
      <w:r w:rsidRPr="007D7FB7">
        <w:rPr>
          <w:sz w:val="24"/>
          <w:szCs w:val="24"/>
          <w:lang w:eastAsia="ru-RU"/>
        </w:rPr>
        <w:t>В зависимости от поставленных задач на занятии используются разнообразные методы (объяснительно-иллюстративный, репродуктивный, эвристический или частично-поисковый, метод проблемного изложения), формы, приемы обучения.</w:t>
      </w:r>
    </w:p>
    <w:p w:rsidR="00777EFD" w:rsidRPr="007D7FB7" w:rsidRDefault="00777EFD" w:rsidP="00920F3C">
      <w:pPr>
        <w:ind w:right="-104"/>
        <w:jc w:val="both"/>
        <w:rPr>
          <w:sz w:val="24"/>
          <w:szCs w:val="24"/>
          <w:lang w:eastAsia="ru-RU"/>
        </w:rPr>
      </w:pPr>
      <w:r w:rsidRPr="007D7FB7">
        <w:rPr>
          <w:sz w:val="24"/>
          <w:szCs w:val="24"/>
          <w:lang w:eastAsia="ru-RU"/>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 видах декоративно-прикладного искусства, общие сведения об используемых материалах. Практические работы включают изготовление, разметку, раскрой, пошив и оформление поделок.</w:t>
      </w:r>
    </w:p>
    <w:p w:rsidR="00777EFD" w:rsidRPr="007D7FB7" w:rsidRDefault="00777EFD" w:rsidP="00920F3C">
      <w:pPr>
        <w:ind w:right="-104"/>
        <w:jc w:val="both"/>
        <w:rPr>
          <w:sz w:val="24"/>
          <w:szCs w:val="24"/>
          <w:lang w:eastAsia="ru-RU"/>
        </w:rPr>
      </w:pPr>
      <w:r w:rsidRPr="007D7FB7">
        <w:rPr>
          <w:sz w:val="24"/>
          <w:szCs w:val="24"/>
          <w:lang w:eastAsia="ru-RU"/>
        </w:rPr>
        <w:t>Обучающиеся приобретают необходимые в жизни элементарные знания, умения и навыки ручной работы с различными материалами, бумагой, картоном¸ нитками. В процессе занятий, накапливая практический опыт в изготовлении игрушек, обучающиеся от простых изделий постепенно переходят к освоению сложных, от изменения каких-то деталей игрушки до моделирования и конструирования новых игрушек.</w:t>
      </w:r>
    </w:p>
    <w:p w:rsidR="00777EFD" w:rsidRPr="007D7FB7" w:rsidRDefault="00777EFD" w:rsidP="00920F3C">
      <w:pPr>
        <w:ind w:right="-104"/>
        <w:jc w:val="both"/>
        <w:rPr>
          <w:sz w:val="24"/>
          <w:szCs w:val="24"/>
          <w:lang w:eastAsia="ru-RU"/>
        </w:rPr>
      </w:pPr>
      <w:r w:rsidRPr="007D7FB7">
        <w:rPr>
          <w:sz w:val="24"/>
          <w:szCs w:val="24"/>
          <w:lang w:eastAsia="ru-RU"/>
        </w:rPr>
        <w:t>Особенностью данной программы является то, что она дает возможность каждому обучающемуся реально открыть для себя волшебный мир декоративно-прикладного искусства, проявлять и реализовывать свои творческие способности.</w:t>
      </w:r>
    </w:p>
    <w:p w:rsidR="00777EFD" w:rsidRPr="007D7FB7" w:rsidRDefault="00777EFD" w:rsidP="00920F3C">
      <w:pPr>
        <w:ind w:right="-104"/>
        <w:jc w:val="both"/>
        <w:rPr>
          <w:sz w:val="24"/>
          <w:szCs w:val="24"/>
          <w:lang w:eastAsia="ru-RU"/>
        </w:rPr>
      </w:pPr>
      <w:r w:rsidRPr="007D7FB7">
        <w:rPr>
          <w:b/>
          <w:sz w:val="24"/>
          <w:szCs w:val="24"/>
          <w:lang w:eastAsia="ru-RU"/>
        </w:rPr>
        <w:t>Программа кружка художественного творчества</w:t>
      </w:r>
      <w:r w:rsidRPr="007D7FB7">
        <w:rPr>
          <w:sz w:val="24"/>
          <w:szCs w:val="24"/>
          <w:lang w:eastAsia="ru-RU"/>
        </w:rPr>
        <w:t>:</w:t>
      </w:r>
    </w:p>
    <w:p w:rsidR="00777EFD" w:rsidRPr="007D7FB7" w:rsidRDefault="00777EFD" w:rsidP="00920F3C">
      <w:pPr>
        <w:ind w:right="-104"/>
        <w:jc w:val="both"/>
        <w:rPr>
          <w:sz w:val="24"/>
          <w:szCs w:val="24"/>
          <w:lang w:eastAsia="ru-RU"/>
        </w:rPr>
      </w:pPr>
      <w:r w:rsidRPr="007D7FB7">
        <w:rPr>
          <w:sz w:val="24"/>
          <w:szCs w:val="24"/>
          <w:lang w:eastAsia="ru-RU"/>
        </w:rPr>
        <w:t>- представляет широкие возможности для ознакомления с различными профессиями и традиционными народными промыслами.</w:t>
      </w:r>
    </w:p>
    <w:p w:rsidR="00777EFD" w:rsidRPr="007D7FB7" w:rsidRDefault="00777EFD" w:rsidP="00920F3C">
      <w:pPr>
        <w:ind w:right="-104"/>
        <w:jc w:val="both"/>
        <w:rPr>
          <w:sz w:val="24"/>
          <w:szCs w:val="24"/>
          <w:lang w:eastAsia="ru-RU"/>
        </w:rPr>
      </w:pPr>
      <w:r w:rsidRPr="007D7FB7">
        <w:rPr>
          <w:sz w:val="24"/>
          <w:szCs w:val="24"/>
          <w:lang w:eastAsia="ru-RU"/>
        </w:rPr>
        <w:t>- удовлетворяет потребности детей в общении со своими сверстниками, а также в желании реализовать свои  способности.</w:t>
      </w:r>
    </w:p>
    <w:p w:rsidR="00777EFD" w:rsidRPr="007D7FB7" w:rsidRDefault="00777EFD" w:rsidP="00920F3C">
      <w:pPr>
        <w:ind w:right="-104"/>
        <w:jc w:val="both"/>
        <w:rPr>
          <w:sz w:val="24"/>
          <w:szCs w:val="24"/>
          <w:lang w:eastAsia="ru-RU"/>
        </w:rPr>
      </w:pPr>
      <w:r w:rsidRPr="007D7FB7">
        <w:rPr>
          <w:sz w:val="24"/>
          <w:szCs w:val="24"/>
          <w:lang w:eastAsia="ru-RU"/>
        </w:rPr>
        <w:t>-позволяет организовать досуг учащихся в системе, интересно и с пользой для себя и для окружающих.</w:t>
      </w:r>
    </w:p>
    <w:p w:rsidR="00777EFD" w:rsidRPr="007D7FB7" w:rsidRDefault="00777EFD" w:rsidP="00920F3C">
      <w:pPr>
        <w:ind w:right="-104"/>
        <w:jc w:val="both"/>
        <w:rPr>
          <w:sz w:val="24"/>
          <w:szCs w:val="24"/>
          <w:lang w:eastAsia="ru-RU"/>
        </w:rPr>
      </w:pPr>
      <w:r w:rsidRPr="007D7FB7">
        <w:rPr>
          <w:b/>
          <w:sz w:val="24"/>
          <w:szCs w:val="24"/>
          <w:lang w:eastAsia="ru-RU"/>
        </w:rPr>
        <w:t>Цель программы</w:t>
      </w:r>
      <w:r w:rsidRPr="007D7FB7">
        <w:rPr>
          <w:sz w:val="24"/>
          <w:szCs w:val="24"/>
          <w:lang w:eastAsia="ru-RU"/>
        </w:rPr>
        <w:t>:</w:t>
      </w:r>
    </w:p>
    <w:p w:rsidR="00777EFD" w:rsidRPr="007D7FB7" w:rsidRDefault="00777EFD" w:rsidP="00920F3C">
      <w:pPr>
        <w:ind w:right="-104"/>
        <w:jc w:val="both"/>
        <w:rPr>
          <w:sz w:val="24"/>
          <w:szCs w:val="24"/>
          <w:lang w:eastAsia="ru-RU"/>
        </w:rPr>
      </w:pPr>
      <w:r w:rsidRPr="007D7FB7">
        <w:rPr>
          <w:sz w:val="24"/>
          <w:szCs w:val="24"/>
          <w:lang w:eastAsia="ru-RU"/>
        </w:rPr>
        <w:t>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rsidR="00777EFD" w:rsidRPr="007D7FB7" w:rsidRDefault="00777EFD" w:rsidP="00920F3C">
      <w:pPr>
        <w:ind w:right="-104"/>
        <w:jc w:val="both"/>
        <w:rPr>
          <w:b/>
          <w:sz w:val="24"/>
          <w:szCs w:val="24"/>
          <w:lang w:eastAsia="ru-RU"/>
        </w:rPr>
      </w:pPr>
      <w:r w:rsidRPr="007D7FB7">
        <w:rPr>
          <w:b/>
          <w:sz w:val="24"/>
          <w:szCs w:val="24"/>
          <w:lang w:eastAsia="ru-RU"/>
        </w:rPr>
        <w:t>Задачи:</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Расширить запас знаний детей о разнообразии форм и пространственного положения предметов окружающего мира, различных величинах, многообразии оттенков цветов.</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Развивать творческие способности на основе знаний, умений и навыков детей.</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Развивать память, внимание, глазомер, мелкую моторику рук, образное и логическое мышление, художественный вкус школьников.</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Воспитывать трудолюбие, терпение, аккуратность, чувство удовлетворения от совместной работы, чувство взаимопомощи и коллективизма.</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Воспитывать любовь к народному искусству, декоративно – прикладному творчеству.</w:t>
      </w:r>
    </w:p>
    <w:p w:rsidR="00777EFD" w:rsidRPr="007D7FB7" w:rsidRDefault="00777EFD" w:rsidP="00920F3C">
      <w:pPr>
        <w:pStyle w:val="ab"/>
        <w:ind w:right="-104"/>
        <w:jc w:val="both"/>
        <w:rPr>
          <w:rFonts w:ascii="Times New Roman" w:hAnsi="Times New Roman"/>
          <w:sz w:val="24"/>
          <w:szCs w:val="24"/>
        </w:rPr>
      </w:pPr>
    </w:p>
    <w:p w:rsidR="00777EFD" w:rsidRPr="007D7FB7" w:rsidRDefault="00777EFD" w:rsidP="00920F3C">
      <w:pPr>
        <w:pStyle w:val="ab"/>
        <w:ind w:right="-104"/>
        <w:jc w:val="both"/>
        <w:rPr>
          <w:rFonts w:ascii="Times New Roman" w:hAnsi="Times New Roman"/>
          <w:b/>
          <w:sz w:val="24"/>
          <w:szCs w:val="24"/>
        </w:rPr>
      </w:pPr>
      <w:r w:rsidRPr="007D7FB7">
        <w:rPr>
          <w:rFonts w:ascii="Times New Roman" w:hAnsi="Times New Roman"/>
          <w:b/>
          <w:sz w:val="24"/>
          <w:szCs w:val="24"/>
        </w:rPr>
        <w:t>Должны знать и уметь:</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историю возникновения народной игрушки;</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подбирать материал, учитывая его форму, величину, цвет;</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название, назначение, правила пользования ручными инструментами для  обработки бумаги, картона, клеенки и других материалов;</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уметь красиво, выразительно эстетически грамотно оформить игрушку.</w:t>
      </w:r>
    </w:p>
    <w:p w:rsidR="00777EFD" w:rsidRPr="007D7FB7" w:rsidRDefault="00777EFD" w:rsidP="00920F3C">
      <w:pPr>
        <w:pStyle w:val="ab"/>
        <w:ind w:right="-104"/>
        <w:jc w:val="both"/>
        <w:rPr>
          <w:rFonts w:ascii="Times New Roman" w:hAnsi="Times New Roman"/>
          <w:sz w:val="24"/>
          <w:szCs w:val="24"/>
        </w:rPr>
      </w:pP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Правила общения.</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Правила безопасности труда.</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Правила личной гигиены.</w:t>
      </w:r>
    </w:p>
    <w:p w:rsidR="00777EFD" w:rsidRPr="007D7FB7" w:rsidRDefault="00777EFD" w:rsidP="00920F3C">
      <w:pPr>
        <w:pStyle w:val="ab"/>
        <w:ind w:right="-104"/>
        <w:jc w:val="both"/>
        <w:rPr>
          <w:rFonts w:ascii="Times New Roman" w:hAnsi="Times New Roman"/>
          <w:sz w:val="24"/>
          <w:szCs w:val="24"/>
        </w:rPr>
      </w:pPr>
    </w:p>
    <w:p w:rsidR="00777EFD" w:rsidRPr="007D7FB7" w:rsidRDefault="00777EFD" w:rsidP="00920F3C">
      <w:pPr>
        <w:pStyle w:val="ab"/>
        <w:ind w:right="-104"/>
        <w:jc w:val="both"/>
        <w:rPr>
          <w:rFonts w:ascii="Times New Roman" w:hAnsi="Times New Roman"/>
          <w:b/>
          <w:sz w:val="24"/>
          <w:szCs w:val="24"/>
        </w:rPr>
      </w:pPr>
      <w:r w:rsidRPr="007D7FB7">
        <w:rPr>
          <w:rFonts w:ascii="Times New Roman" w:hAnsi="Times New Roman"/>
          <w:b/>
          <w:sz w:val="24"/>
          <w:szCs w:val="24"/>
        </w:rPr>
        <w:t>Формы контроля:</w:t>
      </w:r>
    </w:p>
    <w:p w:rsidR="00777EFD" w:rsidRPr="007D7FB7" w:rsidRDefault="00777EFD" w:rsidP="00920F3C">
      <w:pPr>
        <w:pStyle w:val="ab"/>
        <w:ind w:right="-104"/>
        <w:jc w:val="both"/>
        <w:rPr>
          <w:rFonts w:ascii="Times New Roman" w:hAnsi="Times New Roman"/>
          <w:b/>
          <w:sz w:val="24"/>
          <w:szCs w:val="24"/>
        </w:rPr>
      </w:pP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рейтинг готового изделия;</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наблюдение;</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беседа, объяснения учащихся;</w:t>
      </w:r>
    </w:p>
    <w:p w:rsidR="00777EFD" w:rsidRPr="007D7FB7" w:rsidRDefault="00777EFD" w:rsidP="00920F3C">
      <w:pPr>
        <w:pStyle w:val="ab"/>
        <w:ind w:right="-104"/>
        <w:jc w:val="both"/>
        <w:rPr>
          <w:rFonts w:ascii="Times New Roman" w:hAnsi="Times New Roman"/>
          <w:sz w:val="24"/>
          <w:szCs w:val="24"/>
        </w:rPr>
      </w:pPr>
      <w:r w:rsidRPr="007D7FB7">
        <w:rPr>
          <w:rFonts w:ascii="Times New Roman" w:hAnsi="Times New Roman"/>
          <w:sz w:val="24"/>
          <w:szCs w:val="24"/>
        </w:rPr>
        <w:t>- практический контроль.</w:t>
      </w:r>
    </w:p>
    <w:p w:rsidR="00777EFD" w:rsidRPr="007D7FB7" w:rsidRDefault="00777EFD" w:rsidP="00920F3C">
      <w:pPr>
        <w:pStyle w:val="ab"/>
        <w:ind w:right="-104"/>
        <w:jc w:val="both"/>
        <w:rPr>
          <w:rFonts w:ascii="Times New Roman" w:hAnsi="Times New Roman"/>
          <w:sz w:val="24"/>
          <w:szCs w:val="24"/>
        </w:rPr>
      </w:pPr>
    </w:p>
    <w:p w:rsidR="00777EFD" w:rsidRPr="007D7FB7" w:rsidRDefault="00777EFD" w:rsidP="00920F3C">
      <w:pPr>
        <w:pStyle w:val="ab"/>
        <w:ind w:right="-104"/>
        <w:jc w:val="both"/>
        <w:rPr>
          <w:rFonts w:ascii="Times New Roman" w:hAnsi="Times New Roman"/>
          <w:b/>
          <w:sz w:val="24"/>
          <w:szCs w:val="24"/>
        </w:rPr>
      </w:pPr>
      <w:r w:rsidRPr="007D7FB7">
        <w:rPr>
          <w:rFonts w:ascii="Times New Roman" w:hAnsi="Times New Roman"/>
          <w:b/>
          <w:sz w:val="24"/>
          <w:szCs w:val="24"/>
        </w:rPr>
        <w:t>Условия реализации программы</w:t>
      </w:r>
    </w:p>
    <w:p w:rsidR="00777EFD" w:rsidRPr="007D7FB7" w:rsidRDefault="00777EFD" w:rsidP="00920F3C">
      <w:pPr>
        <w:pStyle w:val="ab"/>
        <w:ind w:right="-104"/>
        <w:jc w:val="both"/>
        <w:rPr>
          <w:rFonts w:ascii="Times New Roman" w:hAnsi="Times New Roman"/>
          <w:b/>
          <w:sz w:val="24"/>
          <w:szCs w:val="24"/>
        </w:rPr>
      </w:pPr>
    </w:p>
    <w:p w:rsidR="00777EFD" w:rsidRPr="007D7FB7" w:rsidRDefault="00777EFD" w:rsidP="00920F3C">
      <w:pPr>
        <w:ind w:right="-104"/>
        <w:jc w:val="both"/>
        <w:rPr>
          <w:sz w:val="24"/>
          <w:szCs w:val="24"/>
          <w:lang w:eastAsia="ru-RU"/>
        </w:rPr>
      </w:pPr>
      <w:r w:rsidRPr="007D7FB7">
        <w:rPr>
          <w:sz w:val="24"/>
          <w:szCs w:val="24"/>
          <w:lang w:eastAsia="ru-RU"/>
        </w:rPr>
        <w:t>Чтобы успешно обучить детей педагог, прежде всего сам, должен владеть необходимыми, знаниями, умениями и навыками изготовления разнообразных доступных и посильных для детей данного возраста изделий, имеющих практическую значимость.</w:t>
      </w:r>
    </w:p>
    <w:p w:rsidR="00777EFD" w:rsidRPr="007D7FB7" w:rsidRDefault="00777EFD" w:rsidP="00920F3C">
      <w:pPr>
        <w:ind w:right="-104"/>
        <w:jc w:val="both"/>
        <w:rPr>
          <w:sz w:val="24"/>
          <w:szCs w:val="24"/>
          <w:lang w:eastAsia="ru-RU"/>
        </w:rPr>
      </w:pPr>
      <w:r w:rsidRPr="007D7FB7">
        <w:rPr>
          <w:sz w:val="24"/>
          <w:szCs w:val="24"/>
          <w:lang w:eastAsia="ru-RU"/>
        </w:rPr>
        <w:t>В наличие должны быть разные материалы и инструменты, необходимые для работы. В процессе обучения учащиеся и педагог должны строго соблюдать правила техники безопасности труда.</w:t>
      </w:r>
    </w:p>
    <w:p w:rsidR="00777EFD" w:rsidRPr="007D7FB7" w:rsidRDefault="00777EFD" w:rsidP="00920F3C">
      <w:pPr>
        <w:spacing w:before="100" w:beforeAutospacing="1" w:after="100" w:afterAutospacing="1"/>
        <w:ind w:right="-104"/>
        <w:jc w:val="both"/>
        <w:rPr>
          <w:b/>
          <w:sz w:val="24"/>
          <w:szCs w:val="24"/>
          <w:lang w:eastAsia="ru-RU"/>
        </w:rPr>
      </w:pPr>
      <w:r w:rsidRPr="007D7FB7">
        <w:rPr>
          <w:b/>
          <w:sz w:val="24"/>
          <w:szCs w:val="24"/>
          <w:lang w:eastAsia="ru-RU"/>
        </w:rPr>
        <w:t>Календарно - тематическое планирование для 1 класса</w:t>
      </w:r>
    </w:p>
    <w:tbl>
      <w:tblPr>
        <w:tblW w:w="500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8000"/>
        <w:gridCol w:w="1748"/>
      </w:tblGrid>
      <w:tr w:rsidR="00B05643" w:rsidRPr="007D7FB7" w:rsidTr="001E0CA5">
        <w:trPr>
          <w:trHeight w:val="414"/>
        </w:trPr>
        <w:tc>
          <w:tcPr>
            <w:tcW w:w="477" w:type="pct"/>
            <w:vMerge w:val="restart"/>
          </w:tcPr>
          <w:p w:rsidR="00B05643" w:rsidRPr="007D7FB7" w:rsidRDefault="00B05643" w:rsidP="00920F3C">
            <w:pPr>
              <w:spacing w:before="100" w:beforeAutospacing="1" w:after="100" w:afterAutospacing="1"/>
              <w:ind w:right="-104"/>
              <w:jc w:val="both"/>
              <w:rPr>
                <w:b/>
                <w:sz w:val="24"/>
                <w:szCs w:val="24"/>
                <w:lang w:eastAsia="ru-RU"/>
              </w:rPr>
            </w:pPr>
            <w:r w:rsidRPr="007D7FB7">
              <w:rPr>
                <w:b/>
                <w:sz w:val="24"/>
                <w:szCs w:val="24"/>
                <w:lang w:eastAsia="ru-RU"/>
              </w:rPr>
              <w:t>№</w:t>
            </w:r>
          </w:p>
        </w:tc>
        <w:tc>
          <w:tcPr>
            <w:tcW w:w="3712" w:type="pct"/>
            <w:vMerge w:val="restart"/>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Тема</w:t>
            </w:r>
          </w:p>
        </w:tc>
        <w:tc>
          <w:tcPr>
            <w:tcW w:w="811" w:type="pct"/>
            <w:vMerge w:val="restart"/>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Кол-во часов</w:t>
            </w:r>
          </w:p>
        </w:tc>
      </w:tr>
      <w:tr w:rsidR="00B05643" w:rsidRPr="007D7FB7" w:rsidTr="001E0CA5">
        <w:trPr>
          <w:trHeight w:val="414"/>
        </w:trPr>
        <w:tc>
          <w:tcPr>
            <w:tcW w:w="477" w:type="pct"/>
            <w:vMerge/>
          </w:tcPr>
          <w:p w:rsidR="00B05643" w:rsidRPr="007D7FB7" w:rsidRDefault="00B05643" w:rsidP="00920F3C">
            <w:pPr>
              <w:spacing w:before="100" w:beforeAutospacing="1" w:after="100" w:afterAutospacing="1"/>
              <w:ind w:right="-104"/>
              <w:jc w:val="both"/>
              <w:rPr>
                <w:b/>
                <w:sz w:val="24"/>
                <w:szCs w:val="24"/>
                <w:lang w:eastAsia="ru-RU"/>
              </w:rPr>
            </w:pPr>
          </w:p>
        </w:tc>
        <w:tc>
          <w:tcPr>
            <w:tcW w:w="3712" w:type="pct"/>
            <w:vMerge/>
          </w:tcPr>
          <w:p w:rsidR="00B05643" w:rsidRPr="007D7FB7" w:rsidRDefault="00B05643" w:rsidP="00920F3C">
            <w:pPr>
              <w:pStyle w:val="ab"/>
              <w:ind w:right="-104"/>
              <w:jc w:val="both"/>
              <w:rPr>
                <w:rFonts w:ascii="Times New Roman" w:hAnsi="Times New Roman"/>
                <w:b/>
                <w:sz w:val="24"/>
                <w:szCs w:val="24"/>
              </w:rPr>
            </w:pPr>
          </w:p>
        </w:tc>
        <w:tc>
          <w:tcPr>
            <w:tcW w:w="811" w:type="pct"/>
            <w:vMerge/>
          </w:tcPr>
          <w:p w:rsidR="00B05643" w:rsidRPr="007D7FB7" w:rsidRDefault="00B05643" w:rsidP="00920F3C">
            <w:pPr>
              <w:pStyle w:val="ab"/>
              <w:ind w:right="-104"/>
              <w:jc w:val="both"/>
              <w:rPr>
                <w:rFonts w:ascii="Times New Roman" w:hAnsi="Times New Roman"/>
                <w:b/>
                <w:sz w:val="24"/>
                <w:szCs w:val="24"/>
              </w:rPr>
            </w:pPr>
          </w:p>
        </w:tc>
      </w:tr>
      <w:tr w:rsidR="00B05643" w:rsidRPr="007D7FB7" w:rsidTr="001E0CA5">
        <w:trPr>
          <w:trHeight w:val="267"/>
        </w:trPr>
        <w:tc>
          <w:tcPr>
            <w:tcW w:w="477" w:type="pct"/>
          </w:tcPr>
          <w:p w:rsidR="00B05643" w:rsidRPr="007D7FB7" w:rsidRDefault="00B05643" w:rsidP="00920F3C">
            <w:pPr>
              <w:spacing w:before="100" w:beforeAutospacing="1" w:after="100" w:afterAutospacing="1"/>
              <w:ind w:right="-104"/>
              <w:jc w:val="both"/>
              <w:rPr>
                <w:sz w:val="24"/>
                <w:szCs w:val="24"/>
                <w:lang w:eastAsia="ru-RU"/>
              </w:rPr>
            </w:pPr>
            <w:r w:rsidRPr="007D7FB7">
              <w:rPr>
                <w:sz w:val="24"/>
                <w:szCs w:val="24"/>
                <w:lang w:eastAsia="ru-RU"/>
              </w:rPr>
              <w:t>1.</w:t>
            </w:r>
          </w:p>
        </w:tc>
        <w:tc>
          <w:tcPr>
            <w:tcW w:w="3712" w:type="pct"/>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bCs/>
                <w:sz w:val="24"/>
                <w:szCs w:val="24"/>
              </w:rPr>
              <w:t>Вводное занятие.</w:t>
            </w:r>
            <w:r w:rsidRPr="007D7FB7">
              <w:rPr>
                <w:rFonts w:ascii="Times New Roman" w:hAnsi="Times New Roman"/>
                <w:bCs/>
                <w:sz w:val="24"/>
                <w:szCs w:val="24"/>
              </w:rPr>
              <w:t xml:space="preserve"> Принятие правил работы в группе. Знакомство с целями и задачами кружка.</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267"/>
        </w:trPr>
        <w:tc>
          <w:tcPr>
            <w:tcW w:w="477" w:type="pct"/>
          </w:tcPr>
          <w:p w:rsidR="00B05643" w:rsidRPr="007D7FB7" w:rsidRDefault="00B05643" w:rsidP="00920F3C">
            <w:pPr>
              <w:spacing w:before="100" w:beforeAutospacing="1" w:after="100" w:afterAutospacing="1"/>
              <w:ind w:right="-104"/>
              <w:jc w:val="both"/>
              <w:rPr>
                <w:b/>
                <w:sz w:val="24"/>
                <w:szCs w:val="24"/>
                <w:lang w:eastAsia="ru-RU"/>
              </w:rPr>
            </w:pPr>
          </w:p>
        </w:tc>
        <w:tc>
          <w:tcPr>
            <w:tcW w:w="3712" w:type="pct"/>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Изделия из природного материала</w:t>
            </w:r>
          </w:p>
        </w:tc>
        <w:tc>
          <w:tcPr>
            <w:tcW w:w="811" w:type="pct"/>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4 ч.</w:t>
            </w:r>
          </w:p>
        </w:tc>
      </w:tr>
      <w:tr w:rsidR="00B05643" w:rsidRPr="007D7FB7" w:rsidTr="001E0CA5">
        <w:trPr>
          <w:trHeight w:val="497"/>
        </w:trPr>
        <w:tc>
          <w:tcPr>
            <w:tcW w:w="477" w:type="pct"/>
            <w:tcBorders>
              <w:bottom w:val="single" w:sz="4" w:space="0" w:color="auto"/>
            </w:tcBorders>
          </w:tcPr>
          <w:p w:rsidR="00B05643" w:rsidRPr="007D7FB7" w:rsidRDefault="00B05643" w:rsidP="00920F3C">
            <w:pPr>
              <w:pStyle w:val="ab"/>
              <w:ind w:left="360" w:right="-104"/>
              <w:jc w:val="both"/>
              <w:rPr>
                <w:rFonts w:ascii="Times New Roman" w:hAnsi="Times New Roman"/>
                <w:sz w:val="24"/>
                <w:szCs w:val="24"/>
              </w:rPr>
            </w:pPr>
            <w:r w:rsidRPr="007D7FB7">
              <w:rPr>
                <w:rFonts w:ascii="Times New Roman" w:hAnsi="Times New Roman"/>
                <w:sz w:val="24"/>
                <w:szCs w:val="24"/>
              </w:rPr>
              <w:t>2.</w:t>
            </w:r>
          </w:p>
        </w:tc>
        <w:tc>
          <w:tcPr>
            <w:tcW w:w="3712" w:type="pct"/>
            <w:tcBorders>
              <w:bottom w:val="single" w:sz="4" w:space="0" w:color="auto"/>
            </w:tcBorders>
          </w:tcPr>
          <w:p w:rsidR="00B05643" w:rsidRPr="007D7FB7" w:rsidRDefault="00B05643" w:rsidP="00920F3C">
            <w:pPr>
              <w:tabs>
                <w:tab w:val="left" w:pos="720"/>
              </w:tabs>
              <w:suppressAutoHyphens/>
              <w:ind w:right="-104"/>
              <w:jc w:val="both"/>
              <w:rPr>
                <w:sz w:val="24"/>
                <w:szCs w:val="24"/>
              </w:rPr>
            </w:pPr>
            <w:r w:rsidRPr="007D7FB7">
              <w:rPr>
                <w:sz w:val="24"/>
                <w:szCs w:val="24"/>
              </w:rPr>
              <w:t>Экскурсия в парк.</w:t>
            </w:r>
          </w:p>
        </w:tc>
        <w:tc>
          <w:tcPr>
            <w:tcW w:w="811" w:type="pct"/>
            <w:tcBorders>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411"/>
        </w:trPr>
        <w:tc>
          <w:tcPr>
            <w:tcW w:w="477" w:type="pct"/>
            <w:tcBorders>
              <w:top w:val="single" w:sz="4" w:space="0" w:color="auto"/>
            </w:tcBorders>
          </w:tcPr>
          <w:p w:rsidR="00B05643" w:rsidRPr="007D7FB7" w:rsidRDefault="00B05643" w:rsidP="00920F3C">
            <w:pPr>
              <w:pStyle w:val="ab"/>
              <w:ind w:left="360" w:right="-104"/>
              <w:jc w:val="both"/>
              <w:rPr>
                <w:rFonts w:ascii="Times New Roman" w:hAnsi="Times New Roman"/>
                <w:sz w:val="24"/>
                <w:szCs w:val="24"/>
              </w:rPr>
            </w:pPr>
            <w:r w:rsidRPr="007D7FB7">
              <w:rPr>
                <w:rFonts w:ascii="Times New Roman" w:hAnsi="Times New Roman"/>
                <w:sz w:val="24"/>
                <w:szCs w:val="24"/>
              </w:rPr>
              <w:t>3.</w:t>
            </w:r>
          </w:p>
        </w:tc>
        <w:tc>
          <w:tcPr>
            <w:tcW w:w="3712" w:type="pct"/>
            <w:tcBorders>
              <w:top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Что растет на грядке? Загадки об овощах. Овощные фантазии. Поделки из овощей.</w:t>
            </w:r>
          </w:p>
        </w:tc>
        <w:tc>
          <w:tcPr>
            <w:tcW w:w="811" w:type="pct"/>
            <w:tcBorders>
              <w:top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675"/>
        </w:trPr>
        <w:tc>
          <w:tcPr>
            <w:tcW w:w="477" w:type="pct"/>
          </w:tcPr>
          <w:p w:rsidR="00B05643" w:rsidRPr="007D7FB7" w:rsidRDefault="00B05643" w:rsidP="00920F3C">
            <w:pPr>
              <w:pStyle w:val="ab"/>
              <w:ind w:left="360" w:right="-104"/>
              <w:jc w:val="both"/>
              <w:rPr>
                <w:rFonts w:ascii="Times New Roman" w:hAnsi="Times New Roman"/>
                <w:sz w:val="24"/>
                <w:szCs w:val="24"/>
              </w:rPr>
            </w:pPr>
            <w:r w:rsidRPr="007D7FB7">
              <w:rPr>
                <w:rFonts w:ascii="Times New Roman" w:hAnsi="Times New Roman"/>
                <w:sz w:val="24"/>
                <w:szCs w:val="24"/>
              </w:rPr>
              <w:t>4.</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Экибана – искусство составления букетов. Букет из осенних листьев, ягод, цветов.</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411"/>
        </w:trPr>
        <w:tc>
          <w:tcPr>
            <w:tcW w:w="477" w:type="pct"/>
          </w:tcPr>
          <w:p w:rsidR="00B05643" w:rsidRPr="007D7FB7" w:rsidRDefault="00B05643" w:rsidP="00920F3C">
            <w:pPr>
              <w:pStyle w:val="ab"/>
              <w:ind w:left="360" w:right="-104"/>
              <w:jc w:val="both"/>
              <w:rPr>
                <w:rFonts w:ascii="Times New Roman" w:hAnsi="Times New Roman"/>
                <w:sz w:val="24"/>
                <w:szCs w:val="24"/>
              </w:rPr>
            </w:pPr>
            <w:r w:rsidRPr="007D7FB7">
              <w:rPr>
                <w:rFonts w:ascii="Times New Roman" w:hAnsi="Times New Roman"/>
                <w:sz w:val="24"/>
                <w:szCs w:val="24"/>
              </w:rPr>
              <w:t>5.</w:t>
            </w:r>
          </w:p>
        </w:tc>
        <w:tc>
          <w:tcPr>
            <w:tcW w:w="3712" w:type="pct"/>
          </w:tcPr>
          <w:p w:rsidR="00B05643" w:rsidRPr="007D7FB7" w:rsidRDefault="00B05643" w:rsidP="00920F3C">
            <w:pPr>
              <w:tabs>
                <w:tab w:val="left" w:pos="720"/>
              </w:tabs>
              <w:suppressAutoHyphens/>
              <w:ind w:right="-104"/>
              <w:jc w:val="both"/>
              <w:rPr>
                <w:sz w:val="24"/>
                <w:szCs w:val="24"/>
              </w:rPr>
            </w:pPr>
            <w:r w:rsidRPr="007D7FB7">
              <w:rPr>
                <w:sz w:val="24"/>
                <w:szCs w:val="24"/>
              </w:rPr>
              <w:t>Аппликация из осенних листьев. Аквариумные рыбки. Белочка.</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658"/>
        </w:trPr>
        <w:tc>
          <w:tcPr>
            <w:tcW w:w="477" w:type="pct"/>
          </w:tcPr>
          <w:p w:rsidR="00B05643" w:rsidRPr="007D7FB7" w:rsidRDefault="00B05643" w:rsidP="00920F3C">
            <w:pPr>
              <w:pStyle w:val="ab"/>
              <w:ind w:left="360" w:right="-104"/>
              <w:jc w:val="both"/>
              <w:rPr>
                <w:rFonts w:ascii="Times New Roman" w:hAnsi="Times New Roman"/>
                <w:sz w:val="24"/>
                <w:szCs w:val="24"/>
              </w:rPr>
            </w:pPr>
          </w:p>
        </w:tc>
        <w:tc>
          <w:tcPr>
            <w:tcW w:w="3712" w:type="pct"/>
          </w:tcPr>
          <w:p w:rsidR="00B05643" w:rsidRPr="007D7FB7" w:rsidRDefault="00B05643" w:rsidP="00920F3C">
            <w:pPr>
              <w:tabs>
                <w:tab w:val="left" w:pos="720"/>
              </w:tabs>
              <w:suppressAutoHyphens/>
              <w:ind w:right="-104"/>
              <w:jc w:val="both"/>
              <w:rPr>
                <w:b/>
                <w:sz w:val="24"/>
                <w:szCs w:val="24"/>
              </w:rPr>
            </w:pPr>
            <w:r w:rsidRPr="007D7FB7">
              <w:rPr>
                <w:b/>
                <w:sz w:val="24"/>
                <w:szCs w:val="24"/>
              </w:rPr>
              <w:t>Панно, созданные в мозаичной технике с использованием крупяных и макаронных изделий, салфеток и кусочков рваной бумаги, пластилина, яичной скорлупы.</w:t>
            </w:r>
          </w:p>
        </w:tc>
        <w:tc>
          <w:tcPr>
            <w:tcW w:w="811" w:type="pct"/>
          </w:tcPr>
          <w:p w:rsidR="00B05643" w:rsidRPr="007D7FB7" w:rsidRDefault="00B05643" w:rsidP="007C0CB7">
            <w:pPr>
              <w:pStyle w:val="ab"/>
              <w:numPr>
                <w:ilvl w:val="0"/>
                <w:numId w:val="54"/>
              </w:numPr>
              <w:ind w:right="-104"/>
              <w:jc w:val="both"/>
              <w:rPr>
                <w:rFonts w:ascii="Times New Roman" w:hAnsi="Times New Roman"/>
                <w:b/>
                <w:sz w:val="24"/>
                <w:szCs w:val="24"/>
              </w:rPr>
            </w:pPr>
            <w:r w:rsidRPr="007D7FB7">
              <w:rPr>
                <w:rFonts w:ascii="Times New Roman" w:hAnsi="Times New Roman"/>
                <w:b/>
                <w:sz w:val="24"/>
                <w:szCs w:val="24"/>
              </w:rPr>
              <w:t>ч.</w:t>
            </w:r>
          </w:p>
        </w:tc>
      </w:tr>
      <w:tr w:rsidR="00B05643" w:rsidRPr="007D7FB7" w:rsidTr="001E0CA5">
        <w:trPr>
          <w:trHeight w:val="662"/>
        </w:trPr>
        <w:tc>
          <w:tcPr>
            <w:tcW w:w="477" w:type="pct"/>
            <w:tcBorders>
              <w:top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6.</w:t>
            </w:r>
          </w:p>
        </w:tc>
        <w:tc>
          <w:tcPr>
            <w:tcW w:w="3712" w:type="pct"/>
          </w:tcPr>
          <w:p w:rsidR="00B05643" w:rsidRPr="007D7FB7" w:rsidRDefault="00B05643" w:rsidP="00920F3C">
            <w:pPr>
              <w:tabs>
                <w:tab w:val="left" w:pos="720"/>
              </w:tabs>
              <w:suppressAutoHyphens/>
              <w:ind w:right="-104"/>
              <w:jc w:val="both"/>
              <w:rPr>
                <w:sz w:val="24"/>
                <w:szCs w:val="24"/>
              </w:rPr>
            </w:pPr>
            <w:r w:rsidRPr="007D7FB7">
              <w:rPr>
                <w:sz w:val="24"/>
                <w:szCs w:val="24"/>
              </w:rPr>
              <w:t>Панно – пейзаж из кусочков рваной бумаги.</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411"/>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7.</w:t>
            </w:r>
          </w:p>
        </w:tc>
        <w:tc>
          <w:tcPr>
            <w:tcW w:w="3712" w:type="pct"/>
          </w:tcPr>
          <w:p w:rsidR="00B05643" w:rsidRPr="007D7FB7" w:rsidRDefault="00B05643" w:rsidP="00920F3C">
            <w:pPr>
              <w:tabs>
                <w:tab w:val="left" w:pos="720"/>
              </w:tabs>
              <w:suppressAutoHyphens/>
              <w:ind w:right="-104"/>
              <w:jc w:val="both"/>
              <w:rPr>
                <w:sz w:val="24"/>
                <w:szCs w:val="24"/>
              </w:rPr>
            </w:pPr>
            <w:r w:rsidRPr="007D7FB7">
              <w:rPr>
                <w:sz w:val="24"/>
                <w:szCs w:val="24"/>
              </w:rPr>
              <w:t>Панно – мозаика «Мои любимые сказочные герои», выполненное из салфеток, скатанных в шарики.</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648"/>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8.</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Панно – мозаика с использованием макаронных изделий.</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411"/>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9.</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Панно – мозаика с использованием крупяных изделий.</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411"/>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10.</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Мозаичная техника. Составление рисунка.</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411"/>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11.</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Панно – мозаика из пластилиновых шариков.</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654"/>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12.</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Мозаика из скорлупы яиц. Нанесение скорлупы на рисунок – основу.</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137"/>
        </w:trPr>
        <w:tc>
          <w:tcPr>
            <w:tcW w:w="477" w:type="pct"/>
            <w:tcBorders>
              <w:top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13.</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Мозаика из скорлупы яиц. Раскрашивание.</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411"/>
        </w:trPr>
        <w:tc>
          <w:tcPr>
            <w:tcW w:w="477" w:type="pct"/>
          </w:tcPr>
          <w:p w:rsidR="00B05643" w:rsidRPr="007D7FB7" w:rsidRDefault="00B05643" w:rsidP="00920F3C">
            <w:pPr>
              <w:pStyle w:val="ab"/>
              <w:ind w:right="-104"/>
              <w:jc w:val="both"/>
              <w:rPr>
                <w:rFonts w:ascii="Times New Roman" w:hAnsi="Times New Roman"/>
                <w:sz w:val="24"/>
                <w:szCs w:val="24"/>
              </w:rPr>
            </w:pPr>
          </w:p>
        </w:tc>
        <w:tc>
          <w:tcPr>
            <w:tcW w:w="3712" w:type="pct"/>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Объемные игрушки из бумаги.</w:t>
            </w:r>
          </w:p>
        </w:tc>
        <w:tc>
          <w:tcPr>
            <w:tcW w:w="811" w:type="pct"/>
          </w:tcPr>
          <w:p w:rsidR="00B05643" w:rsidRPr="007D7FB7" w:rsidRDefault="00B05643" w:rsidP="007C0CB7">
            <w:pPr>
              <w:pStyle w:val="ab"/>
              <w:numPr>
                <w:ilvl w:val="0"/>
                <w:numId w:val="55"/>
              </w:numPr>
              <w:ind w:right="-104"/>
              <w:jc w:val="both"/>
              <w:rPr>
                <w:rFonts w:ascii="Times New Roman" w:hAnsi="Times New Roman"/>
                <w:b/>
                <w:sz w:val="24"/>
                <w:szCs w:val="24"/>
              </w:rPr>
            </w:pPr>
            <w:r w:rsidRPr="007D7FB7">
              <w:rPr>
                <w:rFonts w:ascii="Times New Roman" w:hAnsi="Times New Roman"/>
                <w:b/>
                <w:sz w:val="24"/>
                <w:szCs w:val="24"/>
              </w:rPr>
              <w:t>ч.</w:t>
            </w:r>
          </w:p>
        </w:tc>
      </w:tr>
      <w:tr w:rsidR="00B05643" w:rsidRPr="007D7FB7" w:rsidTr="001E0CA5">
        <w:trPr>
          <w:trHeight w:val="411"/>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14.</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История возникновения бумаги. Игрушка «Лиса».</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15.</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Игрушка «Лягушонок».</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345"/>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lastRenderedPageBreak/>
              <w:t>16.</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Игрушка – стаканчик «Зебра».</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407"/>
        </w:trPr>
        <w:tc>
          <w:tcPr>
            <w:tcW w:w="477" w:type="pct"/>
          </w:tcPr>
          <w:p w:rsidR="00B05643" w:rsidRPr="007D7FB7" w:rsidRDefault="00B05643" w:rsidP="00920F3C">
            <w:pPr>
              <w:pStyle w:val="ab"/>
              <w:ind w:left="360" w:right="-104"/>
              <w:jc w:val="both"/>
              <w:rPr>
                <w:rFonts w:ascii="Times New Roman" w:hAnsi="Times New Roman"/>
                <w:sz w:val="24"/>
                <w:szCs w:val="24"/>
              </w:rPr>
            </w:pPr>
          </w:p>
        </w:tc>
        <w:tc>
          <w:tcPr>
            <w:tcW w:w="3712" w:type="pct"/>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Игрушки из ниток.</w:t>
            </w:r>
          </w:p>
        </w:tc>
        <w:tc>
          <w:tcPr>
            <w:tcW w:w="811" w:type="pct"/>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2 ч.</w:t>
            </w:r>
          </w:p>
          <w:p w:rsidR="00B05643" w:rsidRPr="007D7FB7" w:rsidRDefault="00B05643" w:rsidP="00920F3C">
            <w:pPr>
              <w:pStyle w:val="ab"/>
              <w:ind w:right="-104"/>
              <w:jc w:val="both"/>
              <w:rPr>
                <w:rFonts w:ascii="Times New Roman" w:hAnsi="Times New Roman"/>
                <w:sz w:val="24"/>
                <w:szCs w:val="24"/>
              </w:rPr>
            </w:pPr>
          </w:p>
        </w:tc>
      </w:tr>
      <w:tr w:rsidR="00B05643" w:rsidRPr="007D7FB7" w:rsidTr="001E0CA5">
        <w:trPr>
          <w:trHeight w:val="331"/>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17.</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Какие бывают нитки? «Цыпленок»</w:t>
            </w:r>
          </w:p>
          <w:p w:rsidR="00B05643" w:rsidRPr="007D7FB7" w:rsidRDefault="00B05643" w:rsidP="00920F3C">
            <w:pPr>
              <w:pStyle w:val="ab"/>
              <w:ind w:right="-104"/>
              <w:jc w:val="both"/>
              <w:rPr>
                <w:rFonts w:ascii="Times New Roman" w:hAnsi="Times New Roman"/>
                <w:sz w:val="24"/>
                <w:szCs w:val="24"/>
              </w:rPr>
            </w:pP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p w:rsidR="00B05643" w:rsidRPr="007D7FB7" w:rsidRDefault="00B05643" w:rsidP="00920F3C">
            <w:pPr>
              <w:pStyle w:val="ab"/>
              <w:ind w:right="-104"/>
              <w:jc w:val="both"/>
              <w:rPr>
                <w:rFonts w:ascii="Times New Roman" w:hAnsi="Times New Roman"/>
                <w:sz w:val="24"/>
                <w:szCs w:val="24"/>
              </w:rPr>
            </w:pPr>
          </w:p>
        </w:tc>
      </w:tr>
      <w:tr w:rsidR="00B05643" w:rsidRPr="007D7FB7" w:rsidTr="001E0CA5">
        <w:trPr>
          <w:trHeight w:val="383"/>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18.</w:t>
            </w:r>
          </w:p>
        </w:tc>
        <w:tc>
          <w:tcPr>
            <w:tcW w:w="3712" w:type="pct"/>
          </w:tcPr>
          <w:p w:rsidR="00B05643" w:rsidRPr="007D7FB7" w:rsidRDefault="00B05643" w:rsidP="00920F3C">
            <w:pPr>
              <w:pStyle w:val="ab"/>
              <w:ind w:right="-104"/>
              <w:jc w:val="both"/>
              <w:rPr>
                <w:rFonts w:ascii="Times New Roman" w:hAnsi="Times New Roman"/>
                <w:bCs/>
                <w:sz w:val="24"/>
                <w:szCs w:val="24"/>
              </w:rPr>
            </w:pPr>
            <w:r w:rsidRPr="007D7FB7">
              <w:rPr>
                <w:rFonts w:ascii="Times New Roman" w:hAnsi="Times New Roman"/>
                <w:bCs/>
                <w:sz w:val="24"/>
                <w:szCs w:val="24"/>
              </w:rPr>
              <w:t>«Цыпленок». Завершение работы.</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417"/>
        </w:trPr>
        <w:tc>
          <w:tcPr>
            <w:tcW w:w="477" w:type="pct"/>
          </w:tcPr>
          <w:p w:rsidR="00B05643" w:rsidRPr="007D7FB7" w:rsidRDefault="00B05643" w:rsidP="00920F3C">
            <w:pPr>
              <w:pStyle w:val="ab"/>
              <w:ind w:right="-104"/>
              <w:jc w:val="both"/>
              <w:rPr>
                <w:rFonts w:ascii="Times New Roman" w:hAnsi="Times New Roman"/>
                <w:sz w:val="24"/>
                <w:szCs w:val="24"/>
              </w:rPr>
            </w:pPr>
          </w:p>
        </w:tc>
        <w:tc>
          <w:tcPr>
            <w:tcW w:w="3712" w:type="pct"/>
          </w:tcPr>
          <w:p w:rsidR="00B05643" w:rsidRPr="007D7FB7" w:rsidRDefault="00B05643" w:rsidP="00920F3C">
            <w:pPr>
              <w:pStyle w:val="ab"/>
              <w:ind w:right="-104"/>
              <w:jc w:val="both"/>
              <w:rPr>
                <w:rFonts w:ascii="Times New Roman" w:hAnsi="Times New Roman"/>
                <w:b/>
                <w:bCs/>
                <w:sz w:val="24"/>
                <w:szCs w:val="24"/>
              </w:rPr>
            </w:pPr>
            <w:r w:rsidRPr="007D7FB7">
              <w:rPr>
                <w:rFonts w:ascii="Times New Roman" w:hAnsi="Times New Roman"/>
                <w:b/>
                <w:bCs/>
                <w:sz w:val="24"/>
                <w:szCs w:val="24"/>
              </w:rPr>
              <w:t>Игрушки из ваты.</w:t>
            </w:r>
          </w:p>
        </w:tc>
        <w:tc>
          <w:tcPr>
            <w:tcW w:w="811" w:type="pct"/>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4 ч.</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19.</w:t>
            </w:r>
          </w:p>
        </w:tc>
        <w:tc>
          <w:tcPr>
            <w:tcW w:w="3712" w:type="pct"/>
            <w:tcBorders>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Удивительный материал – вата. «Лебедь белая плывет …» Игрушка из ваты.</w:t>
            </w:r>
          </w:p>
        </w:tc>
        <w:tc>
          <w:tcPr>
            <w:tcW w:w="811" w:type="pct"/>
            <w:tcBorders>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20.</w:t>
            </w:r>
          </w:p>
        </w:tc>
        <w:tc>
          <w:tcPr>
            <w:tcW w:w="3712" w:type="pct"/>
            <w:tcBorders>
              <w:top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Зайчик  из ватных шариков.</w:t>
            </w:r>
          </w:p>
        </w:tc>
        <w:tc>
          <w:tcPr>
            <w:tcW w:w="811" w:type="pct"/>
            <w:tcBorders>
              <w:top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rPr>
          <w:trHeight w:val="654"/>
        </w:trPr>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21.</w:t>
            </w:r>
          </w:p>
        </w:tc>
        <w:tc>
          <w:tcPr>
            <w:tcW w:w="3712"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Зайчик  из ватных шариков. Окраска изделия.</w:t>
            </w:r>
          </w:p>
        </w:tc>
        <w:tc>
          <w:tcPr>
            <w:tcW w:w="811"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22.</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Экскурсия. Лепим из снега.</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Игрушки из яиц.</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4 ч.</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23.</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Подготовка яиц к работе. «Зайка»</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24.</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«Цыпленок». «Мышка».</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25.</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«Рыбка». «Ежик»</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26.</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Береги братьев наших меньших. Коллективная работа «Мои друзья».</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Открытки, картины, панно, апплицированные различными материалами: кожей, сухоцветами, тканью, бумагой, трикотажными нитками.</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b/>
                <w:sz w:val="24"/>
                <w:szCs w:val="24"/>
              </w:rPr>
              <w:t>4 ч.</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27.</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Общие сведения о различных материалах. Знакомство со свойствами некоторых материалов.</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28.</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Изготовление сувенирной открытки в технике аппликации.</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29.</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Панно из цветных тканевых лоскутков. Завершение работы.</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30.</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Экскурсия «Учимся красоте природы»</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b/>
                <w:sz w:val="24"/>
                <w:szCs w:val="24"/>
              </w:rPr>
            </w:pP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Общая коллективная работа для выставки</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b/>
                <w:sz w:val="24"/>
                <w:szCs w:val="24"/>
              </w:rPr>
            </w:pPr>
            <w:r w:rsidRPr="007D7FB7">
              <w:rPr>
                <w:rFonts w:ascii="Times New Roman" w:hAnsi="Times New Roman"/>
                <w:b/>
                <w:sz w:val="24"/>
                <w:szCs w:val="24"/>
              </w:rPr>
              <w:t>4 ч.</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31.</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Технология изготовления изделий из соленого теста: замешивание, сушка, окраска.</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32.</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Панно «По щучьему веленью» из соленого теста.</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33.</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Панно «По щучьему веленью» из соленого теста. Окраска изделия.</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r w:rsidR="00B05643" w:rsidRPr="007D7FB7" w:rsidTr="001E0CA5">
        <w:tc>
          <w:tcPr>
            <w:tcW w:w="477" w:type="pct"/>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34.</w:t>
            </w:r>
          </w:p>
        </w:tc>
        <w:tc>
          <w:tcPr>
            <w:tcW w:w="3712"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Экскурсия «Красота, созданная руками человека»</w:t>
            </w:r>
          </w:p>
        </w:tc>
        <w:tc>
          <w:tcPr>
            <w:tcW w:w="811" w:type="pct"/>
            <w:tcBorders>
              <w:top w:val="single" w:sz="4" w:space="0" w:color="auto"/>
              <w:bottom w:val="single" w:sz="4" w:space="0" w:color="auto"/>
            </w:tcBorders>
          </w:tcPr>
          <w:p w:rsidR="00B05643" w:rsidRPr="007D7FB7" w:rsidRDefault="00B05643" w:rsidP="00920F3C">
            <w:pPr>
              <w:pStyle w:val="ab"/>
              <w:ind w:right="-104"/>
              <w:jc w:val="both"/>
              <w:rPr>
                <w:rFonts w:ascii="Times New Roman" w:hAnsi="Times New Roman"/>
                <w:sz w:val="24"/>
                <w:szCs w:val="24"/>
              </w:rPr>
            </w:pPr>
            <w:r w:rsidRPr="007D7FB7">
              <w:rPr>
                <w:rFonts w:ascii="Times New Roman" w:hAnsi="Times New Roman"/>
                <w:sz w:val="24"/>
                <w:szCs w:val="24"/>
              </w:rPr>
              <w:t>1</w:t>
            </w:r>
          </w:p>
        </w:tc>
      </w:tr>
    </w:tbl>
    <w:p w:rsidR="00777EFD" w:rsidRPr="007D7FB7" w:rsidRDefault="00777EFD" w:rsidP="00920F3C">
      <w:pPr>
        <w:spacing w:before="100" w:beforeAutospacing="1" w:after="100" w:afterAutospacing="1"/>
        <w:ind w:right="-104"/>
        <w:jc w:val="both"/>
        <w:rPr>
          <w:b/>
          <w:sz w:val="24"/>
          <w:szCs w:val="24"/>
          <w:lang w:eastAsia="ru-RU"/>
        </w:rPr>
      </w:pPr>
    </w:p>
    <w:p w:rsidR="00777EFD" w:rsidRPr="007D7FB7" w:rsidRDefault="00777EFD" w:rsidP="00920F3C">
      <w:pPr>
        <w:ind w:right="-104"/>
        <w:jc w:val="both"/>
        <w:rPr>
          <w:b/>
          <w:sz w:val="24"/>
          <w:szCs w:val="24"/>
        </w:rPr>
      </w:pPr>
    </w:p>
    <w:p w:rsidR="009C78BA" w:rsidRPr="007D7FB7" w:rsidRDefault="009C78BA" w:rsidP="00920F3C">
      <w:pPr>
        <w:ind w:right="-104"/>
        <w:jc w:val="both"/>
        <w:rPr>
          <w:b/>
          <w:sz w:val="24"/>
          <w:szCs w:val="24"/>
        </w:rPr>
      </w:pPr>
    </w:p>
    <w:p w:rsidR="009C78BA" w:rsidRPr="007D7FB7" w:rsidRDefault="009C78BA" w:rsidP="00920F3C">
      <w:pPr>
        <w:ind w:right="-104"/>
        <w:jc w:val="both"/>
        <w:rPr>
          <w:sz w:val="24"/>
          <w:szCs w:val="24"/>
        </w:rPr>
      </w:pPr>
    </w:p>
    <w:p w:rsidR="009C78BA" w:rsidRPr="007D7FB7" w:rsidRDefault="009C78BA" w:rsidP="00920F3C">
      <w:pPr>
        <w:ind w:right="-104"/>
        <w:jc w:val="both"/>
        <w:rPr>
          <w:sz w:val="24"/>
          <w:szCs w:val="24"/>
        </w:rPr>
      </w:pPr>
    </w:p>
    <w:p w:rsidR="00CA6CA9" w:rsidRPr="007D7FB7" w:rsidRDefault="00CA6CA9" w:rsidP="00920F3C">
      <w:pPr>
        <w:tabs>
          <w:tab w:val="left" w:pos="1485"/>
        </w:tabs>
        <w:ind w:right="-104"/>
        <w:jc w:val="both"/>
        <w:rPr>
          <w:sz w:val="24"/>
          <w:szCs w:val="24"/>
        </w:rPr>
        <w:sectPr w:rsidR="00CA6CA9" w:rsidRPr="007D7FB7" w:rsidSect="007D7FB7">
          <w:pgSz w:w="11920" w:h="16850"/>
          <w:pgMar w:top="660" w:right="580" w:bottom="980" w:left="780" w:header="0" w:footer="718" w:gutter="0"/>
          <w:cols w:space="720"/>
        </w:sectPr>
      </w:pPr>
    </w:p>
    <w:p w:rsidR="005F240F" w:rsidRPr="007D7FB7" w:rsidRDefault="00680195" w:rsidP="00920F3C">
      <w:pPr>
        <w:pStyle w:val="111"/>
        <w:spacing w:before="71"/>
        <w:ind w:left="100" w:right="-104" w:firstLine="708"/>
      </w:pPr>
      <w:r w:rsidRPr="007D7FB7">
        <w:lastRenderedPageBreak/>
        <w:t>ПРОГРАММА ФОРМИРОВАНИЯ УНИВЕРСАЛЬНЫХ УЧЕБНЫХ ДЕЙСТВИЙ</w:t>
      </w:r>
      <w:r w:rsidRPr="007D7FB7">
        <w:rPr>
          <w:spacing w:val="1"/>
        </w:rPr>
        <w:t xml:space="preserve"> </w:t>
      </w:r>
      <w:r w:rsidRPr="007D7FB7">
        <w:t>У</w:t>
      </w:r>
      <w:r w:rsidRPr="007D7FB7">
        <w:rPr>
          <w:spacing w:val="1"/>
        </w:rPr>
        <w:t xml:space="preserve"> </w:t>
      </w:r>
      <w:r w:rsidRPr="007D7FB7">
        <w:t>ОБУЧАЮЩИХСЯ</w:t>
      </w:r>
    </w:p>
    <w:p w:rsidR="005F240F" w:rsidRPr="007D7FB7" w:rsidRDefault="005F240F" w:rsidP="00920F3C">
      <w:pPr>
        <w:pStyle w:val="a1"/>
        <w:spacing w:before="7"/>
        <w:ind w:left="0" w:right="-104" w:firstLine="0"/>
        <w:rPr>
          <w:b/>
        </w:rPr>
      </w:pPr>
    </w:p>
    <w:p w:rsidR="005F240F" w:rsidRPr="007D7FB7" w:rsidRDefault="00680195" w:rsidP="00920F3C">
      <w:pPr>
        <w:pStyle w:val="a1"/>
        <w:ind w:right="-104"/>
      </w:pPr>
      <w:r w:rsidRPr="007D7FB7">
        <w:t>Программа формирования универсальных учебных действий на уровне начального общего</w:t>
      </w:r>
      <w:r w:rsidRPr="007D7FB7">
        <w:rPr>
          <w:spacing w:val="1"/>
        </w:rPr>
        <w:t xml:space="preserve"> </w:t>
      </w:r>
      <w:r w:rsidRPr="007D7FB7">
        <w:t>образования (далее - программа формирования универсальных учебных действий) конкретизирует</w:t>
      </w:r>
      <w:r w:rsidRPr="007D7FB7">
        <w:rPr>
          <w:spacing w:val="-57"/>
        </w:rPr>
        <w:t xml:space="preserve"> </w:t>
      </w:r>
      <w:r w:rsidRPr="007D7FB7">
        <w:t>требования</w:t>
      </w:r>
      <w:r w:rsidRPr="007D7FB7">
        <w:rPr>
          <w:spacing w:val="1"/>
        </w:rPr>
        <w:t xml:space="preserve"> </w:t>
      </w:r>
      <w:r w:rsidRPr="007D7FB7">
        <w:t>ФГОС</w:t>
      </w:r>
      <w:r w:rsidRPr="007D7FB7">
        <w:rPr>
          <w:spacing w:val="1"/>
        </w:rPr>
        <w:t xml:space="preserve"> </w:t>
      </w:r>
      <w:r w:rsidRPr="007D7FB7">
        <w:t>НОО</w:t>
      </w:r>
      <w:r w:rsidRPr="007D7FB7">
        <w:rPr>
          <w:spacing w:val="1"/>
        </w:rPr>
        <w:t xml:space="preserve"> </w:t>
      </w:r>
      <w:r w:rsidRPr="007D7FB7">
        <w:t>к</w:t>
      </w:r>
      <w:r w:rsidRPr="007D7FB7">
        <w:rPr>
          <w:spacing w:val="1"/>
        </w:rPr>
        <w:t xml:space="preserve"> </w:t>
      </w:r>
      <w:r w:rsidRPr="007D7FB7">
        <w:t>личностным</w:t>
      </w:r>
      <w:r w:rsidRPr="007D7FB7">
        <w:rPr>
          <w:spacing w:val="1"/>
        </w:rPr>
        <w:t xml:space="preserve"> </w:t>
      </w:r>
      <w:r w:rsidRPr="007D7FB7">
        <w:t>и</w:t>
      </w:r>
      <w:r w:rsidRPr="007D7FB7">
        <w:rPr>
          <w:spacing w:val="1"/>
        </w:rPr>
        <w:t xml:space="preserve"> </w:t>
      </w:r>
      <w:r w:rsidRPr="007D7FB7">
        <w:t>метапредметным</w:t>
      </w:r>
      <w:r w:rsidRPr="007D7FB7">
        <w:rPr>
          <w:spacing w:val="1"/>
        </w:rPr>
        <w:t xml:space="preserve"> </w:t>
      </w:r>
      <w:r w:rsidRPr="007D7FB7">
        <w:t>результатам</w:t>
      </w:r>
      <w:r w:rsidRPr="007D7FB7">
        <w:rPr>
          <w:spacing w:val="1"/>
        </w:rPr>
        <w:t xml:space="preserve"> </w:t>
      </w:r>
      <w:r w:rsidRPr="007D7FB7">
        <w:t>освоения</w:t>
      </w:r>
      <w:r w:rsidRPr="007D7FB7">
        <w:rPr>
          <w:spacing w:val="1"/>
        </w:rPr>
        <w:t xml:space="preserve"> </w:t>
      </w:r>
      <w:r w:rsidRPr="007D7FB7">
        <w:t>основной</w:t>
      </w:r>
      <w:r w:rsidRPr="007D7FB7">
        <w:rPr>
          <w:spacing w:val="1"/>
        </w:rPr>
        <w:t xml:space="preserve"> </w:t>
      </w:r>
      <w:r w:rsidRPr="007D7FB7">
        <w:t>образовательной программы начального общего образования и служит основой для разработки</w:t>
      </w:r>
      <w:r w:rsidRPr="007D7FB7">
        <w:rPr>
          <w:spacing w:val="1"/>
        </w:rPr>
        <w:t xml:space="preserve"> </w:t>
      </w:r>
      <w:r w:rsidRPr="007D7FB7">
        <w:t>рабочих программ учебных предметов, учебных курсов (в том числе внеурочной деятельности),</w:t>
      </w:r>
      <w:r w:rsidRPr="007D7FB7">
        <w:rPr>
          <w:spacing w:val="1"/>
        </w:rPr>
        <w:t xml:space="preserve"> </w:t>
      </w:r>
      <w:r w:rsidRPr="007D7FB7">
        <w:t>учебных модулей предметов, курсов, дисциплин.</w:t>
      </w:r>
    </w:p>
    <w:p w:rsidR="005F240F" w:rsidRPr="007D7FB7" w:rsidRDefault="00680195" w:rsidP="00920F3C">
      <w:pPr>
        <w:pStyle w:val="a1"/>
        <w:ind w:right="-104"/>
      </w:pPr>
      <w:r w:rsidRPr="007D7FB7">
        <w:t>Программа формирования</w:t>
      </w:r>
      <w:r w:rsidRPr="007D7FB7">
        <w:rPr>
          <w:spacing w:val="1"/>
        </w:rPr>
        <w:t xml:space="preserve"> </w:t>
      </w:r>
      <w:r w:rsidRPr="007D7FB7">
        <w:t>универсальных</w:t>
      </w:r>
      <w:r w:rsidRPr="007D7FB7">
        <w:rPr>
          <w:spacing w:val="1"/>
        </w:rPr>
        <w:t xml:space="preserve"> </w:t>
      </w:r>
      <w:r w:rsidRPr="007D7FB7">
        <w:t>учебных действий направлена на реализацию</w:t>
      </w:r>
      <w:r w:rsidRPr="007D7FB7">
        <w:rPr>
          <w:spacing w:val="1"/>
        </w:rPr>
        <w:t xml:space="preserve"> </w:t>
      </w:r>
      <w:r w:rsidRPr="007D7FB7">
        <w:t>системно­деятельностного</w:t>
      </w:r>
      <w:r w:rsidRPr="007D7FB7">
        <w:rPr>
          <w:spacing w:val="1"/>
        </w:rPr>
        <w:t xml:space="preserve"> </w:t>
      </w:r>
      <w:r w:rsidRPr="007D7FB7">
        <w:t>подхода,</w:t>
      </w:r>
      <w:r w:rsidRPr="007D7FB7">
        <w:rPr>
          <w:spacing w:val="1"/>
        </w:rPr>
        <w:t xml:space="preserve"> </w:t>
      </w:r>
      <w:r w:rsidRPr="007D7FB7">
        <w:t>положенного</w:t>
      </w:r>
      <w:r w:rsidRPr="007D7FB7">
        <w:rPr>
          <w:spacing w:val="1"/>
        </w:rPr>
        <w:t xml:space="preserve"> </w:t>
      </w:r>
      <w:r w:rsidRPr="007D7FB7">
        <w:t>в</w:t>
      </w:r>
      <w:r w:rsidRPr="007D7FB7">
        <w:rPr>
          <w:spacing w:val="1"/>
        </w:rPr>
        <w:t xml:space="preserve"> </w:t>
      </w:r>
      <w:r w:rsidRPr="007D7FB7">
        <w:t>основу</w:t>
      </w:r>
      <w:r w:rsidRPr="007D7FB7">
        <w:rPr>
          <w:spacing w:val="1"/>
        </w:rPr>
        <w:t xml:space="preserve"> </w:t>
      </w:r>
      <w:r w:rsidRPr="007D7FB7">
        <w:t>ФГОС,</w:t>
      </w:r>
      <w:r w:rsidRPr="007D7FB7">
        <w:rPr>
          <w:spacing w:val="1"/>
        </w:rPr>
        <w:t xml:space="preserve"> </w:t>
      </w:r>
      <w:r w:rsidRPr="007D7FB7">
        <w:t>является</w:t>
      </w:r>
      <w:r w:rsidRPr="007D7FB7">
        <w:rPr>
          <w:spacing w:val="1"/>
        </w:rPr>
        <w:t xml:space="preserve"> </w:t>
      </w:r>
      <w:r w:rsidRPr="007D7FB7">
        <w:t>главным</w:t>
      </w:r>
      <w:r w:rsidRPr="007D7FB7">
        <w:rPr>
          <w:spacing w:val="1"/>
        </w:rPr>
        <w:t xml:space="preserve"> </w:t>
      </w:r>
      <w:r w:rsidRPr="007D7FB7">
        <w:t>педагогическим</w:t>
      </w:r>
      <w:r w:rsidRPr="007D7FB7">
        <w:rPr>
          <w:spacing w:val="1"/>
        </w:rPr>
        <w:t xml:space="preserve"> </w:t>
      </w:r>
      <w:r w:rsidRPr="007D7FB7">
        <w:t>инструментом</w:t>
      </w:r>
      <w:r w:rsidRPr="007D7FB7">
        <w:rPr>
          <w:spacing w:val="1"/>
        </w:rPr>
        <w:t xml:space="preserve"> </w:t>
      </w:r>
      <w:r w:rsidRPr="007D7FB7">
        <w:t>и</w:t>
      </w:r>
      <w:r w:rsidRPr="007D7FB7">
        <w:rPr>
          <w:spacing w:val="1"/>
        </w:rPr>
        <w:t xml:space="preserve"> </w:t>
      </w:r>
      <w:r w:rsidRPr="007D7FB7">
        <w:t>средством</w:t>
      </w:r>
      <w:r w:rsidRPr="007D7FB7">
        <w:rPr>
          <w:spacing w:val="1"/>
        </w:rPr>
        <w:t xml:space="preserve"> </w:t>
      </w:r>
      <w:r w:rsidRPr="007D7FB7">
        <w:t>обеспечения</w:t>
      </w:r>
      <w:r w:rsidRPr="007D7FB7">
        <w:rPr>
          <w:spacing w:val="1"/>
        </w:rPr>
        <w:t xml:space="preserve"> </w:t>
      </w:r>
      <w:r w:rsidRPr="007D7FB7">
        <w:t>условий</w:t>
      </w:r>
      <w:r w:rsidRPr="007D7FB7">
        <w:rPr>
          <w:spacing w:val="1"/>
        </w:rPr>
        <w:t xml:space="preserve"> </w:t>
      </w:r>
      <w:r w:rsidRPr="007D7FB7">
        <w:t>для</w:t>
      </w:r>
      <w:r w:rsidRPr="007D7FB7">
        <w:rPr>
          <w:spacing w:val="1"/>
        </w:rPr>
        <w:t xml:space="preserve"> </w:t>
      </w:r>
      <w:r w:rsidRPr="007D7FB7">
        <w:t>формирования</w:t>
      </w:r>
      <w:r w:rsidRPr="007D7FB7">
        <w:rPr>
          <w:spacing w:val="1"/>
        </w:rPr>
        <w:t xml:space="preserve"> </w:t>
      </w:r>
      <w:r w:rsidRPr="007D7FB7">
        <w:t>у</w:t>
      </w:r>
      <w:r w:rsidRPr="007D7FB7">
        <w:rPr>
          <w:spacing w:val="1"/>
        </w:rPr>
        <w:t xml:space="preserve"> </w:t>
      </w:r>
      <w:r w:rsidRPr="007D7FB7">
        <w:t>обучающихся умения учиться, развития способности к саморазвитию и самосовершенствованию.</w:t>
      </w:r>
      <w:r w:rsidRPr="007D7FB7">
        <w:rPr>
          <w:spacing w:val="1"/>
        </w:rPr>
        <w:t xml:space="preserve"> </w:t>
      </w:r>
      <w:r w:rsidRPr="007D7FB7">
        <w:t>Умение учиться – это способность человека объективно обнаруживать, каких именно знаний и</w:t>
      </w:r>
      <w:r w:rsidRPr="007D7FB7">
        <w:rPr>
          <w:spacing w:val="1"/>
        </w:rPr>
        <w:t xml:space="preserve"> </w:t>
      </w:r>
      <w:r w:rsidRPr="007D7FB7">
        <w:t>умений</w:t>
      </w:r>
      <w:r w:rsidRPr="007D7FB7">
        <w:rPr>
          <w:spacing w:val="1"/>
        </w:rPr>
        <w:t xml:space="preserve"> </w:t>
      </w:r>
      <w:r w:rsidRPr="007D7FB7">
        <w:t>ему</w:t>
      </w:r>
      <w:r w:rsidRPr="007D7FB7">
        <w:rPr>
          <w:spacing w:val="1"/>
        </w:rPr>
        <w:t xml:space="preserve"> </w:t>
      </w:r>
      <w:r w:rsidRPr="007D7FB7">
        <w:t>не</w:t>
      </w:r>
      <w:r w:rsidRPr="007D7FB7">
        <w:rPr>
          <w:spacing w:val="1"/>
        </w:rPr>
        <w:t xml:space="preserve"> </w:t>
      </w:r>
      <w:r w:rsidRPr="007D7FB7">
        <w:t>хватает</w:t>
      </w:r>
      <w:r w:rsidRPr="007D7FB7">
        <w:rPr>
          <w:spacing w:val="1"/>
        </w:rPr>
        <w:t xml:space="preserve"> </w:t>
      </w:r>
      <w:r w:rsidRPr="007D7FB7">
        <w:t>для</w:t>
      </w:r>
      <w:r w:rsidRPr="007D7FB7">
        <w:rPr>
          <w:spacing w:val="1"/>
        </w:rPr>
        <w:t xml:space="preserve"> </w:t>
      </w:r>
      <w:r w:rsidRPr="007D7FB7">
        <w:t>решения</w:t>
      </w:r>
      <w:r w:rsidRPr="007D7FB7">
        <w:rPr>
          <w:spacing w:val="1"/>
        </w:rPr>
        <w:t xml:space="preserve"> </w:t>
      </w:r>
      <w:r w:rsidRPr="007D7FB7">
        <w:t>актуальной</w:t>
      </w:r>
      <w:r w:rsidRPr="007D7FB7">
        <w:rPr>
          <w:spacing w:val="1"/>
        </w:rPr>
        <w:t xml:space="preserve"> </w:t>
      </w:r>
      <w:r w:rsidRPr="007D7FB7">
        <w:t>для</w:t>
      </w:r>
      <w:r w:rsidRPr="007D7FB7">
        <w:rPr>
          <w:spacing w:val="1"/>
        </w:rPr>
        <w:t xml:space="preserve"> </w:t>
      </w:r>
      <w:r w:rsidRPr="007D7FB7">
        <w:t>него</w:t>
      </w:r>
      <w:r w:rsidRPr="007D7FB7">
        <w:rPr>
          <w:spacing w:val="1"/>
        </w:rPr>
        <w:t xml:space="preserve"> </w:t>
      </w:r>
      <w:r w:rsidRPr="007D7FB7">
        <w:t>задачи,</w:t>
      </w:r>
      <w:r w:rsidRPr="007D7FB7">
        <w:rPr>
          <w:spacing w:val="1"/>
        </w:rPr>
        <w:t xml:space="preserve"> </w:t>
      </w:r>
      <w:r w:rsidRPr="007D7FB7">
        <w:t>самостоятельно</w:t>
      </w:r>
      <w:r w:rsidRPr="007D7FB7">
        <w:rPr>
          <w:spacing w:val="1"/>
        </w:rPr>
        <w:t xml:space="preserve"> </w:t>
      </w:r>
      <w:r w:rsidRPr="007D7FB7">
        <w:t>(или</w:t>
      </w:r>
      <w:r w:rsidRPr="007D7FB7">
        <w:rPr>
          <w:spacing w:val="1"/>
        </w:rPr>
        <w:t xml:space="preserve"> </w:t>
      </w:r>
      <w:r w:rsidRPr="007D7FB7">
        <w:t>в</w:t>
      </w:r>
      <w:r w:rsidRPr="007D7FB7">
        <w:rPr>
          <w:spacing w:val="1"/>
        </w:rPr>
        <w:t xml:space="preserve"> </w:t>
      </w:r>
      <w:r w:rsidRPr="007D7FB7">
        <w:t>коллективно-распределенной</w:t>
      </w:r>
      <w:r w:rsidRPr="007D7FB7">
        <w:rPr>
          <w:spacing w:val="1"/>
        </w:rPr>
        <w:t xml:space="preserve"> </w:t>
      </w:r>
      <w:r w:rsidRPr="007D7FB7">
        <w:t>деятельности)</w:t>
      </w:r>
      <w:r w:rsidRPr="007D7FB7">
        <w:rPr>
          <w:spacing w:val="1"/>
        </w:rPr>
        <w:t xml:space="preserve"> </w:t>
      </w:r>
      <w:r w:rsidRPr="007D7FB7">
        <w:t>находить</w:t>
      </w:r>
      <w:r w:rsidRPr="007D7FB7">
        <w:rPr>
          <w:spacing w:val="1"/>
        </w:rPr>
        <w:t xml:space="preserve"> </w:t>
      </w:r>
      <w:r w:rsidRPr="007D7FB7">
        <w:t>недостающие</w:t>
      </w:r>
      <w:r w:rsidRPr="007D7FB7">
        <w:rPr>
          <w:spacing w:val="1"/>
        </w:rPr>
        <w:t xml:space="preserve"> </w:t>
      </w:r>
      <w:r w:rsidRPr="007D7FB7">
        <w:t>знания</w:t>
      </w:r>
      <w:r w:rsidRPr="007D7FB7">
        <w:rPr>
          <w:spacing w:val="1"/>
        </w:rPr>
        <w:t xml:space="preserve"> </w:t>
      </w:r>
      <w:r w:rsidRPr="007D7FB7">
        <w:t>и</w:t>
      </w:r>
      <w:r w:rsidRPr="007D7FB7">
        <w:rPr>
          <w:spacing w:val="1"/>
        </w:rPr>
        <w:t xml:space="preserve"> </w:t>
      </w:r>
      <w:r w:rsidRPr="007D7FB7">
        <w:t>эффективно</w:t>
      </w:r>
      <w:r w:rsidRPr="007D7FB7">
        <w:rPr>
          <w:spacing w:val="1"/>
        </w:rPr>
        <w:t xml:space="preserve"> </w:t>
      </w:r>
      <w:r w:rsidRPr="007D7FB7">
        <w:t>осваивать новые умения (способы деятельности) на их основе. Сформированные универсальные</w:t>
      </w:r>
      <w:r w:rsidRPr="007D7FB7">
        <w:rPr>
          <w:spacing w:val="1"/>
        </w:rPr>
        <w:t xml:space="preserve"> </w:t>
      </w:r>
      <w:r w:rsidRPr="007D7FB7">
        <w:t>учебные действия обеспечивают личности не только готовность и способность самостоятельно</w:t>
      </w:r>
      <w:r w:rsidRPr="007D7FB7">
        <w:rPr>
          <w:spacing w:val="1"/>
        </w:rPr>
        <w:t xml:space="preserve"> </w:t>
      </w:r>
      <w:r w:rsidRPr="007D7FB7">
        <w:t>учиться,</w:t>
      </w:r>
      <w:r w:rsidRPr="007D7FB7">
        <w:rPr>
          <w:spacing w:val="-2"/>
        </w:rPr>
        <w:t xml:space="preserve"> </w:t>
      </w:r>
      <w:r w:rsidRPr="007D7FB7">
        <w:t>но</w:t>
      </w:r>
      <w:r w:rsidRPr="007D7FB7">
        <w:rPr>
          <w:spacing w:val="-1"/>
        </w:rPr>
        <w:t xml:space="preserve"> </w:t>
      </w:r>
      <w:r w:rsidRPr="007D7FB7">
        <w:t>и</w:t>
      </w:r>
      <w:r w:rsidRPr="007D7FB7">
        <w:rPr>
          <w:spacing w:val="-1"/>
        </w:rPr>
        <w:t xml:space="preserve"> </w:t>
      </w:r>
      <w:r w:rsidRPr="007D7FB7">
        <w:t>осознанно</w:t>
      </w:r>
      <w:r w:rsidRPr="007D7FB7">
        <w:rPr>
          <w:spacing w:val="-1"/>
        </w:rPr>
        <w:t xml:space="preserve"> </w:t>
      </w:r>
      <w:r w:rsidRPr="007D7FB7">
        <w:t>решать</w:t>
      </w:r>
      <w:r w:rsidRPr="007D7FB7">
        <w:rPr>
          <w:spacing w:val="-1"/>
        </w:rPr>
        <w:t xml:space="preserve"> </w:t>
      </w:r>
      <w:r w:rsidRPr="007D7FB7">
        <w:t>самые</w:t>
      </w:r>
      <w:r w:rsidRPr="007D7FB7">
        <w:rPr>
          <w:spacing w:val="-2"/>
        </w:rPr>
        <w:t xml:space="preserve"> </w:t>
      </w:r>
      <w:r w:rsidRPr="007D7FB7">
        <w:t>разные</w:t>
      </w:r>
      <w:r w:rsidRPr="007D7FB7">
        <w:rPr>
          <w:spacing w:val="-2"/>
        </w:rPr>
        <w:t xml:space="preserve"> </w:t>
      </w:r>
      <w:r w:rsidRPr="007D7FB7">
        <w:t>задачи</w:t>
      </w:r>
      <w:r w:rsidRPr="007D7FB7">
        <w:rPr>
          <w:spacing w:val="-1"/>
        </w:rPr>
        <w:t xml:space="preserve"> </w:t>
      </w:r>
      <w:r w:rsidRPr="007D7FB7">
        <w:t>во</w:t>
      </w:r>
      <w:r w:rsidRPr="007D7FB7">
        <w:rPr>
          <w:spacing w:val="-2"/>
        </w:rPr>
        <w:t xml:space="preserve"> </w:t>
      </w:r>
      <w:r w:rsidRPr="007D7FB7">
        <w:t>многих</w:t>
      </w:r>
      <w:r w:rsidRPr="007D7FB7">
        <w:rPr>
          <w:spacing w:val="1"/>
        </w:rPr>
        <w:t xml:space="preserve"> </w:t>
      </w:r>
      <w:r w:rsidRPr="007D7FB7">
        <w:t>сферах</w:t>
      </w:r>
      <w:r w:rsidRPr="007D7FB7">
        <w:rPr>
          <w:spacing w:val="1"/>
        </w:rPr>
        <w:t xml:space="preserve"> </w:t>
      </w:r>
      <w:r w:rsidRPr="007D7FB7">
        <w:t>человеческой</w:t>
      </w:r>
      <w:r w:rsidRPr="007D7FB7">
        <w:rPr>
          <w:spacing w:val="-1"/>
        </w:rPr>
        <w:t xml:space="preserve"> </w:t>
      </w:r>
      <w:r w:rsidRPr="007D7FB7">
        <w:t>жизни.</w:t>
      </w:r>
    </w:p>
    <w:p w:rsidR="005F240F" w:rsidRPr="007D7FB7" w:rsidRDefault="00680195" w:rsidP="00920F3C">
      <w:pPr>
        <w:pStyle w:val="a1"/>
        <w:spacing w:before="1"/>
        <w:ind w:right="-104"/>
      </w:pPr>
      <w:r w:rsidRPr="007D7FB7">
        <w:t>Развитие</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невозможно</w:t>
      </w:r>
      <w:r w:rsidRPr="007D7FB7">
        <w:rPr>
          <w:spacing w:val="1"/>
        </w:rPr>
        <w:t xml:space="preserve"> </w:t>
      </w:r>
      <w:r w:rsidRPr="007D7FB7">
        <w:t>вне</w:t>
      </w:r>
      <w:r w:rsidRPr="007D7FB7">
        <w:rPr>
          <w:spacing w:val="1"/>
        </w:rPr>
        <w:t xml:space="preserve"> </w:t>
      </w:r>
      <w:r w:rsidRPr="007D7FB7">
        <w:t>ситуации</w:t>
      </w:r>
      <w:r w:rsidRPr="007D7FB7">
        <w:rPr>
          <w:spacing w:val="61"/>
        </w:rPr>
        <w:t xml:space="preserve"> </w:t>
      </w:r>
      <w:r w:rsidRPr="007D7FB7">
        <w:t>изучения</w:t>
      </w:r>
      <w:r w:rsidRPr="007D7FB7">
        <w:rPr>
          <w:spacing w:val="1"/>
        </w:rPr>
        <w:t xml:space="preserve"> </w:t>
      </w:r>
      <w:r w:rsidRPr="007D7FB7">
        <w:t>предметных знаний. Оно реализуется в условиях специально организованной образовательной</w:t>
      </w:r>
      <w:r w:rsidRPr="007D7FB7">
        <w:rPr>
          <w:spacing w:val="1"/>
        </w:rPr>
        <w:t xml:space="preserve"> </w:t>
      </w:r>
      <w:r w:rsidRPr="007D7FB7">
        <w:t>деятельности по освоению обучающимися конкретных предметных знаний, умений и навыков в</w:t>
      </w:r>
      <w:r w:rsidRPr="007D7FB7">
        <w:rPr>
          <w:spacing w:val="1"/>
        </w:rPr>
        <w:t xml:space="preserve"> </w:t>
      </w:r>
      <w:r w:rsidRPr="007D7FB7">
        <w:t>рамках</w:t>
      </w:r>
      <w:r w:rsidRPr="007D7FB7">
        <w:rPr>
          <w:spacing w:val="1"/>
        </w:rPr>
        <w:t xml:space="preserve"> </w:t>
      </w:r>
      <w:r w:rsidRPr="007D7FB7">
        <w:t>отдельных</w:t>
      </w:r>
      <w:r w:rsidRPr="007D7FB7">
        <w:rPr>
          <w:spacing w:val="1"/>
        </w:rPr>
        <w:t xml:space="preserve"> </w:t>
      </w:r>
      <w:r w:rsidRPr="007D7FB7">
        <w:t>школьных</w:t>
      </w:r>
      <w:r w:rsidRPr="007D7FB7">
        <w:rPr>
          <w:spacing w:val="1"/>
        </w:rPr>
        <w:t xml:space="preserve"> </w:t>
      </w:r>
      <w:r w:rsidRPr="007D7FB7">
        <w:t>дисциплин.</w:t>
      </w:r>
      <w:r w:rsidRPr="007D7FB7">
        <w:rPr>
          <w:spacing w:val="1"/>
        </w:rPr>
        <w:t xml:space="preserve"> </w:t>
      </w:r>
      <w:r w:rsidRPr="007D7FB7">
        <w:t>Вместе</w:t>
      </w:r>
      <w:r w:rsidRPr="007D7FB7">
        <w:rPr>
          <w:spacing w:val="1"/>
        </w:rPr>
        <w:t xml:space="preserve"> </w:t>
      </w:r>
      <w:r w:rsidRPr="007D7FB7">
        <w:t>с</w:t>
      </w:r>
      <w:r w:rsidRPr="007D7FB7">
        <w:rPr>
          <w:spacing w:val="1"/>
        </w:rPr>
        <w:t xml:space="preserve"> </w:t>
      </w:r>
      <w:r w:rsidRPr="007D7FB7">
        <w:t>тем,</w:t>
      </w:r>
      <w:r w:rsidRPr="007D7FB7">
        <w:rPr>
          <w:spacing w:val="1"/>
        </w:rPr>
        <w:t xml:space="preserve"> </w:t>
      </w:r>
      <w:r w:rsidRPr="007D7FB7">
        <w:t>освоенные</w:t>
      </w:r>
      <w:r w:rsidRPr="007D7FB7">
        <w:rPr>
          <w:spacing w:val="1"/>
        </w:rPr>
        <w:t xml:space="preserve"> </w:t>
      </w:r>
      <w:r w:rsidRPr="007D7FB7">
        <w:t>знания,</w:t>
      </w:r>
      <w:r w:rsidRPr="007D7FB7">
        <w:rPr>
          <w:spacing w:val="1"/>
        </w:rPr>
        <w:t xml:space="preserve"> </w:t>
      </w:r>
      <w:r w:rsidRPr="007D7FB7">
        <w:t>умения</w:t>
      </w:r>
      <w:r w:rsidRPr="007D7FB7">
        <w:rPr>
          <w:spacing w:val="1"/>
        </w:rPr>
        <w:t xml:space="preserve"> </w:t>
      </w:r>
      <w:r w:rsidRPr="007D7FB7">
        <w:t>и</w:t>
      </w:r>
      <w:r w:rsidRPr="007D7FB7">
        <w:rPr>
          <w:spacing w:val="1"/>
        </w:rPr>
        <w:t xml:space="preserve"> </w:t>
      </w:r>
      <w:r w:rsidRPr="007D7FB7">
        <w:t>навыки</w:t>
      </w:r>
      <w:r w:rsidRPr="007D7FB7">
        <w:rPr>
          <w:spacing w:val="1"/>
        </w:rPr>
        <w:t xml:space="preserve"> </w:t>
      </w:r>
      <w:r w:rsidRPr="007D7FB7">
        <w:t>рассматриваются как поле для применения сформированных универсальных учебных действий</w:t>
      </w:r>
      <w:r w:rsidRPr="007D7FB7">
        <w:rPr>
          <w:spacing w:val="1"/>
        </w:rPr>
        <w:t xml:space="preserve"> </w:t>
      </w:r>
      <w:r w:rsidRPr="007D7FB7">
        <w:t>обучающихся</w:t>
      </w:r>
      <w:r w:rsidRPr="007D7FB7">
        <w:rPr>
          <w:spacing w:val="-1"/>
        </w:rPr>
        <w:t xml:space="preserve"> </w:t>
      </w:r>
      <w:r w:rsidRPr="007D7FB7">
        <w:t>для</w:t>
      </w:r>
      <w:r w:rsidRPr="007D7FB7">
        <w:rPr>
          <w:spacing w:val="-1"/>
        </w:rPr>
        <w:t xml:space="preserve"> </w:t>
      </w:r>
      <w:r w:rsidRPr="007D7FB7">
        <w:t>решения</w:t>
      </w:r>
      <w:r w:rsidRPr="007D7FB7">
        <w:rPr>
          <w:spacing w:val="-1"/>
        </w:rPr>
        <w:t xml:space="preserve"> </w:t>
      </w:r>
      <w:r w:rsidRPr="007D7FB7">
        <w:t>ими</w:t>
      </w:r>
      <w:r w:rsidRPr="007D7FB7">
        <w:rPr>
          <w:spacing w:val="-1"/>
        </w:rPr>
        <w:t xml:space="preserve"> </w:t>
      </w:r>
      <w:r w:rsidRPr="007D7FB7">
        <w:t>широкого</w:t>
      </w:r>
      <w:r w:rsidRPr="007D7FB7">
        <w:rPr>
          <w:spacing w:val="-1"/>
        </w:rPr>
        <w:t xml:space="preserve"> </w:t>
      </w:r>
      <w:r w:rsidRPr="007D7FB7">
        <w:t>круга</w:t>
      </w:r>
      <w:r w:rsidRPr="007D7FB7">
        <w:rPr>
          <w:spacing w:val="-2"/>
        </w:rPr>
        <w:t xml:space="preserve"> </w:t>
      </w:r>
      <w:r w:rsidRPr="007D7FB7">
        <w:t>практических</w:t>
      </w:r>
      <w:r w:rsidRPr="007D7FB7">
        <w:rPr>
          <w:spacing w:val="1"/>
        </w:rPr>
        <w:t xml:space="preserve"> </w:t>
      </w:r>
      <w:r w:rsidRPr="007D7FB7">
        <w:t>и</w:t>
      </w:r>
      <w:r w:rsidRPr="007D7FB7">
        <w:rPr>
          <w:spacing w:val="-2"/>
        </w:rPr>
        <w:t xml:space="preserve"> </w:t>
      </w:r>
      <w:r w:rsidRPr="007D7FB7">
        <w:t>познавательных</w:t>
      </w:r>
      <w:r w:rsidRPr="007D7FB7">
        <w:rPr>
          <w:spacing w:val="-2"/>
        </w:rPr>
        <w:t xml:space="preserve"> </w:t>
      </w:r>
      <w:r w:rsidRPr="007D7FB7">
        <w:t>задач.</w:t>
      </w:r>
    </w:p>
    <w:p w:rsidR="005F240F" w:rsidRPr="007D7FB7" w:rsidRDefault="00680195" w:rsidP="00920F3C">
      <w:pPr>
        <w:pStyle w:val="a1"/>
        <w:ind w:left="809" w:right="-104" w:firstLine="0"/>
        <w:rPr>
          <w:b/>
        </w:rPr>
      </w:pPr>
      <w:r w:rsidRPr="007D7FB7">
        <w:rPr>
          <w:b/>
        </w:rPr>
        <w:t>Программа</w:t>
      </w:r>
      <w:r w:rsidRPr="007D7FB7">
        <w:rPr>
          <w:b/>
          <w:spacing w:val="-5"/>
        </w:rPr>
        <w:t xml:space="preserve"> </w:t>
      </w:r>
      <w:r w:rsidRPr="007D7FB7">
        <w:rPr>
          <w:b/>
        </w:rPr>
        <w:t>формирования</w:t>
      </w:r>
      <w:r w:rsidRPr="007D7FB7">
        <w:rPr>
          <w:b/>
          <w:spacing w:val="-2"/>
        </w:rPr>
        <w:t xml:space="preserve"> </w:t>
      </w:r>
      <w:r w:rsidRPr="007D7FB7">
        <w:rPr>
          <w:b/>
        </w:rPr>
        <w:t>универсальных</w:t>
      </w:r>
      <w:r w:rsidRPr="007D7FB7">
        <w:rPr>
          <w:b/>
          <w:spacing w:val="-1"/>
        </w:rPr>
        <w:t xml:space="preserve"> </w:t>
      </w:r>
      <w:r w:rsidRPr="007D7FB7">
        <w:rPr>
          <w:b/>
        </w:rPr>
        <w:t>учебных</w:t>
      </w:r>
      <w:r w:rsidRPr="007D7FB7">
        <w:rPr>
          <w:b/>
          <w:spacing w:val="-5"/>
        </w:rPr>
        <w:t xml:space="preserve"> </w:t>
      </w:r>
      <w:r w:rsidRPr="007D7FB7">
        <w:rPr>
          <w:b/>
        </w:rPr>
        <w:t>действий</w:t>
      </w:r>
      <w:r w:rsidRPr="007D7FB7">
        <w:rPr>
          <w:b/>
          <w:spacing w:val="-1"/>
        </w:rPr>
        <w:t xml:space="preserve"> </w:t>
      </w:r>
      <w:r w:rsidRPr="007D7FB7">
        <w:rPr>
          <w:b/>
        </w:rPr>
        <w:t>у</w:t>
      </w:r>
      <w:r w:rsidRPr="007D7FB7">
        <w:rPr>
          <w:b/>
          <w:spacing w:val="-11"/>
        </w:rPr>
        <w:t xml:space="preserve"> </w:t>
      </w:r>
      <w:r w:rsidRPr="007D7FB7">
        <w:rPr>
          <w:b/>
        </w:rPr>
        <w:t>обучающихся</w:t>
      </w:r>
      <w:r w:rsidRPr="007D7FB7">
        <w:rPr>
          <w:b/>
          <w:spacing w:val="-4"/>
        </w:rPr>
        <w:t xml:space="preserve"> </w:t>
      </w:r>
      <w:r w:rsidRPr="007D7FB7">
        <w:rPr>
          <w:b/>
        </w:rPr>
        <w:t>содержит:</w:t>
      </w:r>
    </w:p>
    <w:p w:rsidR="005F240F" w:rsidRPr="007D7FB7" w:rsidRDefault="00680195" w:rsidP="007C0CB7">
      <w:pPr>
        <w:pStyle w:val="a7"/>
        <w:numPr>
          <w:ilvl w:val="0"/>
          <w:numId w:val="10"/>
        </w:numPr>
        <w:tabs>
          <w:tab w:val="left" w:pos="1615"/>
          <w:tab w:val="left" w:pos="1616"/>
        </w:tabs>
        <w:spacing w:before="5"/>
        <w:ind w:right="-104" w:firstLine="708"/>
        <w:rPr>
          <w:sz w:val="24"/>
          <w:szCs w:val="24"/>
        </w:rPr>
      </w:pPr>
      <w:r w:rsidRPr="007D7FB7">
        <w:rPr>
          <w:sz w:val="24"/>
          <w:szCs w:val="24"/>
        </w:rPr>
        <w:t>описание взаимосвязи универсальных учебных действий с содержанием учебных</w:t>
      </w:r>
      <w:r w:rsidRPr="007D7FB7">
        <w:rPr>
          <w:spacing w:val="1"/>
          <w:sz w:val="24"/>
          <w:szCs w:val="24"/>
        </w:rPr>
        <w:t xml:space="preserve"> </w:t>
      </w:r>
      <w:r w:rsidRPr="007D7FB7">
        <w:rPr>
          <w:sz w:val="24"/>
          <w:szCs w:val="24"/>
        </w:rPr>
        <w:t>предметов;</w:t>
      </w:r>
    </w:p>
    <w:p w:rsidR="005F240F" w:rsidRPr="007D7FB7" w:rsidRDefault="00680195" w:rsidP="007C0CB7">
      <w:pPr>
        <w:pStyle w:val="a7"/>
        <w:numPr>
          <w:ilvl w:val="0"/>
          <w:numId w:val="10"/>
        </w:numPr>
        <w:tabs>
          <w:tab w:val="left" w:pos="1615"/>
          <w:tab w:val="left" w:pos="1616"/>
        </w:tabs>
        <w:spacing w:before="4"/>
        <w:ind w:right="-104" w:firstLine="708"/>
        <w:rPr>
          <w:sz w:val="24"/>
          <w:szCs w:val="24"/>
        </w:rPr>
      </w:pPr>
      <w:r w:rsidRPr="007D7FB7">
        <w:rPr>
          <w:sz w:val="24"/>
          <w:szCs w:val="24"/>
        </w:rPr>
        <w:t>характеристики регулятивных, познавательных, коммуникативных универсальных</w:t>
      </w:r>
      <w:r w:rsidRPr="007D7FB7">
        <w:rPr>
          <w:spacing w:val="1"/>
          <w:sz w:val="24"/>
          <w:szCs w:val="24"/>
        </w:rPr>
        <w:t xml:space="preserve"> </w:t>
      </w:r>
      <w:r w:rsidRPr="007D7FB7">
        <w:rPr>
          <w:sz w:val="24"/>
          <w:szCs w:val="24"/>
        </w:rPr>
        <w:t>учебных действий обучающихся.</w:t>
      </w:r>
    </w:p>
    <w:p w:rsidR="005F240F" w:rsidRPr="007D7FB7" w:rsidRDefault="00680195" w:rsidP="00920F3C">
      <w:pPr>
        <w:pStyle w:val="a1"/>
        <w:spacing w:before="1"/>
        <w:ind w:right="-104"/>
      </w:pPr>
      <w:r w:rsidRPr="007D7FB7">
        <w:t>Сформированность</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у</w:t>
      </w:r>
      <w:r w:rsidRPr="007D7FB7">
        <w:rPr>
          <w:spacing w:val="1"/>
        </w:rPr>
        <w:t xml:space="preserve"> </w:t>
      </w:r>
      <w:r w:rsidRPr="007D7FB7">
        <w:t>обучающихся</w:t>
      </w:r>
      <w:r w:rsidRPr="007D7FB7">
        <w:rPr>
          <w:spacing w:val="1"/>
        </w:rPr>
        <w:t xml:space="preserve"> </w:t>
      </w:r>
      <w:r w:rsidRPr="007D7FB7">
        <w:t>определяется</w:t>
      </w:r>
      <w:r w:rsidRPr="007D7FB7">
        <w:rPr>
          <w:spacing w:val="60"/>
        </w:rPr>
        <w:t xml:space="preserve"> </w:t>
      </w:r>
      <w:r w:rsidRPr="007D7FB7">
        <w:t>на</w:t>
      </w:r>
      <w:r w:rsidRPr="007D7FB7">
        <w:rPr>
          <w:spacing w:val="1"/>
        </w:rPr>
        <w:t xml:space="preserve"> </w:t>
      </w:r>
      <w:r w:rsidRPr="007D7FB7">
        <w:t>этапе</w:t>
      </w:r>
      <w:r w:rsidRPr="007D7FB7">
        <w:rPr>
          <w:spacing w:val="-2"/>
        </w:rPr>
        <w:t xml:space="preserve"> </w:t>
      </w:r>
      <w:r w:rsidRPr="007D7FB7">
        <w:t>завершения ими</w:t>
      </w:r>
      <w:r w:rsidRPr="007D7FB7">
        <w:rPr>
          <w:spacing w:val="-3"/>
        </w:rPr>
        <w:t xml:space="preserve"> </w:t>
      </w:r>
      <w:r w:rsidRPr="007D7FB7">
        <w:t>освоения программы</w:t>
      </w:r>
      <w:r w:rsidRPr="007D7FB7">
        <w:rPr>
          <w:spacing w:val="-1"/>
        </w:rPr>
        <w:t xml:space="preserve"> </w:t>
      </w:r>
      <w:r w:rsidRPr="007D7FB7">
        <w:t>начального общего</w:t>
      </w:r>
      <w:r w:rsidRPr="007D7FB7">
        <w:rPr>
          <w:spacing w:val="-1"/>
        </w:rPr>
        <w:t xml:space="preserve"> </w:t>
      </w:r>
      <w:r w:rsidRPr="007D7FB7">
        <w:t>образования.</w:t>
      </w:r>
    </w:p>
    <w:p w:rsidR="009A1BDC" w:rsidRPr="007D7FB7" w:rsidRDefault="00680195" w:rsidP="00920F3C">
      <w:pPr>
        <w:spacing w:before="9"/>
        <w:ind w:left="100" w:right="-104" w:firstLine="708"/>
        <w:jc w:val="both"/>
        <w:rPr>
          <w:b/>
          <w:sz w:val="24"/>
          <w:szCs w:val="24"/>
        </w:rPr>
      </w:pPr>
      <w:r w:rsidRPr="007D7FB7">
        <w:rPr>
          <w:b/>
          <w:sz w:val="24"/>
          <w:szCs w:val="24"/>
        </w:rPr>
        <w:t>Описание</w:t>
      </w:r>
      <w:r w:rsidRPr="007D7FB7">
        <w:rPr>
          <w:b/>
          <w:spacing w:val="1"/>
          <w:sz w:val="24"/>
          <w:szCs w:val="24"/>
        </w:rPr>
        <w:t xml:space="preserve"> </w:t>
      </w:r>
      <w:r w:rsidRPr="007D7FB7">
        <w:rPr>
          <w:b/>
          <w:sz w:val="24"/>
          <w:szCs w:val="24"/>
        </w:rPr>
        <w:t>взаимосвязи</w:t>
      </w:r>
      <w:r w:rsidRPr="007D7FB7">
        <w:rPr>
          <w:b/>
          <w:spacing w:val="1"/>
          <w:sz w:val="24"/>
          <w:szCs w:val="24"/>
        </w:rPr>
        <w:t xml:space="preserve"> </w:t>
      </w:r>
      <w:r w:rsidRPr="007D7FB7">
        <w:rPr>
          <w:b/>
          <w:sz w:val="24"/>
          <w:szCs w:val="24"/>
        </w:rPr>
        <w:t>универсальных</w:t>
      </w:r>
      <w:r w:rsidRPr="007D7FB7">
        <w:rPr>
          <w:b/>
          <w:spacing w:val="1"/>
          <w:sz w:val="24"/>
          <w:szCs w:val="24"/>
        </w:rPr>
        <w:t xml:space="preserve"> </w:t>
      </w:r>
      <w:r w:rsidRPr="007D7FB7">
        <w:rPr>
          <w:b/>
          <w:sz w:val="24"/>
          <w:szCs w:val="24"/>
        </w:rPr>
        <w:t>учебных</w:t>
      </w:r>
      <w:r w:rsidRPr="007D7FB7">
        <w:rPr>
          <w:b/>
          <w:spacing w:val="1"/>
          <w:sz w:val="24"/>
          <w:szCs w:val="24"/>
        </w:rPr>
        <w:t xml:space="preserve"> </w:t>
      </w:r>
      <w:r w:rsidRPr="007D7FB7">
        <w:rPr>
          <w:b/>
          <w:sz w:val="24"/>
          <w:szCs w:val="24"/>
        </w:rPr>
        <w:t>действий</w:t>
      </w:r>
      <w:r w:rsidRPr="007D7FB7">
        <w:rPr>
          <w:b/>
          <w:spacing w:val="1"/>
          <w:sz w:val="24"/>
          <w:szCs w:val="24"/>
        </w:rPr>
        <w:t xml:space="preserve"> </w:t>
      </w:r>
      <w:r w:rsidRPr="007D7FB7">
        <w:rPr>
          <w:b/>
          <w:sz w:val="24"/>
          <w:szCs w:val="24"/>
        </w:rPr>
        <w:t>с</w:t>
      </w:r>
      <w:r w:rsidRPr="007D7FB7">
        <w:rPr>
          <w:b/>
          <w:spacing w:val="1"/>
          <w:sz w:val="24"/>
          <w:szCs w:val="24"/>
        </w:rPr>
        <w:t xml:space="preserve"> </w:t>
      </w:r>
      <w:r w:rsidRPr="007D7FB7">
        <w:rPr>
          <w:b/>
          <w:sz w:val="24"/>
          <w:szCs w:val="24"/>
        </w:rPr>
        <w:t>содержанием</w:t>
      </w:r>
      <w:r w:rsidRPr="007D7FB7">
        <w:rPr>
          <w:b/>
          <w:spacing w:val="1"/>
          <w:sz w:val="24"/>
          <w:szCs w:val="24"/>
        </w:rPr>
        <w:t xml:space="preserve"> </w:t>
      </w:r>
      <w:r w:rsidRPr="007D7FB7">
        <w:rPr>
          <w:b/>
          <w:sz w:val="24"/>
          <w:szCs w:val="24"/>
        </w:rPr>
        <w:t>учебных</w:t>
      </w:r>
      <w:r w:rsidRPr="007D7FB7">
        <w:rPr>
          <w:b/>
          <w:spacing w:val="1"/>
          <w:sz w:val="24"/>
          <w:szCs w:val="24"/>
        </w:rPr>
        <w:t xml:space="preserve"> </w:t>
      </w:r>
      <w:r w:rsidRPr="007D7FB7">
        <w:rPr>
          <w:b/>
          <w:sz w:val="24"/>
          <w:szCs w:val="24"/>
        </w:rPr>
        <w:t>предметов</w:t>
      </w:r>
      <w:r w:rsidR="009A1BDC" w:rsidRPr="007D7FB7">
        <w:rPr>
          <w:b/>
          <w:sz w:val="24"/>
          <w:szCs w:val="24"/>
        </w:rPr>
        <w:t>.</w:t>
      </w:r>
    </w:p>
    <w:p w:rsidR="005F240F" w:rsidRPr="007D7FB7" w:rsidRDefault="00680195" w:rsidP="00920F3C">
      <w:pPr>
        <w:spacing w:before="9"/>
        <w:ind w:left="100" w:right="-104" w:firstLine="708"/>
        <w:jc w:val="both"/>
        <w:rPr>
          <w:sz w:val="24"/>
          <w:szCs w:val="24"/>
        </w:rPr>
      </w:pPr>
      <w:r w:rsidRPr="007D7FB7">
        <w:rPr>
          <w:sz w:val="24"/>
          <w:szCs w:val="24"/>
        </w:rPr>
        <w:t>Формирование</w:t>
      </w:r>
      <w:r w:rsidRPr="007D7FB7">
        <w:rPr>
          <w:spacing w:val="-2"/>
          <w:sz w:val="24"/>
          <w:szCs w:val="24"/>
        </w:rPr>
        <w:t xml:space="preserve"> </w:t>
      </w:r>
      <w:r w:rsidRPr="007D7FB7">
        <w:rPr>
          <w:sz w:val="24"/>
          <w:szCs w:val="24"/>
        </w:rPr>
        <w:t>универсальных учебных</w:t>
      </w:r>
      <w:r w:rsidRPr="007D7FB7">
        <w:rPr>
          <w:spacing w:val="-3"/>
          <w:sz w:val="24"/>
          <w:szCs w:val="24"/>
        </w:rPr>
        <w:t xml:space="preserve"> </w:t>
      </w:r>
      <w:r w:rsidRPr="007D7FB7">
        <w:rPr>
          <w:sz w:val="24"/>
          <w:szCs w:val="24"/>
        </w:rPr>
        <w:t>действий,</w:t>
      </w:r>
      <w:r w:rsidRPr="007D7FB7">
        <w:rPr>
          <w:spacing w:val="-3"/>
          <w:sz w:val="24"/>
          <w:szCs w:val="24"/>
        </w:rPr>
        <w:t xml:space="preserve"> </w:t>
      </w:r>
      <w:r w:rsidRPr="007D7FB7">
        <w:rPr>
          <w:sz w:val="24"/>
          <w:szCs w:val="24"/>
        </w:rPr>
        <w:t>обеспечивающих</w:t>
      </w:r>
      <w:r w:rsidRPr="007D7FB7">
        <w:rPr>
          <w:spacing w:val="-1"/>
          <w:sz w:val="24"/>
          <w:szCs w:val="24"/>
        </w:rPr>
        <w:t xml:space="preserve"> </w:t>
      </w:r>
      <w:r w:rsidRPr="007D7FB7">
        <w:rPr>
          <w:sz w:val="24"/>
          <w:szCs w:val="24"/>
        </w:rPr>
        <w:t>решение</w:t>
      </w:r>
      <w:r w:rsidRPr="007D7FB7">
        <w:rPr>
          <w:spacing w:val="-3"/>
          <w:sz w:val="24"/>
          <w:szCs w:val="24"/>
        </w:rPr>
        <w:t xml:space="preserve"> </w:t>
      </w:r>
      <w:r w:rsidRPr="007D7FB7">
        <w:rPr>
          <w:sz w:val="24"/>
          <w:szCs w:val="24"/>
        </w:rPr>
        <w:t>задач</w:t>
      </w:r>
    </w:p>
    <w:p w:rsidR="005F240F" w:rsidRPr="007D7FB7" w:rsidRDefault="00680195" w:rsidP="00920F3C">
      <w:pPr>
        <w:pStyle w:val="a1"/>
        <w:spacing w:before="2"/>
        <w:ind w:right="-104"/>
      </w:pPr>
      <w:r w:rsidRPr="007D7FB7">
        <w:t>общекультурного,</w:t>
      </w:r>
      <w:r w:rsidRPr="007D7FB7">
        <w:rPr>
          <w:spacing w:val="1"/>
        </w:rPr>
        <w:t xml:space="preserve"> </w:t>
      </w:r>
      <w:r w:rsidRPr="007D7FB7">
        <w:t>ценностно­личностного,</w:t>
      </w:r>
      <w:r w:rsidRPr="007D7FB7">
        <w:rPr>
          <w:spacing w:val="1"/>
        </w:rPr>
        <w:t xml:space="preserve"> </w:t>
      </w:r>
      <w:r w:rsidRPr="007D7FB7">
        <w:t>познавательного</w:t>
      </w:r>
      <w:r w:rsidRPr="007D7FB7">
        <w:rPr>
          <w:spacing w:val="1"/>
        </w:rPr>
        <w:t xml:space="preserve"> </w:t>
      </w:r>
      <w:r w:rsidRPr="007D7FB7">
        <w:t>развития</w:t>
      </w:r>
      <w:r w:rsidRPr="007D7FB7">
        <w:rPr>
          <w:spacing w:val="1"/>
        </w:rPr>
        <w:t xml:space="preserve"> </w:t>
      </w:r>
      <w:r w:rsidRPr="007D7FB7">
        <w:t>обучающихся,</w:t>
      </w:r>
      <w:r w:rsidRPr="007D7FB7">
        <w:rPr>
          <w:spacing w:val="1"/>
        </w:rPr>
        <w:t xml:space="preserve"> </w:t>
      </w:r>
      <w:r w:rsidRPr="007D7FB7">
        <w:t>реализуется в рамках целостной образовательной деятельности в ходе изучения обучающимися</w:t>
      </w:r>
      <w:r w:rsidRPr="007D7FB7">
        <w:rPr>
          <w:spacing w:val="1"/>
        </w:rPr>
        <w:t xml:space="preserve"> </w:t>
      </w:r>
      <w:r w:rsidRPr="007D7FB7">
        <w:t>системы учебных предметов и дисциплин, в метапредметной деятельности, организации форм</w:t>
      </w:r>
      <w:r w:rsidRPr="007D7FB7">
        <w:rPr>
          <w:spacing w:val="1"/>
        </w:rPr>
        <w:t xml:space="preserve"> </w:t>
      </w:r>
      <w:r w:rsidRPr="007D7FB7">
        <w:t>учебного</w:t>
      </w:r>
      <w:r w:rsidRPr="007D7FB7">
        <w:rPr>
          <w:spacing w:val="-1"/>
        </w:rPr>
        <w:t xml:space="preserve"> </w:t>
      </w:r>
      <w:r w:rsidRPr="007D7FB7">
        <w:t>сотрудничества</w:t>
      </w:r>
      <w:r w:rsidRPr="007D7FB7">
        <w:rPr>
          <w:spacing w:val="-3"/>
        </w:rPr>
        <w:t xml:space="preserve"> </w:t>
      </w:r>
      <w:r w:rsidRPr="007D7FB7">
        <w:t>и</w:t>
      </w:r>
      <w:r w:rsidRPr="007D7FB7">
        <w:rPr>
          <w:spacing w:val="-1"/>
        </w:rPr>
        <w:t xml:space="preserve"> </w:t>
      </w:r>
      <w:r w:rsidRPr="007D7FB7">
        <w:t>решения</w:t>
      </w:r>
      <w:r w:rsidRPr="007D7FB7">
        <w:rPr>
          <w:spacing w:val="-1"/>
        </w:rPr>
        <w:t xml:space="preserve"> </w:t>
      </w:r>
      <w:r w:rsidRPr="007D7FB7">
        <w:t>важных задач</w:t>
      </w:r>
      <w:r w:rsidRPr="007D7FB7">
        <w:rPr>
          <w:spacing w:val="-1"/>
        </w:rPr>
        <w:t xml:space="preserve"> </w:t>
      </w:r>
      <w:r w:rsidRPr="007D7FB7">
        <w:t>жизнедеятельности</w:t>
      </w:r>
      <w:r w:rsidRPr="007D7FB7">
        <w:rPr>
          <w:spacing w:val="-1"/>
        </w:rPr>
        <w:t xml:space="preserve"> </w:t>
      </w:r>
      <w:r w:rsidRPr="007D7FB7">
        <w:t>обучающихся.</w:t>
      </w:r>
    </w:p>
    <w:p w:rsidR="005F240F" w:rsidRPr="007D7FB7" w:rsidRDefault="00680195" w:rsidP="00920F3C">
      <w:pPr>
        <w:pStyle w:val="a1"/>
        <w:ind w:right="-104"/>
      </w:pPr>
      <w:r w:rsidRPr="007D7FB7">
        <w:t>На уровне начального общего образования при организации образовательной деятельности</w:t>
      </w:r>
      <w:r w:rsidRPr="007D7FB7">
        <w:rPr>
          <w:spacing w:val="1"/>
        </w:rPr>
        <w:t xml:space="preserve"> </w:t>
      </w:r>
      <w:r w:rsidRPr="007D7FB7">
        <w:t>особое</w:t>
      </w:r>
      <w:r w:rsidRPr="007D7FB7">
        <w:rPr>
          <w:spacing w:val="1"/>
        </w:rPr>
        <w:t xml:space="preserve"> </w:t>
      </w:r>
      <w:r w:rsidRPr="007D7FB7">
        <w:t>значение</w:t>
      </w:r>
      <w:r w:rsidRPr="007D7FB7">
        <w:rPr>
          <w:spacing w:val="1"/>
        </w:rPr>
        <w:t xml:space="preserve"> </w:t>
      </w:r>
      <w:r w:rsidRPr="007D7FB7">
        <w:t>имеет</w:t>
      </w:r>
      <w:r w:rsidRPr="007D7FB7">
        <w:rPr>
          <w:spacing w:val="1"/>
        </w:rPr>
        <w:t xml:space="preserve"> </w:t>
      </w:r>
      <w:r w:rsidRPr="007D7FB7">
        <w:t>обеспечение</w:t>
      </w:r>
      <w:r w:rsidRPr="007D7FB7">
        <w:rPr>
          <w:spacing w:val="1"/>
        </w:rPr>
        <w:t xml:space="preserve"> </w:t>
      </w:r>
      <w:r w:rsidRPr="007D7FB7">
        <w:t>сбалансированного</w:t>
      </w:r>
      <w:r w:rsidRPr="007D7FB7">
        <w:rPr>
          <w:spacing w:val="1"/>
        </w:rPr>
        <w:t xml:space="preserve"> </w:t>
      </w:r>
      <w:r w:rsidRPr="007D7FB7">
        <w:t>развития</w:t>
      </w:r>
      <w:r w:rsidRPr="007D7FB7">
        <w:rPr>
          <w:spacing w:val="1"/>
        </w:rPr>
        <w:t xml:space="preserve"> </w:t>
      </w:r>
      <w:r w:rsidRPr="007D7FB7">
        <w:t>у обучающихся</w:t>
      </w:r>
      <w:r w:rsidRPr="007D7FB7">
        <w:rPr>
          <w:spacing w:val="1"/>
        </w:rPr>
        <w:t xml:space="preserve"> </w:t>
      </w:r>
      <w:r w:rsidRPr="007D7FB7">
        <w:t>логического,</w:t>
      </w:r>
      <w:r w:rsidRPr="007D7FB7">
        <w:rPr>
          <w:spacing w:val="1"/>
        </w:rPr>
        <w:t xml:space="preserve"> </w:t>
      </w:r>
      <w:r w:rsidRPr="007D7FB7">
        <w:t>наглядно­образного</w:t>
      </w:r>
      <w:r w:rsidRPr="007D7FB7">
        <w:rPr>
          <w:spacing w:val="1"/>
        </w:rPr>
        <w:t xml:space="preserve"> </w:t>
      </w:r>
      <w:r w:rsidRPr="007D7FB7">
        <w:t>и</w:t>
      </w:r>
      <w:r w:rsidRPr="007D7FB7">
        <w:rPr>
          <w:spacing w:val="1"/>
        </w:rPr>
        <w:t xml:space="preserve"> </w:t>
      </w:r>
      <w:r w:rsidRPr="007D7FB7">
        <w:t>знаково­символического</w:t>
      </w:r>
      <w:r w:rsidRPr="007D7FB7">
        <w:rPr>
          <w:spacing w:val="1"/>
        </w:rPr>
        <w:t xml:space="preserve"> </w:t>
      </w:r>
      <w:r w:rsidRPr="007D7FB7">
        <w:t>мышления,</w:t>
      </w:r>
      <w:r w:rsidRPr="007D7FB7">
        <w:rPr>
          <w:spacing w:val="1"/>
        </w:rPr>
        <w:t xml:space="preserve"> </w:t>
      </w:r>
      <w:r w:rsidRPr="007D7FB7">
        <w:t>исключающее</w:t>
      </w:r>
      <w:r w:rsidRPr="007D7FB7">
        <w:rPr>
          <w:spacing w:val="1"/>
        </w:rPr>
        <w:t xml:space="preserve"> </w:t>
      </w:r>
      <w:r w:rsidRPr="007D7FB7">
        <w:t>риск</w:t>
      </w:r>
      <w:r w:rsidRPr="007D7FB7">
        <w:rPr>
          <w:spacing w:val="1"/>
        </w:rPr>
        <w:t xml:space="preserve"> </w:t>
      </w:r>
      <w:r w:rsidRPr="007D7FB7">
        <w:t>развития</w:t>
      </w:r>
      <w:r w:rsidRPr="007D7FB7">
        <w:rPr>
          <w:spacing w:val="1"/>
        </w:rPr>
        <w:t xml:space="preserve"> </w:t>
      </w:r>
      <w:r w:rsidRPr="007D7FB7">
        <w:t>формализма мышления, формирования псевдологического мышления. Существенную роль в этом</w:t>
      </w:r>
      <w:r w:rsidRPr="007D7FB7">
        <w:rPr>
          <w:spacing w:val="1"/>
        </w:rPr>
        <w:t xml:space="preserve"> </w:t>
      </w:r>
      <w:r w:rsidRPr="007D7FB7">
        <w:t>играют</w:t>
      </w:r>
      <w:r w:rsidRPr="007D7FB7">
        <w:rPr>
          <w:spacing w:val="-1"/>
        </w:rPr>
        <w:t xml:space="preserve"> </w:t>
      </w:r>
      <w:r w:rsidRPr="007D7FB7">
        <w:t>такие</w:t>
      </w:r>
      <w:r w:rsidRPr="007D7FB7">
        <w:rPr>
          <w:spacing w:val="-2"/>
        </w:rPr>
        <w:t xml:space="preserve"> </w:t>
      </w:r>
      <w:r w:rsidRPr="007D7FB7">
        <w:t>дисциплины, как</w:t>
      </w:r>
      <w:r w:rsidRPr="007D7FB7">
        <w:rPr>
          <w:spacing w:val="1"/>
        </w:rPr>
        <w:t xml:space="preserve"> </w:t>
      </w:r>
      <w:r w:rsidRPr="007D7FB7">
        <w:t>«Литературное чтение»,</w:t>
      </w:r>
      <w:r w:rsidRPr="007D7FB7">
        <w:rPr>
          <w:spacing w:val="4"/>
        </w:rPr>
        <w:t xml:space="preserve"> </w:t>
      </w:r>
      <w:r w:rsidRPr="007D7FB7">
        <w:t>«Технология»,</w:t>
      </w:r>
      <w:r w:rsidR="009A1BDC" w:rsidRPr="007D7FB7">
        <w:t xml:space="preserve"> </w:t>
      </w:r>
      <w:r w:rsidRPr="007D7FB7">
        <w:t>«Изобразительное</w:t>
      </w:r>
      <w:r w:rsidRPr="007D7FB7">
        <w:rPr>
          <w:spacing w:val="-10"/>
        </w:rPr>
        <w:t xml:space="preserve"> </w:t>
      </w:r>
      <w:r w:rsidRPr="007D7FB7">
        <w:t>искусство»,</w:t>
      </w:r>
      <w:r w:rsidRPr="007D7FB7">
        <w:rPr>
          <w:spacing w:val="-3"/>
        </w:rPr>
        <w:t xml:space="preserve"> </w:t>
      </w:r>
      <w:r w:rsidRPr="007D7FB7">
        <w:t>«Музыка».</w:t>
      </w:r>
    </w:p>
    <w:p w:rsidR="005F240F" w:rsidRPr="007D7FB7" w:rsidRDefault="00680195" w:rsidP="00920F3C">
      <w:pPr>
        <w:pStyle w:val="a1"/>
        <w:spacing w:before="1"/>
        <w:ind w:right="-104"/>
      </w:pPr>
      <w:r w:rsidRPr="007D7FB7">
        <w:t>Каждый</w:t>
      </w:r>
      <w:r w:rsidRPr="007D7FB7">
        <w:rPr>
          <w:spacing w:val="1"/>
        </w:rPr>
        <w:t xml:space="preserve"> </w:t>
      </w:r>
      <w:r w:rsidRPr="007D7FB7">
        <w:t>учебный</w:t>
      </w:r>
      <w:r w:rsidRPr="007D7FB7">
        <w:rPr>
          <w:spacing w:val="1"/>
        </w:rPr>
        <w:t xml:space="preserve"> </w:t>
      </w:r>
      <w:r w:rsidRPr="007D7FB7">
        <w:t>предмет</w:t>
      </w:r>
      <w:r w:rsidRPr="007D7FB7">
        <w:rPr>
          <w:spacing w:val="1"/>
        </w:rPr>
        <w:t xml:space="preserve"> </w:t>
      </w:r>
      <w:r w:rsidRPr="007D7FB7">
        <w:t>в</w:t>
      </w:r>
      <w:r w:rsidRPr="007D7FB7">
        <w:rPr>
          <w:spacing w:val="1"/>
        </w:rPr>
        <w:t xml:space="preserve"> </w:t>
      </w:r>
      <w:r w:rsidRPr="007D7FB7">
        <w:t>зависимости</w:t>
      </w:r>
      <w:r w:rsidRPr="007D7FB7">
        <w:rPr>
          <w:spacing w:val="1"/>
        </w:rPr>
        <w:t xml:space="preserve"> </w:t>
      </w:r>
      <w:r w:rsidRPr="007D7FB7">
        <w:t>от</w:t>
      </w:r>
      <w:r w:rsidRPr="007D7FB7">
        <w:rPr>
          <w:spacing w:val="1"/>
        </w:rPr>
        <w:t xml:space="preserve"> </w:t>
      </w:r>
      <w:r w:rsidRPr="007D7FB7">
        <w:t>предметного</w:t>
      </w:r>
      <w:r w:rsidRPr="007D7FB7">
        <w:rPr>
          <w:spacing w:val="1"/>
        </w:rPr>
        <w:t xml:space="preserve"> </w:t>
      </w:r>
      <w:r w:rsidRPr="007D7FB7">
        <w:t>содержания</w:t>
      </w:r>
      <w:r w:rsidRPr="007D7FB7">
        <w:rPr>
          <w:spacing w:val="1"/>
        </w:rPr>
        <w:t xml:space="preserve"> </w:t>
      </w:r>
      <w:r w:rsidRPr="007D7FB7">
        <w:t>и</w:t>
      </w:r>
      <w:r w:rsidRPr="007D7FB7">
        <w:rPr>
          <w:spacing w:val="1"/>
        </w:rPr>
        <w:t xml:space="preserve"> </w:t>
      </w:r>
      <w:r w:rsidRPr="007D7FB7">
        <w:t>релевантных</w:t>
      </w:r>
      <w:r w:rsidRPr="007D7FB7">
        <w:rPr>
          <w:spacing w:val="1"/>
        </w:rPr>
        <w:t xml:space="preserve"> </w:t>
      </w:r>
      <w:r w:rsidRPr="007D7FB7">
        <w:t>способов</w:t>
      </w:r>
      <w:r w:rsidR="00794D8A">
        <w:t xml:space="preserve"> </w:t>
      </w:r>
      <w:r w:rsidRPr="007D7FB7">
        <w:t>организации</w:t>
      </w:r>
      <w:r w:rsidRPr="007D7FB7">
        <w:rPr>
          <w:spacing w:val="1"/>
        </w:rPr>
        <w:t xml:space="preserve"> </w:t>
      </w:r>
      <w:r w:rsidRPr="007D7FB7">
        <w:t>учебной</w:t>
      </w:r>
      <w:r w:rsidRPr="007D7FB7">
        <w:rPr>
          <w:spacing w:val="1"/>
        </w:rPr>
        <w:t xml:space="preserve"> </w:t>
      </w:r>
      <w:r w:rsidRPr="007D7FB7">
        <w:t>деятельности</w:t>
      </w:r>
      <w:r w:rsidRPr="007D7FB7">
        <w:rPr>
          <w:spacing w:val="1"/>
        </w:rPr>
        <w:t xml:space="preserve"> </w:t>
      </w:r>
      <w:r w:rsidRPr="007D7FB7">
        <w:t>обучающихся</w:t>
      </w:r>
      <w:r w:rsidRPr="007D7FB7">
        <w:rPr>
          <w:spacing w:val="1"/>
        </w:rPr>
        <w:t xml:space="preserve"> </w:t>
      </w:r>
      <w:r w:rsidRPr="007D7FB7">
        <w:t>раскрывает</w:t>
      </w:r>
      <w:r w:rsidRPr="007D7FB7">
        <w:rPr>
          <w:spacing w:val="61"/>
        </w:rPr>
        <w:t xml:space="preserve"> </w:t>
      </w:r>
      <w:r w:rsidRPr="007D7FB7">
        <w:t>определенные</w:t>
      </w:r>
      <w:r w:rsidRPr="007D7FB7">
        <w:rPr>
          <w:spacing w:val="1"/>
        </w:rPr>
        <w:t xml:space="preserve"> </w:t>
      </w:r>
      <w:r w:rsidRPr="007D7FB7">
        <w:t>возможности</w:t>
      </w:r>
      <w:r w:rsidRPr="007D7FB7">
        <w:rPr>
          <w:spacing w:val="-1"/>
        </w:rPr>
        <w:t xml:space="preserve"> </w:t>
      </w:r>
      <w:r w:rsidRPr="007D7FB7">
        <w:t>для формирования</w:t>
      </w:r>
      <w:r w:rsidRPr="007D7FB7">
        <w:rPr>
          <w:spacing w:val="1"/>
        </w:rPr>
        <w:t xml:space="preserve"> </w:t>
      </w:r>
      <w:r w:rsidRPr="007D7FB7">
        <w:t>универсальных</w:t>
      </w:r>
      <w:r w:rsidRPr="007D7FB7">
        <w:rPr>
          <w:spacing w:val="2"/>
        </w:rPr>
        <w:t xml:space="preserve"> </w:t>
      </w:r>
      <w:r w:rsidRPr="007D7FB7">
        <w:t>учебных</w:t>
      </w:r>
      <w:r w:rsidRPr="007D7FB7">
        <w:rPr>
          <w:spacing w:val="1"/>
        </w:rPr>
        <w:t xml:space="preserve"> </w:t>
      </w:r>
      <w:r w:rsidRPr="007D7FB7">
        <w:t>действий.</w:t>
      </w:r>
    </w:p>
    <w:p w:rsidR="005F240F" w:rsidRPr="007D7FB7" w:rsidRDefault="00680195" w:rsidP="00920F3C">
      <w:pPr>
        <w:pStyle w:val="a1"/>
        <w:ind w:right="-104"/>
      </w:pPr>
      <w:r w:rsidRPr="007D7FB7">
        <w:t>В</w:t>
      </w:r>
      <w:r w:rsidRPr="007D7FB7">
        <w:rPr>
          <w:spacing w:val="1"/>
        </w:rPr>
        <w:t xml:space="preserve"> </w:t>
      </w:r>
      <w:r w:rsidRPr="007D7FB7">
        <w:t>частности,</w:t>
      </w:r>
      <w:r w:rsidRPr="007D7FB7">
        <w:rPr>
          <w:spacing w:val="1"/>
        </w:rPr>
        <w:t xml:space="preserve"> </w:t>
      </w:r>
      <w:r w:rsidRPr="007D7FB7">
        <w:t>учебные</w:t>
      </w:r>
      <w:r w:rsidRPr="007D7FB7">
        <w:rPr>
          <w:spacing w:val="1"/>
        </w:rPr>
        <w:t xml:space="preserve"> </w:t>
      </w:r>
      <w:r w:rsidRPr="007D7FB7">
        <w:t>предметы</w:t>
      </w:r>
      <w:r w:rsidRPr="007D7FB7">
        <w:rPr>
          <w:spacing w:val="1"/>
        </w:rPr>
        <w:t xml:space="preserve"> </w:t>
      </w:r>
      <w:r w:rsidRPr="007D7FB7">
        <w:rPr>
          <w:b/>
        </w:rPr>
        <w:t>«Русский</w:t>
      </w:r>
      <w:r w:rsidRPr="007D7FB7">
        <w:rPr>
          <w:b/>
          <w:spacing w:val="1"/>
        </w:rPr>
        <w:t xml:space="preserve"> </w:t>
      </w:r>
      <w:r w:rsidRPr="007D7FB7">
        <w:rPr>
          <w:b/>
        </w:rPr>
        <w:t>язык»,</w:t>
      </w:r>
      <w:r w:rsidRPr="007D7FB7">
        <w:rPr>
          <w:b/>
          <w:spacing w:val="1"/>
        </w:rPr>
        <w:t xml:space="preserve"> </w:t>
      </w:r>
      <w:r w:rsidRPr="007D7FB7">
        <w:rPr>
          <w:b/>
        </w:rPr>
        <w:t>«Родной</w:t>
      </w:r>
      <w:r w:rsidRPr="007D7FB7">
        <w:rPr>
          <w:b/>
          <w:spacing w:val="1"/>
        </w:rPr>
        <w:t xml:space="preserve"> </w:t>
      </w:r>
      <w:r w:rsidRPr="007D7FB7">
        <w:rPr>
          <w:b/>
        </w:rPr>
        <w:t>язык»</w:t>
      </w:r>
      <w:r w:rsidRPr="007D7FB7">
        <w:rPr>
          <w:b/>
          <w:spacing w:val="1"/>
        </w:rPr>
        <w:t xml:space="preserve"> </w:t>
      </w:r>
      <w:r w:rsidRPr="007D7FB7">
        <w:t>обеспечивают</w:t>
      </w:r>
      <w:r w:rsidRPr="007D7FB7">
        <w:rPr>
          <w:spacing w:val="1"/>
        </w:rPr>
        <w:t xml:space="preserve"> </w:t>
      </w:r>
      <w:r w:rsidRPr="007D7FB7">
        <w:t>формирование познавательных, коммуникативных и регулятивных действий. Работа с текстом</w:t>
      </w:r>
      <w:r w:rsidRPr="007D7FB7">
        <w:rPr>
          <w:spacing w:val="1"/>
        </w:rPr>
        <w:t xml:space="preserve"> </w:t>
      </w:r>
      <w:r w:rsidRPr="007D7FB7">
        <w:t>открывает возможности для формирования логических действий анализа, сравнения, установления</w:t>
      </w:r>
      <w:r w:rsidRPr="007D7FB7">
        <w:rPr>
          <w:spacing w:val="-57"/>
        </w:rPr>
        <w:t xml:space="preserve"> </w:t>
      </w:r>
      <w:r w:rsidRPr="007D7FB7">
        <w:t>причинно­следственных</w:t>
      </w:r>
      <w:r w:rsidRPr="007D7FB7">
        <w:rPr>
          <w:spacing w:val="1"/>
        </w:rPr>
        <w:t xml:space="preserve"> </w:t>
      </w:r>
      <w:r w:rsidRPr="007D7FB7">
        <w:t>связей.</w:t>
      </w:r>
      <w:r w:rsidRPr="007D7FB7">
        <w:rPr>
          <w:spacing w:val="1"/>
        </w:rPr>
        <w:t xml:space="preserve"> </w:t>
      </w:r>
      <w:r w:rsidRPr="007D7FB7">
        <w:t>Ориентация</w:t>
      </w:r>
      <w:r w:rsidRPr="007D7FB7">
        <w:rPr>
          <w:spacing w:val="1"/>
        </w:rPr>
        <w:t xml:space="preserve"> </w:t>
      </w:r>
      <w:r w:rsidRPr="007D7FB7">
        <w:t>в</w:t>
      </w:r>
      <w:r w:rsidRPr="007D7FB7">
        <w:rPr>
          <w:spacing w:val="1"/>
        </w:rPr>
        <w:t xml:space="preserve"> </w:t>
      </w:r>
      <w:r w:rsidRPr="007D7FB7">
        <w:t>морфологической</w:t>
      </w:r>
      <w:r w:rsidRPr="007D7FB7">
        <w:rPr>
          <w:spacing w:val="1"/>
        </w:rPr>
        <w:t xml:space="preserve"> </w:t>
      </w:r>
      <w:r w:rsidRPr="007D7FB7">
        <w:t>и</w:t>
      </w:r>
      <w:r w:rsidRPr="007D7FB7">
        <w:rPr>
          <w:spacing w:val="1"/>
        </w:rPr>
        <w:t xml:space="preserve"> </w:t>
      </w:r>
      <w:r w:rsidRPr="007D7FB7">
        <w:t>синтаксической</w:t>
      </w:r>
      <w:r w:rsidRPr="007D7FB7">
        <w:rPr>
          <w:spacing w:val="60"/>
        </w:rPr>
        <w:t xml:space="preserve"> </w:t>
      </w:r>
      <w:r w:rsidRPr="007D7FB7">
        <w:t>структуре</w:t>
      </w:r>
      <w:r w:rsidRPr="007D7FB7">
        <w:rPr>
          <w:spacing w:val="1"/>
        </w:rPr>
        <w:t xml:space="preserve"> </w:t>
      </w:r>
      <w:r w:rsidRPr="007D7FB7">
        <w:t>языка и усвоение правил строения слова и предложения, графической формы букв обеспечивают</w:t>
      </w:r>
      <w:r w:rsidRPr="007D7FB7">
        <w:rPr>
          <w:spacing w:val="1"/>
        </w:rPr>
        <w:t xml:space="preserve"> </w:t>
      </w:r>
      <w:r w:rsidRPr="007D7FB7">
        <w:t>развитие</w:t>
      </w:r>
      <w:r w:rsidRPr="007D7FB7">
        <w:rPr>
          <w:spacing w:val="42"/>
        </w:rPr>
        <w:t xml:space="preserve"> </w:t>
      </w:r>
      <w:r w:rsidRPr="007D7FB7">
        <w:t>знаково­символических</w:t>
      </w:r>
      <w:r w:rsidRPr="007D7FB7">
        <w:rPr>
          <w:spacing w:val="45"/>
        </w:rPr>
        <w:t xml:space="preserve"> </w:t>
      </w:r>
      <w:r w:rsidRPr="007D7FB7">
        <w:t>действий</w:t>
      </w:r>
      <w:r w:rsidRPr="007D7FB7">
        <w:rPr>
          <w:spacing w:val="47"/>
        </w:rPr>
        <w:t xml:space="preserve"> </w:t>
      </w:r>
      <w:r w:rsidRPr="007D7FB7">
        <w:t>—</w:t>
      </w:r>
      <w:r w:rsidRPr="007D7FB7">
        <w:rPr>
          <w:spacing w:val="44"/>
        </w:rPr>
        <w:t xml:space="preserve"> </w:t>
      </w:r>
      <w:r w:rsidRPr="007D7FB7">
        <w:t>замещения</w:t>
      </w:r>
      <w:r w:rsidRPr="007D7FB7">
        <w:rPr>
          <w:spacing w:val="43"/>
        </w:rPr>
        <w:t xml:space="preserve"> </w:t>
      </w:r>
      <w:r w:rsidRPr="007D7FB7">
        <w:t>(например,</w:t>
      </w:r>
      <w:r w:rsidRPr="007D7FB7">
        <w:rPr>
          <w:spacing w:val="43"/>
        </w:rPr>
        <w:t xml:space="preserve"> </w:t>
      </w:r>
      <w:r w:rsidRPr="007D7FB7">
        <w:t>звука</w:t>
      </w:r>
      <w:r w:rsidRPr="007D7FB7">
        <w:rPr>
          <w:spacing w:val="45"/>
        </w:rPr>
        <w:t xml:space="preserve"> </w:t>
      </w:r>
      <w:r w:rsidRPr="007D7FB7">
        <w:t>буквой),</w:t>
      </w:r>
    </w:p>
    <w:p w:rsidR="005F240F" w:rsidRPr="007D7FB7" w:rsidRDefault="00680195" w:rsidP="00920F3C">
      <w:pPr>
        <w:pStyle w:val="a1"/>
        <w:spacing w:before="70"/>
        <w:ind w:right="-104" w:firstLine="0"/>
      </w:pPr>
      <w:r w:rsidRPr="007D7FB7">
        <w:t>моделирования</w:t>
      </w:r>
      <w:r w:rsidRPr="007D7FB7">
        <w:rPr>
          <w:spacing w:val="1"/>
        </w:rPr>
        <w:t xml:space="preserve"> </w:t>
      </w:r>
      <w:r w:rsidRPr="007D7FB7">
        <w:t>(например,</w:t>
      </w:r>
      <w:r w:rsidRPr="007D7FB7">
        <w:rPr>
          <w:spacing w:val="1"/>
        </w:rPr>
        <w:t xml:space="preserve"> </w:t>
      </w:r>
      <w:r w:rsidRPr="007D7FB7">
        <w:t>состава</w:t>
      </w:r>
      <w:r w:rsidRPr="007D7FB7">
        <w:rPr>
          <w:spacing w:val="1"/>
        </w:rPr>
        <w:t xml:space="preserve"> </w:t>
      </w:r>
      <w:r w:rsidRPr="007D7FB7">
        <w:t>слова</w:t>
      </w:r>
      <w:r w:rsidRPr="007D7FB7">
        <w:rPr>
          <w:spacing w:val="1"/>
        </w:rPr>
        <w:t xml:space="preserve"> </w:t>
      </w:r>
      <w:r w:rsidRPr="007D7FB7">
        <w:t>путем</w:t>
      </w:r>
      <w:r w:rsidRPr="007D7FB7">
        <w:rPr>
          <w:spacing w:val="1"/>
        </w:rPr>
        <w:t xml:space="preserve"> </w:t>
      </w:r>
      <w:r w:rsidRPr="007D7FB7">
        <w:t>составления</w:t>
      </w:r>
      <w:r w:rsidRPr="007D7FB7">
        <w:rPr>
          <w:spacing w:val="1"/>
        </w:rPr>
        <w:t xml:space="preserve"> </w:t>
      </w:r>
      <w:r w:rsidRPr="007D7FB7">
        <w:t>схемы)</w:t>
      </w:r>
      <w:r w:rsidRPr="007D7FB7">
        <w:rPr>
          <w:spacing w:val="1"/>
        </w:rPr>
        <w:t xml:space="preserve"> </w:t>
      </w:r>
      <w:r w:rsidRPr="007D7FB7">
        <w:t>и</w:t>
      </w:r>
      <w:r w:rsidRPr="007D7FB7">
        <w:rPr>
          <w:spacing w:val="1"/>
        </w:rPr>
        <w:t xml:space="preserve"> </w:t>
      </w:r>
      <w:r w:rsidRPr="007D7FB7">
        <w:t>преобразования модели</w:t>
      </w:r>
      <w:r w:rsidRPr="007D7FB7">
        <w:rPr>
          <w:spacing w:val="1"/>
        </w:rPr>
        <w:t xml:space="preserve"> </w:t>
      </w:r>
      <w:r w:rsidRPr="007D7FB7">
        <w:lastRenderedPageBreak/>
        <w:t>(видоизменения слова). Изучение русского и родного языка создает условия для формирования</w:t>
      </w:r>
      <w:r w:rsidRPr="007D7FB7">
        <w:rPr>
          <w:spacing w:val="1"/>
        </w:rPr>
        <w:t xml:space="preserve"> </w:t>
      </w:r>
      <w:r w:rsidRPr="007D7FB7">
        <w:t>языкового</w:t>
      </w:r>
      <w:r w:rsidRPr="007D7FB7">
        <w:rPr>
          <w:spacing w:val="1"/>
        </w:rPr>
        <w:t xml:space="preserve"> </w:t>
      </w:r>
      <w:r w:rsidRPr="007D7FB7">
        <w:t>чутья</w:t>
      </w:r>
      <w:r w:rsidRPr="007D7FB7">
        <w:rPr>
          <w:spacing w:val="1"/>
        </w:rPr>
        <w:t xml:space="preserve"> </w:t>
      </w:r>
      <w:r w:rsidRPr="007D7FB7">
        <w:t>как</w:t>
      </w:r>
      <w:r w:rsidRPr="007D7FB7">
        <w:rPr>
          <w:spacing w:val="1"/>
        </w:rPr>
        <w:t xml:space="preserve"> </w:t>
      </w:r>
      <w:r w:rsidRPr="007D7FB7">
        <w:t>результата</w:t>
      </w:r>
      <w:r w:rsidRPr="007D7FB7">
        <w:rPr>
          <w:spacing w:val="1"/>
        </w:rPr>
        <w:t xml:space="preserve"> </w:t>
      </w:r>
      <w:r w:rsidRPr="007D7FB7">
        <w:t>ориентировки</w:t>
      </w:r>
      <w:r w:rsidRPr="007D7FB7">
        <w:rPr>
          <w:spacing w:val="1"/>
        </w:rPr>
        <w:t xml:space="preserve"> </w:t>
      </w:r>
      <w:r w:rsidRPr="007D7FB7">
        <w:t>ребенка</w:t>
      </w:r>
      <w:r w:rsidRPr="007D7FB7">
        <w:rPr>
          <w:spacing w:val="1"/>
        </w:rPr>
        <w:t xml:space="preserve"> </w:t>
      </w:r>
      <w:r w:rsidRPr="007D7FB7">
        <w:t>в</w:t>
      </w:r>
      <w:r w:rsidRPr="007D7FB7">
        <w:rPr>
          <w:spacing w:val="1"/>
        </w:rPr>
        <w:t xml:space="preserve"> </w:t>
      </w:r>
      <w:r w:rsidRPr="007D7FB7">
        <w:t>грамматической</w:t>
      </w:r>
      <w:r w:rsidRPr="007D7FB7">
        <w:rPr>
          <w:spacing w:val="1"/>
        </w:rPr>
        <w:t xml:space="preserve"> </w:t>
      </w:r>
      <w:r w:rsidRPr="007D7FB7">
        <w:t>и</w:t>
      </w:r>
      <w:r w:rsidRPr="007D7FB7">
        <w:rPr>
          <w:spacing w:val="1"/>
        </w:rPr>
        <w:t xml:space="preserve"> </w:t>
      </w:r>
      <w:r w:rsidRPr="007D7FB7">
        <w:t>синтаксической</w:t>
      </w:r>
      <w:r w:rsidRPr="007D7FB7">
        <w:rPr>
          <w:spacing w:val="1"/>
        </w:rPr>
        <w:t xml:space="preserve"> </w:t>
      </w:r>
      <w:r w:rsidRPr="007D7FB7">
        <w:t>структуре родного языка и обеспечивает успешное развитие адекватных возрасту форм и функций</w:t>
      </w:r>
      <w:r w:rsidRPr="007D7FB7">
        <w:rPr>
          <w:spacing w:val="-57"/>
        </w:rPr>
        <w:t xml:space="preserve"> </w:t>
      </w:r>
      <w:r w:rsidRPr="007D7FB7">
        <w:t>речи,</w:t>
      </w:r>
      <w:r w:rsidRPr="007D7FB7">
        <w:rPr>
          <w:spacing w:val="-1"/>
        </w:rPr>
        <w:t xml:space="preserve"> </w:t>
      </w:r>
      <w:r w:rsidRPr="007D7FB7">
        <w:t>включая обобщающую и</w:t>
      </w:r>
      <w:r w:rsidRPr="007D7FB7">
        <w:rPr>
          <w:spacing w:val="-1"/>
        </w:rPr>
        <w:t xml:space="preserve"> </w:t>
      </w:r>
      <w:r w:rsidRPr="007D7FB7">
        <w:t>планирующую</w:t>
      </w:r>
      <w:r w:rsidRPr="007D7FB7">
        <w:rPr>
          <w:spacing w:val="2"/>
        </w:rPr>
        <w:t xml:space="preserve"> </w:t>
      </w:r>
      <w:r w:rsidRPr="007D7FB7">
        <w:t>функции.</w:t>
      </w:r>
    </w:p>
    <w:p w:rsidR="005F240F" w:rsidRPr="007D7FB7" w:rsidRDefault="00680195" w:rsidP="00920F3C">
      <w:pPr>
        <w:spacing w:before="1"/>
        <w:ind w:left="100" w:right="-104" w:firstLine="708"/>
        <w:jc w:val="both"/>
        <w:rPr>
          <w:sz w:val="24"/>
          <w:szCs w:val="24"/>
        </w:rPr>
      </w:pPr>
      <w:r w:rsidRPr="007D7FB7">
        <w:rPr>
          <w:b/>
          <w:sz w:val="24"/>
          <w:szCs w:val="24"/>
        </w:rPr>
        <w:t>«Литературное</w:t>
      </w:r>
      <w:r w:rsidRPr="007D7FB7">
        <w:rPr>
          <w:b/>
          <w:spacing w:val="1"/>
          <w:sz w:val="24"/>
          <w:szCs w:val="24"/>
        </w:rPr>
        <w:t xml:space="preserve"> </w:t>
      </w:r>
      <w:r w:rsidRPr="007D7FB7">
        <w:rPr>
          <w:b/>
          <w:sz w:val="24"/>
          <w:szCs w:val="24"/>
        </w:rPr>
        <w:t>чтение»,</w:t>
      </w:r>
      <w:r w:rsidRPr="007D7FB7">
        <w:rPr>
          <w:b/>
          <w:spacing w:val="1"/>
          <w:sz w:val="24"/>
          <w:szCs w:val="24"/>
        </w:rPr>
        <w:t xml:space="preserve"> </w:t>
      </w:r>
      <w:r w:rsidRPr="007D7FB7">
        <w:rPr>
          <w:b/>
          <w:sz w:val="24"/>
          <w:szCs w:val="24"/>
        </w:rPr>
        <w:t>«Литературное</w:t>
      </w:r>
      <w:r w:rsidRPr="007D7FB7">
        <w:rPr>
          <w:b/>
          <w:spacing w:val="1"/>
          <w:sz w:val="24"/>
          <w:szCs w:val="24"/>
        </w:rPr>
        <w:t xml:space="preserve"> </w:t>
      </w:r>
      <w:r w:rsidRPr="007D7FB7">
        <w:rPr>
          <w:b/>
          <w:sz w:val="24"/>
          <w:szCs w:val="24"/>
        </w:rPr>
        <w:t>чтение</w:t>
      </w:r>
      <w:r w:rsidRPr="007D7FB7">
        <w:rPr>
          <w:b/>
          <w:spacing w:val="1"/>
          <w:sz w:val="24"/>
          <w:szCs w:val="24"/>
        </w:rPr>
        <w:t xml:space="preserve"> </w:t>
      </w:r>
      <w:r w:rsidRPr="007D7FB7">
        <w:rPr>
          <w:b/>
          <w:sz w:val="24"/>
          <w:szCs w:val="24"/>
        </w:rPr>
        <w:t>на</w:t>
      </w:r>
      <w:r w:rsidRPr="007D7FB7">
        <w:rPr>
          <w:b/>
          <w:spacing w:val="1"/>
          <w:sz w:val="24"/>
          <w:szCs w:val="24"/>
        </w:rPr>
        <w:t xml:space="preserve"> </w:t>
      </w:r>
      <w:r w:rsidRPr="007D7FB7">
        <w:rPr>
          <w:b/>
          <w:sz w:val="24"/>
          <w:szCs w:val="24"/>
        </w:rPr>
        <w:t>родном</w:t>
      </w:r>
      <w:r w:rsidRPr="007D7FB7">
        <w:rPr>
          <w:b/>
          <w:spacing w:val="1"/>
          <w:sz w:val="24"/>
          <w:szCs w:val="24"/>
        </w:rPr>
        <w:t xml:space="preserve"> </w:t>
      </w:r>
      <w:r w:rsidRPr="007D7FB7">
        <w:rPr>
          <w:b/>
          <w:sz w:val="24"/>
          <w:szCs w:val="24"/>
        </w:rPr>
        <w:t>языке».</w:t>
      </w:r>
      <w:r w:rsidRPr="007D7FB7">
        <w:rPr>
          <w:b/>
          <w:spacing w:val="1"/>
          <w:sz w:val="24"/>
          <w:szCs w:val="24"/>
        </w:rPr>
        <w:t xml:space="preserve"> </w:t>
      </w:r>
      <w:r w:rsidRPr="007D7FB7">
        <w:rPr>
          <w:sz w:val="24"/>
          <w:szCs w:val="24"/>
        </w:rPr>
        <w:t>Требования</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результатам</w:t>
      </w:r>
      <w:r w:rsidRPr="007D7FB7">
        <w:rPr>
          <w:spacing w:val="1"/>
          <w:sz w:val="24"/>
          <w:szCs w:val="24"/>
        </w:rPr>
        <w:t xml:space="preserve"> </w:t>
      </w:r>
      <w:r w:rsidRPr="007D7FB7">
        <w:rPr>
          <w:sz w:val="24"/>
          <w:szCs w:val="24"/>
        </w:rPr>
        <w:t>изучения</w:t>
      </w:r>
      <w:r w:rsidRPr="007D7FB7">
        <w:rPr>
          <w:spacing w:val="1"/>
          <w:sz w:val="24"/>
          <w:szCs w:val="24"/>
        </w:rPr>
        <w:t xml:space="preserve"> </w:t>
      </w:r>
      <w:r w:rsidRPr="007D7FB7">
        <w:rPr>
          <w:sz w:val="24"/>
          <w:szCs w:val="24"/>
        </w:rPr>
        <w:t>учебного</w:t>
      </w:r>
      <w:r w:rsidRPr="007D7FB7">
        <w:rPr>
          <w:spacing w:val="1"/>
          <w:sz w:val="24"/>
          <w:szCs w:val="24"/>
        </w:rPr>
        <w:t xml:space="preserve"> </w:t>
      </w:r>
      <w:r w:rsidRPr="007D7FB7">
        <w:rPr>
          <w:sz w:val="24"/>
          <w:szCs w:val="24"/>
        </w:rPr>
        <w:t>предмета</w:t>
      </w:r>
      <w:r w:rsidRPr="007D7FB7">
        <w:rPr>
          <w:spacing w:val="1"/>
          <w:sz w:val="24"/>
          <w:szCs w:val="24"/>
        </w:rPr>
        <w:t xml:space="preserve"> </w:t>
      </w:r>
      <w:r w:rsidRPr="007D7FB7">
        <w:rPr>
          <w:sz w:val="24"/>
          <w:szCs w:val="24"/>
        </w:rPr>
        <w:t>включают</w:t>
      </w:r>
      <w:r w:rsidRPr="007D7FB7">
        <w:rPr>
          <w:spacing w:val="1"/>
          <w:sz w:val="24"/>
          <w:szCs w:val="24"/>
        </w:rPr>
        <w:t xml:space="preserve"> </w:t>
      </w:r>
      <w:r w:rsidRPr="007D7FB7">
        <w:rPr>
          <w:sz w:val="24"/>
          <w:szCs w:val="24"/>
        </w:rPr>
        <w:t>формирование</w:t>
      </w:r>
      <w:r w:rsidRPr="007D7FB7">
        <w:rPr>
          <w:spacing w:val="1"/>
          <w:sz w:val="24"/>
          <w:szCs w:val="24"/>
        </w:rPr>
        <w:t xml:space="preserve"> </w:t>
      </w:r>
      <w:r w:rsidRPr="007D7FB7">
        <w:rPr>
          <w:sz w:val="24"/>
          <w:szCs w:val="24"/>
        </w:rPr>
        <w:t>всех</w:t>
      </w:r>
      <w:r w:rsidRPr="007D7FB7">
        <w:rPr>
          <w:spacing w:val="1"/>
          <w:sz w:val="24"/>
          <w:szCs w:val="24"/>
        </w:rPr>
        <w:t xml:space="preserve"> </w:t>
      </w:r>
      <w:r w:rsidRPr="007D7FB7">
        <w:rPr>
          <w:sz w:val="24"/>
          <w:szCs w:val="24"/>
        </w:rPr>
        <w:t>видов</w:t>
      </w:r>
      <w:r w:rsidRPr="007D7FB7">
        <w:rPr>
          <w:spacing w:val="1"/>
          <w:sz w:val="24"/>
          <w:szCs w:val="24"/>
        </w:rPr>
        <w:t xml:space="preserve"> </w:t>
      </w:r>
      <w:r w:rsidRPr="007D7FB7">
        <w:rPr>
          <w:sz w:val="24"/>
          <w:szCs w:val="24"/>
        </w:rPr>
        <w:t>универсальных</w:t>
      </w:r>
      <w:r w:rsidRPr="007D7FB7">
        <w:rPr>
          <w:spacing w:val="-57"/>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личностных,</w:t>
      </w:r>
      <w:r w:rsidRPr="007D7FB7">
        <w:rPr>
          <w:spacing w:val="1"/>
          <w:sz w:val="24"/>
          <w:szCs w:val="24"/>
        </w:rPr>
        <w:t xml:space="preserve"> </w:t>
      </w:r>
      <w:r w:rsidRPr="007D7FB7">
        <w:rPr>
          <w:sz w:val="24"/>
          <w:szCs w:val="24"/>
        </w:rPr>
        <w:t>коммуникативных,</w:t>
      </w:r>
      <w:r w:rsidRPr="007D7FB7">
        <w:rPr>
          <w:spacing w:val="1"/>
          <w:sz w:val="24"/>
          <w:szCs w:val="24"/>
        </w:rPr>
        <w:t xml:space="preserve"> </w:t>
      </w:r>
      <w:r w:rsidRPr="007D7FB7">
        <w:rPr>
          <w:sz w:val="24"/>
          <w:szCs w:val="24"/>
        </w:rPr>
        <w:t>познавательных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регулятивных</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приоритетом</w:t>
      </w:r>
      <w:r w:rsidRPr="007D7FB7">
        <w:rPr>
          <w:spacing w:val="-2"/>
          <w:sz w:val="24"/>
          <w:szCs w:val="24"/>
        </w:rPr>
        <w:t xml:space="preserve"> </w:t>
      </w:r>
      <w:r w:rsidRPr="007D7FB7">
        <w:rPr>
          <w:sz w:val="24"/>
          <w:szCs w:val="24"/>
        </w:rPr>
        <w:t>развития</w:t>
      </w:r>
      <w:r w:rsidRPr="007D7FB7">
        <w:rPr>
          <w:spacing w:val="-3"/>
          <w:sz w:val="24"/>
          <w:szCs w:val="24"/>
        </w:rPr>
        <w:t xml:space="preserve"> </w:t>
      </w:r>
      <w:r w:rsidRPr="007D7FB7">
        <w:rPr>
          <w:sz w:val="24"/>
          <w:szCs w:val="24"/>
        </w:rPr>
        <w:t>ценностно­смысловой</w:t>
      </w:r>
      <w:r w:rsidRPr="007D7FB7">
        <w:rPr>
          <w:spacing w:val="-1"/>
          <w:sz w:val="24"/>
          <w:szCs w:val="24"/>
        </w:rPr>
        <w:t xml:space="preserve"> </w:t>
      </w:r>
      <w:r w:rsidRPr="007D7FB7">
        <w:rPr>
          <w:sz w:val="24"/>
          <w:szCs w:val="24"/>
        </w:rPr>
        <w:t>сферы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коммуникации).</w:t>
      </w:r>
    </w:p>
    <w:p w:rsidR="005F240F" w:rsidRPr="007D7FB7" w:rsidRDefault="00680195" w:rsidP="00920F3C">
      <w:pPr>
        <w:pStyle w:val="a1"/>
        <w:ind w:right="-104"/>
      </w:pPr>
      <w:r w:rsidRPr="007D7FB7">
        <w:t>Литературное</w:t>
      </w:r>
      <w:r w:rsidRPr="007D7FB7">
        <w:rPr>
          <w:spacing w:val="1"/>
        </w:rPr>
        <w:t xml:space="preserve"> </w:t>
      </w:r>
      <w:r w:rsidRPr="007D7FB7">
        <w:t>чтение</w:t>
      </w:r>
      <w:r w:rsidRPr="007D7FB7">
        <w:rPr>
          <w:spacing w:val="1"/>
        </w:rPr>
        <w:t xml:space="preserve"> </w:t>
      </w:r>
      <w:r w:rsidRPr="007D7FB7">
        <w:t>—</w:t>
      </w:r>
      <w:r w:rsidRPr="007D7FB7">
        <w:rPr>
          <w:spacing w:val="1"/>
        </w:rPr>
        <w:t xml:space="preserve"> </w:t>
      </w:r>
      <w:r w:rsidRPr="007D7FB7">
        <w:t>осмысленная,</w:t>
      </w:r>
      <w:r w:rsidRPr="007D7FB7">
        <w:rPr>
          <w:spacing w:val="1"/>
        </w:rPr>
        <w:t xml:space="preserve"> </w:t>
      </w:r>
      <w:r w:rsidRPr="007D7FB7">
        <w:t>творческая</w:t>
      </w:r>
      <w:r w:rsidRPr="007D7FB7">
        <w:rPr>
          <w:spacing w:val="1"/>
        </w:rPr>
        <w:t xml:space="preserve"> </w:t>
      </w:r>
      <w:r w:rsidRPr="007D7FB7">
        <w:t>духовная</w:t>
      </w:r>
      <w:r w:rsidRPr="007D7FB7">
        <w:rPr>
          <w:spacing w:val="1"/>
        </w:rPr>
        <w:t xml:space="preserve"> </w:t>
      </w:r>
      <w:r w:rsidRPr="007D7FB7">
        <w:t>деятельность,</w:t>
      </w:r>
      <w:r w:rsidRPr="007D7FB7">
        <w:rPr>
          <w:spacing w:val="1"/>
        </w:rPr>
        <w:t xml:space="preserve"> </w:t>
      </w:r>
      <w:r w:rsidRPr="007D7FB7">
        <w:t>которая</w:t>
      </w:r>
      <w:r w:rsidRPr="007D7FB7">
        <w:rPr>
          <w:spacing w:val="1"/>
        </w:rPr>
        <w:t xml:space="preserve"> </w:t>
      </w:r>
      <w:r w:rsidRPr="007D7FB7">
        <w:t>обеспечивает освоение идейно­нравственного содержания художественной литературы, развитие</w:t>
      </w:r>
      <w:r w:rsidRPr="007D7FB7">
        <w:rPr>
          <w:spacing w:val="1"/>
        </w:rPr>
        <w:t xml:space="preserve"> </w:t>
      </w:r>
      <w:r w:rsidRPr="007D7FB7">
        <w:t>эстетического</w:t>
      </w:r>
      <w:r w:rsidRPr="007D7FB7">
        <w:rPr>
          <w:spacing w:val="1"/>
        </w:rPr>
        <w:t xml:space="preserve"> </w:t>
      </w:r>
      <w:r w:rsidRPr="007D7FB7">
        <w:t>восприятия.</w:t>
      </w:r>
      <w:r w:rsidRPr="007D7FB7">
        <w:rPr>
          <w:spacing w:val="1"/>
        </w:rPr>
        <w:t xml:space="preserve"> </w:t>
      </w:r>
      <w:r w:rsidRPr="007D7FB7">
        <w:t>Важнейшей</w:t>
      </w:r>
      <w:r w:rsidRPr="007D7FB7">
        <w:rPr>
          <w:spacing w:val="1"/>
        </w:rPr>
        <w:t xml:space="preserve"> </w:t>
      </w:r>
      <w:r w:rsidRPr="007D7FB7">
        <w:t>функцией</w:t>
      </w:r>
      <w:r w:rsidRPr="007D7FB7">
        <w:rPr>
          <w:spacing w:val="1"/>
        </w:rPr>
        <w:t xml:space="preserve"> </w:t>
      </w:r>
      <w:r w:rsidRPr="007D7FB7">
        <w:t>восприятия</w:t>
      </w:r>
      <w:r w:rsidRPr="007D7FB7">
        <w:rPr>
          <w:spacing w:val="1"/>
        </w:rPr>
        <w:t xml:space="preserve"> </w:t>
      </w:r>
      <w:r w:rsidRPr="007D7FB7">
        <w:t>художественной</w:t>
      </w:r>
      <w:r w:rsidRPr="007D7FB7">
        <w:rPr>
          <w:spacing w:val="61"/>
        </w:rPr>
        <w:t xml:space="preserve"> </w:t>
      </w:r>
      <w:r w:rsidRPr="007D7FB7">
        <w:t>литературы</w:t>
      </w:r>
      <w:r w:rsidRPr="007D7FB7">
        <w:rPr>
          <w:spacing w:val="1"/>
        </w:rPr>
        <w:t xml:space="preserve"> </w:t>
      </w:r>
      <w:r w:rsidRPr="007D7FB7">
        <w:t>является</w:t>
      </w:r>
      <w:r w:rsidRPr="007D7FB7">
        <w:rPr>
          <w:spacing w:val="1"/>
        </w:rPr>
        <w:t xml:space="preserve"> </w:t>
      </w:r>
      <w:r w:rsidRPr="007D7FB7">
        <w:t>трансляция</w:t>
      </w:r>
      <w:r w:rsidRPr="007D7FB7">
        <w:rPr>
          <w:spacing w:val="1"/>
        </w:rPr>
        <w:t xml:space="preserve"> </w:t>
      </w:r>
      <w:r w:rsidRPr="007D7FB7">
        <w:t>духовно­нравственного</w:t>
      </w:r>
      <w:r w:rsidRPr="007D7FB7">
        <w:rPr>
          <w:spacing w:val="1"/>
        </w:rPr>
        <w:t xml:space="preserve"> </w:t>
      </w:r>
      <w:r w:rsidRPr="007D7FB7">
        <w:t>опыта</w:t>
      </w:r>
      <w:r w:rsidRPr="007D7FB7">
        <w:rPr>
          <w:spacing w:val="1"/>
        </w:rPr>
        <w:t xml:space="preserve"> </w:t>
      </w:r>
      <w:r w:rsidRPr="007D7FB7">
        <w:t>общества</w:t>
      </w:r>
      <w:r w:rsidRPr="007D7FB7">
        <w:rPr>
          <w:spacing w:val="1"/>
        </w:rPr>
        <w:t xml:space="preserve"> </w:t>
      </w:r>
      <w:r w:rsidRPr="007D7FB7">
        <w:t>через</w:t>
      </w:r>
      <w:r w:rsidRPr="007D7FB7">
        <w:rPr>
          <w:spacing w:val="1"/>
        </w:rPr>
        <w:t xml:space="preserve"> </w:t>
      </w:r>
      <w:r w:rsidRPr="007D7FB7">
        <w:t>коммуникацию</w:t>
      </w:r>
      <w:r w:rsidRPr="007D7FB7">
        <w:rPr>
          <w:spacing w:val="1"/>
        </w:rPr>
        <w:t xml:space="preserve"> </w:t>
      </w:r>
      <w:r w:rsidRPr="007D7FB7">
        <w:t>системы</w:t>
      </w:r>
      <w:r w:rsidRPr="007D7FB7">
        <w:rPr>
          <w:spacing w:val="1"/>
        </w:rPr>
        <w:t xml:space="preserve"> </w:t>
      </w:r>
      <w:r w:rsidRPr="007D7FB7">
        <w:t>социальных</w:t>
      </w:r>
      <w:r w:rsidRPr="007D7FB7">
        <w:rPr>
          <w:spacing w:val="1"/>
        </w:rPr>
        <w:t xml:space="preserve"> </w:t>
      </w:r>
      <w:r w:rsidRPr="007D7FB7">
        <w:t>личностных</w:t>
      </w:r>
      <w:r w:rsidRPr="007D7FB7">
        <w:rPr>
          <w:spacing w:val="1"/>
        </w:rPr>
        <w:t xml:space="preserve"> </w:t>
      </w:r>
      <w:r w:rsidRPr="007D7FB7">
        <w:t>смыслов,</w:t>
      </w:r>
      <w:r w:rsidRPr="007D7FB7">
        <w:rPr>
          <w:spacing w:val="1"/>
        </w:rPr>
        <w:t xml:space="preserve"> </w:t>
      </w:r>
      <w:r w:rsidRPr="007D7FB7">
        <w:t>раскрывающих</w:t>
      </w:r>
      <w:r w:rsidRPr="007D7FB7">
        <w:rPr>
          <w:spacing w:val="1"/>
        </w:rPr>
        <w:t xml:space="preserve"> </w:t>
      </w:r>
      <w:r w:rsidRPr="007D7FB7">
        <w:t>нравственное</w:t>
      </w:r>
      <w:r w:rsidRPr="007D7FB7">
        <w:rPr>
          <w:spacing w:val="1"/>
        </w:rPr>
        <w:t xml:space="preserve"> </w:t>
      </w:r>
      <w:r w:rsidRPr="007D7FB7">
        <w:t>значение</w:t>
      </w:r>
      <w:r w:rsidRPr="007D7FB7">
        <w:rPr>
          <w:spacing w:val="1"/>
        </w:rPr>
        <w:t xml:space="preserve"> </w:t>
      </w:r>
      <w:r w:rsidRPr="007D7FB7">
        <w:t>поступков</w:t>
      </w:r>
      <w:r w:rsidRPr="007D7FB7">
        <w:rPr>
          <w:spacing w:val="1"/>
        </w:rPr>
        <w:t xml:space="preserve"> </w:t>
      </w:r>
      <w:r w:rsidRPr="007D7FB7">
        <w:t>героев</w:t>
      </w:r>
      <w:r w:rsidRPr="007D7FB7">
        <w:rPr>
          <w:spacing w:val="1"/>
        </w:rPr>
        <w:t xml:space="preserve"> </w:t>
      </w:r>
      <w:r w:rsidRPr="007D7FB7">
        <w:t>литературных произведений. При получении начального общего образования важным средством</w:t>
      </w:r>
      <w:r w:rsidRPr="007D7FB7">
        <w:rPr>
          <w:spacing w:val="1"/>
        </w:rPr>
        <w:t xml:space="preserve"> </w:t>
      </w:r>
      <w:r w:rsidRPr="007D7FB7">
        <w:t>организации</w:t>
      </w:r>
      <w:r w:rsidRPr="007D7FB7">
        <w:rPr>
          <w:spacing w:val="1"/>
        </w:rPr>
        <w:t xml:space="preserve"> </w:t>
      </w:r>
      <w:r w:rsidRPr="007D7FB7">
        <w:t>понимания</w:t>
      </w:r>
      <w:r w:rsidRPr="007D7FB7">
        <w:rPr>
          <w:spacing w:val="1"/>
        </w:rPr>
        <w:t xml:space="preserve"> </w:t>
      </w:r>
      <w:r w:rsidRPr="007D7FB7">
        <w:t>авторской</w:t>
      </w:r>
      <w:r w:rsidRPr="007D7FB7">
        <w:rPr>
          <w:spacing w:val="1"/>
        </w:rPr>
        <w:t xml:space="preserve"> </w:t>
      </w:r>
      <w:r w:rsidRPr="007D7FB7">
        <w:t>позиции,</w:t>
      </w:r>
      <w:r w:rsidRPr="007D7FB7">
        <w:rPr>
          <w:spacing w:val="1"/>
        </w:rPr>
        <w:t xml:space="preserve"> </w:t>
      </w:r>
      <w:r w:rsidRPr="007D7FB7">
        <w:t>отношения</w:t>
      </w:r>
      <w:r w:rsidRPr="007D7FB7">
        <w:rPr>
          <w:spacing w:val="1"/>
        </w:rPr>
        <w:t xml:space="preserve"> </w:t>
      </w:r>
      <w:r w:rsidRPr="007D7FB7">
        <w:t>автора</w:t>
      </w:r>
      <w:r w:rsidRPr="007D7FB7">
        <w:rPr>
          <w:spacing w:val="1"/>
        </w:rPr>
        <w:t xml:space="preserve"> </w:t>
      </w:r>
      <w:r w:rsidRPr="007D7FB7">
        <w:t>к</w:t>
      </w:r>
      <w:r w:rsidRPr="007D7FB7">
        <w:rPr>
          <w:spacing w:val="1"/>
        </w:rPr>
        <w:t xml:space="preserve"> </w:t>
      </w:r>
      <w:r w:rsidRPr="007D7FB7">
        <w:t>героям</w:t>
      </w:r>
      <w:r w:rsidRPr="007D7FB7">
        <w:rPr>
          <w:spacing w:val="1"/>
        </w:rPr>
        <w:t xml:space="preserve"> </w:t>
      </w:r>
      <w:r w:rsidRPr="007D7FB7">
        <w:t>произведения</w:t>
      </w:r>
      <w:r w:rsidRPr="007D7FB7">
        <w:rPr>
          <w:spacing w:val="1"/>
        </w:rPr>
        <w:t xml:space="preserve"> </w:t>
      </w:r>
      <w:r w:rsidRPr="007D7FB7">
        <w:t>и</w:t>
      </w:r>
      <w:r w:rsidRPr="007D7FB7">
        <w:rPr>
          <w:spacing w:val="-57"/>
        </w:rPr>
        <w:t xml:space="preserve"> </w:t>
      </w:r>
      <w:r w:rsidRPr="007D7FB7">
        <w:t>отображаемой</w:t>
      </w:r>
      <w:r w:rsidRPr="007D7FB7">
        <w:rPr>
          <w:spacing w:val="-1"/>
        </w:rPr>
        <w:t xml:space="preserve"> </w:t>
      </w:r>
      <w:r w:rsidRPr="007D7FB7">
        <w:t>действительности является</w:t>
      </w:r>
      <w:r w:rsidRPr="007D7FB7">
        <w:rPr>
          <w:spacing w:val="-1"/>
        </w:rPr>
        <w:t xml:space="preserve"> </w:t>
      </w:r>
      <w:r w:rsidRPr="007D7FB7">
        <w:t>выразительное</w:t>
      </w:r>
      <w:r w:rsidRPr="007D7FB7">
        <w:rPr>
          <w:spacing w:val="-1"/>
        </w:rPr>
        <w:t xml:space="preserve"> </w:t>
      </w:r>
      <w:r w:rsidRPr="007D7FB7">
        <w:t>чтение.</w:t>
      </w:r>
    </w:p>
    <w:p w:rsidR="005F240F" w:rsidRPr="007D7FB7" w:rsidRDefault="00680195" w:rsidP="00920F3C">
      <w:pPr>
        <w:pStyle w:val="a1"/>
        <w:ind w:right="-104"/>
      </w:pPr>
      <w:r w:rsidRPr="007D7FB7">
        <w:t>Учебные</w:t>
      </w:r>
      <w:r w:rsidRPr="007D7FB7">
        <w:rPr>
          <w:spacing w:val="1"/>
        </w:rPr>
        <w:t xml:space="preserve"> </w:t>
      </w:r>
      <w:r w:rsidRPr="007D7FB7">
        <w:t>предметы</w:t>
      </w:r>
      <w:r w:rsidRPr="007D7FB7">
        <w:rPr>
          <w:spacing w:val="1"/>
        </w:rPr>
        <w:t xml:space="preserve"> </w:t>
      </w:r>
      <w:r w:rsidRPr="007D7FB7">
        <w:t>«Литературное</w:t>
      </w:r>
      <w:r w:rsidRPr="007D7FB7">
        <w:rPr>
          <w:spacing w:val="1"/>
        </w:rPr>
        <w:t xml:space="preserve"> </w:t>
      </w:r>
      <w:r w:rsidRPr="007D7FB7">
        <w:t>чтение»,</w:t>
      </w:r>
      <w:r w:rsidRPr="007D7FB7">
        <w:rPr>
          <w:spacing w:val="1"/>
        </w:rPr>
        <w:t xml:space="preserve"> </w:t>
      </w:r>
      <w:r w:rsidRPr="007D7FB7">
        <w:t>«Литературное</w:t>
      </w:r>
      <w:r w:rsidRPr="007D7FB7">
        <w:rPr>
          <w:spacing w:val="1"/>
        </w:rPr>
        <w:t xml:space="preserve"> </w:t>
      </w:r>
      <w:r w:rsidRPr="007D7FB7">
        <w:t>чтение</w:t>
      </w:r>
      <w:r w:rsidRPr="007D7FB7">
        <w:rPr>
          <w:spacing w:val="1"/>
        </w:rPr>
        <w:t xml:space="preserve"> </w:t>
      </w:r>
      <w:r w:rsidRPr="007D7FB7">
        <w:t>на</w:t>
      </w:r>
      <w:r w:rsidRPr="007D7FB7">
        <w:rPr>
          <w:spacing w:val="1"/>
        </w:rPr>
        <w:t xml:space="preserve"> </w:t>
      </w:r>
      <w:r w:rsidRPr="007D7FB7">
        <w:t>родном</w:t>
      </w:r>
      <w:r w:rsidRPr="007D7FB7">
        <w:rPr>
          <w:spacing w:val="1"/>
        </w:rPr>
        <w:t xml:space="preserve"> </w:t>
      </w:r>
      <w:r w:rsidRPr="007D7FB7">
        <w:t>языке»</w:t>
      </w:r>
      <w:r w:rsidRPr="007D7FB7">
        <w:rPr>
          <w:spacing w:val="1"/>
        </w:rPr>
        <w:t xml:space="preserve"> </w:t>
      </w:r>
      <w:r w:rsidRPr="007D7FB7">
        <w:t>обеспечивают</w:t>
      </w:r>
      <w:r w:rsidRPr="007D7FB7">
        <w:rPr>
          <w:spacing w:val="-1"/>
        </w:rPr>
        <w:t xml:space="preserve"> </w:t>
      </w:r>
      <w:r w:rsidRPr="007D7FB7">
        <w:t>формирование</w:t>
      </w:r>
      <w:r w:rsidRPr="007D7FB7">
        <w:rPr>
          <w:spacing w:val="-2"/>
        </w:rPr>
        <w:t xml:space="preserve"> </w:t>
      </w:r>
      <w:r w:rsidRPr="007D7FB7">
        <w:t>следующих</w:t>
      </w:r>
      <w:r w:rsidRPr="007D7FB7">
        <w:rPr>
          <w:spacing w:val="3"/>
        </w:rPr>
        <w:t xml:space="preserve"> </w:t>
      </w:r>
      <w:r w:rsidRPr="007D7FB7">
        <w:t>универсальных</w:t>
      </w:r>
      <w:r w:rsidRPr="007D7FB7">
        <w:rPr>
          <w:spacing w:val="4"/>
        </w:rPr>
        <w:t xml:space="preserve"> </w:t>
      </w:r>
      <w:r w:rsidRPr="007D7FB7">
        <w:t>учебных действий:</w:t>
      </w:r>
    </w:p>
    <w:p w:rsidR="005F240F" w:rsidRPr="007D7FB7" w:rsidRDefault="00680195" w:rsidP="007C0CB7">
      <w:pPr>
        <w:pStyle w:val="a7"/>
        <w:numPr>
          <w:ilvl w:val="0"/>
          <w:numId w:val="10"/>
        </w:numPr>
        <w:tabs>
          <w:tab w:val="left" w:pos="1542"/>
        </w:tabs>
        <w:spacing w:before="5"/>
        <w:ind w:right="-104" w:firstLine="708"/>
        <w:rPr>
          <w:sz w:val="24"/>
          <w:szCs w:val="24"/>
        </w:rPr>
      </w:pPr>
      <w:r w:rsidRPr="007D7FB7">
        <w:rPr>
          <w:sz w:val="24"/>
          <w:szCs w:val="24"/>
        </w:rPr>
        <w:t>смыслообразования через прослеживание судьбы героя и ориентацию обучающегося</w:t>
      </w:r>
      <w:r w:rsidRPr="007D7FB7">
        <w:rPr>
          <w:spacing w:val="-57"/>
          <w:sz w:val="24"/>
          <w:szCs w:val="24"/>
        </w:rPr>
        <w:t xml:space="preserve"> </w:t>
      </w:r>
      <w:r w:rsidRPr="007D7FB7">
        <w:rPr>
          <w:sz w:val="24"/>
          <w:szCs w:val="24"/>
        </w:rPr>
        <w:t>в</w:t>
      </w:r>
      <w:r w:rsidRPr="007D7FB7">
        <w:rPr>
          <w:spacing w:val="-2"/>
          <w:sz w:val="24"/>
          <w:szCs w:val="24"/>
        </w:rPr>
        <w:t xml:space="preserve"> </w:t>
      </w:r>
      <w:r w:rsidRPr="007D7FB7">
        <w:rPr>
          <w:sz w:val="24"/>
          <w:szCs w:val="24"/>
        </w:rPr>
        <w:t>системе</w:t>
      </w:r>
      <w:r w:rsidRPr="007D7FB7">
        <w:rPr>
          <w:spacing w:val="-1"/>
          <w:sz w:val="24"/>
          <w:szCs w:val="24"/>
        </w:rPr>
        <w:t xml:space="preserve"> </w:t>
      </w:r>
      <w:r w:rsidRPr="007D7FB7">
        <w:rPr>
          <w:sz w:val="24"/>
          <w:szCs w:val="24"/>
        </w:rPr>
        <w:t>личностных</w:t>
      </w:r>
      <w:r w:rsidRPr="007D7FB7">
        <w:rPr>
          <w:spacing w:val="1"/>
          <w:sz w:val="24"/>
          <w:szCs w:val="24"/>
        </w:rPr>
        <w:t xml:space="preserve"> </w:t>
      </w:r>
      <w:r w:rsidRPr="007D7FB7">
        <w:rPr>
          <w:sz w:val="24"/>
          <w:szCs w:val="24"/>
        </w:rPr>
        <w:t>смыслов;</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самоопределения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самопознания</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сравнения</w:t>
      </w:r>
      <w:r w:rsidRPr="007D7FB7">
        <w:rPr>
          <w:spacing w:val="1"/>
          <w:sz w:val="24"/>
          <w:szCs w:val="24"/>
        </w:rPr>
        <w:t xml:space="preserve"> </w:t>
      </w:r>
      <w:r w:rsidRPr="007D7FB7">
        <w:rPr>
          <w:sz w:val="24"/>
          <w:szCs w:val="24"/>
        </w:rPr>
        <w:t>образа</w:t>
      </w:r>
      <w:r w:rsidRPr="007D7FB7">
        <w:rPr>
          <w:spacing w:val="1"/>
          <w:sz w:val="24"/>
          <w:szCs w:val="24"/>
        </w:rPr>
        <w:t xml:space="preserve"> </w:t>
      </w:r>
      <w:r w:rsidRPr="007D7FB7">
        <w:rPr>
          <w:sz w:val="24"/>
          <w:szCs w:val="24"/>
        </w:rPr>
        <w:t>«Я»</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героями</w:t>
      </w:r>
      <w:r w:rsidRPr="007D7FB7">
        <w:rPr>
          <w:spacing w:val="1"/>
          <w:sz w:val="24"/>
          <w:szCs w:val="24"/>
        </w:rPr>
        <w:t xml:space="preserve"> </w:t>
      </w:r>
      <w:r w:rsidRPr="007D7FB7">
        <w:rPr>
          <w:sz w:val="24"/>
          <w:szCs w:val="24"/>
        </w:rPr>
        <w:t>литературных</w:t>
      </w:r>
      <w:r w:rsidRPr="007D7FB7">
        <w:rPr>
          <w:spacing w:val="-1"/>
          <w:sz w:val="24"/>
          <w:szCs w:val="24"/>
        </w:rPr>
        <w:t xml:space="preserve"> </w:t>
      </w:r>
      <w:r w:rsidRPr="007D7FB7">
        <w:rPr>
          <w:sz w:val="24"/>
          <w:szCs w:val="24"/>
        </w:rPr>
        <w:t>произведений</w:t>
      </w:r>
      <w:r w:rsidRPr="007D7FB7">
        <w:rPr>
          <w:spacing w:val="-3"/>
          <w:sz w:val="24"/>
          <w:szCs w:val="24"/>
        </w:rPr>
        <w:t xml:space="preserve"> </w:t>
      </w:r>
      <w:r w:rsidRPr="007D7FB7">
        <w:rPr>
          <w:sz w:val="24"/>
          <w:szCs w:val="24"/>
        </w:rPr>
        <w:t>посредством</w:t>
      </w:r>
      <w:r w:rsidRPr="007D7FB7">
        <w:rPr>
          <w:spacing w:val="-3"/>
          <w:sz w:val="24"/>
          <w:szCs w:val="24"/>
        </w:rPr>
        <w:t xml:space="preserve"> </w:t>
      </w:r>
      <w:r w:rsidRPr="007D7FB7">
        <w:rPr>
          <w:sz w:val="24"/>
          <w:szCs w:val="24"/>
        </w:rPr>
        <w:t>эмоционально­действенной</w:t>
      </w:r>
      <w:r w:rsidRPr="007D7FB7">
        <w:rPr>
          <w:spacing w:val="-3"/>
          <w:sz w:val="24"/>
          <w:szCs w:val="24"/>
        </w:rPr>
        <w:t xml:space="preserve"> </w:t>
      </w:r>
      <w:r w:rsidRPr="007D7FB7">
        <w:rPr>
          <w:sz w:val="24"/>
          <w:szCs w:val="24"/>
        </w:rPr>
        <w:t>идентификации;</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основ гражданской идентичности путем знакомства с героическим историческим</w:t>
      </w:r>
      <w:r w:rsidRPr="007D7FB7">
        <w:rPr>
          <w:spacing w:val="1"/>
          <w:sz w:val="24"/>
          <w:szCs w:val="24"/>
        </w:rPr>
        <w:t xml:space="preserve"> </w:t>
      </w:r>
      <w:r w:rsidRPr="007D7FB7">
        <w:rPr>
          <w:sz w:val="24"/>
          <w:szCs w:val="24"/>
        </w:rPr>
        <w:t>прошлым своего народа и своей страны и переживания гордости и эмоциональной сопричастности</w:t>
      </w:r>
      <w:r w:rsidRPr="007D7FB7">
        <w:rPr>
          <w:spacing w:val="-57"/>
          <w:sz w:val="24"/>
          <w:szCs w:val="24"/>
        </w:rPr>
        <w:t xml:space="preserve"> </w:t>
      </w:r>
      <w:r w:rsidRPr="007D7FB7">
        <w:rPr>
          <w:sz w:val="24"/>
          <w:szCs w:val="24"/>
        </w:rPr>
        <w:t>подвигам</w:t>
      </w:r>
      <w:r w:rsidRPr="007D7FB7">
        <w:rPr>
          <w:spacing w:val="-2"/>
          <w:sz w:val="24"/>
          <w:szCs w:val="24"/>
        </w:rPr>
        <w:t xml:space="preserve"> </w:t>
      </w:r>
      <w:r w:rsidRPr="007D7FB7">
        <w:rPr>
          <w:sz w:val="24"/>
          <w:szCs w:val="24"/>
        </w:rPr>
        <w:t>и достижениям</w:t>
      </w:r>
      <w:r w:rsidRPr="007D7FB7">
        <w:rPr>
          <w:spacing w:val="-1"/>
          <w:sz w:val="24"/>
          <w:szCs w:val="24"/>
        </w:rPr>
        <w:t xml:space="preserve"> </w:t>
      </w:r>
      <w:r w:rsidRPr="007D7FB7">
        <w:rPr>
          <w:sz w:val="24"/>
          <w:szCs w:val="24"/>
        </w:rPr>
        <w:t>ее</w:t>
      </w:r>
      <w:r w:rsidRPr="007D7FB7">
        <w:rPr>
          <w:spacing w:val="-1"/>
          <w:sz w:val="24"/>
          <w:szCs w:val="24"/>
        </w:rPr>
        <w:t xml:space="preserve"> </w:t>
      </w:r>
      <w:r w:rsidRPr="007D7FB7">
        <w:rPr>
          <w:sz w:val="24"/>
          <w:szCs w:val="24"/>
        </w:rPr>
        <w:t>граждан;</w:t>
      </w:r>
    </w:p>
    <w:p w:rsidR="005F240F" w:rsidRPr="007D7FB7" w:rsidRDefault="00680195" w:rsidP="007C0CB7">
      <w:pPr>
        <w:pStyle w:val="a7"/>
        <w:numPr>
          <w:ilvl w:val="0"/>
          <w:numId w:val="10"/>
        </w:numPr>
        <w:tabs>
          <w:tab w:val="left" w:pos="1542"/>
        </w:tabs>
        <w:spacing w:before="2"/>
        <w:ind w:left="1541" w:right="-104" w:hanging="733"/>
        <w:rPr>
          <w:sz w:val="24"/>
          <w:szCs w:val="24"/>
        </w:rPr>
      </w:pPr>
      <w:r w:rsidRPr="007D7FB7">
        <w:rPr>
          <w:sz w:val="24"/>
          <w:szCs w:val="24"/>
        </w:rPr>
        <w:t>эстетических</w:t>
      </w:r>
      <w:r w:rsidRPr="007D7FB7">
        <w:rPr>
          <w:spacing w:val="-4"/>
          <w:sz w:val="24"/>
          <w:szCs w:val="24"/>
        </w:rPr>
        <w:t xml:space="preserve"> </w:t>
      </w:r>
      <w:r w:rsidRPr="007D7FB7">
        <w:rPr>
          <w:sz w:val="24"/>
          <w:szCs w:val="24"/>
        </w:rPr>
        <w:t>ценностей</w:t>
      </w:r>
      <w:r w:rsidRPr="007D7FB7">
        <w:rPr>
          <w:spacing w:val="-3"/>
          <w:sz w:val="24"/>
          <w:szCs w:val="24"/>
        </w:rPr>
        <w:t xml:space="preserve"> </w:t>
      </w:r>
      <w:r w:rsidRPr="007D7FB7">
        <w:rPr>
          <w:sz w:val="24"/>
          <w:szCs w:val="24"/>
        </w:rPr>
        <w:t>и</w:t>
      </w:r>
      <w:r w:rsidRPr="007D7FB7">
        <w:rPr>
          <w:spacing w:val="-3"/>
          <w:sz w:val="24"/>
          <w:szCs w:val="24"/>
        </w:rPr>
        <w:t xml:space="preserve"> </w:t>
      </w:r>
      <w:r w:rsidRPr="007D7FB7">
        <w:rPr>
          <w:sz w:val="24"/>
          <w:szCs w:val="24"/>
        </w:rPr>
        <w:t>на</w:t>
      </w:r>
      <w:r w:rsidRPr="007D7FB7">
        <w:rPr>
          <w:spacing w:val="-6"/>
          <w:sz w:val="24"/>
          <w:szCs w:val="24"/>
        </w:rPr>
        <w:t xml:space="preserve"> </w:t>
      </w:r>
      <w:r w:rsidRPr="007D7FB7">
        <w:rPr>
          <w:sz w:val="24"/>
          <w:szCs w:val="24"/>
        </w:rPr>
        <w:t>их</w:t>
      </w:r>
      <w:r w:rsidRPr="007D7FB7">
        <w:rPr>
          <w:spacing w:val="-1"/>
          <w:sz w:val="24"/>
          <w:szCs w:val="24"/>
        </w:rPr>
        <w:t xml:space="preserve"> </w:t>
      </w:r>
      <w:r w:rsidRPr="007D7FB7">
        <w:rPr>
          <w:sz w:val="24"/>
          <w:szCs w:val="24"/>
        </w:rPr>
        <w:t>основе</w:t>
      </w:r>
      <w:r w:rsidRPr="007D7FB7">
        <w:rPr>
          <w:spacing w:val="-5"/>
          <w:sz w:val="24"/>
          <w:szCs w:val="24"/>
        </w:rPr>
        <w:t xml:space="preserve"> </w:t>
      </w:r>
      <w:r w:rsidRPr="007D7FB7">
        <w:rPr>
          <w:sz w:val="24"/>
          <w:szCs w:val="24"/>
        </w:rPr>
        <w:t>эстетических</w:t>
      </w:r>
      <w:r w:rsidRPr="007D7FB7">
        <w:rPr>
          <w:spacing w:val="-1"/>
          <w:sz w:val="24"/>
          <w:szCs w:val="24"/>
        </w:rPr>
        <w:t xml:space="preserve"> </w:t>
      </w:r>
      <w:r w:rsidRPr="007D7FB7">
        <w:rPr>
          <w:sz w:val="24"/>
          <w:szCs w:val="24"/>
        </w:rPr>
        <w:t>критериев;</w:t>
      </w:r>
    </w:p>
    <w:p w:rsidR="005F240F" w:rsidRPr="007D7FB7" w:rsidRDefault="00680195" w:rsidP="007C0CB7">
      <w:pPr>
        <w:pStyle w:val="a7"/>
        <w:numPr>
          <w:ilvl w:val="0"/>
          <w:numId w:val="10"/>
        </w:numPr>
        <w:tabs>
          <w:tab w:val="left" w:pos="1095"/>
          <w:tab w:val="left" w:pos="3799"/>
          <w:tab w:val="left" w:pos="5226"/>
          <w:tab w:val="left" w:pos="5998"/>
          <w:tab w:val="left" w:pos="7310"/>
          <w:tab w:val="left" w:pos="8733"/>
          <w:tab w:val="left" w:pos="10183"/>
        </w:tabs>
        <w:spacing w:before="1"/>
        <w:ind w:right="-104" w:firstLine="708"/>
        <w:rPr>
          <w:sz w:val="24"/>
          <w:szCs w:val="24"/>
        </w:rPr>
      </w:pPr>
      <w:r w:rsidRPr="007D7FB7">
        <w:rPr>
          <w:sz w:val="24"/>
          <w:szCs w:val="24"/>
        </w:rPr>
        <w:t>нравственно­этического</w:t>
      </w:r>
      <w:r w:rsidRPr="007D7FB7">
        <w:rPr>
          <w:sz w:val="24"/>
          <w:szCs w:val="24"/>
        </w:rPr>
        <w:tab/>
        <w:t>оценивания</w:t>
      </w:r>
      <w:r w:rsidRPr="007D7FB7">
        <w:rPr>
          <w:sz w:val="24"/>
          <w:szCs w:val="24"/>
        </w:rPr>
        <w:tab/>
        <w:t>через</w:t>
      </w:r>
      <w:r w:rsidRPr="007D7FB7">
        <w:rPr>
          <w:sz w:val="24"/>
          <w:szCs w:val="24"/>
        </w:rPr>
        <w:tab/>
        <w:t>выявление</w:t>
      </w:r>
      <w:r w:rsidRPr="007D7FB7">
        <w:rPr>
          <w:sz w:val="24"/>
          <w:szCs w:val="24"/>
        </w:rPr>
        <w:tab/>
        <w:t>морального</w:t>
      </w:r>
      <w:r w:rsidRPr="007D7FB7">
        <w:rPr>
          <w:sz w:val="24"/>
          <w:szCs w:val="24"/>
        </w:rPr>
        <w:tab/>
        <w:t>содержания</w:t>
      </w:r>
      <w:r w:rsidRPr="007D7FB7">
        <w:rPr>
          <w:sz w:val="24"/>
          <w:szCs w:val="24"/>
        </w:rPr>
        <w:tab/>
        <w:t>и</w:t>
      </w:r>
      <w:r w:rsidRPr="007D7FB7">
        <w:rPr>
          <w:spacing w:val="-57"/>
          <w:sz w:val="24"/>
          <w:szCs w:val="24"/>
        </w:rPr>
        <w:t xml:space="preserve"> </w:t>
      </w:r>
      <w:r w:rsidRPr="007D7FB7">
        <w:rPr>
          <w:sz w:val="24"/>
          <w:szCs w:val="24"/>
        </w:rPr>
        <w:t>нравственного</w:t>
      </w:r>
      <w:r w:rsidRPr="007D7FB7">
        <w:rPr>
          <w:spacing w:val="-1"/>
          <w:sz w:val="24"/>
          <w:szCs w:val="24"/>
        </w:rPr>
        <w:t xml:space="preserve"> </w:t>
      </w:r>
      <w:r w:rsidRPr="007D7FB7">
        <w:rPr>
          <w:sz w:val="24"/>
          <w:szCs w:val="24"/>
        </w:rPr>
        <w:t>значения действий персонажей;</w:t>
      </w:r>
    </w:p>
    <w:p w:rsidR="005F240F" w:rsidRPr="007D7FB7" w:rsidRDefault="00680195" w:rsidP="007C0CB7">
      <w:pPr>
        <w:pStyle w:val="a7"/>
        <w:numPr>
          <w:ilvl w:val="0"/>
          <w:numId w:val="10"/>
        </w:numPr>
        <w:tabs>
          <w:tab w:val="left" w:pos="1154"/>
          <w:tab w:val="left" w:pos="1155"/>
        </w:tabs>
        <w:spacing w:before="5"/>
        <w:ind w:right="-104" w:firstLine="708"/>
        <w:rPr>
          <w:sz w:val="24"/>
          <w:szCs w:val="24"/>
        </w:rPr>
      </w:pPr>
      <w:r w:rsidRPr="007D7FB7">
        <w:rPr>
          <w:sz w:val="24"/>
          <w:szCs w:val="24"/>
        </w:rPr>
        <w:t>эмоционально­личностной</w:t>
      </w:r>
      <w:r w:rsidRPr="007D7FB7">
        <w:rPr>
          <w:spacing w:val="38"/>
          <w:sz w:val="24"/>
          <w:szCs w:val="24"/>
        </w:rPr>
        <w:t xml:space="preserve"> </w:t>
      </w:r>
      <w:r w:rsidRPr="007D7FB7">
        <w:rPr>
          <w:sz w:val="24"/>
          <w:szCs w:val="24"/>
        </w:rPr>
        <w:t>децентрации</w:t>
      </w:r>
      <w:r w:rsidRPr="007D7FB7">
        <w:rPr>
          <w:spacing w:val="36"/>
          <w:sz w:val="24"/>
          <w:szCs w:val="24"/>
        </w:rPr>
        <w:t xml:space="preserve"> </w:t>
      </w:r>
      <w:r w:rsidRPr="007D7FB7">
        <w:rPr>
          <w:sz w:val="24"/>
          <w:szCs w:val="24"/>
        </w:rPr>
        <w:t>на</w:t>
      </w:r>
      <w:r w:rsidRPr="007D7FB7">
        <w:rPr>
          <w:spacing w:val="34"/>
          <w:sz w:val="24"/>
          <w:szCs w:val="24"/>
        </w:rPr>
        <w:t xml:space="preserve"> </w:t>
      </w:r>
      <w:r w:rsidRPr="007D7FB7">
        <w:rPr>
          <w:sz w:val="24"/>
          <w:szCs w:val="24"/>
        </w:rPr>
        <w:t>основе</w:t>
      </w:r>
      <w:r w:rsidRPr="007D7FB7">
        <w:rPr>
          <w:spacing w:val="36"/>
          <w:sz w:val="24"/>
          <w:szCs w:val="24"/>
        </w:rPr>
        <w:t xml:space="preserve"> </w:t>
      </w:r>
      <w:r w:rsidRPr="007D7FB7">
        <w:rPr>
          <w:sz w:val="24"/>
          <w:szCs w:val="24"/>
        </w:rPr>
        <w:t>отождествления</w:t>
      </w:r>
      <w:r w:rsidRPr="007D7FB7">
        <w:rPr>
          <w:spacing w:val="37"/>
          <w:sz w:val="24"/>
          <w:szCs w:val="24"/>
        </w:rPr>
        <w:t xml:space="preserve"> </w:t>
      </w:r>
      <w:r w:rsidRPr="007D7FB7">
        <w:rPr>
          <w:sz w:val="24"/>
          <w:szCs w:val="24"/>
        </w:rPr>
        <w:t>себя</w:t>
      </w:r>
      <w:r w:rsidRPr="007D7FB7">
        <w:rPr>
          <w:spacing w:val="37"/>
          <w:sz w:val="24"/>
          <w:szCs w:val="24"/>
        </w:rPr>
        <w:t xml:space="preserve"> </w:t>
      </w:r>
      <w:r w:rsidRPr="007D7FB7">
        <w:rPr>
          <w:sz w:val="24"/>
          <w:szCs w:val="24"/>
        </w:rPr>
        <w:t>с</w:t>
      </w:r>
      <w:r w:rsidRPr="007D7FB7">
        <w:rPr>
          <w:spacing w:val="42"/>
          <w:sz w:val="24"/>
          <w:szCs w:val="24"/>
        </w:rPr>
        <w:t xml:space="preserve"> </w:t>
      </w:r>
      <w:r w:rsidRPr="007D7FB7">
        <w:rPr>
          <w:sz w:val="24"/>
          <w:szCs w:val="24"/>
        </w:rPr>
        <w:t>героями</w:t>
      </w:r>
      <w:r w:rsidRPr="007D7FB7">
        <w:rPr>
          <w:spacing w:val="-57"/>
          <w:sz w:val="24"/>
          <w:szCs w:val="24"/>
        </w:rPr>
        <w:t xml:space="preserve"> </w:t>
      </w:r>
      <w:r w:rsidRPr="007D7FB7">
        <w:rPr>
          <w:sz w:val="24"/>
          <w:szCs w:val="24"/>
        </w:rPr>
        <w:t>произведения,</w:t>
      </w:r>
      <w:r w:rsidRPr="007D7FB7">
        <w:rPr>
          <w:spacing w:val="-1"/>
          <w:sz w:val="24"/>
          <w:szCs w:val="24"/>
        </w:rPr>
        <w:t xml:space="preserve"> </w:t>
      </w:r>
      <w:r w:rsidRPr="007D7FB7">
        <w:rPr>
          <w:sz w:val="24"/>
          <w:szCs w:val="24"/>
        </w:rPr>
        <w:t>соотнесения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сопоставления их</w:t>
      </w:r>
      <w:r w:rsidRPr="007D7FB7">
        <w:rPr>
          <w:spacing w:val="-1"/>
          <w:sz w:val="24"/>
          <w:szCs w:val="24"/>
        </w:rPr>
        <w:t xml:space="preserve"> </w:t>
      </w:r>
      <w:r w:rsidRPr="007D7FB7">
        <w:rPr>
          <w:sz w:val="24"/>
          <w:szCs w:val="24"/>
        </w:rPr>
        <w:t>позиций,</w:t>
      </w:r>
      <w:r w:rsidRPr="007D7FB7">
        <w:rPr>
          <w:spacing w:val="-1"/>
          <w:sz w:val="24"/>
          <w:szCs w:val="24"/>
        </w:rPr>
        <w:t xml:space="preserve"> </w:t>
      </w:r>
      <w:r w:rsidRPr="007D7FB7">
        <w:rPr>
          <w:sz w:val="24"/>
          <w:szCs w:val="24"/>
        </w:rPr>
        <w:t>взглядов</w:t>
      </w:r>
      <w:r w:rsidRPr="007D7FB7">
        <w:rPr>
          <w:spacing w:val="-3"/>
          <w:sz w:val="24"/>
          <w:szCs w:val="24"/>
        </w:rPr>
        <w:t xml:space="preserve"> </w:t>
      </w:r>
      <w:r w:rsidRPr="007D7FB7">
        <w:rPr>
          <w:sz w:val="24"/>
          <w:szCs w:val="24"/>
        </w:rPr>
        <w:t>и</w:t>
      </w:r>
      <w:r w:rsidRPr="007D7FB7">
        <w:rPr>
          <w:spacing w:val="-1"/>
          <w:sz w:val="24"/>
          <w:szCs w:val="24"/>
        </w:rPr>
        <w:t xml:space="preserve"> </w:t>
      </w:r>
      <w:r w:rsidRPr="007D7FB7">
        <w:rPr>
          <w:sz w:val="24"/>
          <w:szCs w:val="24"/>
        </w:rPr>
        <w:t>мнений;</w:t>
      </w:r>
    </w:p>
    <w:p w:rsidR="005F240F" w:rsidRPr="007D7FB7" w:rsidRDefault="00680195" w:rsidP="007C0CB7">
      <w:pPr>
        <w:pStyle w:val="a7"/>
        <w:numPr>
          <w:ilvl w:val="0"/>
          <w:numId w:val="10"/>
        </w:numPr>
        <w:tabs>
          <w:tab w:val="left" w:pos="1541"/>
          <w:tab w:val="left" w:pos="1542"/>
        </w:tabs>
        <w:spacing w:before="5"/>
        <w:ind w:right="-104" w:firstLine="708"/>
        <w:rPr>
          <w:sz w:val="24"/>
          <w:szCs w:val="24"/>
        </w:rPr>
      </w:pPr>
      <w:r w:rsidRPr="007D7FB7">
        <w:rPr>
          <w:sz w:val="24"/>
          <w:szCs w:val="24"/>
        </w:rPr>
        <w:t>умения</w:t>
      </w:r>
      <w:r w:rsidRPr="007D7FB7">
        <w:rPr>
          <w:spacing w:val="12"/>
          <w:sz w:val="24"/>
          <w:szCs w:val="24"/>
        </w:rPr>
        <w:t xml:space="preserve"> </w:t>
      </w:r>
      <w:r w:rsidRPr="007D7FB7">
        <w:rPr>
          <w:sz w:val="24"/>
          <w:szCs w:val="24"/>
        </w:rPr>
        <w:t>понимать</w:t>
      </w:r>
      <w:r w:rsidRPr="007D7FB7">
        <w:rPr>
          <w:spacing w:val="10"/>
          <w:sz w:val="24"/>
          <w:szCs w:val="24"/>
        </w:rPr>
        <w:t xml:space="preserve"> </w:t>
      </w:r>
      <w:r w:rsidRPr="007D7FB7">
        <w:rPr>
          <w:sz w:val="24"/>
          <w:szCs w:val="24"/>
        </w:rPr>
        <w:t>контекстную</w:t>
      </w:r>
      <w:r w:rsidRPr="007D7FB7">
        <w:rPr>
          <w:spacing w:val="12"/>
          <w:sz w:val="24"/>
          <w:szCs w:val="24"/>
        </w:rPr>
        <w:t xml:space="preserve"> </w:t>
      </w:r>
      <w:r w:rsidRPr="007D7FB7">
        <w:rPr>
          <w:sz w:val="24"/>
          <w:szCs w:val="24"/>
        </w:rPr>
        <w:t>речь</w:t>
      </w:r>
      <w:r w:rsidRPr="007D7FB7">
        <w:rPr>
          <w:spacing w:val="12"/>
          <w:sz w:val="24"/>
          <w:szCs w:val="24"/>
        </w:rPr>
        <w:t xml:space="preserve"> </w:t>
      </w:r>
      <w:r w:rsidRPr="007D7FB7">
        <w:rPr>
          <w:sz w:val="24"/>
          <w:szCs w:val="24"/>
        </w:rPr>
        <w:t>на</w:t>
      </w:r>
      <w:r w:rsidRPr="007D7FB7">
        <w:rPr>
          <w:spacing w:val="11"/>
          <w:sz w:val="24"/>
          <w:szCs w:val="24"/>
        </w:rPr>
        <w:t xml:space="preserve"> </w:t>
      </w:r>
      <w:r w:rsidRPr="007D7FB7">
        <w:rPr>
          <w:sz w:val="24"/>
          <w:szCs w:val="24"/>
        </w:rPr>
        <w:t>основе</w:t>
      </w:r>
      <w:r w:rsidRPr="007D7FB7">
        <w:rPr>
          <w:spacing w:val="10"/>
          <w:sz w:val="24"/>
          <w:szCs w:val="24"/>
        </w:rPr>
        <w:t xml:space="preserve"> </w:t>
      </w:r>
      <w:r w:rsidRPr="007D7FB7">
        <w:rPr>
          <w:sz w:val="24"/>
          <w:szCs w:val="24"/>
        </w:rPr>
        <w:t>воссоздания</w:t>
      </w:r>
      <w:r w:rsidRPr="007D7FB7">
        <w:rPr>
          <w:spacing w:val="12"/>
          <w:sz w:val="24"/>
          <w:szCs w:val="24"/>
        </w:rPr>
        <w:t xml:space="preserve"> </w:t>
      </w:r>
      <w:r w:rsidRPr="007D7FB7">
        <w:rPr>
          <w:sz w:val="24"/>
          <w:szCs w:val="24"/>
        </w:rPr>
        <w:t>картины</w:t>
      </w:r>
      <w:r w:rsidRPr="007D7FB7">
        <w:rPr>
          <w:spacing w:val="12"/>
          <w:sz w:val="24"/>
          <w:szCs w:val="24"/>
        </w:rPr>
        <w:t xml:space="preserve"> </w:t>
      </w:r>
      <w:r w:rsidRPr="007D7FB7">
        <w:rPr>
          <w:sz w:val="24"/>
          <w:szCs w:val="24"/>
        </w:rPr>
        <w:t>событий</w:t>
      </w:r>
      <w:r w:rsidRPr="007D7FB7">
        <w:rPr>
          <w:spacing w:val="8"/>
          <w:sz w:val="24"/>
          <w:szCs w:val="24"/>
        </w:rPr>
        <w:t xml:space="preserve"> </w:t>
      </w:r>
      <w:r w:rsidRPr="007D7FB7">
        <w:rPr>
          <w:sz w:val="24"/>
          <w:szCs w:val="24"/>
        </w:rPr>
        <w:t>и</w:t>
      </w:r>
      <w:r w:rsidRPr="007D7FB7">
        <w:rPr>
          <w:spacing w:val="-57"/>
          <w:sz w:val="24"/>
          <w:szCs w:val="24"/>
        </w:rPr>
        <w:t xml:space="preserve"> </w:t>
      </w:r>
      <w:r w:rsidRPr="007D7FB7">
        <w:rPr>
          <w:sz w:val="24"/>
          <w:szCs w:val="24"/>
        </w:rPr>
        <w:t>поступков</w:t>
      </w:r>
      <w:r w:rsidRPr="007D7FB7">
        <w:rPr>
          <w:spacing w:val="-1"/>
          <w:sz w:val="24"/>
          <w:szCs w:val="24"/>
        </w:rPr>
        <w:t xml:space="preserve"> </w:t>
      </w:r>
      <w:r w:rsidRPr="007D7FB7">
        <w:rPr>
          <w:sz w:val="24"/>
          <w:szCs w:val="24"/>
        </w:rPr>
        <w:t>персонажей;</w:t>
      </w:r>
    </w:p>
    <w:p w:rsidR="005F240F" w:rsidRPr="007D7FB7" w:rsidRDefault="00680195" w:rsidP="007C0CB7">
      <w:pPr>
        <w:pStyle w:val="a7"/>
        <w:numPr>
          <w:ilvl w:val="0"/>
          <w:numId w:val="10"/>
        </w:numPr>
        <w:tabs>
          <w:tab w:val="left" w:pos="1677"/>
          <w:tab w:val="left" w:pos="1678"/>
          <w:tab w:val="left" w:pos="8451"/>
          <w:tab w:val="left" w:pos="8777"/>
          <w:tab w:val="left" w:pos="9717"/>
        </w:tabs>
        <w:spacing w:before="4"/>
        <w:ind w:right="-104" w:firstLine="708"/>
        <w:rPr>
          <w:sz w:val="24"/>
          <w:szCs w:val="24"/>
        </w:rPr>
      </w:pPr>
      <w:r w:rsidRPr="007D7FB7">
        <w:rPr>
          <w:spacing w:val="-1"/>
          <w:sz w:val="24"/>
          <w:szCs w:val="24"/>
        </w:rPr>
        <w:t>умения</w:t>
      </w:r>
      <w:r w:rsidRPr="007D7FB7">
        <w:rPr>
          <w:sz w:val="24"/>
          <w:szCs w:val="24"/>
        </w:rPr>
        <w:t xml:space="preserve"> </w:t>
      </w:r>
      <w:r w:rsidRPr="007D7FB7">
        <w:rPr>
          <w:spacing w:val="-1"/>
          <w:sz w:val="24"/>
          <w:szCs w:val="24"/>
        </w:rPr>
        <w:t>произвольно</w:t>
      </w:r>
      <w:r w:rsidRPr="007D7FB7">
        <w:rPr>
          <w:spacing w:val="-3"/>
          <w:sz w:val="24"/>
          <w:szCs w:val="24"/>
        </w:rPr>
        <w:t xml:space="preserve"> </w:t>
      </w:r>
      <w:r w:rsidRPr="007D7FB7">
        <w:rPr>
          <w:spacing w:val="-1"/>
          <w:sz w:val="24"/>
          <w:szCs w:val="24"/>
        </w:rPr>
        <w:t>и выразительно</w:t>
      </w:r>
      <w:r w:rsidRPr="007D7FB7">
        <w:rPr>
          <w:sz w:val="24"/>
          <w:szCs w:val="24"/>
        </w:rPr>
        <w:t xml:space="preserve"> строить</w:t>
      </w:r>
      <w:r w:rsidRPr="007D7FB7">
        <w:rPr>
          <w:spacing w:val="59"/>
          <w:sz w:val="24"/>
          <w:szCs w:val="24"/>
        </w:rPr>
        <w:t xml:space="preserve"> </w:t>
      </w:r>
      <w:r w:rsidRPr="007D7FB7">
        <w:rPr>
          <w:sz w:val="24"/>
          <w:szCs w:val="24"/>
        </w:rPr>
        <w:t>контекстную</w:t>
      </w:r>
      <w:r w:rsidRPr="007D7FB7">
        <w:rPr>
          <w:spacing w:val="-29"/>
          <w:sz w:val="24"/>
          <w:szCs w:val="24"/>
        </w:rPr>
        <w:t xml:space="preserve"> </w:t>
      </w:r>
      <w:r w:rsidRPr="007D7FB7">
        <w:rPr>
          <w:sz w:val="24"/>
          <w:szCs w:val="24"/>
        </w:rPr>
        <w:t>речь</w:t>
      </w:r>
      <w:r w:rsidRPr="007D7FB7">
        <w:rPr>
          <w:sz w:val="24"/>
          <w:szCs w:val="24"/>
        </w:rPr>
        <w:tab/>
        <w:t>с</w:t>
      </w:r>
      <w:r w:rsidRPr="007D7FB7">
        <w:rPr>
          <w:sz w:val="24"/>
          <w:szCs w:val="24"/>
        </w:rPr>
        <w:tab/>
        <w:t>учетом</w:t>
      </w:r>
      <w:r w:rsidRPr="007D7FB7">
        <w:rPr>
          <w:sz w:val="24"/>
          <w:szCs w:val="24"/>
        </w:rPr>
        <w:tab/>
        <w:t>целей</w:t>
      </w:r>
      <w:r w:rsidRPr="007D7FB7">
        <w:rPr>
          <w:spacing w:val="-57"/>
          <w:sz w:val="24"/>
          <w:szCs w:val="24"/>
        </w:rPr>
        <w:t xml:space="preserve"> </w:t>
      </w:r>
      <w:r w:rsidRPr="007D7FB7">
        <w:rPr>
          <w:sz w:val="24"/>
          <w:szCs w:val="24"/>
        </w:rPr>
        <w:t>коммуникации,</w:t>
      </w:r>
      <w:r w:rsidRPr="007D7FB7">
        <w:rPr>
          <w:spacing w:val="-2"/>
          <w:sz w:val="24"/>
          <w:szCs w:val="24"/>
        </w:rPr>
        <w:t xml:space="preserve"> </w:t>
      </w:r>
      <w:r w:rsidRPr="007D7FB7">
        <w:rPr>
          <w:sz w:val="24"/>
          <w:szCs w:val="24"/>
        </w:rPr>
        <w:t>особенностей</w:t>
      </w:r>
      <w:r w:rsidRPr="007D7FB7">
        <w:rPr>
          <w:spacing w:val="-1"/>
          <w:sz w:val="24"/>
          <w:szCs w:val="24"/>
        </w:rPr>
        <w:t xml:space="preserve"> </w:t>
      </w:r>
      <w:r w:rsidRPr="007D7FB7">
        <w:rPr>
          <w:sz w:val="24"/>
          <w:szCs w:val="24"/>
        </w:rPr>
        <w:t>слушателя,</w:t>
      </w:r>
      <w:r w:rsidRPr="007D7FB7">
        <w:rPr>
          <w:spacing w:val="-2"/>
          <w:sz w:val="24"/>
          <w:szCs w:val="24"/>
        </w:rPr>
        <w:t xml:space="preserve"> </w:t>
      </w:r>
      <w:r w:rsidRPr="007D7FB7">
        <w:rPr>
          <w:sz w:val="24"/>
          <w:szCs w:val="24"/>
        </w:rPr>
        <w:t>в</w:t>
      </w:r>
      <w:r w:rsidRPr="007D7FB7">
        <w:rPr>
          <w:spacing w:val="-3"/>
          <w:sz w:val="24"/>
          <w:szCs w:val="24"/>
        </w:rPr>
        <w:t xml:space="preserve"> </w:t>
      </w:r>
      <w:r w:rsidRPr="007D7FB7">
        <w:rPr>
          <w:sz w:val="24"/>
          <w:szCs w:val="24"/>
        </w:rPr>
        <w:t>том</w:t>
      </w:r>
      <w:r w:rsidRPr="007D7FB7">
        <w:rPr>
          <w:spacing w:val="-2"/>
          <w:sz w:val="24"/>
          <w:szCs w:val="24"/>
        </w:rPr>
        <w:t xml:space="preserve"> </w:t>
      </w:r>
      <w:r w:rsidRPr="007D7FB7">
        <w:rPr>
          <w:sz w:val="24"/>
          <w:szCs w:val="24"/>
        </w:rPr>
        <w:t>числе</w:t>
      </w:r>
      <w:r w:rsidRPr="007D7FB7">
        <w:rPr>
          <w:spacing w:val="-2"/>
          <w:sz w:val="24"/>
          <w:szCs w:val="24"/>
        </w:rPr>
        <w:t xml:space="preserve"> </w:t>
      </w:r>
      <w:r w:rsidRPr="007D7FB7">
        <w:rPr>
          <w:sz w:val="24"/>
          <w:szCs w:val="24"/>
        </w:rPr>
        <w:t>используя</w:t>
      </w:r>
      <w:r w:rsidRPr="007D7FB7">
        <w:rPr>
          <w:spacing w:val="1"/>
          <w:sz w:val="24"/>
          <w:szCs w:val="24"/>
        </w:rPr>
        <w:t xml:space="preserve"> </w:t>
      </w:r>
      <w:r w:rsidRPr="007D7FB7">
        <w:rPr>
          <w:sz w:val="24"/>
          <w:szCs w:val="24"/>
        </w:rPr>
        <w:t>аудиовизуальные</w:t>
      </w:r>
      <w:r w:rsidRPr="007D7FB7">
        <w:rPr>
          <w:spacing w:val="-4"/>
          <w:sz w:val="24"/>
          <w:szCs w:val="24"/>
        </w:rPr>
        <w:t xml:space="preserve"> </w:t>
      </w:r>
      <w:r w:rsidRPr="007D7FB7">
        <w:rPr>
          <w:sz w:val="24"/>
          <w:szCs w:val="24"/>
        </w:rPr>
        <w:t>средства;</w:t>
      </w:r>
    </w:p>
    <w:p w:rsidR="005F240F" w:rsidRPr="007D7FB7" w:rsidRDefault="00680195" w:rsidP="007C0CB7">
      <w:pPr>
        <w:pStyle w:val="a7"/>
        <w:numPr>
          <w:ilvl w:val="0"/>
          <w:numId w:val="10"/>
        </w:numPr>
        <w:tabs>
          <w:tab w:val="left" w:pos="1541"/>
          <w:tab w:val="left" w:pos="1542"/>
        </w:tabs>
        <w:spacing w:before="2"/>
        <w:ind w:right="-104" w:firstLine="708"/>
        <w:rPr>
          <w:sz w:val="24"/>
          <w:szCs w:val="24"/>
        </w:rPr>
      </w:pPr>
      <w:r w:rsidRPr="007D7FB7">
        <w:rPr>
          <w:sz w:val="24"/>
          <w:szCs w:val="24"/>
        </w:rPr>
        <w:t>умения</w:t>
      </w:r>
      <w:r w:rsidRPr="007D7FB7">
        <w:rPr>
          <w:spacing w:val="5"/>
          <w:sz w:val="24"/>
          <w:szCs w:val="24"/>
        </w:rPr>
        <w:t xml:space="preserve"> </w:t>
      </w:r>
      <w:r w:rsidRPr="007D7FB7">
        <w:rPr>
          <w:sz w:val="24"/>
          <w:szCs w:val="24"/>
        </w:rPr>
        <w:t>устанавливать</w:t>
      </w:r>
      <w:r w:rsidRPr="007D7FB7">
        <w:rPr>
          <w:spacing w:val="3"/>
          <w:sz w:val="24"/>
          <w:szCs w:val="24"/>
        </w:rPr>
        <w:t xml:space="preserve"> </w:t>
      </w:r>
      <w:r w:rsidRPr="007D7FB7">
        <w:rPr>
          <w:sz w:val="24"/>
          <w:szCs w:val="24"/>
        </w:rPr>
        <w:t>логическую</w:t>
      </w:r>
      <w:r w:rsidRPr="007D7FB7">
        <w:rPr>
          <w:spacing w:val="1"/>
          <w:sz w:val="24"/>
          <w:szCs w:val="24"/>
        </w:rPr>
        <w:t xml:space="preserve"> </w:t>
      </w:r>
      <w:r w:rsidRPr="007D7FB7">
        <w:rPr>
          <w:sz w:val="24"/>
          <w:szCs w:val="24"/>
        </w:rPr>
        <w:t>причинно­следственную</w:t>
      </w:r>
      <w:r w:rsidRPr="007D7FB7">
        <w:rPr>
          <w:spacing w:val="1"/>
          <w:sz w:val="24"/>
          <w:szCs w:val="24"/>
        </w:rPr>
        <w:t xml:space="preserve"> </w:t>
      </w:r>
      <w:r w:rsidRPr="007D7FB7">
        <w:rPr>
          <w:sz w:val="24"/>
          <w:szCs w:val="24"/>
        </w:rPr>
        <w:t>последовательность</w:t>
      </w:r>
      <w:r w:rsidRPr="007D7FB7">
        <w:rPr>
          <w:spacing w:val="-57"/>
          <w:sz w:val="24"/>
          <w:szCs w:val="24"/>
        </w:rPr>
        <w:t xml:space="preserve"> </w:t>
      </w:r>
      <w:r w:rsidRPr="007D7FB7">
        <w:rPr>
          <w:sz w:val="24"/>
          <w:szCs w:val="24"/>
        </w:rPr>
        <w:t>событий</w:t>
      </w:r>
      <w:r w:rsidRPr="007D7FB7">
        <w:rPr>
          <w:spacing w:val="-1"/>
          <w:sz w:val="24"/>
          <w:szCs w:val="24"/>
        </w:rPr>
        <w:t xml:space="preserve"> </w:t>
      </w:r>
      <w:r w:rsidRPr="007D7FB7">
        <w:rPr>
          <w:sz w:val="24"/>
          <w:szCs w:val="24"/>
        </w:rPr>
        <w:t>и действий героев</w:t>
      </w:r>
      <w:r w:rsidRPr="007D7FB7">
        <w:rPr>
          <w:spacing w:val="-1"/>
          <w:sz w:val="24"/>
          <w:szCs w:val="24"/>
        </w:rPr>
        <w:t xml:space="preserve"> </w:t>
      </w:r>
      <w:r w:rsidRPr="007D7FB7">
        <w:rPr>
          <w:sz w:val="24"/>
          <w:szCs w:val="24"/>
        </w:rPr>
        <w:t>произведения;</w:t>
      </w:r>
    </w:p>
    <w:p w:rsidR="005F240F" w:rsidRPr="007D7FB7" w:rsidRDefault="00680195" w:rsidP="007C0CB7">
      <w:pPr>
        <w:pStyle w:val="a7"/>
        <w:numPr>
          <w:ilvl w:val="0"/>
          <w:numId w:val="10"/>
        </w:numPr>
        <w:tabs>
          <w:tab w:val="left" w:pos="1541"/>
          <w:tab w:val="left" w:pos="1542"/>
        </w:tabs>
        <w:spacing w:before="2"/>
        <w:ind w:left="1541" w:right="-104" w:hanging="733"/>
        <w:rPr>
          <w:sz w:val="24"/>
          <w:szCs w:val="24"/>
        </w:rPr>
      </w:pPr>
      <w:r w:rsidRPr="007D7FB7">
        <w:rPr>
          <w:sz w:val="24"/>
          <w:szCs w:val="24"/>
        </w:rPr>
        <w:t>умения</w:t>
      </w:r>
      <w:r w:rsidRPr="007D7FB7">
        <w:rPr>
          <w:spacing w:val="-3"/>
          <w:sz w:val="24"/>
          <w:szCs w:val="24"/>
        </w:rPr>
        <w:t xml:space="preserve"> </w:t>
      </w:r>
      <w:r w:rsidRPr="007D7FB7">
        <w:rPr>
          <w:sz w:val="24"/>
          <w:szCs w:val="24"/>
        </w:rPr>
        <w:t>строить</w:t>
      </w:r>
      <w:r w:rsidRPr="007D7FB7">
        <w:rPr>
          <w:spacing w:val="-2"/>
          <w:sz w:val="24"/>
          <w:szCs w:val="24"/>
        </w:rPr>
        <w:t xml:space="preserve"> </w:t>
      </w:r>
      <w:r w:rsidRPr="007D7FB7">
        <w:rPr>
          <w:sz w:val="24"/>
          <w:szCs w:val="24"/>
        </w:rPr>
        <w:t>план</w:t>
      </w:r>
      <w:r w:rsidRPr="007D7FB7">
        <w:rPr>
          <w:spacing w:val="-3"/>
          <w:sz w:val="24"/>
          <w:szCs w:val="24"/>
        </w:rPr>
        <w:t xml:space="preserve"> </w:t>
      </w:r>
      <w:r w:rsidRPr="007D7FB7">
        <w:rPr>
          <w:sz w:val="24"/>
          <w:szCs w:val="24"/>
        </w:rPr>
        <w:t>с</w:t>
      </w:r>
      <w:r w:rsidRPr="007D7FB7">
        <w:rPr>
          <w:spacing w:val="-6"/>
          <w:sz w:val="24"/>
          <w:szCs w:val="24"/>
        </w:rPr>
        <w:t xml:space="preserve"> </w:t>
      </w:r>
      <w:r w:rsidRPr="007D7FB7">
        <w:rPr>
          <w:sz w:val="24"/>
          <w:szCs w:val="24"/>
        </w:rPr>
        <w:t>выделением</w:t>
      </w:r>
      <w:r w:rsidRPr="007D7FB7">
        <w:rPr>
          <w:spacing w:val="-4"/>
          <w:sz w:val="24"/>
          <w:szCs w:val="24"/>
        </w:rPr>
        <w:t xml:space="preserve"> </w:t>
      </w:r>
      <w:r w:rsidRPr="007D7FB7">
        <w:rPr>
          <w:sz w:val="24"/>
          <w:szCs w:val="24"/>
        </w:rPr>
        <w:t>существенной</w:t>
      </w:r>
      <w:r w:rsidRPr="007D7FB7">
        <w:rPr>
          <w:spacing w:val="-2"/>
          <w:sz w:val="24"/>
          <w:szCs w:val="24"/>
        </w:rPr>
        <w:t xml:space="preserve"> </w:t>
      </w:r>
      <w:r w:rsidRPr="007D7FB7">
        <w:rPr>
          <w:sz w:val="24"/>
          <w:szCs w:val="24"/>
        </w:rPr>
        <w:t>и</w:t>
      </w:r>
      <w:r w:rsidRPr="007D7FB7">
        <w:rPr>
          <w:spacing w:val="-5"/>
          <w:sz w:val="24"/>
          <w:szCs w:val="24"/>
        </w:rPr>
        <w:t xml:space="preserve"> </w:t>
      </w:r>
      <w:r w:rsidRPr="007D7FB7">
        <w:rPr>
          <w:sz w:val="24"/>
          <w:szCs w:val="24"/>
        </w:rPr>
        <w:t>дополнительной</w:t>
      </w:r>
      <w:r w:rsidRPr="007D7FB7">
        <w:rPr>
          <w:spacing w:val="-4"/>
          <w:sz w:val="24"/>
          <w:szCs w:val="24"/>
        </w:rPr>
        <w:t xml:space="preserve"> </w:t>
      </w:r>
      <w:r w:rsidRPr="007D7FB7">
        <w:rPr>
          <w:sz w:val="24"/>
          <w:szCs w:val="24"/>
        </w:rPr>
        <w:t>информации.</w:t>
      </w:r>
    </w:p>
    <w:p w:rsidR="005F240F" w:rsidRPr="007D7FB7" w:rsidRDefault="00680195" w:rsidP="00920F3C">
      <w:pPr>
        <w:pStyle w:val="a1"/>
        <w:ind w:right="-104"/>
      </w:pPr>
      <w:r w:rsidRPr="007D7FB7">
        <w:rPr>
          <w:b/>
        </w:rPr>
        <w:t xml:space="preserve">«Иностранный язык» </w:t>
      </w:r>
      <w:r w:rsidRPr="007D7FB7">
        <w:t>обеспечивает прежде всего развитие коммуникативных действий,</w:t>
      </w:r>
      <w:r w:rsidRPr="007D7FB7">
        <w:rPr>
          <w:spacing w:val="1"/>
        </w:rPr>
        <w:t xml:space="preserve"> </w:t>
      </w:r>
      <w:r w:rsidRPr="007D7FB7">
        <w:t>формируя</w:t>
      </w:r>
      <w:r w:rsidRPr="007D7FB7">
        <w:rPr>
          <w:spacing w:val="1"/>
        </w:rPr>
        <w:t xml:space="preserve"> </w:t>
      </w:r>
      <w:r w:rsidRPr="007D7FB7">
        <w:t>коммуникативную</w:t>
      </w:r>
      <w:r w:rsidRPr="007D7FB7">
        <w:rPr>
          <w:spacing w:val="1"/>
        </w:rPr>
        <w:t xml:space="preserve"> </w:t>
      </w:r>
      <w:r w:rsidRPr="007D7FB7">
        <w:t>культуру</w:t>
      </w:r>
      <w:r w:rsidRPr="007D7FB7">
        <w:rPr>
          <w:spacing w:val="1"/>
        </w:rPr>
        <w:t xml:space="preserve"> </w:t>
      </w:r>
      <w:r w:rsidRPr="007D7FB7">
        <w:t>обучающегося.</w:t>
      </w:r>
      <w:r w:rsidRPr="007D7FB7">
        <w:rPr>
          <w:spacing w:val="1"/>
        </w:rPr>
        <w:t xml:space="preserve"> </w:t>
      </w:r>
      <w:r w:rsidRPr="007D7FB7">
        <w:t>Изучение</w:t>
      </w:r>
      <w:r w:rsidRPr="007D7FB7">
        <w:rPr>
          <w:spacing w:val="1"/>
        </w:rPr>
        <w:t xml:space="preserve"> </w:t>
      </w:r>
      <w:r w:rsidRPr="007D7FB7">
        <w:t>иностранного</w:t>
      </w:r>
      <w:r w:rsidRPr="007D7FB7">
        <w:rPr>
          <w:spacing w:val="61"/>
        </w:rPr>
        <w:t xml:space="preserve"> </w:t>
      </w:r>
      <w:r w:rsidRPr="007D7FB7">
        <w:t>языка</w:t>
      </w:r>
      <w:r w:rsidRPr="007D7FB7">
        <w:rPr>
          <w:spacing w:val="1"/>
        </w:rPr>
        <w:t xml:space="preserve"> </w:t>
      </w:r>
      <w:r w:rsidRPr="007D7FB7">
        <w:t>способствует:</w:t>
      </w:r>
    </w:p>
    <w:p w:rsidR="005F240F" w:rsidRPr="007D7FB7" w:rsidRDefault="00680195" w:rsidP="007C0CB7">
      <w:pPr>
        <w:pStyle w:val="a7"/>
        <w:numPr>
          <w:ilvl w:val="0"/>
          <w:numId w:val="10"/>
        </w:numPr>
        <w:tabs>
          <w:tab w:val="left" w:pos="1742"/>
          <w:tab w:val="left" w:pos="1743"/>
        </w:tabs>
        <w:spacing w:before="3"/>
        <w:ind w:right="-104" w:firstLine="708"/>
        <w:rPr>
          <w:sz w:val="24"/>
          <w:szCs w:val="24"/>
        </w:rPr>
      </w:pPr>
      <w:r w:rsidRPr="007D7FB7">
        <w:rPr>
          <w:sz w:val="24"/>
          <w:szCs w:val="24"/>
        </w:rPr>
        <w:t>общему речевому развитию обучающегося на основеформирования</w:t>
      </w:r>
      <w:r w:rsidRPr="007D7FB7">
        <w:rPr>
          <w:spacing w:val="1"/>
          <w:sz w:val="24"/>
          <w:szCs w:val="24"/>
        </w:rPr>
        <w:t xml:space="preserve"> </w:t>
      </w:r>
      <w:r w:rsidRPr="007D7FB7">
        <w:rPr>
          <w:sz w:val="24"/>
          <w:szCs w:val="24"/>
        </w:rPr>
        <w:t>обобщенных</w:t>
      </w:r>
      <w:r w:rsidRPr="007D7FB7">
        <w:rPr>
          <w:spacing w:val="-57"/>
          <w:sz w:val="24"/>
          <w:szCs w:val="24"/>
        </w:rPr>
        <w:t xml:space="preserve"> </w:t>
      </w:r>
      <w:r w:rsidRPr="007D7FB7">
        <w:rPr>
          <w:sz w:val="24"/>
          <w:szCs w:val="24"/>
        </w:rPr>
        <w:t>лингвистических</w:t>
      </w:r>
      <w:r w:rsidRPr="007D7FB7">
        <w:rPr>
          <w:spacing w:val="1"/>
          <w:sz w:val="24"/>
          <w:szCs w:val="24"/>
        </w:rPr>
        <w:t xml:space="preserve"> </w:t>
      </w:r>
      <w:r w:rsidRPr="007D7FB7">
        <w:rPr>
          <w:sz w:val="24"/>
          <w:szCs w:val="24"/>
        </w:rPr>
        <w:t>структур грамматики и</w:t>
      </w:r>
      <w:r w:rsidRPr="007D7FB7">
        <w:rPr>
          <w:spacing w:val="-1"/>
          <w:sz w:val="24"/>
          <w:szCs w:val="24"/>
        </w:rPr>
        <w:t xml:space="preserve"> </w:t>
      </w:r>
      <w:r w:rsidRPr="007D7FB7">
        <w:rPr>
          <w:sz w:val="24"/>
          <w:szCs w:val="24"/>
        </w:rPr>
        <w:t>синтаксиса;</w:t>
      </w:r>
    </w:p>
    <w:p w:rsidR="005F240F" w:rsidRPr="007D7FB7" w:rsidRDefault="00680195" w:rsidP="007C0CB7">
      <w:pPr>
        <w:pStyle w:val="a7"/>
        <w:numPr>
          <w:ilvl w:val="0"/>
          <w:numId w:val="10"/>
        </w:numPr>
        <w:tabs>
          <w:tab w:val="left" w:pos="1542"/>
        </w:tabs>
        <w:spacing w:before="2"/>
        <w:ind w:left="1541" w:right="-104" w:hanging="733"/>
        <w:rPr>
          <w:sz w:val="24"/>
          <w:szCs w:val="24"/>
        </w:rPr>
      </w:pPr>
      <w:r w:rsidRPr="007D7FB7">
        <w:rPr>
          <w:sz w:val="24"/>
          <w:szCs w:val="24"/>
        </w:rPr>
        <w:t>развитию</w:t>
      </w:r>
      <w:r w:rsidRPr="007D7FB7">
        <w:rPr>
          <w:spacing w:val="-6"/>
          <w:sz w:val="24"/>
          <w:szCs w:val="24"/>
        </w:rPr>
        <w:t xml:space="preserve"> </w:t>
      </w:r>
      <w:r w:rsidRPr="007D7FB7">
        <w:rPr>
          <w:sz w:val="24"/>
          <w:szCs w:val="24"/>
        </w:rPr>
        <w:t>произвольности</w:t>
      </w:r>
      <w:r w:rsidRPr="007D7FB7">
        <w:rPr>
          <w:spacing w:val="-4"/>
          <w:sz w:val="24"/>
          <w:szCs w:val="24"/>
        </w:rPr>
        <w:t xml:space="preserve"> </w:t>
      </w:r>
      <w:r w:rsidRPr="007D7FB7">
        <w:rPr>
          <w:sz w:val="24"/>
          <w:szCs w:val="24"/>
        </w:rPr>
        <w:t>и</w:t>
      </w:r>
      <w:r w:rsidRPr="007D7FB7">
        <w:rPr>
          <w:spacing w:val="-4"/>
          <w:sz w:val="24"/>
          <w:szCs w:val="24"/>
        </w:rPr>
        <w:t xml:space="preserve"> </w:t>
      </w:r>
      <w:r w:rsidRPr="007D7FB7">
        <w:rPr>
          <w:sz w:val="24"/>
          <w:szCs w:val="24"/>
        </w:rPr>
        <w:t>осознанности</w:t>
      </w:r>
      <w:r w:rsidRPr="007D7FB7">
        <w:rPr>
          <w:spacing w:val="-3"/>
          <w:sz w:val="24"/>
          <w:szCs w:val="24"/>
        </w:rPr>
        <w:t xml:space="preserve"> </w:t>
      </w:r>
      <w:r w:rsidRPr="007D7FB7">
        <w:rPr>
          <w:sz w:val="24"/>
          <w:szCs w:val="24"/>
        </w:rPr>
        <w:t>монологической</w:t>
      </w:r>
      <w:r w:rsidRPr="007D7FB7">
        <w:rPr>
          <w:spacing w:val="-4"/>
          <w:sz w:val="24"/>
          <w:szCs w:val="24"/>
        </w:rPr>
        <w:t xml:space="preserve"> </w:t>
      </w:r>
      <w:r w:rsidRPr="007D7FB7">
        <w:rPr>
          <w:sz w:val="24"/>
          <w:szCs w:val="24"/>
        </w:rPr>
        <w:t>и</w:t>
      </w:r>
      <w:r w:rsidRPr="007D7FB7">
        <w:rPr>
          <w:spacing w:val="-4"/>
          <w:sz w:val="24"/>
          <w:szCs w:val="24"/>
        </w:rPr>
        <w:t xml:space="preserve"> </w:t>
      </w:r>
      <w:r w:rsidRPr="007D7FB7">
        <w:rPr>
          <w:sz w:val="24"/>
          <w:szCs w:val="24"/>
        </w:rPr>
        <w:t>диалогической</w:t>
      </w:r>
      <w:r w:rsidRPr="007D7FB7">
        <w:rPr>
          <w:spacing w:val="-4"/>
          <w:sz w:val="24"/>
          <w:szCs w:val="24"/>
        </w:rPr>
        <w:t xml:space="preserve"> </w:t>
      </w:r>
      <w:r w:rsidRPr="007D7FB7">
        <w:rPr>
          <w:sz w:val="24"/>
          <w:szCs w:val="24"/>
        </w:rPr>
        <w:t>речи;</w:t>
      </w:r>
    </w:p>
    <w:p w:rsidR="005F240F" w:rsidRPr="007D7FB7" w:rsidRDefault="00680195" w:rsidP="007C0CB7">
      <w:pPr>
        <w:pStyle w:val="a7"/>
        <w:numPr>
          <w:ilvl w:val="0"/>
          <w:numId w:val="10"/>
        </w:numPr>
        <w:tabs>
          <w:tab w:val="left" w:pos="1542"/>
        </w:tabs>
        <w:ind w:left="1541" w:right="-104" w:hanging="733"/>
        <w:rPr>
          <w:sz w:val="24"/>
          <w:szCs w:val="24"/>
        </w:rPr>
      </w:pPr>
      <w:r w:rsidRPr="007D7FB7">
        <w:rPr>
          <w:sz w:val="24"/>
          <w:szCs w:val="24"/>
        </w:rPr>
        <w:t>развитию</w:t>
      </w:r>
      <w:r w:rsidRPr="007D7FB7">
        <w:rPr>
          <w:spacing w:val="-6"/>
          <w:sz w:val="24"/>
          <w:szCs w:val="24"/>
        </w:rPr>
        <w:t xml:space="preserve"> </w:t>
      </w:r>
      <w:r w:rsidRPr="007D7FB7">
        <w:rPr>
          <w:sz w:val="24"/>
          <w:szCs w:val="24"/>
        </w:rPr>
        <w:t>письменной</w:t>
      </w:r>
      <w:r w:rsidRPr="007D7FB7">
        <w:rPr>
          <w:spacing w:val="-4"/>
          <w:sz w:val="24"/>
          <w:szCs w:val="24"/>
        </w:rPr>
        <w:t xml:space="preserve"> </w:t>
      </w:r>
      <w:r w:rsidRPr="007D7FB7">
        <w:rPr>
          <w:sz w:val="24"/>
          <w:szCs w:val="24"/>
        </w:rPr>
        <w:t>речи;</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формированию</w:t>
      </w:r>
      <w:r w:rsidRPr="007D7FB7">
        <w:rPr>
          <w:spacing w:val="1"/>
          <w:sz w:val="24"/>
          <w:szCs w:val="24"/>
        </w:rPr>
        <w:t xml:space="preserve"> </w:t>
      </w:r>
      <w:r w:rsidRPr="007D7FB7">
        <w:rPr>
          <w:sz w:val="24"/>
          <w:szCs w:val="24"/>
        </w:rPr>
        <w:t>ориентации</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партнера,</w:t>
      </w:r>
      <w:r w:rsidRPr="007D7FB7">
        <w:rPr>
          <w:spacing w:val="1"/>
          <w:sz w:val="24"/>
          <w:szCs w:val="24"/>
        </w:rPr>
        <w:t xml:space="preserve"> </w:t>
      </w:r>
      <w:r w:rsidRPr="007D7FB7">
        <w:rPr>
          <w:sz w:val="24"/>
          <w:szCs w:val="24"/>
        </w:rPr>
        <w:t>его</w:t>
      </w:r>
      <w:r w:rsidRPr="007D7FB7">
        <w:rPr>
          <w:spacing w:val="1"/>
          <w:sz w:val="24"/>
          <w:szCs w:val="24"/>
        </w:rPr>
        <w:t xml:space="preserve"> </w:t>
      </w:r>
      <w:r w:rsidRPr="007D7FB7">
        <w:rPr>
          <w:sz w:val="24"/>
          <w:szCs w:val="24"/>
        </w:rPr>
        <w:t>высказывания,</w:t>
      </w:r>
      <w:r w:rsidRPr="007D7FB7">
        <w:rPr>
          <w:spacing w:val="1"/>
          <w:sz w:val="24"/>
          <w:szCs w:val="24"/>
        </w:rPr>
        <w:t xml:space="preserve"> </w:t>
      </w:r>
      <w:r w:rsidRPr="007D7FB7">
        <w:rPr>
          <w:sz w:val="24"/>
          <w:szCs w:val="24"/>
        </w:rPr>
        <w:t>поведение,</w:t>
      </w:r>
      <w:r w:rsidRPr="007D7FB7">
        <w:rPr>
          <w:spacing w:val="-57"/>
          <w:sz w:val="24"/>
          <w:szCs w:val="24"/>
        </w:rPr>
        <w:t xml:space="preserve"> </w:t>
      </w:r>
      <w:r w:rsidRPr="007D7FB7">
        <w:rPr>
          <w:sz w:val="24"/>
          <w:szCs w:val="24"/>
        </w:rPr>
        <w:t>эмоциональное</w:t>
      </w:r>
      <w:r w:rsidRPr="007D7FB7">
        <w:rPr>
          <w:spacing w:val="1"/>
          <w:sz w:val="24"/>
          <w:szCs w:val="24"/>
        </w:rPr>
        <w:t xml:space="preserve"> </w:t>
      </w:r>
      <w:r w:rsidRPr="007D7FB7">
        <w:rPr>
          <w:sz w:val="24"/>
          <w:szCs w:val="24"/>
        </w:rPr>
        <w:t>состояние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переживания;</w:t>
      </w:r>
      <w:r w:rsidRPr="007D7FB7">
        <w:rPr>
          <w:spacing w:val="1"/>
          <w:sz w:val="24"/>
          <w:szCs w:val="24"/>
        </w:rPr>
        <w:t xml:space="preserve"> </w:t>
      </w:r>
      <w:r w:rsidRPr="007D7FB7">
        <w:rPr>
          <w:sz w:val="24"/>
          <w:szCs w:val="24"/>
        </w:rPr>
        <w:t>уважения</w:t>
      </w:r>
      <w:r w:rsidRPr="007D7FB7">
        <w:rPr>
          <w:spacing w:val="1"/>
          <w:sz w:val="24"/>
          <w:szCs w:val="24"/>
        </w:rPr>
        <w:t xml:space="preserve"> </w:t>
      </w:r>
      <w:r w:rsidRPr="007D7FB7">
        <w:rPr>
          <w:sz w:val="24"/>
          <w:szCs w:val="24"/>
        </w:rPr>
        <w:t>интересов</w:t>
      </w:r>
      <w:r w:rsidRPr="007D7FB7">
        <w:rPr>
          <w:spacing w:val="1"/>
          <w:sz w:val="24"/>
          <w:szCs w:val="24"/>
        </w:rPr>
        <w:t xml:space="preserve"> </w:t>
      </w:r>
      <w:r w:rsidRPr="007D7FB7">
        <w:rPr>
          <w:sz w:val="24"/>
          <w:szCs w:val="24"/>
        </w:rPr>
        <w:t>партнера;</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слушать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слышать</w:t>
      </w:r>
      <w:r w:rsidRPr="007D7FB7">
        <w:rPr>
          <w:spacing w:val="1"/>
          <w:sz w:val="24"/>
          <w:szCs w:val="24"/>
        </w:rPr>
        <w:t xml:space="preserve"> </w:t>
      </w:r>
      <w:r w:rsidRPr="007D7FB7">
        <w:rPr>
          <w:sz w:val="24"/>
          <w:szCs w:val="24"/>
        </w:rPr>
        <w:t>собеседника,</w:t>
      </w:r>
      <w:r w:rsidRPr="007D7FB7">
        <w:rPr>
          <w:spacing w:val="1"/>
          <w:sz w:val="24"/>
          <w:szCs w:val="24"/>
        </w:rPr>
        <w:t xml:space="preserve"> </w:t>
      </w:r>
      <w:r w:rsidRPr="007D7FB7">
        <w:rPr>
          <w:sz w:val="24"/>
          <w:szCs w:val="24"/>
        </w:rPr>
        <w:t>вести</w:t>
      </w:r>
      <w:r w:rsidRPr="007D7FB7">
        <w:rPr>
          <w:spacing w:val="1"/>
          <w:sz w:val="24"/>
          <w:szCs w:val="24"/>
        </w:rPr>
        <w:t xml:space="preserve"> </w:t>
      </w:r>
      <w:r w:rsidRPr="007D7FB7">
        <w:rPr>
          <w:sz w:val="24"/>
          <w:szCs w:val="24"/>
        </w:rPr>
        <w:t>диалог,</w:t>
      </w:r>
      <w:r w:rsidRPr="007D7FB7">
        <w:rPr>
          <w:spacing w:val="1"/>
          <w:sz w:val="24"/>
          <w:szCs w:val="24"/>
        </w:rPr>
        <w:t xml:space="preserve"> </w:t>
      </w:r>
      <w:r w:rsidRPr="007D7FB7">
        <w:rPr>
          <w:sz w:val="24"/>
          <w:szCs w:val="24"/>
        </w:rPr>
        <w:t>излагать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обосновывать</w:t>
      </w:r>
      <w:r w:rsidRPr="007D7FB7">
        <w:rPr>
          <w:spacing w:val="1"/>
          <w:sz w:val="24"/>
          <w:szCs w:val="24"/>
        </w:rPr>
        <w:t xml:space="preserve"> </w:t>
      </w:r>
      <w:r w:rsidRPr="007D7FB7">
        <w:rPr>
          <w:sz w:val="24"/>
          <w:szCs w:val="24"/>
        </w:rPr>
        <w:t>свое</w:t>
      </w:r>
      <w:r w:rsidRPr="007D7FB7">
        <w:rPr>
          <w:spacing w:val="1"/>
          <w:sz w:val="24"/>
          <w:szCs w:val="24"/>
        </w:rPr>
        <w:t xml:space="preserve"> </w:t>
      </w:r>
      <w:r w:rsidRPr="007D7FB7">
        <w:rPr>
          <w:sz w:val="24"/>
          <w:szCs w:val="24"/>
        </w:rPr>
        <w:t>мнение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понятной</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собеседника</w:t>
      </w:r>
      <w:r w:rsidRPr="007D7FB7">
        <w:rPr>
          <w:spacing w:val="-2"/>
          <w:sz w:val="24"/>
          <w:szCs w:val="24"/>
        </w:rPr>
        <w:t xml:space="preserve"> </w:t>
      </w:r>
      <w:r w:rsidRPr="007D7FB7">
        <w:rPr>
          <w:sz w:val="24"/>
          <w:szCs w:val="24"/>
        </w:rPr>
        <w:t>форме.</w:t>
      </w:r>
    </w:p>
    <w:p w:rsidR="005F240F" w:rsidRPr="007D7FB7" w:rsidRDefault="00680195" w:rsidP="00920F3C">
      <w:pPr>
        <w:pStyle w:val="a1"/>
        <w:ind w:right="-104"/>
      </w:pPr>
      <w:r w:rsidRPr="007D7FB7">
        <w:t>Знакомство обучающихся с культурой, историей и традициями других народов и мировой</w:t>
      </w:r>
      <w:r w:rsidRPr="007D7FB7">
        <w:rPr>
          <w:spacing w:val="1"/>
        </w:rPr>
        <w:t xml:space="preserve"> </w:t>
      </w:r>
      <w:r w:rsidRPr="007D7FB7">
        <w:t>культурой, открытие универсальности детской субкультуры создает</w:t>
      </w:r>
      <w:r w:rsidRPr="007D7FB7">
        <w:rPr>
          <w:spacing w:val="1"/>
        </w:rPr>
        <w:t xml:space="preserve"> </w:t>
      </w:r>
      <w:r w:rsidRPr="007D7FB7">
        <w:t>необходимые условия для</w:t>
      </w:r>
      <w:r w:rsidRPr="007D7FB7">
        <w:rPr>
          <w:spacing w:val="1"/>
        </w:rPr>
        <w:t xml:space="preserve"> </w:t>
      </w:r>
      <w:r w:rsidRPr="007D7FB7">
        <w:t>формирования личностных универсальных действий — формирования гражданской идентичности</w:t>
      </w:r>
      <w:r w:rsidRPr="007D7FB7">
        <w:rPr>
          <w:spacing w:val="1"/>
        </w:rPr>
        <w:t xml:space="preserve"> </w:t>
      </w:r>
      <w:r w:rsidRPr="007D7FB7">
        <w:t>личности,</w:t>
      </w:r>
      <w:r w:rsidRPr="007D7FB7">
        <w:rPr>
          <w:spacing w:val="17"/>
        </w:rPr>
        <w:t xml:space="preserve"> </w:t>
      </w:r>
      <w:r w:rsidRPr="007D7FB7">
        <w:t>преимущественно</w:t>
      </w:r>
      <w:r w:rsidRPr="007D7FB7">
        <w:rPr>
          <w:spacing w:val="18"/>
        </w:rPr>
        <w:t xml:space="preserve"> </w:t>
      </w:r>
      <w:r w:rsidRPr="007D7FB7">
        <w:t>в</w:t>
      </w:r>
      <w:r w:rsidRPr="007D7FB7">
        <w:rPr>
          <w:spacing w:val="17"/>
        </w:rPr>
        <w:t xml:space="preserve"> </w:t>
      </w:r>
      <w:r w:rsidRPr="007D7FB7">
        <w:t>ее</w:t>
      </w:r>
      <w:r w:rsidRPr="007D7FB7">
        <w:rPr>
          <w:spacing w:val="19"/>
        </w:rPr>
        <w:t xml:space="preserve"> </w:t>
      </w:r>
      <w:r w:rsidRPr="007D7FB7">
        <w:t>общекультурном</w:t>
      </w:r>
      <w:r w:rsidRPr="007D7FB7">
        <w:rPr>
          <w:spacing w:val="17"/>
        </w:rPr>
        <w:t xml:space="preserve"> </w:t>
      </w:r>
      <w:r w:rsidRPr="007D7FB7">
        <w:t>компоненте,</w:t>
      </w:r>
      <w:r w:rsidRPr="007D7FB7">
        <w:rPr>
          <w:spacing w:val="18"/>
        </w:rPr>
        <w:t xml:space="preserve"> </w:t>
      </w:r>
      <w:r w:rsidRPr="007D7FB7">
        <w:t>и</w:t>
      </w:r>
      <w:r w:rsidRPr="007D7FB7">
        <w:rPr>
          <w:spacing w:val="19"/>
        </w:rPr>
        <w:t xml:space="preserve"> </w:t>
      </w:r>
      <w:r w:rsidRPr="007D7FB7">
        <w:t>доброжелательного</w:t>
      </w:r>
      <w:r w:rsidRPr="007D7FB7">
        <w:rPr>
          <w:spacing w:val="18"/>
        </w:rPr>
        <w:t xml:space="preserve"> </w:t>
      </w:r>
      <w:r w:rsidRPr="007D7FB7">
        <w:t>отношения,</w:t>
      </w:r>
    </w:p>
    <w:p w:rsidR="005F240F" w:rsidRPr="007D7FB7" w:rsidRDefault="00680195" w:rsidP="00920F3C">
      <w:pPr>
        <w:pStyle w:val="a1"/>
        <w:spacing w:before="70"/>
        <w:ind w:right="-104" w:firstLine="0"/>
      </w:pPr>
      <w:r w:rsidRPr="007D7FB7">
        <w:t>уважения</w:t>
      </w:r>
      <w:r w:rsidRPr="007D7FB7">
        <w:rPr>
          <w:spacing w:val="1"/>
        </w:rPr>
        <w:t xml:space="preserve"> </w:t>
      </w:r>
      <w:r w:rsidRPr="007D7FB7">
        <w:t>и</w:t>
      </w:r>
      <w:r w:rsidRPr="007D7FB7">
        <w:rPr>
          <w:spacing w:val="1"/>
        </w:rPr>
        <w:t xml:space="preserve"> </w:t>
      </w:r>
      <w:r w:rsidRPr="007D7FB7">
        <w:t>толерантности</w:t>
      </w:r>
      <w:r w:rsidRPr="007D7FB7">
        <w:rPr>
          <w:spacing w:val="1"/>
        </w:rPr>
        <w:t xml:space="preserve"> </w:t>
      </w:r>
      <w:r w:rsidRPr="007D7FB7">
        <w:t>к</w:t>
      </w:r>
      <w:r w:rsidRPr="007D7FB7">
        <w:rPr>
          <w:spacing w:val="1"/>
        </w:rPr>
        <w:t xml:space="preserve"> </w:t>
      </w:r>
      <w:r w:rsidRPr="007D7FB7">
        <w:t>другим</w:t>
      </w:r>
      <w:r w:rsidRPr="007D7FB7">
        <w:rPr>
          <w:spacing w:val="1"/>
        </w:rPr>
        <w:t xml:space="preserve"> </w:t>
      </w:r>
      <w:r w:rsidRPr="007D7FB7">
        <w:t>странам</w:t>
      </w:r>
      <w:r w:rsidRPr="007D7FB7">
        <w:rPr>
          <w:spacing w:val="1"/>
        </w:rPr>
        <w:t xml:space="preserve"> </w:t>
      </w:r>
      <w:r w:rsidRPr="007D7FB7">
        <w:t>и</w:t>
      </w:r>
      <w:r w:rsidRPr="007D7FB7">
        <w:rPr>
          <w:spacing w:val="1"/>
        </w:rPr>
        <w:t xml:space="preserve"> </w:t>
      </w:r>
      <w:r w:rsidRPr="007D7FB7">
        <w:t>народам,</w:t>
      </w:r>
      <w:r w:rsidRPr="007D7FB7">
        <w:rPr>
          <w:spacing w:val="1"/>
        </w:rPr>
        <w:t xml:space="preserve"> </w:t>
      </w:r>
      <w:r w:rsidRPr="007D7FB7">
        <w:t>компетентности</w:t>
      </w:r>
      <w:r w:rsidRPr="007D7FB7">
        <w:rPr>
          <w:spacing w:val="1"/>
        </w:rPr>
        <w:t xml:space="preserve"> </w:t>
      </w:r>
      <w:r w:rsidRPr="007D7FB7">
        <w:t>в</w:t>
      </w:r>
      <w:r w:rsidRPr="007D7FB7">
        <w:rPr>
          <w:spacing w:val="60"/>
        </w:rPr>
        <w:t xml:space="preserve"> </w:t>
      </w:r>
      <w:r w:rsidRPr="007D7FB7">
        <w:t>межкультурном</w:t>
      </w:r>
      <w:r w:rsidRPr="007D7FB7">
        <w:rPr>
          <w:spacing w:val="1"/>
        </w:rPr>
        <w:t xml:space="preserve"> </w:t>
      </w:r>
      <w:r w:rsidRPr="007D7FB7">
        <w:t>диалоге.</w:t>
      </w:r>
    </w:p>
    <w:p w:rsidR="005F240F" w:rsidRPr="007D7FB7" w:rsidRDefault="00680195" w:rsidP="00920F3C">
      <w:pPr>
        <w:pStyle w:val="a1"/>
        <w:ind w:right="-104"/>
      </w:pPr>
      <w:r w:rsidRPr="007D7FB7">
        <w:t>Изучение</w:t>
      </w:r>
      <w:r w:rsidRPr="007D7FB7">
        <w:rPr>
          <w:spacing w:val="1"/>
        </w:rPr>
        <w:t xml:space="preserve"> </w:t>
      </w:r>
      <w:r w:rsidRPr="007D7FB7">
        <w:t>иностранного</w:t>
      </w:r>
      <w:r w:rsidRPr="007D7FB7">
        <w:rPr>
          <w:spacing w:val="1"/>
        </w:rPr>
        <w:t xml:space="preserve"> </w:t>
      </w:r>
      <w:r w:rsidRPr="007D7FB7">
        <w:t>языка</w:t>
      </w:r>
      <w:r w:rsidRPr="007D7FB7">
        <w:rPr>
          <w:spacing w:val="1"/>
        </w:rPr>
        <w:t xml:space="preserve"> </w:t>
      </w:r>
      <w:r w:rsidRPr="007D7FB7">
        <w:t>способствует</w:t>
      </w:r>
      <w:r w:rsidRPr="007D7FB7">
        <w:rPr>
          <w:spacing w:val="1"/>
        </w:rPr>
        <w:t xml:space="preserve"> </w:t>
      </w:r>
      <w:r w:rsidRPr="007D7FB7">
        <w:t>развитию</w:t>
      </w:r>
      <w:r w:rsidRPr="007D7FB7">
        <w:rPr>
          <w:spacing w:val="1"/>
        </w:rPr>
        <w:t xml:space="preserve"> </w:t>
      </w:r>
      <w:r w:rsidRPr="007D7FB7">
        <w:t>общеучебных</w:t>
      </w:r>
      <w:r w:rsidRPr="007D7FB7">
        <w:rPr>
          <w:spacing w:val="1"/>
        </w:rPr>
        <w:t xml:space="preserve"> </w:t>
      </w:r>
      <w:r w:rsidRPr="007D7FB7">
        <w:t>познавательных</w:t>
      </w:r>
      <w:r w:rsidRPr="007D7FB7">
        <w:rPr>
          <w:spacing w:val="-57"/>
        </w:rPr>
        <w:t xml:space="preserve"> </w:t>
      </w:r>
      <w:r w:rsidRPr="007D7FB7">
        <w:t>действий,</w:t>
      </w:r>
      <w:r w:rsidRPr="007D7FB7">
        <w:rPr>
          <w:spacing w:val="1"/>
        </w:rPr>
        <w:t xml:space="preserve"> </w:t>
      </w:r>
      <w:r w:rsidRPr="007D7FB7">
        <w:t>в</w:t>
      </w:r>
      <w:r w:rsidRPr="007D7FB7">
        <w:rPr>
          <w:spacing w:val="1"/>
        </w:rPr>
        <w:t xml:space="preserve"> </w:t>
      </w:r>
      <w:r w:rsidRPr="007D7FB7">
        <w:t>первую</w:t>
      </w:r>
      <w:r w:rsidRPr="007D7FB7">
        <w:rPr>
          <w:spacing w:val="1"/>
        </w:rPr>
        <w:t xml:space="preserve"> </w:t>
      </w:r>
      <w:r w:rsidRPr="007D7FB7">
        <w:t>очередь</w:t>
      </w:r>
      <w:r w:rsidRPr="007D7FB7">
        <w:rPr>
          <w:spacing w:val="1"/>
        </w:rPr>
        <w:t xml:space="preserve"> </w:t>
      </w:r>
      <w:r w:rsidRPr="007D7FB7">
        <w:t>смыслового</w:t>
      </w:r>
      <w:r w:rsidRPr="007D7FB7">
        <w:rPr>
          <w:spacing w:val="1"/>
        </w:rPr>
        <w:t xml:space="preserve"> </w:t>
      </w:r>
      <w:r w:rsidRPr="007D7FB7">
        <w:t>чтения</w:t>
      </w:r>
      <w:r w:rsidRPr="007D7FB7">
        <w:rPr>
          <w:spacing w:val="1"/>
        </w:rPr>
        <w:t xml:space="preserve"> </w:t>
      </w:r>
      <w:r w:rsidRPr="007D7FB7">
        <w:t>(выделение</w:t>
      </w:r>
      <w:r w:rsidRPr="007D7FB7">
        <w:rPr>
          <w:spacing w:val="1"/>
        </w:rPr>
        <w:t xml:space="preserve"> </w:t>
      </w:r>
      <w:r w:rsidRPr="007D7FB7">
        <w:t>субъекта</w:t>
      </w:r>
      <w:r w:rsidRPr="007D7FB7">
        <w:rPr>
          <w:spacing w:val="1"/>
        </w:rPr>
        <w:t xml:space="preserve"> </w:t>
      </w:r>
      <w:r w:rsidRPr="007D7FB7">
        <w:t>и</w:t>
      </w:r>
      <w:r w:rsidRPr="007D7FB7">
        <w:rPr>
          <w:spacing w:val="1"/>
        </w:rPr>
        <w:t xml:space="preserve"> </w:t>
      </w:r>
      <w:r w:rsidRPr="007D7FB7">
        <w:t>предиката</w:t>
      </w:r>
      <w:r w:rsidRPr="007D7FB7">
        <w:rPr>
          <w:spacing w:val="1"/>
        </w:rPr>
        <w:t xml:space="preserve"> </w:t>
      </w:r>
      <w:r w:rsidRPr="007D7FB7">
        <w:t>текста;</w:t>
      </w:r>
      <w:r w:rsidRPr="007D7FB7">
        <w:rPr>
          <w:spacing w:val="1"/>
        </w:rPr>
        <w:t xml:space="preserve"> </w:t>
      </w:r>
      <w:r w:rsidRPr="007D7FB7">
        <w:t>понимание</w:t>
      </w:r>
      <w:r w:rsidRPr="007D7FB7">
        <w:rPr>
          <w:spacing w:val="1"/>
        </w:rPr>
        <w:t xml:space="preserve"> </w:t>
      </w:r>
      <w:r w:rsidRPr="007D7FB7">
        <w:t>смысла</w:t>
      </w:r>
      <w:r w:rsidRPr="007D7FB7">
        <w:rPr>
          <w:spacing w:val="1"/>
        </w:rPr>
        <w:t xml:space="preserve"> </w:t>
      </w:r>
      <w:r w:rsidRPr="007D7FB7">
        <w:lastRenderedPageBreak/>
        <w:t>текста</w:t>
      </w:r>
      <w:r w:rsidRPr="007D7FB7">
        <w:rPr>
          <w:spacing w:val="1"/>
        </w:rPr>
        <w:t xml:space="preserve"> </w:t>
      </w:r>
      <w:r w:rsidRPr="007D7FB7">
        <w:t>и</w:t>
      </w:r>
      <w:r w:rsidRPr="007D7FB7">
        <w:rPr>
          <w:spacing w:val="1"/>
        </w:rPr>
        <w:t xml:space="preserve"> </w:t>
      </w:r>
      <w:r w:rsidRPr="007D7FB7">
        <w:t>умение</w:t>
      </w:r>
      <w:r w:rsidRPr="007D7FB7">
        <w:rPr>
          <w:spacing w:val="1"/>
        </w:rPr>
        <w:t xml:space="preserve"> </w:t>
      </w:r>
      <w:r w:rsidRPr="007D7FB7">
        <w:t>прогнозировать</w:t>
      </w:r>
      <w:r w:rsidRPr="007D7FB7">
        <w:rPr>
          <w:spacing w:val="1"/>
        </w:rPr>
        <w:t xml:space="preserve"> </w:t>
      </w:r>
      <w:r w:rsidRPr="007D7FB7">
        <w:t>развитие</w:t>
      </w:r>
      <w:r w:rsidRPr="007D7FB7">
        <w:rPr>
          <w:spacing w:val="1"/>
        </w:rPr>
        <w:t xml:space="preserve"> </w:t>
      </w:r>
      <w:r w:rsidRPr="007D7FB7">
        <w:t>его</w:t>
      </w:r>
      <w:r w:rsidRPr="007D7FB7">
        <w:rPr>
          <w:spacing w:val="1"/>
        </w:rPr>
        <w:t xml:space="preserve"> </w:t>
      </w:r>
      <w:r w:rsidRPr="007D7FB7">
        <w:t>сюжета;</w:t>
      </w:r>
      <w:r w:rsidRPr="007D7FB7">
        <w:rPr>
          <w:spacing w:val="1"/>
        </w:rPr>
        <w:t xml:space="preserve"> </w:t>
      </w:r>
      <w:r w:rsidRPr="007D7FB7">
        <w:t>умение</w:t>
      </w:r>
      <w:r w:rsidRPr="007D7FB7">
        <w:rPr>
          <w:spacing w:val="60"/>
        </w:rPr>
        <w:t xml:space="preserve"> </w:t>
      </w:r>
      <w:r w:rsidRPr="007D7FB7">
        <w:t>задавать</w:t>
      </w:r>
      <w:r w:rsidRPr="007D7FB7">
        <w:rPr>
          <w:spacing w:val="1"/>
        </w:rPr>
        <w:t xml:space="preserve"> </w:t>
      </w:r>
      <w:r w:rsidRPr="007D7FB7">
        <w:t>вопросы, опираясь на смысл прочитанного текста; сочинение оригинального текста на основе</w:t>
      </w:r>
      <w:r w:rsidRPr="007D7FB7">
        <w:rPr>
          <w:spacing w:val="1"/>
        </w:rPr>
        <w:t xml:space="preserve"> </w:t>
      </w:r>
      <w:r w:rsidRPr="007D7FB7">
        <w:t>плана).</w:t>
      </w:r>
    </w:p>
    <w:p w:rsidR="005F240F" w:rsidRPr="007D7FB7" w:rsidRDefault="00680195" w:rsidP="00920F3C">
      <w:pPr>
        <w:pStyle w:val="a1"/>
        <w:spacing w:before="1"/>
        <w:ind w:right="-104"/>
      </w:pPr>
      <w:r w:rsidRPr="007D7FB7">
        <w:rPr>
          <w:b/>
        </w:rPr>
        <w:t>«Математика</w:t>
      </w:r>
      <w:r w:rsidRPr="007D7FB7">
        <w:rPr>
          <w:b/>
          <w:spacing w:val="1"/>
        </w:rPr>
        <w:t xml:space="preserve"> </w:t>
      </w:r>
      <w:r w:rsidRPr="007D7FB7">
        <w:rPr>
          <w:b/>
        </w:rPr>
        <w:t>и</w:t>
      </w:r>
      <w:r w:rsidRPr="007D7FB7">
        <w:rPr>
          <w:b/>
          <w:spacing w:val="1"/>
        </w:rPr>
        <w:t xml:space="preserve"> </w:t>
      </w:r>
      <w:r w:rsidRPr="007D7FB7">
        <w:rPr>
          <w:b/>
        </w:rPr>
        <w:t>информатика».</w:t>
      </w:r>
      <w:r w:rsidRPr="007D7FB7">
        <w:rPr>
          <w:b/>
          <w:spacing w:val="1"/>
        </w:rPr>
        <w:t xml:space="preserve"> </w:t>
      </w:r>
      <w:r w:rsidRPr="007D7FB7">
        <w:t>При</w:t>
      </w:r>
      <w:r w:rsidRPr="007D7FB7">
        <w:rPr>
          <w:spacing w:val="1"/>
        </w:rPr>
        <w:t xml:space="preserve"> </w:t>
      </w:r>
      <w:r w:rsidRPr="007D7FB7">
        <w:t>получении</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этот</w:t>
      </w:r>
      <w:r w:rsidRPr="007D7FB7">
        <w:rPr>
          <w:spacing w:val="1"/>
        </w:rPr>
        <w:t xml:space="preserve"> </w:t>
      </w:r>
      <w:r w:rsidRPr="007D7FB7">
        <w:t>учебный</w:t>
      </w:r>
      <w:r w:rsidRPr="007D7FB7">
        <w:rPr>
          <w:spacing w:val="1"/>
        </w:rPr>
        <w:t xml:space="preserve"> </w:t>
      </w:r>
      <w:r w:rsidRPr="007D7FB7">
        <w:t>предмет</w:t>
      </w:r>
      <w:r w:rsidRPr="007D7FB7">
        <w:rPr>
          <w:spacing w:val="1"/>
        </w:rPr>
        <w:t xml:space="preserve"> </w:t>
      </w:r>
      <w:r w:rsidRPr="007D7FB7">
        <w:t>является</w:t>
      </w:r>
      <w:r w:rsidRPr="007D7FB7">
        <w:rPr>
          <w:spacing w:val="1"/>
        </w:rPr>
        <w:t xml:space="preserve"> </w:t>
      </w:r>
      <w:r w:rsidRPr="007D7FB7">
        <w:t>основой</w:t>
      </w:r>
      <w:r w:rsidRPr="007D7FB7">
        <w:rPr>
          <w:spacing w:val="1"/>
        </w:rPr>
        <w:t xml:space="preserve"> </w:t>
      </w:r>
      <w:r w:rsidRPr="007D7FB7">
        <w:t>развития</w:t>
      </w:r>
      <w:r w:rsidRPr="007D7FB7">
        <w:rPr>
          <w:spacing w:val="1"/>
        </w:rPr>
        <w:t xml:space="preserve"> </w:t>
      </w:r>
      <w:r w:rsidRPr="007D7FB7">
        <w:t>у</w:t>
      </w:r>
      <w:r w:rsidRPr="007D7FB7">
        <w:rPr>
          <w:spacing w:val="1"/>
        </w:rPr>
        <w:t xml:space="preserve"> </w:t>
      </w:r>
      <w:r w:rsidRPr="007D7FB7">
        <w:t>обучающихся</w:t>
      </w:r>
      <w:r w:rsidRPr="007D7FB7">
        <w:rPr>
          <w:spacing w:val="1"/>
        </w:rPr>
        <w:t xml:space="preserve"> </w:t>
      </w:r>
      <w:r w:rsidRPr="007D7FB7">
        <w:t>познавательных</w:t>
      </w:r>
      <w:r w:rsidRPr="007D7FB7">
        <w:rPr>
          <w:spacing w:val="1"/>
        </w:rPr>
        <w:t xml:space="preserve"> </w:t>
      </w:r>
      <w:r w:rsidRPr="007D7FB7">
        <w:t>универсальных</w:t>
      </w:r>
      <w:r w:rsidRPr="007D7FB7">
        <w:rPr>
          <w:spacing w:val="1"/>
        </w:rPr>
        <w:t xml:space="preserve"> </w:t>
      </w:r>
      <w:r w:rsidRPr="007D7FB7">
        <w:t>действий,</w:t>
      </w:r>
      <w:r w:rsidRPr="007D7FB7">
        <w:rPr>
          <w:spacing w:val="-1"/>
        </w:rPr>
        <w:t xml:space="preserve"> </w:t>
      </w:r>
      <w:r w:rsidRPr="007D7FB7">
        <w:t>в</w:t>
      </w:r>
      <w:r w:rsidRPr="007D7FB7">
        <w:rPr>
          <w:spacing w:val="-1"/>
        </w:rPr>
        <w:t xml:space="preserve"> </w:t>
      </w:r>
      <w:r w:rsidRPr="007D7FB7">
        <w:t>первую очередь логических</w:t>
      </w:r>
      <w:r w:rsidRPr="007D7FB7">
        <w:rPr>
          <w:spacing w:val="-1"/>
        </w:rPr>
        <w:t xml:space="preserve"> </w:t>
      </w:r>
      <w:r w:rsidRPr="007D7FB7">
        <w:t>и алгоритмических.</w:t>
      </w:r>
    </w:p>
    <w:p w:rsidR="005F240F" w:rsidRPr="007D7FB7" w:rsidRDefault="00680195" w:rsidP="00920F3C">
      <w:pPr>
        <w:pStyle w:val="a1"/>
        <w:ind w:right="-104"/>
      </w:pPr>
      <w:r w:rsidRPr="007D7FB7">
        <w:t>В процессе знакомства с математическими отношениями, зависимостями</w:t>
      </w:r>
      <w:r w:rsidRPr="007D7FB7">
        <w:rPr>
          <w:spacing w:val="1"/>
        </w:rPr>
        <w:t xml:space="preserve"> </w:t>
      </w:r>
      <w:r w:rsidRPr="007D7FB7">
        <w:t>у школьников</w:t>
      </w:r>
      <w:r w:rsidRPr="007D7FB7">
        <w:rPr>
          <w:spacing w:val="1"/>
        </w:rPr>
        <w:t xml:space="preserve"> </w:t>
      </w:r>
      <w:r w:rsidRPr="007D7FB7">
        <w:t>формируются</w:t>
      </w:r>
      <w:r w:rsidRPr="007D7FB7">
        <w:rPr>
          <w:spacing w:val="1"/>
        </w:rPr>
        <w:t xml:space="preserve"> </w:t>
      </w:r>
      <w:r w:rsidRPr="007D7FB7">
        <w:t>учебные</w:t>
      </w:r>
      <w:r w:rsidRPr="007D7FB7">
        <w:rPr>
          <w:spacing w:val="1"/>
        </w:rPr>
        <w:t xml:space="preserve"> </w:t>
      </w:r>
      <w:r w:rsidRPr="007D7FB7">
        <w:t>действия планирования</w:t>
      </w:r>
      <w:r w:rsidRPr="007D7FB7">
        <w:rPr>
          <w:spacing w:val="1"/>
        </w:rPr>
        <w:t xml:space="preserve"> </w:t>
      </w:r>
      <w:r w:rsidRPr="007D7FB7">
        <w:t>последовательности</w:t>
      </w:r>
      <w:r w:rsidRPr="007D7FB7">
        <w:rPr>
          <w:spacing w:val="1"/>
        </w:rPr>
        <w:t xml:space="preserve"> </w:t>
      </w:r>
      <w:r w:rsidRPr="007D7FB7">
        <w:t>шагов</w:t>
      </w:r>
      <w:r w:rsidRPr="007D7FB7">
        <w:rPr>
          <w:spacing w:val="1"/>
        </w:rPr>
        <w:t xml:space="preserve"> </w:t>
      </w:r>
      <w:r w:rsidRPr="007D7FB7">
        <w:t>при</w:t>
      </w:r>
      <w:r w:rsidRPr="007D7FB7">
        <w:rPr>
          <w:spacing w:val="1"/>
        </w:rPr>
        <w:t xml:space="preserve"> </w:t>
      </w:r>
      <w:r w:rsidRPr="007D7FB7">
        <w:t>решении задач;</w:t>
      </w:r>
      <w:r w:rsidRPr="007D7FB7">
        <w:rPr>
          <w:spacing w:val="1"/>
        </w:rPr>
        <w:t xml:space="preserve"> </w:t>
      </w:r>
      <w:r w:rsidRPr="007D7FB7">
        <w:t>различения</w:t>
      </w:r>
      <w:r w:rsidRPr="007D7FB7">
        <w:rPr>
          <w:spacing w:val="1"/>
        </w:rPr>
        <w:t xml:space="preserve"> </w:t>
      </w:r>
      <w:r w:rsidRPr="007D7FB7">
        <w:t>способа</w:t>
      </w:r>
      <w:r w:rsidRPr="007D7FB7">
        <w:rPr>
          <w:spacing w:val="1"/>
        </w:rPr>
        <w:t xml:space="preserve"> </w:t>
      </w:r>
      <w:r w:rsidRPr="007D7FB7">
        <w:t>и</w:t>
      </w:r>
      <w:r w:rsidRPr="007D7FB7">
        <w:rPr>
          <w:spacing w:val="1"/>
        </w:rPr>
        <w:t xml:space="preserve"> </w:t>
      </w:r>
      <w:r w:rsidRPr="007D7FB7">
        <w:t>результата</w:t>
      </w:r>
      <w:r w:rsidRPr="007D7FB7">
        <w:rPr>
          <w:spacing w:val="1"/>
        </w:rPr>
        <w:t xml:space="preserve"> </w:t>
      </w:r>
      <w:r w:rsidRPr="007D7FB7">
        <w:t>действия;</w:t>
      </w:r>
      <w:r w:rsidRPr="007D7FB7">
        <w:rPr>
          <w:spacing w:val="1"/>
        </w:rPr>
        <w:t xml:space="preserve"> </w:t>
      </w:r>
      <w:r w:rsidRPr="007D7FB7">
        <w:t>выбора</w:t>
      </w:r>
      <w:r w:rsidRPr="007D7FB7">
        <w:rPr>
          <w:spacing w:val="1"/>
        </w:rPr>
        <w:t xml:space="preserve"> </w:t>
      </w:r>
      <w:r w:rsidRPr="007D7FB7">
        <w:t>способа</w:t>
      </w:r>
      <w:r w:rsidRPr="007D7FB7">
        <w:rPr>
          <w:spacing w:val="1"/>
        </w:rPr>
        <w:t xml:space="preserve"> </w:t>
      </w:r>
      <w:r w:rsidRPr="007D7FB7">
        <w:t>достижения</w:t>
      </w:r>
      <w:r w:rsidRPr="007D7FB7">
        <w:rPr>
          <w:spacing w:val="1"/>
        </w:rPr>
        <w:t xml:space="preserve"> </w:t>
      </w:r>
      <w:r w:rsidRPr="007D7FB7">
        <w:t>поставленной</w:t>
      </w:r>
      <w:r w:rsidRPr="007D7FB7">
        <w:rPr>
          <w:spacing w:val="1"/>
        </w:rPr>
        <w:t xml:space="preserve"> </w:t>
      </w:r>
      <w:r w:rsidRPr="007D7FB7">
        <w:t>цели;</w:t>
      </w:r>
      <w:r w:rsidRPr="007D7FB7">
        <w:rPr>
          <w:spacing w:val="1"/>
        </w:rPr>
        <w:t xml:space="preserve"> </w:t>
      </w:r>
      <w:r w:rsidRPr="007D7FB7">
        <w:t>использования</w:t>
      </w:r>
      <w:r w:rsidRPr="007D7FB7">
        <w:rPr>
          <w:spacing w:val="1"/>
        </w:rPr>
        <w:t xml:space="preserve"> </w:t>
      </w:r>
      <w:r w:rsidRPr="007D7FB7">
        <w:t>знаково­символических</w:t>
      </w:r>
      <w:r w:rsidRPr="007D7FB7">
        <w:rPr>
          <w:spacing w:val="1"/>
        </w:rPr>
        <w:t xml:space="preserve"> </w:t>
      </w:r>
      <w:r w:rsidRPr="007D7FB7">
        <w:t>средств</w:t>
      </w:r>
      <w:r w:rsidRPr="007D7FB7">
        <w:rPr>
          <w:spacing w:val="1"/>
        </w:rPr>
        <w:t xml:space="preserve"> </w:t>
      </w:r>
      <w:r w:rsidRPr="007D7FB7">
        <w:t>для</w:t>
      </w:r>
      <w:r w:rsidRPr="007D7FB7">
        <w:rPr>
          <w:spacing w:val="1"/>
        </w:rPr>
        <w:t xml:space="preserve"> </w:t>
      </w:r>
      <w:r w:rsidRPr="007D7FB7">
        <w:t>моделирования</w:t>
      </w:r>
      <w:r w:rsidRPr="007D7FB7">
        <w:rPr>
          <w:spacing w:val="1"/>
        </w:rPr>
        <w:t xml:space="preserve"> </w:t>
      </w:r>
      <w:r w:rsidRPr="007D7FB7">
        <w:t>математической</w:t>
      </w:r>
      <w:r w:rsidRPr="007D7FB7">
        <w:rPr>
          <w:spacing w:val="1"/>
        </w:rPr>
        <w:t xml:space="preserve"> </w:t>
      </w:r>
      <w:r w:rsidRPr="007D7FB7">
        <w:t>ситуации,</w:t>
      </w:r>
      <w:r w:rsidRPr="007D7FB7">
        <w:rPr>
          <w:spacing w:val="1"/>
        </w:rPr>
        <w:t xml:space="preserve"> </w:t>
      </w:r>
      <w:r w:rsidRPr="007D7FB7">
        <w:t>представления</w:t>
      </w:r>
      <w:r w:rsidRPr="007D7FB7">
        <w:rPr>
          <w:spacing w:val="1"/>
        </w:rPr>
        <w:t xml:space="preserve"> </w:t>
      </w:r>
      <w:r w:rsidRPr="007D7FB7">
        <w:t>информации;</w:t>
      </w:r>
      <w:r w:rsidRPr="007D7FB7">
        <w:rPr>
          <w:spacing w:val="1"/>
        </w:rPr>
        <w:t xml:space="preserve"> </w:t>
      </w:r>
      <w:r w:rsidRPr="007D7FB7">
        <w:t>сравнения</w:t>
      </w:r>
      <w:r w:rsidRPr="007D7FB7">
        <w:rPr>
          <w:spacing w:val="1"/>
        </w:rPr>
        <w:t xml:space="preserve"> </w:t>
      </w:r>
      <w:r w:rsidRPr="007D7FB7">
        <w:t>и</w:t>
      </w:r>
      <w:r w:rsidRPr="007D7FB7">
        <w:rPr>
          <w:spacing w:val="1"/>
        </w:rPr>
        <w:t xml:space="preserve"> </w:t>
      </w:r>
      <w:r w:rsidRPr="007D7FB7">
        <w:t>классификации</w:t>
      </w:r>
      <w:r w:rsidRPr="007D7FB7">
        <w:rPr>
          <w:spacing w:val="1"/>
        </w:rPr>
        <w:t xml:space="preserve"> </w:t>
      </w:r>
      <w:r w:rsidRPr="007D7FB7">
        <w:t>(например,</w:t>
      </w:r>
      <w:r w:rsidRPr="007D7FB7">
        <w:rPr>
          <w:spacing w:val="1"/>
        </w:rPr>
        <w:t xml:space="preserve"> </w:t>
      </w:r>
      <w:r w:rsidRPr="007D7FB7">
        <w:t>предметов,</w:t>
      </w:r>
      <w:r w:rsidRPr="007D7FB7">
        <w:rPr>
          <w:spacing w:val="1"/>
        </w:rPr>
        <w:t xml:space="preserve"> </w:t>
      </w:r>
      <w:r w:rsidRPr="007D7FB7">
        <w:t>чисел,</w:t>
      </w:r>
      <w:r w:rsidRPr="007D7FB7">
        <w:rPr>
          <w:spacing w:val="1"/>
        </w:rPr>
        <w:t xml:space="preserve"> </w:t>
      </w:r>
      <w:r w:rsidRPr="007D7FB7">
        <w:t>геометрических фигур) по существенному основанию. Особое значение имеет математика для</w:t>
      </w:r>
      <w:r w:rsidRPr="007D7FB7">
        <w:rPr>
          <w:spacing w:val="1"/>
        </w:rPr>
        <w:t xml:space="preserve"> </w:t>
      </w:r>
      <w:r w:rsidRPr="007D7FB7">
        <w:t>формирования</w:t>
      </w:r>
      <w:r w:rsidRPr="007D7FB7">
        <w:rPr>
          <w:spacing w:val="-1"/>
        </w:rPr>
        <w:t xml:space="preserve"> </w:t>
      </w:r>
      <w:r w:rsidRPr="007D7FB7">
        <w:t>общего</w:t>
      </w:r>
      <w:r w:rsidRPr="007D7FB7">
        <w:rPr>
          <w:spacing w:val="-2"/>
        </w:rPr>
        <w:t xml:space="preserve"> </w:t>
      </w:r>
      <w:r w:rsidRPr="007D7FB7">
        <w:t>приема</w:t>
      </w:r>
      <w:r w:rsidRPr="007D7FB7">
        <w:rPr>
          <w:spacing w:val="-2"/>
        </w:rPr>
        <w:t xml:space="preserve"> </w:t>
      </w:r>
      <w:r w:rsidRPr="007D7FB7">
        <w:t>решения задач</w:t>
      </w:r>
      <w:r w:rsidRPr="007D7FB7">
        <w:rPr>
          <w:spacing w:val="-2"/>
        </w:rPr>
        <w:t xml:space="preserve"> </w:t>
      </w:r>
      <w:r w:rsidRPr="007D7FB7">
        <w:t>как</w:t>
      </w:r>
      <w:r w:rsidRPr="007D7FB7">
        <w:rPr>
          <w:spacing w:val="1"/>
        </w:rPr>
        <w:t xml:space="preserve"> </w:t>
      </w:r>
      <w:r w:rsidRPr="007D7FB7">
        <w:t>универсального</w:t>
      </w:r>
      <w:r w:rsidRPr="007D7FB7">
        <w:rPr>
          <w:spacing w:val="1"/>
        </w:rPr>
        <w:t xml:space="preserve"> </w:t>
      </w:r>
      <w:r w:rsidRPr="007D7FB7">
        <w:t>учебного действия.</w:t>
      </w:r>
    </w:p>
    <w:p w:rsidR="005F240F" w:rsidRPr="007D7FB7" w:rsidRDefault="00680195" w:rsidP="00920F3C">
      <w:pPr>
        <w:pStyle w:val="a1"/>
        <w:ind w:right="-104"/>
      </w:pPr>
      <w:r w:rsidRPr="007D7FB7">
        <w:t>Формирование моделирования как</w:t>
      </w:r>
      <w:r w:rsidRPr="007D7FB7">
        <w:rPr>
          <w:spacing w:val="1"/>
        </w:rPr>
        <w:t xml:space="preserve"> </w:t>
      </w:r>
      <w:r w:rsidRPr="007D7FB7">
        <w:t>универсального учебного действия осуществляется</w:t>
      </w:r>
      <w:r w:rsidRPr="007D7FB7">
        <w:rPr>
          <w:spacing w:val="1"/>
        </w:rPr>
        <w:t xml:space="preserve"> </w:t>
      </w:r>
      <w:r w:rsidRPr="007D7FB7">
        <w:t>в</w:t>
      </w:r>
      <w:r w:rsidRPr="007D7FB7">
        <w:rPr>
          <w:spacing w:val="1"/>
        </w:rPr>
        <w:t xml:space="preserve"> </w:t>
      </w:r>
      <w:r w:rsidRPr="007D7FB7">
        <w:t>рамках практически всех учебных предметов на этом уровне образования. В процессе обучения</w:t>
      </w:r>
      <w:r w:rsidRPr="007D7FB7">
        <w:rPr>
          <w:spacing w:val="1"/>
        </w:rPr>
        <w:t xml:space="preserve"> </w:t>
      </w:r>
      <w:r w:rsidRPr="007D7FB7">
        <w:t>обучающийся</w:t>
      </w:r>
      <w:r w:rsidRPr="007D7FB7">
        <w:rPr>
          <w:spacing w:val="1"/>
        </w:rPr>
        <w:t xml:space="preserve"> </w:t>
      </w:r>
      <w:r w:rsidRPr="007D7FB7">
        <w:t>осваивает</w:t>
      </w:r>
      <w:r w:rsidRPr="007D7FB7">
        <w:rPr>
          <w:spacing w:val="1"/>
        </w:rPr>
        <w:t xml:space="preserve"> </w:t>
      </w:r>
      <w:r w:rsidRPr="007D7FB7">
        <w:t>систему</w:t>
      </w:r>
      <w:r w:rsidRPr="007D7FB7">
        <w:rPr>
          <w:spacing w:val="1"/>
        </w:rPr>
        <w:t xml:space="preserve"> </w:t>
      </w:r>
      <w:r w:rsidRPr="007D7FB7">
        <w:t>социально</w:t>
      </w:r>
      <w:r w:rsidRPr="007D7FB7">
        <w:rPr>
          <w:spacing w:val="1"/>
        </w:rPr>
        <w:t xml:space="preserve"> </w:t>
      </w:r>
      <w:r w:rsidRPr="007D7FB7">
        <w:t>принятых</w:t>
      </w:r>
      <w:r w:rsidRPr="007D7FB7">
        <w:rPr>
          <w:spacing w:val="1"/>
        </w:rPr>
        <w:t xml:space="preserve"> </w:t>
      </w:r>
      <w:r w:rsidRPr="007D7FB7">
        <w:t>знаков</w:t>
      </w:r>
      <w:r w:rsidRPr="007D7FB7">
        <w:rPr>
          <w:spacing w:val="1"/>
        </w:rPr>
        <w:t xml:space="preserve"> </w:t>
      </w:r>
      <w:r w:rsidRPr="007D7FB7">
        <w:t>и</w:t>
      </w:r>
      <w:r w:rsidRPr="007D7FB7">
        <w:rPr>
          <w:spacing w:val="1"/>
        </w:rPr>
        <w:t xml:space="preserve"> </w:t>
      </w:r>
      <w:r w:rsidRPr="007D7FB7">
        <w:t>символов,</w:t>
      </w:r>
      <w:r w:rsidRPr="007D7FB7">
        <w:rPr>
          <w:spacing w:val="1"/>
        </w:rPr>
        <w:t xml:space="preserve"> </w:t>
      </w:r>
      <w:r w:rsidRPr="007D7FB7">
        <w:t>существующих</w:t>
      </w:r>
      <w:r w:rsidRPr="007D7FB7">
        <w:rPr>
          <w:spacing w:val="1"/>
        </w:rPr>
        <w:t xml:space="preserve"> </w:t>
      </w:r>
      <w:r w:rsidRPr="007D7FB7">
        <w:t>в</w:t>
      </w:r>
      <w:r w:rsidRPr="007D7FB7">
        <w:rPr>
          <w:spacing w:val="1"/>
        </w:rPr>
        <w:t xml:space="preserve"> </w:t>
      </w:r>
      <w:r w:rsidRPr="007D7FB7">
        <w:t>современной</w:t>
      </w:r>
      <w:r w:rsidRPr="007D7FB7">
        <w:rPr>
          <w:spacing w:val="-1"/>
        </w:rPr>
        <w:t xml:space="preserve"> </w:t>
      </w:r>
      <w:r w:rsidRPr="007D7FB7">
        <w:t>культуре и</w:t>
      </w:r>
      <w:r w:rsidRPr="007D7FB7">
        <w:rPr>
          <w:spacing w:val="-1"/>
        </w:rPr>
        <w:t xml:space="preserve"> </w:t>
      </w:r>
      <w:r w:rsidRPr="007D7FB7">
        <w:t>необходимых</w:t>
      </w:r>
      <w:r w:rsidRPr="007D7FB7">
        <w:rPr>
          <w:spacing w:val="1"/>
        </w:rPr>
        <w:t xml:space="preserve"> </w:t>
      </w:r>
      <w:r w:rsidRPr="007D7FB7">
        <w:t>как для</w:t>
      </w:r>
      <w:r w:rsidRPr="007D7FB7">
        <w:rPr>
          <w:spacing w:val="-3"/>
        </w:rPr>
        <w:t xml:space="preserve"> </w:t>
      </w:r>
      <w:r w:rsidRPr="007D7FB7">
        <w:t>его</w:t>
      </w:r>
      <w:r w:rsidRPr="007D7FB7">
        <w:rPr>
          <w:spacing w:val="-2"/>
        </w:rPr>
        <w:t xml:space="preserve"> </w:t>
      </w:r>
      <w:r w:rsidRPr="007D7FB7">
        <w:t>обучения,</w:t>
      </w:r>
      <w:r w:rsidRPr="007D7FB7">
        <w:rPr>
          <w:spacing w:val="-1"/>
        </w:rPr>
        <w:t xml:space="preserve"> </w:t>
      </w:r>
      <w:r w:rsidRPr="007D7FB7">
        <w:t>так и</w:t>
      </w:r>
      <w:r w:rsidRPr="007D7FB7">
        <w:rPr>
          <w:spacing w:val="-1"/>
        </w:rPr>
        <w:t xml:space="preserve"> </w:t>
      </w:r>
      <w:r w:rsidRPr="007D7FB7">
        <w:t>для</w:t>
      </w:r>
      <w:r w:rsidRPr="007D7FB7">
        <w:rPr>
          <w:spacing w:val="-3"/>
        </w:rPr>
        <w:t xml:space="preserve"> </w:t>
      </w:r>
      <w:r w:rsidRPr="007D7FB7">
        <w:t>социализации.</w:t>
      </w:r>
    </w:p>
    <w:p w:rsidR="005F240F" w:rsidRPr="007D7FB7" w:rsidRDefault="00680195" w:rsidP="00920F3C">
      <w:pPr>
        <w:pStyle w:val="a1"/>
        <w:spacing w:before="1"/>
        <w:ind w:right="-104"/>
      </w:pPr>
      <w:r w:rsidRPr="007D7FB7">
        <w:rPr>
          <w:b/>
        </w:rPr>
        <w:t xml:space="preserve">«Окружающий мир». </w:t>
      </w:r>
      <w:r w:rsidRPr="007D7FB7">
        <w:t>Этот предмет выполняет интегрирующую функцию и обеспечивает</w:t>
      </w:r>
      <w:r w:rsidRPr="007D7FB7">
        <w:rPr>
          <w:spacing w:val="1"/>
        </w:rPr>
        <w:t xml:space="preserve"> </w:t>
      </w:r>
      <w:r w:rsidRPr="007D7FB7">
        <w:t>формирование у обучающихся целостной научной картины природного и социокультурного мира,</w:t>
      </w:r>
      <w:r w:rsidRPr="007D7FB7">
        <w:rPr>
          <w:spacing w:val="1"/>
        </w:rPr>
        <w:t xml:space="preserve"> </w:t>
      </w:r>
      <w:r w:rsidRPr="007D7FB7">
        <w:t>отношений человека с природой, обществом, другими людьми, государством, осознания своего</w:t>
      </w:r>
      <w:r w:rsidRPr="007D7FB7">
        <w:rPr>
          <w:spacing w:val="1"/>
        </w:rPr>
        <w:t xml:space="preserve"> </w:t>
      </w:r>
      <w:r w:rsidRPr="007D7FB7">
        <w:t>места в обществе, создавая основу становления мировоззрения, жизненного самоопределения и</w:t>
      </w:r>
      <w:r w:rsidRPr="007D7FB7">
        <w:rPr>
          <w:spacing w:val="1"/>
        </w:rPr>
        <w:t xml:space="preserve"> </w:t>
      </w:r>
      <w:r w:rsidRPr="007D7FB7">
        <w:t>формирования</w:t>
      </w:r>
      <w:r w:rsidRPr="007D7FB7">
        <w:rPr>
          <w:spacing w:val="-1"/>
        </w:rPr>
        <w:t xml:space="preserve"> </w:t>
      </w:r>
      <w:r w:rsidRPr="007D7FB7">
        <w:t>российской гражданской</w:t>
      </w:r>
      <w:r w:rsidRPr="007D7FB7">
        <w:rPr>
          <w:spacing w:val="-3"/>
        </w:rPr>
        <w:t xml:space="preserve"> </w:t>
      </w:r>
      <w:r w:rsidRPr="007D7FB7">
        <w:t>идентичности личности.</w:t>
      </w:r>
    </w:p>
    <w:p w:rsidR="005F240F" w:rsidRPr="007D7FB7" w:rsidRDefault="00680195" w:rsidP="00920F3C">
      <w:pPr>
        <w:pStyle w:val="a1"/>
        <w:ind w:right="-104"/>
      </w:pPr>
      <w:r w:rsidRPr="007D7FB7">
        <w:t>В</w:t>
      </w:r>
      <w:r w:rsidRPr="007D7FB7">
        <w:rPr>
          <w:spacing w:val="1"/>
        </w:rPr>
        <w:t xml:space="preserve"> </w:t>
      </w:r>
      <w:r w:rsidRPr="007D7FB7">
        <w:t>сфере</w:t>
      </w:r>
      <w:r w:rsidRPr="007D7FB7">
        <w:rPr>
          <w:spacing w:val="1"/>
        </w:rPr>
        <w:t xml:space="preserve"> </w:t>
      </w:r>
      <w:r w:rsidRPr="007D7FB7">
        <w:t>личностных</w:t>
      </w:r>
      <w:r w:rsidRPr="007D7FB7">
        <w:rPr>
          <w:spacing w:val="1"/>
        </w:rPr>
        <w:t xml:space="preserve"> </w:t>
      </w:r>
      <w:r w:rsidRPr="007D7FB7">
        <w:t>универсальных</w:t>
      </w:r>
      <w:r w:rsidRPr="007D7FB7">
        <w:rPr>
          <w:spacing w:val="1"/>
        </w:rPr>
        <w:t xml:space="preserve"> </w:t>
      </w:r>
      <w:r w:rsidRPr="007D7FB7">
        <w:t>действий</w:t>
      </w:r>
      <w:r w:rsidRPr="007D7FB7">
        <w:rPr>
          <w:spacing w:val="1"/>
        </w:rPr>
        <w:t xml:space="preserve"> </w:t>
      </w:r>
      <w:r w:rsidRPr="007D7FB7">
        <w:t>изучение</w:t>
      </w:r>
      <w:r w:rsidRPr="007D7FB7">
        <w:rPr>
          <w:spacing w:val="1"/>
        </w:rPr>
        <w:t xml:space="preserve"> </w:t>
      </w:r>
      <w:r w:rsidRPr="007D7FB7">
        <w:t>предмета</w:t>
      </w:r>
      <w:r w:rsidRPr="007D7FB7">
        <w:rPr>
          <w:spacing w:val="1"/>
        </w:rPr>
        <w:t xml:space="preserve"> </w:t>
      </w:r>
      <w:r w:rsidRPr="007D7FB7">
        <w:t>«Окружающий</w:t>
      </w:r>
      <w:r w:rsidRPr="007D7FB7">
        <w:rPr>
          <w:spacing w:val="1"/>
        </w:rPr>
        <w:t xml:space="preserve"> </w:t>
      </w:r>
      <w:r w:rsidRPr="007D7FB7">
        <w:t>мир»</w:t>
      </w:r>
      <w:r w:rsidRPr="007D7FB7">
        <w:rPr>
          <w:spacing w:val="1"/>
        </w:rPr>
        <w:t xml:space="preserve"> </w:t>
      </w:r>
      <w:r w:rsidRPr="007D7FB7">
        <w:t>обеспечивает</w:t>
      </w:r>
      <w:r w:rsidRPr="007D7FB7">
        <w:rPr>
          <w:spacing w:val="1"/>
        </w:rPr>
        <w:t xml:space="preserve"> </w:t>
      </w:r>
      <w:r w:rsidRPr="007D7FB7">
        <w:t>формирование</w:t>
      </w:r>
      <w:r w:rsidRPr="007D7FB7">
        <w:rPr>
          <w:spacing w:val="1"/>
        </w:rPr>
        <w:t xml:space="preserve"> </w:t>
      </w:r>
      <w:r w:rsidRPr="007D7FB7">
        <w:t>когнитивного,</w:t>
      </w:r>
      <w:r w:rsidRPr="007D7FB7">
        <w:rPr>
          <w:spacing w:val="1"/>
        </w:rPr>
        <w:t xml:space="preserve"> </w:t>
      </w:r>
      <w:r w:rsidRPr="007D7FB7">
        <w:t>эмоционально­ценностного</w:t>
      </w:r>
      <w:r w:rsidRPr="007D7FB7">
        <w:rPr>
          <w:spacing w:val="1"/>
        </w:rPr>
        <w:t xml:space="preserve"> </w:t>
      </w:r>
      <w:r w:rsidRPr="007D7FB7">
        <w:t>и</w:t>
      </w:r>
      <w:r w:rsidRPr="007D7FB7">
        <w:rPr>
          <w:spacing w:val="1"/>
        </w:rPr>
        <w:t xml:space="preserve"> </w:t>
      </w:r>
      <w:r w:rsidRPr="007D7FB7">
        <w:t>деятельностного</w:t>
      </w:r>
      <w:r w:rsidRPr="007D7FB7">
        <w:rPr>
          <w:spacing w:val="1"/>
        </w:rPr>
        <w:t xml:space="preserve"> </w:t>
      </w:r>
      <w:r w:rsidRPr="007D7FB7">
        <w:t>компонентов</w:t>
      </w:r>
      <w:r w:rsidRPr="007D7FB7">
        <w:rPr>
          <w:spacing w:val="-1"/>
        </w:rPr>
        <w:t xml:space="preserve"> </w:t>
      </w:r>
      <w:r w:rsidRPr="007D7FB7">
        <w:t>гражданской российской идентичности:</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различать</w:t>
      </w:r>
      <w:r w:rsidRPr="007D7FB7">
        <w:rPr>
          <w:spacing w:val="1"/>
          <w:sz w:val="24"/>
          <w:szCs w:val="24"/>
        </w:rPr>
        <w:t xml:space="preserve"> </w:t>
      </w:r>
      <w:r w:rsidRPr="007D7FB7">
        <w:rPr>
          <w:sz w:val="24"/>
          <w:szCs w:val="24"/>
        </w:rPr>
        <w:t>государственную</w:t>
      </w:r>
      <w:r w:rsidRPr="007D7FB7">
        <w:rPr>
          <w:spacing w:val="1"/>
          <w:sz w:val="24"/>
          <w:szCs w:val="24"/>
        </w:rPr>
        <w:t xml:space="preserve"> </w:t>
      </w:r>
      <w:r w:rsidRPr="007D7FB7">
        <w:rPr>
          <w:sz w:val="24"/>
          <w:szCs w:val="24"/>
        </w:rPr>
        <w:t>символику</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своего</w:t>
      </w:r>
      <w:r w:rsidRPr="007D7FB7">
        <w:rPr>
          <w:spacing w:val="1"/>
          <w:sz w:val="24"/>
          <w:szCs w:val="24"/>
        </w:rPr>
        <w:t xml:space="preserve"> </w:t>
      </w:r>
      <w:r w:rsidRPr="007D7FB7">
        <w:rPr>
          <w:sz w:val="24"/>
          <w:szCs w:val="24"/>
        </w:rPr>
        <w:t>региона,</w:t>
      </w:r>
      <w:r w:rsidRPr="007D7FB7">
        <w:rPr>
          <w:spacing w:val="1"/>
          <w:sz w:val="24"/>
          <w:szCs w:val="24"/>
        </w:rPr>
        <w:t xml:space="preserve"> </w:t>
      </w:r>
      <w:r w:rsidRPr="007D7FB7">
        <w:rPr>
          <w:sz w:val="24"/>
          <w:szCs w:val="24"/>
        </w:rPr>
        <w:t>описывать</w:t>
      </w:r>
      <w:r w:rsidRPr="007D7FB7">
        <w:rPr>
          <w:spacing w:val="1"/>
          <w:sz w:val="24"/>
          <w:szCs w:val="24"/>
        </w:rPr>
        <w:t xml:space="preserve"> </w:t>
      </w:r>
      <w:r w:rsidRPr="007D7FB7">
        <w:rPr>
          <w:sz w:val="24"/>
          <w:szCs w:val="24"/>
        </w:rPr>
        <w:t>достопримечательности</w:t>
      </w:r>
      <w:r w:rsidRPr="007D7FB7">
        <w:rPr>
          <w:spacing w:val="1"/>
          <w:sz w:val="24"/>
          <w:szCs w:val="24"/>
        </w:rPr>
        <w:t xml:space="preserve"> </w:t>
      </w:r>
      <w:r w:rsidRPr="007D7FB7">
        <w:rPr>
          <w:sz w:val="24"/>
          <w:szCs w:val="24"/>
        </w:rPr>
        <w:t>столицы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родного</w:t>
      </w:r>
      <w:r w:rsidRPr="007D7FB7">
        <w:rPr>
          <w:spacing w:val="60"/>
          <w:sz w:val="24"/>
          <w:szCs w:val="24"/>
        </w:rPr>
        <w:t xml:space="preserve"> </w:t>
      </w:r>
      <w:r w:rsidRPr="007D7FB7">
        <w:rPr>
          <w:sz w:val="24"/>
          <w:szCs w:val="24"/>
        </w:rPr>
        <w:t>края,</w:t>
      </w:r>
      <w:r w:rsidRPr="007D7FB7">
        <w:rPr>
          <w:spacing w:val="1"/>
          <w:sz w:val="24"/>
          <w:szCs w:val="24"/>
        </w:rPr>
        <w:t xml:space="preserve"> </w:t>
      </w:r>
      <w:r w:rsidRPr="007D7FB7">
        <w:rPr>
          <w:sz w:val="24"/>
          <w:szCs w:val="24"/>
        </w:rPr>
        <w:t>находить на карте Российскую Федерацию, Москву — столицу России, свой регион и его столицу;</w:t>
      </w:r>
      <w:r w:rsidRPr="007D7FB7">
        <w:rPr>
          <w:spacing w:val="-57"/>
          <w:sz w:val="24"/>
          <w:szCs w:val="24"/>
        </w:rPr>
        <w:t xml:space="preserve"> </w:t>
      </w:r>
      <w:r w:rsidRPr="007D7FB7">
        <w:rPr>
          <w:sz w:val="24"/>
          <w:szCs w:val="24"/>
        </w:rPr>
        <w:t>ознакомление</w:t>
      </w:r>
      <w:r w:rsidRPr="007D7FB7">
        <w:rPr>
          <w:spacing w:val="-2"/>
          <w:sz w:val="24"/>
          <w:szCs w:val="24"/>
        </w:rPr>
        <w:t xml:space="preserve"> </w:t>
      </w:r>
      <w:r w:rsidRPr="007D7FB7">
        <w:rPr>
          <w:sz w:val="24"/>
          <w:szCs w:val="24"/>
        </w:rPr>
        <w:t>с</w:t>
      </w:r>
      <w:r w:rsidRPr="007D7FB7">
        <w:rPr>
          <w:spacing w:val="-1"/>
          <w:sz w:val="24"/>
          <w:szCs w:val="24"/>
        </w:rPr>
        <w:t xml:space="preserve"> </w:t>
      </w:r>
      <w:r w:rsidRPr="007D7FB7">
        <w:rPr>
          <w:sz w:val="24"/>
          <w:szCs w:val="24"/>
        </w:rPr>
        <w:t>особенностями некоторых</w:t>
      </w:r>
      <w:r w:rsidRPr="007D7FB7">
        <w:rPr>
          <w:spacing w:val="-2"/>
          <w:sz w:val="24"/>
          <w:szCs w:val="24"/>
        </w:rPr>
        <w:t xml:space="preserve"> </w:t>
      </w:r>
      <w:r w:rsidRPr="007D7FB7">
        <w:rPr>
          <w:sz w:val="24"/>
          <w:szCs w:val="24"/>
        </w:rPr>
        <w:t>зарубежных</w:t>
      </w:r>
      <w:r w:rsidRPr="007D7FB7">
        <w:rPr>
          <w:spacing w:val="1"/>
          <w:sz w:val="24"/>
          <w:szCs w:val="24"/>
        </w:rPr>
        <w:t xml:space="preserve"> </w:t>
      </w:r>
      <w:r w:rsidRPr="007D7FB7">
        <w:rPr>
          <w:sz w:val="24"/>
          <w:szCs w:val="24"/>
        </w:rPr>
        <w:t>стран;</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основ</w:t>
      </w:r>
      <w:r w:rsidRPr="007D7FB7">
        <w:rPr>
          <w:spacing w:val="1"/>
          <w:sz w:val="24"/>
          <w:szCs w:val="24"/>
        </w:rPr>
        <w:t xml:space="preserve"> </w:t>
      </w:r>
      <w:r w:rsidRPr="007D7FB7">
        <w:rPr>
          <w:sz w:val="24"/>
          <w:szCs w:val="24"/>
        </w:rPr>
        <w:t>исторической</w:t>
      </w:r>
      <w:r w:rsidRPr="007D7FB7">
        <w:rPr>
          <w:spacing w:val="1"/>
          <w:sz w:val="24"/>
          <w:szCs w:val="24"/>
        </w:rPr>
        <w:t xml:space="preserve"> </w:t>
      </w:r>
      <w:r w:rsidRPr="007D7FB7">
        <w:rPr>
          <w:sz w:val="24"/>
          <w:szCs w:val="24"/>
        </w:rPr>
        <w:t>памяти</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различать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историческом</w:t>
      </w:r>
      <w:r w:rsidRPr="007D7FB7">
        <w:rPr>
          <w:spacing w:val="-57"/>
          <w:sz w:val="24"/>
          <w:szCs w:val="24"/>
        </w:rPr>
        <w:t xml:space="preserve"> </w:t>
      </w:r>
      <w:r w:rsidRPr="007D7FB7">
        <w:rPr>
          <w:sz w:val="24"/>
          <w:szCs w:val="24"/>
        </w:rPr>
        <w:t>времени прошлое, настоящее, будущее; ориентации в основных исторических событиях своего</w:t>
      </w:r>
      <w:r w:rsidRPr="007D7FB7">
        <w:rPr>
          <w:spacing w:val="1"/>
          <w:sz w:val="24"/>
          <w:szCs w:val="24"/>
        </w:rPr>
        <w:t xml:space="preserve"> </w:t>
      </w:r>
      <w:r w:rsidRPr="007D7FB7">
        <w:rPr>
          <w:sz w:val="24"/>
          <w:szCs w:val="24"/>
        </w:rPr>
        <w:t>народа и России и ощущения чувства гордости за славу и достижения своего народа и России;</w:t>
      </w:r>
      <w:r w:rsidRPr="007D7FB7">
        <w:rPr>
          <w:spacing w:val="1"/>
          <w:sz w:val="24"/>
          <w:szCs w:val="24"/>
        </w:rPr>
        <w:t xml:space="preserve"> </w:t>
      </w:r>
      <w:r w:rsidRPr="007D7FB7">
        <w:rPr>
          <w:sz w:val="24"/>
          <w:szCs w:val="24"/>
        </w:rPr>
        <w:t>умения</w:t>
      </w:r>
      <w:r w:rsidRPr="007D7FB7">
        <w:rPr>
          <w:spacing w:val="-2"/>
          <w:sz w:val="24"/>
          <w:szCs w:val="24"/>
        </w:rPr>
        <w:t xml:space="preserve"> </w:t>
      </w:r>
      <w:r w:rsidRPr="007D7FB7">
        <w:rPr>
          <w:sz w:val="24"/>
          <w:szCs w:val="24"/>
        </w:rPr>
        <w:t>фиксировать</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информационной</w:t>
      </w:r>
      <w:r w:rsidRPr="007D7FB7">
        <w:rPr>
          <w:spacing w:val="-2"/>
          <w:sz w:val="24"/>
          <w:szCs w:val="24"/>
        </w:rPr>
        <w:t xml:space="preserve"> </w:t>
      </w:r>
      <w:r w:rsidRPr="007D7FB7">
        <w:rPr>
          <w:sz w:val="24"/>
          <w:szCs w:val="24"/>
        </w:rPr>
        <w:t>среде</w:t>
      </w:r>
      <w:r w:rsidRPr="007D7FB7">
        <w:rPr>
          <w:spacing w:val="-2"/>
          <w:sz w:val="24"/>
          <w:szCs w:val="24"/>
        </w:rPr>
        <w:t xml:space="preserve"> </w:t>
      </w:r>
      <w:r w:rsidRPr="007D7FB7">
        <w:rPr>
          <w:sz w:val="24"/>
          <w:szCs w:val="24"/>
        </w:rPr>
        <w:t>элементы</w:t>
      </w:r>
      <w:r w:rsidRPr="007D7FB7">
        <w:rPr>
          <w:spacing w:val="-1"/>
          <w:sz w:val="24"/>
          <w:szCs w:val="24"/>
        </w:rPr>
        <w:t xml:space="preserve"> </w:t>
      </w:r>
      <w:r w:rsidRPr="007D7FB7">
        <w:rPr>
          <w:sz w:val="24"/>
          <w:szCs w:val="24"/>
        </w:rPr>
        <w:t>истории</w:t>
      </w:r>
      <w:r w:rsidRPr="007D7FB7">
        <w:rPr>
          <w:spacing w:val="-1"/>
          <w:sz w:val="24"/>
          <w:szCs w:val="24"/>
        </w:rPr>
        <w:t xml:space="preserve"> </w:t>
      </w:r>
      <w:r w:rsidRPr="007D7FB7">
        <w:rPr>
          <w:sz w:val="24"/>
          <w:szCs w:val="24"/>
        </w:rPr>
        <w:t>семьи,</w:t>
      </w:r>
      <w:r w:rsidRPr="007D7FB7">
        <w:rPr>
          <w:spacing w:val="-2"/>
          <w:sz w:val="24"/>
          <w:szCs w:val="24"/>
        </w:rPr>
        <w:t xml:space="preserve"> </w:t>
      </w:r>
      <w:r w:rsidRPr="007D7FB7">
        <w:rPr>
          <w:sz w:val="24"/>
          <w:szCs w:val="24"/>
        </w:rPr>
        <w:t>своего</w:t>
      </w:r>
      <w:r w:rsidRPr="007D7FB7">
        <w:rPr>
          <w:spacing w:val="-2"/>
          <w:sz w:val="24"/>
          <w:szCs w:val="24"/>
        </w:rPr>
        <w:t xml:space="preserve"> </w:t>
      </w:r>
      <w:r w:rsidRPr="007D7FB7">
        <w:rPr>
          <w:sz w:val="24"/>
          <w:szCs w:val="24"/>
        </w:rPr>
        <w:t>региона;</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формирование основ экологического сознания, грамотности и культуры учащихся,</w:t>
      </w:r>
      <w:r w:rsidRPr="007D7FB7">
        <w:rPr>
          <w:spacing w:val="1"/>
          <w:sz w:val="24"/>
          <w:szCs w:val="24"/>
        </w:rPr>
        <w:t xml:space="preserve"> </w:t>
      </w:r>
      <w:r w:rsidRPr="007D7FB7">
        <w:rPr>
          <w:sz w:val="24"/>
          <w:szCs w:val="24"/>
        </w:rPr>
        <w:t>освоение</w:t>
      </w:r>
      <w:r w:rsidRPr="007D7FB7">
        <w:rPr>
          <w:spacing w:val="-2"/>
          <w:sz w:val="24"/>
          <w:szCs w:val="24"/>
        </w:rPr>
        <w:t xml:space="preserve"> </w:t>
      </w:r>
      <w:r w:rsidRPr="007D7FB7">
        <w:rPr>
          <w:sz w:val="24"/>
          <w:szCs w:val="24"/>
        </w:rPr>
        <w:t>элементарных норм</w:t>
      </w:r>
      <w:r w:rsidRPr="007D7FB7">
        <w:rPr>
          <w:spacing w:val="-1"/>
          <w:sz w:val="24"/>
          <w:szCs w:val="24"/>
        </w:rPr>
        <w:t xml:space="preserve"> </w:t>
      </w:r>
      <w:r w:rsidRPr="007D7FB7">
        <w:rPr>
          <w:sz w:val="24"/>
          <w:szCs w:val="24"/>
        </w:rPr>
        <w:t>адекватного</w:t>
      </w:r>
      <w:r w:rsidRPr="007D7FB7">
        <w:rPr>
          <w:spacing w:val="-1"/>
          <w:sz w:val="24"/>
          <w:szCs w:val="24"/>
        </w:rPr>
        <w:t xml:space="preserve"> </w:t>
      </w:r>
      <w:r w:rsidRPr="007D7FB7">
        <w:rPr>
          <w:sz w:val="24"/>
          <w:szCs w:val="24"/>
        </w:rPr>
        <w:t>природосообразного поведения;</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развитие</w:t>
      </w:r>
      <w:r w:rsidRPr="007D7FB7">
        <w:rPr>
          <w:spacing w:val="1"/>
          <w:sz w:val="24"/>
          <w:szCs w:val="24"/>
        </w:rPr>
        <w:t xml:space="preserve"> </w:t>
      </w:r>
      <w:r w:rsidRPr="007D7FB7">
        <w:rPr>
          <w:sz w:val="24"/>
          <w:szCs w:val="24"/>
        </w:rPr>
        <w:t>морально­этического</w:t>
      </w:r>
      <w:r w:rsidRPr="007D7FB7">
        <w:rPr>
          <w:spacing w:val="1"/>
          <w:sz w:val="24"/>
          <w:szCs w:val="24"/>
        </w:rPr>
        <w:t xml:space="preserve"> </w:t>
      </w:r>
      <w:r w:rsidRPr="007D7FB7">
        <w:rPr>
          <w:sz w:val="24"/>
          <w:szCs w:val="24"/>
        </w:rPr>
        <w:t>сознания</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норм</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правил</w:t>
      </w:r>
      <w:r w:rsidRPr="007D7FB7">
        <w:rPr>
          <w:spacing w:val="1"/>
          <w:sz w:val="24"/>
          <w:szCs w:val="24"/>
        </w:rPr>
        <w:t xml:space="preserve"> </w:t>
      </w:r>
      <w:r w:rsidRPr="007D7FB7">
        <w:rPr>
          <w:sz w:val="24"/>
          <w:szCs w:val="24"/>
        </w:rPr>
        <w:t>взаимоотношений</w:t>
      </w:r>
      <w:r w:rsidRPr="007D7FB7">
        <w:rPr>
          <w:spacing w:val="-57"/>
          <w:sz w:val="24"/>
          <w:szCs w:val="24"/>
        </w:rPr>
        <w:t xml:space="preserve"> </w:t>
      </w:r>
      <w:r w:rsidRPr="007D7FB7">
        <w:rPr>
          <w:sz w:val="24"/>
          <w:szCs w:val="24"/>
        </w:rPr>
        <w:t>человека с</w:t>
      </w:r>
      <w:r w:rsidRPr="007D7FB7">
        <w:rPr>
          <w:spacing w:val="-1"/>
          <w:sz w:val="24"/>
          <w:szCs w:val="24"/>
        </w:rPr>
        <w:t xml:space="preserve"> </w:t>
      </w:r>
      <w:r w:rsidRPr="007D7FB7">
        <w:rPr>
          <w:sz w:val="24"/>
          <w:szCs w:val="24"/>
        </w:rPr>
        <w:t>другими</w:t>
      </w:r>
      <w:r w:rsidRPr="007D7FB7">
        <w:rPr>
          <w:spacing w:val="-1"/>
          <w:sz w:val="24"/>
          <w:szCs w:val="24"/>
        </w:rPr>
        <w:t xml:space="preserve"> </w:t>
      </w:r>
      <w:r w:rsidRPr="007D7FB7">
        <w:rPr>
          <w:sz w:val="24"/>
          <w:szCs w:val="24"/>
        </w:rPr>
        <w:t>людьми, социальными</w:t>
      </w:r>
      <w:r w:rsidRPr="007D7FB7">
        <w:rPr>
          <w:spacing w:val="-1"/>
          <w:sz w:val="24"/>
          <w:szCs w:val="24"/>
        </w:rPr>
        <w:t xml:space="preserve"> </w:t>
      </w:r>
      <w:r w:rsidRPr="007D7FB7">
        <w:rPr>
          <w:sz w:val="24"/>
          <w:szCs w:val="24"/>
        </w:rPr>
        <w:t>группами и</w:t>
      </w:r>
      <w:r w:rsidRPr="007D7FB7">
        <w:rPr>
          <w:spacing w:val="-1"/>
          <w:sz w:val="24"/>
          <w:szCs w:val="24"/>
        </w:rPr>
        <w:t xml:space="preserve"> </w:t>
      </w:r>
      <w:r w:rsidRPr="007D7FB7">
        <w:rPr>
          <w:sz w:val="24"/>
          <w:szCs w:val="24"/>
        </w:rPr>
        <w:t>сообществами.</w:t>
      </w:r>
    </w:p>
    <w:p w:rsidR="005F240F" w:rsidRPr="007D7FB7" w:rsidRDefault="00680195" w:rsidP="00920F3C">
      <w:pPr>
        <w:pStyle w:val="a1"/>
        <w:ind w:right="-104"/>
      </w:pPr>
      <w:r w:rsidRPr="007D7FB7">
        <w:t>В сфере личностных универсальных учебных действий изучение предмета способствует</w:t>
      </w:r>
      <w:r w:rsidRPr="007D7FB7">
        <w:rPr>
          <w:spacing w:val="1"/>
        </w:rPr>
        <w:t xml:space="preserve"> </w:t>
      </w:r>
      <w:r w:rsidRPr="007D7FB7">
        <w:t>принятию обучающимися правил здорового образа жизни, пониманию необходимости здорового</w:t>
      </w:r>
      <w:r w:rsidRPr="007D7FB7">
        <w:rPr>
          <w:spacing w:val="1"/>
        </w:rPr>
        <w:t xml:space="preserve"> </w:t>
      </w:r>
      <w:r w:rsidRPr="007D7FB7">
        <w:t>образа</w:t>
      </w:r>
      <w:r w:rsidRPr="007D7FB7">
        <w:rPr>
          <w:spacing w:val="-4"/>
        </w:rPr>
        <w:t xml:space="preserve"> </w:t>
      </w:r>
      <w:r w:rsidRPr="007D7FB7">
        <w:t>жизни</w:t>
      </w:r>
      <w:r w:rsidRPr="007D7FB7">
        <w:rPr>
          <w:spacing w:val="-3"/>
        </w:rPr>
        <w:t xml:space="preserve"> </w:t>
      </w:r>
      <w:r w:rsidRPr="007D7FB7">
        <w:t>в</w:t>
      </w:r>
      <w:r w:rsidRPr="007D7FB7">
        <w:rPr>
          <w:spacing w:val="-3"/>
        </w:rPr>
        <w:t xml:space="preserve"> </w:t>
      </w:r>
      <w:r w:rsidRPr="007D7FB7">
        <w:t>интересах</w:t>
      </w:r>
      <w:r w:rsidRPr="007D7FB7">
        <w:rPr>
          <w:spacing w:val="1"/>
        </w:rPr>
        <w:t xml:space="preserve"> </w:t>
      </w:r>
      <w:r w:rsidRPr="007D7FB7">
        <w:t>укрепления</w:t>
      </w:r>
      <w:r w:rsidRPr="007D7FB7">
        <w:rPr>
          <w:spacing w:val="-3"/>
        </w:rPr>
        <w:t xml:space="preserve"> </w:t>
      </w:r>
      <w:r w:rsidRPr="007D7FB7">
        <w:t>физического,</w:t>
      </w:r>
      <w:r w:rsidRPr="007D7FB7">
        <w:rPr>
          <w:spacing w:val="-2"/>
        </w:rPr>
        <w:t xml:space="preserve"> </w:t>
      </w:r>
      <w:r w:rsidRPr="007D7FB7">
        <w:t>психического</w:t>
      </w:r>
      <w:r w:rsidRPr="007D7FB7">
        <w:rPr>
          <w:spacing w:val="-3"/>
        </w:rPr>
        <w:t xml:space="preserve"> </w:t>
      </w:r>
      <w:r w:rsidRPr="007D7FB7">
        <w:t>и</w:t>
      </w:r>
      <w:r w:rsidRPr="007D7FB7">
        <w:rPr>
          <w:spacing w:val="-4"/>
        </w:rPr>
        <w:t xml:space="preserve"> </w:t>
      </w:r>
      <w:r w:rsidRPr="007D7FB7">
        <w:t>психологического</w:t>
      </w:r>
      <w:r w:rsidRPr="007D7FB7">
        <w:rPr>
          <w:spacing w:val="-3"/>
        </w:rPr>
        <w:t xml:space="preserve"> </w:t>
      </w:r>
      <w:r w:rsidRPr="007D7FB7">
        <w:t>здоровья.</w:t>
      </w:r>
    </w:p>
    <w:p w:rsidR="005F240F" w:rsidRPr="007D7FB7" w:rsidRDefault="00680195" w:rsidP="00920F3C">
      <w:pPr>
        <w:pStyle w:val="a1"/>
        <w:ind w:right="-104"/>
      </w:pPr>
      <w:r w:rsidRPr="007D7FB7">
        <w:t>Изучение</w:t>
      </w:r>
      <w:r w:rsidRPr="007D7FB7">
        <w:rPr>
          <w:spacing w:val="1"/>
        </w:rPr>
        <w:t xml:space="preserve"> </w:t>
      </w:r>
      <w:r w:rsidRPr="007D7FB7">
        <w:t>данного</w:t>
      </w:r>
      <w:r w:rsidRPr="007D7FB7">
        <w:rPr>
          <w:spacing w:val="1"/>
        </w:rPr>
        <w:t xml:space="preserve"> </w:t>
      </w:r>
      <w:r w:rsidRPr="007D7FB7">
        <w:t>предмета</w:t>
      </w:r>
      <w:r w:rsidRPr="007D7FB7">
        <w:rPr>
          <w:spacing w:val="1"/>
        </w:rPr>
        <w:t xml:space="preserve"> </w:t>
      </w:r>
      <w:r w:rsidRPr="007D7FB7">
        <w:t>способствует</w:t>
      </w:r>
      <w:r w:rsidRPr="007D7FB7">
        <w:rPr>
          <w:spacing w:val="1"/>
        </w:rPr>
        <w:t xml:space="preserve"> </w:t>
      </w:r>
      <w:r w:rsidRPr="007D7FB7">
        <w:t>формированию</w:t>
      </w:r>
      <w:r w:rsidRPr="007D7FB7">
        <w:rPr>
          <w:spacing w:val="1"/>
        </w:rPr>
        <w:t xml:space="preserve"> </w:t>
      </w:r>
      <w:r w:rsidRPr="007D7FB7">
        <w:t>общепознавательных</w:t>
      </w:r>
      <w:r w:rsidRPr="007D7FB7">
        <w:rPr>
          <w:spacing w:val="1"/>
        </w:rPr>
        <w:t xml:space="preserve"> </w:t>
      </w:r>
      <w:r w:rsidRPr="007D7FB7">
        <w:t>универсальных</w:t>
      </w:r>
      <w:r w:rsidRPr="007D7FB7">
        <w:rPr>
          <w:spacing w:val="2"/>
        </w:rPr>
        <w:t xml:space="preserve"> </w:t>
      </w:r>
      <w:r w:rsidRPr="007D7FB7">
        <w:t>учебных</w:t>
      </w:r>
      <w:r w:rsidRPr="007D7FB7">
        <w:rPr>
          <w:spacing w:val="2"/>
        </w:rPr>
        <w:t xml:space="preserve"> </w:t>
      </w:r>
      <w:r w:rsidRPr="007D7FB7">
        <w:t>действий:</w:t>
      </w:r>
    </w:p>
    <w:p w:rsidR="005F240F" w:rsidRPr="007D7FB7" w:rsidRDefault="00680195" w:rsidP="007C0CB7">
      <w:pPr>
        <w:pStyle w:val="a7"/>
        <w:numPr>
          <w:ilvl w:val="0"/>
          <w:numId w:val="10"/>
        </w:numPr>
        <w:tabs>
          <w:tab w:val="left" w:pos="1542"/>
        </w:tabs>
        <w:spacing w:before="5"/>
        <w:ind w:right="-104" w:firstLine="708"/>
        <w:rPr>
          <w:sz w:val="24"/>
          <w:szCs w:val="24"/>
        </w:rPr>
      </w:pPr>
      <w:r w:rsidRPr="007D7FB7">
        <w:rPr>
          <w:sz w:val="24"/>
          <w:szCs w:val="24"/>
        </w:rPr>
        <w:t>овладению начальными формами исследовательской деятельности, включая умение</w:t>
      </w:r>
      <w:r w:rsidRPr="007D7FB7">
        <w:rPr>
          <w:spacing w:val="1"/>
          <w:sz w:val="24"/>
          <w:szCs w:val="24"/>
        </w:rPr>
        <w:t xml:space="preserve"> </w:t>
      </w:r>
      <w:r w:rsidRPr="007D7FB7">
        <w:rPr>
          <w:sz w:val="24"/>
          <w:szCs w:val="24"/>
        </w:rPr>
        <w:t>поиска</w:t>
      </w:r>
      <w:r w:rsidRPr="007D7FB7">
        <w:rPr>
          <w:spacing w:val="-2"/>
          <w:sz w:val="24"/>
          <w:szCs w:val="24"/>
        </w:rPr>
        <w:t xml:space="preserve"> </w:t>
      </w:r>
      <w:r w:rsidRPr="007D7FB7">
        <w:rPr>
          <w:sz w:val="24"/>
          <w:szCs w:val="24"/>
        </w:rPr>
        <w:t>и работы с</w:t>
      </w:r>
      <w:r w:rsidRPr="007D7FB7">
        <w:rPr>
          <w:spacing w:val="-2"/>
          <w:sz w:val="24"/>
          <w:szCs w:val="24"/>
        </w:rPr>
        <w:t xml:space="preserve"> </w:t>
      </w:r>
      <w:r w:rsidRPr="007D7FB7">
        <w:rPr>
          <w:sz w:val="24"/>
          <w:szCs w:val="24"/>
        </w:rPr>
        <w:t>информацией;</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формированию</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замещения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моделирования</w:t>
      </w:r>
      <w:r w:rsidRPr="007D7FB7">
        <w:rPr>
          <w:spacing w:val="1"/>
          <w:sz w:val="24"/>
          <w:szCs w:val="24"/>
        </w:rPr>
        <w:t xml:space="preserve"> </w:t>
      </w:r>
      <w:r w:rsidRPr="007D7FB7">
        <w:rPr>
          <w:sz w:val="24"/>
          <w:szCs w:val="24"/>
        </w:rPr>
        <w:t>(использование</w:t>
      </w:r>
      <w:r w:rsidRPr="007D7FB7">
        <w:rPr>
          <w:spacing w:val="1"/>
          <w:sz w:val="24"/>
          <w:szCs w:val="24"/>
        </w:rPr>
        <w:t xml:space="preserve"> </w:t>
      </w:r>
      <w:r w:rsidRPr="007D7FB7">
        <w:rPr>
          <w:sz w:val="24"/>
          <w:szCs w:val="24"/>
        </w:rPr>
        <w:t>готовых</w:t>
      </w:r>
      <w:r w:rsidRPr="007D7FB7">
        <w:rPr>
          <w:spacing w:val="1"/>
          <w:sz w:val="24"/>
          <w:szCs w:val="24"/>
        </w:rPr>
        <w:t xml:space="preserve"> </w:t>
      </w:r>
      <w:r w:rsidRPr="007D7FB7">
        <w:rPr>
          <w:sz w:val="24"/>
          <w:szCs w:val="24"/>
        </w:rPr>
        <w:t>моделей</w:t>
      </w:r>
      <w:r w:rsidRPr="007D7FB7">
        <w:rPr>
          <w:spacing w:val="-2"/>
          <w:sz w:val="24"/>
          <w:szCs w:val="24"/>
        </w:rPr>
        <w:t xml:space="preserve"> </w:t>
      </w:r>
      <w:r w:rsidRPr="007D7FB7">
        <w:rPr>
          <w:sz w:val="24"/>
          <w:szCs w:val="24"/>
        </w:rPr>
        <w:t>для</w:t>
      </w:r>
      <w:r w:rsidRPr="007D7FB7">
        <w:rPr>
          <w:spacing w:val="-1"/>
          <w:sz w:val="24"/>
          <w:szCs w:val="24"/>
        </w:rPr>
        <w:t xml:space="preserve"> </w:t>
      </w:r>
      <w:r w:rsidRPr="007D7FB7">
        <w:rPr>
          <w:sz w:val="24"/>
          <w:szCs w:val="24"/>
        </w:rPr>
        <w:t>объяснения</w:t>
      </w:r>
      <w:r w:rsidRPr="007D7FB7">
        <w:rPr>
          <w:spacing w:val="-1"/>
          <w:sz w:val="24"/>
          <w:szCs w:val="24"/>
        </w:rPr>
        <w:t xml:space="preserve"> </w:t>
      </w:r>
      <w:r w:rsidRPr="007D7FB7">
        <w:rPr>
          <w:sz w:val="24"/>
          <w:szCs w:val="24"/>
        </w:rPr>
        <w:t>явлений</w:t>
      </w:r>
      <w:r w:rsidRPr="007D7FB7">
        <w:rPr>
          <w:spacing w:val="-1"/>
          <w:sz w:val="24"/>
          <w:szCs w:val="24"/>
        </w:rPr>
        <w:t xml:space="preserve"> </w:t>
      </w:r>
      <w:r w:rsidRPr="007D7FB7">
        <w:rPr>
          <w:sz w:val="24"/>
          <w:szCs w:val="24"/>
        </w:rPr>
        <w:t>или</w:t>
      </w:r>
      <w:r w:rsidRPr="007D7FB7">
        <w:rPr>
          <w:spacing w:val="-1"/>
          <w:sz w:val="24"/>
          <w:szCs w:val="24"/>
        </w:rPr>
        <w:t xml:space="preserve"> </w:t>
      </w:r>
      <w:r w:rsidRPr="007D7FB7">
        <w:rPr>
          <w:sz w:val="24"/>
          <w:szCs w:val="24"/>
        </w:rPr>
        <w:t>выявления</w:t>
      </w:r>
      <w:r w:rsidRPr="007D7FB7">
        <w:rPr>
          <w:spacing w:val="-1"/>
          <w:sz w:val="24"/>
          <w:szCs w:val="24"/>
        </w:rPr>
        <w:t xml:space="preserve"> </w:t>
      </w:r>
      <w:r w:rsidRPr="007D7FB7">
        <w:rPr>
          <w:sz w:val="24"/>
          <w:szCs w:val="24"/>
        </w:rPr>
        <w:t>свойств</w:t>
      </w:r>
      <w:r w:rsidRPr="007D7FB7">
        <w:rPr>
          <w:spacing w:val="-2"/>
          <w:sz w:val="24"/>
          <w:szCs w:val="24"/>
        </w:rPr>
        <w:t xml:space="preserve"> </w:t>
      </w:r>
      <w:r w:rsidRPr="007D7FB7">
        <w:rPr>
          <w:sz w:val="24"/>
          <w:szCs w:val="24"/>
        </w:rPr>
        <w:t>объектов</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создания</w:t>
      </w:r>
      <w:r w:rsidRPr="007D7FB7">
        <w:rPr>
          <w:spacing w:val="-1"/>
          <w:sz w:val="24"/>
          <w:szCs w:val="24"/>
        </w:rPr>
        <w:t xml:space="preserve"> </w:t>
      </w:r>
      <w:r w:rsidRPr="007D7FB7">
        <w:rPr>
          <w:sz w:val="24"/>
          <w:szCs w:val="24"/>
        </w:rPr>
        <w:t>моделей);</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формированию логических действий сравнения, подведения под понятия, аналогии,</w:t>
      </w:r>
      <w:r w:rsidRPr="007D7FB7">
        <w:rPr>
          <w:spacing w:val="1"/>
          <w:sz w:val="24"/>
          <w:szCs w:val="24"/>
        </w:rPr>
        <w:t xml:space="preserve"> </w:t>
      </w:r>
      <w:r w:rsidRPr="007D7FB7">
        <w:rPr>
          <w:sz w:val="24"/>
          <w:szCs w:val="24"/>
        </w:rPr>
        <w:t>классификации объектов живой и неживой природы на основе внешних признаков или известных</w:t>
      </w:r>
      <w:r w:rsidRPr="007D7FB7">
        <w:rPr>
          <w:spacing w:val="1"/>
          <w:sz w:val="24"/>
          <w:szCs w:val="24"/>
        </w:rPr>
        <w:t xml:space="preserve"> </w:t>
      </w:r>
      <w:r w:rsidRPr="007D7FB7">
        <w:rPr>
          <w:sz w:val="24"/>
          <w:szCs w:val="24"/>
        </w:rPr>
        <w:t>характерных свойств; установления причинно­следственных связей в окружающем мире, в том</w:t>
      </w:r>
      <w:r w:rsidRPr="007D7FB7">
        <w:rPr>
          <w:spacing w:val="1"/>
          <w:sz w:val="24"/>
          <w:szCs w:val="24"/>
        </w:rPr>
        <w:t xml:space="preserve"> </w:t>
      </w:r>
      <w:r w:rsidRPr="007D7FB7">
        <w:rPr>
          <w:sz w:val="24"/>
          <w:szCs w:val="24"/>
        </w:rPr>
        <w:t>числе</w:t>
      </w:r>
      <w:r w:rsidRPr="007D7FB7">
        <w:rPr>
          <w:spacing w:val="-2"/>
          <w:sz w:val="24"/>
          <w:szCs w:val="24"/>
        </w:rPr>
        <w:t xml:space="preserve"> </w:t>
      </w:r>
      <w:r w:rsidRPr="007D7FB7">
        <w:rPr>
          <w:sz w:val="24"/>
          <w:szCs w:val="24"/>
        </w:rPr>
        <w:t>на</w:t>
      </w:r>
      <w:r w:rsidRPr="007D7FB7">
        <w:rPr>
          <w:spacing w:val="-1"/>
          <w:sz w:val="24"/>
          <w:szCs w:val="24"/>
        </w:rPr>
        <w:t xml:space="preserve"> </w:t>
      </w:r>
      <w:r w:rsidRPr="007D7FB7">
        <w:rPr>
          <w:sz w:val="24"/>
          <w:szCs w:val="24"/>
        </w:rPr>
        <w:t>многообразном</w:t>
      </w:r>
      <w:r w:rsidRPr="007D7FB7">
        <w:rPr>
          <w:spacing w:val="-1"/>
          <w:sz w:val="24"/>
          <w:szCs w:val="24"/>
        </w:rPr>
        <w:t xml:space="preserve"> </w:t>
      </w:r>
      <w:r w:rsidRPr="007D7FB7">
        <w:rPr>
          <w:sz w:val="24"/>
          <w:szCs w:val="24"/>
        </w:rPr>
        <w:t>материале</w:t>
      </w:r>
      <w:r w:rsidRPr="007D7FB7">
        <w:rPr>
          <w:spacing w:val="-1"/>
          <w:sz w:val="24"/>
          <w:szCs w:val="24"/>
        </w:rPr>
        <w:t xml:space="preserve"> </w:t>
      </w:r>
      <w:r w:rsidRPr="007D7FB7">
        <w:rPr>
          <w:sz w:val="24"/>
          <w:szCs w:val="24"/>
        </w:rPr>
        <w:t>природы</w:t>
      </w:r>
      <w:r w:rsidRPr="007D7FB7">
        <w:rPr>
          <w:spacing w:val="-1"/>
          <w:sz w:val="24"/>
          <w:szCs w:val="24"/>
        </w:rPr>
        <w:t xml:space="preserve"> </w:t>
      </w:r>
      <w:r w:rsidRPr="007D7FB7">
        <w:rPr>
          <w:sz w:val="24"/>
          <w:szCs w:val="24"/>
        </w:rPr>
        <w:t>и культуры родного края.</w:t>
      </w:r>
    </w:p>
    <w:p w:rsidR="005F240F" w:rsidRPr="007D7FB7" w:rsidRDefault="005F240F" w:rsidP="00920F3C">
      <w:pPr>
        <w:ind w:right="-104"/>
        <w:jc w:val="both"/>
        <w:rPr>
          <w:sz w:val="24"/>
          <w:szCs w:val="24"/>
        </w:rPr>
        <w:sectPr w:rsidR="005F240F" w:rsidRPr="007D7FB7" w:rsidSect="007D7FB7">
          <w:pgSz w:w="11920" w:h="16850"/>
          <w:pgMar w:top="660" w:right="580" w:bottom="980" w:left="780" w:header="0" w:footer="718" w:gutter="0"/>
          <w:cols w:space="720"/>
        </w:sectPr>
      </w:pPr>
    </w:p>
    <w:p w:rsidR="005F240F" w:rsidRPr="007D7FB7" w:rsidRDefault="00680195" w:rsidP="00920F3C">
      <w:pPr>
        <w:spacing w:before="70"/>
        <w:ind w:left="100" w:right="-104" w:firstLine="708"/>
        <w:jc w:val="both"/>
        <w:rPr>
          <w:sz w:val="24"/>
          <w:szCs w:val="24"/>
        </w:rPr>
      </w:pPr>
      <w:r w:rsidRPr="007D7FB7">
        <w:rPr>
          <w:b/>
          <w:sz w:val="24"/>
          <w:szCs w:val="24"/>
        </w:rPr>
        <w:lastRenderedPageBreak/>
        <w:t>«Изобразительное</w:t>
      </w:r>
      <w:r w:rsidRPr="007D7FB7">
        <w:rPr>
          <w:b/>
          <w:spacing w:val="1"/>
          <w:sz w:val="24"/>
          <w:szCs w:val="24"/>
        </w:rPr>
        <w:t xml:space="preserve"> </w:t>
      </w:r>
      <w:r w:rsidRPr="007D7FB7">
        <w:rPr>
          <w:b/>
          <w:sz w:val="24"/>
          <w:szCs w:val="24"/>
        </w:rPr>
        <w:t>искусство».</w:t>
      </w:r>
      <w:r w:rsidRPr="007D7FB7">
        <w:rPr>
          <w:b/>
          <w:spacing w:val="1"/>
          <w:sz w:val="24"/>
          <w:szCs w:val="24"/>
        </w:rPr>
        <w:t xml:space="preserve"> </w:t>
      </w:r>
      <w:r w:rsidRPr="007D7FB7">
        <w:rPr>
          <w:sz w:val="24"/>
          <w:szCs w:val="24"/>
        </w:rPr>
        <w:t>Развивающий</w:t>
      </w:r>
      <w:r w:rsidRPr="007D7FB7">
        <w:rPr>
          <w:spacing w:val="1"/>
          <w:sz w:val="24"/>
          <w:szCs w:val="24"/>
        </w:rPr>
        <w:t xml:space="preserve"> </w:t>
      </w:r>
      <w:r w:rsidRPr="007D7FB7">
        <w:rPr>
          <w:sz w:val="24"/>
          <w:szCs w:val="24"/>
        </w:rPr>
        <w:t>потенциал</w:t>
      </w:r>
      <w:r w:rsidRPr="007D7FB7">
        <w:rPr>
          <w:spacing w:val="1"/>
          <w:sz w:val="24"/>
          <w:szCs w:val="24"/>
        </w:rPr>
        <w:t xml:space="preserve"> </w:t>
      </w:r>
      <w:r w:rsidRPr="007D7FB7">
        <w:rPr>
          <w:sz w:val="24"/>
          <w:szCs w:val="24"/>
        </w:rPr>
        <w:t>этого</w:t>
      </w:r>
      <w:r w:rsidRPr="007D7FB7">
        <w:rPr>
          <w:spacing w:val="1"/>
          <w:sz w:val="24"/>
          <w:szCs w:val="24"/>
        </w:rPr>
        <w:t xml:space="preserve"> </w:t>
      </w:r>
      <w:r w:rsidRPr="007D7FB7">
        <w:rPr>
          <w:sz w:val="24"/>
          <w:szCs w:val="24"/>
        </w:rPr>
        <w:t>предмета</w:t>
      </w:r>
      <w:r w:rsidRPr="007D7FB7">
        <w:rPr>
          <w:spacing w:val="1"/>
          <w:sz w:val="24"/>
          <w:szCs w:val="24"/>
        </w:rPr>
        <w:t xml:space="preserve"> </w:t>
      </w:r>
      <w:r w:rsidRPr="007D7FB7">
        <w:rPr>
          <w:sz w:val="24"/>
          <w:szCs w:val="24"/>
        </w:rPr>
        <w:t>связан</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формированием</w:t>
      </w:r>
      <w:r w:rsidRPr="007D7FB7">
        <w:rPr>
          <w:spacing w:val="-2"/>
          <w:sz w:val="24"/>
          <w:szCs w:val="24"/>
        </w:rPr>
        <w:t xml:space="preserve"> </w:t>
      </w:r>
      <w:r w:rsidRPr="007D7FB7">
        <w:rPr>
          <w:sz w:val="24"/>
          <w:szCs w:val="24"/>
        </w:rPr>
        <w:t>личностных, познавательных,</w:t>
      </w:r>
      <w:r w:rsidRPr="007D7FB7">
        <w:rPr>
          <w:spacing w:val="-4"/>
          <w:sz w:val="24"/>
          <w:szCs w:val="24"/>
        </w:rPr>
        <w:t xml:space="preserve"> </w:t>
      </w:r>
      <w:r w:rsidRPr="007D7FB7">
        <w:rPr>
          <w:sz w:val="24"/>
          <w:szCs w:val="24"/>
        </w:rPr>
        <w:t>регулятивных</w:t>
      </w:r>
      <w:r w:rsidRPr="007D7FB7">
        <w:rPr>
          <w:spacing w:val="1"/>
          <w:sz w:val="24"/>
          <w:szCs w:val="24"/>
        </w:rPr>
        <w:t xml:space="preserve"> </w:t>
      </w:r>
      <w:r w:rsidRPr="007D7FB7">
        <w:rPr>
          <w:sz w:val="24"/>
          <w:szCs w:val="24"/>
        </w:rPr>
        <w:t>действий.</w:t>
      </w:r>
    </w:p>
    <w:p w:rsidR="005F240F" w:rsidRPr="007D7FB7" w:rsidRDefault="00680195" w:rsidP="00920F3C">
      <w:pPr>
        <w:pStyle w:val="a1"/>
        <w:ind w:right="-104"/>
      </w:pPr>
      <w:r w:rsidRPr="007D7FB7">
        <w:t>Моделирующий</w:t>
      </w:r>
      <w:r w:rsidRPr="007D7FB7">
        <w:rPr>
          <w:spacing w:val="1"/>
        </w:rPr>
        <w:t xml:space="preserve"> </w:t>
      </w:r>
      <w:r w:rsidRPr="007D7FB7">
        <w:t>характер</w:t>
      </w:r>
      <w:r w:rsidRPr="007D7FB7">
        <w:rPr>
          <w:spacing w:val="1"/>
        </w:rPr>
        <w:t xml:space="preserve"> </w:t>
      </w:r>
      <w:r w:rsidRPr="007D7FB7">
        <w:t>изобразительной</w:t>
      </w:r>
      <w:r w:rsidRPr="007D7FB7">
        <w:rPr>
          <w:spacing w:val="1"/>
        </w:rPr>
        <w:t xml:space="preserve"> </w:t>
      </w:r>
      <w:r w:rsidRPr="007D7FB7">
        <w:t>деятельности</w:t>
      </w:r>
      <w:r w:rsidRPr="007D7FB7">
        <w:rPr>
          <w:spacing w:val="1"/>
        </w:rPr>
        <w:t xml:space="preserve"> </w:t>
      </w:r>
      <w:r w:rsidRPr="007D7FB7">
        <w:t>создает</w:t>
      </w:r>
      <w:r w:rsidRPr="007D7FB7">
        <w:rPr>
          <w:spacing w:val="1"/>
        </w:rPr>
        <w:t xml:space="preserve"> </w:t>
      </w:r>
      <w:r w:rsidRPr="007D7FB7">
        <w:t>условия</w:t>
      </w:r>
      <w:r w:rsidRPr="007D7FB7">
        <w:rPr>
          <w:spacing w:val="61"/>
        </w:rPr>
        <w:t xml:space="preserve"> </w:t>
      </w:r>
      <w:r w:rsidRPr="007D7FB7">
        <w:t>для</w:t>
      </w:r>
      <w:r w:rsidRPr="007D7FB7">
        <w:rPr>
          <w:spacing w:val="1"/>
        </w:rPr>
        <w:t xml:space="preserve"> </w:t>
      </w:r>
      <w:r w:rsidRPr="007D7FB7">
        <w:t>формирования</w:t>
      </w:r>
      <w:r w:rsidRPr="007D7FB7">
        <w:rPr>
          <w:spacing w:val="1"/>
        </w:rPr>
        <w:t xml:space="preserve"> </w:t>
      </w:r>
      <w:r w:rsidRPr="007D7FB7">
        <w:t>общеучебных</w:t>
      </w:r>
      <w:r w:rsidRPr="007D7FB7">
        <w:rPr>
          <w:spacing w:val="1"/>
        </w:rPr>
        <w:t xml:space="preserve"> </w:t>
      </w:r>
      <w:r w:rsidRPr="007D7FB7">
        <w:t>действий,</w:t>
      </w:r>
      <w:r w:rsidRPr="007D7FB7">
        <w:rPr>
          <w:spacing w:val="1"/>
        </w:rPr>
        <w:t xml:space="preserve"> </w:t>
      </w:r>
      <w:r w:rsidRPr="007D7FB7">
        <w:t>замещения</w:t>
      </w:r>
      <w:r w:rsidRPr="007D7FB7">
        <w:rPr>
          <w:spacing w:val="1"/>
        </w:rPr>
        <w:t xml:space="preserve"> </w:t>
      </w:r>
      <w:r w:rsidRPr="007D7FB7">
        <w:t>и</w:t>
      </w:r>
      <w:r w:rsidRPr="007D7FB7">
        <w:rPr>
          <w:spacing w:val="1"/>
        </w:rPr>
        <w:t xml:space="preserve"> </w:t>
      </w:r>
      <w:r w:rsidRPr="007D7FB7">
        <w:t>моделирования</w:t>
      </w:r>
      <w:r w:rsidRPr="007D7FB7">
        <w:rPr>
          <w:spacing w:val="1"/>
        </w:rPr>
        <w:t xml:space="preserve"> </w:t>
      </w:r>
      <w:r w:rsidRPr="007D7FB7">
        <w:t>явлений</w:t>
      </w:r>
      <w:r w:rsidRPr="007D7FB7">
        <w:rPr>
          <w:spacing w:val="1"/>
        </w:rPr>
        <w:t xml:space="preserve"> </w:t>
      </w:r>
      <w:r w:rsidRPr="007D7FB7">
        <w:t>и</w:t>
      </w:r>
      <w:r w:rsidRPr="007D7FB7">
        <w:rPr>
          <w:spacing w:val="1"/>
        </w:rPr>
        <w:t xml:space="preserve"> </w:t>
      </w:r>
      <w:r w:rsidRPr="007D7FB7">
        <w:t>объектов</w:t>
      </w:r>
      <w:r w:rsidRPr="007D7FB7">
        <w:rPr>
          <w:spacing w:val="1"/>
        </w:rPr>
        <w:t xml:space="preserve"> </w:t>
      </w:r>
      <w:r w:rsidRPr="007D7FB7">
        <w:t>природного</w:t>
      </w:r>
      <w:r w:rsidRPr="007D7FB7">
        <w:rPr>
          <w:spacing w:val="1"/>
        </w:rPr>
        <w:t xml:space="preserve"> </w:t>
      </w:r>
      <w:r w:rsidRPr="007D7FB7">
        <w:t>и</w:t>
      </w:r>
      <w:r w:rsidRPr="007D7FB7">
        <w:rPr>
          <w:spacing w:val="1"/>
        </w:rPr>
        <w:t xml:space="preserve"> </w:t>
      </w:r>
      <w:r w:rsidRPr="007D7FB7">
        <w:t>социокультурного</w:t>
      </w:r>
      <w:r w:rsidRPr="007D7FB7">
        <w:rPr>
          <w:spacing w:val="1"/>
        </w:rPr>
        <w:t xml:space="preserve"> </w:t>
      </w:r>
      <w:r w:rsidRPr="007D7FB7">
        <w:t>мира</w:t>
      </w:r>
      <w:r w:rsidRPr="007D7FB7">
        <w:rPr>
          <w:spacing w:val="1"/>
        </w:rPr>
        <w:t xml:space="preserve"> </w:t>
      </w:r>
      <w:r w:rsidRPr="007D7FB7">
        <w:t>в</w:t>
      </w:r>
      <w:r w:rsidRPr="007D7FB7">
        <w:rPr>
          <w:spacing w:val="1"/>
        </w:rPr>
        <w:t xml:space="preserve"> </w:t>
      </w:r>
      <w:r w:rsidRPr="007D7FB7">
        <w:t>продуктивной</w:t>
      </w:r>
      <w:r w:rsidRPr="007D7FB7">
        <w:rPr>
          <w:spacing w:val="1"/>
        </w:rPr>
        <w:t xml:space="preserve"> </w:t>
      </w:r>
      <w:r w:rsidRPr="007D7FB7">
        <w:t>деятельности</w:t>
      </w:r>
      <w:r w:rsidRPr="007D7FB7">
        <w:rPr>
          <w:spacing w:val="1"/>
        </w:rPr>
        <w:t xml:space="preserve"> </w:t>
      </w:r>
      <w:r w:rsidRPr="007D7FB7">
        <w:t>обучающихся.</w:t>
      </w:r>
      <w:r w:rsidRPr="007D7FB7">
        <w:rPr>
          <w:spacing w:val="1"/>
        </w:rPr>
        <w:t xml:space="preserve"> </w:t>
      </w:r>
      <w:r w:rsidRPr="007D7FB7">
        <w:t>Такое</w:t>
      </w:r>
      <w:r w:rsidRPr="007D7FB7">
        <w:rPr>
          <w:spacing w:val="-57"/>
        </w:rPr>
        <w:t xml:space="preserve"> </w:t>
      </w:r>
      <w:r w:rsidRPr="007D7FB7">
        <w:t>моделирование</w:t>
      </w:r>
      <w:r w:rsidRPr="007D7FB7">
        <w:rPr>
          <w:spacing w:val="1"/>
        </w:rPr>
        <w:t xml:space="preserve"> </w:t>
      </w:r>
      <w:r w:rsidRPr="007D7FB7">
        <w:t>является</w:t>
      </w:r>
      <w:r w:rsidRPr="007D7FB7">
        <w:rPr>
          <w:spacing w:val="1"/>
        </w:rPr>
        <w:t xml:space="preserve"> </w:t>
      </w:r>
      <w:r w:rsidRPr="007D7FB7">
        <w:t>основой</w:t>
      </w:r>
      <w:r w:rsidRPr="007D7FB7">
        <w:rPr>
          <w:spacing w:val="1"/>
        </w:rPr>
        <w:t xml:space="preserve"> </w:t>
      </w:r>
      <w:r w:rsidRPr="007D7FB7">
        <w:t>развития</w:t>
      </w:r>
      <w:r w:rsidRPr="007D7FB7">
        <w:rPr>
          <w:spacing w:val="1"/>
        </w:rPr>
        <w:t xml:space="preserve"> </w:t>
      </w:r>
      <w:r w:rsidRPr="007D7FB7">
        <w:t>познания</w:t>
      </w:r>
      <w:r w:rsidRPr="007D7FB7">
        <w:rPr>
          <w:spacing w:val="1"/>
        </w:rPr>
        <w:t xml:space="preserve"> </w:t>
      </w:r>
      <w:r w:rsidRPr="007D7FB7">
        <w:t>ребенком</w:t>
      </w:r>
      <w:r w:rsidRPr="007D7FB7">
        <w:rPr>
          <w:spacing w:val="1"/>
        </w:rPr>
        <w:t xml:space="preserve"> </w:t>
      </w:r>
      <w:r w:rsidRPr="007D7FB7">
        <w:t>мира</w:t>
      </w:r>
      <w:r w:rsidRPr="007D7FB7">
        <w:rPr>
          <w:spacing w:val="1"/>
        </w:rPr>
        <w:t xml:space="preserve"> </w:t>
      </w:r>
      <w:r w:rsidRPr="007D7FB7">
        <w:t>и</w:t>
      </w:r>
      <w:r w:rsidRPr="007D7FB7">
        <w:rPr>
          <w:spacing w:val="61"/>
        </w:rPr>
        <w:t xml:space="preserve"> </w:t>
      </w:r>
      <w:r w:rsidRPr="007D7FB7">
        <w:t>способствует</w:t>
      </w:r>
      <w:r w:rsidRPr="007D7FB7">
        <w:rPr>
          <w:spacing w:val="1"/>
        </w:rPr>
        <w:t xml:space="preserve"> </w:t>
      </w:r>
      <w:r w:rsidRPr="007D7FB7">
        <w:t>формированию логических операций сравнения, установления тождества и различий, аналогий,</w:t>
      </w:r>
      <w:r w:rsidRPr="007D7FB7">
        <w:rPr>
          <w:spacing w:val="1"/>
        </w:rPr>
        <w:t xml:space="preserve"> </w:t>
      </w:r>
      <w:r w:rsidRPr="007D7FB7">
        <w:t>причинно­следственных</w:t>
      </w:r>
      <w:r w:rsidRPr="007D7FB7">
        <w:rPr>
          <w:spacing w:val="1"/>
        </w:rPr>
        <w:t xml:space="preserve"> </w:t>
      </w:r>
      <w:r w:rsidRPr="007D7FB7">
        <w:t>связей</w:t>
      </w:r>
      <w:r w:rsidRPr="007D7FB7">
        <w:rPr>
          <w:spacing w:val="1"/>
        </w:rPr>
        <w:t xml:space="preserve"> </w:t>
      </w:r>
      <w:r w:rsidRPr="007D7FB7">
        <w:t>и</w:t>
      </w:r>
      <w:r w:rsidRPr="007D7FB7">
        <w:rPr>
          <w:spacing w:val="1"/>
        </w:rPr>
        <w:t xml:space="preserve"> </w:t>
      </w:r>
      <w:r w:rsidRPr="007D7FB7">
        <w:t>отношений.</w:t>
      </w:r>
      <w:r w:rsidRPr="007D7FB7">
        <w:rPr>
          <w:spacing w:val="1"/>
        </w:rPr>
        <w:t xml:space="preserve"> </w:t>
      </w:r>
      <w:r w:rsidRPr="007D7FB7">
        <w:t>При</w:t>
      </w:r>
      <w:r w:rsidRPr="007D7FB7">
        <w:rPr>
          <w:spacing w:val="1"/>
        </w:rPr>
        <w:t xml:space="preserve"> </w:t>
      </w:r>
      <w:r w:rsidRPr="007D7FB7">
        <w:t>создании</w:t>
      </w:r>
      <w:r w:rsidRPr="007D7FB7">
        <w:rPr>
          <w:spacing w:val="1"/>
        </w:rPr>
        <w:t xml:space="preserve"> </w:t>
      </w:r>
      <w:r w:rsidRPr="007D7FB7">
        <w:t>продукта</w:t>
      </w:r>
      <w:r w:rsidRPr="007D7FB7">
        <w:rPr>
          <w:spacing w:val="1"/>
        </w:rPr>
        <w:t xml:space="preserve"> </w:t>
      </w:r>
      <w:r w:rsidRPr="007D7FB7">
        <w:t>изобразительной</w:t>
      </w:r>
      <w:r w:rsidRPr="007D7FB7">
        <w:rPr>
          <w:spacing w:val="1"/>
        </w:rPr>
        <w:t xml:space="preserve"> </w:t>
      </w:r>
      <w:r w:rsidRPr="007D7FB7">
        <w:t>деятельности особые требования предъявляются к регулятивным действиям — целеполаганию как</w:t>
      </w:r>
      <w:r w:rsidRPr="007D7FB7">
        <w:rPr>
          <w:spacing w:val="-57"/>
        </w:rPr>
        <w:t xml:space="preserve"> </w:t>
      </w:r>
      <w:r w:rsidRPr="007D7FB7">
        <w:t>формированию замысла, планированию и организации действий в соответствии с целью, умению</w:t>
      </w:r>
      <w:r w:rsidRPr="007D7FB7">
        <w:rPr>
          <w:spacing w:val="1"/>
        </w:rPr>
        <w:t xml:space="preserve"> </w:t>
      </w:r>
      <w:r w:rsidRPr="007D7FB7">
        <w:t>контролировать соответствие выполняемых действий способу, внесению коррективов на основе</w:t>
      </w:r>
      <w:r w:rsidRPr="007D7FB7">
        <w:rPr>
          <w:spacing w:val="1"/>
        </w:rPr>
        <w:t xml:space="preserve"> </w:t>
      </w:r>
      <w:r w:rsidRPr="007D7FB7">
        <w:t>предвосхищения</w:t>
      </w:r>
      <w:r w:rsidRPr="007D7FB7">
        <w:rPr>
          <w:spacing w:val="-1"/>
        </w:rPr>
        <w:t xml:space="preserve"> </w:t>
      </w:r>
      <w:r w:rsidRPr="007D7FB7">
        <w:t>будущего</w:t>
      </w:r>
      <w:r w:rsidRPr="007D7FB7">
        <w:rPr>
          <w:spacing w:val="-1"/>
        </w:rPr>
        <w:t xml:space="preserve"> </w:t>
      </w:r>
      <w:r w:rsidRPr="007D7FB7">
        <w:t>результата</w:t>
      </w:r>
      <w:r w:rsidRPr="007D7FB7">
        <w:rPr>
          <w:spacing w:val="-2"/>
        </w:rPr>
        <w:t xml:space="preserve"> </w:t>
      </w:r>
      <w:r w:rsidRPr="007D7FB7">
        <w:t>и его</w:t>
      </w:r>
      <w:r w:rsidRPr="007D7FB7">
        <w:rPr>
          <w:spacing w:val="-1"/>
        </w:rPr>
        <w:t xml:space="preserve"> </w:t>
      </w:r>
      <w:r w:rsidRPr="007D7FB7">
        <w:t>соответствия</w:t>
      </w:r>
      <w:r w:rsidRPr="007D7FB7">
        <w:rPr>
          <w:spacing w:val="-1"/>
        </w:rPr>
        <w:t xml:space="preserve"> </w:t>
      </w:r>
      <w:r w:rsidRPr="007D7FB7">
        <w:t>замыслу.</w:t>
      </w:r>
    </w:p>
    <w:p w:rsidR="005F240F" w:rsidRPr="007D7FB7" w:rsidRDefault="00680195" w:rsidP="00920F3C">
      <w:pPr>
        <w:pStyle w:val="a1"/>
        <w:spacing w:before="1"/>
        <w:ind w:right="-104"/>
      </w:pPr>
      <w:r w:rsidRPr="007D7FB7">
        <w:t>В сфере личностных действий приобщение к мировой и отечественной культуре и освоение</w:t>
      </w:r>
      <w:r w:rsidRPr="007D7FB7">
        <w:rPr>
          <w:spacing w:val="-57"/>
        </w:rPr>
        <w:t xml:space="preserve"> </w:t>
      </w:r>
      <w:r w:rsidRPr="007D7FB7">
        <w:t>сокровищницы изобразительного искусства, народных, национальных традиций, искусства других</w:t>
      </w:r>
      <w:r w:rsidRPr="007D7FB7">
        <w:rPr>
          <w:spacing w:val="-57"/>
        </w:rPr>
        <w:t xml:space="preserve"> </w:t>
      </w:r>
      <w:r w:rsidRPr="007D7FB7">
        <w:t>народов</w:t>
      </w:r>
      <w:r w:rsidRPr="007D7FB7">
        <w:rPr>
          <w:spacing w:val="1"/>
        </w:rPr>
        <w:t xml:space="preserve"> </w:t>
      </w:r>
      <w:r w:rsidRPr="007D7FB7">
        <w:t>обеспечивают</w:t>
      </w:r>
      <w:r w:rsidRPr="007D7FB7">
        <w:rPr>
          <w:spacing w:val="1"/>
        </w:rPr>
        <w:t xml:space="preserve"> </w:t>
      </w:r>
      <w:r w:rsidRPr="007D7FB7">
        <w:t>формирование</w:t>
      </w:r>
      <w:r w:rsidRPr="007D7FB7">
        <w:rPr>
          <w:spacing w:val="1"/>
        </w:rPr>
        <w:t xml:space="preserve"> </w:t>
      </w:r>
      <w:r w:rsidRPr="007D7FB7">
        <w:t>гражданской</w:t>
      </w:r>
      <w:r w:rsidRPr="007D7FB7">
        <w:rPr>
          <w:spacing w:val="1"/>
        </w:rPr>
        <w:t xml:space="preserve"> </w:t>
      </w:r>
      <w:r w:rsidRPr="007D7FB7">
        <w:t>идентичности</w:t>
      </w:r>
      <w:r w:rsidRPr="007D7FB7">
        <w:rPr>
          <w:spacing w:val="1"/>
        </w:rPr>
        <w:t xml:space="preserve"> </w:t>
      </w:r>
      <w:r w:rsidRPr="007D7FB7">
        <w:t>личности,</w:t>
      </w:r>
      <w:r w:rsidRPr="007D7FB7">
        <w:rPr>
          <w:spacing w:val="1"/>
        </w:rPr>
        <w:t xml:space="preserve"> </w:t>
      </w:r>
      <w:r w:rsidRPr="007D7FB7">
        <w:t>толерантности,</w:t>
      </w:r>
      <w:r w:rsidRPr="007D7FB7">
        <w:rPr>
          <w:spacing w:val="-57"/>
        </w:rPr>
        <w:t xml:space="preserve"> </w:t>
      </w:r>
      <w:r w:rsidRPr="007D7FB7">
        <w:t>эстетических</w:t>
      </w:r>
      <w:r w:rsidRPr="007D7FB7">
        <w:rPr>
          <w:spacing w:val="1"/>
        </w:rPr>
        <w:t xml:space="preserve"> </w:t>
      </w:r>
      <w:r w:rsidRPr="007D7FB7">
        <w:t>ценностей</w:t>
      </w:r>
      <w:r w:rsidRPr="007D7FB7">
        <w:rPr>
          <w:spacing w:val="1"/>
        </w:rPr>
        <w:t xml:space="preserve"> </w:t>
      </w:r>
      <w:r w:rsidRPr="007D7FB7">
        <w:t>и</w:t>
      </w:r>
      <w:r w:rsidRPr="007D7FB7">
        <w:rPr>
          <w:spacing w:val="1"/>
        </w:rPr>
        <w:t xml:space="preserve"> </w:t>
      </w:r>
      <w:r w:rsidRPr="007D7FB7">
        <w:t>вкусов,</w:t>
      </w:r>
      <w:r w:rsidRPr="007D7FB7">
        <w:rPr>
          <w:spacing w:val="1"/>
        </w:rPr>
        <w:t xml:space="preserve"> </w:t>
      </w:r>
      <w:r w:rsidRPr="007D7FB7">
        <w:t>новой</w:t>
      </w:r>
      <w:r w:rsidRPr="007D7FB7">
        <w:rPr>
          <w:spacing w:val="1"/>
        </w:rPr>
        <w:t xml:space="preserve"> </w:t>
      </w:r>
      <w:r w:rsidRPr="007D7FB7">
        <w:t>системы</w:t>
      </w:r>
      <w:r w:rsidRPr="007D7FB7">
        <w:rPr>
          <w:spacing w:val="1"/>
        </w:rPr>
        <w:t xml:space="preserve"> </w:t>
      </w:r>
      <w:r w:rsidRPr="007D7FB7">
        <w:t>мотивов,</w:t>
      </w:r>
      <w:r w:rsidRPr="007D7FB7">
        <w:rPr>
          <w:spacing w:val="1"/>
        </w:rPr>
        <w:t xml:space="preserve"> </w:t>
      </w:r>
      <w:r w:rsidRPr="007D7FB7">
        <w:t>включая</w:t>
      </w:r>
      <w:r w:rsidRPr="007D7FB7">
        <w:rPr>
          <w:spacing w:val="1"/>
        </w:rPr>
        <w:t xml:space="preserve"> </w:t>
      </w:r>
      <w:r w:rsidRPr="007D7FB7">
        <w:t>мотивы</w:t>
      </w:r>
      <w:r w:rsidRPr="007D7FB7">
        <w:rPr>
          <w:spacing w:val="1"/>
        </w:rPr>
        <w:t xml:space="preserve"> </w:t>
      </w:r>
      <w:r w:rsidRPr="007D7FB7">
        <w:t>творческого</w:t>
      </w:r>
      <w:r w:rsidRPr="007D7FB7">
        <w:rPr>
          <w:spacing w:val="-57"/>
        </w:rPr>
        <w:t xml:space="preserve"> </w:t>
      </w:r>
      <w:r w:rsidRPr="007D7FB7">
        <w:t>самовыражения,</w:t>
      </w:r>
      <w:r w:rsidRPr="007D7FB7">
        <w:rPr>
          <w:spacing w:val="-4"/>
        </w:rPr>
        <w:t xml:space="preserve"> </w:t>
      </w:r>
      <w:r w:rsidRPr="007D7FB7">
        <w:t>способствуют</w:t>
      </w:r>
      <w:r w:rsidRPr="007D7FB7">
        <w:rPr>
          <w:spacing w:val="-3"/>
        </w:rPr>
        <w:t xml:space="preserve"> </w:t>
      </w:r>
      <w:r w:rsidRPr="007D7FB7">
        <w:t>развитию</w:t>
      </w:r>
      <w:r w:rsidRPr="007D7FB7">
        <w:rPr>
          <w:spacing w:val="-3"/>
        </w:rPr>
        <w:t xml:space="preserve"> </w:t>
      </w:r>
      <w:r w:rsidRPr="007D7FB7">
        <w:t>позитивной</w:t>
      </w:r>
      <w:r w:rsidRPr="007D7FB7">
        <w:rPr>
          <w:spacing w:val="-3"/>
        </w:rPr>
        <w:t xml:space="preserve"> </w:t>
      </w:r>
      <w:r w:rsidRPr="007D7FB7">
        <w:t>самооценки</w:t>
      </w:r>
      <w:r w:rsidRPr="007D7FB7">
        <w:rPr>
          <w:spacing w:val="-3"/>
        </w:rPr>
        <w:t xml:space="preserve"> </w:t>
      </w:r>
      <w:r w:rsidRPr="007D7FB7">
        <w:t>и</w:t>
      </w:r>
      <w:r w:rsidRPr="007D7FB7">
        <w:rPr>
          <w:spacing w:val="-3"/>
        </w:rPr>
        <w:t xml:space="preserve"> </w:t>
      </w:r>
      <w:r w:rsidRPr="007D7FB7">
        <w:t>самоуважения</w:t>
      </w:r>
      <w:r w:rsidRPr="007D7FB7">
        <w:rPr>
          <w:spacing w:val="-3"/>
        </w:rPr>
        <w:t xml:space="preserve"> </w:t>
      </w:r>
      <w:r w:rsidRPr="007D7FB7">
        <w:t>обучающихся.</w:t>
      </w:r>
    </w:p>
    <w:p w:rsidR="005F240F" w:rsidRPr="007D7FB7" w:rsidRDefault="00680195" w:rsidP="00920F3C">
      <w:pPr>
        <w:pStyle w:val="a1"/>
        <w:ind w:right="-104"/>
      </w:pPr>
      <w:r w:rsidRPr="007D7FB7">
        <w:rPr>
          <w:b/>
        </w:rPr>
        <w:t xml:space="preserve">«Музыка». </w:t>
      </w:r>
      <w:r w:rsidRPr="007D7FB7">
        <w:t>Достижение личностных, метапредметных и предметных результатов освоения</w:t>
      </w:r>
      <w:r w:rsidRPr="007D7FB7">
        <w:rPr>
          <w:spacing w:val="1"/>
        </w:rPr>
        <w:t xml:space="preserve"> </w:t>
      </w:r>
      <w:r w:rsidRPr="007D7FB7">
        <w:t>программы обучающимися происходит в процессе активного восприятия и обсуждения музыки,</w:t>
      </w:r>
      <w:r w:rsidRPr="007D7FB7">
        <w:rPr>
          <w:spacing w:val="1"/>
        </w:rPr>
        <w:t xml:space="preserve"> </w:t>
      </w:r>
      <w:r w:rsidRPr="007D7FB7">
        <w:t>освоения основ музыкальной грамоты, собственного опыта музыкально- творческой деятельности</w:t>
      </w:r>
      <w:r w:rsidRPr="007D7FB7">
        <w:rPr>
          <w:spacing w:val="1"/>
        </w:rPr>
        <w:t xml:space="preserve"> </w:t>
      </w:r>
      <w:r w:rsidRPr="007D7FB7">
        <w:t>обучающихся: хорового пения и игры на элементарных музыкальных инструментах, пластическом</w:t>
      </w:r>
      <w:r w:rsidRPr="007D7FB7">
        <w:rPr>
          <w:spacing w:val="-57"/>
        </w:rPr>
        <w:t xml:space="preserve"> </w:t>
      </w:r>
      <w:r w:rsidRPr="007D7FB7">
        <w:t>интонировании,</w:t>
      </w:r>
      <w:r w:rsidRPr="007D7FB7">
        <w:rPr>
          <w:spacing w:val="-4"/>
        </w:rPr>
        <w:t xml:space="preserve"> </w:t>
      </w:r>
      <w:r w:rsidRPr="007D7FB7">
        <w:t>подготовке музыкально-театрализованных</w:t>
      </w:r>
      <w:r w:rsidRPr="007D7FB7">
        <w:rPr>
          <w:spacing w:val="1"/>
        </w:rPr>
        <w:t xml:space="preserve"> </w:t>
      </w:r>
      <w:r w:rsidRPr="007D7FB7">
        <w:t>представлений.</w:t>
      </w:r>
    </w:p>
    <w:p w:rsidR="005F240F" w:rsidRPr="007D7FB7" w:rsidRDefault="00680195" w:rsidP="00920F3C">
      <w:pPr>
        <w:spacing w:before="1"/>
        <w:ind w:left="809" w:right="-104"/>
        <w:jc w:val="both"/>
        <w:rPr>
          <w:sz w:val="24"/>
          <w:szCs w:val="24"/>
        </w:rPr>
      </w:pPr>
      <w:r w:rsidRPr="007D7FB7">
        <w:rPr>
          <w:b/>
          <w:sz w:val="24"/>
          <w:szCs w:val="24"/>
        </w:rPr>
        <w:t>Личностные</w:t>
      </w:r>
      <w:r w:rsidRPr="007D7FB7">
        <w:rPr>
          <w:b/>
          <w:spacing w:val="-5"/>
          <w:sz w:val="24"/>
          <w:szCs w:val="24"/>
        </w:rPr>
        <w:t xml:space="preserve"> </w:t>
      </w:r>
      <w:r w:rsidRPr="007D7FB7">
        <w:rPr>
          <w:b/>
          <w:sz w:val="24"/>
          <w:szCs w:val="24"/>
        </w:rPr>
        <w:t>результаты</w:t>
      </w:r>
      <w:r w:rsidRPr="007D7FB7">
        <w:rPr>
          <w:b/>
          <w:spacing w:val="-1"/>
          <w:sz w:val="24"/>
          <w:szCs w:val="24"/>
        </w:rPr>
        <w:t xml:space="preserve"> </w:t>
      </w:r>
      <w:r w:rsidRPr="007D7FB7">
        <w:rPr>
          <w:sz w:val="24"/>
          <w:szCs w:val="24"/>
        </w:rPr>
        <w:t>освоения</w:t>
      </w:r>
      <w:r w:rsidRPr="007D7FB7">
        <w:rPr>
          <w:spacing w:val="-3"/>
          <w:sz w:val="24"/>
          <w:szCs w:val="24"/>
        </w:rPr>
        <w:t xml:space="preserve"> </w:t>
      </w:r>
      <w:r w:rsidRPr="007D7FB7">
        <w:rPr>
          <w:sz w:val="24"/>
          <w:szCs w:val="24"/>
        </w:rPr>
        <w:t>программы</w:t>
      </w:r>
      <w:r w:rsidRPr="007D7FB7">
        <w:rPr>
          <w:spacing w:val="-2"/>
          <w:sz w:val="24"/>
          <w:szCs w:val="24"/>
        </w:rPr>
        <w:t xml:space="preserve"> </w:t>
      </w:r>
      <w:r w:rsidRPr="007D7FB7">
        <w:rPr>
          <w:sz w:val="24"/>
          <w:szCs w:val="24"/>
        </w:rPr>
        <w:t>должны</w:t>
      </w:r>
      <w:r w:rsidRPr="007D7FB7">
        <w:rPr>
          <w:spacing w:val="-2"/>
          <w:sz w:val="24"/>
          <w:szCs w:val="24"/>
        </w:rPr>
        <w:t xml:space="preserve"> </w:t>
      </w:r>
      <w:r w:rsidRPr="007D7FB7">
        <w:rPr>
          <w:sz w:val="24"/>
          <w:szCs w:val="24"/>
        </w:rPr>
        <w:t>отражать:</w:t>
      </w:r>
    </w:p>
    <w:p w:rsidR="005F240F" w:rsidRPr="007D7FB7" w:rsidRDefault="00680195" w:rsidP="007C0CB7">
      <w:pPr>
        <w:pStyle w:val="a7"/>
        <w:numPr>
          <w:ilvl w:val="0"/>
          <w:numId w:val="6"/>
        </w:numPr>
        <w:tabs>
          <w:tab w:val="left" w:pos="1213"/>
        </w:tabs>
        <w:ind w:right="-104" w:firstLine="708"/>
        <w:rPr>
          <w:sz w:val="24"/>
          <w:szCs w:val="24"/>
        </w:rPr>
      </w:pPr>
      <w:r w:rsidRPr="007D7FB7">
        <w:rPr>
          <w:sz w:val="24"/>
          <w:szCs w:val="24"/>
        </w:rPr>
        <w:t>формирование основ российской гражданской идентичности, чувства гордости за свою</w:t>
      </w:r>
      <w:r w:rsidRPr="007D7FB7">
        <w:rPr>
          <w:spacing w:val="1"/>
          <w:sz w:val="24"/>
          <w:szCs w:val="24"/>
        </w:rPr>
        <w:t xml:space="preserve"> </w:t>
      </w:r>
      <w:r w:rsidRPr="007D7FB7">
        <w:rPr>
          <w:sz w:val="24"/>
          <w:szCs w:val="24"/>
        </w:rPr>
        <w:t>Родину,</w:t>
      </w:r>
      <w:r w:rsidRPr="007D7FB7">
        <w:rPr>
          <w:spacing w:val="1"/>
          <w:sz w:val="24"/>
          <w:szCs w:val="24"/>
        </w:rPr>
        <w:t xml:space="preserve"> </w:t>
      </w:r>
      <w:r w:rsidRPr="007D7FB7">
        <w:rPr>
          <w:sz w:val="24"/>
          <w:szCs w:val="24"/>
        </w:rPr>
        <w:t>российский</w:t>
      </w:r>
      <w:r w:rsidRPr="007D7FB7">
        <w:rPr>
          <w:spacing w:val="1"/>
          <w:sz w:val="24"/>
          <w:szCs w:val="24"/>
        </w:rPr>
        <w:t xml:space="preserve"> </w:t>
      </w:r>
      <w:r w:rsidRPr="007D7FB7">
        <w:rPr>
          <w:sz w:val="24"/>
          <w:szCs w:val="24"/>
        </w:rPr>
        <w:t>народ</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историю</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осознание</w:t>
      </w:r>
      <w:r w:rsidRPr="007D7FB7">
        <w:rPr>
          <w:spacing w:val="1"/>
          <w:sz w:val="24"/>
          <w:szCs w:val="24"/>
        </w:rPr>
        <w:t xml:space="preserve"> </w:t>
      </w:r>
      <w:r w:rsidRPr="007D7FB7">
        <w:rPr>
          <w:sz w:val="24"/>
          <w:szCs w:val="24"/>
        </w:rPr>
        <w:t>своей</w:t>
      </w:r>
      <w:r w:rsidRPr="007D7FB7">
        <w:rPr>
          <w:spacing w:val="1"/>
          <w:sz w:val="24"/>
          <w:szCs w:val="24"/>
        </w:rPr>
        <w:t xml:space="preserve"> </w:t>
      </w:r>
      <w:r w:rsidRPr="007D7FB7">
        <w:rPr>
          <w:sz w:val="24"/>
          <w:szCs w:val="24"/>
        </w:rPr>
        <w:t>этнической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национальной</w:t>
      </w:r>
      <w:r w:rsidRPr="007D7FB7">
        <w:rPr>
          <w:spacing w:val="1"/>
          <w:sz w:val="24"/>
          <w:szCs w:val="24"/>
        </w:rPr>
        <w:t xml:space="preserve"> </w:t>
      </w:r>
      <w:r w:rsidRPr="007D7FB7">
        <w:rPr>
          <w:sz w:val="24"/>
          <w:szCs w:val="24"/>
        </w:rPr>
        <w:t>принадлежности;</w:t>
      </w:r>
      <w:r w:rsidRPr="007D7FB7">
        <w:rPr>
          <w:spacing w:val="-2"/>
          <w:sz w:val="24"/>
          <w:szCs w:val="24"/>
        </w:rPr>
        <w:t xml:space="preserve"> </w:t>
      </w:r>
      <w:r w:rsidRPr="007D7FB7">
        <w:rPr>
          <w:sz w:val="24"/>
          <w:szCs w:val="24"/>
        </w:rPr>
        <w:t>формирование</w:t>
      </w:r>
      <w:r w:rsidRPr="007D7FB7">
        <w:rPr>
          <w:spacing w:val="-2"/>
          <w:sz w:val="24"/>
          <w:szCs w:val="24"/>
        </w:rPr>
        <w:t xml:space="preserve"> </w:t>
      </w:r>
      <w:r w:rsidRPr="007D7FB7">
        <w:rPr>
          <w:sz w:val="24"/>
          <w:szCs w:val="24"/>
        </w:rPr>
        <w:t>ценностей</w:t>
      </w:r>
      <w:r w:rsidRPr="007D7FB7">
        <w:rPr>
          <w:spacing w:val="-2"/>
          <w:sz w:val="24"/>
          <w:szCs w:val="24"/>
        </w:rPr>
        <w:t xml:space="preserve"> </w:t>
      </w:r>
      <w:r w:rsidRPr="007D7FB7">
        <w:rPr>
          <w:sz w:val="24"/>
          <w:szCs w:val="24"/>
        </w:rPr>
        <w:t>многонационального</w:t>
      </w:r>
      <w:r w:rsidRPr="007D7FB7">
        <w:rPr>
          <w:spacing w:val="-1"/>
          <w:sz w:val="24"/>
          <w:szCs w:val="24"/>
        </w:rPr>
        <w:t xml:space="preserve"> </w:t>
      </w:r>
      <w:r w:rsidRPr="007D7FB7">
        <w:rPr>
          <w:sz w:val="24"/>
          <w:szCs w:val="24"/>
        </w:rPr>
        <w:t>российского</w:t>
      </w:r>
      <w:r w:rsidRPr="007D7FB7">
        <w:rPr>
          <w:spacing w:val="-1"/>
          <w:sz w:val="24"/>
          <w:szCs w:val="24"/>
        </w:rPr>
        <w:t xml:space="preserve"> </w:t>
      </w:r>
      <w:r w:rsidRPr="007D7FB7">
        <w:rPr>
          <w:sz w:val="24"/>
          <w:szCs w:val="24"/>
        </w:rPr>
        <w:t>общества;</w:t>
      </w:r>
    </w:p>
    <w:p w:rsidR="005F240F" w:rsidRPr="007D7FB7" w:rsidRDefault="00680195" w:rsidP="007C0CB7">
      <w:pPr>
        <w:pStyle w:val="a7"/>
        <w:numPr>
          <w:ilvl w:val="0"/>
          <w:numId w:val="6"/>
        </w:numPr>
        <w:tabs>
          <w:tab w:val="left" w:pos="1323"/>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целостного,</w:t>
      </w:r>
      <w:r w:rsidRPr="007D7FB7">
        <w:rPr>
          <w:spacing w:val="1"/>
          <w:sz w:val="24"/>
          <w:szCs w:val="24"/>
        </w:rPr>
        <w:t xml:space="preserve"> </w:t>
      </w:r>
      <w:r w:rsidRPr="007D7FB7">
        <w:rPr>
          <w:sz w:val="24"/>
          <w:szCs w:val="24"/>
        </w:rPr>
        <w:t>социально</w:t>
      </w:r>
      <w:r w:rsidRPr="007D7FB7">
        <w:rPr>
          <w:spacing w:val="1"/>
          <w:sz w:val="24"/>
          <w:szCs w:val="24"/>
        </w:rPr>
        <w:t xml:space="preserve"> </w:t>
      </w:r>
      <w:r w:rsidRPr="007D7FB7">
        <w:rPr>
          <w:sz w:val="24"/>
          <w:szCs w:val="24"/>
        </w:rPr>
        <w:t>ориентированного</w:t>
      </w:r>
      <w:r w:rsidRPr="007D7FB7">
        <w:rPr>
          <w:spacing w:val="1"/>
          <w:sz w:val="24"/>
          <w:szCs w:val="24"/>
        </w:rPr>
        <w:t xml:space="preserve"> </w:t>
      </w:r>
      <w:r w:rsidRPr="007D7FB7">
        <w:rPr>
          <w:sz w:val="24"/>
          <w:szCs w:val="24"/>
        </w:rPr>
        <w:t>взгляда</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мир</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его</w:t>
      </w:r>
      <w:r w:rsidRPr="007D7FB7">
        <w:rPr>
          <w:spacing w:val="-57"/>
          <w:sz w:val="24"/>
          <w:szCs w:val="24"/>
        </w:rPr>
        <w:t xml:space="preserve"> </w:t>
      </w:r>
      <w:r w:rsidRPr="007D7FB7">
        <w:rPr>
          <w:sz w:val="24"/>
          <w:szCs w:val="24"/>
        </w:rPr>
        <w:t>органичном</w:t>
      </w:r>
      <w:r w:rsidRPr="007D7FB7">
        <w:rPr>
          <w:spacing w:val="-2"/>
          <w:sz w:val="24"/>
          <w:szCs w:val="24"/>
        </w:rPr>
        <w:t xml:space="preserve"> </w:t>
      </w:r>
      <w:r w:rsidRPr="007D7FB7">
        <w:rPr>
          <w:sz w:val="24"/>
          <w:szCs w:val="24"/>
        </w:rPr>
        <w:t>единстве</w:t>
      </w:r>
      <w:r w:rsidRPr="007D7FB7">
        <w:rPr>
          <w:spacing w:val="-2"/>
          <w:sz w:val="24"/>
          <w:szCs w:val="24"/>
        </w:rPr>
        <w:t xml:space="preserve"> </w:t>
      </w:r>
      <w:r w:rsidRPr="007D7FB7">
        <w:rPr>
          <w:sz w:val="24"/>
          <w:szCs w:val="24"/>
        </w:rPr>
        <w:t>и</w:t>
      </w:r>
      <w:r w:rsidRPr="007D7FB7">
        <w:rPr>
          <w:spacing w:val="-2"/>
          <w:sz w:val="24"/>
          <w:szCs w:val="24"/>
        </w:rPr>
        <w:t xml:space="preserve"> </w:t>
      </w:r>
      <w:r w:rsidRPr="007D7FB7">
        <w:rPr>
          <w:sz w:val="24"/>
          <w:szCs w:val="24"/>
        </w:rPr>
        <w:t>разнообразии культур;</w:t>
      </w:r>
    </w:p>
    <w:p w:rsidR="005F240F" w:rsidRPr="007D7FB7" w:rsidRDefault="00680195" w:rsidP="007C0CB7">
      <w:pPr>
        <w:pStyle w:val="a7"/>
        <w:numPr>
          <w:ilvl w:val="0"/>
          <w:numId w:val="6"/>
        </w:numPr>
        <w:tabs>
          <w:tab w:val="left" w:pos="1203"/>
        </w:tabs>
        <w:ind w:left="1202" w:right="-104" w:hanging="394"/>
        <w:rPr>
          <w:sz w:val="24"/>
          <w:szCs w:val="24"/>
        </w:rPr>
      </w:pPr>
      <w:r w:rsidRPr="007D7FB7">
        <w:rPr>
          <w:sz w:val="24"/>
          <w:szCs w:val="24"/>
        </w:rPr>
        <w:t>формирование</w:t>
      </w:r>
      <w:r w:rsidRPr="007D7FB7">
        <w:rPr>
          <w:spacing w:val="-2"/>
          <w:sz w:val="24"/>
          <w:szCs w:val="24"/>
        </w:rPr>
        <w:t xml:space="preserve"> </w:t>
      </w:r>
      <w:r w:rsidRPr="007D7FB7">
        <w:rPr>
          <w:sz w:val="24"/>
          <w:szCs w:val="24"/>
        </w:rPr>
        <w:t>уважительного</w:t>
      </w:r>
      <w:r w:rsidRPr="007D7FB7">
        <w:rPr>
          <w:spacing w:val="-3"/>
          <w:sz w:val="24"/>
          <w:szCs w:val="24"/>
        </w:rPr>
        <w:t xml:space="preserve"> </w:t>
      </w:r>
      <w:r w:rsidRPr="007D7FB7">
        <w:rPr>
          <w:sz w:val="24"/>
          <w:szCs w:val="24"/>
        </w:rPr>
        <w:t>отношения</w:t>
      </w:r>
      <w:r w:rsidRPr="007D7FB7">
        <w:rPr>
          <w:spacing w:val="-6"/>
          <w:sz w:val="24"/>
          <w:szCs w:val="24"/>
        </w:rPr>
        <w:t xml:space="preserve"> </w:t>
      </w:r>
      <w:r w:rsidRPr="007D7FB7">
        <w:rPr>
          <w:sz w:val="24"/>
          <w:szCs w:val="24"/>
        </w:rPr>
        <w:t>к</w:t>
      </w:r>
      <w:r w:rsidRPr="007D7FB7">
        <w:rPr>
          <w:spacing w:val="-3"/>
          <w:sz w:val="24"/>
          <w:szCs w:val="24"/>
        </w:rPr>
        <w:t xml:space="preserve"> </w:t>
      </w:r>
      <w:r w:rsidRPr="007D7FB7">
        <w:rPr>
          <w:sz w:val="24"/>
          <w:szCs w:val="24"/>
        </w:rPr>
        <w:t>культуре</w:t>
      </w:r>
      <w:r w:rsidRPr="007D7FB7">
        <w:rPr>
          <w:spacing w:val="-4"/>
          <w:sz w:val="24"/>
          <w:szCs w:val="24"/>
        </w:rPr>
        <w:t xml:space="preserve"> </w:t>
      </w:r>
      <w:r w:rsidRPr="007D7FB7">
        <w:rPr>
          <w:sz w:val="24"/>
          <w:szCs w:val="24"/>
        </w:rPr>
        <w:t>других</w:t>
      </w:r>
      <w:r w:rsidRPr="007D7FB7">
        <w:rPr>
          <w:spacing w:val="-1"/>
          <w:sz w:val="24"/>
          <w:szCs w:val="24"/>
        </w:rPr>
        <w:t xml:space="preserve"> </w:t>
      </w:r>
      <w:r w:rsidRPr="007D7FB7">
        <w:rPr>
          <w:sz w:val="24"/>
          <w:szCs w:val="24"/>
        </w:rPr>
        <w:t>народов;</w:t>
      </w:r>
    </w:p>
    <w:p w:rsidR="005F240F" w:rsidRPr="007D7FB7" w:rsidRDefault="00680195" w:rsidP="007C0CB7">
      <w:pPr>
        <w:pStyle w:val="a7"/>
        <w:numPr>
          <w:ilvl w:val="0"/>
          <w:numId w:val="6"/>
        </w:numPr>
        <w:tabs>
          <w:tab w:val="left" w:pos="1203"/>
        </w:tabs>
        <w:ind w:left="1202" w:right="-104" w:hanging="394"/>
        <w:rPr>
          <w:sz w:val="24"/>
          <w:szCs w:val="24"/>
        </w:rPr>
      </w:pPr>
      <w:r w:rsidRPr="007D7FB7">
        <w:rPr>
          <w:sz w:val="24"/>
          <w:szCs w:val="24"/>
        </w:rPr>
        <w:t>формирование</w:t>
      </w:r>
      <w:r w:rsidRPr="007D7FB7">
        <w:rPr>
          <w:spacing w:val="-6"/>
          <w:sz w:val="24"/>
          <w:szCs w:val="24"/>
        </w:rPr>
        <w:t xml:space="preserve"> </w:t>
      </w:r>
      <w:r w:rsidRPr="007D7FB7">
        <w:rPr>
          <w:sz w:val="24"/>
          <w:szCs w:val="24"/>
        </w:rPr>
        <w:t>эстетических</w:t>
      </w:r>
      <w:r w:rsidRPr="007D7FB7">
        <w:rPr>
          <w:spacing w:val="-2"/>
          <w:sz w:val="24"/>
          <w:szCs w:val="24"/>
        </w:rPr>
        <w:t xml:space="preserve"> </w:t>
      </w:r>
      <w:r w:rsidRPr="007D7FB7">
        <w:rPr>
          <w:sz w:val="24"/>
          <w:szCs w:val="24"/>
        </w:rPr>
        <w:t>потребностей,</w:t>
      </w:r>
      <w:r w:rsidRPr="007D7FB7">
        <w:rPr>
          <w:spacing w:val="-7"/>
          <w:sz w:val="24"/>
          <w:szCs w:val="24"/>
        </w:rPr>
        <w:t xml:space="preserve"> </w:t>
      </w:r>
      <w:r w:rsidRPr="007D7FB7">
        <w:rPr>
          <w:sz w:val="24"/>
          <w:szCs w:val="24"/>
        </w:rPr>
        <w:t>ценностей</w:t>
      </w:r>
      <w:r w:rsidRPr="007D7FB7">
        <w:rPr>
          <w:spacing w:val="-4"/>
          <w:sz w:val="24"/>
          <w:szCs w:val="24"/>
        </w:rPr>
        <w:t xml:space="preserve"> </w:t>
      </w:r>
      <w:r w:rsidRPr="007D7FB7">
        <w:rPr>
          <w:sz w:val="24"/>
          <w:szCs w:val="24"/>
        </w:rPr>
        <w:t>и</w:t>
      </w:r>
      <w:r w:rsidRPr="007D7FB7">
        <w:rPr>
          <w:spacing w:val="-4"/>
          <w:sz w:val="24"/>
          <w:szCs w:val="24"/>
        </w:rPr>
        <w:t xml:space="preserve"> </w:t>
      </w:r>
      <w:r w:rsidRPr="007D7FB7">
        <w:rPr>
          <w:sz w:val="24"/>
          <w:szCs w:val="24"/>
        </w:rPr>
        <w:t>чувств;</w:t>
      </w:r>
    </w:p>
    <w:p w:rsidR="005F240F" w:rsidRPr="007D7FB7" w:rsidRDefault="00680195" w:rsidP="007C0CB7">
      <w:pPr>
        <w:pStyle w:val="a7"/>
        <w:numPr>
          <w:ilvl w:val="0"/>
          <w:numId w:val="6"/>
        </w:numPr>
        <w:tabs>
          <w:tab w:val="left" w:pos="1306"/>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творческой</w:t>
      </w:r>
      <w:r w:rsidRPr="007D7FB7">
        <w:rPr>
          <w:spacing w:val="1"/>
          <w:sz w:val="24"/>
          <w:szCs w:val="24"/>
        </w:rPr>
        <w:t xml:space="preserve"> </w:t>
      </w:r>
      <w:r w:rsidRPr="007D7FB7">
        <w:rPr>
          <w:sz w:val="24"/>
          <w:szCs w:val="24"/>
        </w:rPr>
        <w:t>активности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познавательного</w:t>
      </w:r>
      <w:r w:rsidRPr="007D7FB7">
        <w:rPr>
          <w:spacing w:val="1"/>
          <w:sz w:val="24"/>
          <w:szCs w:val="24"/>
        </w:rPr>
        <w:t xml:space="preserve"> </w:t>
      </w:r>
      <w:r w:rsidRPr="007D7FB7">
        <w:rPr>
          <w:sz w:val="24"/>
          <w:szCs w:val="24"/>
        </w:rPr>
        <w:t>интереса</w:t>
      </w:r>
      <w:r w:rsidRPr="007D7FB7">
        <w:rPr>
          <w:spacing w:val="1"/>
          <w:sz w:val="24"/>
          <w:szCs w:val="24"/>
        </w:rPr>
        <w:t xml:space="preserve"> </w:t>
      </w:r>
      <w:r w:rsidRPr="007D7FB7">
        <w:rPr>
          <w:sz w:val="24"/>
          <w:szCs w:val="24"/>
        </w:rPr>
        <w:t>при</w:t>
      </w:r>
      <w:r w:rsidRPr="007D7FB7">
        <w:rPr>
          <w:spacing w:val="1"/>
          <w:sz w:val="24"/>
          <w:szCs w:val="24"/>
        </w:rPr>
        <w:t xml:space="preserve"> </w:t>
      </w:r>
      <w:r w:rsidRPr="007D7FB7">
        <w:rPr>
          <w:sz w:val="24"/>
          <w:szCs w:val="24"/>
        </w:rPr>
        <w:t>решении</w:t>
      </w:r>
      <w:r w:rsidRPr="007D7FB7">
        <w:rPr>
          <w:spacing w:val="1"/>
          <w:sz w:val="24"/>
          <w:szCs w:val="24"/>
        </w:rPr>
        <w:t xml:space="preserve"> </w:t>
      </w:r>
      <w:r w:rsidRPr="007D7FB7">
        <w:rPr>
          <w:sz w:val="24"/>
          <w:szCs w:val="24"/>
        </w:rPr>
        <w:t>учебных задач</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собственной музыкально-прикладной деятельности;</w:t>
      </w:r>
    </w:p>
    <w:p w:rsidR="005F240F" w:rsidRPr="007D7FB7" w:rsidRDefault="00680195" w:rsidP="007C0CB7">
      <w:pPr>
        <w:pStyle w:val="a7"/>
        <w:numPr>
          <w:ilvl w:val="0"/>
          <w:numId w:val="6"/>
        </w:numPr>
        <w:tabs>
          <w:tab w:val="left" w:pos="1352"/>
        </w:tabs>
        <w:ind w:right="-104" w:firstLine="708"/>
        <w:rPr>
          <w:sz w:val="24"/>
          <w:szCs w:val="24"/>
        </w:rPr>
      </w:pPr>
      <w:r w:rsidRPr="007D7FB7">
        <w:rPr>
          <w:sz w:val="24"/>
          <w:szCs w:val="24"/>
        </w:rPr>
        <w:t>развитие</w:t>
      </w:r>
      <w:r w:rsidRPr="007D7FB7">
        <w:rPr>
          <w:spacing w:val="1"/>
          <w:sz w:val="24"/>
          <w:szCs w:val="24"/>
        </w:rPr>
        <w:t xml:space="preserve"> </w:t>
      </w:r>
      <w:r w:rsidRPr="007D7FB7">
        <w:rPr>
          <w:sz w:val="24"/>
          <w:szCs w:val="24"/>
        </w:rPr>
        <w:t>этических</w:t>
      </w:r>
      <w:r w:rsidRPr="007D7FB7">
        <w:rPr>
          <w:spacing w:val="1"/>
          <w:sz w:val="24"/>
          <w:szCs w:val="24"/>
        </w:rPr>
        <w:t xml:space="preserve"> </w:t>
      </w:r>
      <w:r w:rsidRPr="007D7FB7">
        <w:rPr>
          <w:sz w:val="24"/>
          <w:szCs w:val="24"/>
        </w:rPr>
        <w:t>чувств,</w:t>
      </w:r>
      <w:r w:rsidRPr="007D7FB7">
        <w:rPr>
          <w:spacing w:val="1"/>
          <w:sz w:val="24"/>
          <w:szCs w:val="24"/>
        </w:rPr>
        <w:t xml:space="preserve"> </w:t>
      </w:r>
      <w:r w:rsidRPr="007D7FB7">
        <w:rPr>
          <w:sz w:val="24"/>
          <w:szCs w:val="24"/>
        </w:rPr>
        <w:t>доброжелательности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эмоционально-нравственной</w:t>
      </w:r>
      <w:r w:rsidRPr="007D7FB7">
        <w:rPr>
          <w:spacing w:val="1"/>
          <w:sz w:val="24"/>
          <w:szCs w:val="24"/>
        </w:rPr>
        <w:t xml:space="preserve"> </w:t>
      </w:r>
      <w:r w:rsidRPr="007D7FB7">
        <w:rPr>
          <w:sz w:val="24"/>
          <w:szCs w:val="24"/>
        </w:rPr>
        <w:t>отзывчивости,</w:t>
      </w:r>
      <w:r w:rsidRPr="007D7FB7">
        <w:rPr>
          <w:spacing w:val="-1"/>
          <w:sz w:val="24"/>
          <w:szCs w:val="24"/>
        </w:rPr>
        <w:t xml:space="preserve"> </w:t>
      </w:r>
      <w:r w:rsidRPr="007D7FB7">
        <w:rPr>
          <w:sz w:val="24"/>
          <w:szCs w:val="24"/>
        </w:rPr>
        <w:t>понимания</w:t>
      </w:r>
      <w:r w:rsidRPr="007D7FB7">
        <w:rPr>
          <w:spacing w:val="-1"/>
          <w:sz w:val="24"/>
          <w:szCs w:val="24"/>
        </w:rPr>
        <w:t xml:space="preserve"> </w:t>
      </w:r>
      <w:r w:rsidRPr="007D7FB7">
        <w:rPr>
          <w:sz w:val="24"/>
          <w:szCs w:val="24"/>
        </w:rPr>
        <w:t>и сопереживания</w:t>
      </w:r>
      <w:r w:rsidRPr="007D7FB7">
        <w:rPr>
          <w:spacing w:val="-1"/>
          <w:sz w:val="24"/>
          <w:szCs w:val="24"/>
        </w:rPr>
        <w:t xml:space="preserve"> </w:t>
      </w:r>
      <w:r w:rsidRPr="007D7FB7">
        <w:rPr>
          <w:sz w:val="24"/>
          <w:szCs w:val="24"/>
        </w:rPr>
        <w:t>чувствам</w:t>
      </w:r>
      <w:r w:rsidRPr="007D7FB7">
        <w:rPr>
          <w:spacing w:val="-1"/>
          <w:sz w:val="24"/>
          <w:szCs w:val="24"/>
        </w:rPr>
        <w:t xml:space="preserve"> </w:t>
      </w:r>
      <w:r w:rsidRPr="007D7FB7">
        <w:rPr>
          <w:sz w:val="24"/>
          <w:szCs w:val="24"/>
        </w:rPr>
        <w:t>других</w:t>
      </w:r>
      <w:r w:rsidRPr="007D7FB7">
        <w:rPr>
          <w:spacing w:val="1"/>
          <w:sz w:val="24"/>
          <w:szCs w:val="24"/>
        </w:rPr>
        <w:t xml:space="preserve"> </w:t>
      </w:r>
      <w:r w:rsidRPr="007D7FB7">
        <w:rPr>
          <w:sz w:val="24"/>
          <w:szCs w:val="24"/>
        </w:rPr>
        <w:t>людей;</w:t>
      </w:r>
    </w:p>
    <w:p w:rsidR="005F240F" w:rsidRPr="007D7FB7" w:rsidRDefault="00680195" w:rsidP="007C0CB7">
      <w:pPr>
        <w:pStyle w:val="a7"/>
        <w:numPr>
          <w:ilvl w:val="0"/>
          <w:numId w:val="6"/>
        </w:numPr>
        <w:tabs>
          <w:tab w:val="left" w:pos="1222"/>
        </w:tabs>
        <w:ind w:right="-104" w:firstLine="708"/>
        <w:rPr>
          <w:sz w:val="24"/>
          <w:szCs w:val="24"/>
        </w:rPr>
      </w:pPr>
      <w:r w:rsidRPr="007D7FB7">
        <w:rPr>
          <w:sz w:val="24"/>
          <w:szCs w:val="24"/>
        </w:rPr>
        <w:t>развитие навыков сотрудничества со взрослыми и сверстниками в разных социальных</w:t>
      </w:r>
      <w:r w:rsidRPr="007D7FB7">
        <w:rPr>
          <w:spacing w:val="1"/>
          <w:sz w:val="24"/>
          <w:szCs w:val="24"/>
        </w:rPr>
        <w:t xml:space="preserve"> </w:t>
      </w:r>
      <w:r w:rsidRPr="007D7FB7">
        <w:rPr>
          <w:sz w:val="24"/>
          <w:szCs w:val="24"/>
        </w:rPr>
        <w:t>ситуациях;</w:t>
      </w:r>
    </w:p>
    <w:p w:rsidR="005F240F" w:rsidRPr="007D7FB7" w:rsidRDefault="00680195" w:rsidP="007C0CB7">
      <w:pPr>
        <w:pStyle w:val="a7"/>
        <w:numPr>
          <w:ilvl w:val="0"/>
          <w:numId w:val="6"/>
        </w:numPr>
        <w:tabs>
          <w:tab w:val="left" w:pos="1347"/>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установки</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наличие</w:t>
      </w:r>
      <w:r w:rsidRPr="007D7FB7">
        <w:rPr>
          <w:spacing w:val="1"/>
          <w:sz w:val="24"/>
          <w:szCs w:val="24"/>
        </w:rPr>
        <w:t xml:space="preserve"> </w:t>
      </w:r>
      <w:r w:rsidRPr="007D7FB7">
        <w:rPr>
          <w:sz w:val="24"/>
          <w:szCs w:val="24"/>
        </w:rPr>
        <w:t>мотивации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бережному</w:t>
      </w:r>
      <w:r w:rsidRPr="007D7FB7">
        <w:rPr>
          <w:spacing w:val="1"/>
          <w:sz w:val="24"/>
          <w:szCs w:val="24"/>
        </w:rPr>
        <w:t xml:space="preserve"> </w:t>
      </w:r>
      <w:r w:rsidRPr="007D7FB7">
        <w:rPr>
          <w:sz w:val="24"/>
          <w:szCs w:val="24"/>
        </w:rPr>
        <w:t>отношению</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культурным</w:t>
      </w:r>
      <w:r w:rsidRPr="007D7FB7">
        <w:rPr>
          <w:spacing w:val="-3"/>
          <w:sz w:val="24"/>
          <w:szCs w:val="24"/>
        </w:rPr>
        <w:t xml:space="preserve"> </w:t>
      </w:r>
      <w:r w:rsidRPr="007D7FB7">
        <w:rPr>
          <w:sz w:val="24"/>
          <w:szCs w:val="24"/>
        </w:rPr>
        <w:t>и духовным</w:t>
      </w:r>
      <w:r w:rsidRPr="007D7FB7">
        <w:rPr>
          <w:spacing w:val="-1"/>
          <w:sz w:val="24"/>
          <w:szCs w:val="24"/>
        </w:rPr>
        <w:t xml:space="preserve"> </w:t>
      </w:r>
      <w:r w:rsidRPr="007D7FB7">
        <w:rPr>
          <w:sz w:val="24"/>
          <w:szCs w:val="24"/>
        </w:rPr>
        <w:t>ценностям.</w:t>
      </w:r>
    </w:p>
    <w:p w:rsidR="005F240F" w:rsidRPr="007D7FB7" w:rsidRDefault="00680195" w:rsidP="00920F3C">
      <w:pPr>
        <w:pStyle w:val="a1"/>
        <w:ind w:right="-104"/>
      </w:pPr>
      <w:r w:rsidRPr="007D7FB7">
        <w:t>В</w:t>
      </w:r>
      <w:r w:rsidRPr="007D7FB7">
        <w:rPr>
          <w:spacing w:val="1"/>
        </w:rPr>
        <w:t xml:space="preserve"> </w:t>
      </w:r>
      <w:r w:rsidRPr="007D7FB7">
        <w:t>результате</w:t>
      </w:r>
      <w:r w:rsidRPr="007D7FB7">
        <w:rPr>
          <w:spacing w:val="1"/>
        </w:rPr>
        <w:t xml:space="preserve"> </w:t>
      </w:r>
      <w:r w:rsidRPr="007D7FB7">
        <w:t>освоения</w:t>
      </w:r>
      <w:r w:rsidRPr="007D7FB7">
        <w:rPr>
          <w:spacing w:val="1"/>
        </w:rPr>
        <w:t xml:space="preserve"> </w:t>
      </w:r>
      <w:r w:rsidRPr="007D7FB7">
        <w:t>программы</w:t>
      </w:r>
      <w:r w:rsidRPr="007D7FB7">
        <w:rPr>
          <w:spacing w:val="1"/>
        </w:rPr>
        <w:t xml:space="preserve"> </w:t>
      </w:r>
      <w:r w:rsidRPr="007D7FB7">
        <w:t>у</w:t>
      </w:r>
      <w:r w:rsidRPr="007D7FB7">
        <w:rPr>
          <w:spacing w:val="1"/>
        </w:rPr>
        <w:t xml:space="preserve"> </w:t>
      </w:r>
      <w:r w:rsidRPr="007D7FB7">
        <w:t>обучающихся</w:t>
      </w:r>
      <w:r w:rsidRPr="007D7FB7">
        <w:rPr>
          <w:spacing w:val="1"/>
        </w:rPr>
        <w:t xml:space="preserve"> </w:t>
      </w:r>
      <w:r w:rsidRPr="007D7FB7">
        <w:t>будут</w:t>
      </w:r>
      <w:r w:rsidRPr="007D7FB7">
        <w:rPr>
          <w:spacing w:val="1"/>
        </w:rPr>
        <w:t xml:space="preserve"> </w:t>
      </w:r>
      <w:r w:rsidRPr="007D7FB7">
        <w:t>сформированы</w:t>
      </w:r>
      <w:r w:rsidRPr="007D7FB7">
        <w:rPr>
          <w:spacing w:val="1"/>
        </w:rPr>
        <w:t xml:space="preserve"> </w:t>
      </w:r>
      <w:r w:rsidRPr="007D7FB7">
        <w:t>готовность</w:t>
      </w:r>
      <w:r w:rsidRPr="007D7FB7">
        <w:rPr>
          <w:spacing w:val="1"/>
        </w:rPr>
        <w:t xml:space="preserve"> </w:t>
      </w:r>
      <w:r w:rsidRPr="007D7FB7">
        <w:t>к</w:t>
      </w:r>
      <w:r w:rsidRPr="007D7FB7">
        <w:rPr>
          <w:spacing w:val="1"/>
        </w:rPr>
        <w:t xml:space="preserve"> </w:t>
      </w:r>
      <w:r w:rsidRPr="007D7FB7">
        <w:t>саморазвитию,</w:t>
      </w:r>
      <w:r w:rsidRPr="007D7FB7">
        <w:rPr>
          <w:spacing w:val="1"/>
        </w:rPr>
        <w:t xml:space="preserve"> </w:t>
      </w:r>
      <w:r w:rsidRPr="007D7FB7">
        <w:t>мотивация</w:t>
      </w:r>
      <w:r w:rsidRPr="007D7FB7">
        <w:rPr>
          <w:spacing w:val="1"/>
        </w:rPr>
        <w:t xml:space="preserve"> </w:t>
      </w:r>
      <w:r w:rsidRPr="007D7FB7">
        <w:t>к</w:t>
      </w:r>
      <w:r w:rsidRPr="007D7FB7">
        <w:rPr>
          <w:spacing w:val="1"/>
        </w:rPr>
        <w:t xml:space="preserve"> </w:t>
      </w:r>
      <w:r w:rsidRPr="007D7FB7">
        <w:t>обучению</w:t>
      </w:r>
      <w:r w:rsidRPr="007D7FB7">
        <w:rPr>
          <w:spacing w:val="1"/>
        </w:rPr>
        <w:t xml:space="preserve"> </w:t>
      </w:r>
      <w:r w:rsidRPr="007D7FB7">
        <w:t>и</w:t>
      </w:r>
      <w:r w:rsidRPr="007D7FB7">
        <w:rPr>
          <w:spacing w:val="1"/>
        </w:rPr>
        <w:t xml:space="preserve"> </w:t>
      </w:r>
      <w:r w:rsidRPr="007D7FB7">
        <w:t>познанию;</w:t>
      </w:r>
      <w:r w:rsidRPr="007D7FB7">
        <w:rPr>
          <w:spacing w:val="1"/>
        </w:rPr>
        <w:t xml:space="preserve"> </w:t>
      </w:r>
      <w:r w:rsidRPr="007D7FB7">
        <w:t>понимание</w:t>
      </w:r>
      <w:r w:rsidRPr="007D7FB7">
        <w:rPr>
          <w:spacing w:val="1"/>
        </w:rPr>
        <w:t xml:space="preserve"> </w:t>
      </w:r>
      <w:r w:rsidRPr="007D7FB7">
        <w:t>ценности</w:t>
      </w:r>
      <w:r w:rsidRPr="007D7FB7">
        <w:rPr>
          <w:spacing w:val="1"/>
        </w:rPr>
        <w:t xml:space="preserve"> </w:t>
      </w:r>
      <w:r w:rsidRPr="007D7FB7">
        <w:t>отечественных</w:t>
      </w:r>
      <w:r w:rsidRPr="007D7FB7">
        <w:rPr>
          <w:spacing w:val="1"/>
        </w:rPr>
        <w:t xml:space="preserve"> </w:t>
      </w:r>
      <w:r w:rsidRPr="007D7FB7">
        <w:t>национально-культурных традиций, осознание своей этнической и национальной принадлежности,</w:t>
      </w:r>
      <w:r w:rsidRPr="007D7FB7">
        <w:rPr>
          <w:spacing w:val="-57"/>
        </w:rPr>
        <w:t xml:space="preserve"> </w:t>
      </w:r>
      <w:r w:rsidRPr="007D7FB7">
        <w:t>уважение к истории и духовным традициям России, музыкальной культуре ее народов, понимание</w:t>
      </w:r>
      <w:r w:rsidRPr="007D7FB7">
        <w:rPr>
          <w:spacing w:val="1"/>
        </w:rPr>
        <w:t xml:space="preserve"> </w:t>
      </w:r>
      <w:r w:rsidRPr="007D7FB7">
        <w:t>роли музыки в жизни человека и общества, духовно-нравственном развитии человека. В процессе</w:t>
      </w:r>
      <w:r w:rsidRPr="007D7FB7">
        <w:rPr>
          <w:spacing w:val="1"/>
        </w:rPr>
        <w:t xml:space="preserve"> </w:t>
      </w:r>
      <w:r w:rsidRPr="007D7FB7">
        <w:t>приобретения собственного опыта музыкально-творческой деятельности обучающиеся научатся</w:t>
      </w:r>
      <w:r w:rsidRPr="007D7FB7">
        <w:rPr>
          <w:spacing w:val="1"/>
        </w:rPr>
        <w:t xml:space="preserve"> </w:t>
      </w:r>
      <w:r w:rsidRPr="007D7FB7">
        <w:t>понимать</w:t>
      </w:r>
      <w:r w:rsidRPr="007D7FB7">
        <w:rPr>
          <w:spacing w:val="1"/>
        </w:rPr>
        <w:t xml:space="preserve"> </w:t>
      </w:r>
      <w:r w:rsidRPr="007D7FB7">
        <w:t>музыку</w:t>
      </w:r>
      <w:r w:rsidRPr="007D7FB7">
        <w:rPr>
          <w:spacing w:val="1"/>
        </w:rPr>
        <w:t xml:space="preserve"> </w:t>
      </w:r>
      <w:r w:rsidRPr="007D7FB7">
        <w:t>как</w:t>
      </w:r>
      <w:r w:rsidRPr="007D7FB7">
        <w:rPr>
          <w:spacing w:val="1"/>
        </w:rPr>
        <w:t xml:space="preserve"> </w:t>
      </w:r>
      <w:r w:rsidRPr="007D7FB7">
        <w:t>составную</w:t>
      </w:r>
      <w:r w:rsidRPr="007D7FB7">
        <w:rPr>
          <w:spacing w:val="1"/>
        </w:rPr>
        <w:t xml:space="preserve"> </w:t>
      </w:r>
      <w:r w:rsidRPr="007D7FB7">
        <w:t>и</w:t>
      </w:r>
      <w:r w:rsidRPr="007D7FB7">
        <w:rPr>
          <w:spacing w:val="1"/>
        </w:rPr>
        <w:t xml:space="preserve"> </w:t>
      </w:r>
      <w:r w:rsidRPr="007D7FB7">
        <w:t>неотъемлемую</w:t>
      </w:r>
      <w:r w:rsidRPr="007D7FB7">
        <w:rPr>
          <w:spacing w:val="1"/>
        </w:rPr>
        <w:t xml:space="preserve"> </w:t>
      </w:r>
      <w:r w:rsidRPr="007D7FB7">
        <w:t>часть</w:t>
      </w:r>
      <w:r w:rsidRPr="007D7FB7">
        <w:rPr>
          <w:spacing w:val="1"/>
        </w:rPr>
        <w:t xml:space="preserve"> </w:t>
      </w:r>
      <w:r w:rsidRPr="007D7FB7">
        <w:t>окружающего</w:t>
      </w:r>
      <w:r w:rsidRPr="007D7FB7">
        <w:rPr>
          <w:spacing w:val="1"/>
        </w:rPr>
        <w:t xml:space="preserve"> </w:t>
      </w:r>
      <w:r w:rsidRPr="007D7FB7">
        <w:t>мира,</w:t>
      </w:r>
      <w:r w:rsidRPr="007D7FB7">
        <w:rPr>
          <w:spacing w:val="1"/>
        </w:rPr>
        <w:t xml:space="preserve"> </w:t>
      </w:r>
      <w:r w:rsidRPr="007D7FB7">
        <w:t>постигать</w:t>
      </w:r>
      <w:r w:rsidRPr="007D7FB7">
        <w:rPr>
          <w:spacing w:val="1"/>
        </w:rPr>
        <w:t xml:space="preserve"> </w:t>
      </w:r>
      <w:r w:rsidRPr="007D7FB7">
        <w:t>и</w:t>
      </w:r>
      <w:r w:rsidRPr="007D7FB7">
        <w:rPr>
          <w:spacing w:val="1"/>
        </w:rPr>
        <w:t xml:space="preserve"> </w:t>
      </w:r>
      <w:r w:rsidRPr="007D7FB7">
        <w:t>осмысливать явления музыкальной культуры, выражать свои мысли и чувства, обусловленные</w:t>
      </w:r>
      <w:r w:rsidRPr="007D7FB7">
        <w:rPr>
          <w:spacing w:val="1"/>
        </w:rPr>
        <w:t xml:space="preserve"> </w:t>
      </w:r>
      <w:r w:rsidRPr="007D7FB7">
        <w:t>восприятием</w:t>
      </w:r>
      <w:r w:rsidRPr="007D7FB7">
        <w:rPr>
          <w:spacing w:val="1"/>
        </w:rPr>
        <w:t xml:space="preserve"> </w:t>
      </w:r>
      <w:r w:rsidRPr="007D7FB7">
        <w:t>музыкальных</w:t>
      </w:r>
      <w:r w:rsidRPr="007D7FB7">
        <w:rPr>
          <w:spacing w:val="1"/>
        </w:rPr>
        <w:t xml:space="preserve"> </w:t>
      </w:r>
      <w:r w:rsidRPr="007D7FB7">
        <w:t>произведений,</w:t>
      </w:r>
      <w:r w:rsidRPr="007D7FB7">
        <w:rPr>
          <w:spacing w:val="1"/>
        </w:rPr>
        <w:t xml:space="preserve"> </w:t>
      </w:r>
      <w:r w:rsidRPr="007D7FB7">
        <w:t>использовать</w:t>
      </w:r>
      <w:r w:rsidRPr="007D7FB7">
        <w:rPr>
          <w:spacing w:val="1"/>
        </w:rPr>
        <w:t xml:space="preserve"> </w:t>
      </w:r>
      <w:r w:rsidRPr="007D7FB7">
        <w:t>музыкальные</w:t>
      </w:r>
      <w:r w:rsidRPr="007D7FB7">
        <w:rPr>
          <w:spacing w:val="1"/>
        </w:rPr>
        <w:t xml:space="preserve"> </w:t>
      </w:r>
      <w:r w:rsidRPr="007D7FB7">
        <w:t>образы</w:t>
      </w:r>
      <w:r w:rsidRPr="007D7FB7">
        <w:rPr>
          <w:spacing w:val="1"/>
        </w:rPr>
        <w:t xml:space="preserve"> </w:t>
      </w:r>
      <w:r w:rsidRPr="007D7FB7">
        <w:t>при</w:t>
      </w:r>
      <w:r w:rsidRPr="007D7FB7">
        <w:rPr>
          <w:spacing w:val="1"/>
        </w:rPr>
        <w:t xml:space="preserve"> </w:t>
      </w:r>
      <w:r w:rsidRPr="007D7FB7">
        <w:t>создании</w:t>
      </w:r>
      <w:r w:rsidRPr="007D7FB7">
        <w:rPr>
          <w:spacing w:val="1"/>
        </w:rPr>
        <w:t xml:space="preserve"> </w:t>
      </w:r>
      <w:r w:rsidRPr="007D7FB7">
        <w:t>театрализованных</w:t>
      </w:r>
      <w:r w:rsidRPr="007D7FB7">
        <w:rPr>
          <w:spacing w:val="1"/>
        </w:rPr>
        <w:t xml:space="preserve"> </w:t>
      </w:r>
      <w:r w:rsidRPr="007D7FB7">
        <w:t>и</w:t>
      </w:r>
      <w:r w:rsidRPr="007D7FB7">
        <w:rPr>
          <w:spacing w:val="1"/>
        </w:rPr>
        <w:t xml:space="preserve"> </w:t>
      </w:r>
      <w:r w:rsidRPr="007D7FB7">
        <w:t>музыкально-пластических</w:t>
      </w:r>
      <w:r w:rsidRPr="007D7FB7">
        <w:rPr>
          <w:spacing w:val="1"/>
        </w:rPr>
        <w:t xml:space="preserve"> </w:t>
      </w:r>
      <w:r w:rsidRPr="007D7FB7">
        <w:t>композиций,</w:t>
      </w:r>
      <w:r w:rsidRPr="007D7FB7">
        <w:rPr>
          <w:spacing w:val="1"/>
        </w:rPr>
        <w:t xml:space="preserve"> </w:t>
      </w:r>
      <w:r w:rsidRPr="007D7FB7">
        <w:t>исполнении</w:t>
      </w:r>
      <w:r w:rsidRPr="007D7FB7">
        <w:rPr>
          <w:spacing w:val="1"/>
        </w:rPr>
        <w:t xml:space="preserve"> </w:t>
      </w:r>
      <w:r w:rsidRPr="007D7FB7">
        <w:t>вокально-хоровых</w:t>
      </w:r>
      <w:r w:rsidRPr="007D7FB7">
        <w:rPr>
          <w:spacing w:val="1"/>
        </w:rPr>
        <w:t xml:space="preserve"> </w:t>
      </w:r>
      <w:r w:rsidRPr="007D7FB7">
        <w:t>и</w:t>
      </w:r>
      <w:r w:rsidRPr="007D7FB7">
        <w:rPr>
          <w:spacing w:val="1"/>
        </w:rPr>
        <w:t xml:space="preserve"> </w:t>
      </w:r>
      <w:r w:rsidRPr="007D7FB7">
        <w:t>инструментальных</w:t>
      </w:r>
      <w:r w:rsidRPr="007D7FB7">
        <w:rPr>
          <w:spacing w:val="-2"/>
        </w:rPr>
        <w:t xml:space="preserve"> </w:t>
      </w:r>
      <w:r w:rsidRPr="007D7FB7">
        <w:t>произведений, в</w:t>
      </w:r>
      <w:r w:rsidRPr="007D7FB7">
        <w:rPr>
          <w:spacing w:val="-1"/>
        </w:rPr>
        <w:t xml:space="preserve"> </w:t>
      </w:r>
      <w:r w:rsidRPr="007D7FB7">
        <w:t>импровизации.</w:t>
      </w:r>
    </w:p>
    <w:p w:rsidR="005F240F" w:rsidRPr="007D7FB7" w:rsidRDefault="00680195" w:rsidP="00920F3C">
      <w:pPr>
        <w:pStyle w:val="a1"/>
        <w:spacing w:before="1"/>
        <w:ind w:right="-104"/>
      </w:pPr>
      <w:r w:rsidRPr="007D7FB7">
        <w:t>Школьники научатся</w:t>
      </w:r>
      <w:r w:rsidRPr="007D7FB7">
        <w:rPr>
          <w:spacing w:val="1"/>
        </w:rPr>
        <w:t xml:space="preserve"> </w:t>
      </w:r>
      <w:r w:rsidRPr="007D7FB7">
        <w:t>размышлять о музыке, эмоционально выражать свое отношение к</w:t>
      </w:r>
      <w:r w:rsidRPr="007D7FB7">
        <w:rPr>
          <w:spacing w:val="1"/>
        </w:rPr>
        <w:t xml:space="preserve"> </w:t>
      </w:r>
      <w:r w:rsidRPr="007D7FB7">
        <w:t>искусству;</w:t>
      </w:r>
      <w:r w:rsidRPr="007D7FB7">
        <w:rPr>
          <w:spacing w:val="1"/>
        </w:rPr>
        <w:t xml:space="preserve"> </w:t>
      </w:r>
      <w:r w:rsidRPr="007D7FB7">
        <w:t>проявлять</w:t>
      </w:r>
      <w:r w:rsidRPr="007D7FB7">
        <w:rPr>
          <w:spacing w:val="1"/>
        </w:rPr>
        <w:t xml:space="preserve"> </w:t>
      </w:r>
      <w:r w:rsidRPr="007D7FB7">
        <w:t>эстетические</w:t>
      </w:r>
      <w:r w:rsidRPr="007D7FB7">
        <w:rPr>
          <w:spacing w:val="1"/>
        </w:rPr>
        <w:t xml:space="preserve"> </w:t>
      </w:r>
      <w:r w:rsidRPr="007D7FB7">
        <w:t>и</w:t>
      </w:r>
      <w:r w:rsidRPr="007D7FB7">
        <w:rPr>
          <w:spacing w:val="1"/>
        </w:rPr>
        <w:t xml:space="preserve"> </w:t>
      </w:r>
      <w:r w:rsidRPr="007D7FB7">
        <w:t>художественные</w:t>
      </w:r>
      <w:r w:rsidRPr="007D7FB7">
        <w:rPr>
          <w:spacing w:val="1"/>
        </w:rPr>
        <w:t xml:space="preserve"> </w:t>
      </w:r>
      <w:r w:rsidRPr="007D7FB7">
        <w:t>предпочтения,</w:t>
      </w:r>
      <w:r w:rsidRPr="007D7FB7">
        <w:rPr>
          <w:spacing w:val="1"/>
        </w:rPr>
        <w:t xml:space="preserve"> </w:t>
      </w:r>
      <w:r w:rsidRPr="007D7FB7">
        <w:t>интерес</w:t>
      </w:r>
      <w:r w:rsidRPr="007D7FB7">
        <w:rPr>
          <w:spacing w:val="1"/>
        </w:rPr>
        <w:t xml:space="preserve"> </w:t>
      </w:r>
      <w:r w:rsidRPr="007D7FB7">
        <w:t>к</w:t>
      </w:r>
      <w:r w:rsidRPr="007D7FB7">
        <w:rPr>
          <w:spacing w:val="1"/>
        </w:rPr>
        <w:t xml:space="preserve"> </w:t>
      </w:r>
      <w:r w:rsidRPr="007D7FB7">
        <w:t>музыкальному</w:t>
      </w:r>
      <w:r w:rsidRPr="007D7FB7">
        <w:rPr>
          <w:spacing w:val="-57"/>
        </w:rPr>
        <w:t xml:space="preserve"> </w:t>
      </w:r>
      <w:r w:rsidRPr="007D7FB7">
        <w:t>искусству и</w:t>
      </w:r>
      <w:r w:rsidRPr="007D7FB7">
        <w:rPr>
          <w:spacing w:val="1"/>
        </w:rPr>
        <w:t xml:space="preserve"> </w:t>
      </w:r>
      <w:r w:rsidRPr="007D7FB7">
        <w:t>музыкальной</w:t>
      </w:r>
      <w:r w:rsidRPr="007D7FB7">
        <w:rPr>
          <w:spacing w:val="1"/>
        </w:rPr>
        <w:t xml:space="preserve"> </w:t>
      </w:r>
      <w:r w:rsidRPr="007D7FB7">
        <w:t>деятельности;</w:t>
      </w:r>
      <w:r w:rsidRPr="007D7FB7">
        <w:rPr>
          <w:spacing w:val="1"/>
        </w:rPr>
        <w:t xml:space="preserve"> </w:t>
      </w:r>
      <w:r w:rsidRPr="007D7FB7">
        <w:t>формировать</w:t>
      </w:r>
      <w:r w:rsidRPr="007D7FB7">
        <w:rPr>
          <w:spacing w:val="1"/>
        </w:rPr>
        <w:t xml:space="preserve"> </w:t>
      </w:r>
      <w:r w:rsidRPr="007D7FB7">
        <w:t>позитивную</w:t>
      </w:r>
      <w:r w:rsidRPr="007D7FB7">
        <w:rPr>
          <w:spacing w:val="1"/>
        </w:rPr>
        <w:t xml:space="preserve"> </w:t>
      </w:r>
      <w:r w:rsidRPr="007D7FB7">
        <w:t>самооценку,</w:t>
      </w:r>
      <w:r w:rsidRPr="007D7FB7">
        <w:rPr>
          <w:spacing w:val="1"/>
        </w:rPr>
        <w:t xml:space="preserve"> </w:t>
      </w:r>
      <w:r w:rsidRPr="007D7FB7">
        <w:t>самоуважение,</w:t>
      </w:r>
      <w:r w:rsidRPr="007D7FB7">
        <w:rPr>
          <w:spacing w:val="1"/>
        </w:rPr>
        <w:t xml:space="preserve"> </w:t>
      </w:r>
      <w:r w:rsidRPr="007D7FB7">
        <w:t>основанные</w:t>
      </w:r>
      <w:r w:rsidRPr="007D7FB7">
        <w:rPr>
          <w:spacing w:val="1"/>
        </w:rPr>
        <w:t xml:space="preserve"> </w:t>
      </w:r>
      <w:r w:rsidRPr="007D7FB7">
        <w:t>на</w:t>
      </w:r>
      <w:r w:rsidRPr="007D7FB7">
        <w:rPr>
          <w:spacing w:val="1"/>
        </w:rPr>
        <w:t xml:space="preserve"> </w:t>
      </w:r>
      <w:r w:rsidRPr="007D7FB7">
        <w:t>реализованном</w:t>
      </w:r>
      <w:r w:rsidRPr="007D7FB7">
        <w:rPr>
          <w:spacing w:val="1"/>
        </w:rPr>
        <w:t xml:space="preserve"> </w:t>
      </w:r>
      <w:r w:rsidRPr="007D7FB7">
        <w:t>творческом</w:t>
      </w:r>
      <w:r w:rsidRPr="007D7FB7">
        <w:rPr>
          <w:spacing w:val="1"/>
        </w:rPr>
        <w:t xml:space="preserve"> </w:t>
      </w:r>
      <w:r w:rsidRPr="007D7FB7">
        <w:t>потенциале,</w:t>
      </w:r>
      <w:r w:rsidRPr="007D7FB7">
        <w:rPr>
          <w:spacing w:val="1"/>
        </w:rPr>
        <w:t xml:space="preserve"> </w:t>
      </w:r>
      <w:r w:rsidRPr="007D7FB7">
        <w:t>развитии</w:t>
      </w:r>
      <w:r w:rsidRPr="007D7FB7">
        <w:rPr>
          <w:spacing w:val="1"/>
        </w:rPr>
        <w:t xml:space="preserve"> </w:t>
      </w:r>
      <w:r w:rsidRPr="007D7FB7">
        <w:t>художественного</w:t>
      </w:r>
      <w:r w:rsidRPr="007D7FB7">
        <w:rPr>
          <w:spacing w:val="1"/>
        </w:rPr>
        <w:t xml:space="preserve"> </w:t>
      </w:r>
      <w:r w:rsidRPr="007D7FB7">
        <w:t>вкуса,</w:t>
      </w:r>
      <w:r w:rsidRPr="007D7FB7">
        <w:rPr>
          <w:spacing w:val="1"/>
        </w:rPr>
        <w:t xml:space="preserve"> </w:t>
      </w:r>
      <w:r w:rsidRPr="007D7FB7">
        <w:t>осуществлении</w:t>
      </w:r>
      <w:r w:rsidRPr="007D7FB7">
        <w:rPr>
          <w:spacing w:val="-1"/>
        </w:rPr>
        <w:t xml:space="preserve"> </w:t>
      </w:r>
      <w:r w:rsidRPr="007D7FB7">
        <w:t>собственных</w:t>
      </w:r>
      <w:r w:rsidRPr="007D7FB7">
        <w:rPr>
          <w:spacing w:val="1"/>
        </w:rPr>
        <w:t xml:space="preserve"> </w:t>
      </w:r>
      <w:r w:rsidRPr="007D7FB7">
        <w:t>музыкально-исполнительских</w:t>
      </w:r>
      <w:r w:rsidRPr="007D7FB7">
        <w:rPr>
          <w:spacing w:val="2"/>
        </w:rPr>
        <w:t xml:space="preserve"> </w:t>
      </w:r>
      <w:r w:rsidRPr="007D7FB7">
        <w:t>замыслов.</w:t>
      </w:r>
    </w:p>
    <w:p w:rsidR="005F240F" w:rsidRPr="007D7FB7" w:rsidRDefault="005F240F" w:rsidP="00920F3C">
      <w:pPr>
        <w:ind w:right="-104"/>
        <w:jc w:val="both"/>
        <w:rPr>
          <w:sz w:val="24"/>
          <w:szCs w:val="24"/>
        </w:rPr>
        <w:sectPr w:rsidR="005F240F" w:rsidRPr="007D7FB7" w:rsidSect="007D7FB7">
          <w:pgSz w:w="11920" w:h="16850"/>
          <w:pgMar w:top="660" w:right="580" w:bottom="980" w:left="780" w:header="0" w:footer="718" w:gutter="0"/>
          <w:cols w:space="720"/>
        </w:sectPr>
      </w:pPr>
    </w:p>
    <w:p w:rsidR="005F240F" w:rsidRPr="007D7FB7" w:rsidRDefault="00680195" w:rsidP="00920F3C">
      <w:pPr>
        <w:pStyle w:val="a1"/>
        <w:spacing w:before="70"/>
        <w:ind w:right="-104"/>
      </w:pPr>
      <w:r w:rsidRPr="007D7FB7">
        <w:lastRenderedPageBreak/>
        <w:t>У</w:t>
      </w:r>
      <w:r w:rsidRPr="007D7FB7">
        <w:rPr>
          <w:spacing w:val="1"/>
        </w:rPr>
        <w:t xml:space="preserve"> </w:t>
      </w:r>
      <w:r w:rsidRPr="007D7FB7">
        <w:t>обучающихся</w:t>
      </w:r>
      <w:r w:rsidRPr="007D7FB7">
        <w:rPr>
          <w:spacing w:val="1"/>
        </w:rPr>
        <w:t xml:space="preserve"> </w:t>
      </w:r>
      <w:r w:rsidRPr="007D7FB7">
        <w:t>проявится</w:t>
      </w:r>
      <w:r w:rsidRPr="007D7FB7">
        <w:rPr>
          <w:spacing w:val="1"/>
        </w:rPr>
        <w:t xml:space="preserve"> </w:t>
      </w:r>
      <w:r w:rsidRPr="007D7FB7">
        <w:t>способность</w:t>
      </w:r>
      <w:r w:rsidRPr="007D7FB7">
        <w:rPr>
          <w:spacing w:val="1"/>
        </w:rPr>
        <w:t xml:space="preserve"> </w:t>
      </w:r>
      <w:r w:rsidRPr="007D7FB7">
        <w:t>вставать</w:t>
      </w:r>
      <w:r w:rsidRPr="007D7FB7">
        <w:rPr>
          <w:spacing w:val="1"/>
        </w:rPr>
        <w:t xml:space="preserve"> </w:t>
      </w:r>
      <w:r w:rsidRPr="007D7FB7">
        <w:t>на</w:t>
      </w:r>
      <w:r w:rsidRPr="007D7FB7">
        <w:rPr>
          <w:spacing w:val="1"/>
        </w:rPr>
        <w:t xml:space="preserve"> </w:t>
      </w:r>
      <w:r w:rsidRPr="007D7FB7">
        <w:t>позицию</w:t>
      </w:r>
      <w:r w:rsidRPr="007D7FB7">
        <w:rPr>
          <w:spacing w:val="1"/>
        </w:rPr>
        <w:t xml:space="preserve"> </w:t>
      </w:r>
      <w:r w:rsidRPr="007D7FB7">
        <w:t>другого</w:t>
      </w:r>
      <w:r w:rsidRPr="007D7FB7">
        <w:rPr>
          <w:spacing w:val="1"/>
        </w:rPr>
        <w:t xml:space="preserve"> </w:t>
      </w:r>
      <w:r w:rsidRPr="007D7FB7">
        <w:t>человека,</w:t>
      </w:r>
      <w:r w:rsidRPr="007D7FB7">
        <w:rPr>
          <w:spacing w:val="1"/>
        </w:rPr>
        <w:t xml:space="preserve"> </w:t>
      </w:r>
      <w:r w:rsidRPr="007D7FB7">
        <w:t>вести</w:t>
      </w:r>
      <w:r w:rsidRPr="007D7FB7">
        <w:rPr>
          <w:spacing w:val="1"/>
        </w:rPr>
        <w:t xml:space="preserve"> </w:t>
      </w:r>
      <w:r w:rsidRPr="007D7FB7">
        <w:t>диалог,</w:t>
      </w:r>
      <w:r w:rsidRPr="007D7FB7">
        <w:rPr>
          <w:spacing w:val="1"/>
        </w:rPr>
        <w:t xml:space="preserve"> </w:t>
      </w:r>
      <w:r w:rsidRPr="007D7FB7">
        <w:t>участвовать</w:t>
      </w:r>
      <w:r w:rsidRPr="007D7FB7">
        <w:rPr>
          <w:spacing w:val="1"/>
        </w:rPr>
        <w:t xml:space="preserve"> </w:t>
      </w:r>
      <w:r w:rsidRPr="007D7FB7">
        <w:t>в</w:t>
      </w:r>
      <w:r w:rsidRPr="007D7FB7">
        <w:rPr>
          <w:spacing w:val="1"/>
        </w:rPr>
        <w:t xml:space="preserve"> </w:t>
      </w:r>
      <w:r w:rsidRPr="007D7FB7">
        <w:t>обсуждении</w:t>
      </w:r>
      <w:r w:rsidRPr="007D7FB7">
        <w:rPr>
          <w:spacing w:val="1"/>
        </w:rPr>
        <w:t xml:space="preserve"> </w:t>
      </w:r>
      <w:r w:rsidRPr="007D7FB7">
        <w:t>значимых</w:t>
      </w:r>
      <w:r w:rsidRPr="007D7FB7">
        <w:rPr>
          <w:spacing w:val="1"/>
        </w:rPr>
        <w:t xml:space="preserve"> </w:t>
      </w:r>
      <w:r w:rsidRPr="007D7FB7">
        <w:t>для</w:t>
      </w:r>
      <w:r w:rsidRPr="007D7FB7">
        <w:rPr>
          <w:spacing w:val="1"/>
        </w:rPr>
        <w:t xml:space="preserve"> </w:t>
      </w:r>
      <w:r w:rsidRPr="007D7FB7">
        <w:t>человека</w:t>
      </w:r>
      <w:r w:rsidRPr="007D7FB7">
        <w:rPr>
          <w:spacing w:val="1"/>
        </w:rPr>
        <w:t xml:space="preserve"> </w:t>
      </w:r>
      <w:r w:rsidRPr="007D7FB7">
        <w:t>явлений</w:t>
      </w:r>
      <w:r w:rsidRPr="007D7FB7">
        <w:rPr>
          <w:spacing w:val="1"/>
        </w:rPr>
        <w:t xml:space="preserve"> </w:t>
      </w:r>
      <w:r w:rsidRPr="007D7FB7">
        <w:t>жизни</w:t>
      </w:r>
      <w:r w:rsidRPr="007D7FB7">
        <w:rPr>
          <w:spacing w:val="1"/>
        </w:rPr>
        <w:t xml:space="preserve"> </w:t>
      </w:r>
      <w:r w:rsidRPr="007D7FB7">
        <w:t>и</w:t>
      </w:r>
      <w:r w:rsidRPr="007D7FB7">
        <w:rPr>
          <w:spacing w:val="1"/>
        </w:rPr>
        <w:t xml:space="preserve"> </w:t>
      </w:r>
      <w:r w:rsidRPr="007D7FB7">
        <w:t>искусства,</w:t>
      </w:r>
      <w:r w:rsidRPr="007D7FB7">
        <w:rPr>
          <w:spacing w:val="1"/>
        </w:rPr>
        <w:t xml:space="preserve"> </w:t>
      </w:r>
      <w:r w:rsidRPr="007D7FB7">
        <w:t>продуктивно</w:t>
      </w:r>
      <w:r w:rsidRPr="007D7FB7">
        <w:rPr>
          <w:spacing w:val="1"/>
        </w:rPr>
        <w:t xml:space="preserve"> </w:t>
      </w:r>
      <w:r w:rsidRPr="007D7FB7">
        <w:t>сотрудничать</w:t>
      </w:r>
      <w:r w:rsidRPr="007D7FB7">
        <w:rPr>
          <w:spacing w:val="1"/>
        </w:rPr>
        <w:t xml:space="preserve"> </w:t>
      </w:r>
      <w:r w:rsidRPr="007D7FB7">
        <w:t>со</w:t>
      </w:r>
      <w:r w:rsidRPr="007D7FB7">
        <w:rPr>
          <w:spacing w:val="1"/>
        </w:rPr>
        <w:t xml:space="preserve"> </w:t>
      </w:r>
      <w:r w:rsidRPr="007D7FB7">
        <w:t>сверстниками</w:t>
      </w:r>
      <w:r w:rsidRPr="007D7FB7">
        <w:rPr>
          <w:spacing w:val="1"/>
        </w:rPr>
        <w:t xml:space="preserve"> </w:t>
      </w:r>
      <w:r w:rsidRPr="007D7FB7">
        <w:t>и</w:t>
      </w:r>
      <w:r w:rsidRPr="007D7FB7">
        <w:rPr>
          <w:spacing w:val="1"/>
        </w:rPr>
        <w:t xml:space="preserve"> </w:t>
      </w:r>
      <w:r w:rsidRPr="007D7FB7">
        <w:t>взрослыми</w:t>
      </w:r>
      <w:r w:rsidRPr="007D7FB7">
        <w:rPr>
          <w:spacing w:val="1"/>
        </w:rPr>
        <w:t xml:space="preserve"> </w:t>
      </w:r>
      <w:r w:rsidRPr="007D7FB7">
        <w:t>в</w:t>
      </w:r>
      <w:r w:rsidRPr="007D7FB7">
        <w:rPr>
          <w:spacing w:val="1"/>
        </w:rPr>
        <w:t xml:space="preserve"> </w:t>
      </w:r>
      <w:r w:rsidRPr="007D7FB7">
        <w:t>процессе</w:t>
      </w:r>
      <w:r w:rsidRPr="007D7FB7">
        <w:rPr>
          <w:spacing w:val="1"/>
        </w:rPr>
        <w:t xml:space="preserve"> </w:t>
      </w:r>
      <w:r w:rsidRPr="007D7FB7">
        <w:t>музыкально-творческой</w:t>
      </w:r>
      <w:r w:rsidRPr="007D7FB7">
        <w:rPr>
          <w:spacing w:val="1"/>
        </w:rPr>
        <w:t xml:space="preserve"> </w:t>
      </w:r>
      <w:r w:rsidRPr="007D7FB7">
        <w:t>деятельности.</w:t>
      </w:r>
      <w:r w:rsidRPr="007D7FB7">
        <w:rPr>
          <w:spacing w:val="1"/>
        </w:rPr>
        <w:t xml:space="preserve"> </w:t>
      </w:r>
      <w:r w:rsidRPr="007D7FB7">
        <w:t>Реализация</w:t>
      </w:r>
      <w:r w:rsidRPr="007D7FB7">
        <w:rPr>
          <w:spacing w:val="1"/>
        </w:rPr>
        <w:t xml:space="preserve"> </w:t>
      </w:r>
      <w:r w:rsidRPr="007D7FB7">
        <w:t>программы</w:t>
      </w:r>
      <w:r w:rsidRPr="007D7FB7">
        <w:rPr>
          <w:spacing w:val="1"/>
        </w:rPr>
        <w:t xml:space="preserve"> </w:t>
      </w:r>
      <w:r w:rsidRPr="007D7FB7">
        <w:t>обеспечивает</w:t>
      </w:r>
      <w:r w:rsidRPr="007D7FB7">
        <w:rPr>
          <w:spacing w:val="1"/>
        </w:rPr>
        <w:t xml:space="preserve"> </w:t>
      </w:r>
      <w:r w:rsidRPr="007D7FB7">
        <w:t>овладение</w:t>
      </w:r>
      <w:r w:rsidRPr="007D7FB7">
        <w:rPr>
          <w:spacing w:val="1"/>
        </w:rPr>
        <w:t xml:space="preserve"> </w:t>
      </w:r>
      <w:r w:rsidRPr="007D7FB7">
        <w:t>социальными</w:t>
      </w:r>
      <w:r w:rsidRPr="007D7FB7">
        <w:rPr>
          <w:spacing w:val="1"/>
        </w:rPr>
        <w:t xml:space="preserve"> </w:t>
      </w:r>
      <w:r w:rsidRPr="007D7FB7">
        <w:t>компетенциями,</w:t>
      </w:r>
      <w:r w:rsidRPr="007D7FB7">
        <w:rPr>
          <w:spacing w:val="1"/>
        </w:rPr>
        <w:t xml:space="preserve"> </w:t>
      </w:r>
      <w:r w:rsidRPr="007D7FB7">
        <w:t>развитие коммуникативных способностей через музыкально-игровую деятельность, способности к</w:t>
      </w:r>
      <w:r w:rsidRPr="007D7FB7">
        <w:rPr>
          <w:spacing w:val="-57"/>
        </w:rPr>
        <w:t xml:space="preserve"> </w:t>
      </w:r>
      <w:r w:rsidRPr="007D7FB7">
        <w:t>дальнейшему самопознанию и саморазвитию. Обучающиеся научатся организовывать культурный</w:t>
      </w:r>
      <w:r w:rsidRPr="007D7FB7">
        <w:rPr>
          <w:spacing w:val="-57"/>
        </w:rPr>
        <w:t xml:space="preserve"> </w:t>
      </w:r>
      <w:r w:rsidRPr="007D7FB7">
        <w:t>досуг, самостоятельную музыкально-творческую деятельность, в том числе, на основе домашнего</w:t>
      </w:r>
      <w:r w:rsidRPr="007D7FB7">
        <w:rPr>
          <w:spacing w:val="1"/>
        </w:rPr>
        <w:t xml:space="preserve"> </w:t>
      </w:r>
      <w:r w:rsidRPr="007D7FB7">
        <w:t>музицирования,</w:t>
      </w:r>
      <w:r w:rsidRPr="007D7FB7">
        <w:rPr>
          <w:spacing w:val="-1"/>
        </w:rPr>
        <w:t xml:space="preserve"> </w:t>
      </w:r>
      <w:r w:rsidRPr="007D7FB7">
        <w:t>совместной</w:t>
      </w:r>
      <w:r w:rsidRPr="007D7FB7">
        <w:rPr>
          <w:spacing w:val="-1"/>
        </w:rPr>
        <w:t xml:space="preserve"> </w:t>
      </w:r>
      <w:r w:rsidRPr="007D7FB7">
        <w:t>музыкальной</w:t>
      </w:r>
      <w:r w:rsidRPr="007D7FB7">
        <w:rPr>
          <w:spacing w:val="-1"/>
        </w:rPr>
        <w:t xml:space="preserve"> </w:t>
      </w:r>
      <w:r w:rsidRPr="007D7FB7">
        <w:t>деятельности с</w:t>
      </w:r>
      <w:r w:rsidRPr="007D7FB7">
        <w:rPr>
          <w:spacing w:val="-2"/>
        </w:rPr>
        <w:t xml:space="preserve"> </w:t>
      </w:r>
      <w:r w:rsidRPr="007D7FB7">
        <w:t>друзьями,</w:t>
      </w:r>
      <w:r w:rsidRPr="007D7FB7">
        <w:rPr>
          <w:spacing w:val="-1"/>
        </w:rPr>
        <w:t xml:space="preserve"> </w:t>
      </w:r>
      <w:r w:rsidRPr="007D7FB7">
        <w:t>родителями.</w:t>
      </w:r>
    </w:p>
    <w:p w:rsidR="005F240F" w:rsidRPr="007D7FB7" w:rsidRDefault="00680195" w:rsidP="00920F3C">
      <w:pPr>
        <w:spacing w:before="1"/>
        <w:ind w:left="809" w:right="-104"/>
        <w:jc w:val="both"/>
        <w:rPr>
          <w:sz w:val="24"/>
          <w:szCs w:val="24"/>
        </w:rPr>
      </w:pPr>
      <w:r w:rsidRPr="007D7FB7">
        <w:rPr>
          <w:b/>
          <w:sz w:val="24"/>
          <w:szCs w:val="24"/>
        </w:rPr>
        <w:t>Метапредметные</w:t>
      </w:r>
      <w:r w:rsidRPr="007D7FB7">
        <w:rPr>
          <w:b/>
          <w:spacing w:val="-5"/>
          <w:sz w:val="24"/>
          <w:szCs w:val="24"/>
        </w:rPr>
        <w:t xml:space="preserve"> </w:t>
      </w:r>
      <w:r w:rsidRPr="007D7FB7">
        <w:rPr>
          <w:b/>
          <w:sz w:val="24"/>
          <w:szCs w:val="24"/>
        </w:rPr>
        <w:t>результаты</w:t>
      </w:r>
      <w:r w:rsidRPr="007D7FB7">
        <w:rPr>
          <w:b/>
          <w:spacing w:val="-1"/>
          <w:sz w:val="24"/>
          <w:szCs w:val="24"/>
        </w:rPr>
        <w:t xml:space="preserve"> </w:t>
      </w:r>
      <w:r w:rsidRPr="007D7FB7">
        <w:rPr>
          <w:sz w:val="24"/>
          <w:szCs w:val="24"/>
        </w:rPr>
        <w:t>освоения</w:t>
      </w:r>
      <w:r w:rsidRPr="007D7FB7">
        <w:rPr>
          <w:spacing w:val="-3"/>
          <w:sz w:val="24"/>
          <w:szCs w:val="24"/>
        </w:rPr>
        <w:t xml:space="preserve"> </w:t>
      </w:r>
      <w:r w:rsidRPr="007D7FB7">
        <w:rPr>
          <w:sz w:val="24"/>
          <w:szCs w:val="24"/>
        </w:rPr>
        <w:t>программы</w:t>
      </w:r>
      <w:r w:rsidRPr="007D7FB7">
        <w:rPr>
          <w:spacing w:val="-3"/>
          <w:sz w:val="24"/>
          <w:szCs w:val="24"/>
        </w:rPr>
        <w:t xml:space="preserve"> </w:t>
      </w:r>
      <w:r w:rsidRPr="007D7FB7">
        <w:rPr>
          <w:sz w:val="24"/>
          <w:szCs w:val="24"/>
        </w:rPr>
        <w:t>должны</w:t>
      </w:r>
      <w:r w:rsidRPr="007D7FB7">
        <w:rPr>
          <w:spacing w:val="-3"/>
          <w:sz w:val="24"/>
          <w:szCs w:val="24"/>
        </w:rPr>
        <w:t xml:space="preserve"> </w:t>
      </w:r>
      <w:r w:rsidRPr="007D7FB7">
        <w:rPr>
          <w:sz w:val="24"/>
          <w:szCs w:val="24"/>
        </w:rPr>
        <w:t>отражать:</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овладение</w:t>
      </w:r>
      <w:r w:rsidRPr="007D7FB7">
        <w:rPr>
          <w:spacing w:val="1"/>
          <w:sz w:val="24"/>
          <w:szCs w:val="24"/>
        </w:rPr>
        <w:t xml:space="preserve"> </w:t>
      </w:r>
      <w:r w:rsidRPr="007D7FB7">
        <w:rPr>
          <w:sz w:val="24"/>
          <w:szCs w:val="24"/>
        </w:rPr>
        <w:t>способностью</w:t>
      </w:r>
      <w:r w:rsidRPr="007D7FB7">
        <w:rPr>
          <w:spacing w:val="1"/>
          <w:sz w:val="24"/>
          <w:szCs w:val="24"/>
        </w:rPr>
        <w:t xml:space="preserve"> </w:t>
      </w:r>
      <w:r w:rsidRPr="007D7FB7">
        <w:rPr>
          <w:sz w:val="24"/>
          <w:szCs w:val="24"/>
        </w:rPr>
        <w:t>принимать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сохранять</w:t>
      </w:r>
      <w:r w:rsidRPr="007D7FB7">
        <w:rPr>
          <w:spacing w:val="1"/>
          <w:sz w:val="24"/>
          <w:szCs w:val="24"/>
        </w:rPr>
        <w:t xml:space="preserve"> </w:t>
      </w:r>
      <w:r w:rsidRPr="007D7FB7">
        <w:rPr>
          <w:sz w:val="24"/>
          <w:szCs w:val="24"/>
        </w:rPr>
        <w:t>цели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задачи</w:t>
      </w:r>
      <w:r w:rsidRPr="007D7FB7">
        <w:rPr>
          <w:spacing w:val="1"/>
          <w:sz w:val="24"/>
          <w:szCs w:val="24"/>
        </w:rPr>
        <w:t xml:space="preserve"> </w:t>
      </w:r>
      <w:r w:rsidRPr="007D7FB7">
        <w:rPr>
          <w:sz w:val="24"/>
          <w:szCs w:val="24"/>
        </w:rPr>
        <w:t>учебной</w:t>
      </w:r>
      <w:r w:rsidRPr="007D7FB7">
        <w:rPr>
          <w:spacing w:val="1"/>
          <w:sz w:val="24"/>
          <w:szCs w:val="24"/>
        </w:rPr>
        <w:t xml:space="preserve"> </w:t>
      </w:r>
      <w:r w:rsidRPr="007D7FB7">
        <w:rPr>
          <w:sz w:val="24"/>
          <w:szCs w:val="24"/>
        </w:rPr>
        <w:t>деятельности,</w:t>
      </w:r>
      <w:r w:rsidRPr="007D7FB7">
        <w:rPr>
          <w:spacing w:val="-2"/>
          <w:sz w:val="24"/>
          <w:szCs w:val="24"/>
        </w:rPr>
        <w:t xml:space="preserve"> </w:t>
      </w:r>
      <w:r w:rsidRPr="007D7FB7">
        <w:rPr>
          <w:sz w:val="24"/>
          <w:szCs w:val="24"/>
        </w:rPr>
        <w:t>поиска</w:t>
      </w:r>
      <w:r w:rsidRPr="007D7FB7">
        <w:rPr>
          <w:spacing w:val="-2"/>
          <w:sz w:val="24"/>
          <w:szCs w:val="24"/>
        </w:rPr>
        <w:t xml:space="preserve"> </w:t>
      </w:r>
      <w:r w:rsidRPr="007D7FB7">
        <w:rPr>
          <w:sz w:val="24"/>
          <w:szCs w:val="24"/>
        </w:rPr>
        <w:t>средств</w:t>
      </w:r>
      <w:r w:rsidRPr="007D7FB7">
        <w:rPr>
          <w:spacing w:val="-2"/>
          <w:sz w:val="24"/>
          <w:szCs w:val="24"/>
        </w:rPr>
        <w:t xml:space="preserve"> </w:t>
      </w:r>
      <w:r w:rsidRPr="007D7FB7">
        <w:rPr>
          <w:sz w:val="24"/>
          <w:szCs w:val="24"/>
        </w:rPr>
        <w:t>ее</w:t>
      </w:r>
      <w:r w:rsidRPr="007D7FB7">
        <w:rPr>
          <w:spacing w:val="-3"/>
          <w:sz w:val="24"/>
          <w:szCs w:val="24"/>
        </w:rPr>
        <w:t xml:space="preserve"> </w:t>
      </w:r>
      <w:r w:rsidRPr="007D7FB7">
        <w:rPr>
          <w:sz w:val="24"/>
          <w:szCs w:val="24"/>
        </w:rPr>
        <w:t>осуществления</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процессе</w:t>
      </w:r>
      <w:r w:rsidRPr="007D7FB7">
        <w:rPr>
          <w:spacing w:val="-3"/>
          <w:sz w:val="24"/>
          <w:szCs w:val="24"/>
        </w:rPr>
        <w:t xml:space="preserve"> </w:t>
      </w:r>
      <w:r w:rsidRPr="007D7FB7">
        <w:rPr>
          <w:sz w:val="24"/>
          <w:szCs w:val="24"/>
        </w:rPr>
        <w:t>освоения</w:t>
      </w:r>
      <w:r w:rsidRPr="007D7FB7">
        <w:rPr>
          <w:spacing w:val="-1"/>
          <w:sz w:val="24"/>
          <w:szCs w:val="24"/>
        </w:rPr>
        <w:t xml:space="preserve"> </w:t>
      </w:r>
      <w:r w:rsidRPr="007D7FB7">
        <w:rPr>
          <w:sz w:val="24"/>
          <w:szCs w:val="24"/>
        </w:rPr>
        <w:t>музыкальной</w:t>
      </w:r>
      <w:r w:rsidRPr="007D7FB7">
        <w:rPr>
          <w:spacing w:val="-1"/>
          <w:sz w:val="24"/>
          <w:szCs w:val="24"/>
        </w:rPr>
        <w:t xml:space="preserve"> </w:t>
      </w:r>
      <w:r w:rsidRPr="007D7FB7">
        <w:rPr>
          <w:sz w:val="24"/>
          <w:szCs w:val="24"/>
        </w:rPr>
        <w:t>культуры;</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освоение способов решения проблем творческого и поискового характера в учебной,</w:t>
      </w:r>
      <w:r w:rsidRPr="007D7FB7">
        <w:rPr>
          <w:spacing w:val="-57"/>
          <w:sz w:val="24"/>
          <w:szCs w:val="24"/>
        </w:rPr>
        <w:t xml:space="preserve"> </w:t>
      </w:r>
      <w:r w:rsidRPr="007D7FB7">
        <w:rPr>
          <w:sz w:val="24"/>
          <w:szCs w:val="24"/>
        </w:rPr>
        <w:t>музыкально-исполнительской</w:t>
      </w:r>
      <w:r w:rsidRPr="007D7FB7">
        <w:rPr>
          <w:spacing w:val="-1"/>
          <w:sz w:val="24"/>
          <w:szCs w:val="24"/>
        </w:rPr>
        <w:t xml:space="preserve"> </w:t>
      </w:r>
      <w:r w:rsidRPr="007D7FB7">
        <w:rPr>
          <w:sz w:val="24"/>
          <w:szCs w:val="24"/>
        </w:rPr>
        <w:t>и</w:t>
      </w:r>
      <w:r w:rsidRPr="007D7FB7">
        <w:rPr>
          <w:spacing w:val="-2"/>
          <w:sz w:val="24"/>
          <w:szCs w:val="24"/>
        </w:rPr>
        <w:t xml:space="preserve"> </w:t>
      </w:r>
      <w:r w:rsidRPr="007D7FB7">
        <w:rPr>
          <w:sz w:val="24"/>
          <w:szCs w:val="24"/>
        </w:rPr>
        <w:t>творческой деятельности;</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формирование</w:t>
      </w:r>
      <w:r w:rsidRPr="007D7FB7">
        <w:rPr>
          <w:spacing w:val="20"/>
          <w:sz w:val="24"/>
          <w:szCs w:val="24"/>
        </w:rPr>
        <w:t xml:space="preserve"> </w:t>
      </w:r>
      <w:r w:rsidRPr="007D7FB7">
        <w:rPr>
          <w:sz w:val="24"/>
          <w:szCs w:val="24"/>
        </w:rPr>
        <w:t>умения</w:t>
      </w:r>
      <w:r w:rsidRPr="007D7FB7">
        <w:rPr>
          <w:spacing w:val="19"/>
          <w:sz w:val="24"/>
          <w:szCs w:val="24"/>
        </w:rPr>
        <w:t xml:space="preserve"> </w:t>
      </w:r>
      <w:r w:rsidRPr="007D7FB7">
        <w:rPr>
          <w:sz w:val="24"/>
          <w:szCs w:val="24"/>
        </w:rPr>
        <w:t>планировать,</w:t>
      </w:r>
      <w:r w:rsidRPr="007D7FB7">
        <w:rPr>
          <w:spacing w:val="17"/>
          <w:sz w:val="24"/>
          <w:szCs w:val="24"/>
        </w:rPr>
        <w:t xml:space="preserve"> </w:t>
      </w:r>
      <w:r w:rsidRPr="007D7FB7">
        <w:rPr>
          <w:sz w:val="24"/>
          <w:szCs w:val="24"/>
        </w:rPr>
        <w:t>контролировать</w:t>
      </w:r>
      <w:r w:rsidRPr="007D7FB7">
        <w:rPr>
          <w:spacing w:val="20"/>
          <w:sz w:val="24"/>
          <w:szCs w:val="24"/>
        </w:rPr>
        <w:t xml:space="preserve"> </w:t>
      </w:r>
      <w:r w:rsidRPr="007D7FB7">
        <w:rPr>
          <w:sz w:val="24"/>
          <w:szCs w:val="24"/>
        </w:rPr>
        <w:t>и</w:t>
      </w:r>
      <w:r w:rsidRPr="007D7FB7">
        <w:rPr>
          <w:spacing w:val="20"/>
          <w:sz w:val="24"/>
          <w:szCs w:val="24"/>
        </w:rPr>
        <w:t xml:space="preserve"> </w:t>
      </w:r>
      <w:r w:rsidRPr="007D7FB7">
        <w:rPr>
          <w:sz w:val="24"/>
          <w:szCs w:val="24"/>
        </w:rPr>
        <w:t>оценивать</w:t>
      </w:r>
      <w:r w:rsidRPr="007D7FB7">
        <w:rPr>
          <w:spacing w:val="20"/>
          <w:sz w:val="24"/>
          <w:szCs w:val="24"/>
        </w:rPr>
        <w:t xml:space="preserve"> </w:t>
      </w:r>
      <w:r w:rsidRPr="007D7FB7">
        <w:rPr>
          <w:sz w:val="24"/>
          <w:szCs w:val="24"/>
        </w:rPr>
        <w:t>учебные</w:t>
      </w:r>
      <w:r w:rsidRPr="007D7FB7">
        <w:rPr>
          <w:spacing w:val="17"/>
          <w:sz w:val="24"/>
          <w:szCs w:val="24"/>
        </w:rPr>
        <w:t xml:space="preserve"> </w:t>
      </w:r>
      <w:r w:rsidRPr="007D7FB7">
        <w:rPr>
          <w:sz w:val="24"/>
          <w:szCs w:val="24"/>
        </w:rPr>
        <w:t>действия</w:t>
      </w:r>
      <w:r w:rsidRPr="007D7FB7">
        <w:rPr>
          <w:spacing w:val="-57"/>
          <w:sz w:val="24"/>
          <w:szCs w:val="24"/>
        </w:rPr>
        <w:t xml:space="preserve"> </w:t>
      </w:r>
      <w:r w:rsidRPr="007D7FB7">
        <w:rPr>
          <w:sz w:val="24"/>
          <w:szCs w:val="24"/>
        </w:rPr>
        <w:t>в</w:t>
      </w:r>
      <w:r w:rsidRPr="007D7FB7">
        <w:rPr>
          <w:spacing w:val="1"/>
          <w:sz w:val="24"/>
          <w:szCs w:val="24"/>
        </w:rPr>
        <w:t xml:space="preserve"> </w:t>
      </w:r>
      <w:r w:rsidRPr="007D7FB7">
        <w:rPr>
          <w:sz w:val="24"/>
          <w:szCs w:val="24"/>
        </w:rPr>
        <w:t>соответствии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поставленной</w:t>
      </w:r>
      <w:r w:rsidRPr="007D7FB7">
        <w:rPr>
          <w:spacing w:val="1"/>
          <w:sz w:val="24"/>
          <w:szCs w:val="24"/>
        </w:rPr>
        <w:t xml:space="preserve"> </w:t>
      </w:r>
      <w:r w:rsidRPr="007D7FB7">
        <w:rPr>
          <w:sz w:val="24"/>
          <w:szCs w:val="24"/>
        </w:rPr>
        <w:t>задачей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условиями</w:t>
      </w:r>
      <w:r w:rsidRPr="007D7FB7">
        <w:rPr>
          <w:spacing w:val="1"/>
          <w:sz w:val="24"/>
          <w:szCs w:val="24"/>
        </w:rPr>
        <w:t xml:space="preserve"> </w:t>
      </w:r>
      <w:r w:rsidRPr="007D7FB7">
        <w:rPr>
          <w:sz w:val="24"/>
          <w:szCs w:val="24"/>
        </w:rPr>
        <w:t>ее</w:t>
      </w:r>
      <w:r w:rsidRPr="007D7FB7">
        <w:rPr>
          <w:spacing w:val="1"/>
          <w:sz w:val="24"/>
          <w:szCs w:val="24"/>
        </w:rPr>
        <w:t xml:space="preserve"> </w:t>
      </w:r>
      <w:r w:rsidRPr="007D7FB7">
        <w:rPr>
          <w:sz w:val="24"/>
          <w:szCs w:val="24"/>
        </w:rPr>
        <w:t>реализации;</w:t>
      </w:r>
      <w:r w:rsidRPr="007D7FB7">
        <w:rPr>
          <w:spacing w:val="1"/>
          <w:sz w:val="24"/>
          <w:szCs w:val="24"/>
        </w:rPr>
        <w:t xml:space="preserve"> </w:t>
      </w:r>
      <w:r w:rsidRPr="007D7FB7">
        <w:rPr>
          <w:sz w:val="24"/>
          <w:szCs w:val="24"/>
        </w:rPr>
        <w:t>определять</w:t>
      </w:r>
      <w:r w:rsidRPr="007D7FB7">
        <w:rPr>
          <w:spacing w:val="1"/>
          <w:sz w:val="24"/>
          <w:szCs w:val="24"/>
        </w:rPr>
        <w:t xml:space="preserve"> </w:t>
      </w:r>
      <w:r w:rsidRPr="007D7FB7">
        <w:rPr>
          <w:sz w:val="24"/>
          <w:szCs w:val="24"/>
        </w:rPr>
        <w:t>наиболее</w:t>
      </w:r>
      <w:r w:rsidRPr="007D7FB7">
        <w:rPr>
          <w:spacing w:val="1"/>
          <w:sz w:val="24"/>
          <w:szCs w:val="24"/>
        </w:rPr>
        <w:t xml:space="preserve"> </w:t>
      </w:r>
      <w:r w:rsidRPr="007D7FB7">
        <w:rPr>
          <w:sz w:val="24"/>
          <w:szCs w:val="24"/>
        </w:rPr>
        <w:t>эффективные</w:t>
      </w:r>
      <w:r w:rsidRPr="007D7FB7">
        <w:rPr>
          <w:spacing w:val="-4"/>
          <w:sz w:val="24"/>
          <w:szCs w:val="24"/>
        </w:rPr>
        <w:t xml:space="preserve"> </w:t>
      </w:r>
      <w:r w:rsidRPr="007D7FB7">
        <w:rPr>
          <w:sz w:val="24"/>
          <w:szCs w:val="24"/>
        </w:rPr>
        <w:t>способы</w:t>
      </w:r>
      <w:r w:rsidRPr="007D7FB7">
        <w:rPr>
          <w:spacing w:val="-2"/>
          <w:sz w:val="24"/>
          <w:szCs w:val="24"/>
        </w:rPr>
        <w:t xml:space="preserve"> </w:t>
      </w:r>
      <w:r w:rsidRPr="007D7FB7">
        <w:rPr>
          <w:sz w:val="24"/>
          <w:szCs w:val="24"/>
        </w:rPr>
        <w:t>достижения</w:t>
      </w:r>
      <w:r w:rsidRPr="007D7FB7">
        <w:rPr>
          <w:spacing w:val="-2"/>
          <w:sz w:val="24"/>
          <w:szCs w:val="24"/>
        </w:rPr>
        <w:t xml:space="preserve"> </w:t>
      </w:r>
      <w:r w:rsidRPr="007D7FB7">
        <w:rPr>
          <w:sz w:val="24"/>
          <w:szCs w:val="24"/>
        </w:rPr>
        <w:t>результата</w:t>
      </w:r>
      <w:r w:rsidRPr="007D7FB7">
        <w:rPr>
          <w:spacing w:val="-1"/>
          <w:sz w:val="24"/>
          <w:szCs w:val="24"/>
        </w:rPr>
        <w:t xml:space="preserve"> </w:t>
      </w:r>
      <w:r w:rsidRPr="007D7FB7">
        <w:rPr>
          <w:sz w:val="24"/>
          <w:szCs w:val="24"/>
        </w:rPr>
        <w:t>в</w:t>
      </w:r>
      <w:r w:rsidRPr="007D7FB7">
        <w:rPr>
          <w:spacing w:val="-3"/>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видах музыкальной</w:t>
      </w:r>
      <w:r w:rsidRPr="007D7FB7">
        <w:rPr>
          <w:spacing w:val="-2"/>
          <w:sz w:val="24"/>
          <w:szCs w:val="24"/>
        </w:rPr>
        <w:t xml:space="preserve"> </w:t>
      </w:r>
      <w:r w:rsidRPr="007D7FB7">
        <w:rPr>
          <w:sz w:val="24"/>
          <w:szCs w:val="24"/>
        </w:rPr>
        <w:t>деятельности;</w:t>
      </w:r>
    </w:p>
    <w:p w:rsidR="005F240F" w:rsidRPr="007D7FB7" w:rsidRDefault="00680195" w:rsidP="007C0CB7">
      <w:pPr>
        <w:pStyle w:val="a7"/>
        <w:numPr>
          <w:ilvl w:val="0"/>
          <w:numId w:val="10"/>
        </w:numPr>
        <w:tabs>
          <w:tab w:val="left" w:pos="1542"/>
        </w:tabs>
        <w:spacing w:before="8"/>
        <w:ind w:right="-104" w:firstLine="708"/>
        <w:rPr>
          <w:sz w:val="24"/>
          <w:szCs w:val="24"/>
        </w:rPr>
      </w:pPr>
      <w:r w:rsidRPr="007D7FB7">
        <w:rPr>
          <w:sz w:val="24"/>
          <w:szCs w:val="24"/>
        </w:rPr>
        <w:t>освоение</w:t>
      </w:r>
      <w:r w:rsidRPr="007D7FB7">
        <w:rPr>
          <w:spacing w:val="1"/>
          <w:sz w:val="24"/>
          <w:szCs w:val="24"/>
        </w:rPr>
        <w:t xml:space="preserve"> </w:t>
      </w:r>
      <w:r w:rsidRPr="007D7FB7">
        <w:rPr>
          <w:sz w:val="24"/>
          <w:szCs w:val="24"/>
        </w:rPr>
        <w:t>начальных</w:t>
      </w:r>
      <w:r w:rsidRPr="007D7FB7">
        <w:rPr>
          <w:spacing w:val="1"/>
          <w:sz w:val="24"/>
          <w:szCs w:val="24"/>
        </w:rPr>
        <w:t xml:space="preserve"> </w:t>
      </w:r>
      <w:r w:rsidRPr="007D7FB7">
        <w:rPr>
          <w:sz w:val="24"/>
          <w:szCs w:val="24"/>
        </w:rPr>
        <w:t>форм</w:t>
      </w:r>
      <w:r w:rsidRPr="007D7FB7">
        <w:rPr>
          <w:spacing w:val="1"/>
          <w:sz w:val="24"/>
          <w:szCs w:val="24"/>
        </w:rPr>
        <w:t xml:space="preserve"> </w:t>
      </w:r>
      <w:r w:rsidRPr="007D7FB7">
        <w:rPr>
          <w:sz w:val="24"/>
          <w:szCs w:val="24"/>
        </w:rPr>
        <w:t>познавательной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личностной</w:t>
      </w:r>
      <w:r w:rsidRPr="007D7FB7">
        <w:rPr>
          <w:spacing w:val="1"/>
          <w:sz w:val="24"/>
          <w:szCs w:val="24"/>
        </w:rPr>
        <w:t xml:space="preserve"> </w:t>
      </w:r>
      <w:r w:rsidRPr="007D7FB7">
        <w:rPr>
          <w:sz w:val="24"/>
          <w:szCs w:val="24"/>
        </w:rPr>
        <w:t>рефлексии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процессе</w:t>
      </w:r>
      <w:r w:rsidRPr="007D7FB7">
        <w:rPr>
          <w:spacing w:val="1"/>
          <w:sz w:val="24"/>
          <w:szCs w:val="24"/>
        </w:rPr>
        <w:t xml:space="preserve"> </w:t>
      </w:r>
      <w:r w:rsidRPr="007D7FB7">
        <w:rPr>
          <w:sz w:val="24"/>
          <w:szCs w:val="24"/>
        </w:rPr>
        <w:t>освоения</w:t>
      </w:r>
      <w:r w:rsidRPr="007D7FB7">
        <w:rPr>
          <w:spacing w:val="-1"/>
          <w:sz w:val="24"/>
          <w:szCs w:val="24"/>
        </w:rPr>
        <w:t xml:space="preserve"> </w:t>
      </w:r>
      <w:r w:rsidRPr="007D7FB7">
        <w:rPr>
          <w:sz w:val="24"/>
          <w:szCs w:val="24"/>
        </w:rPr>
        <w:t>музыкальной культуры в</w:t>
      </w:r>
      <w:r w:rsidRPr="007D7FB7">
        <w:rPr>
          <w:spacing w:val="-2"/>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видах</w:t>
      </w:r>
      <w:r w:rsidRPr="007D7FB7">
        <w:rPr>
          <w:spacing w:val="2"/>
          <w:sz w:val="24"/>
          <w:szCs w:val="24"/>
        </w:rPr>
        <w:t xml:space="preserve"> </w:t>
      </w:r>
      <w:r w:rsidRPr="007D7FB7">
        <w:rPr>
          <w:sz w:val="24"/>
          <w:szCs w:val="24"/>
        </w:rPr>
        <w:t>деятельности;</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использование</w:t>
      </w:r>
      <w:r w:rsidRPr="007D7FB7">
        <w:rPr>
          <w:spacing w:val="1"/>
          <w:sz w:val="24"/>
          <w:szCs w:val="24"/>
        </w:rPr>
        <w:t xml:space="preserve"> </w:t>
      </w:r>
      <w:r w:rsidRPr="007D7FB7">
        <w:rPr>
          <w:sz w:val="24"/>
          <w:szCs w:val="24"/>
        </w:rPr>
        <w:t>знаково-символических</w:t>
      </w:r>
      <w:r w:rsidRPr="007D7FB7">
        <w:rPr>
          <w:spacing w:val="1"/>
          <w:sz w:val="24"/>
          <w:szCs w:val="24"/>
        </w:rPr>
        <w:t xml:space="preserve"> </w:t>
      </w:r>
      <w:r w:rsidRPr="007D7FB7">
        <w:rPr>
          <w:sz w:val="24"/>
          <w:szCs w:val="24"/>
        </w:rPr>
        <w:t>средств</w:t>
      </w:r>
      <w:r w:rsidRPr="007D7FB7">
        <w:rPr>
          <w:spacing w:val="1"/>
          <w:sz w:val="24"/>
          <w:szCs w:val="24"/>
        </w:rPr>
        <w:t xml:space="preserve"> </w:t>
      </w:r>
      <w:r w:rsidRPr="007D7FB7">
        <w:rPr>
          <w:sz w:val="24"/>
          <w:szCs w:val="24"/>
        </w:rPr>
        <w:t>представления</w:t>
      </w:r>
      <w:r w:rsidRPr="007D7FB7">
        <w:rPr>
          <w:spacing w:val="1"/>
          <w:sz w:val="24"/>
          <w:szCs w:val="24"/>
        </w:rPr>
        <w:t xml:space="preserve"> </w:t>
      </w:r>
      <w:r w:rsidRPr="007D7FB7">
        <w:rPr>
          <w:sz w:val="24"/>
          <w:szCs w:val="24"/>
        </w:rPr>
        <w:t>информации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процессе</w:t>
      </w:r>
      <w:r w:rsidRPr="007D7FB7">
        <w:rPr>
          <w:spacing w:val="-3"/>
          <w:sz w:val="24"/>
          <w:szCs w:val="24"/>
        </w:rPr>
        <w:t xml:space="preserve"> </w:t>
      </w:r>
      <w:r w:rsidRPr="007D7FB7">
        <w:rPr>
          <w:sz w:val="24"/>
          <w:szCs w:val="24"/>
        </w:rPr>
        <w:t>освоения</w:t>
      </w:r>
      <w:r w:rsidRPr="007D7FB7">
        <w:rPr>
          <w:spacing w:val="-1"/>
          <w:sz w:val="24"/>
          <w:szCs w:val="24"/>
        </w:rPr>
        <w:t xml:space="preserve"> </w:t>
      </w:r>
      <w:r w:rsidRPr="007D7FB7">
        <w:rPr>
          <w:sz w:val="24"/>
          <w:szCs w:val="24"/>
        </w:rPr>
        <w:t>средств</w:t>
      </w:r>
      <w:r w:rsidRPr="007D7FB7">
        <w:rPr>
          <w:spacing w:val="-2"/>
          <w:sz w:val="24"/>
          <w:szCs w:val="24"/>
        </w:rPr>
        <w:t xml:space="preserve"> </w:t>
      </w:r>
      <w:r w:rsidRPr="007D7FB7">
        <w:rPr>
          <w:sz w:val="24"/>
          <w:szCs w:val="24"/>
        </w:rPr>
        <w:t>музыкальной</w:t>
      </w:r>
      <w:r w:rsidRPr="007D7FB7">
        <w:rPr>
          <w:spacing w:val="-1"/>
          <w:sz w:val="24"/>
          <w:szCs w:val="24"/>
        </w:rPr>
        <w:t xml:space="preserve"> </w:t>
      </w:r>
      <w:r w:rsidRPr="007D7FB7">
        <w:rPr>
          <w:sz w:val="24"/>
          <w:szCs w:val="24"/>
        </w:rPr>
        <w:t>выразительности,</w:t>
      </w:r>
      <w:r w:rsidRPr="007D7FB7">
        <w:rPr>
          <w:spacing w:val="-2"/>
          <w:sz w:val="24"/>
          <w:szCs w:val="24"/>
        </w:rPr>
        <w:t xml:space="preserve"> </w:t>
      </w:r>
      <w:r w:rsidRPr="007D7FB7">
        <w:rPr>
          <w:sz w:val="24"/>
          <w:szCs w:val="24"/>
        </w:rPr>
        <w:t>основ</w:t>
      </w:r>
      <w:r w:rsidRPr="007D7FB7">
        <w:rPr>
          <w:spacing w:val="-1"/>
          <w:sz w:val="24"/>
          <w:szCs w:val="24"/>
        </w:rPr>
        <w:t xml:space="preserve"> </w:t>
      </w:r>
      <w:r w:rsidRPr="007D7FB7">
        <w:rPr>
          <w:sz w:val="24"/>
          <w:szCs w:val="24"/>
        </w:rPr>
        <w:t>музыкальной</w:t>
      </w:r>
      <w:r w:rsidRPr="007D7FB7">
        <w:rPr>
          <w:spacing w:val="-1"/>
          <w:sz w:val="24"/>
          <w:szCs w:val="24"/>
        </w:rPr>
        <w:t xml:space="preserve"> </w:t>
      </w:r>
      <w:r w:rsidRPr="007D7FB7">
        <w:rPr>
          <w:sz w:val="24"/>
          <w:szCs w:val="24"/>
        </w:rPr>
        <w:t>грамоты;</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использование различных способов поиска (в справочных источниках и открытом</w:t>
      </w:r>
      <w:r w:rsidRPr="007D7FB7">
        <w:rPr>
          <w:spacing w:val="1"/>
          <w:sz w:val="24"/>
          <w:szCs w:val="24"/>
        </w:rPr>
        <w:t xml:space="preserve"> </w:t>
      </w:r>
      <w:r w:rsidRPr="007D7FB7">
        <w:rPr>
          <w:sz w:val="24"/>
          <w:szCs w:val="24"/>
        </w:rPr>
        <w:t>учебном информационном пространстве сети Интернет), сбора, обработки, анализа, организации,</w:t>
      </w:r>
      <w:r w:rsidRPr="007D7FB7">
        <w:rPr>
          <w:spacing w:val="1"/>
          <w:sz w:val="24"/>
          <w:szCs w:val="24"/>
        </w:rPr>
        <w:t xml:space="preserve"> </w:t>
      </w:r>
      <w:r w:rsidRPr="007D7FB7">
        <w:rPr>
          <w:sz w:val="24"/>
          <w:szCs w:val="24"/>
        </w:rPr>
        <w:t>передачи и интерпретации информации в соответствии с коммуникативными и познавательными</w:t>
      </w:r>
      <w:r w:rsidRPr="007D7FB7">
        <w:rPr>
          <w:spacing w:val="1"/>
          <w:sz w:val="24"/>
          <w:szCs w:val="24"/>
        </w:rPr>
        <w:t xml:space="preserve"> </w:t>
      </w:r>
      <w:r w:rsidRPr="007D7FB7">
        <w:rPr>
          <w:sz w:val="24"/>
          <w:szCs w:val="24"/>
        </w:rPr>
        <w:t>задачами и технологиями учебного предмета; в том числе и анализировать звуки, готовить свое</w:t>
      </w:r>
      <w:r w:rsidRPr="007D7FB7">
        <w:rPr>
          <w:spacing w:val="1"/>
          <w:sz w:val="24"/>
          <w:szCs w:val="24"/>
        </w:rPr>
        <w:t xml:space="preserve"> </w:t>
      </w:r>
      <w:r w:rsidRPr="007D7FB7">
        <w:rPr>
          <w:sz w:val="24"/>
          <w:szCs w:val="24"/>
        </w:rPr>
        <w:t>выступление</w:t>
      </w:r>
      <w:r w:rsidRPr="007D7FB7">
        <w:rPr>
          <w:spacing w:val="-2"/>
          <w:sz w:val="24"/>
          <w:szCs w:val="24"/>
        </w:rPr>
        <w:t xml:space="preserve"> </w:t>
      </w:r>
      <w:r w:rsidRPr="007D7FB7">
        <w:rPr>
          <w:sz w:val="24"/>
          <w:szCs w:val="24"/>
        </w:rPr>
        <w:t>и выступать</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аудио-, видео-</w:t>
      </w:r>
      <w:r w:rsidRPr="007D7FB7">
        <w:rPr>
          <w:spacing w:val="-2"/>
          <w:sz w:val="24"/>
          <w:szCs w:val="24"/>
        </w:rPr>
        <w:t xml:space="preserve"> </w:t>
      </w:r>
      <w:r w:rsidRPr="007D7FB7">
        <w:rPr>
          <w:sz w:val="24"/>
          <w:szCs w:val="24"/>
        </w:rPr>
        <w:t>и графическим</w:t>
      </w:r>
      <w:r w:rsidRPr="007D7FB7">
        <w:rPr>
          <w:spacing w:val="-1"/>
          <w:sz w:val="24"/>
          <w:szCs w:val="24"/>
        </w:rPr>
        <w:t xml:space="preserve"> </w:t>
      </w:r>
      <w:r w:rsidRPr="007D7FB7">
        <w:rPr>
          <w:sz w:val="24"/>
          <w:szCs w:val="24"/>
        </w:rPr>
        <w:t>сопровождением;</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умение</w:t>
      </w:r>
      <w:r w:rsidRPr="007D7FB7">
        <w:rPr>
          <w:spacing w:val="1"/>
          <w:sz w:val="24"/>
          <w:szCs w:val="24"/>
        </w:rPr>
        <w:t xml:space="preserve"> </w:t>
      </w:r>
      <w:r w:rsidRPr="007D7FB7">
        <w:rPr>
          <w:sz w:val="24"/>
          <w:szCs w:val="24"/>
        </w:rPr>
        <w:t>оценивать</w:t>
      </w:r>
      <w:r w:rsidRPr="007D7FB7">
        <w:rPr>
          <w:spacing w:val="1"/>
          <w:sz w:val="24"/>
          <w:szCs w:val="24"/>
        </w:rPr>
        <w:t xml:space="preserve"> </w:t>
      </w:r>
      <w:r w:rsidRPr="007D7FB7">
        <w:rPr>
          <w:sz w:val="24"/>
          <w:szCs w:val="24"/>
        </w:rPr>
        <w:t>произведения</w:t>
      </w:r>
      <w:r w:rsidRPr="007D7FB7">
        <w:rPr>
          <w:spacing w:val="1"/>
          <w:sz w:val="24"/>
          <w:szCs w:val="24"/>
        </w:rPr>
        <w:t xml:space="preserve"> </w:t>
      </w:r>
      <w:r w:rsidRPr="007D7FB7">
        <w:rPr>
          <w:sz w:val="24"/>
          <w:szCs w:val="24"/>
        </w:rPr>
        <w:t>разных</w:t>
      </w:r>
      <w:r w:rsidRPr="007D7FB7">
        <w:rPr>
          <w:spacing w:val="1"/>
          <w:sz w:val="24"/>
          <w:szCs w:val="24"/>
        </w:rPr>
        <w:t xml:space="preserve"> </w:t>
      </w:r>
      <w:r w:rsidRPr="007D7FB7">
        <w:rPr>
          <w:sz w:val="24"/>
          <w:szCs w:val="24"/>
        </w:rPr>
        <w:t>видов</w:t>
      </w:r>
      <w:r w:rsidRPr="007D7FB7">
        <w:rPr>
          <w:spacing w:val="1"/>
          <w:sz w:val="24"/>
          <w:szCs w:val="24"/>
        </w:rPr>
        <w:t xml:space="preserve"> </w:t>
      </w:r>
      <w:r w:rsidRPr="007D7FB7">
        <w:rPr>
          <w:sz w:val="24"/>
          <w:szCs w:val="24"/>
        </w:rPr>
        <w:t>искусства,</w:t>
      </w:r>
      <w:r w:rsidRPr="007D7FB7">
        <w:rPr>
          <w:spacing w:val="1"/>
          <w:sz w:val="24"/>
          <w:szCs w:val="24"/>
        </w:rPr>
        <w:t xml:space="preserve"> </w:t>
      </w:r>
      <w:r w:rsidRPr="007D7FB7">
        <w:rPr>
          <w:sz w:val="24"/>
          <w:szCs w:val="24"/>
        </w:rPr>
        <w:t>овладев</w:t>
      </w:r>
      <w:r w:rsidRPr="007D7FB7">
        <w:rPr>
          <w:spacing w:val="1"/>
          <w:sz w:val="24"/>
          <w:szCs w:val="24"/>
        </w:rPr>
        <w:t xml:space="preserve"> </w:t>
      </w:r>
      <w:r w:rsidRPr="007D7FB7">
        <w:rPr>
          <w:sz w:val="24"/>
          <w:szCs w:val="24"/>
        </w:rPr>
        <w:t>логическими</w:t>
      </w:r>
      <w:r w:rsidRPr="007D7FB7">
        <w:rPr>
          <w:spacing w:val="1"/>
          <w:sz w:val="24"/>
          <w:szCs w:val="24"/>
        </w:rPr>
        <w:t xml:space="preserve"> </w:t>
      </w:r>
      <w:r w:rsidRPr="007D7FB7">
        <w:rPr>
          <w:sz w:val="24"/>
          <w:szCs w:val="24"/>
        </w:rPr>
        <w:t>действиями</w:t>
      </w:r>
      <w:r w:rsidRPr="007D7FB7">
        <w:rPr>
          <w:spacing w:val="1"/>
          <w:sz w:val="24"/>
          <w:szCs w:val="24"/>
        </w:rPr>
        <w:t xml:space="preserve"> </w:t>
      </w:r>
      <w:r w:rsidRPr="007D7FB7">
        <w:rPr>
          <w:sz w:val="24"/>
          <w:szCs w:val="24"/>
        </w:rPr>
        <w:t>сравнения,</w:t>
      </w:r>
      <w:r w:rsidRPr="007D7FB7">
        <w:rPr>
          <w:spacing w:val="1"/>
          <w:sz w:val="24"/>
          <w:szCs w:val="24"/>
        </w:rPr>
        <w:t xml:space="preserve"> </w:t>
      </w:r>
      <w:r w:rsidRPr="007D7FB7">
        <w:rPr>
          <w:sz w:val="24"/>
          <w:szCs w:val="24"/>
        </w:rPr>
        <w:t>анализа,</w:t>
      </w:r>
      <w:r w:rsidRPr="007D7FB7">
        <w:rPr>
          <w:spacing w:val="1"/>
          <w:sz w:val="24"/>
          <w:szCs w:val="24"/>
        </w:rPr>
        <w:t xml:space="preserve"> </w:t>
      </w:r>
      <w:r w:rsidRPr="007D7FB7">
        <w:rPr>
          <w:sz w:val="24"/>
          <w:szCs w:val="24"/>
        </w:rPr>
        <w:t>синтеза,</w:t>
      </w:r>
      <w:r w:rsidRPr="007D7FB7">
        <w:rPr>
          <w:spacing w:val="1"/>
          <w:sz w:val="24"/>
          <w:szCs w:val="24"/>
        </w:rPr>
        <w:t xml:space="preserve"> </w:t>
      </w:r>
      <w:r w:rsidRPr="007D7FB7">
        <w:rPr>
          <w:sz w:val="24"/>
          <w:szCs w:val="24"/>
        </w:rPr>
        <w:t>обобщения,</w:t>
      </w:r>
      <w:r w:rsidRPr="007D7FB7">
        <w:rPr>
          <w:spacing w:val="1"/>
          <w:sz w:val="24"/>
          <w:szCs w:val="24"/>
        </w:rPr>
        <w:t xml:space="preserve"> </w:t>
      </w:r>
      <w:r w:rsidRPr="007D7FB7">
        <w:rPr>
          <w:sz w:val="24"/>
          <w:szCs w:val="24"/>
        </w:rPr>
        <w:t>установления</w:t>
      </w:r>
      <w:r w:rsidRPr="007D7FB7">
        <w:rPr>
          <w:spacing w:val="1"/>
          <w:sz w:val="24"/>
          <w:szCs w:val="24"/>
        </w:rPr>
        <w:t xml:space="preserve"> </w:t>
      </w:r>
      <w:r w:rsidRPr="007D7FB7">
        <w:rPr>
          <w:sz w:val="24"/>
          <w:szCs w:val="24"/>
        </w:rPr>
        <w:t>аналогий</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процессе</w:t>
      </w:r>
      <w:r w:rsidRPr="007D7FB7">
        <w:rPr>
          <w:spacing w:val="1"/>
          <w:sz w:val="24"/>
          <w:szCs w:val="24"/>
        </w:rPr>
        <w:t xml:space="preserve"> </w:t>
      </w:r>
      <w:r w:rsidRPr="007D7FB7">
        <w:rPr>
          <w:sz w:val="24"/>
          <w:szCs w:val="24"/>
        </w:rPr>
        <w:t>интонационно- образного, жанрового и стилевого анализа музыкальных произведений и других</w:t>
      </w:r>
      <w:r w:rsidRPr="007D7FB7">
        <w:rPr>
          <w:spacing w:val="1"/>
          <w:sz w:val="24"/>
          <w:szCs w:val="24"/>
        </w:rPr>
        <w:t xml:space="preserve"> </w:t>
      </w:r>
      <w:r w:rsidRPr="007D7FB7">
        <w:rPr>
          <w:sz w:val="24"/>
          <w:szCs w:val="24"/>
        </w:rPr>
        <w:t>видов</w:t>
      </w:r>
      <w:r w:rsidRPr="007D7FB7">
        <w:rPr>
          <w:spacing w:val="-1"/>
          <w:sz w:val="24"/>
          <w:szCs w:val="24"/>
        </w:rPr>
        <w:t xml:space="preserve"> </w:t>
      </w:r>
      <w:r w:rsidRPr="007D7FB7">
        <w:rPr>
          <w:sz w:val="24"/>
          <w:szCs w:val="24"/>
        </w:rPr>
        <w:t>музыкально-творческой деятельности;</w:t>
      </w:r>
    </w:p>
    <w:p w:rsidR="005F240F" w:rsidRPr="007D7FB7" w:rsidRDefault="00680195" w:rsidP="007C0CB7">
      <w:pPr>
        <w:pStyle w:val="a7"/>
        <w:numPr>
          <w:ilvl w:val="0"/>
          <w:numId w:val="10"/>
        </w:numPr>
        <w:tabs>
          <w:tab w:val="left" w:pos="1542"/>
        </w:tabs>
        <w:spacing w:before="1"/>
        <w:ind w:right="-104" w:firstLine="708"/>
        <w:rPr>
          <w:sz w:val="24"/>
          <w:szCs w:val="24"/>
        </w:rPr>
      </w:pPr>
      <w:r w:rsidRPr="007D7FB7">
        <w:rPr>
          <w:sz w:val="24"/>
          <w:szCs w:val="24"/>
        </w:rPr>
        <w:t>готовность к учебному сотрудничеству (общение, взаимодействие) со сверстниками</w:t>
      </w:r>
      <w:r w:rsidRPr="007D7FB7">
        <w:rPr>
          <w:spacing w:val="1"/>
          <w:sz w:val="24"/>
          <w:szCs w:val="24"/>
        </w:rPr>
        <w:t xml:space="preserve"> </w:t>
      </w:r>
      <w:r w:rsidRPr="007D7FB7">
        <w:rPr>
          <w:sz w:val="24"/>
          <w:szCs w:val="24"/>
        </w:rPr>
        <w:t>при</w:t>
      </w:r>
      <w:r w:rsidRPr="007D7FB7">
        <w:rPr>
          <w:spacing w:val="-1"/>
          <w:sz w:val="24"/>
          <w:szCs w:val="24"/>
        </w:rPr>
        <w:t xml:space="preserve"> </w:t>
      </w:r>
      <w:r w:rsidRPr="007D7FB7">
        <w:rPr>
          <w:sz w:val="24"/>
          <w:szCs w:val="24"/>
        </w:rPr>
        <w:t>решении различных</w:t>
      </w:r>
      <w:r w:rsidRPr="007D7FB7">
        <w:rPr>
          <w:spacing w:val="2"/>
          <w:sz w:val="24"/>
          <w:szCs w:val="24"/>
        </w:rPr>
        <w:t xml:space="preserve"> </w:t>
      </w:r>
      <w:r w:rsidRPr="007D7FB7">
        <w:rPr>
          <w:sz w:val="24"/>
          <w:szCs w:val="24"/>
        </w:rPr>
        <w:t>музыкально-творческих</w:t>
      </w:r>
      <w:r w:rsidRPr="007D7FB7">
        <w:rPr>
          <w:spacing w:val="-2"/>
          <w:sz w:val="24"/>
          <w:szCs w:val="24"/>
        </w:rPr>
        <w:t xml:space="preserve"> </w:t>
      </w:r>
      <w:r w:rsidRPr="007D7FB7">
        <w:rPr>
          <w:sz w:val="24"/>
          <w:szCs w:val="24"/>
        </w:rPr>
        <w:t>задач;</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овладение</w:t>
      </w:r>
      <w:r w:rsidRPr="007D7FB7">
        <w:rPr>
          <w:spacing w:val="1"/>
          <w:sz w:val="24"/>
          <w:szCs w:val="24"/>
        </w:rPr>
        <w:t xml:space="preserve"> </w:t>
      </w:r>
      <w:r w:rsidRPr="007D7FB7">
        <w:rPr>
          <w:sz w:val="24"/>
          <w:szCs w:val="24"/>
        </w:rPr>
        <w:t>базовыми</w:t>
      </w:r>
      <w:r w:rsidRPr="007D7FB7">
        <w:rPr>
          <w:spacing w:val="1"/>
          <w:sz w:val="24"/>
          <w:szCs w:val="24"/>
        </w:rPr>
        <w:t xml:space="preserve"> </w:t>
      </w:r>
      <w:r w:rsidRPr="007D7FB7">
        <w:rPr>
          <w:sz w:val="24"/>
          <w:szCs w:val="24"/>
        </w:rPr>
        <w:t>предметными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межпредметными</w:t>
      </w:r>
      <w:r w:rsidRPr="007D7FB7">
        <w:rPr>
          <w:spacing w:val="1"/>
          <w:sz w:val="24"/>
          <w:szCs w:val="24"/>
        </w:rPr>
        <w:t xml:space="preserve"> </w:t>
      </w:r>
      <w:r w:rsidRPr="007D7FB7">
        <w:rPr>
          <w:sz w:val="24"/>
          <w:szCs w:val="24"/>
        </w:rPr>
        <w:t>понятиями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процессе</w:t>
      </w:r>
      <w:r w:rsidRPr="007D7FB7">
        <w:rPr>
          <w:spacing w:val="1"/>
          <w:sz w:val="24"/>
          <w:szCs w:val="24"/>
        </w:rPr>
        <w:t xml:space="preserve"> </w:t>
      </w:r>
      <w:r w:rsidRPr="007D7FB7">
        <w:rPr>
          <w:sz w:val="24"/>
          <w:szCs w:val="24"/>
        </w:rPr>
        <w:t>освоения</w:t>
      </w:r>
      <w:r w:rsidRPr="007D7FB7">
        <w:rPr>
          <w:spacing w:val="1"/>
          <w:sz w:val="24"/>
          <w:szCs w:val="24"/>
        </w:rPr>
        <w:t xml:space="preserve"> </w:t>
      </w:r>
      <w:r w:rsidRPr="007D7FB7">
        <w:rPr>
          <w:sz w:val="24"/>
          <w:szCs w:val="24"/>
        </w:rPr>
        <w:t>учебного предмета</w:t>
      </w:r>
      <w:r w:rsidRPr="007D7FB7">
        <w:rPr>
          <w:spacing w:val="3"/>
          <w:sz w:val="24"/>
          <w:szCs w:val="24"/>
        </w:rPr>
        <w:t xml:space="preserve"> </w:t>
      </w:r>
      <w:r w:rsidRPr="007D7FB7">
        <w:rPr>
          <w:sz w:val="24"/>
          <w:szCs w:val="24"/>
        </w:rPr>
        <w:t>«Музыка»;</w:t>
      </w:r>
    </w:p>
    <w:p w:rsidR="005F240F" w:rsidRPr="007D7FB7" w:rsidRDefault="00680195" w:rsidP="007C0CB7">
      <w:pPr>
        <w:pStyle w:val="a7"/>
        <w:numPr>
          <w:ilvl w:val="0"/>
          <w:numId w:val="10"/>
        </w:numPr>
        <w:tabs>
          <w:tab w:val="left" w:pos="1542"/>
        </w:tabs>
        <w:spacing w:before="1"/>
        <w:ind w:right="-104" w:firstLine="708"/>
        <w:rPr>
          <w:sz w:val="24"/>
          <w:szCs w:val="24"/>
        </w:rPr>
      </w:pPr>
      <w:r w:rsidRPr="007D7FB7">
        <w:rPr>
          <w:sz w:val="24"/>
          <w:szCs w:val="24"/>
        </w:rPr>
        <w:t>использование различных способов поиска (в справочных источниках и открытом</w:t>
      </w:r>
      <w:r w:rsidRPr="007D7FB7">
        <w:rPr>
          <w:spacing w:val="1"/>
          <w:sz w:val="24"/>
          <w:szCs w:val="24"/>
        </w:rPr>
        <w:t xml:space="preserve"> </w:t>
      </w:r>
      <w:r w:rsidRPr="007D7FB7">
        <w:rPr>
          <w:sz w:val="24"/>
          <w:szCs w:val="24"/>
        </w:rPr>
        <w:t>учебном информационном пространстве сети Интернет), сбора, обработки, анализа, организации,</w:t>
      </w:r>
      <w:r w:rsidRPr="007D7FB7">
        <w:rPr>
          <w:spacing w:val="1"/>
          <w:sz w:val="24"/>
          <w:szCs w:val="24"/>
        </w:rPr>
        <w:t xml:space="preserve"> </w:t>
      </w:r>
      <w:r w:rsidRPr="007D7FB7">
        <w:rPr>
          <w:sz w:val="24"/>
          <w:szCs w:val="24"/>
        </w:rPr>
        <w:t>передачи и интерпретации информации в соответствии с коммуникативными и познавательными</w:t>
      </w:r>
      <w:r w:rsidRPr="007D7FB7">
        <w:rPr>
          <w:spacing w:val="1"/>
          <w:sz w:val="24"/>
          <w:szCs w:val="24"/>
        </w:rPr>
        <w:t xml:space="preserve"> </w:t>
      </w:r>
      <w:r w:rsidRPr="007D7FB7">
        <w:rPr>
          <w:sz w:val="24"/>
          <w:szCs w:val="24"/>
        </w:rPr>
        <w:t>задачами и технологиями учебного предмета; в том числе умение фиксировать (записывать) в</w:t>
      </w:r>
      <w:r w:rsidRPr="007D7FB7">
        <w:rPr>
          <w:spacing w:val="1"/>
          <w:sz w:val="24"/>
          <w:szCs w:val="24"/>
        </w:rPr>
        <w:t xml:space="preserve"> </w:t>
      </w:r>
      <w:r w:rsidRPr="007D7FB7">
        <w:rPr>
          <w:sz w:val="24"/>
          <w:szCs w:val="24"/>
        </w:rPr>
        <w:t>цифровой</w:t>
      </w:r>
      <w:r w:rsidRPr="007D7FB7">
        <w:rPr>
          <w:spacing w:val="1"/>
          <w:sz w:val="24"/>
          <w:szCs w:val="24"/>
        </w:rPr>
        <w:t xml:space="preserve"> </w:t>
      </w:r>
      <w:r w:rsidRPr="007D7FB7">
        <w:rPr>
          <w:sz w:val="24"/>
          <w:szCs w:val="24"/>
        </w:rPr>
        <w:t>форме</w:t>
      </w:r>
      <w:r w:rsidRPr="007D7FB7">
        <w:rPr>
          <w:spacing w:val="1"/>
          <w:sz w:val="24"/>
          <w:szCs w:val="24"/>
        </w:rPr>
        <w:t xml:space="preserve"> </w:t>
      </w:r>
      <w:r w:rsidRPr="007D7FB7">
        <w:rPr>
          <w:sz w:val="24"/>
          <w:szCs w:val="24"/>
        </w:rPr>
        <w:t>измеряемые</w:t>
      </w:r>
      <w:r w:rsidRPr="007D7FB7">
        <w:rPr>
          <w:spacing w:val="1"/>
          <w:sz w:val="24"/>
          <w:szCs w:val="24"/>
        </w:rPr>
        <w:t xml:space="preserve"> </w:t>
      </w:r>
      <w:r w:rsidRPr="007D7FB7">
        <w:rPr>
          <w:sz w:val="24"/>
          <w:szCs w:val="24"/>
        </w:rPr>
        <w:t>величины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анализировать</w:t>
      </w:r>
      <w:r w:rsidRPr="007D7FB7">
        <w:rPr>
          <w:spacing w:val="1"/>
          <w:sz w:val="24"/>
          <w:szCs w:val="24"/>
        </w:rPr>
        <w:t xml:space="preserve"> </w:t>
      </w:r>
      <w:r w:rsidRPr="007D7FB7">
        <w:rPr>
          <w:sz w:val="24"/>
          <w:szCs w:val="24"/>
        </w:rPr>
        <w:t>звуки,</w:t>
      </w:r>
      <w:r w:rsidRPr="007D7FB7">
        <w:rPr>
          <w:spacing w:val="1"/>
          <w:sz w:val="24"/>
          <w:szCs w:val="24"/>
        </w:rPr>
        <w:t xml:space="preserve"> </w:t>
      </w:r>
      <w:r w:rsidRPr="007D7FB7">
        <w:rPr>
          <w:sz w:val="24"/>
          <w:szCs w:val="24"/>
        </w:rPr>
        <w:t>готовить</w:t>
      </w:r>
      <w:r w:rsidRPr="007D7FB7">
        <w:rPr>
          <w:spacing w:val="1"/>
          <w:sz w:val="24"/>
          <w:szCs w:val="24"/>
        </w:rPr>
        <w:t xml:space="preserve"> </w:t>
      </w:r>
      <w:r w:rsidRPr="007D7FB7">
        <w:rPr>
          <w:sz w:val="24"/>
          <w:szCs w:val="24"/>
        </w:rPr>
        <w:t>свое</w:t>
      </w:r>
      <w:r w:rsidRPr="007D7FB7">
        <w:rPr>
          <w:spacing w:val="1"/>
          <w:sz w:val="24"/>
          <w:szCs w:val="24"/>
        </w:rPr>
        <w:t xml:space="preserve"> </w:t>
      </w:r>
      <w:r w:rsidRPr="007D7FB7">
        <w:rPr>
          <w:sz w:val="24"/>
          <w:szCs w:val="24"/>
        </w:rPr>
        <w:t>выступление</w:t>
      </w:r>
      <w:r w:rsidRPr="007D7FB7">
        <w:rPr>
          <w:spacing w:val="1"/>
          <w:sz w:val="24"/>
          <w:szCs w:val="24"/>
        </w:rPr>
        <w:t xml:space="preserve"> </w:t>
      </w:r>
      <w:r w:rsidRPr="007D7FB7">
        <w:rPr>
          <w:sz w:val="24"/>
          <w:szCs w:val="24"/>
        </w:rPr>
        <w:t>и</w:t>
      </w:r>
      <w:r w:rsidRPr="007D7FB7">
        <w:rPr>
          <w:spacing w:val="-57"/>
          <w:sz w:val="24"/>
          <w:szCs w:val="24"/>
        </w:rPr>
        <w:t xml:space="preserve"> </w:t>
      </w:r>
      <w:r w:rsidRPr="007D7FB7">
        <w:rPr>
          <w:sz w:val="24"/>
          <w:szCs w:val="24"/>
        </w:rPr>
        <w:t>выступать с аудио-, видео- и графическим сопровождением; соблюдать нормы информационной</w:t>
      </w:r>
      <w:r w:rsidRPr="007D7FB7">
        <w:rPr>
          <w:spacing w:val="1"/>
          <w:sz w:val="24"/>
          <w:szCs w:val="24"/>
        </w:rPr>
        <w:t xml:space="preserve"> </w:t>
      </w:r>
      <w:r w:rsidRPr="007D7FB7">
        <w:rPr>
          <w:sz w:val="24"/>
          <w:szCs w:val="24"/>
        </w:rPr>
        <w:t>избирательности,</w:t>
      </w:r>
      <w:r w:rsidRPr="007D7FB7">
        <w:rPr>
          <w:spacing w:val="-4"/>
          <w:sz w:val="24"/>
          <w:szCs w:val="24"/>
        </w:rPr>
        <w:t xml:space="preserve"> </w:t>
      </w:r>
      <w:r w:rsidRPr="007D7FB7">
        <w:rPr>
          <w:sz w:val="24"/>
          <w:szCs w:val="24"/>
        </w:rPr>
        <w:t>этики</w:t>
      </w:r>
      <w:r w:rsidRPr="007D7FB7">
        <w:rPr>
          <w:spacing w:val="-2"/>
          <w:sz w:val="24"/>
          <w:szCs w:val="24"/>
        </w:rPr>
        <w:t xml:space="preserve"> </w:t>
      </w:r>
      <w:r w:rsidRPr="007D7FB7">
        <w:rPr>
          <w:sz w:val="24"/>
          <w:szCs w:val="24"/>
        </w:rPr>
        <w:t>и этикета;</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овладение</w:t>
      </w:r>
      <w:r w:rsidRPr="007D7FB7">
        <w:rPr>
          <w:spacing w:val="1"/>
          <w:sz w:val="24"/>
          <w:szCs w:val="24"/>
        </w:rPr>
        <w:t xml:space="preserve"> </w:t>
      </w:r>
      <w:r w:rsidRPr="007D7FB7">
        <w:rPr>
          <w:sz w:val="24"/>
          <w:szCs w:val="24"/>
        </w:rPr>
        <w:t>логическими</w:t>
      </w:r>
      <w:r w:rsidRPr="007D7FB7">
        <w:rPr>
          <w:spacing w:val="1"/>
          <w:sz w:val="24"/>
          <w:szCs w:val="24"/>
        </w:rPr>
        <w:t xml:space="preserve"> </w:t>
      </w:r>
      <w:r w:rsidRPr="007D7FB7">
        <w:rPr>
          <w:sz w:val="24"/>
          <w:szCs w:val="24"/>
        </w:rPr>
        <w:t>действиями</w:t>
      </w:r>
      <w:r w:rsidRPr="007D7FB7">
        <w:rPr>
          <w:spacing w:val="1"/>
          <w:sz w:val="24"/>
          <w:szCs w:val="24"/>
        </w:rPr>
        <w:t xml:space="preserve"> </w:t>
      </w:r>
      <w:r w:rsidRPr="007D7FB7">
        <w:rPr>
          <w:sz w:val="24"/>
          <w:szCs w:val="24"/>
        </w:rPr>
        <w:t>сравнения,</w:t>
      </w:r>
      <w:r w:rsidRPr="007D7FB7">
        <w:rPr>
          <w:spacing w:val="1"/>
          <w:sz w:val="24"/>
          <w:szCs w:val="24"/>
        </w:rPr>
        <w:t xml:space="preserve"> </w:t>
      </w:r>
      <w:r w:rsidRPr="007D7FB7">
        <w:rPr>
          <w:sz w:val="24"/>
          <w:szCs w:val="24"/>
        </w:rPr>
        <w:t>анализа,</w:t>
      </w:r>
      <w:r w:rsidRPr="007D7FB7">
        <w:rPr>
          <w:spacing w:val="1"/>
          <w:sz w:val="24"/>
          <w:szCs w:val="24"/>
        </w:rPr>
        <w:t xml:space="preserve"> </w:t>
      </w:r>
      <w:r w:rsidRPr="007D7FB7">
        <w:rPr>
          <w:sz w:val="24"/>
          <w:szCs w:val="24"/>
        </w:rPr>
        <w:t>синтеза,</w:t>
      </w:r>
      <w:r w:rsidRPr="007D7FB7">
        <w:rPr>
          <w:spacing w:val="1"/>
          <w:sz w:val="24"/>
          <w:szCs w:val="24"/>
        </w:rPr>
        <w:t xml:space="preserve"> </w:t>
      </w:r>
      <w:r w:rsidRPr="007D7FB7">
        <w:rPr>
          <w:sz w:val="24"/>
          <w:szCs w:val="24"/>
        </w:rPr>
        <w:t>обобщения,</w:t>
      </w:r>
      <w:r w:rsidRPr="007D7FB7">
        <w:rPr>
          <w:spacing w:val="1"/>
          <w:sz w:val="24"/>
          <w:szCs w:val="24"/>
        </w:rPr>
        <w:t xml:space="preserve"> </w:t>
      </w:r>
      <w:r w:rsidRPr="007D7FB7">
        <w:rPr>
          <w:sz w:val="24"/>
          <w:szCs w:val="24"/>
        </w:rPr>
        <w:t>классификации по родовидовым признакам, установления аналогий и причинно- следственных</w:t>
      </w:r>
      <w:r w:rsidRPr="007D7FB7">
        <w:rPr>
          <w:spacing w:val="1"/>
          <w:sz w:val="24"/>
          <w:szCs w:val="24"/>
        </w:rPr>
        <w:t xml:space="preserve"> </w:t>
      </w:r>
      <w:r w:rsidRPr="007D7FB7">
        <w:rPr>
          <w:sz w:val="24"/>
          <w:szCs w:val="24"/>
        </w:rPr>
        <w:t>связей,</w:t>
      </w:r>
      <w:r w:rsidRPr="007D7FB7">
        <w:rPr>
          <w:spacing w:val="1"/>
          <w:sz w:val="24"/>
          <w:szCs w:val="24"/>
        </w:rPr>
        <w:t xml:space="preserve"> </w:t>
      </w:r>
      <w:r w:rsidRPr="007D7FB7">
        <w:rPr>
          <w:sz w:val="24"/>
          <w:szCs w:val="24"/>
        </w:rPr>
        <w:t>построения</w:t>
      </w:r>
      <w:r w:rsidRPr="007D7FB7">
        <w:rPr>
          <w:spacing w:val="1"/>
          <w:sz w:val="24"/>
          <w:szCs w:val="24"/>
        </w:rPr>
        <w:t xml:space="preserve"> </w:t>
      </w:r>
      <w:r w:rsidRPr="007D7FB7">
        <w:rPr>
          <w:sz w:val="24"/>
          <w:szCs w:val="24"/>
        </w:rPr>
        <w:t>рассуждений,</w:t>
      </w:r>
      <w:r w:rsidRPr="007D7FB7">
        <w:rPr>
          <w:spacing w:val="1"/>
          <w:sz w:val="24"/>
          <w:szCs w:val="24"/>
        </w:rPr>
        <w:t xml:space="preserve"> </w:t>
      </w:r>
      <w:r w:rsidRPr="007D7FB7">
        <w:rPr>
          <w:sz w:val="24"/>
          <w:szCs w:val="24"/>
        </w:rPr>
        <w:t>отнесения</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известным</w:t>
      </w:r>
      <w:r w:rsidRPr="007D7FB7">
        <w:rPr>
          <w:spacing w:val="1"/>
          <w:sz w:val="24"/>
          <w:szCs w:val="24"/>
        </w:rPr>
        <w:t xml:space="preserve"> </w:t>
      </w:r>
      <w:r w:rsidRPr="007D7FB7">
        <w:rPr>
          <w:sz w:val="24"/>
          <w:szCs w:val="24"/>
        </w:rPr>
        <w:t>понятиям</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процессе</w:t>
      </w:r>
      <w:r w:rsidRPr="007D7FB7">
        <w:rPr>
          <w:spacing w:val="1"/>
          <w:sz w:val="24"/>
          <w:szCs w:val="24"/>
        </w:rPr>
        <w:t xml:space="preserve"> </w:t>
      </w:r>
      <w:r w:rsidRPr="007D7FB7">
        <w:rPr>
          <w:sz w:val="24"/>
          <w:szCs w:val="24"/>
        </w:rPr>
        <w:t>слушания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освоения</w:t>
      </w:r>
      <w:r w:rsidRPr="007D7FB7">
        <w:rPr>
          <w:spacing w:val="-1"/>
          <w:sz w:val="24"/>
          <w:szCs w:val="24"/>
        </w:rPr>
        <w:t xml:space="preserve"> </w:t>
      </w:r>
      <w:r w:rsidRPr="007D7FB7">
        <w:rPr>
          <w:sz w:val="24"/>
          <w:szCs w:val="24"/>
        </w:rPr>
        <w:t>музыкальных</w:t>
      </w:r>
      <w:r w:rsidRPr="007D7FB7">
        <w:rPr>
          <w:spacing w:val="-1"/>
          <w:sz w:val="24"/>
          <w:szCs w:val="24"/>
        </w:rPr>
        <w:t xml:space="preserve"> </w:t>
      </w:r>
      <w:r w:rsidRPr="007D7FB7">
        <w:rPr>
          <w:sz w:val="24"/>
          <w:szCs w:val="24"/>
        </w:rPr>
        <w:t>произведений</w:t>
      </w:r>
      <w:r w:rsidRPr="007D7FB7">
        <w:rPr>
          <w:spacing w:val="-1"/>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жанров и</w:t>
      </w:r>
      <w:r w:rsidRPr="007D7FB7">
        <w:rPr>
          <w:spacing w:val="-1"/>
          <w:sz w:val="24"/>
          <w:szCs w:val="24"/>
        </w:rPr>
        <w:t xml:space="preserve"> </w:t>
      </w:r>
      <w:r w:rsidRPr="007D7FB7">
        <w:rPr>
          <w:sz w:val="24"/>
          <w:szCs w:val="24"/>
        </w:rPr>
        <w:t>форм;</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готовность</w:t>
      </w:r>
      <w:r w:rsidRPr="007D7FB7">
        <w:rPr>
          <w:spacing w:val="1"/>
          <w:sz w:val="24"/>
          <w:szCs w:val="24"/>
        </w:rPr>
        <w:t xml:space="preserve"> </w:t>
      </w:r>
      <w:r w:rsidRPr="007D7FB7">
        <w:rPr>
          <w:sz w:val="24"/>
          <w:szCs w:val="24"/>
        </w:rPr>
        <w:t>слушать</w:t>
      </w:r>
      <w:r w:rsidRPr="007D7FB7">
        <w:rPr>
          <w:spacing w:val="1"/>
          <w:sz w:val="24"/>
          <w:szCs w:val="24"/>
        </w:rPr>
        <w:t xml:space="preserve"> </w:t>
      </w:r>
      <w:r w:rsidRPr="007D7FB7">
        <w:rPr>
          <w:sz w:val="24"/>
          <w:szCs w:val="24"/>
        </w:rPr>
        <w:t>собеседника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вести</w:t>
      </w:r>
      <w:r w:rsidRPr="007D7FB7">
        <w:rPr>
          <w:spacing w:val="1"/>
          <w:sz w:val="24"/>
          <w:szCs w:val="24"/>
        </w:rPr>
        <w:t xml:space="preserve"> </w:t>
      </w:r>
      <w:r w:rsidRPr="007D7FB7">
        <w:rPr>
          <w:sz w:val="24"/>
          <w:szCs w:val="24"/>
        </w:rPr>
        <w:t>диалог,</w:t>
      </w:r>
      <w:r w:rsidRPr="007D7FB7">
        <w:rPr>
          <w:spacing w:val="61"/>
          <w:sz w:val="24"/>
          <w:szCs w:val="24"/>
        </w:rPr>
        <w:t xml:space="preserve"> </w:t>
      </w:r>
      <w:r w:rsidRPr="007D7FB7">
        <w:rPr>
          <w:sz w:val="24"/>
          <w:szCs w:val="24"/>
        </w:rPr>
        <w:t>готовность</w:t>
      </w:r>
      <w:r w:rsidRPr="007D7FB7">
        <w:rPr>
          <w:spacing w:val="61"/>
          <w:sz w:val="24"/>
          <w:szCs w:val="24"/>
        </w:rPr>
        <w:t xml:space="preserve"> </w:t>
      </w:r>
      <w:r w:rsidRPr="007D7FB7">
        <w:rPr>
          <w:sz w:val="24"/>
          <w:szCs w:val="24"/>
        </w:rPr>
        <w:t>признавать</w:t>
      </w:r>
      <w:r w:rsidRPr="007D7FB7">
        <w:rPr>
          <w:spacing w:val="1"/>
          <w:sz w:val="24"/>
          <w:szCs w:val="24"/>
        </w:rPr>
        <w:t xml:space="preserve"> </w:t>
      </w:r>
      <w:r w:rsidRPr="007D7FB7">
        <w:rPr>
          <w:sz w:val="24"/>
          <w:szCs w:val="24"/>
        </w:rPr>
        <w:t>возможность существования различных точек зрения и права каждого иметь свою; излагать свое</w:t>
      </w:r>
      <w:r w:rsidRPr="007D7FB7">
        <w:rPr>
          <w:spacing w:val="1"/>
          <w:sz w:val="24"/>
          <w:szCs w:val="24"/>
        </w:rPr>
        <w:t xml:space="preserve"> </w:t>
      </w:r>
      <w:r w:rsidRPr="007D7FB7">
        <w:rPr>
          <w:sz w:val="24"/>
          <w:szCs w:val="24"/>
        </w:rPr>
        <w:t>мнение и аргументировать свою точку зрения и оценку событий, формирующихся в процессе</w:t>
      </w:r>
      <w:r w:rsidRPr="007D7FB7">
        <w:rPr>
          <w:spacing w:val="1"/>
          <w:sz w:val="24"/>
          <w:szCs w:val="24"/>
        </w:rPr>
        <w:t xml:space="preserve"> </w:t>
      </w:r>
      <w:r w:rsidRPr="007D7FB7">
        <w:rPr>
          <w:sz w:val="24"/>
          <w:szCs w:val="24"/>
        </w:rPr>
        <w:t>совместной</w:t>
      </w:r>
      <w:r w:rsidRPr="007D7FB7">
        <w:rPr>
          <w:spacing w:val="-1"/>
          <w:sz w:val="24"/>
          <w:szCs w:val="24"/>
        </w:rPr>
        <w:t xml:space="preserve"> </w:t>
      </w:r>
      <w:r w:rsidRPr="007D7FB7">
        <w:rPr>
          <w:sz w:val="24"/>
          <w:szCs w:val="24"/>
        </w:rPr>
        <w:t>творческой</w:t>
      </w:r>
      <w:r w:rsidRPr="007D7FB7">
        <w:rPr>
          <w:spacing w:val="-1"/>
          <w:sz w:val="24"/>
          <w:szCs w:val="24"/>
        </w:rPr>
        <w:t xml:space="preserve"> </w:t>
      </w:r>
      <w:r w:rsidRPr="007D7FB7">
        <w:rPr>
          <w:sz w:val="24"/>
          <w:szCs w:val="24"/>
        </w:rPr>
        <w:t>и коллективной</w:t>
      </w:r>
      <w:r w:rsidRPr="007D7FB7">
        <w:rPr>
          <w:spacing w:val="-3"/>
          <w:sz w:val="24"/>
          <w:szCs w:val="24"/>
        </w:rPr>
        <w:t xml:space="preserve"> </w:t>
      </w:r>
      <w:r w:rsidRPr="007D7FB7">
        <w:rPr>
          <w:sz w:val="24"/>
          <w:szCs w:val="24"/>
        </w:rPr>
        <w:t>хоровой и инструментальной</w:t>
      </w:r>
      <w:r w:rsidRPr="007D7FB7">
        <w:rPr>
          <w:spacing w:val="-2"/>
          <w:sz w:val="24"/>
          <w:szCs w:val="24"/>
        </w:rPr>
        <w:t xml:space="preserve"> </w:t>
      </w:r>
      <w:r w:rsidRPr="007D7FB7">
        <w:rPr>
          <w:sz w:val="24"/>
          <w:szCs w:val="24"/>
        </w:rPr>
        <w:t>деятельности;</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овладение начальными сведениями о сущности и особенностях объектов, процессов</w:t>
      </w:r>
      <w:r w:rsidRPr="007D7FB7">
        <w:rPr>
          <w:spacing w:val="1"/>
          <w:sz w:val="24"/>
          <w:szCs w:val="24"/>
        </w:rPr>
        <w:t xml:space="preserve"> </w:t>
      </w:r>
      <w:r w:rsidRPr="007D7FB7">
        <w:rPr>
          <w:sz w:val="24"/>
          <w:szCs w:val="24"/>
        </w:rPr>
        <w:t>и</w:t>
      </w:r>
      <w:r w:rsidRPr="007D7FB7">
        <w:rPr>
          <w:spacing w:val="6"/>
          <w:sz w:val="24"/>
          <w:szCs w:val="24"/>
        </w:rPr>
        <w:t xml:space="preserve"> </w:t>
      </w:r>
      <w:r w:rsidRPr="007D7FB7">
        <w:rPr>
          <w:sz w:val="24"/>
          <w:szCs w:val="24"/>
        </w:rPr>
        <w:t>явлений</w:t>
      </w:r>
      <w:r w:rsidRPr="007D7FB7">
        <w:rPr>
          <w:spacing w:val="7"/>
          <w:sz w:val="24"/>
          <w:szCs w:val="24"/>
        </w:rPr>
        <w:t xml:space="preserve"> </w:t>
      </w:r>
      <w:r w:rsidRPr="007D7FB7">
        <w:rPr>
          <w:sz w:val="24"/>
          <w:szCs w:val="24"/>
        </w:rPr>
        <w:t>действительности</w:t>
      </w:r>
      <w:r w:rsidRPr="007D7FB7">
        <w:rPr>
          <w:spacing w:val="7"/>
          <w:sz w:val="24"/>
          <w:szCs w:val="24"/>
        </w:rPr>
        <w:t xml:space="preserve"> </w:t>
      </w:r>
      <w:r w:rsidRPr="007D7FB7">
        <w:rPr>
          <w:sz w:val="24"/>
          <w:szCs w:val="24"/>
        </w:rPr>
        <w:t>(культурных</w:t>
      </w:r>
      <w:r w:rsidRPr="007D7FB7">
        <w:rPr>
          <w:spacing w:val="8"/>
          <w:sz w:val="24"/>
          <w:szCs w:val="24"/>
        </w:rPr>
        <w:t xml:space="preserve"> </w:t>
      </w:r>
      <w:r w:rsidRPr="007D7FB7">
        <w:rPr>
          <w:sz w:val="24"/>
          <w:szCs w:val="24"/>
        </w:rPr>
        <w:t>и</w:t>
      </w:r>
      <w:r w:rsidRPr="007D7FB7">
        <w:rPr>
          <w:spacing w:val="7"/>
          <w:sz w:val="24"/>
          <w:szCs w:val="24"/>
        </w:rPr>
        <w:t xml:space="preserve"> </w:t>
      </w:r>
      <w:r w:rsidRPr="007D7FB7">
        <w:rPr>
          <w:sz w:val="24"/>
          <w:szCs w:val="24"/>
        </w:rPr>
        <w:t>др.)</w:t>
      </w:r>
      <w:r w:rsidRPr="007D7FB7">
        <w:rPr>
          <w:spacing w:val="5"/>
          <w:sz w:val="24"/>
          <w:szCs w:val="24"/>
        </w:rPr>
        <w:t xml:space="preserve"> </w:t>
      </w:r>
      <w:r w:rsidRPr="007D7FB7">
        <w:rPr>
          <w:sz w:val="24"/>
          <w:szCs w:val="24"/>
        </w:rPr>
        <w:t>в</w:t>
      </w:r>
      <w:r w:rsidRPr="007D7FB7">
        <w:rPr>
          <w:spacing w:val="5"/>
          <w:sz w:val="24"/>
          <w:szCs w:val="24"/>
        </w:rPr>
        <w:t xml:space="preserve"> </w:t>
      </w:r>
      <w:r w:rsidRPr="007D7FB7">
        <w:rPr>
          <w:sz w:val="24"/>
          <w:szCs w:val="24"/>
        </w:rPr>
        <w:t>соответствии</w:t>
      </w:r>
      <w:r w:rsidRPr="007D7FB7">
        <w:rPr>
          <w:spacing w:val="7"/>
          <w:sz w:val="24"/>
          <w:szCs w:val="24"/>
        </w:rPr>
        <w:t xml:space="preserve"> </w:t>
      </w:r>
      <w:r w:rsidRPr="007D7FB7">
        <w:rPr>
          <w:sz w:val="24"/>
          <w:szCs w:val="24"/>
        </w:rPr>
        <w:t>с</w:t>
      </w:r>
      <w:r w:rsidRPr="007D7FB7">
        <w:rPr>
          <w:spacing w:val="5"/>
          <w:sz w:val="24"/>
          <w:szCs w:val="24"/>
        </w:rPr>
        <w:t xml:space="preserve"> </w:t>
      </w:r>
      <w:r w:rsidRPr="007D7FB7">
        <w:rPr>
          <w:sz w:val="24"/>
          <w:szCs w:val="24"/>
        </w:rPr>
        <w:t>содержанием</w:t>
      </w:r>
      <w:r w:rsidRPr="007D7FB7">
        <w:rPr>
          <w:spacing w:val="10"/>
          <w:sz w:val="24"/>
          <w:szCs w:val="24"/>
        </w:rPr>
        <w:t xml:space="preserve"> </w:t>
      </w:r>
      <w:r w:rsidRPr="007D7FB7">
        <w:rPr>
          <w:sz w:val="24"/>
          <w:szCs w:val="24"/>
        </w:rPr>
        <w:t>учебного</w:t>
      </w:r>
      <w:r w:rsidRPr="007D7FB7">
        <w:rPr>
          <w:spacing w:val="6"/>
          <w:sz w:val="24"/>
          <w:szCs w:val="24"/>
        </w:rPr>
        <w:t xml:space="preserve"> </w:t>
      </w:r>
      <w:r w:rsidRPr="007D7FB7">
        <w:rPr>
          <w:sz w:val="24"/>
          <w:szCs w:val="24"/>
        </w:rPr>
        <w:t>предмета</w:t>
      </w:r>
    </w:p>
    <w:p w:rsidR="005F240F" w:rsidRPr="007D7FB7" w:rsidRDefault="00680195" w:rsidP="00920F3C">
      <w:pPr>
        <w:pStyle w:val="a1"/>
        <w:ind w:right="-104" w:firstLine="0"/>
      </w:pPr>
      <w:r w:rsidRPr="007D7FB7">
        <w:t>«Музыка»;</w:t>
      </w:r>
    </w:p>
    <w:p w:rsidR="005F240F" w:rsidRPr="007D7FB7" w:rsidRDefault="00680195" w:rsidP="007C0CB7">
      <w:pPr>
        <w:pStyle w:val="a7"/>
        <w:numPr>
          <w:ilvl w:val="0"/>
          <w:numId w:val="10"/>
        </w:numPr>
        <w:tabs>
          <w:tab w:val="left" w:pos="1541"/>
          <w:tab w:val="left" w:pos="1542"/>
        </w:tabs>
        <w:spacing w:before="4"/>
        <w:ind w:right="-104" w:firstLine="708"/>
        <w:rPr>
          <w:sz w:val="24"/>
          <w:szCs w:val="24"/>
        </w:rPr>
      </w:pPr>
      <w:r w:rsidRPr="007D7FB7">
        <w:rPr>
          <w:sz w:val="24"/>
          <w:szCs w:val="24"/>
        </w:rPr>
        <w:t>овладение</w:t>
      </w:r>
      <w:r w:rsidRPr="007D7FB7">
        <w:rPr>
          <w:spacing w:val="1"/>
          <w:sz w:val="24"/>
          <w:szCs w:val="24"/>
        </w:rPr>
        <w:t xml:space="preserve"> </w:t>
      </w:r>
      <w:r w:rsidRPr="007D7FB7">
        <w:rPr>
          <w:sz w:val="24"/>
          <w:szCs w:val="24"/>
        </w:rPr>
        <w:t>базовыми</w:t>
      </w:r>
      <w:r w:rsidRPr="007D7FB7">
        <w:rPr>
          <w:spacing w:val="1"/>
          <w:sz w:val="24"/>
          <w:szCs w:val="24"/>
        </w:rPr>
        <w:t xml:space="preserve"> </w:t>
      </w:r>
      <w:r w:rsidRPr="007D7FB7">
        <w:rPr>
          <w:sz w:val="24"/>
          <w:szCs w:val="24"/>
        </w:rPr>
        <w:t>предметными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межпредметными</w:t>
      </w:r>
      <w:r w:rsidRPr="007D7FB7">
        <w:rPr>
          <w:spacing w:val="1"/>
          <w:sz w:val="24"/>
          <w:szCs w:val="24"/>
        </w:rPr>
        <w:t xml:space="preserve"> </w:t>
      </w:r>
      <w:r w:rsidRPr="007D7FB7">
        <w:rPr>
          <w:sz w:val="24"/>
          <w:szCs w:val="24"/>
        </w:rPr>
        <w:t>понятиями, отражающими</w:t>
      </w:r>
      <w:r w:rsidRPr="007D7FB7">
        <w:rPr>
          <w:spacing w:val="-57"/>
          <w:sz w:val="24"/>
          <w:szCs w:val="24"/>
        </w:rPr>
        <w:t xml:space="preserve"> </w:t>
      </w:r>
      <w:r w:rsidRPr="007D7FB7">
        <w:rPr>
          <w:sz w:val="24"/>
          <w:szCs w:val="24"/>
        </w:rPr>
        <w:t>существенные</w:t>
      </w:r>
      <w:r w:rsidRPr="007D7FB7">
        <w:rPr>
          <w:spacing w:val="20"/>
          <w:sz w:val="24"/>
          <w:szCs w:val="24"/>
        </w:rPr>
        <w:t xml:space="preserve"> </w:t>
      </w:r>
      <w:r w:rsidRPr="007D7FB7">
        <w:rPr>
          <w:sz w:val="24"/>
          <w:szCs w:val="24"/>
        </w:rPr>
        <w:t>связи</w:t>
      </w:r>
      <w:r w:rsidRPr="007D7FB7">
        <w:rPr>
          <w:spacing w:val="21"/>
          <w:sz w:val="24"/>
          <w:szCs w:val="24"/>
        </w:rPr>
        <w:t xml:space="preserve"> </w:t>
      </w:r>
      <w:r w:rsidRPr="007D7FB7">
        <w:rPr>
          <w:sz w:val="24"/>
          <w:szCs w:val="24"/>
        </w:rPr>
        <w:t>и</w:t>
      </w:r>
      <w:r w:rsidRPr="007D7FB7">
        <w:rPr>
          <w:spacing w:val="21"/>
          <w:sz w:val="24"/>
          <w:szCs w:val="24"/>
        </w:rPr>
        <w:t xml:space="preserve"> </w:t>
      </w:r>
      <w:r w:rsidRPr="007D7FB7">
        <w:rPr>
          <w:sz w:val="24"/>
          <w:szCs w:val="24"/>
        </w:rPr>
        <w:t>отношения</w:t>
      </w:r>
      <w:r w:rsidRPr="007D7FB7">
        <w:rPr>
          <w:spacing w:val="21"/>
          <w:sz w:val="24"/>
          <w:szCs w:val="24"/>
        </w:rPr>
        <w:t xml:space="preserve"> </w:t>
      </w:r>
      <w:r w:rsidRPr="007D7FB7">
        <w:rPr>
          <w:sz w:val="24"/>
          <w:szCs w:val="24"/>
        </w:rPr>
        <w:t>между</w:t>
      </w:r>
      <w:r w:rsidRPr="007D7FB7">
        <w:rPr>
          <w:spacing w:val="14"/>
          <w:sz w:val="24"/>
          <w:szCs w:val="24"/>
        </w:rPr>
        <w:t xml:space="preserve"> </w:t>
      </w:r>
      <w:r w:rsidRPr="007D7FB7">
        <w:rPr>
          <w:sz w:val="24"/>
          <w:szCs w:val="24"/>
        </w:rPr>
        <w:t>объектами</w:t>
      </w:r>
      <w:r w:rsidRPr="007D7FB7">
        <w:rPr>
          <w:spacing w:val="21"/>
          <w:sz w:val="24"/>
          <w:szCs w:val="24"/>
        </w:rPr>
        <w:t xml:space="preserve"> </w:t>
      </w:r>
      <w:r w:rsidRPr="007D7FB7">
        <w:rPr>
          <w:sz w:val="24"/>
          <w:szCs w:val="24"/>
        </w:rPr>
        <w:t>и</w:t>
      </w:r>
      <w:r w:rsidRPr="007D7FB7">
        <w:rPr>
          <w:spacing w:val="20"/>
          <w:sz w:val="24"/>
          <w:szCs w:val="24"/>
        </w:rPr>
        <w:t xml:space="preserve"> </w:t>
      </w:r>
      <w:r w:rsidRPr="007D7FB7">
        <w:rPr>
          <w:sz w:val="24"/>
          <w:szCs w:val="24"/>
        </w:rPr>
        <w:t>процессами,</w:t>
      </w:r>
      <w:r w:rsidRPr="007D7FB7">
        <w:rPr>
          <w:spacing w:val="21"/>
          <w:sz w:val="24"/>
          <w:szCs w:val="24"/>
        </w:rPr>
        <w:t xml:space="preserve"> </w:t>
      </w:r>
      <w:r w:rsidRPr="007D7FB7">
        <w:rPr>
          <w:sz w:val="24"/>
          <w:szCs w:val="24"/>
        </w:rPr>
        <w:t>в</w:t>
      </w:r>
      <w:r w:rsidRPr="007D7FB7">
        <w:rPr>
          <w:spacing w:val="21"/>
          <w:sz w:val="24"/>
          <w:szCs w:val="24"/>
        </w:rPr>
        <w:t xml:space="preserve"> </w:t>
      </w:r>
      <w:r w:rsidRPr="007D7FB7">
        <w:rPr>
          <w:sz w:val="24"/>
          <w:szCs w:val="24"/>
        </w:rPr>
        <w:t>процессе</w:t>
      </w:r>
      <w:r w:rsidRPr="007D7FB7">
        <w:rPr>
          <w:spacing w:val="20"/>
          <w:sz w:val="24"/>
          <w:szCs w:val="24"/>
        </w:rPr>
        <w:t xml:space="preserve"> </w:t>
      </w:r>
      <w:r w:rsidRPr="007D7FB7">
        <w:rPr>
          <w:sz w:val="24"/>
          <w:szCs w:val="24"/>
        </w:rPr>
        <w:t>привлечения</w:t>
      </w:r>
    </w:p>
    <w:p w:rsidR="005F240F" w:rsidRPr="007D7FB7" w:rsidRDefault="005F240F" w:rsidP="00920F3C">
      <w:pPr>
        <w:ind w:right="-104"/>
        <w:jc w:val="both"/>
        <w:rPr>
          <w:sz w:val="24"/>
          <w:szCs w:val="24"/>
        </w:rPr>
        <w:sectPr w:rsidR="005F240F" w:rsidRPr="007D7FB7" w:rsidSect="007D7FB7">
          <w:pgSz w:w="11920" w:h="16850"/>
          <w:pgMar w:top="660" w:right="438" w:bottom="980" w:left="780" w:header="0" w:footer="718" w:gutter="0"/>
          <w:cols w:space="720"/>
        </w:sectPr>
      </w:pPr>
    </w:p>
    <w:p w:rsidR="005F240F" w:rsidRPr="007D7FB7" w:rsidRDefault="00680195" w:rsidP="00920F3C">
      <w:pPr>
        <w:pStyle w:val="a1"/>
        <w:spacing w:before="70"/>
        <w:ind w:right="-104" w:firstLine="0"/>
      </w:pPr>
      <w:r w:rsidRPr="007D7FB7">
        <w:lastRenderedPageBreak/>
        <w:t>интегративных</w:t>
      </w:r>
      <w:r w:rsidRPr="007D7FB7">
        <w:rPr>
          <w:spacing w:val="-4"/>
        </w:rPr>
        <w:t xml:space="preserve"> </w:t>
      </w:r>
      <w:r w:rsidRPr="007D7FB7">
        <w:t>форм</w:t>
      </w:r>
      <w:r w:rsidRPr="007D7FB7">
        <w:rPr>
          <w:spacing w:val="-6"/>
        </w:rPr>
        <w:t xml:space="preserve"> </w:t>
      </w:r>
      <w:r w:rsidRPr="007D7FB7">
        <w:t>освоения</w:t>
      </w:r>
      <w:r w:rsidRPr="007D7FB7">
        <w:rPr>
          <w:spacing w:val="-4"/>
        </w:rPr>
        <w:t xml:space="preserve"> </w:t>
      </w:r>
      <w:r w:rsidRPr="007D7FB7">
        <w:t>учебного</w:t>
      </w:r>
      <w:r w:rsidRPr="007D7FB7">
        <w:rPr>
          <w:spacing w:val="-5"/>
        </w:rPr>
        <w:t xml:space="preserve"> </w:t>
      </w:r>
      <w:r w:rsidRPr="007D7FB7">
        <w:t>предмета</w:t>
      </w:r>
      <w:r w:rsidRPr="007D7FB7">
        <w:rPr>
          <w:spacing w:val="-3"/>
        </w:rPr>
        <w:t xml:space="preserve"> </w:t>
      </w:r>
      <w:r w:rsidRPr="007D7FB7">
        <w:t>«Музыка».</w:t>
      </w:r>
    </w:p>
    <w:p w:rsidR="005F240F" w:rsidRPr="007D7FB7" w:rsidRDefault="00680195" w:rsidP="00920F3C">
      <w:pPr>
        <w:pStyle w:val="a1"/>
        <w:ind w:right="-104"/>
      </w:pPr>
      <w:r w:rsidRPr="007D7FB7">
        <w:t>В результате реализации программы обучающиеся смогут освоить универсальные учебные</w:t>
      </w:r>
      <w:r w:rsidRPr="007D7FB7">
        <w:rPr>
          <w:spacing w:val="1"/>
        </w:rPr>
        <w:t xml:space="preserve"> </w:t>
      </w:r>
      <w:r w:rsidRPr="007D7FB7">
        <w:t>действия,</w:t>
      </w:r>
      <w:r w:rsidRPr="007D7FB7">
        <w:rPr>
          <w:spacing w:val="1"/>
        </w:rPr>
        <w:t xml:space="preserve"> </w:t>
      </w:r>
      <w:r w:rsidRPr="007D7FB7">
        <w:t>обеспечивающие</w:t>
      </w:r>
      <w:r w:rsidRPr="007D7FB7">
        <w:rPr>
          <w:spacing w:val="1"/>
        </w:rPr>
        <w:t xml:space="preserve"> </w:t>
      </w:r>
      <w:r w:rsidRPr="007D7FB7">
        <w:t>овладение</w:t>
      </w:r>
      <w:r w:rsidRPr="007D7FB7">
        <w:rPr>
          <w:spacing w:val="1"/>
        </w:rPr>
        <w:t xml:space="preserve"> </w:t>
      </w:r>
      <w:r w:rsidRPr="007D7FB7">
        <w:t>ключевыми</w:t>
      </w:r>
      <w:r w:rsidRPr="007D7FB7">
        <w:rPr>
          <w:spacing w:val="1"/>
        </w:rPr>
        <w:t xml:space="preserve"> </w:t>
      </w:r>
      <w:r w:rsidRPr="007D7FB7">
        <w:t>компетенциями,</w:t>
      </w:r>
      <w:r w:rsidRPr="007D7FB7">
        <w:rPr>
          <w:spacing w:val="1"/>
        </w:rPr>
        <w:t xml:space="preserve"> </w:t>
      </w:r>
      <w:r w:rsidRPr="007D7FB7">
        <w:t>реализовать</w:t>
      </w:r>
      <w:r w:rsidRPr="007D7FB7">
        <w:rPr>
          <w:spacing w:val="1"/>
        </w:rPr>
        <w:t xml:space="preserve"> </w:t>
      </w:r>
      <w:r w:rsidRPr="007D7FB7">
        <w:t>собственный</w:t>
      </w:r>
      <w:r w:rsidRPr="007D7FB7">
        <w:rPr>
          <w:spacing w:val="1"/>
        </w:rPr>
        <w:t xml:space="preserve"> </w:t>
      </w:r>
      <w:r w:rsidRPr="007D7FB7">
        <w:t>творческий</w:t>
      </w:r>
      <w:r w:rsidRPr="007D7FB7">
        <w:rPr>
          <w:spacing w:val="14"/>
        </w:rPr>
        <w:t xml:space="preserve"> </w:t>
      </w:r>
      <w:r w:rsidRPr="007D7FB7">
        <w:t>потенциал,</w:t>
      </w:r>
      <w:r w:rsidRPr="007D7FB7">
        <w:rPr>
          <w:spacing w:val="13"/>
        </w:rPr>
        <w:t xml:space="preserve"> </w:t>
      </w:r>
      <w:r w:rsidRPr="007D7FB7">
        <w:t>применяя</w:t>
      </w:r>
      <w:r w:rsidRPr="007D7FB7">
        <w:rPr>
          <w:spacing w:val="13"/>
        </w:rPr>
        <w:t xml:space="preserve"> </w:t>
      </w:r>
      <w:r w:rsidRPr="007D7FB7">
        <w:t>музыкальные</w:t>
      </w:r>
      <w:r w:rsidRPr="007D7FB7">
        <w:rPr>
          <w:spacing w:val="15"/>
        </w:rPr>
        <w:t xml:space="preserve"> </w:t>
      </w:r>
      <w:r w:rsidRPr="007D7FB7">
        <w:t>знания</w:t>
      </w:r>
      <w:r w:rsidRPr="007D7FB7">
        <w:rPr>
          <w:spacing w:val="14"/>
        </w:rPr>
        <w:t xml:space="preserve"> </w:t>
      </w:r>
      <w:r w:rsidRPr="007D7FB7">
        <w:t>и</w:t>
      </w:r>
      <w:r w:rsidRPr="007D7FB7">
        <w:rPr>
          <w:spacing w:val="13"/>
        </w:rPr>
        <w:t xml:space="preserve"> </w:t>
      </w:r>
      <w:r w:rsidRPr="007D7FB7">
        <w:t>представления</w:t>
      </w:r>
      <w:r w:rsidRPr="007D7FB7">
        <w:rPr>
          <w:spacing w:val="14"/>
        </w:rPr>
        <w:t xml:space="preserve"> </w:t>
      </w:r>
      <w:r w:rsidRPr="007D7FB7">
        <w:t>о</w:t>
      </w:r>
      <w:r w:rsidRPr="007D7FB7">
        <w:rPr>
          <w:spacing w:val="14"/>
        </w:rPr>
        <w:t xml:space="preserve"> </w:t>
      </w:r>
      <w:r w:rsidRPr="007D7FB7">
        <w:t>музыкальном</w:t>
      </w:r>
      <w:r w:rsidRPr="007D7FB7">
        <w:rPr>
          <w:spacing w:val="14"/>
        </w:rPr>
        <w:t xml:space="preserve"> </w:t>
      </w:r>
      <w:r w:rsidRPr="007D7FB7">
        <w:t>искусстве</w:t>
      </w:r>
      <w:r w:rsidRPr="007D7FB7">
        <w:rPr>
          <w:spacing w:val="-57"/>
        </w:rPr>
        <w:t xml:space="preserve"> </w:t>
      </w:r>
      <w:r w:rsidRPr="007D7FB7">
        <w:t>в</w:t>
      </w:r>
      <w:r w:rsidRPr="007D7FB7">
        <w:rPr>
          <w:spacing w:val="-2"/>
        </w:rPr>
        <w:t xml:space="preserve"> </w:t>
      </w:r>
      <w:r w:rsidRPr="007D7FB7">
        <w:t>познавательной и</w:t>
      </w:r>
      <w:r w:rsidRPr="007D7FB7">
        <w:rPr>
          <w:spacing w:val="-2"/>
        </w:rPr>
        <w:t xml:space="preserve"> </w:t>
      </w:r>
      <w:r w:rsidRPr="007D7FB7">
        <w:t>практической деятельности.</w:t>
      </w:r>
    </w:p>
    <w:p w:rsidR="005F240F" w:rsidRPr="007D7FB7" w:rsidRDefault="00680195" w:rsidP="00920F3C">
      <w:pPr>
        <w:pStyle w:val="a1"/>
        <w:spacing w:before="1"/>
        <w:ind w:right="-104"/>
      </w:pPr>
      <w:r w:rsidRPr="007D7FB7">
        <w:rPr>
          <w:b/>
        </w:rPr>
        <w:t>«Технология».</w:t>
      </w:r>
      <w:r w:rsidRPr="007D7FB7">
        <w:rPr>
          <w:b/>
          <w:spacing w:val="1"/>
        </w:rPr>
        <w:t xml:space="preserve"> </w:t>
      </w:r>
      <w:r w:rsidRPr="007D7FB7">
        <w:t>Специфика</w:t>
      </w:r>
      <w:r w:rsidRPr="007D7FB7">
        <w:rPr>
          <w:spacing w:val="1"/>
        </w:rPr>
        <w:t xml:space="preserve"> </w:t>
      </w:r>
      <w:r w:rsidRPr="007D7FB7">
        <w:t>этого</w:t>
      </w:r>
      <w:r w:rsidRPr="007D7FB7">
        <w:rPr>
          <w:spacing w:val="1"/>
        </w:rPr>
        <w:t xml:space="preserve"> </w:t>
      </w:r>
      <w:r w:rsidRPr="007D7FB7">
        <w:t>предмета</w:t>
      </w:r>
      <w:r w:rsidRPr="007D7FB7">
        <w:rPr>
          <w:spacing w:val="1"/>
        </w:rPr>
        <w:t xml:space="preserve"> </w:t>
      </w:r>
      <w:r w:rsidRPr="007D7FB7">
        <w:t>и</w:t>
      </w:r>
      <w:r w:rsidRPr="007D7FB7">
        <w:rPr>
          <w:spacing w:val="1"/>
        </w:rPr>
        <w:t xml:space="preserve"> </w:t>
      </w:r>
      <w:r w:rsidRPr="007D7FB7">
        <w:t>его</w:t>
      </w:r>
      <w:r w:rsidRPr="007D7FB7">
        <w:rPr>
          <w:spacing w:val="1"/>
        </w:rPr>
        <w:t xml:space="preserve"> </w:t>
      </w:r>
      <w:r w:rsidRPr="007D7FB7">
        <w:t>значимость</w:t>
      </w:r>
      <w:r w:rsidRPr="007D7FB7">
        <w:rPr>
          <w:spacing w:val="1"/>
        </w:rPr>
        <w:t xml:space="preserve"> </w:t>
      </w:r>
      <w:r w:rsidRPr="007D7FB7">
        <w:t>для</w:t>
      </w:r>
      <w:r w:rsidRPr="007D7FB7">
        <w:rPr>
          <w:spacing w:val="1"/>
        </w:rPr>
        <w:t xml:space="preserve"> </w:t>
      </w:r>
      <w:r w:rsidRPr="007D7FB7">
        <w:t>формирования</w:t>
      </w:r>
      <w:r w:rsidRPr="007D7FB7">
        <w:rPr>
          <w:spacing w:val="1"/>
        </w:rPr>
        <w:t xml:space="preserve"> </w:t>
      </w:r>
      <w:r w:rsidRPr="007D7FB7">
        <w:t>универсальных</w:t>
      </w:r>
      <w:r w:rsidRPr="007D7FB7">
        <w:rPr>
          <w:spacing w:val="2"/>
        </w:rPr>
        <w:t xml:space="preserve"> </w:t>
      </w:r>
      <w:r w:rsidRPr="007D7FB7">
        <w:t>учебных</w:t>
      </w:r>
      <w:r w:rsidRPr="007D7FB7">
        <w:rPr>
          <w:spacing w:val="2"/>
        </w:rPr>
        <w:t xml:space="preserve"> </w:t>
      </w:r>
      <w:r w:rsidRPr="007D7FB7">
        <w:t>действий обусловлены:</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ключевой</w:t>
      </w:r>
      <w:r w:rsidRPr="007D7FB7">
        <w:rPr>
          <w:spacing w:val="1"/>
          <w:sz w:val="24"/>
          <w:szCs w:val="24"/>
        </w:rPr>
        <w:t xml:space="preserve"> </w:t>
      </w:r>
      <w:r w:rsidRPr="007D7FB7">
        <w:rPr>
          <w:sz w:val="24"/>
          <w:szCs w:val="24"/>
        </w:rPr>
        <w:t>ролью</w:t>
      </w:r>
      <w:r w:rsidRPr="007D7FB7">
        <w:rPr>
          <w:spacing w:val="1"/>
          <w:sz w:val="24"/>
          <w:szCs w:val="24"/>
        </w:rPr>
        <w:t xml:space="preserve"> </w:t>
      </w:r>
      <w:r w:rsidRPr="007D7FB7">
        <w:rPr>
          <w:sz w:val="24"/>
          <w:szCs w:val="24"/>
        </w:rPr>
        <w:t>предметно­преобразовательной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основы</w:t>
      </w:r>
      <w:r w:rsidRPr="007D7FB7">
        <w:rPr>
          <w:spacing w:val="1"/>
          <w:sz w:val="24"/>
          <w:szCs w:val="24"/>
        </w:rPr>
        <w:t xml:space="preserve"> </w:t>
      </w:r>
      <w:r w:rsidRPr="007D7FB7">
        <w:rPr>
          <w:sz w:val="24"/>
          <w:szCs w:val="24"/>
        </w:rPr>
        <w:t>формирования</w:t>
      </w:r>
      <w:r w:rsidRPr="007D7FB7">
        <w:rPr>
          <w:spacing w:val="-1"/>
          <w:sz w:val="24"/>
          <w:szCs w:val="24"/>
        </w:rPr>
        <w:t xml:space="preserve"> </w:t>
      </w:r>
      <w:r w:rsidRPr="007D7FB7">
        <w:rPr>
          <w:sz w:val="24"/>
          <w:szCs w:val="24"/>
        </w:rPr>
        <w:t>системы</w:t>
      </w:r>
      <w:r w:rsidRPr="007D7FB7">
        <w:rPr>
          <w:spacing w:val="1"/>
          <w:sz w:val="24"/>
          <w:szCs w:val="24"/>
        </w:rPr>
        <w:t xml:space="preserve"> </w:t>
      </w:r>
      <w:r w:rsidRPr="007D7FB7">
        <w:rPr>
          <w:sz w:val="24"/>
          <w:szCs w:val="24"/>
        </w:rPr>
        <w:t>универсальных</w:t>
      </w:r>
      <w:r w:rsidRPr="007D7FB7">
        <w:rPr>
          <w:spacing w:val="2"/>
          <w:sz w:val="24"/>
          <w:szCs w:val="24"/>
        </w:rPr>
        <w:t xml:space="preserve"> </w:t>
      </w:r>
      <w:r w:rsidRPr="007D7FB7">
        <w:rPr>
          <w:sz w:val="24"/>
          <w:szCs w:val="24"/>
        </w:rPr>
        <w:t>учебных</w:t>
      </w:r>
      <w:r w:rsidRPr="007D7FB7">
        <w:rPr>
          <w:spacing w:val="2"/>
          <w:sz w:val="24"/>
          <w:szCs w:val="24"/>
        </w:rPr>
        <w:t xml:space="preserve"> </w:t>
      </w:r>
      <w:r w:rsidRPr="007D7FB7">
        <w:rPr>
          <w:sz w:val="24"/>
          <w:szCs w:val="24"/>
        </w:rPr>
        <w:t>действий;</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значением</w:t>
      </w:r>
      <w:r w:rsidRPr="007D7FB7">
        <w:rPr>
          <w:spacing w:val="1"/>
          <w:sz w:val="24"/>
          <w:szCs w:val="24"/>
        </w:rPr>
        <w:t xml:space="preserve"> </w:t>
      </w:r>
      <w:r w:rsidRPr="007D7FB7">
        <w:rPr>
          <w:sz w:val="24"/>
          <w:szCs w:val="24"/>
        </w:rPr>
        <w:t>универсальных</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моделирования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планирования,</w:t>
      </w:r>
      <w:r w:rsidRPr="007D7FB7">
        <w:rPr>
          <w:spacing w:val="-57"/>
          <w:sz w:val="24"/>
          <w:szCs w:val="24"/>
        </w:rPr>
        <w:t xml:space="preserve"> </w:t>
      </w:r>
      <w:r w:rsidRPr="007D7FB7">
        <w:rPr>
          <w:sz w:val="24"/>
          <w:szCs w:val="24"/>
        </w:rPr>
        <w:t>которые являются непосредственным предметом усвоения в ходе выполнения различных заданий</w:t>
      </w:r>
      <w:r w:rsidRPr="007D7FB7">
        <w:rPr>
          <w:spacing w:val="1"/>
          <w:sz w:val="24"/>
          <w:szCs w:val="24"/>
        </w:rPr>
        <w:t xml:space="preserve"> </w:t>
      </w:r>
      <w:r w:rsidRPr="007D7FB7">
        <w:rPr>
          <w:sz w:val="24"/>
          <w:szCs w:val="24"/>
        </w:rPr>
        <w:t>по курсу (так, в ходе решения задач на конструирование обучающиеся учатся использовать схемы,</w:t>
      </w:r>
      <w:r w:rsidRPr="007D7FB7">
        <w:rPr>
          <w:spacing w:val="-57"/>
          <w:sz w:val="24"/>
          <w:szCs w:val="24"/>
        </w:rPr>
        <w:t xml:space="preserve"> </w:t>
      </w:r>
      <w:r w:rsidRPr="007D7FB7">
        <w:rPr>
          <w:sz w:val="24"/>
          <w:szCs w:val="24"/>
        </w:rPr>
        <w:t>карты и модели,</w:t>
      </w:r>
      <w:r w:rsidR="00794D8A">
        <w:rPr>
          <w:sz w:val="24"/>
          <w:szCs w:val="24"/>
        </w:rPr>
        <w:t xml:space="preserve"> </w:t>
      </w:r>
      <w:r w:rsidRPr="007D7FB7">
        <w:rPr>
          <w:sz w:val="24"/>
          <w:szCs w:val="24"/>
        </w:rPr>
        <w:t>задающие полную ориентировочную основу выполнения предложенных заданий и</w:t>
      </w:r>
      <w:r w:rsidRPr="007D7FB7">
        <w:rPr>
          <w:spacing w:val="-57"/>
          <w:sz w:val="24"/>
          <w:szCs w:val="24"/>
        </w:rPr>
        <w:t xml:space="preserve"> </w:t>
      </w:r>
      <w:r w:rsidRPr="007D7FB7">
        <w:rPr>
          <w:sz w:val="24"/>
          <w:szCs w:val="24"/>
        </w:rPr>
        <w:t>позволяющие</w:t>
      </w:r>
      <w:r w:rsidRPr="007D7FB7">
        <w:rPr>
          <w:spacing w:val="-2"/>
          <w:sz w:val="24"/>
          <w:szCs w:val="24"/>
        </w:rPr>
        <w:t xml:space="preserve"> </w:t>
      </w:r>
      <w:r w:rsidRPr="007D7FB7">
        <w:rPr>
          <w:sz w:val="24"/>
          <w:szCs w:val="24"/>
        </w:rPr>
        <w:t>выделять необходимую</w:t>
      </w:r>
      <w:r w:rsidRPr="007D7FB7">
        <w:rPr>
          <w:spacing w:val="2"/>
          <w:sz w:val="24"/>
          <w:szCs w:val="24"/>
        </w:rPr>
        <w:t xml:space="preserve"> </w:t>
      </w:r>
      <w:r w:rsidRPr="007D7FB7">
        <w:rPr>
          <w:sz w:val="24"/>
          <w:szCs w:val="24"/>
        </w:rPr>
        <w:t>систему</w:t>
      </w:r>
      <w:r w:rsidRPr="007D7FB7">
        <w:rPr>
          <w:spacing w:val="-4"/>
          <w:sz w:val="24"/>
          <w:szCs w:val="24"/>
        </w:rPr>
        <w:t xml:space="preserve"> </w:t>
      </w:r>
      <w:r w:rsidRPr="007D7FB7">
        <w:rPr>
          <w:sz w:val="24"/>
          <w:szCs w:val="24"/>
        </w:rPr>
        <w:t>ориентиров);</w:t>
      </w:r>
    </w:p>
    <w:p w:rsidR="005F240F" w:rsidRPr="007D7FB7" w:rsidRDefault="00680195" w:rsidP="007C0CB7">
      <w:pPr>
        <w:pStyle w:val="a7"/>
        <w:numPr>
          <w:ilvl w:val="0"/>
          <w:numId w:val="10"/>
        </w:numPr>
        <w:tabs>
          <w:tab w:val="left" w:pos="1542"/>
        </w:tabs>
        <w:spacing w:before="1"/>
        <w:ind w:right="-104" w:firstLine="708"/>
        <w:rPr>
          <w:sz w:val="24"/>
          <w:szCs w:val="24"/>
        </w:rPr>
      </w:pPr>
      <w:r w:rsidRPr="007D7FB7">
        <w:rPr>
          <w:sz w:val="24"/>
          <w:szCs w:val="24"/>
        </w:rPr>
        <w:t>специальной</w:t>
      </w:r>
      <w:r w:rsidRPr="007D7FB7">
        <w:rPr>
          <w:spacing w:val="1"/>
          <w:sz w:val="24"/>
          <w:szCs w:val="24"/>
        </w:rPr>
        <w:t xml:space="preserve"> </w:t>
      </w:r>
      <w:r w:rsidRPr="007D7FB7">
        <w:rPr>
          <w:sz w:val="24"/>
          <w:szCs w:val="24"/>
        </w:rPr>
        <w:t>организацией</w:t>
      </w:r>
      <w:r w:rsidRPr="007D7FB7">
        <w:rPr>
          <w:spacing w:val="1"/>
          <w:sz w:val="24"/>
          <w:szCs w:val="24"/>
        </w:rPr>
        <w:t xml:space="preserve"> </w:t>
      </w:r>
      <w:r w:rsidRPr="007D7FB7">
        <w:rPr>
          <w:sz w:val="24"/>
          <w:szCs w:val="24"/>
        </w:rPr>
        <w:t>процесса</w:t>
      </w:r>
      <w:r w:rsidRPr="007D7FB7">
        <w:rPr>
          <w:spacing w:val="1"/>
          <w:sz w:val="24"/>
          <w:szCs w:val="24"/>
        </w:rPr>
        <w:t xml:space="preserve"> </w:t>
      </w:r>
      <w:r w:rsidRPr="007D7FB7">
        <w:rPr>
          <w:sz w:val="24"/>
          <w:szCs w:val="24"/>
        </w:rPr>
        <w:t>планомерно­поэтапной</w:t>
      </w:r>
      <w:r w:rsidRPr="007D7FB7">
        <w:rPr>
          <w:spacing w:val="1"/>
          <w:sz w:val="24"/>
          <w:szCs w:val="24"/>
        </w:rPr>
        <w:t xml:space="preserve"> </w:t>
      </w:r>
      <w:r w:rsidRPr="007D7FB7">
        <w:rPr>
          <w:sz w:val="24"/>
          <w:szCs w:val="24"/>
        </w:rPr>
        <w:t>отработки</w:t>
      </w:r>
      <w:r w:rsidRPr="007D7FB7">
        <w:rPr>
          <w:spacing w:val="-57"/>
          <w:sz w:val="24"/>
          <w:szCs w:val="24"/>
        </w:rPr>
        <w:t xml:space="preserve"> </w:t>
      </w:r>
      <w:r w:rsidRPr="007D7FB7">
        <w:rPr>
          <w:sz w:val="24"/>
          <w:szCs w:val="24"/>
        </w:rPr>
        <w:t>предметно­преобразовательной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обучающихся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генезисе</w:t>
      </w:r>
      <w:r w:rsidRPr="007D7FB7">
        <w:rPr>
          <w:spacing w:val="1"/>
          <w:sz w:val="24"/>
          <w:szCs w:val="24"/>
        </w:rPr>
        <w:t xml:space="preserve"> </w:t>
      </w:r>
      <w:r w:rsidRPr="007D7FB7">
        <w:rPr>
          <w:sz w:val="24"/>
          <w:szCs w:val="24"/>
        </w:rPr>
        <w:t>и</w:t>
      </w:r>
      <w:r w:rsidRPr="007D7FB7">
        <w:rPr>
          <w:spacing w:val="61"/>
          <w:sz w:val="24"/>
          <w:szCs w:val="24"/>
        </w:rPr>
        <w:t xml:space="preserve"> </w:t>
      </w:r>
      <w:r w:rsidRPr="007D7FB7">
        <w:rPr>
          <w:sz w:val="24"/>
          <w:szCs w:val="24"/>
        </w:rPr>
        <w:t>развитии</w:t>
      </w:r>
      <w:r w:rsidRPr="007D7FB7">
        <w:rPr>
          <w:spacing w:val="1"/>
          <w:sz w:val="24"/>
          <w:szCs w:val="24"/>
        </w:rPr>
        <w:t xml:space="preserve"> </w:t>
      </w:r>
      <w:r w:rsidRPr="007D7FB7">
        <w:rPr>
          <w:sz w:val="24"/>
          <w:szCs w:val="24"/>
        </w:rPr>
        <w:t>психологических новообразований младшего школьного возраста — умении осуществлять анализ,</w:t>
      </w:r>
      <w:r w:rsidRPr="007D7FB7">
        <w:rPr>
          <w:spacing w:val="-57"/>
          <w:sz w:val="24"/>
          <w:szCs w:val="24"/>
        </w:rPr>
        <w:t xml:space="preserve"> </w:t>
      </w:r>
      <w:r w:rsidRPr="007D7FB7">
        <w:rPr>
          <w:sz w:val="24"/>
          <w:szCs w:val="24"/>
        </w:rPr>
        <w:t>действовать</w:t>
      </w:r>
      <w:r w:rsidRPr="007D7FB7">
        <w:rPr>
          <w:spacing w:val="1"/>
          <w:sz w:val="24"/>
          <w:szCs w:val="24"/>
        </w:rPr>
        <w:t xml:space="preserve"> </w:t>
      </w:r>
      <w:r w:rsidRPr="007D7FB7">
        <w:rPr>
          <w:sz w:val="24"/>
          <w:szCs w:val="24"/>
        </w:rPr>
        <w:t>во</w:t>
      </w:r>
      <w:r w:rsidRPr="007D7FB7">
        <w:rPr>
          <w:spacing w:val="1"/>
          <w:sz w:val="24"/>
          <w:szCs w:val="24"/>
        </w:rPr>
        <w:t xml:space="preserve"> </w:t>
      </w:r>
      <w:r w:rsidRPr="007D7FB7">
        <w:rPr>
          <w:sz w:val="24"/>
          <w:szCs w:val="24"/>
        </w:rPr>
        <w:t>внутреннем</w:t>
      </w:r>
      <w:r w:rsidRPr="007D7FB7">
        <w:rPr>
          <w:spacing w:val="1"/>
          <w:sz w:val="24"/>
          <w:szCs w:val="24"/>
        </w:rPr>
        <w:t xml:space="preserve"> </w:t>
      </w:r>
      <w:r w:rsidRPr="007D7FB7">
        <w:rPr>
          <w:sz w:val="24"/>
          <w:szCs w:val="24"/>
        </w:rPr>
        <w:t>умственном</w:t>
      </w:r>
      <w:r w:rsidRPr="007D7FB7">
        <w:rPr>
          <w:spacing w:val="1"/>
          <w:sz w:val="24"/>
          <w:szCs w:val="24"/>
        </w:rPr>
        <w:t xml:space="preserve"> </w:t>
      </w:r>
      <w:r w:rsidRPr="007D7FB7">
        <w:rPr>
          <w:sz w:val="24"/>
          <w:szCs w:val="24"/>
        </w:rPr>
        <w:t>плане;</w:t>
      </w:r>
      <w:r w:rsidRPr="007D7FB7">
        <w:rPr>
          <w:spacing w:val="1"/>
          <w:sz w:val="24"/>
          <w:szCs w:val="24"/>
        </w:rPr>
        <w:t xml:space="preserve"> </w:t>
      </w:r>
      <w:r w:rsidRPr="007D7FB7">
        <w:rPr>
          <w:sz w:val="24"/>
          <w:szCs w:val="24"/>
        </w:rPr>
        <w:t>рефлексией</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осознанием</w:t>
      </w:r>
      <w:r w:rsidRPr="007D7FB7">
        <w:rPr>
          <w:spacing w:val="1"/>
          <w:sz w:val="24"/>
          <w:szCs w:val="24"/>
        </w:rPr>
        <w:t xml:space="preserve"> </w:t>
      </w:r>
      <w:r w:rsidRPr="007D7FB7">
        <w:rPr>
          <w:sz w:val="24"/>
          <w:szCs w:val="24"/>
        </w:rPr>
        <w:t>содержания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оснований</w:t>
      </w:r>
      <w:r w:rsidRPr="007D7FB7">
        <w:rPr>
          <w:spacing w:val="-1"/>
          <w:sz w:val="24"/>
          <w:szCs w:val="24"/>
        </w:rPr>
        <w:t xml:space="preserve"> </w:t>
      </w:r>
      <w:r w:rsidRPr="007D7FB7">
        <w:rPr>
          <w:sz w:val="24"/>
          <w:szCs w:val="24"/>
        </w:rPr>
        <w:t>выполняемой деятельности;</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широким</w:t>
      </w:r>
      <w:r w:rsidRPr="007D7FB7">
        <w:rPr>
          <w:spacing w:val="1"/>
          <w:sz w:val="24"/>
          <w:szCs w:val="24"/>
        </w:rPr>
        <w:t xml:space="preserve"> </w:t>
      </w:r>
      <w:r w:rsidRPr="007D7FB7">
        <w:rPr>
          <w:sz w:val="24"/>
          <w:szCs w:val="24"/>
        </w:rPr>
        <w:t>использованием</w:t>
      </w:r>
      <w:r w:rsidRPr="007D7FB7">
        <w:rPr>
          <w:spacing w:val="1"/>
          <w:sz w:val="24"/>
          <w:szCs w:val="24"/>
        </w:rPr>
        <w:t xml:space="preserve"> </w:t>
      </w:r>
      <w:r w:rsidRPr="007D7FB7">
        <w:rPr>
          <w:sz w:val="24"/>
          <w:szCs w:val="24"/>
        </w:rPr>
        <w:t>форм</w:t>
      </w:r>
      <w:r w:rsidRPr="007D7FB7">
        <w:rPr>
          <w:spacing w:val="1"/>
          <w:sz w:val="24"/>
          <w:szCs w:val="24"/>
        </w:rPr>
        <w:t xml:space="preserve"> </w:t>
      </w:r>
      <w:r w:rsidRPr="007D7FB7">
        <w:rPr>
          <w:sz w:val="24"/>
          <w:szCs w:val="24"/>
        </w:rPr>
        <w:t>группового</w:t>
      </w:r>
      <w:r w:rsidRPr="007D7FB7">
        <w:rPr>
          <w:spacing w:val="1"/>
          <w:sz w:val="24"/>
          <w:szCs w:val="24"/>
        </w:rPr>
        <w:t xml:space="preserve"> </w:t>
      </w:r>
      <w:r w:rsidRPr="007D7FB7">
        <w:rPr>
          <w:sz w:val="24"/>
          <w:szCs w:val="24"/>
        </w:rPr>
        <w:t>сотрудничества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проектных</w:t>
      </w:r>
      <w:r w:rsidRPr="007D7FB7">
        <w:rPr>
          <w:spacing w:val="1"/>
          <w:sz w:val="24"/>
          <w:szCs w:val="24"/>
        </w:rPr>
        <w:t xml:space="preserve"> </w:t>
      </w:r>
      <w:r w:rsidRPr="007D7FB7">
        <w:rPr>
          <w:sz w:val="24"/>
          <w:szCs w:val="24"/>
        </w:rPr>
        <w:t>форм</w:t>
      </w:r>
      <w:r w:rsidRPr="007D7FB7">
        <w:rPr>
          <w:spacing w:val="1"/>
          <w:sz w:val="24"/>
          <w:szCs w:val="24"/>
        </w:rPr>
        <w:t xml:space="preserve"> </w:t>
      </w:r>
      <w:r w:rsidRPr="007D7FB7">
        <w:rPr>
          <w:sz w:val="24"/>
          <w:szCs w:val="24"/>
        </w:rPr>
        <w:t>работы</w:t>
      </w:r>
      <w:r w:rsidRPr="007D7FB7">
        <w:rPr>
          <w:spacing w:val="-1"/>
          <w:sz w:val="24"/>
          <w:szCs w:val="24"/>
        </w:rPr>
        <w:t xml:space="preserve"> </w:t>
      </w:r>
      <w:r w:rsidRPr="007D7FB7">
        <w:rPr>
          <w:sz w:val="24"/>
          <w:szCs w:val="24"/>
        </w:rPr>
        <w:t>для реализации</w:t>
      </w:r>
      <w:r w:rsidRPr="007D7FB7">
        <w:rPr>
          <w:spacing w:val="-2"/>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целей курса;</w:t>
      </w:r>
    </w:p>
    <w:p w:rsidR="005F240F" w:rsidRPr="007D7FB7" w:rsidRDefault="00680195" w:rsidP="007C0CB7">
      <w:pPr>
        <w:pStyle w:val="a7"/>
        <w:numPr>
          <w:ilvl w:val="0"/>
          <w:numId w:val="10"/>
        </w:numPr>
        <w:tabs>
          <w:tab w:val="left" w:pos="1542"/>
        </w:tabs>
        <w:spacing w:before="5"/>
        <w:ind w:right="-104" w:firstLine="708"/>
        <w:rPr>
          <w:sz w:val="24"/>
          <w:szCs w:val="24"/>
        </w:rPr>
      </w:pPr>
      <w:r w:rsidRPr="007D7FB7">
        <w:rPr>
          <w:sz w:val="24"/>
          <w:szCs w:val="24"/>
        </w:rPr>
        <w:t>формированием</w:t>
      </w:r>
      <w:r w:rsidRPr="007D7FB7">
        <w:rPr>
          <w:spacing w:val="1"/>
          <w:sz w:val="24"/>
          <w:szCs w:val="24"/>
        </w:rPr>
        <w:t xml:space="preserve"> </w:t>
      </w:r>
      <w:r w:rsidRPr="007D7FB7">
        <w:rPr>
          <w:sz w:val="24"/>
          <w:szCs w:val="24"/>
        </w:rPr>
        <w:t>первоначальных</w:t>
      </w:r>
      <w:r w:rsidRPr="007D7FB7">
        <w:rPr>
          <w:spacing w:val="1"/>
          <w:sz w:val="24"/>
          <w:szCs w:val="24"/>
        </w:rPr>
        <w:t xml:space="preserve"> </w:t>
      </w:r>
      <w:r w:rsidRPr="007D7FB7">
        <w:rPr>
          <w:sz w:val="24"/>
          <w:szCs w:val="24"/>
        </w:rPr>
        <w:t>элементов</w:t>
      </w:r>
      <w:r w:rsidRPr="007D7FB7">
        <w:rPr>
          <w:spacing w:val="1"/>
          <w:sz w:val="24"/>
          <w:szCs w:val="24"/>
        </w:rPr>
        <w:t xml:space="preserve"> </w:t>
      </w:r>
      <w:r w:rsidRPr="007D7FB7">
        <w:rPr>
          <w:sz w:val="24"/>
          <w:szCs w:val="24"/>
        </w:rPr>
        <w:t>ИКТ­компетентности</w:t>
      </w:r>
      <w:r w:rsidRPr="007D7FB7">
        <w:rPr>
          <w:spacing w:val="1"/>
          <w:sz w:val="24"/>
          <w:szCs w:val="24"/>
        </w:rPr>
        <w:t xml:space="preserve"> </w:t>
      </w:r>
      <w:r w:rsidRPr="007D7FB7">
        <w:rPr>
          <w:sz w:val="24"/>
          <w:szCs w:val="24"/>
        </w:rPr>
        <w:t>обучающихся.</w:t>
      </w:r>
      <w:r w:rsidRPr="007D7FB7">
        <w:rPr>
          <w:spacing w:val="1"/>
          <w:sz w:val="24"/>
          <w:szCs w:val="24"/>
        </w:rPr>
        <w:t xml:space="preserve"> </w:t>
      </w:r>
      <w:r w:rsidRPr="007D7FB7">
        <w:rPr>
          <w:sz w:val="24"/>
          <w:szCs w:val="24"/>
        </w:rPr>
        <w:t>Изучение</w:t>
      </w:r>
      <w:r w:rsidRPr="007D7FB7">
        <w:rPr>
          <w:spacing w:val="-2"/>
          <w:sz w:val="24"/>
          <w:szCs w:val="24"/>
        </w:rPr>
        <w:t xml:space="preserve"> </w:t>
      </w:r>
      <w:r w:rsidRPr="007D7FB7">
        <w:rPr>
          <w:sz w:val="24"/>
          <w:szCs w:val="24"/>
        </w:rPr>
        <w:t>технологии обеспечивает</w:t>
      </w:r>
      <w:r w:rsidRPr="007D7FB7">
        <w:rPr>
          <w:spacing w:val="-1"/>
          <w:sz w:val="24"/>
          <w:szCs w:val="24"/>
        </w:rPr>
        <w:t xml:space="preserve"> </w:t>
      </w:r>
      <w:r w:rsidRPr="007D7FB7">
        <w:rPr>
          <w:sz w:val="24"/>
          <w:szCs w:val="24"/>
        </w:rPr>
        <w:t>реализацию следующих</w:t>
      </w:r>
      <w:r w:rsidRPr="007D7FB7">
        <w:rPr>
          <w:spacing w:val="1"/>
          <w:sz w:val="24"/>
          <w:szCs w:val="24"/>
        </w:rPr>
        <w:t xml:space="preserve"> </w:t>
      </w:r>
      <w:r w:rsidRPr="007D7FB7">
        <w:rPr>
          <w:sz w:val="24"/>
          <w:szCs w:val="24"/>
        </w:rPr>
        <w:t>целей:</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картины</w:t>
      </w:r>
      <w:r w:rsidRPr="007D7FB7">
        <w:rPr>
          <w:spacing w:val="1"/>
          <w:sz w:val="24"/>
          <w:szCs w:val="24"/>
        </w:rPr>
        <w:t xml:space="preserve"> </w:t>
      </w:r>
      <w:r w:rsidRPr="007D7FB7">
        <w:rPr>
          <w:sz w:val="24"/>
          <w:szCs w:val="24"/>
        </w:rPr>
        <w:t>мира</w:t>
      </w:r>
      <w:r w:rsidRPr="007D7FB7">
        <w:rPr>
          <w:spacing w:val="1"/>
          <w:sz w:val="24"/>
          <w:szCs w:val="24"/>
        </w:rPr>
        <w:t xml:space="preserve"> </w:t>
      </w:r>
      <w:r w:rsidRPr="007D7FB7">
        <w:rPr>
          <w:sz w:val="24"/>
          <w:szCs w:val="24"/>
        </w:rPr>
        <w:t>материальной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духовной</w:t>
      </w:r>
      <w:r w:rsidRPr="007D7FB7">
        <w:rPr>
          <w:spacing w:val="1"/>
          <w:sz w:val="24"/>
          <w:szCs w:val="24"/>
        </w:rPr>
        <w:t xml:space="preserve"> </w:t>
      </w:r>
      <w:r w:rsidRPr="007D7FB7">
        <w:rPr>
          <w:sz w:val="24"/>
          <w:szCs w:val="24"/>
        </w:rPr>
        <w:t>культуры</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продукта</w:t>
      </w:r>
      <w:r w:rsidRPr="007D7FB7">
        <w:rPr>
          <w:spacing w:val="1"/>
          <w:sz w:val="24"/>
          <w:szCs w:val="24"/>
        </w:rPr>
        <w:t xml:space="preserve"> </w:t>
      </w:r>
      <w:r w:rsidRPr="007D7FB7">
        <w:rPr>
          <w:sz w:val="24"/>
          <w:szCs w:val="24"/>
        </w:rPr>
        <w:t>творческой</w:t>
      </w:r>
      <w:r w:rsidRPr="007D7FB7">
        <w:rPr>
          <w:spacing w:val="-1"/>
          <w:sz w:val="24"/>
          <w:szCs w:val="24"/>
        </w:rPr>
        <w:t xml:space="preserve"> </w:t>
      </w:r>
      <w:r w:rsidRPr="007D7FB7">
        <w:rPr>
          <w:sz w:val="24"/>
          <w:szCs w:val="24"/>
        </w:rPr>
        <w:t>предметно­преобразующей деятельности человека;</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развитие знаково­символического и пространственного мышления, творческого и</w:t>
      </w:r>
      <w:r w:rsidRPr="007D7FB7">
        <w:rPr>
          <w:spacing w:val="1"/>
          <w:sz w:val="24"/>
          <w:szCs w:val="24"/>
        </w:rPr>
        <w:t xml:space="preserve"> </w:t>
      </w:r>
      <w:r w:rsidRPr="007D7FB7">
        <w:rPr>
          <w:sz w:val="24"/>
          <w:szCs w:val="24"/>
        </w:rPr>
        <w:t>репродуктивного воображения на основе развития способности обучающегося к моделированию и</w:t>
      </w:r>
      <w:r w:rsidRPr="007D7FB7">
        <w:rPr>
          <w:spacing w:val="-57"/>
          <w:sz w:val="24"/>
          <w:szCs w:val="24"/>
        </w:rPr>
        <w:t xml:space="preserve"> </w:t>
      </w:r>
      <w:r w:rsidRPr="007D7FB7">
        <w:rPr>
          <w:sz w:val="24"/>
          <w:szCs w:val="24"/>
        </w:rPr>
        <w:t>отображению объекта и процесса его преобразования в форме моделей (рисунков, планов, схем,</w:t>
      </w:r>
      <w:r w:rsidRPr="007D7FB7">
        <w:rPr>
          <w:spacing w:val="1"/>
          <w:sz w:val="24"/>
          <w:szCs w:val="24"/>
        </w:rPr>
        <w:t xml:space="preserve"> </w:t>
      </w:r>
      <w:r w:rsidRPr="007D7FB7">
        <w:rPr>
          <w:sz w:val="24"/>
          <w:szCs w:val="24"/>
        </w:rPr>
        <w:t>чертежей);</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развитие</w:t>
      </w:r>
      <w:r w:rsidRPr="007D7FB7">
        <w:rPr>
          <w:spacing w:val="1"/>
          <w:sz w:val="24"/>
          <w:szCs w:val="24"/>
        </w:rPr>
        <w:t xml:space="preserve"> </w:t>
      </w:r>
      <w:r w:rsidRPr="007D7FB7">
        <w:rPr>
          <w:sz w:val="24"/>
          <w:szCs w:val="24"/>
        </w:rPr>
        <w:t>регулятивных</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включая</w:t>
      </w:r>
      <w:r w:rsidRPr="007D7FB7">
        <w:rPr>
          <w:spacing w:val="1"/>
          <w:sz w:val="24"/>
          <w:szCs w:val="24"/>
        </w:rPr>
        <w:t xml:space="preserve"> </w:t>
      </w:r>
      <w:r w:rsidRPr="007D7FB7">
        <w:rPr>
          <w:sz w:val="24"/>
          <w:szCs w:val="24"/>
        </w:rPr>
        <w:t>целеполагание;</w:t>
      </w:r>
      <w:r w:rsidRPr="007D7FB7">
        <w:rPr>
          <w:spacing w:val="1"/>
          <w:sz w:val="24"/>
          <w:szCs w:val="24"/>
        </w:rPr>
        <w:t xml:space="preserve"> </w:t>
      </w:r>
      <w:r w:rsidRPr="007D7FB7">
        <w:rPr>
          <w:sz w:val="24"/>
          <w:szCs w:val="24"/>
        </w:rPr>
        <w:t>планирование</w:t>
      </w:r>
      <w:r w:rsidRPr="007D7FB7">
        <w:rPr>
          <w:spacing w:val="1"/>
          <w:sz w:val="24"/>
          <w:szCs w:val="24"/>
        </w:rPr>
        <w:t xml:space="preserve"> </w:t>
      </w:r>
      <w:r w:rsidRPr="007D7FB7">
        <w:rPr>
          <w:sz w:val="24"/>
          <w:szCs w:val="24"/>
        </w:rPr>
        <w:t>(умение</w:t>
      </w:r>
      <w:r w:rsidRPr="007D7FB7">
        <w:rPr>
          <w:spacing w:val="-57"/>
          <w:sz w:val="24"/>
          <w:szCs w:val="24"/>
        </w:rPr>
        <w:t xml:space="preserve"> </w:t>
      </w:r>
      <w:r w:rsidRPr="007D7FB7">
        <w:rPr>
          <w:sz w:val="24"/>
          <w:szCs w:val="24"/>
        </w:rPr>
        <w:t>составлять план действий и применять его для решения задач); прогнозирование (предвосхищение</w:t>
      </w:r>
      <w:r w:rsidRPr="007D7FB7">
        <w:rPr>
          <w:spacing w:val="-57"/>
          <w:sz w:val="24"/>
          <w:szCs w:val="24"/>
        </w:rPr>
        <w:t xml:space="preserve"> </w:t>
      </w:r>
      <w:r w:rsidRPr="007D7FB7">
        <w:rPr>
          <w:sz w:val="24"/>
          <w:szCs w:val="24"/>
        </w:rPr>
        <w:t>будущего</w:t>
      </w:r>
      <w:r w:rsidRPr="007D7FB7">
        <w:rPr>
          <w:spacing w:val="1"/>
          <w:sz w:val="24"/>
          <w:szCs w:val="24"/>
        </w:rPr>
        <w:t xml:space="preserve"> </w:t>
      </w:r>
      <w:r w:rsidRPr="007D7FB7">
        <w:rPr>
          <w:sz w:val="24"/>
          <w:szCs w:val="24"/>
        </w:rPr>
        <w:t>результата</w:t>
      </w:r>
      <w:r w:rsidRPr="007D7FB7">
        <w:rPr>
          <w:spacing w:val="1"/>
          <w:sz w:val="24"/>
          <w:szCs w:val="24"/>
        </w:rPr>
        <w:t xml:space="preserve"> </w:t>
      </w:r>
      <w:r w:rsidRPr="007D7FB7">
        <w:rPr>
          <w:sz w:val="24"/>
          <w:szCs w:val="24"/>
        </w:rPr>
        <w:t>при</w:t>
      </w:r>
      <w:r w:rsidRPr="007D7FB7">
        <w:rPr>
          <w:spacing w:val="1"/>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условиях</w:t>
      </w:r>
      <w:r w:rsidRPr="007D7FB7">
        <w:rPr>
          <w:spacing w:val="1"/>
          <w:sz w:val="24"/>
          <w:szCs w:val="24"/>
        </w:rPr>
        <w:t xml:space="preserve"> </w:t>
      </w:r>
      <w:r w:rsidRPr="007D7FB7">
        <w:rPr>
          <w:sz w:val="24"/>
          <w:szCs w:val="24"/>
        </w:rPr>
        <w:t>выполнения</w:t>
      </w:r>
      <w:r w:rsidRPr="007D7FB7">
        <w:rPr>
          <w:spacing w:val="1"/>
          <w:sz w:val="24"/>
          <w:szCs w:val="24"/>
        </w:rPr>
        <w:t xml:space="preserve"> </w:t>
      </w:r>
      <w:r w:rsidRPr="007D7FB7">
        <w:rPr>
          <w:sz w:val="24"/>
          <w:szCs w:val="24"/>
        </w:rPr>
        <w:t>действия);</w:t>
      </w:r>
      <w:r w:rsidRPr="007D7FB7">
        <w:rPr>
          <w:spacing w:val="1"/>
          <w:sz w:val="24"/>
          <w:szCs w:val="24"/>
        </w:rPr>
        <w:t xml:space="preserve"> </w:t>
      </w:r>
      <w:r w:rsidRPr="007D7FB7">
        <w:rPr>
          <w:sz w:val="24"/>
          <w:szCs w:val="24"/>
        </w:rPr>
        <w:t>контроль,</w:t>
      </w:r>
      <w:r w:rsidRPr="007D7FB7">
        <w:rPr>
          <w:spacing w:val="1"/>
          <w:sz w:val="24"/>
          <w:szCs w:val="24"/>
        </w:rPr>
        <w:t xml:space="preserve"> </w:t>
      </w:r>
      <w:r w:rsidRPr="007D7FB7">
        <w:rPr>
          <w:sz w:val="24"/>
          <w:szCs w:val="24"/>
        </w:rPr>
        <w:t>коррекция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оценка;</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внутреннего</w:t>
      </w:r>
      <w:r w:rsidRPr="007D7FB7">
        <w:rPr>
          <w:spacing w:val="1"/>
          <w:sz w:val="24"/>
          <w:szCs w:val="24"/>
        </w:rPr>
        <w:t xml:space="preserve"> </w:t>
      </w:r>
      <w:r w:rsidRPr="007D7FB7">
        <w:rPr>
          <w:sz w:val="24"/>
          <w:szCs w:val="24"/>
        </w:rPr>
        <w:t>плана</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поэтапной</w:t>
      </w:r>
      <w:r w:rsidRPr="007D7FB7">
        <w:rPr>
          <w:spacing w:val="1"/>
          <w:sz w:val="24"/>
          <w:szCs w:val="24"/>
        </w:rPr>
        <w:t xml:space="preserve"> </w:t>
      </w:r>
      <w:r w:rsidRPr="007D7FB7">
        <w:rPr>
          <w:sz w:val="24"/>
          <w:szCs w:val="24"/>
        </w:rPr>
        <w:t>отработки</w:t>
      </w:r>
      <w:r w:rsidRPr="007D7FB7">
        <w:rPr>
          <w:spacing w:val="1"/>
          <w:sz w:val="24"/>
          <w:szCs w:val="24"/>
        </w:rPr>
        <w:t xml:space="preserve"> </w:t>
      </w:r>
      <w:r w:rsidRPr="007D7FB7">
        <w:rPr>
          <w:sz w:val="24"/>
          <w:szCs w:val="24"/>
        </w:rPr>
        <w:t>предметно­преобразующих</w:t>
      </w:r>
      <w:r w:rsidRPr="007D7FB7">
        <w:rPr>
          <w:spacing w:val="-2"/>
          <w:sz w:val="24"/>
          <w:szCs w:val="24"/>
        </w:rPr>
        <w:t xml:space="preserve"> </w:t>
      </w:r>
      <w:r w:rsidRPr="007D7FB7">
        <w:rPr>
          <w:sz w:val="24"/>
          <w:szCs w:val="24"/>
        </w:rPr>
        <w:t>действий;</w:t>
      </w:r>
    </w:p>
    <w:p w:rsidR="005F240F" w:rsidRPr="007D7FB7" w:rsidRDefault="00680195" w:rsidP="007C0CB7">
      <w:pPr>
        <w:pStyle w:val="a7"/>
        <w:numPr>
          <w:ilvl w:val="0"/>
          <w:numId w:val="10"/>
        </w:numPr>
        <w:tabs>
          <w:tab w:val="left" w:pos="1542"/>
        </w:tabs>
        <w:ind w:left="1541" w:right="-104" w:hanging="733"/>
        <w:rPr>
          <w:sz w:val="24"/>
          <w:szCs w:val="24"/>
        </w:rPr>
      </w:pPr>
      <w:r w:rsidRPr="007D7FB7">
        <w:rPr>
          <w:sz w:val="24"/>
          <w:szCs w:val="24"/>
        </w:rPr>
        <w:t>развитие</w:t>
      </w:r>
      <w:r w:rsidRPr="007D7FB7">
        <w:rPr>
          <w:spacing w:val="-5"/>
          <w:sz w:val="24"/>
          <w:szCs w:val="24"/>
        </w:rPr>
        <w:t xml:space="preserve"> </w:t>
      </w:r>
      <w:r w:rsidRPr="007D7FB7">
        <w:rPr>
          <w:sz w:val="24"/>
          <w:szCs w:val="24"/>
        </w:rPr>
        <w:t>планирующей и</w:t>
      </w:r>
      <w:r w:rsidRPr="007D7FB7">
        <w:rPr>
          <w:spacing w:val="-3"/>
          <w:sz w:val="24"/>
          <w:szCs w:val="24"/>
        </w:rPr>
        <w:t xml:space="preserve"> </w:t>
      </w:r>
      <w:r w:rsidRPr="007D7FB7">
        <w:rPr>
          <w:sz w:val="24"/>
          <w:szCs w:val="24"/>
        </w:rPr>
        <w:t>регулирующей</w:t>
      </w:r>
      <w:r w:rsidRPr="007D7FB7">
        <w:rPr>
          <w:spacing w:val="-4"/>
          <w:sz w:val="24"/>
          <w:szCs w:val="24"/>
        </w:rPr>
        <w:t xml:space="preserve"> </w:t>
      </w:r>
      <w:r w:rsidRPr="007D7FB7">
        <w:rPr>
          <w:sz w:val="24"/>
          <w:szCs w:val="24"/>
        </w:rPr>
        <w:t>функций</w:t>
      </w:r>
      <w:r w:rsidRPr="007D7FB7">
        <w:rPr>
          <w:spacing w:val="-3"/>
          <w:sz w:val="24"/>
          <w:szCs w:val="24"/>
        </w:rPr>
        <w:t xml:space="preserve"> </w:t>
      </w:r>
      <w:r w:rsidRPr="007D7FB7">
        <w:rPr>
          <w:sz w:val="24"/>
          <w:szCs w:val="24"/>
        </w:rPr>
        <w:t>речи;</w:t>
      </w:r>
    </w:p>
    <w:p w:rsidR="005F240F" w:rsidRPr="007D7FB7" w:rsidRDefault="00680195" w:rsidP="007C0CB7">
      <w:pPr>
        <w:pStyle w:val="a7"/>
        <w:numPr>
          <w:ilvl w:val="0"/>
          <w:numId w:val="10"/>
        </w:numPr>
        <w:tabs>
          <w:tab w:val="left" w:pos="1542"/>
        </w:tabs>
        <w:spacing w:before="1"/>
        <w:ind w:right="-104" w:firstLine="708"/>
        <w:rPr>
          <w:sz w:val="24"/>
          <w:szCs w:val="24"/>
        </w:rPr>
      </w:pPr>
      <w:r w:rsidRPr="007D7FB7">
        <w:rPr>
          <w:sz w:val="24"/>
          <w:szCs w:val="24"/>
        </w:rPr>
        <w:t>развитие коммуникативной компетентности обучающихся на основе организации</w:t>
      </w:r>
      <w:r w:rsidRPr="007D7FB7">
        <w:rPr>
          <w:spacing w:val="1"/>
          <w:sz w:val="24"/>
          <w:szCs w:val="24"/>
        </w:rPr>
        <w:t xml:space="preserve"> </w:t>
      </w:r>
      <w:r w:rsidRPr="007D7FB7">
        <w:rPr>
          <w:sz w:val="24"/>
          <w:szCs w:val="24"/>
        </w:rPr>
        <w:t>совместно­продуктивной</w:t>
      </w:r>
      <w:r w:rsidRPr="007D7FB7">
        <w:rPr>
          <w:spacing w:val="-1"/>
          <w:sz w:val="24"/>
          <w:szCs w:val="24"/>
        </w:rPr>
        <w:t xml:space="preserve"> </w:t>
      </w:r>
      <w:r w:rsidRPr="007D7FB7">
        <w:rPr>
          <w:sz w:val="24"/>
          <w:szCs w:val="24"/>
        </w:rPr>
        <w:t>деятельности;</w:t>
      </w:r>
    </w:p>
    <w:p w:rsidR="005F240F" w:rsidRPr="007D7FB7" w:rsidRDefault="00680195" w:rsidP="007C0CB7">
      <w:pPr>
        <w:pStyle w:val="a7"/>
        <w:numPr>
          <w:ilvl w:val="0"/>
          <w:numId w:val="10"/>
        </w:numPr>
        <w:tabs>
          <w:tab w:val="left" w:pos="1542"/>
        </w:tabs>
        <w:spacing w:before="5"/>
        <w:ind w:right="-104" w:firstLine="708"/>
        <w:rPr>
          <w:sz w:val="24"/>
          <w:szCs w:val="24"/>
        </w:rPr>
      </w:pPr>
      <w:r w:rsidRPr="007D7FB7">
        <w:rPr>
          <w:sz w:val="24"/>
          <w:szCs w:val="24"/>
        </w:rPr>
        <w:t>развитие</w:t>
      </w:r>
      <w:r w:rsidRPr="007D7FB7">
        <w:rPr>
          <w:spacing w:val="1"/>
          <w:sz w:val="24"/>
          <w:szCs w:val="24"/>
        </w:rPr>
        <w:t xml:space="preserve"> </w:t>
      </w:r>
      <w:r w:rsidRPr="007D7FB7">
        <w:rPr>
          <w:sz w:val="24"/>
          <w:szCs w:val="24"/>
        </w:rPr>
        <w:t>эстетических</w:t>
      </w:r>
      <w:r w:rsidRPr="007D7FB7">
        <w:rPr>
          <w:spacing w:val="1"/>
          <w:sz w:val="24"/>
          <w:szCs w:val="24"/>
        </w:rPr>
        <w:t xml:space="preserve"> </w:t>
      </w:r>
      <w:r w:rsidRPr="007D7FB7">
        <w:rPr>
          <w:sz w:val="24"/>
          <w:szCs w:val="24"/>
        </w:rPr>
        <w:t>представлений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критериев</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изобразительной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художественной</w:t>
      </w:r>
      <w:r w:rsidRPr="007D7FB7">
        <w:rPr>
          <w:spacing w:val="-1"/>
          <w:sz w:val="24"/>
          <w:szCs w:val="24"/>
        </w:rPr>
        <w:t xml:space="preserve"> </w:t>
      </w:r>
      <w:r w:rsidRPr="007D7FB7">
        <w:rPr>
          <w:sz w:val="24"/>
          <w:szCs w:val="24"/>
        </w:rPr>
        <w:t>конструктивной деятельности;</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формирование мотивации успеха и достижений младших школьников, творческой</w:t>
      </w:r>
      <w:r w:rsidRPr="007D7FB7">
        <w:rPr>
          <w:spacing w:val="1"/>
          <w:sz w:val="24"/>
          <w:szCs w:val="24"/>
        </w:rPr>
        <w:t xml:space="preserve"> </w:t>
      </w:r>
      <w:r w:rsidRPr="007D7FB7">
        <w:rPr>
          <w:sz w:val="24"/>
          <w:szCs w:val="24"/>
        </w:rPr>
        <w:t>самореализации</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эффективной</w:t>
      </w:r>
      <w:r w:rsidRPr="007D7FB7">
        <w:rPr>
          <w:spacing w:val="1"/>
          <w:sz w:val="24"/>
          <w:szCs w:val="24"/>
        </w:rPr>
        <w:t xml:space="preserve"> </w:t>
      </w:r>
      <w:r w:rsidRPr="007D7FB7">
        <w:rPr>
          <w:sz w:val="24"/>
          <w:szCs w:val="24"/>
        </w:rPr>
        <w:t>организации</w:t>
      </w:r>
      <w:r w:rsidRPr="007D7FB7">
        <w:rPr>
          <w:spacing w:val="1"/>
          <w:sz w:val="24"/>
          <w:szCs w:val="24"/>
        </w:rPr>
        <w:t xml:space="preserve"> </w:t>
      </w:r>
      <w:r w:rsidRPr="007D7FB7">
        <w:rPr>
          <w:sz w:val="24"/>
          <w:szCs w:val="24"/>
        </w:rPr>
        <w:t>предметно­преобразующей</w:t>
      </w:r>
      <w:r w:rsidRPr="007D7FB7">
        <w:rPr>
          <w:spacing w:val="1"/>
          <w:sz w:val="24"/>
          <w:szCs w:val="24"/>
        </w:rPr>
        <w:t xml:space="preserve"> </w:t>
      </w:r>
      <w:r w:rsidRPr="007D7FB7">
        <w:rPr>
          <w:sz w:val="24"/>
          <w:szCs w:val="24"/>
        </w:rPr>
        <w:t>символико­моделирующей</w:t>
      </w:r>
      <w:r w:rsidRPr="007D7FB7">
        <w:rPr>
          <w:spacing w:val="-1"/>
          <w:sz w:val="24"/>
          <w:szCs w:val="24"/>
        </w:rPr>
        <w:t xml:space="preserve"> </w:t>
      </w:r>
      <w:r w:rsidRPr="007D7FB7">
        <w:rPr>
          <w:sz w:val="24"/>
          <w:szCs w:val="24"/>
        </w:rPr>
        <w:t>деятельности;</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ознакомление</w:t>
      </w:r>
      <w:r w:rsidRPr="007D7FB7">
        <w:rPr>
          <w:spacing w:val="1"/>
          <w:sz w:val="24"/>
          <w:szCs w:val="24"/>
        </w:rPr>
        <w:t xml:space="preserve"> </w:t>
      </w:r>
      <w:r w:rsidRPr="007D7FB7">
        <w:rPr>
          <w:sz w:val="24"/>
          <w:szCs w:val="24"/>
        </w:rPr>
        <w:t>обучающихся</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миром</w:t>
      </w:r>
      <w:r w:rsidRPr="007D7FB7">
        <w:rPr>
          <w:spacing w:val="1"/>
          <w:sz w:val="24"/>
          <w:szCs w:val="24"/>
        </w:rPr>
        <w:t xml:space="preserve"> </w:t>
      </w:r>
      <w:r w:rsidRPr="007D7FB7">
        <w:rPr>
          <w:sz w:val="24"/>
          <w:szCs w:val="24"/>
        </w:rPr>
        <w:t>профессий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их</w:t>
      </w:r>
      <w:r w:rsidRPr="007D7FB7">
        <w:rPr>
          <w:spacing w:val="1"/>
          <w:sz w:val="24"/>
          <w:szCs w:val="24"/>
        </w:rPr>
        <w:t xml:space="preserve"> </w:t>
      </w:r>
      <w:r w:rsidRPr="007D7FB7">
        <w:rPr>
          <w:sz w:val="24"/>
          <w:szCs w:val="24"/>
        </w:rPr>
        <w:t>социальным</w:t>
      </w:r>
      <w:r w:rsidRPr="007D7FB7">
        <w:rPr>
          <w:spacing w:val="1"/>
          <w:sz w:val="24"/>
          <w:szCs w:val="24"/>
        </w:rPr>
        <w:t xml:space="preserve"> </w:t>
      </w:r>
      <w:r w:rsidRPr="007D7FB7">
        <w:rPr>
          <w:sz w:val="24"/>
          <w:szCs w:val="24"/>
        </w:rPr>
        <w:t>значением,</w:t>
      </w:r>
      <w:r w:rsidRPr="007D7FB7">
        <w:rPr>
          <w:spacing w:val="1"/>
          <w:sz w:val="24"/>
          <w:szCs w:val="24"/>
        </w:rPr>
        <w:t xml:space="preserve"> </w:t>
      </w:r>
      <w:r w:rsidRPr="007D7FB7">
        <w:rPr>
          <w:sz w:val="24"/>
          <w:szCs w:val="24"/>
        </w:rPr>
        <w:t>историей</w:t>
      </w:r>
      <w:r w:rsidRPr="007D7FB7">
        <w:rPr>
          <w:spacing w:val="1"/>
          <w:sz w:val="24"/>
          <w:szCs w:val="24"/>
        </w:rPr>
        <w:t xml:space="preserve"> </w:t>
      </w:r>
      <w:r w:rsidRPr="007D7FB7">
        <w:rPr>
          <w:sz w:val="24"/>
          <w:szCs w:val="24"/>
        </w:rPr>
        <w:t>их</w:t>
      </w:r>
      <w:r w:rsidRPr="007D7FB7">
        <w:rPr>
          <w:spacing w:val="1"/>
          <w:sz w:val="24"/>
          <w:szCs w:val="24"/>
        </w:rPr>
        <w:t xml:space="preserve"> </w:t>
      </w:r>
      <w:r w:rsidRPr="007D7FB7">
        <w:rPr>
          <w:sz w:val="24"/>
          <w:szCs w:val="24"/>
        </w:rPr>
        <w:t>возникновения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развития</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первая</w:t>
      </w:r>
      <w:r w:rsidRPr="007D7FB7">
        <w:rPr>
          <w:spacing w:val="1"/>
          <w:sz w:val="24"/>
          <w:szCs w:val="24"/>
        </w:rPr>
        <w:t xml:space="preserve"> </w:t>
      </w:r>
      <w:r w:rsidRPr="007D7FB7">
        <w:rPr>
          <w:sz w:val="24"/>
          <w:szCs w:val="24"/>
        </w:rPr>
        <w:t>ступень</w:t>
      </w:r>
      <w:r w:rsidRPr="007D7FB7">
        <w:rPr>
          <w:spacing w:val="1"/>
          <w:sz w:val="24"/>
          <w:szCs w:val="24"/>
        </w:rPr>
        <w:t xml:space="preserve"> </w:t>
      </w:r>
      <w:r w:rsidRPr="007D7FB7">
        <w:rPr>
          <w:sz w:val="24"/>
          <w:szCs w:val="24"/>
        </w:rPr>
        <w:t>формирования</w:t>
      </w:r>
      <w:r w:rsidRPr="007D7FB7">
        <w:rPr>
          <w:spacing w:val="1"/>
          <w:sz w:val="24"/>
          <w:szCs w:val="24"/>
        </w:rPr>
        <w:t xml:space="preserve"> </w:t>
      </w:r>
      <w:r w:rsidRPr="007D7FB7">
        <w:rPr>
          <w:sz w:val="24"/>
          <w:szCs w:val="24"/>
        </w:rPr>
        <w:t>готовности</w:t>
      </w:r>
      <w:r w:rsidRPr="007D7FB7">
        <w:rPr>
          <w:spacing w:val="1"/>
          <w:sz w:val="24"/>
          <w:szCs w:val="24"/>
        </w:rPr>
        <w:t xml:space="preserve"> </w:t>
      </w:r>
      <w:r w:rsidRPr="007D7FB7">
        <w:rPr>
          <w:sz w:val="24"/>
          <w:szCs w:val="24"/>
        </w:rPr>
        <w:t>к</w:t>
      </w:r>
      <w:r w:rsidRPr="007D7FB7">
        <w:rPr>
          <w:spacing w:val="-57"/>
          <w:sz w:val="24"/>
          <w:szCs w:val="24"/>
        </w:rPr>
        <w:t xml:space="preserve"> </w:t>
      </w:r>
      <w:r w:rsidRPr="007D7FB7">
        <w:rPr>
          <w:sz w:val="24"/>
          <w:szCs w:val="24"/>
        </w:rPr>
        <w:t>предварительному</w:t>
      </w:r>
      <w:r w:rsidRPr="007D7FB7">
        <w:rPr>
          <w:spacing w:val="-9"/>
          <w:sz w:val="24"/>
          <w:szCs w:val="24"/>
        </w:rPr>
        <w:t xml:space="preserve"> </w:t>
      </w:r>
      <w:r w:rsidRPr="007D7FB7">
        <w:rPr>
          <w:sz w:val="24"/>
          <w:szCs w:val="24"/>
        </w:rPr>
        <w:t>профессиональному</w:t>
      </w:r>
      <w:r w:rsidRPr="007D7FB7">
        <w:rPr>
          <w:spacing w:val="-5"/>
          <w:sz w:val="24"/>
          <w:szCs w:val="24"/>
        </w:rPr>
        <w:t xml:space="preserve"> </w:t>
      </w:r>
      <w:r w:rsidRPr="007D7FB7">
        <w:rPr>
          <w:sz w:val="24"/>
          <w:szCs w:val="24"/>
        </w:rPr>
        <w:t>самоопределению;</w:t>
      </w:r>
    </w:p>
    <w:p w:rsidR="005F240F" w:rsidRPr="007D7FB7" w:rsidRDefault="00680195" w:rsidP="007C0CB7">
      <w:pPr>
        <w:pStyle w:val="a7"/>
        <w:numPr>
          <w:ilvl w:val="0"/>
          <w:numId w:val="10"/>
        </w:numPr>
        <w:tabs>
          <w:tab w:val="left" w:pos="1542"/>
        </w:tabs>
        <w:spacing w:before="5"/>
        <w:ind w:right="-104" w:firstLine="708"/>
        <w:rPr>
          <w:sz w:val="24"/>
          <w:szCs w:val="24"/>
        </w:rPr>
      </w:pPr>
      <w:r w:rsidRPr="007D7FB7">
        <w:rPr>
          <w:sz w:val="24"/>
          <w:szCs w:val="24"/>
        </w:rPr>
        <w:t>формирование</w:t>
      </w:r>
      <w:r w:rsidRPr="007D7FB7">
        <w:rPr>
          <w:spacing w:val="1"/>
          <w:sz w:val="24"/>
          <w:szCs w:val="24"/>
        </w:rPr>
        <w:t xml:space="preserve"> </w:t>
      </w:r>
      <w:r w:rsidRPr="007D7FB7">
        <w:rPr>
          <w:sz w:val="24"/>
          <w:szCs w:val="24"/>
        </w:rPr>
        <w:t>ИКТ­компетентности</w:t>
      </w:r>
      <w:r w:rsidRPr="007D7FB7">
        <w:rPr>
          <w:spacing w:val="1"/>
          <w:sz w:val="24"/>
          <w:szCs w:val="24"/>
        </w:rPr>
        <w:t xml:space="preserve"> </w:t>
      </w:r>
      <w:r w:rsidRPr="007D7FB7">
        <w:rPr>
          <w:sz w:val="24"/>
          <w:szCs w:val="24"/>
        </w:rPr>
        <w:t>обучающихся,</w:t>
      </w:r>
      <w:r w:rsidRPr="007D7FB7">
        <w:rPr>
          <w:spacing w:val="1"/>
          <w:sz w:val="24"/>
          <w:szCs w:val="24"/>
        </w:rPr>
        <w:t xml:space="preserve"> </w:t>
      </w:r>
      <w:r w:rsidRPr="007D7FB7">
        <w:rPr>
          <w:sz w:val="24"/>
          <w:szCs w:val="24"/>
        </w:rPr>
        <w:t>включая</w:t>
      </w:r>
      <w:r w:rsidRPr="007D7FB7">
        <w:rPr>
          <w:spacing w:val="1"/>
          <w:sz w:val="24"/>
          <w:szCs w:val="24"/>
        </w:rPr>
        <w:t xml:space="preserve"> </w:t>
      </w:r>
      <w:r w:rsidRPr="007D7FB7">
        <w:rPr>
          <w:sz w:val="24"/>
          <w:szCs w:val="24"/>
        </w:rPr>
        <w:t>ознакомление</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правилами</w:t>
      </w:r>
      <w:r w:rsidRPr="007D7FB7">
        <w:rPr>
          <w:spacing w:val="1"/>
          <w:sz w:val="24"/>
          <w:szCs w:val="24"/>
        </w:rPr>
        <w:t xml:space="preserve"> </w:t>
      </w:r>
      <w:r w:rsidRPr="007D7FB7">
        <w:rPr>
          <w:sz w:val="24"/>
          <w:szCs w:val="24"/>
        </w:rPr>
        <w:t>жизни</w:t>
      </w:r>
      <w:r w:rsidRPr="007D7FB7">
        <w:rPr>
          <w:spacing w:val="1"/>
          <w:sz w:val="24"/>
          <w:szCs w:val="24"/>
        </w:rPr>
        <w:t xml:space="preserve"> </w:t>
      </w:r>
      <w:r w:rsidRPr="007D7FB7">
        <w:rPr>
          <w:sz w:val="24"/>
          <w:szCs w:val="24"/>
        </w:rPr>
        <w:t>людей</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мире</w:t>
      </w:r>
      <w:r w:rsidRPr="007D7FB7">
        <w:rPr>
          <w:spacing w:val="1"/>
          <w:sz w:val="24"/>
          <w:szCs w:val="24"/>
        </w:rPr>
        <w:t xml:space="preserve"> </w:t>
      </w:r>
      <w:r w:rsidRPr="007D7FB7">
        <w:rPr>
          <w:sz w:val="24"/>
          <w:szCs w:val="24"/>
        </w:rPr>
        <w:t>информации:</w:t>
      </w:r>
      <w:r w:rsidRPr="007D7FB7">
        <w:rPr>
          <w:spacing w:val="1"/>
          <w:sz w:val="24"/>
          <w:szCs w:val="24"/>
        </w:rPr>
        <w:t xml:space="preserve"> </w:t>
      </w:r>
      <w:r w:rsidRPr="007D7FB7">
        <w:rPr>
          <w:sz w:val="24"/>
          <w:szCs w:val="24"/>
        </w:rPr>
        <w:t>избирательность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потреблении</w:t>
      </w:r>
      <w:r w:rsidRPr="007D7FB7">
        <w:rPr>
          <w:spacing w:val="1"/>
          <w:sz w:val="24"/>
          <w:szCs w:val="24"/>
        </w:rPr>
        <w:t xml:space="preserve"> </w:t>
      </w:r>
      <w:r w:rsidRPr="007D7FB7">
        <w:rPr>
          <w:sz w:val="24"/>
          <w:szCs w:val="24"/>
        </w:rPr>
        <w:t>информации,</w:t>
      </w:r>
      <w:r w:rsidRPr="007D7FB7">
        <w:rPr>
          <w:spacing w:val="1"/>
          <w:sz w:val="24"/>
          <w:szCs w:val="24"/>
        </w:rPr>
        <w:t xml:space="preserve"> </w:t>
      </w:r>
      <w:r w:rsidRPr="007D7FB7">
        <w:rPr>
          <w:sz w:val="24"/>
          <w:szCs w:val="24"/>
        </w:rPr>
        <w:t>уважение к</w:t>
      </w:r>
      <w:r w:rsidRPr="007D7FB7">
        <w:rPr>
          <w:spacing w:val="1"/>
          <w:sz w:val="24"/>
          <w:szCs w:val="24"/>
        </w:rPr>
        <w:t xml:space="preserve"> </w:t>
      </w:r>
      <w:r w:rsidRPr="007D7FB7">
        <w:rPr>
          <w:sz w:val="24"/>
          <w:szCs w:val="24"/>
        </w:rPr>
        <w:t>личной информации</w:t>
      </w:r>
      <w:r w:rsidRPr="007D7FB7">
        <w:rPr>
          <w:spacing w:val="1"/>
          <w:sz w:val="24"/>
          <w:szCs w:val="24"/>
        </w:rPr>
        <w:t xml:space="preserve"> </w:t>
      </w:r>
      <w:r w:rsidRPr="007D7FB7">
        <w:rPr>
          <w:sz w:val="24"/>
          <w:szCs w:val="24"/>
        </w:rPr>
        <w:t>другого человека, к</w:t>
      </w:r>
      <w:r w:rsidRPr="007D7FB7">
        <w:rPr>
          <w:spacing w:val="1"/>
          <w:sz w:val="24"/>
          <w:szCs w:val="24"/>
        </w:rPr>
        <w:t xml:space="preserve"> </w:t>
      </w:r>
      <w:r w:rsidRPr="007D7FB7">
        <w:rPr>
          <w:sz w:val="24"/>
          <w:szCs w:val="24"/>
        </w:rPr>
        <w:t>процессу</w:t>
      </w:r>
      <w:r w:rsidRPr="007D7FB7">
        <w:rPr>
          <w:spacing w:val="1"/>
          <w:sz w:val="24"/>
          <w:szCs w:val="24"/>
        </w:rPr>
        <w:t xml:space="preserve"> </w:t>
      </w:r>
      <w:r w:rsidRPr="007D7FB7">
        <w:rPr>
          <w:sz w:val="24"/>
          <w:szCs w:val="24"/>
        </w:rPr>
        <w:t>познания</w:t>
      </w:r>
      <w:r w:rsidRPr="007D7FB7">
        <w:rPr>
          <w:spacing w:val="1"/>
          <w:sz w:val="24"/>
          <w:szCs w:val="24"/>
        </w:rPr>
        <w:t xml:space="preserve"> </w:t>
      </w:r>
      <w:r w:rsidRPr="007D7FB7">
        <w:rPr>
          <w:sz w:val="24"/>
          <w:szCs w:val="24"/>
        </w:rPr>
        <w:t>учения, к</w:t>
      </w:r>
      <w:r w:rsidRPr="007D7FB7">
        <w:rPr>
          <w:spacing w:val="1"/>
          <w:sz w:val="24"/>
          <w:szCs w:val="24"/>
        </w:rPr>
        <w:t xml:space="preserve"> </w:t>
      </w:r>
      <w:r w:rsidRPr="007D7FB7">
        <w:rPr>
          <w:sz w:val="24"/>
          <w:szCs w:val="24"/>
        </w:rPr>
        <w:t>состоянию</w:t>
      </w:r>
      <w:r w:rsidRPr="007D7FB7">
        <w:rPr>
          <w:spacing w:val="1"/>
          <w:sz w:val="24"/>
          <w:szCs w:val="24"/>
        </w:rPr>
        <w:t xml:space="preserve"> </w:t>
      </w:r>
      <w:r w:rsidRPr="007D7FB7">
        <w:rPr>
          <w:sz w:val="24"/>
          <w:szCs w:val="24"/>
        </w:rPr>
        <w:t>неполного</w:t>
      </w:r>
      <w:r w:rsidRPr="007D7FB7">
        <w:rPr>
          <w:spacing w:val="-4"/>
          <w:sz w:val="24"/>
          <w:szCs w:val="24"/>
        </w:rPr>
        <w:t xml:space="preserve"> </w:t>
      </w:r>
      <w:r w:rsidRPr="007D7FB7">
        <w:rPr>
          <w:sz w:val="24"/>
          <w:szCs w:val="24"/>
        </w:rPr>
        <w:t>знания и другим</w:t>
      </w:r>
      <w:r w:rsidRPr="007D7FB7">
        <w:rPr>
          <w:spacing w:val="-1"/>
          <w:sz w:val="24"/>
          <w:szCs w:val="24"/>
        </w:rPr>
        <w:t xml:space="preserve"> </w:t>
      </w:r>
      <w:r w:rsidRPr="007D7FB7">
        <w:rPr>
          <w:sz w:val="24"/>
          <w:szCs w:val="24"/>
        </w:rPr>
        <w:t>аспектам.</w:t>
      </w:r>
    </w:p>
    <w:p w:rsidR="005F240F" w:rsidRPr="007D7FB7" w:rsidRDefault="00680195" w:rsidP="00920F3C">
      <w:pPr>
        <w:ind w:left="100" w:right="-104" w:firstLine="708"/>
        <w:jc w:val="both"/>
        <w:rPr>
          <w:sz w:val="24"/>
          <w:szCs w:val="24"/>
        </w:rPr>
      </w:pPr>
      <w:r w:rsidRPr="007D7FB7">
        <w:rPr>
          <w:b/>
          <w:sz w:val="24"/>
          <w:szCs w:val="24"/>
        </w:rPr>
        <w:t>«Физическая</w:t>
      </w:r>
      <w:r w:rsidRPr="007D7FB7">
        <w:rPr>
          <w:b/>
          <w:spacing w:val="1"/>
          <w:sz w:val="24"/>
          <w:szCs w:val="24"/>
        </w:rPr>
        <w:t xml:space="preserve"> </w:t>
      </w:r>
      <w:r w:rsidRPr="007D7FB7">
        <w:rPr>
          <w:b/>
          <w:sz w:val="24"/>
          <w:szCs w:val="24"/>
        </w:rPr>
        <w:t>культура».</w:t>
      </w:r>
      <w:r w:rsidRPr="007D7FB7">
        <w:rPr>
          <w:b/>
          <w:spacing w:val="1"/>
          <w:sz w:val="24"/>
          <w:szCs w:val="24"/>
        </w:rPr>
        <w:t xml:space="preserve"> </w:t>
      </w:r>
      <w:r w:rsidRPr="007D7FB7">
        <w:rPr>
          <w:sz w:val="24"/>
          <w:szCs w:val="24"/>
        </w:rPr>
        <w:t>Этот</w:t>
      </w:r>
      <w:r w:rsidRPr="007D7FB7">
        <w:rPr>
          <w:spacing w:val="1"/>
          <w:sz w:val="24"/>
          <w:szCs w:val="24"/>
        </w:rPr>
        <w:t xml:space="preserve"> </w:t>
      </w:r>
      <w:r w:rsidRPr="007D7FB7">
        <w:rPr>
          <w:sz w:val="24"/>
          <w:szCs w:val="24"/>
        </w:rPr>
        <w:t>предмет</w:t>
      </w:r>
      <w:r w:rsidRPr="007D7FB7">
        <w:rPr>
          <w:spacing w:val="1"/>
          <w:sz w:val="24"/>
          <w:szCs w:val="24"/>
        </w:rPr>
        <w:t xml:space="preserve"> </w:t>
      </w:r>
      <w:r w:rsidRPr="007D7FB7">
        <w:rPr>
          <w:sz w:val="24"/>
          <w:szCs w:val="24"/>
        </w:rPr>
        <w:t>обеспечивает</w:t>
      </w:r>
      <w:r w:rsidRPr="007D7FB7">
        <w:rPr>
          <w:spacing w:val="1"/>
          <w:sz w:val="24"/>
          <w:szCs w:val="24"/>
        </w:rPr>
        <w:t xml:space="preserve"> </w:t>
      </w:r>
      <w:r w:rsidRPr="007D7FB7">
        <w:rPr>
          <w:sz w:val="24"/>
          <w:szCs w:val="24"/>
        </w:rPr>
        <w:t>формирование</w:t>
      </w:r>
      <w:r w:rsidRPr="007D7FB7">
        <w:rPr>
          <w:spacing w:val="1"/>
          <w:sz w:val="24"/>
          <w:szCs w:val="24"/>
        </w:rPr>
        <w:t xml:space="preserve"> </w:t>
      </w:r>
      <w:r w:rsidRPr="007D7FB7">
        <w:rPr>
          <w:sz w:val="24"/>
          <w:szCs w:val="24"/>
        </w:rPr>
        <w:t>личностных</w:t>
      </w:r>
      <w:r w:rsidRPr="007D7FB7">
        <w:rPr>
          <w:spacing w:val="1"/>
          <w:sz w:val="24"/>
          <w:szCs w:val="24"/>
        </w:rPr>
        <w:t xml:space="preserve"> </w:t>
      </w:r>
      <w:r w:rsidRPr="007D7FB7">
        <w:rPr>
          <w:sz w:val="24"/>
          <w:szCs w:val="24"/>
        </w:rPr>
        <w:t>универсальных действий:</w:t>
      </w:r>
    </w:p>
    <w:p w:rsidR="005F240F" w:rsidRPr="007D7FB7" w:rsidRDefault="00680195" w:rsidP="007C0CB7">
      <w:pPr>
        <w:pStyle w:val="a7"/>
        <w:numPr>
          <w:ilvl w:val="0"/>
          <w:numId w:val="10"/>
        </w:numPr>
        <w:tabs>
          <w:tab w:val="left" w:pos="1542"/>
        </w:tabs>
        <w:ind w:left="1541" w:right="-104" w:hanging="733"/>
        <w:rPr>
          <w:sz w:val="24"/>
          <w:szCs w:val="24"/>
        </w:rPr>
      </w:pPr>
      <w:r w:rsidRPr="007D7FB7">
        <w:rPr>
          <w:sz w:val="24"/>
          <w:szCs w:val="24"/>
        </w:rPr>
        <w:t>основ</w:t>
      </w:r>
      <w:r w:rsidRPr="007D7FB7">
        <w:rPr>
          <w:spacing w:val="57"/>
          <w:sz w:val="24"/>
          <w:szCs w:val="24"/>
        </w:rPr>
        <w:t xml:space="preserve"> </w:t>
      </w:r>
      <w:r w:rsidRPr="007D7FB7">
        <w:rPr>
          <w:sz w:val="24"/>
          <w:szCs w:val="24"/>
        </w:rPr>
        <w:t>общекультурной</w:t>
      </w:r>
      <w:r w:rsidRPr="007D7FB7">
        <w:rPr>
          <w:spacing w:val="118"/>
          <w:sz w:val="24"/>
          <w:szCs w:val="24"/>
        </w:rPr>
        <w:t xml:space="preserve"> </w:t>
      </w:r>
      <w:r w:rsidRPr="007D7FB7">
        <w:rPr>
          <w:sz w:val="24"/>
          <w:szCs w:val="24"/>
        </w:rPr>
        <w:t>и</w:t>
      </w:r>
      <w:r w:rsidRPr="007D7FB7">
        <w:rPr>
          <w:spacing w:val="118"/>
          <w:sz w:val="24"/>
          <w:szCs w:val="24"/>
        </w:rPr>
        <w:t xml:space="preserve"> </w:t>
      </w:r>
      <w:r w:rsidRPr="007D7FB7">
        <w:rPr>
          <w:sz w:val="24"/>
          <w:szCs w:val="24"/>
        </w:rPr>
        <w:t>российской</w:t>
      </w:r>
      <w:r w:rsidRPr="007D7FB7">
        <w:rPr>
          <w:spacing w:val="118"/>
          <w:sz w:val="24"/>
          <w:szCs w:val="24"/>
        </w:rPr>
        <w:t xml:space="preserve"> </w:t>
      </w:r>
      <w:r w:rsidRPr="007D7FB7">
        <w:rPr>
          <w:sz w:val="24"/>
          <w:szCs w:val="24"/>
        </w:rPr>
        <w:t>гражданской</w:t>
      </w:r>
      <w:r w:rsidRPr="007D7FB7">
        <w:rPr>
          <w:spacing w:val="118"/>
          <w:sz w:val="24"/>
          <w:szCs w:val="24"/>
        </w:rPr>
        <w:t xml:space="preserve"> </w:t>
      </w:r>
      <w:r w:rsidRPr="007D7FB7">
        <w:rPr>
          <w:sz w:val="24"/>
          <w:szCs w:val="24"/>
        </w:rPr>
        <w:t>идентичности</w:t>
      </w:r>
      <w:r w:rsidRPr="007D7FB7">
        <w:rPr>
          <w:spacing w:val="118"/>
          <w:sz w:val="24"/>
          <w:szCs w:val="24"/>
        </w:rPr>
        <w:t xml:space="preserve"> </w:t>
      </w:r>
      <w:r w:rsidRPr="007D7FB7">
        <w:rPr>
          <w:sz w:val="24"/>
          <w:szCs w:val="24"/>
        </w:rPr>
        <w:t>как</w:t>
      </w:r>
      <w:r w:rsidRPr="007D7FB7">
        <w:rPr>
          <w:spacing w:val="117"/>
          <w:sz w:val="24"/>
          <w:szCs w:val="24"/>
        </w:rPr>
        <w:t xml:space="preserve"> </w:t>
      </w:r>
      <w:r w:rsidRPr="007D7FB7">
        <w:rPr>
          <w:sz w:val="24"/>
          <w:szCs w:val="24"/>
        </w:rPr>
        <w:t>чувства</w:t>
      </w:r>
    </w:p>
    <w:p w:rsidR="005F240F" w:rsidRPr="007D7FB7" w:rsidRDefault="005F240F" w:rsidP="00920F3C">
      <w:pPr>
        <w:ind w:right="-104"/>
        <w:jc w:val="both"/>
        <w:rPr>
          <w:sz w:val="24"/>
          <w:szCs w:val="24"/>
        </w:rPr>
        <w:sectPr w:rsidR="005F240F" w:rsidRPr="007D7FB7" w:rsidSect="007D7FB7">
          <w:pgSz w:w="11920" w:h="16850"/>
          <w:pgMar w:top="660" w:right="438" w:bottom="980" w:left="780" w:header="0" w:footer="718" w:gutter="0"/>
          <w:cols w:space="720"/>
        </w:sectPr>
      </w:pPr>
    </w:p>
    <w:p w:rsidR="005F240F" w:rsidRPr="007D7FB7" w:rsidRDefault="00680195" w:rsidP="00920F3C">
      <w:pPr>
        <w:pStyle w:val="a1"/>
        <w:spacing w:before="70"/>
        <w:ind w:right="-104" w:firstLine="0"/>
      </w:pPr>
      <w:r w:rsidRPr="007D7FB7">
        <w:lastRenderedPageBreak/>
        <w:t>гордости</w:t>
      </w:r>
      <w:r w:rsidRPr="007D7FB7">
        <w:rPr>
          <w:spacing w:val="-3"/>
        </w:rPr>
        <w:t xml:space="preserve"> </w:t>
      </w:r>
      <w:r w:rsidRPr="007D7FB7">
        <w:t>за</w:t>
      </w:r>
      <w:r w:rsidRPr="007D7FB7">
        <w:rPr>
          <w:spacing w:val="-4"/>
        </w:rPr>
        <w:t xml:space="preserve"> </w:t>
      </w:r>
      <w:r w:rsidRPr="007D7FB7">
        <w:t>достижения</w:t>
      </w:r>
      <w:r w:rsidRPr="007D7FB7">
        <w:rPr>
          <w:spacing w:val="-1"/>
        </w:rPr>
        <w:t xml:space="preserve"> </w:t>
      </w:r>
      <w:r w:rsidRPr="007D7FB7">
        <w:t>в</w:t>
      </w:r>
      <w:r w:rsidRPr="007D7FB7">
        <w:rPr>
          <w:spacing w:val="-3"/>
        </w:rPr>
        <w:t xml:space="preserve"> </w:t>
      </w:r>
      <w:r w:rsidRPr="007D7FB7">
        <w:t>мировом</w:t>
      </w:r>
      <w:r w:rsidRPr="007D7FB7">
        <w:rPr>
          <w:spacing w:val="-5"/>
        </w:rPr>
        <w:t xml:space="preserve"> </w:t>
      </w:r>
      <w:r w:rsidRPr="007D7FB7">
        <w:t>и</w:t>
      </w:r>
      <w:r w:rsidRPr="007D7FB7">
        <w:rPr>
          <w:spacing w:val="-2"/>
        </w:rPr>
        <w:t xml:space="preserve"> </w:t>
      </w:r>
      <w:r w:rsidRPr="007D7FB7">
        <w:t>отечественном</w:t>
      </w:r>
      <w:r w:rsidRPr="007D7FB7">
        <w:rPr>
          <w:spacing w:val="-4"/>
        </w:rPr>
        <w:t xml:space="preserve"> </w:t>
      </w:r>
      <w:r w:rsidRPr="007D7FB7">
        <w:t>спорте;</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освоение моральных норм помощи тем, кто в ней нуждается, готовности принять на</w:t>
      </w:r>
      <w:r w:rsidRPr="007D7FB7">
        <w:rPr>
          <w:spacing w:val="1"/>
          <w:sz w:val="24"/>
          <w:szCs w:val="24"/>
        </w:rPr>
        <w:t xml:space="preserve"> </w:t>
      </w:r>
      <w:r w:rsidRPr="007D7FB7">
        <w:rPr>
          <w:sz w:val="24"/>
          <w:szCs w:val="24"/>
        </w:rPr>
        <w:t>себя</w:t>
      </w:r>
      <w:r w:rsidRPr="007D7FB7">
        <w:rPr>
          <w:spacing w:val="-1"/>
          <w:sz w:val="24"/>
          <w:szCs w:val="24"/>
        </w:rPr>
        <w:t xml:space="preserve"> </w:t>
      </w:r>
      <w:r w:rsidRPr="007D7FB7">
        <w:rPr>
          <w:sz w:val="24"/>
          <w:szCs w:val="24"/>
        </w:rPr>
        <w:t>ответственность;</w:t>
      </w:r>
    </w:p>
    <w:p w:rsidR="005F240F" w:rsidRPr="007D7FB7" w:rsidRDefault="00680195" w:rsidP="007C0CB7">
      <w:pPr>
        <w:pStyle w:val="a7"/>
        <w:numPr>
          <w:ilvl w:val="0"/>
          <w:numId w:val="10"/>
        </w:numPr>
        <w:tabs>
          <w:tab w:val="left" w:pos="2201"/>
          <w:tab w:val="left" w:pos="2202"/>
        </w:tabs>
        <w:spacing w:before="3"/>
        <w:ind w:right="-104" w:firstLine="708"/>
        <w:rPr>
          <w:sz w:val="24"/>
          <w:szCs w:val="24"/>
        </w:rPr>
      </w:pPr>
      <w:r w:rsidRPr="007D7FB7">
        <w:rPr>
          <w:sz w:val="24"/>
          <w:szCs w:val="24"/>
        </w:rPr>
        <w:t>развитие мотивации достижения и готовности к преодолению трудностей на</w:t>
      </w:r>
      <w:r w:rsidRPr="007D7FB7">
        <w:rPr>
          <w:spacing w:val="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конструктивных</w:t>
      </w:r>
      <w:r w:rsidRPr="007D7FB7">
        <w:rPr>
          <w:spacing w:val="1"/>
          <w:sz w:val="24"/>
          <w:szCs w:val="24"/>
        </w:rPr>
        <w:t xml:space="preserve"> </w:t>
      </w:r>
      <w:r w:rsidRPr="007D7FB7">
        <w:rPr>
          <w:sz w:val="24"/>
          <w:szCs w:val="24"/>
        </w:rPr>
        <w:t>стратегий</w:t>
      </w:r>
      <w:r w:rsidRPr="007D7FB7">
        <w:rPr>
          <w:spacing w:val="1"/>
          <w:sz w:val="24"/>
          <w:szCs w:val="24"/>
        </w:rPr>
        <w:t xml:space="preserve"> </w:t>
      </w:r>
      <w:r w:rsidRPr="007D7FB7">
        <w:rPr>
          <w:sz w:val="24"/>
          <w:szCs w:val="24"/>
        </w:rPr>
        <w:t>совладания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умения</w:t>
      </w:r>
      <w:r w:rsidRPr="007D7FB7">
        <w:rPr>
          <w:spacing w:val="1"/>
          <w:sz w:val="24"/>
          <w:szCs w:val="24"/>
        </w:rPr>
        <w:t xml:space="preserve"> </w:t>
      </w:r>
      <w:r w:rsidRPr="007D7FB7">
        <w:rPr>
          <w:sz w:val="24"/>
          <w:szCs w:val="24"/>
        </w:rPr>
        <w:t>мобилизовать</w:t>
      </w:r>
      <w:r w:rsidRPr="007D7FB7">
        <w:rPr>
          <w:spacing w:val="1"/>
          <w:sz w:val="24"/>
          <w:szCs w:val="24"/>
        </w:rPr>
        <w:t xml:space="preserve"> </w:t>
      </w:r>
      <w:r w:rsidRPr="007D7FB7">
        <w:rPr>
          <w:sz w:val="24"/>
          <w:szCs w:val="24"/>
        </w:rPr>
        <w:t>свои</w:t>
      </w:r>
      <w:r w:rsidRPr="007D7FB7">
        <w:rPr>
          <w:spacing w:val="1"/>
          <w:sz w:val="24"/>
          <w:szCs w:val="24"/>
        </w:rPr>
        <w:t xml:space="preserve"> </w:t>
      </w:r>
      <w:r w:rsidRPr="007D7FB7">
        <w:rPr>
          <w:sz w:val="24"/>
          <w:szCs w:val="24"/>
        </w:rPr>
        <w:t>личностные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физические</w:t>
      </w:r>
      <w:r w:rsidRPr="007D7FB7">
        <w:rPr>
          <w:sz w:val="24"/>
          <w:szCs w:val="24"/>
        </w:rPr>
        <w:tab/>
        <w:t>ресурсы, стрессоустойчивости;</w:t>
      </w:r>
    </w:p>
    <w:p w:rsidR="005F240F" w:rsidRPr="007D7FB7" w:rsidRDefault="00680195" w:rsidP="007C0CB7">
      <w:pPr>
        <w:pStyle w:val="a7"/>
        <w:numPr>
          <w:ilvl w:val="0"/>
          <w:numId w:val="10"/>
        </w:numPr>
        <w:tabs>
          <w:tab w:val="left" w:pos="1542"/>
        </w:tabs>
        <w:spacing w:before="1"/>
        <w:ind w:left="1541" w:right="-104" w:hanging="733"/>
        <w:rPr>
          <w:sz w:val="24"/>
          <w:szCs w:val="24"/>
        </w:rPr>
      </w:pPr>
      <w:r w:rsidRPr="007D7FB7">
        <w:rPr>
          <w:sz w:val="24"/>
          <w:szCs w:val="24"/>
        </w:rPr>
        <w:t>освоение</w:t>
      </w:r>
      <w:r w:rsidRPr="007D7FB7">
        <w:rPr>
          <w:spacing w:val="-4"/>
          <w:sz w:val="24"/>
          <w:szCs w:val="24"/>
        </w:rPr>
        <w:t xml:space="preserve"> </w:t>
      </w:r>
      <w:r w:rsidRPr="007D7FB7">
        <w:rPr>
          <w:sz w:val="24"/>
          <w:szCs w:val="24"/>
        </w:rPr>
        <w:t>правил</w:t>
      </w:r>
      <w:r w:rsidRPr="007D7FB7">
        <w:rPr>
          <w:spacing w:val="-4"/>
          <w:sz w:val="24"/>
          <w:szCs w:val="24"/>
        </w:rPr>
        <w:t xml:space="preserve"> </w:t>
      </w:r>
      <w:r w:rsidRPr="007D7FB7">
        <w:rPr>
          <w:sz w:val="24"/>
          <w:szCs w:val="24"/>
        </w:rPr>
        <w:t>здорового</w:t>
      </w:r>
      <w:r w:rsidRPr="007D7FB7">
        <w:rPr>
          <w:spacing w:val="-4"/>
          <w:sz w:val="24"/>
          <w:szCs w:val="24"/>
        </w:rPr>
        <w:t xml:space="preserve"> </w:t>
      </w:r>
      <w:r w:rsidRPr="007D7FB7">
        <w:rPr>
          <w:sz w:val="24"/>
          <w:szCs w:val="24"/>
        </w:rPr>
        <w:t>и</w:t>
      </w:r>
      <w:r w:rsidRPr="007D7FB7">
        <w:rPr>
          <w:spacing w:val="-3"/>
          <w:sz w:val="24"/>
          <w:szCs w:val="24"/>
        </w:rPr>
        <w:t xml:space="preserve"> </w:t>
      </w:r>
      <w:r w:rsidRPr="007D7FB7">
        <w:rPr>
          <w:sz w:val="24"/>
          <w:szCs w:val="24"/>
        </w:rPr>
        <w:t>безопасного</w:t>
      </w:r>
      <w:r w:rsidRPr="007D7FB7">
        <w:rPr>
          <w:spacing w:val="-3"/>
          <w:sz w:val="24"/>
          <w:szCs w:val="24"/>
        </w:rPr>
        <w:t xml:space="preserve"> </w:t>
      </w:r>
      <w:r w:rsidRPr="007D7FB7">
        <w:rPr>
          <w:sz w:val="24"/>
          <w:szCs w:val="24"/>
        </w:rPr>
        <w:t>образа</w:t>
      </w:r>
      <w:r w:rsidRPr="007D7FB7">
        <w:rPr>
          <w:spacing w:val="-4"/>
          <w:sz w:val="24"/>
          <w:szCs w:val="24"/>
        </w:rPr>
        <w:t xml:space="preserve"> </w:t>
      </w:r>
      <w:r w:rsidRPr="007D7FB7">
        <w:rPr>
          <w:sz w:val="24"/>
          <w:szCs w:val="24"/>
        </w:rPr>
        <w:t>жизни.</w:t>
      </w:r>
    </w:p>
    <w:p w:rsidR="005F240F" w:rsidRPr="007D7FB7" w:rsidRDefault="00680195" w:rsidP="00920F3C">
      <w:pPr>
        <w:pStyle w:val="a1"/>
        <w:ind w:left="809" w:right="-104" w:firstLine="0"/>
      </w:pPr>
      <w:r w:rsidRPr="007D7FB7">
        <w:t>«Физическая</w:t>
      </w:r>
      <w:r w:rsidRPr="007D7FB7">
        <w:rPr>
          <w:spacing w:val="-4"/>
        </w:rPr>
        <w:t xml:space="preserve"> </w:t>
      </w:r>
      <w:r w:rsidRPr="007D7FB7">
        <w:t>культура»</w:t>
      </w:r>
      <w:r w:rsidRPr="007D7FB7">
        <w:rPr>
          <w:spacing w:val="-7"/>
        </w:rPr>
        <w:t xml:space="preserve"> </w:t>
      </w:r>
      <w:r w:rsidRPr="007D7FB7">
        <w:t>как</w:t>
      </w:r>
      <w:r w:rsidRPr="007D7FB7">
        <w:rPr>
          <w:spacing w:val="-1"/>
        </w:rPr>
        <w:t xml:space="preserve"> </w:t>
      </w:r>
      <w:r w:rsidRPr="007D7FB7">
        <w:t>учебный</w:t>
      </w:r>
      <w:r w:rsidRPr="007D7FB7">
        <w:rPr>
          <w:spacing w:val="-4"/>
        </w:rPr>
        <w:t xml:space="preserve"> </w:t>
      </w:r>
      <w:r w:rsidRPr="007D7FB7">
        <w:t>предмет</w:t>
      </w:r>
      <w:r w:rsidRPr="007D7FB7">
        <w:rPr>
          <w:spacing w:val="-4"/>
        </w:rPr>
        <w:t xml:space="preserve"> </w:t>
      </w:r>
      <w:r w:rsidRPr="007D7FB7">
        <w:t>способствует:</w:t>
      </w:r>
    </w:p>
    <w:p w:rsidR="005F240F" w:rsidRPr="007D7FB7" w:rsidRDefault="00680195" w:rsidP="007C0CB7">
      <w:pPr>
        <w:pStyle w:val="a7"/>
        <w:numPr>
          <w:ilvl w:val="0"/>
          <w:numId w:val="10"/>
        </w:numPr>
        <w:tabs>
          <w:tab w:val="left" w:pos="1542"/>
        </w:tabs>
        <w:spacing w:before="5"/>
        <w:ind w:right="-104" w:firstLine="708"/>
        <w:rPr>
          <w:sz w:val="24"/>
          <w:szCs w:val="24"/>
        </w:rPr>
      </w:pPr>
      <w:r w:rsidRPr="007D7FB7">
        <w:rPr>
          <w:sz w:val="24"/>
          <w:szCs w:val="24"/>
        </w:rPr>
        <w:t>в</w:t>
      </w:r>
      <w:r w:rsidRPr="007D7FB7">
        <w:rPr>
          <w:spacing w:val="1"/>
          <w:sz w:val="24"/>
          <w:szCs w:val="24"/>
        </w:rPr>
        <w:t xml:space="preserve"> </w:t>
      </w:r>
      <w:r w:rsidRPr="007D7FB7">
        <w:rPr>
          <w:sz w:val="24"/>
          <w:szCs w:val="24"/>
        </w:rPr>
        <w:t>области</w:t>
      </w:r>
      <w:r w:rsidRPr="007D7FB7">
        <w:rPr>
          <w:spacing w:val="1"/>
          <w:sz w:val="24"/>
          <w:szCs w:val="24"/>
        </w:rPr>
        <w:t xml:space="preserve"> </w:t>
      </w:r>
      <w:r w:rsidRPr="007D7FB7">
        <w:rPr>
          <w:sz w:val="24"/>
          <w:szCs w:val="24"/>
        </w:rPr>
        <w:t>регулятивных</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развитию</w:t>
      </w:r>
      <w:r w:rsidRPr="007D7FB7">
        <w:rPr>
          <w:spacing w:val="1"/>
          <w:sz w:val="24"/>
          <w:szCs w:val="24"/>
        </w:rPr>
        <w:t xml:space="preserve"> </w:t>
      </w:r>
      <w:r w:rsidRPr="007D7FB7">
        <w:rPr>
          <w:sz w:val="24"/>
          <w:szCs w:val="24"/>
        </w:rPr>
        <w:t>умений</w:t>
      </w:r>
      <w:r w:rsidRPr="007D7FB7">
        <w:rPr>
          <w:spacing w:val="1"/>
          <w:sz w:val="24"/>
          <w:szCs w:val="24"/>
        </w:rPr>
        <w:t xml:space="preserve"> </w:t>
      </w:r>
      <w:r w:rsidRPr="007D7FB7">
        <w:rPr>
          <w:sz w:val="24"/>
          <w:szCs w:val="24"/>
        </w:rPr>
        <w:t>планировать,</w:t>
      </w:r>
      <w:r w:rsidRPr="007D7FB7">
        <w:rPr>
          <w:spacing w:val="1"/>
          <w:sz w:val="24"/>
          <w:szCs w:val="24"/>
        </w:rPr>
        <w:t xml:space="preserve"> </w:t>
      </w:r>
      <w:r w:rsidRPr="007D7FB7">
        <w:rPr>
          <w:sz w:val="24"/>
          <w:szCs w:val="24"/>
        </w:rPr>
        <w:t>регулировать,</w:t>
      </w:r>
      <w:r w:rsidRPr="007D7FB7">
        <w:rPr>
          <w:spacing w:val="1"/>
          <w:sz w:val="24"/>
          <w:szCs w:val="24"/>
        </w:rPr>
        <w:t xml:space="preserve"> </w:t>
      </w:r>
      <w:r w:rsidRPr="007D7FB7">
        <w:rPr>
          <w:sz w:val="24"/>
          <w:szCs w:val="24"/>
        </w:rPr>
        <w:t>контролировать</w:t>
      </w:r>
      <w:r w:rsidRPr="007D7FB7">
        <w:rPr>
          <w:spacing w:val="-1"/>
          <w:sz w:val="24"/>
          <w:szCs w:val="24"/>
        </w:rPr>
        <w:t xml:space="preserve"> </w:t>
      </w:r>
      <w:r w:rsidRPr="007D7FB7">
        <w:rPr>
          <w:sz w:val="24"/>
          <w:szCs w:val="24"/>
        </w:rPr>
        <w:t>и оценивать свои действия;</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в</w:t>
      </w:r>
      <w:r w:rsidRPr="007D7FB7">
        <w:rPr>
          <w:spacing w:val="1"/>
          <w:sz w:val="24"/>
          <w:szCs w:val="24"/>
        </w:rPr>
        <w:t xml:space="preserve"> </w:t>
      </w:r>
      <w:r w:rsidRPr="007D7FB7">
        <w:rPr>
          <w:sz w:val="24"/>
          <w:szCs w:val="24"/>
        </w:rPr>
        <w:t>области</w:t>
      </w:r>
      <w:r w:rsidRPr="007D7FB7">
        <w:rPr>
          <w:spacing w:val="1"/>
          <w:sz w:val="24"/>
          <w:szCs w:val="24"/>
        </w:rPr>
        <w:t xml:space="preserve"> </w:t>
      </w:r>
      <w:r w:rsidRPr="007D7FB7">
        <w:rPr>
          <w:sz w:val="24"/>
          <w:szCs w:val="24"/>
        </w:rPr>
        <w:t>коммуникативных</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развитию</w:t>
      </w:r>
      <w:r w:rsidRPr="007D7FB7">
        <w:rPr>
          <w:spacing w:val="1"/>
          <w:sz w:val="24"/>
          <w:szCs w:val="24"/>
        </w:rPr>
        <w:t xml:space="preserve"> </w:t>
      </w:r>
      <w:r w:rsidRPr="007D7FB7">
        <w:rPr>
          <w:sz w:val="24"/>
          <w:szCs w:val="24"/>
        </w:rPr>
        <w:t>взаимодействия,</w:t>
      </w:r>
      <w:r w:rsidRPr="007D7FB7">
        <w:rPr>
          <w:spacing w:val="1"/>
          <w:sz w:val="24"/>
          <w:szCs w:val="24"/>
        </w:rPr>
        <w:t xml:space="preserve"> </w:t>
      </w:r>
      <w:r w:rsidRPr="007D7FB7">
        <w:rPr>
          <w:sz w:val="24"/>
          <w:szCs w:val="24"/>
        </w:rPr>
        <w:t>ориентации</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партнера, сотрудничеству и кооперации (в командных видах спорта — формированию умений</w:t>
      </w:r>
      <w:r w:rsidRPr="007D7FB7">
        <w:rPr>
          <w:spacing w:val="1"/>
          <w:sz w:val="24"/>
          <w:szCs w:val="24"/>
        </w:rPr>
        <w:t xml:space="preserve"> </w:t>
      </w:r>
      <w:r w:rsidRPr="007D7FB7">
        <w:rPr>
          <w:sz w:val="24"/>
          <w:szCs w:val="24"/>
        </w:rPr>
        <w:t>планировать общую цель и пути ее достижения; договариваться в отношении целей и способов</w:t>
      </w:r>
      <w:r w:rsidRPr="007D7FB7">
        <w:rPr>
          <w:spacing w:val="1"/>
          <w:sz w:val="24"/>
          <w:szCs w:val="24"/>
        </w:rPr>
        <w:t xml:space="preserve"> </w:t>
      </w:r>
      <w:r w:rsidRPr="007D7FB7">
        <w:rPr>
          <w:sz w:val="24"/>
          <w:szCs w:val="24"/>
        </w:rPr>
        <w:t>действия, распределения функций и ролей в совместной деятельности; конструктивно разрешать</w:t>
      </w:r>
      <w:r w:rsidRPr="007D7FB7">
        <w:rPr>
          <w:spacing w:val="1"/>
          <w:sz w:val="24"/>
          <w:szCs w:val="24"/>
        </w:rPr>
        <w:t xml:space="preserve"> </w:t>
      </w:r>
      <w:r w:rsidRPr="007D7FB7">
        <w:rPr>
          <w:sz w:val="24"/>
          <w:szCs w:val="24"/>
        </w:rPr>
        <w:t>конфликты;</w:t>
      </w:r>
      <w:r w:rsidRPr="007D7FB7">
        <w:rPr>
          <w:spacing w:val="1"/>
          <w:sz w:val="24"/>
          <w:szCs w:val="24"/>
        </w:rPr>
        <w:t xml:space="preserve"> </w:t>
      </w:r>
      <w:r w:rsidRPr="007D7FB7">
        <w:rPr>
          <w:sz w:val="24"/>
          <w:szCs w:val="24"/>
        </w:rPr>
        <w:t>осуществлять</w:t>
      </w:r>
      <w:r w:rsidRPr="007D7FB7">
        <w:rPr>
          <w:spacing w:val="1"/>
          <w:sz w:val="24"/>
          <w:szCs w:val="24"/>
        </w:rPr>
        <w:t xml:space="preserve"> </w:t>
      </w:r>
      <w:r w:rsidRPr="007D7FB7">
        <w:rPr>
          <w:sz w:val="24"/>
          <w:szCs w:val="24"/>
        </w:rPr>
        <w:t>взаимный</w:t>
      </w:r>
      <w:r w:rsidRPr="007D7FB7">
        <w:rPr>
          <w:spacing w:val="1"/>
          <w:sz w:val="24"/>
          <w:szCs w:val="24"/>
        </w:rPr>
        <w:t xml:space="preserve"> </w:t>
      </w:r>
      <w:r w:rsidRPr="007D7FB7">
        <w:rPr>
          <w:sz w:val="24"/>
          <w:szCs w:val="24"/>
        </w:rPr>
        <w:t>контроль;</w:t>
      </w:r>
      <w:r w:rsidRPr="007D7FB7">
        <w:rPr>
          <w:spacing w:val="1"/>
          <w:sz w:val="24"/>
          <w:szCs w:val="24"/>
        </w:rPr>
        <w:t xml:space="preserve"> </w:t>
      </w:r>
      <w:r w:rsidRPr="007D7FB7">
        <w:rPr>
          <w:sz w:val="24"/>
          <w:szCs w:val="24"/>
        </w:rPr>
        <w:t>адекватно</w:t>
      </w:r>
      <w:r w:rsidRPr="007D7FB7">
        <w:rPr>
          <w:spacing w:val="1"/>
          <w:sz w:val="24"/>
          <w:szCs w:val="24"/>
        </w:rPr>
        <w:t xml:space="preserve"> </w:t>
      </w:r>
      <w:r w:rsidRPr="007D7FB7">
        <w:rPr>
          <w:sz w:val="24"/>
          <w:szCs w:val="24"/>
        </w:rPr>
        <w:t>оценивать</w:t>
      </w:r>
      <w:r w:rsidRPr="007D7FB7">
        <w:rPr>
          <w:spacing w:val="1"/>
          <w:sz w:val="24"/>
          <w:szCs w:val="24"/>
        </w:rPr>
        <w:t xml:space="preserve"> </w:t>
      </w:r>
      <w:r w:rsidRPr="007D7FB7">
        <w:rPr>
          <w:sz w:val="24"/>
          <w:szCs w:val="24"/>
        </w:rPr>
        <w:t>собственное</w:t>
      </w:r>
      <w:r w:rsidRPr="007D7FB7">
        <w:rPr>
          <w:spacing w:val="1"/>
          <w:sz w:val="24"/>
          <w:szCs w:val="24"/>
        </w:rPr>
        <w:t xml:space="preserve"> </w:t>
      </w:r>
      <w:r w:rsidRPr="007D7FB7">
        <w:rPr>
          <w:sz w:val="24"/>
          <w:szCs w:val="24"/>
        </w:rPr>
        <w:t>поведение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поведение</w:t>
      </w:r>
      <w:r w:rsidRPr="007D7FB7">
        <w:rPr>
          <w:spacing w:val="1"/>
          <w:sz w:val="24"/>
          <w:szCs w:val="24"/>
        </w:rPr>
        <w:t xml:space="preserve"> </w:t>
      </w:r>
      <w:r w:rsidRPr="007D7FB7">
        <w:rPr>
          <w:sz w:val="24"/>
          <w:szCs w:val="24"/>
        </w:rPr>
        <w:t>партнера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вносить</w:t>
      </w:r>
      <w:r w:rsidRPr="007D7FB7">
        <w:rPr>
          <w:spacing w:val="1"/>
          <w:sz w:val="24"/>
          <w:szCs w:val="24"/>
        </w:rPr>
        <w:t xml:space="preserve"> </w:t>
      </w:r>
      <w:r w:rsidRPr="007D7FB7">
        <w:rPr>
          <w:sz w:val="24"/>
          <w:szCs w:val="24"/>
        </w:rPr>
        <w:t>необходимые</w:t>
      </w:r>
      <w:r w:rsidRPr="007D7FB7">
        <w:rPr>
          <w:spacing w:val="1"/>
          <w:sz w:val="24"/>
          <w:szCs w:val="24"/>
        </w:rPr>
        <w:t xml:space="preserve"> </w:t>
      </w:r>
      <w:r w:rsidRPr="007D7FB7">
        <w:rPr>
          <w:sz w:val="24"/>
          <w:szCs w:val="24"/>
        </w:rPr>
        <w:t>коррективы</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интересах</w:t>
      </w:r>
      <w:r w:rsidRPr="007D7FB7">
        <w:rPr>
          <w:spacing w:val="1"/>
          <w:sz w:val="24"/>
          <w:szCs w:val="24"/>
        </w:rPr>
        <w:t xml:space="preserve"> </w:t>
      </w:r>
      <w:r w:rsidRPr="007D7FB7">
        <w:rPr>
          <w:sz w:val="24"/>
          <w:szCs w:val="24"/>
        </w:rPr>
        <w:t>достижения</w:t>
      </w:r>
      <w:r w:rsidRPr="007D7FB7">
        <w:rPr>
          <w:spacing w:val="1"/>
          <w:sz w:val="24"/>
          <w:szCs w:val="24"/>
        </w:rPr>
        <w:t xml:space="preserve"> </w:t>
      </w:r>
      <w:r w:rsidRPr="007D7FB7">
        <w:rPr>
          <w:sz w:val="24"/>
          <w:szCs w:val="24"/>
        </w:rPr>
        <w:t>общего</w:t>
      </w:r>
      <w:r w:rsidRPr="007D7FB7">
        <w:rPr>
          <w:spacing w:val="1"/>
          <w:sz w:val="24"/>
          <w:szCs w:val="24"/>
        </w:rPr>
        <w:t xml:space="preserve"> </w:t>
      </w:r>
      <w:r w:rsidRPr="007D7FB7">
        <w:rPr>
          <w:sz w:val="24"/>
          <w:szCs w:val="24"/>
        </w:rPr>
        <w:t>результата).</w:t>
      </w:r>
    </w:p>
    <w:p w:rsidR="005F240F" w:rsidRPr="007D7FB7" w:rsidRDefault="00680195" w:rsidP="00920F3C">
      <w:pPr>
        <w:pStyle w:val="111"/>
        <w:spacing w:before="2"/>
        <w:ind w:right="-104"/>
      </w:pPr>
      <w:r w:rsidRPr="007D7FB7">
        <w:t>Ценностные</w:t>
      </w:r>
      <w:r w:rsidRPr="007D7FB7">
        <w:rPr>
          <w:spacing w:val="-4"/>
        </w:rPr>
        <w:t xml:space="preserve"> </w:t>
      </w:r>
      <w:r w:rsidRPr="007D7FB7">
        <w:t>ориентиры</w:t>
      </w:r>
      <w:r w:rsidRPr="007D7FB7">
        <w:rPr>
          <w:spacing w:val="-2"/>
        </w:rPr>
        <w:t xml:space="preserve"> </w:t>
      </w:r>
      <w:r w:rsidRPr="007D7FB7">
        <w:t>начального</w:t>
      </w:r>
      <w:r w:rsidRPr="007D7FB7">
        <w:rPr>
          <w:spacing w:val="-2"/>
        </w:rPr>
        <w:t xml:space="preserve"> </w:t>
      </w:r>
      <w:r w:rsidRPr="007D7FB7">
        <w:t>общего образования</w:t>
      </w:r>
    </w:p>
    <w:p w:rsidR="005F240F" w:rsidRPr="007D7FB7" w:rsidRDefault="00680195" w:rsidP="00920F3C">
      <w:pPr>
        <w:pStyle w:val="a1"/>
        <w:ind w:right="-104"/>
      </w:pPr>
      <w:r w:rsidRPr="007D7FB7">
        <w:t>За последние десятилетия в обществе произошли кардинальные изменения в представлении</w:t>
      </w:r>
      <w:r w:rsidRPr="007D7FB7">
        <w:rPr>
          <w:spacing w:val="-57"/>
        </w:rPr>
        <w:t xml:space="preserve"> </w:t>
      </w:r>
      <w:r w:rsidRPr="007D7FB7">
        <w:t>о</w:t>
      </w:r>
      <w:r w:rsidRPr="007D7FB7">
        <w:rPr>
          <w:spacing w:val="1"/>
        </w:rPr>
        <w:t xml:space="preserve"> </w:t>
      </w:r>
      <w:r w:rsidRPr="007D7FB7">
        <w:t>целях</w:t>
      </w:r>
      <w:r w:rsidRPr="007D7FB7">
        <w:rPr>
          <w:spacing w:val="1"/>
        </w:rPr>
        <w:t xml:space="preserve"> </w:t>
      </w:r>
      <w:r w:rsidRPr="007D7FB7">
        <w:t>образования</w:t>
      </w:r>
      <w:r w:rsidRPr="007D7FB7">
        <w:rPr>
          <w:spacing w:val="1"/>
        </w:rPr>
        <w:t xml:space="preserve"> </w:t>
      </w:r>
      <w:r w:rsidRPr="007D7FB7">
        <w:t>и</w:t>
      </w:r>
      <w:r w:rsidRPr="007D7FB7">
        <w:rPr>
          <w:spacing w:val="1"/>
        </w:rPr>
        <w:t xml:space="preserve"> </w:t>
      </w:r>
      <w:r w:rsidRPr="007D7FB7">
        <w:t>путях</w:t>
      </w:r>
      <w:r w:rsidRPr="007D7FB7">
        <w:rPr>
          <w:spacing w:val="1"/>
        </w:rPr>
        <w:t xml:space="preserve"> </w:t>
      </w:r>
      <w:r w:rsidRPr="007D7FB7">
        <w:t>их</w:t>
      </w:r>
      <w:r w:rsidRPr="007D7FB7">
        <w:rPr>
          <w:spacing w:val="1"/>
        </w:rPr>
        <w:t xml:space="preserve"> </w:t>
      </w:r>
      <w:r w:rsidRPr="007D7FB7">
        <w:t>реализации.</w:t>
      </w:r>
      <w:r w:rsidRPr="007D7FB7">
        <w:rPr>
          <w:spacing w:val="1"/>
        </w:rPr>
        <w:t xml:space="preserve"> </w:t>
      </w:r>
      <w:r w:rsidRPr="007D7FB7">
        <w:t>От</w:t>
      </w:r>
      <w:r w:rsidRPr="007D7FB7">
        <w:rPr>
          <w:spacing w:val="1"/>
        </w:rPr>
        <w:t xml:space="preserve"> </w:t>
      </w:r>
      <w:r w:rsidRPr="007D7FB7">
        <w:t>признания</w:t>
      </w:r>
      <w:r w:rsidRPr="007D7FB7">
        <w:rPr>
          <w:spacing w:val="1"/>
        </w:rPr>
        <w:t xml:space="preserve"> </w:t>
      </w:r>
      <w:r w:rsidRPr="007D7FB7">
        <w:t>знаний,</w:t>
      </w:r>
      <w:r w:rsidRPr="007D7FB7">
        <w:rPr>
          <w:spacing w:val="1"/>
        </w:rPr>
        <w:t xml:space="preserve"> </w:t>
      </w:r>
      <w:r w:rsidRPr="007D7FB7">
        <w:t>умений</w:t>
      </w:r>
      <w:r w:rsidRPr="007D7FB7">
        <w:rPr>
          <w:spacing w:val="1"/>
        </w:rPr>
        <w:t xml:space="preserve"> </w:t>
      </w:r>
      <w:r w:rsidRPr="007D7FB7">
        <w:t>и</w:t>
      </w:r>
      <w:r w:rsidRPr="007D7FB7">
        <w:rPr>
          <w:spacing w:val="1"/>
        </w:rPr>
        <w:t xml:space="preserve"> </w:t>
      </w:r>
      <w:r w:rsidRPr="007D7FB7">
        <w:t>навыков</w:t>
      </w:r>
      <w:r w:rsidRPr="007D7FB7">
        <w:rPr>
          <w:spacing w:val="60"/>
        </w:rPr>
        <w:t xml:space="preserve"> </w:t>
      </w:r>
      <w:r w:rsidRPr="007D7FB7">
        <w:t>как</w:t>
      </w:r>
      <w:r w:rsidRPr="007D7FB7">
        <w:rPr>
          <w:spacing w:val="1"/>
        </w:rPr>
        <w:t xml:space="preserve"> </w:t>
      </w:r>
      <w:r w:rsidRPr="007D7FB7">
        <w:t>основных</w:t>
      </w:r>
      <w:r w:rsidRPr="007D7FB7">
        <w:rPr>
          <w:spacing w:val="1"/>
        </w:rPr>
        <w:t xml:space="preserve"> </w:t>
      </w:r>
      <w:r w:rsidRPr="007D7FB7">
        <w:t>итогов</w:t>
      </w:r>
      <w:r w:rsidRPr="007D7FB7">
        <w:rPr>
          <w:spacing w:val="1"/>
        </w:rPr>
        <w:t xml:space="preserve"> </w:t>
      </w:r>
      <w:r w:rsidRPr="007D7FB7">
        <w:t>образования</w:t>
      </w:r>
      <w:r w:rsidRPr="007D7FB7">
        <w:rPr>
          <w:spacing w:val="1"/>
        </w:rPr>
        <w:t xml:space="preserve"> </w:t>
      </w:r>
      <w:r w:rsidRPr="007D7FB7">
        <w:t>произошел</w:t>
      </w:r>
      <w:r w:rsidRPr="007D7FB7">
        <w:rPr>
          <w:spacing w:val="1"/>
        </w:rPr>
        <w:t xml:space="preserve"> </w:t>
      </w:r>
      <w:r w:rsidRPr="007D7FB7">
        <w:t>переход</w:t>
      </w:r>
      <w:r w:rsidRPr="007D7FB7">
        <w:rPr>
          <w:spacing w:val="1"/>
        </w:rPr>
        <w:t xml:space="preserve"> </w:t>
      </w:r>
      <w:r w:rsidRPr="007D7FB7">
        <w:t>к</w:t>
      </w:r>
      <w:r w:rsidRPr="007D7FB7">
        <w:rPr>
          <w:spacing w:val="1"/>
        </w:rPr>
        <w:t xml:space="preserve"> </w:t>
      </w:r>
      <w:r w:rsidRPr="007D7FB7">
        <w:t>пониманию</w:t>
      </w:r>
      <w:r w:rsidRPr="007D7FB7">
        <w:rPr>
          <w:spacing w:val="1"/>
        </w:rPr>
        <w:t xml:space="preserve"> </w:t>
      </w:r>
      <w:r w:rsidRPr="007D7FB7">
        <w:t>обучения</w:t>
      </w:r>
      <w:r w:rsidRPr="007D7FB7">
        <w:rPr>
          <w:spacing w:val="61"/>
        </w:rPr>
        <w:t xml:space="preserve"> </w:t>
      </w:r>
      <w:r w:rsidRPr="007D7FB7">
        <w:t>как</w:t>
      </w:r>
      <w:r w:rsidRPr="007D7FB7">
        <w:rPr>
          <w:spacing w:val="61"/>
        </w:rPr>
        <w:t xml:space="preserve"> </w:t>
      </w:r>
      <w:r w:rsidRPr="007D7FB7">
        <w:t>процесса</w:t>
      </w:r>
      <w:r w:rsidRPr="007D7FB7">
        <w:rPr>
          <w:spacing w:val="1"/>
        </w:rPr>
        <w:t xml:space="preserve"> </w:t>
      </w:r>
      <w:r w:rsidRPr="007D7FB7">
        <w:t>подготовки обучающихся к реальной жизни, к тому, чтобы занять активную позицию, успешно</w:t>
      </w:r>
      <w:r w:rsidRPr="007D7FB7">
        <w:rPr>
          <w:spacing w:val="1"/>
        </w:rPr>
        <w:t xml:space="preserve"> </w:t>
      </w:r>
      <w:r w:rsidRPr="007D7FB7">
        <w:t>решать жизненные задачи, уметь сотрудничать и работать в группе, быть готовым к быстрому</w:t>
      </w:r>
      <w:r w:rsidRPr="007D7FB7">
        <w:rPr>
          <w:spacing w:val="1"/>
        </w:rPr>
        <w:t xml:space="preserve"> </w:t>
      </w:r>
      <w:r w:rsidRPr="007D7FB7">
        <w:t>переучиванию</w:t>
      </w:r>
      <w:r w:rsidRPr="007D7FB7">
        <w:rPr>
          <w:spacing w:val="-1"/>
        </w:rPr>
        <w:t xml:space="preserve"> </w:t>
      </w:r>
      <w:r w:rsidRPr="007D7FB7">
        <w:t>в</w:t>
      </w:r>
      <w:r w:rsidRPr="007D7FB7">
        <w:rPr>
          <w:spacing w:val="-1"/>
        </w:rPr>
        <w:t xml:space="preserve"> </w:t>
      </w:r>
      <w:r w:rsidRPr="007D7FB7">
        <w:t>ответ</w:t>
      </w:r>
      <w:r w:rsidRPr="007D7FB7">
        <w:rPr>
          <w:spacing w:val="-1"/>
        </w:rPr>
        <w:t xml:space="preserve"> </w:t>
      </w:r>
      <w:r w:rsidRPr="007D7FB7">
        <w:t>на</w:t>
      </w:r>
      <w:r w:rsidRPr="007D7FB7">
        <w:rPr>
          <w:spacing w:val="-1"/>
        </w:rPr>
        <w:t xml:space="preserve"> </w:t>
      </w:r>
      <w:r w:rsidRPr="007D7FB7">
        <w:t>обновление</w:t>
      </w:r>
      <w:r w:rsidRPr="007D7FB7">
        <w:rPr>
          <w:spacing w:val="-1"/>
        </w:rPr>
        <w:t xml:space="preserve"> </w:t>
      </w:r>
      <w:r w:rsidRPr="007D7FB7">
        <w:t>знаний</w:t>
      </w:r>
      <w:r w:rsidRPr="007D7FB7">
        <w:rPr>
          <w:spacing w:val="-1"/>
        </w:rPr>
        <w:t xml:space="preserve"> </w:t>
      </w:r>
      <w:r w:rsidRPr="007D7FB7">
        <w:t>и</w:t>
      </w:r>
      <w:r w:rsidRPr="007D7FB7">
        <w:rPr>
          <w:spacing w:val="-2"/>
        </w:rPr>
        <w:t xml:space="preserve"> </w:t>
      </w:r>
      <w:r w:rsidRPr="007D7FB7">
        <w:t>требования</w:t>
      </w:r>
      <w:r w:rsidRPr="007D7FB7">
        <w:rPr>
          <w:spacing w:val="-1"/>
        </w:rPr>
        <w:t xml:space="preserve"> </w:t>
      </w:r>
      <w:r w:rsidRPr="007D7FB7">
        <w:t>рынка</w:t>
      </w:r>
      <w:r w:rsidRPr="007D7FB7">
        <w:rPr>
          <w:spacing w:val="-1"/>
        </w:rPr>
        <w:t xml:space="preserve"> </w:t>
      </w:r>
      <w:r w:rsidRPr="007D7FB7">
        <w:t>труда.</w:t>
      </w:r>
    </w:p>
    <w:p w:rsidR="005F240F" w:rsidRPr="007D7FB7" w:rsidRDefault="00680195" w:rsidP="00920F3C">
      <w:pPr>
        <w:pStyle w:val="a1"/>
        <w:ind w:right="-104"/>
      </w:pPr>
      <w:r w:rsidRPr="007D7FB7">
        <w:t>По</w:t>
      </w:r>
      <w:r w:rsidRPr="007D7FB7">
        <w:rPr>
          <w:spacing w:val="1"/>
        </w:rPr>
        <w:t xml:space="preserve"> </w:t>
      </w:r>
      <w:r w:rsidRPr="007D7FB7">
        <w:t>сути,</w:t>
      </w:r>
      <w:r w:rsidRPr="007D7FB7">
        <w:rPr>
          <w:spacing w:val="1"/>
        </w:rPr>
        <w:t xml:space="preserve"> </w:t>
      </w:r>
      <w:r w:rsidRPr="007D7FB7">
        <w:t>происходит</w:t>
      </w:r>
      <w:r w:rsidRPr="007D7FB7">
        <w:rPr>
          <w:spacing w:val="1"/>
        </w:rPr>
        <w:t xml:space="preserve"> </w:t>
      </w:r>
      <w:r w:rsidRPr="007D7FB7">
        <w:t>переход</w:t>
      </w:r>
      <w:r w:rsidRPr="007D7FB7">
        <w:rPr>
          <w:spacing w:val="1"/>
        </w:rPr>
        <w:t xml:space="preserve"> </w:t>
      </w:r>
      <w:r w:rsidRPr="007D7FB7">
        <w:t>от</w:t>
      </w:r>
      <w:r w:rsidRPr="007D7FB7">
        <w:rPr>
          <w:spacing w:val="1"/>
        </w:rPr>
        <w:t xml:space="preserve"> </w:t>
      </w:r>
      <w:r w:rsidRPr="007D7FB7">
        <w:t>обучения</w:t>
      </w:r>
      <w:r w:rsidRPr="007D7FB7">
        <w:rPr>
          <w:spacing w:val="1"/>
        </w:rPr>
        <w:t xml:space="preserve"> </w:t>
      </w:r>
      <w:r w:rsidRPr="007D7FB7">
        <w:t>как</w:t>
      </w:r>
      <w:r w:rsidRPr="007D7FB7">
        <w:rPr>
          <w:spacing w:val="1"/>
        </w:rPr>
        <w:t xml:space="preserve"> </w:t>
      </w:r>
      <w:r w:rsidRPr="007D7FB7">
        <w:t>преподнесения</w:t>
      </w:r>
      <w:r w:rsidRPr="007D7FB7">
        <w:rPr>
          <w:spacing w:val="1"/>
        </w:rPr>
        <w:t xml:space="preserve"> </w:t>
      </w:r>
      <w:r w:rsidRPr="007D7FB7">
        <w:t>учителем</w:t>
      </w:r>
      <w:r w:rsidRPr="007D7FB7">
        <w:rPr>
          <w:spacing w:val="1"/>
        </w:rPr>
        <w:t xml:space="preserve"> </w:t>
      </w:r>
      <w:r w:rsidRPr="007D7FB7">
        <w:t>обучающимся</w:t>
      </w:r>
      <w:r w:rsidRPr="007D7FB7">
        <w:rPr>
          <w:spacing w:val="1"/>
        </w:rPr>
        <w:t xml:space="preserve"> </w:t>
      </w:r>
      <w:r w:rsidRPr="007D7FB7">
        <w:t>системы знаний к активному решению проблем с целью выработки определенных решений; от</w:t>
      </w:r>
      <w:r w:rsidRPr="007D7FB7">
        <w:rPr>
          <w:spacing w:val="1"/>
        </w:rPr>
        <w:t xml:space="preserve"> </w:t>
      </w:r>
      <w:r w:rsidRPr="007D7FB7">
        <w:t>освоения отдельных учебных предметов к полидисциплинарному (межпредметному) изучению</w:t>
      </w:r>
      <w:r w:rsidRPr="007D7FB7">
        <w:rPr>
          <w:spacing w:val="1"/>
        </w:rPr>
        <w:t xml:space="preserve"> </w:t>
      </w:r>
      <w:r w:rsidRPr="007D7FB7">
        <w:t>сложных</w:t>
      </w:r>
      <w:r w:rsidRPr="007D7FB7">
        <w:rPr>
          <w:spacing w:val="1"/>
        </w:rPr>
        <w:t xml:space="preserve"> </w:t>
      </w:r>
      <w:r w:rsidRPr="007D7FB7">
        <w:t>жизненных</w:t>
      </w:r>
      <w:r w:rsidRPr="007D7FB7">
        <w:rPr>
          <w:spacing w:val="1"/>
        </w:rPr>
        <w:t xml:space="preserve"> </w:t>
      </w:r>
      <w:r w:rsidRPr="007D7FB7">
        <w:t>ситуаций;</w:t>
      </w:r>
      <w:r w:rsidRPr="007D7FB7">
        <w:rPr>
          <w:spacing w:val="1"/>
        </w:rPr>
        <w:t xml:space="preserve"> </w:t>
      </w:r>
      <w:r w:rsidRPr="007D7FB7">
        <w:t>к</w:t>
      </w:r>
      <w:r w:rsidRPr="007D7FB7">
        <w:rPr>
          <w:spacing w:val="1"/>
        </w:rPr>
        <w:t xml:space="preserve"> </w:t>
      </w:r>
      <w:r w:rsidRPr="007D7FB7">
        <w:t>сотрудничеству</w:t>
      </w:r>
      <w:r w:rsidRPr="007D7FB7">
        <w:rPr>
          <w:spacing w:val="1"/>
        </w:rPr>
        <w:t xml:space="preserve"> </w:t>
      </w:r>
      <w:r w:rsidRPr="007D7FB7">
        <w:t>учителя</w:t>
      </w:r>
      <w:r w:rsidRPr="007D7FB7">
        <w:rPr>
          <w:spacing w:val="1"/>
        </w:rPr>
        <w:t xml:space="preserve"> </w:t>
      </w:r>
      <w:r w:rsidRPr="007D7FB7">
        <w:t>и</w:t>
      </w:r>
      <w:r w:rsidRPr="007D7FB7">
        <w:rPr>
          <w:spacing w:val="1"/>
        </w:rPr>
        <w:t xml:space="preserve"> </w:t>
      </w:r>
      <w:r w:rsidRPr="007D7FB7">
        <w:t>обучающихся</w:t>
      </w:r>
      <w:r w:rsidRPr="007D7FB7">
        <w:rPr>
          <w:spacing w:val="1"/>
        </w:rPr>
        <w:t xml:space="preserve"> </w:t>
      </w:r>
      <w:r w:rsidRPr="007D7FB7">
        <w:t>в</w:t>
      </w:r>
      <w:r w:rsidRPr="007D7FB7">
        <w:rPr>
          <w:spacing w:val="1"/>
        </w:rPr>
        <w:t xml:space="preserve"> </w:t>
      </w:r>
      <w:r w:rsidRPr="007D7FB7">
        <w:t>ходе</w:t>
      </w:r>
      <w:r w:rsidRPr="007D7FB7">
        <w:rPr>
          <w:spacing w:val="1"/>
        </w:rPr>
        <w:t xml:space="preserve"> </w:t>
      </w:r>
      <w:r w:rsidRPr="007D7FB7">
        <w:t>овладения</w:t>
      </w:r>
      <w:r w:rsidRPr="007D7FB7">
        <w:rPr>
          <w:spacing w:val="1"/>
        </w:rPr>
        <w:t xml:space="preserve"> </w:t>
      </w:r>
      <w:r w:rsidRPr="007D7FB7">
        <w:t>знаниями, к активному участию учеников в выборе содержания и методов обучения. Этот переход</w:t>
      </w:r>
      <w:r w:rsidRPr="007D7FB7">
        <w:rPr>
          <w:spacing w:val="1"/>
        </w:rPr>
        <w:t xml:space="preserve"> </w:t>
      </w:r>
      <w:r w:rsidRPr="007D7FB7">
        <w:t>обусловлен</w:t>
      </w:r>
      <w:r w:rsidRPr="007D7FB7">
        <w:rPr>
          <w:spacing w:val="-1"/>
        </w:rPr>
        <w:t xml:space="preserve"> </w:t>
      </w:r>
      <w:r w:rsidRPr="007D7FB7">
        <w:t>сменой ценностных</w:t>
      </w:r>
      <w:r w:rsidRPr="007D7FB7">
        <w:rPr>
          <w:spacing w:val="2"/>
        </w:rPr>
        <w:t xml:space="preserve"> </w:t>
      </w:r>
      <w:r w:rsidRPr="007D7FB7">
        <w:t>ориентиров</w:t>
      </w:r>
      <w:r w:rsidRPr="007D7FB7">
        <w:rPr>
          <w:spacing w:val="-1"/>
        </w:rPr>
        <w:t xml:space="preserve"> </w:t>
      </w:r>
      <w:r w:rsidRPr="007D7FB7">
        <w:t>образования.</w:t>
      </w:r>
    </w:p>
    <w:p w:rsidR="005F240F" w:rsidRPr="007D7FB7" w:rsidRDefault="00680195" w:rsidP="00920F3C">
      <w:pPr>
        <w:pStyle w:val="a1"/>
        <w:ind w:right="-104"/>
      </w:pPr>
      <w:r w:rsidRPr="007D7FB7">
        <w:t>Ценностные</w:t>
      </w:r>
      <w:r w:rsidRPr="007D7FB7">
        <w:rPr>
          <w:spacing w:val="1"/>
        </w:rPr>
        <w:t xml:space="preserve"> </w:t>
      </w:r>
      <w:r w:rsidRPr="007D7FB7">
        <w:t>ориентиры</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конкретизируют</w:t>
      </w:r>
      <w:r w:rsidRPr="007D7FB7">
        <w:rPr>
          <w:spacing w:val="1"/>
        </w:rPr>
        <w:t xml:space="preserve"> </w:t>
      </w:r>
      <w:r w:rsidRPr="007D7FB7">
        <w:t>личностный,</w:t>
      </w:r>
      <w:r w:rsidRPr="007D7FB7">
        <w:rPr>
          <w:spacing w:val="1"/>
        </w:rPr>
        <w:t xml:space="preserve"> </w:t>
      </w:r>
      <w:r w:rsidRPr="007D7FB7">
        <w:t>социальный</w:t>
      </w:r>
      <w:r w:rsidRPr="007D7FB7">
        <w:rPr>
          <w:spacing w:val="1"/>
        </w:rPr>
        <w:t xml:space="preserve"> </w:t>
      </w:r>
      <w:r w:rsidRPr="007D7FB7">
        <w:t>и</w:t>
      </w:r>
      <w:r w:rsidRPr="007D7FB7">
        <w:rPr>
          <w:spacing w:val="1"/>
        </w:rPr>
        <w:t xml:space="preserve"> </w:t>
      </w:r>
      <w:r w:rsidRPr="007D7FB7">
        <w:t>государственный</w:t>
      </w:r>
      <w:r w:rsidRPr="007D7FB7">
        <w:rPr>
          <w:spacing w:val="1"/>
        </w:rPr>
        <w:t xml:space="preserve"> </w:t>
      </w:r>
      <w:r w:rsidRPr="007D7FB7">
        <w:t>заказ</w:t>
      </w:r>
      <w:r w:rsidRPr="007D7FB7">
        <w:rPr>
          <w:spacing w:val="1"/>
        </w:rPr>
        <w:t xml:space="preserve"> </w:t>
      </w:r>
      <w:r w:rsidRPr="007D7FB7">
        <w:t>системе</w:t>
      </w:r>
      <w:r w:rsidRPr="007D7FB7">
        <w:rPr>
          <w:spacing w:val="1"/>
        </w:rPr>
        <w:t xml:space="preserve"> </w:t>
      </w:r>
      <w:r w:rsidRPr="007D7FB7">
        <w:t>образования,</w:t>
      </w:r>
      <w:r w:rsidRPr="007D7FB7">
        <w:rPr>
          <w:spacing w:val="1"/>
        </w:rPr>
        <w:t xml:space="preserve"> </w:t>
      </w:r>
      <w:r w:rsidRPr="007D7FB7">
        <w:t>выраженный</w:t>
      </w:r>
      <w:r w:rsidRPr="007D7FB7">
        <w:rPr>
          <w:spacing w:val="1"/>
        </w:rPr>
        <w:t xml:space="preserve"> </w:t>
      </w:r>
      <w:r w:rsidRPr="007D7FB7">
        <w:t>в</w:t>
      </w:r>
      <w:r w:rsidRPr="007D7FB7">
        <w:rPr>
          <w:spacing w:val="1"/>
        </w:rPr>
        <w:t xml:space="preserve"> </w:t>
      </w:r>
      <w:r w:rsidRPr="007D7FB7">
        <w:t>Требованиях</w:t>
      </w:r>
      <w:r w:rsidRPr="007D7FB7">
        <w:rPr>
          <w:spacing w:val="1"/>
        </w:rPr>
        <w:t xml:space="preserve"> </w:t>
      </w:r>
      <w:r w:rsidRPr="007D7FB7">
        <w:t>к</w:t>
      </w:r>
      <w:r w:rsidRPr="007D7FB7">
        <w:rPr>
          <w:spacing w:val="1"/>
        </w:rPr>
        <w:t xml:space="preserve"> </w:t>
      </w:r>
      <w:r w:rsidRPr="007D7FB7">
        <w:t>результатам</w:t>
      </w:r>
      <w:r w:rsidRPr="007D7FB7">
        <w:rPr>
          <w:spacing w:val="1"/>
        </w:rPr>
        <w:t xml:space="preserve"> </w:t>
      </w:r>
      <w:r w:rsidRPr="007D7FB7">
        <w:t>освоения</w:t>
      </w:r>
      <w:r w:rsidRPr="007D7FB7">
        <w:rPr>
          <w:spacing w:val="1"/>
        </w:rPr>
        <w:t xml:space="preserve"> </w:t>
      </w:r>
      <w:r w:rsidRPr="007D7FB7">
        <w:t>основной</w:t>
      </w:r>
      <w:r w:rsidRPr="007D7FB7">
        <w:rPr>
          <w:spacing w:val="1"/>
        </w:rPr>
        <w:t xml:space="preserve"> </w:t>
      </w:r>
      <w:r w:rsidRPr="007D7FB7">
        <w:t>образовательной</w:t>
      </w:r>
      <w:r w:rsidRPr="007D7FB7">
        <w:rPr>
          <w:spacing w:val="1"/>
        </w:rPr>
        <w:t xml:space="preserve"> </w:t>
      </w:r>
      <w:r w:rsidRPr="007D7FB7">
        <w:t>программы,</w:t>
      </w:r>
      <w:r w:rsidRPr="007D7FB7">
        <w:rPr>
          <w:spacing w:val="1"/>
        </w:rPr>
        <w:t xml:space="preserve"> </w:t>
      </w:r>
      <w:r w:rsidRPr="007D7FB7">
        <w:t>и</w:t>
      </w:r>
      <w:r w:rsidRPr="007D7FB7">
        <w:rPr>
          <w:spacing w:val="1"/>
        </w:rPr>
        <w:t xml:space="preserve"> </w:t>
      </w:r>
      <w:r w:rsidRPr="007D7FB7">
        <w:t>отражают</w:t>
      </w:r>
      <w:r w:rsidRPr="007D7FB7">
        <w:rPr>
          <w:spacing w:val="1"/>
        </w:rPr>
        <w:t xml:space="preserve"> </w:t>
      </w:r>
      <w:r w:rsidRPr="007D7FB7">
        <w:t>следующие</w:t>
      </w:r>
      <w:r w:rsidRPr="007D7FB7">
        <w:rPr>
          <w:spacing w:val="1"/>
        </w:rPr>
        <w:t xml:space="preserve"> </w:t>
      </w:r>
      <w:r w:rsidRPr="007D7FB7">
        <w:t>целевые</w:t>
      </w:r>
      <w:r w:rsidRPr="007D7FB7">
        <w:rPr>
          <w:spacing w:val="-57"/>
        </w:rPr>
        <w:t xml:space="preserve"> </w:t>
      </w:r>
      <w:r w:rsidRPr="007D7FB7">
        <w:t>установки системы начального общего образования:</w:t>
      </w:r>
    </w:p>
    <w:p w:rsidR="005F240F" w:rsidRPr="007D7FB7" w:rsidRDefault="00680195" w:rsidP="00920F3C">
      <w:pPr>
        <w:pStyle w:val="a1"/>
        <w:ind w:left="809" w:right="-104" w:firstLine="0"/>
      </w:pPr>
      <w:r w:rsidRPr="007D7FB7">
        <w:t>Гражданско-патриотического</w:t>
      </w:r>
      <w:r w:rsidRPr="007D7FB7">
        <w:rPr>
          <w:spacing w:val="-8"/>
        </w:rPr>
        <w:t xml:space="preserve"> </w:t>
      </w:r>
      <w:r w:rsidRPr="007D7FB7">
        <w:t>воспитания:</w:t>
      </w:r>
    </w:p>
    <w:p w:rsidR="005F240F" w:rsidRPr="007D7FB7" w:rsidRDefault="00680195" w:rsidP="007C0CB7">
      <w:pPr>
        <w:pStyle w:val="a7"/>
        <w:numPr>
          <w:ilvl w:val="0"/>
          <w:numId w:val="10"/>
        </w:numPr>
        <w:tabs>
          <w:tab w:val="left" w:pos="1541"/>
          <w:tab w:val="left" w:pos="1542"/>
        </w:tabs>
        <w:ind w:left="1541" w:right="-104" w:hanging="733"/>
        <w:rPr>
          <w:sz w:val="24"/>
          <w:szCs w:val="24"/>
        </w:rPr>
      </w:pPr>
      <w:r w:rsidRPr="007D7FB7">
        <w:rPr>
          <w:sz w:val="24"/>
          <w:szCs w:val="24"/>
        </w:rPr>
        <w:t>становление</w:t>
      </w:r>
      <w:r w:rsidRPr="007D7FB7">
        <w:rPr>
          <w:spacing w:val="-4"/>
          <w:sz w:val="24"/>
          <w:szCs w:val="24"/>
        </w:rPr>
        <w:t xml:space="preserve"> </w:t>
      </w:r>
      <w:r w:rsidRPr="007D7FB7">
        <w:rPr>
          <w:sz w:val="24"/>
          <w:szCs w:val="24"/>
        </w:rPr>
        <w:t>ценностного</w:t>
      </w:r>
      <w:r w:rsidRPr="007D7FB7">
        <w:rPr>
          <w:spacing w:val="-3"/>
          <w:sz w:val="24"/>
          <w:szCs w:val="24"/>
        </w:rPr>
        <w:t xml:space="preserve"> </w:t>
      </w:r>
      <w:r w:rsidRPr="007D7FB7">
        <w:rPr>
          <w:sz w:val="24"/>
          <w:szCs w:val="24"/>
        </w:rPr>
        <w:t>отношения</w:t>
      </w:r>
      <w:r w:rsidRPr="007D7FB7">
        <w:rPr>
          <w:spacing w:val="-5"/>
          <w:sz w:val="24"/>
          <w:szCs w:val="24"/>
        </w:rPr>
        <w:t xml:space="preserve"> </w:t>
      </w:r>
      <w:r w:rsidRPr="007D7FB7">
        <w:rPr>
          <w:sz w:val="24"/>
          <w:szCs w:val="24"/>
        </w:rPr>
        <w:t>к</w:t>
      </w:r>
      <w:r w:rsidRPr="007D7FB7">
        <w:rPr>
          <w:spacing w:val="-2"/>
          <w:sz w:val="24"/>
          <w:szCs w:val="24"/>
        </w:rPr>
        <w:t xml:space="preserve"> </w:t>
      </w:r>
      <w:r w:rsidRPr="007D7FB7">
        <w:rPr>
          <w:sz w:val="24"/>
          <w:szCs w:val="24"/>
        </w:rPr>
        <w:t>своей</w:t>
      </w:r>
      <w:r w:rsidRPr="007D7FB7">
        <w:rPr>
          <w:spacing w:val="-3"/>
          <w:sz w:val="24"/>
          <w:szCs w:val="24"/>
        </w:rPr>
        <w:t xml:space="preserve"> </w:t>
      </w:r>
      <w:r w:rsidRPr="007D7FB7">
        <w:rPr>
          <w:sz w:val="24"/>
          <w:szCs w:val="24"/>
        </w:rPr>
        <w:t>Родине</w:t>
      </w:r>
      <w:r w:rsidRPr="007D7FB7">
        <w:rPr>
          <w:spacing w:val="2"/>
          <w:sz w:val="24"/>
          <w:szCs w:val="24"/>
        </w:rPr>
        <w:t xml:space="preserve"> </w:t>
      </w:r>
      <w:r w:rsidRPr="007D7FB7">
        <w:rPr>
          <w:sz w:val="24"/>
          <w:szCs w:val="24"/>
        </w:rPr>
        <w:t>-</w:t>
      </w:r>
      <w:r w:rsidRPr="007D7FB7">
        <w:rPr>
          <w:spacing w:val="-3"/>
          <w:sz w:val="24"/>
          <w:szCs w:val="24"/>
        </w:rPr>
        <w:t xml:space="preserve"> </w:t>
      </w:r>
      <w:r w:rsidRPr="007D7FB7">
        <w:rPr>
          <w:sz w:val="24"/>
          <w:szCs w:val="24"/>
        </w:rPr>
        <w:t>России;</w:t>
      </w:r>
    </w:p>
    <w:p w:rsidR="005F240F" w:rsidRPr="007D7FB7" w:rsidRDefault="00680195" w:rsidP="007C0CB7">
      <w:pPr>
        <w:pStyle w:val="a7"/>
        <w:numPr>
          <w:ilvl w:val="0"/>
          <w:numId w:val="10"/>
        </w:numPr>
        <w:tabs>
          <w:tab w:val="left" w:pos="1541"/>
          <w:tab w:val="left" w:pos="1542"/>
        </w:tabs>
        <w:ind w:left="1541" w:right="-104" w:hanging="733"/>
        <w:rPr>
          <w:sz w:val="24"/>
          <w:szCs w:val="24"/>
        </w:rPr>
      </w:pPr>
      <w:r w:rsidRPr="007D7FB7">
        <w:rPr>
          <w:sz w:val="24"/>
          <w:szCs w:val="24"/>
        </w:rPr>
        <w:t>осознание</w:t>
      </w:r>
      <w:r w:rsidRPr="007D7FB7">
        <w:rPr>
          <w:spacing w:val="-5"/>
          <w:sz w:val="24"/>
          <w:szCs w:val="24"/>
        </w:rPr>
        <w:t xml:space="preserve"> </w:t>
      </w:r>
      <w:r w:rsidRPr="007D7FB7">
        <w:rPr>
          <w:sz w:val="24"/>
          <w:szCs w:val="24"/>
        </w:rPr>
        <w:t>своей</w:t>
      </w:r>
      <w:r w:rsidRPr="007D7FB7">
        <w:rPr>
          <w:spacing w:val="-3"/>
          <w:sz w:val="24"/>
          <w:szCs w:val="24"/>
        </w:rPr>
        <w:t xml:space="preserve"> </w:t>
      </w:r>
      <w:r w:rsidRPr="007D7FB7">
        <w:rPr>
          <w:sz w:val="24"/>
          <w:szCs w:val="24"/>
        </w:rPr>
        <w:t>этнокультурной</w:t>
      </w:r>
      <w:r w:rsidRPr="007D7FB7">
        <w:rPr>
          <w:spacing w:val="-3"/>
          <w:sz w:val="24"/>
          <w:szCs w:val="24"/>
        </w:rPr>
        <w:t xml:space="preserve"> </w:t>
      </w:r>
      <w:r w:rsidRPr="007D7FB7">
        <w:rPr>
          <w:sz w:val="24"/>
          <w:szCs w:val="24"/>
        </w:rPr>
        <w:t>и</w:t>
      </w:r>
      <w:r w:rsidRPr="007D7FB7">
        <w:rPr>
          <w:spacing w:val="-3"/>
          <w:sz w:val="24"/>
          <w:szCs w:val="24"/>
        </w:rPr>
        <w:t xml:space="preserve"> </w:t>
      </w:r>
      <w:r w:rsidRPr="007D7FB7">
        <w:rPr>
          <w:sz w:val="24"/>
          <w:szCs w:val="24"/>
        </w:rPr>
        <w:t>российской</w:t>
      </w:r>
      <w:r w:rsidRPr="007D7FB7">
        <w:rPr>
          <w:spacing w:val="-5"/>
          <w:sz w:val="24"/>
          <w:szCs w:val="24"/>
        </w:rPr>
        <w:t xml:space="preserve"> </w:t>
      </w:r>
      <w:r w:rsidRPr="007D7FB7">
        <w:rPr>
          <w:sz w:val="24"/>
          <w:szCs w:val="24"/>
        </w:rPr>
        <w:t>гражданской</w:t>
      </w:r>
      <w:r w:rsidRPr="007D7FB7">
        <w:rPr>
          <w:spacing w:val="-3"/>
          <w:sz w:val="24"/>
          <w:szCs w:val="24"/>
        </w:rPr>
        <w:t xml:space="preserve"> </w:t>
      </w:r>
      <w:r w:rsidRPr="007D7FB7">
        <w:rPr>
          <w:sz w:val="24"/>
          <w:szCs w:val="24"/>
        </w:rPr>
        <w:t>идентичности;</w:t>
      </w:r>
    </w:p>
    <w:p w:rsidR="005F240F" w:rsidRPr="007D7FB7" w:rsidRDefault="00680195" w:rsidP="007C0CB7">
      <w:pPr>
        <w:pStyle w:val="a7"/>
        <w:numPr>
          <w:ilvl w:val="0"/>
          <w:numId w:val="10"/>
        </w:numPr>
        <w:tabs>
          <w:tab w:val="left" w:pos="1541"/>
          <w:tab w:val="left" w:pos="1542"/>
        </w:tabs>
        <w:ind w:left="1541" w:right="-104" w:hanging="733"/>
        <w:rPr>
          <w:sz w:val="24"/>
          <w:szCs w:val="24"/>
        </w:rPr>
      </w:pPr>
      <w:r w:rsidRPr="007D7FB7">
        <w:rPr>
          <w:sz w:val="24"/>
          <w:szCs w:val="24"/>
        </w:rPr>
        <w:t>сопричастность</w:t>
      </w:r>
      <w:r w:rsidRPr="007D7FB7">
        <w:rPr>
          <w:spacing w:val="-2"/>
          <w:sz w:val="24"/>
          <w:szCs w:val="24"/>
        </w:rPr>
        <w:t xml:space="preserve"> </w:t>
      </w:r>
      <w:r w:rsidRPr="007D7FB7">
        <w:rPr>
          <w:sz w:val="24"/>
          <w:szCs w:val="24"/>
        </w:rPr>
        <w:t>к</w:t>
      </w:r>
      <w:r w:rsidRPr="007D7FB7">
        <w:rPr>
          <w:spacing w:val="-1"/>
          <w:sz w:val="24"/>
          <w:szCs w:val="24"/>
        </w:rPr>
        <w:t xml:space="preserve"> </w:t>
      </w:r>
      <w:r w:rsidRPr="007D7FB7">
        <w:rPr>
          <w:sz w:val="24"/>
          <w:szCs w:val="24"/>
        </w:rPr>
        <w:t>прошлому,</w:t>
      </w:r>
      <w:r w:rsidRPr="007D7FB7">
        <w:rPr>
          <w:spacing w:val="-1"/>
          <w:sz w:val="24"/>
          <w:szCs w:val="24"/>
        </w:rPr>
        <w:t xml:space="preserve"> </w:t>
      </w:r>
      <w:r w:rsidRPr="007D7FB7">
        <w:rPr>
          <w:sz w:val="24"/>
          <w:szCs w:val="24"/>
        </w:rPr>
        <w:t>настоящему</w:t>
      </w:r>
      <w:r w:rsidRPr="007D7FB7">
        <w:rPr>
          <w:spacing w:val="-6"/>
          <w:sz w:val="24"/>
          <w:szCs w:val="24"/>
        </w:rPr>
        <w:t xml:space="preserve"> </w:t>
      </w:r>
      <w:r w:rsidRPr="007D7FB7">
        <w:rPr>
          <w:sz w:val="24"/>
          <w:szCs w:val="24"/>
        </w:rPr>
        <w:t>и</w:t>
      </w:r>
      <w:r w:rsidRPr="007D7FB7">
        <w:rPr>
          <w:spacing w:val="-2"/>
          <w:sz w:val="24"/>
          <w:szCs w:val="24"/>
        </w:rPr>
        <w:t xml:space="preserve"> </w:t>
      </w:r>
      <w:r w:rsidRPr="007D7FB7">
        <w:rPr>
          <w:sz w:val="24"/>
          <w:szCs w:val="24"/>
        </w:rPr>
        <w:t>будущему</w:t>
      </w:r>
      <w:r w:rsidRPr="007D7FB7">
        <w:rPr>
          <w:spacing w:val="-6"/>
          <w:sz w:val="24"/>
          <w:szCs w:val="24"/>
        </w:rPr>
        <w:t xml:space="preserve"> </w:t>
      </w:r>
      <w:r w:rsidRPr="007D7FB7">
        <w:rPr>
          <w:sz w:val="24"/>
          <w:szCs w:val="24"/>
        </w:rPr>
        <w:t>своей</w:t>
      </w:r>
      <w:r w:rsidRPr="007D7FB7">
        <w:rPr>
          <w:spacing w:val="-1"/>
          <w:sz w:val="24"/>
          <w:szCs w:val="24"/>
        </w:rPr>
        <w:t xml:space="preserve"> </w:t>
      </w:r>
      <w:r w:rsidRPr="007D7FB7">
        <w:rPr>
          <w:sz w:val="24"/>
          <w:szCs w:val="24"/>
        </w:rPr>
        <w:t>страны</w:t>
      </w:r>
      <w:r w:rsidRPr="007D7FB7">
        <w:rPr>
          <w:spacing w:val="-1"/>
          <w:sz w:val="24"/>
          <w:szCs w:val="24"/>
        </w:rPr>
        <w:t xml:space="preserve"> </w:t>
      </w:r>
      <w:r w:rsidRPr="007D7FB7">
        <w:rPr>
          <w:sz w:val="24"/>
          <w:szCs w:val="24"/>
        </w:rPr>
        <w:t>и</w:t>
      </w:r>
      <w:r w:rsidRPr="007D7FB7">
        <w:rPr>
          <w:spacing w:val="-2"/>
          <w:sz w:val="24"/>
          <w:szCs w:val="24"/>
        </w:rPr>
        <w:t xml:space="preserve"> </w:t>
      </w:r>
      <w:r w:rsidRPr="007D7FB7">
        <w:rPr>
          <w:sz w:val="24"/>
          <w:szCs w:val="24"/>
        </w:rPr>
        <w:t>родного</w:t>
      </w:r>
      <w:r w:rsidRPr="007D7FB7">
        <w:rPr>
          <w:spacing w:val="-1"/>
          <w:sz w:val="24"/>
          <w:szCs w:val="24"/>
        </w:rPr>
        <w:t xml:space="preserve"> </w:t>
      </w:r>
      <w:r w:rsidRPr="007D7FB7">
        <w:rPr>
          <w:sz w:val="24"/>
          <w:szCs w:val="24"/>
        </w:rPr>
        <w:t>края;</w:t>
      </w:r>
    </w:p>
    <w:p w:rsidR="005F240F" w:rsidRPr="007D7FB7" w:rsidRDefault="00680195" w:rsidP="007C0CB7">
      <w:pPr>
        <w:pStyle w:val="a7"/>
        <w:numPr>
          <w:ilvl w:val="0"/>
          <w:numId w:val="10"/>
        </w:numPr>
        <w:tabs>
          <w:tab w:val="left" w:pos="1541"/>
          <w:tab w:val="left" w:pos="1542"/>
        </w:tabs>
        <w:ind w:left="1541" w:right="-104" w:hanging="733"/>
        <w:rPr>
          <w:sz w:val="24"/>
          <w:szCs w:val="24"/>
        </w:rPr>
      </w:pPr>
      <w:r w:rsidRPr="007D7FB7">
        <w:rPr>
          <w:sz w:val="24"/>
          <w:szCs w:val="24"/>
        </w:rPr>
        <w:t>уважение</w:t>
      </w:r>
      <w:r w:rsidRPr="007D7FB7">
        <w:rPr>
          <w:spacing w:val="-3"/>
          <w:sz w:val="24"/>
          <w:szCs w:val="24"/>
        </w:rPr>
        <w:t xml:space="preserve"> </w:t>
      </w:r>
      <w:r w:rsidRPr="007D7FB7">
        <w:rPr>
          <w:sz w:val="24"/>
          <w:szCs w:val="24"/>
        </w:rPr>
        <w:t>к</w:t>
      </w:r>
      <w:r w:rsidRPr="007D7FB7">
        <w:rPr>
          <w:spacing w:val="-2"/>
          <w:sz w:val="24"/>
          <w:szCs w:val="24"/>
        </w:rPr>
        <w:t xml:space="preserve"> </w:t>
      </w:r>
      <w:r w:rsidRPr="007D7FB7">
        <w:rPr>
          <w:sz w:val="24"/>
          <w:szCs w:val="24"/>
        </w:rPr>
        <w:t>своему</w:t>
      </w:r>
      <w:r w:rsidRPr="007D7FB7">
        <w:rPr>
          <w:spacing w:val="-7"/>
          <w:sz w:val="24"/>
          <w:szCs w:val="24"/>
        </w:rPr>
        <w:t xml:space="preserve"> </w:t>
      </w:r>
      <w:r w:rsidRPr="007D7FB7">
        <w:rPr>
          <w:sz w:val="24"/>
          <w:szCs w:val="24"/>
        </w:rPr>
        <w:t>и</w:t>
      </w:r>
      <w:r w:rsidRPr="007D7FB7">
        <w:rPr>
          <w:spacing w:val="-1"/>
          <w:sz w:val="24"/>
          <w:szCs w:val="24"/>
        </w:rPr>
        <w:t xml:space="preserve"> </w:t>
      </w:r>
      <w:r w:rsidRPr="007D7FB7">
        <w:rPr>
          <w:sz w:val="24"/>
          <w:szCs w:val="24"/>
        </w:rPr>
        <w:t>другим</w:t>
      </w:r>
      <w:r w:rsidRPr="007D7FB7">
        <w:rPr>
          <w:spacing w:val="-3"/>
          <w:sz w:val="24"/>
          <w:szCs w:val="24"/>
        </w:rPr>
        <w:t xml:space="preserve"> </w:t>
      </w:r>
      <w:r w:rsidRPr="007D7FB7">
        <w:rPr>
          <w:sz w:val="24"/>
          <w:szCs w:val="24"/>
        </w:rPr>
        <w:t>народам;</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первоначальные</w:t>
      </w:r>
      <w:r w:rsidRPr="007D7FB7">
        <w:rPr>
          <w:spacing w:val="1"/>
          <w:sz w:val="24"/>
          <w:szCs w:val="24"/>
        </w:rPr>
        <w:t xml:space="preserve"> </w:t>
      </w:r>
      <w:r w:rsidRPr="007D7FB7">
        <w:rPr>
          <w:sz w:val="24"/>
          <w:szCs w:val="24"/>
        </w:rPr>
        <w:t>представления</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человеке</w:t>
      </w:r>
      <w:r w:rsidRPr="007D7FB7">
        <w:rPr>
          <w:spacing w:val="1"/>
          <w:sz w:val="24"/>
          <w:szCs w:val="24"/>
        </w:rPr>
        <w:t xml:space="preserve"> </w:t>
      </w:r>
      <w:r w:rsidRPr="007D7FB7">
        <w:rPr>
          <w:sz w:val="24"/>
          <w:szCs w:val="24"/>
        </w:rPr>
        <w:t>как</w:t>
      </w:r>
      <w:r w:rsidRPr="007D7FB7">
        <w:rPr>
          <w:spacing w:val="1"/>
          <w:sz w:val="24"/>
          <w:szCs w:val="24"/>
        </w:rPr>
        <w:t xml:space="preserve"> </w:t>
      </w:r>
      <w:r w:rsidRPr="007D7FB7">
        <w:rPr>
          <w:sz w:val="24"/>
          <w:szCs w:val="24"/>
        </w:rPr>
        <w:t>члене</w:t>
      </w:r>
      <w:r w:rsidRPr="007D7FB7">
        <w:rPr>
          <w:spacing w:val="1"/>
          <w:sz w:val="24"/>
          <w:szCs w:val="24"/>
        </w:rPr>
        <w:t xml:space="preserve"> </w:t>
      </w:r>
      <w:r w:rsidRPr="007D7FB7">
        <w:rPr>
          <w:sz w:val="24"/>
          <w:szCs w:val="24"/>
        </w:rPr>
        <w:t>общества,</w:t>
      </w:r>
      <w:r w:rsidRPr="007D7FB7">
        <w:rPr>
          <w:spacing w:val="1"/>
          <w:sz w:val="24"/>
          <w:szCs w:val="24"/>
        </w:rPr>
        <w:t xml:space="preserve"> </w:t>
      </w:r>
      <w:r w:rsidRPr="007D7FB7">
        <w:rPr>
          <w:sz w:val="24"/>
          <w:szCs w:val="24"/>
        </w:rPr>
        <w:t>о</w:t>
      </w:r>
      <w:r w:rsidRPr="007D7FB7">
        <w:rPr>
          <w:spacing w:val="1"/>
          <w:sz w:val="24"/>
          <w:szCs w:val="24"/>
        </w:rPr>
        <w:t xml:space="preserve"> </w:t>
      </w:r>
      <w:r w:rsidRPr="007D7FB7">
        <w:rPr>
          <w:sz w:val="24"/>
          <w:szCs w:val="24"/>
        </w:rPr>
        <w:t>правах</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ответственности, уважении и достоинстве человека, о нравственно-этических нормах поведения и</w:t>
      </w:r>
      <w:r w:rsidRPr="007D7FB7">
        <w:rPr>
          <w:spacing w:val="1"/>
          <w:sz w:val="24"/>
          <w:szCs w:val="24"/>
        </w:rPr>
        <w:t xml:space="preserve"> </w:t>
      </w:r>
      <w:r w:rsidRPr="007D7FB7">
        <w:rPr>
          <w:sz w:val="24"/>
          <w:szCs w:val="24"/>
        </w:rPr>
        <w:t>правилах</w:t>
      </w:r>
      <w:r w:rsidRPr="007D7FB7">
        <w:rPr>
          <w:spacing w:val="1"/>
          <w:sz w:val="24"/>
          <w:szCs w:val="24"/>
        </w:rPr>
        <w:t xml:space="preserve"> </w:t>
      </w:r>
      <w:r w:rsidRPr="007D7FB7">
        <w:rPr>
          <w:sz w:val="24"/>
          <w:szCs w:val="24"/>
        </w:rPr>
        <w:t>межличностных</w:t>
      </w:r>
      <w:r w:rsidRPr="007D7FB7">
        <w:rPr>
          <w:spacing w:val="1"/>
          <w:sz w:val="24"/>
          <w:szCs w:val="24"/>
        </w:rPr>
        <w:t xml:space="preserve"> </w:t>
      </w:r>
      <w:r w:rsidRPr="007D7FB7">
        <w:rPr>
          <w:sz w:val="24"/>
          <w:szCs w:val="24"/>
        </w:rPr>
        <w:t>отношений.</w:t>
      </w:r>
    </w:p>
    <w:p w:rsidR="005F240F" w:rsidRPr="007D7FB7" w:rsidRDefault="00680195" w:rsidP="00920F3C">
      <w:pPr>
        <w:pStyle w:val="a1"/>
        <w:spacing w:before="3"/>
        <w:ind w:left="809" w:right="-104" w:firstLine="0"/>
      </w:pPr>
      <w:r w:rsidRPr="007D7FB7">
        <w:t>Духовно-нравственного</w:t>
      </w:r>
      <w:r w:rsidRPr="007D7FB7">
        <w:rPr>
          <w:spacing w:val="-7"/>
        </w:rPr>
        <w:t xml:space="preserve"> </w:t>
      </w:r>
      <w:r w:rsidRPr="007D7FB7">
        <w:t>воспитания:</w:t>
      </w:r>
    </w:p>
    <w:p w:rsidR="005F240F" w:rsidRPr="007D7FB7" w:rsidRDefault="00680195" w:rsidP="007C0CB7">
      <w:pPr>
        <w:pStyle w:val="a7"/>
        <w:numPr>
          <w:ilvl w:val="0"/>
          <w:numId w:val="10"/>
        </w:numPr>
        <w:tabs>
          <w:tab w:val="left" w:pos="1542"/>
        </w:tabs>
        <w:spacing w:before="2"/>
        <w:ind w:left="1541" w:right="-104" w:hanging="733"/>
        <w:rPr>
          <w:sz w:val="24"/>
          <w:szCs w:val="24"/>
        </w:rPr>
      </w:pPr>
      <w:r w:rsidRPr="007D7FB7">
        <w:rPr>
          <w:sz w:val="24"/>
          <w:szCs w:val="24"/>
        </w:rPr>
        <w:t>признание</w:t>
      </w:r>
      <w:r w:rsidRPr="007D7FB7">
        <w:rPr>
          <w:spacing w:val="-6"/>
          <w:sz w:val="24"/>
          <w:szCs w:val="24"/>
        </w:rPr>
        <w:t xml:space="preserve"> </w:t>
      </w:r>
      <w:r w:rsidRPr="007D7FB7">
        <w:rPr>
          <w:sz w:val="24"/>
          <w:szCs w:val="24"/>
        </w:rPr>
        <w:t>индивидуальности</w:t>
      </w:r>
      <w:r w:rsidRPr="007D7FB7">
        <w:rPr>
          <w:spacing w:val="-6"/>
          <w:sz w:val="24"/>
          <w:szCs w:val="24"/>
        </w:rPr>
        <w:t xml:space="preserve"> </w:t>
      </w:r>
      <w:r w:rsidRPr="007D7FB7">
        <w:rPr>
          <w:sz w:val="24"/>
          <w:szCs w:val="24"/>
        </w:rPr>
        <w:t>каждого</w:t>
      </w:r>
      <w:r w:rsidRPr="007D7FB7">
        <w:rPr>
          <w:spacing w:val="-5"/>
          <w:sz w:val="24"/>
          <w:szCs w:val="24"/>
        </w:rPr>
        <w:t xml:space="preserve"> </w:t>
      </w:r>
      <w:r w:rsidRPr="007D7FB7">
        <w:rPr>
          <w:sz w:val="24"/>
          <w:szCs w:val="24"/>
        </w:rPr>
        <w:t>человека;</w:t>
      </w:r>
    </w:p>
    <w:p w:rsidR="005F240F" w:rsidRPr="007D7FB7" w:rsidRDefault="00680195" w:rsidP="007C0CB7">
      <w:pPr>
        <w:pStyle w:val="a7"/>
        <w:numPr>
          <w:ilvl w:val="0"/>
          <w:numId w:val="10"/>
        </w:numPr>
        <w:tabs>
          <w:tab w:val="left" w:pos="1542"/>
        </w:tabs>
        <w:ind w:left="1541" w:right="-104" w:hanging="733"/>
        <w:rPr>
          <w:sz w:val="24"/>
          <w:szCs w:val="24"/>
        </w:rPr>
      </w:pPr>
      <w:r w:rsidRPr="007D7FB7">
        <w:rPr>
          <w:sz w:val="24"/>
          <w:szCs w:val="24"/>
        </w:rPr>
        <w:t>проявление</w:t>
      </w:r>
      <w:r w:rsidRPr="007D7FB7">
        <w:rPr>
          <w:spacing w:val="-6"/>
          <w:sz w:val="24"/>
          <w:szCs w:val="24"/>
        </w:rPr>
        <w:t xml:space="preserve"> </w:t>
      </w:r>
      <w:r w:rsidRPr="007D7FB7">
        <w:rPr>
          <w:sz w:val="24"/>
          <w:szCs w:val="24"/>
        </w:rPr>
        <w:t>сопереживания,</w:t>
      </w:r>
      <w:r w:rsidRPr="007D7FB7">
        <w:rPr>
          <w:spacing w:val="-3"/>
          <w:sz w:val="24"/>
          <w:szCs w:val="24"/>
        </w:rPr>
        <w:t xml:space="preserve"> </w:t>
      </w:r>
      <w:r w:rsidRPr="007D7FB7">
        <w:rPr>
          <w:sz w:val="24"/>
          <w:szCs w:val="24"/>
        </w:rPr>
        <w:t>уважения</w:t>
      </w:r>
      <w:r w:rsidRPr="007D7FB7">
        <w:rPr>
          <w:spacing w:val="-5"/>
          <w:sz w:val="24"/>
          <w:szCs w:val="24"/>
        </w:rPr>
        <w:t xml:space="preserve"> </w:t>
      </w:r>
      <w:r w:rsidRPr="007D7FB7">
        <w:rPr>
          <w:sz w:val="24"/>
          <w:szCs w:val="24"/>
        </w:rPr>
        <w:t>и</w:t>
      </w:r>
      <w:r w:rsidRPr="007D7FB7">
        <w:rPr>
          <w:spacing w:val="-4"/>
          <w:sz w:val="24"/>
          <w:szCs w:val="24"/>
        </w:rPr>
        <w:t xml:space="preserve"> </w:t>
      </w:r>
      <w:r w:rsidRPr="007D7FB7">
        <w:rPr>
          <w:sz w:val="24"/>
          <w:szCs w:val="24"/>
        </w:rPr>
        <w:t>доброжелательности;</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неприятие</w:t>
      </w:r>
      <w:r w:rsidRPr="007D7FB7">
        <w:rPr>
          <w:spacing w:val="1"/>
          <w:sz w:val="24"/>
          <w:szCs w:val="24"/>
        </w:rPr>
        <w:t xml:space="preserve"> </w:t>
      </w:r>
      <w:r w:rsidRPr="007D7FB7">
        <w:rPr>
          <w:sz w:val="24"/>
          <w:szCs w:val="24"/>
        </w:rPr>
        <w:t>любых</w:t>
      </w:r>
      <w:r w:rsidRPr="007D7FB7">
        <w:rPr>
          <w:spacing w:val="1"/>
          <w:sz w:val="24"/>
          <w:szCs w:val="24"/>
        </w:rPr>
        <w:t xml:space="preserve"> </w:t>
      </w:r>
      <w:r w:rsidRPr="007D7FB7">
        <w:rPr>
          <w:sz w:val="24"/>
          <w:szCs w:val="24"/>
        </w:rPr>
        <w:t>форм</w:t>
      </w:r>
      <w:r w:rsidRPr="007D7FB7">
        <w:rPr>
          <w:spacing w:val="1"/>
          <w:sz w:val="24"/>
          <w:szCs w:val="24"/>
        </w:rPr>
        <w:t xml:space="preserve"> </w:t>
      </w:r>
      <w:r w:rsidRPr="007D7FB7">
        <w:rPr>
          <w:sz w:val="24"/>
          <w:szCs w:val="24"/>
        </w:rPr>
        <w:t>поведения,</w:t>
      </w:r>
      <w:r w:rsidRPr="007D7FB7">
        <w:rPr>
          <w:spacing w:val="1"/>
          <w:sz w:val="24"/>
          <w:szCs w:val="24"/>
        </w:rPr>
        <w:t xml:space="preserve"> </w:t>
      </w:r>
      <w:r w:rsidRPr="007D7FB7">
        <w:rPr>
          <w:sz w:val="24"/>
          <w:szCs w:val="24"/>
        </w:rPr>
        <w:t>направленных</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причинение физического</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морального</w:t>
      </w:r>
      <w:r w:rsidRPr="007D7FB7">
        <w:rPr>
          <w:spacing w:val="-1"/>
          <w:sz w:val="24"/>
          <w:szCs w:val="24"/>
        </w:rPr>
        <w:t xml:space="preserve"> </w:t>
      </w:r>
      <w:r w:rsidRPr="007D7FB7">
        <w:rPr>
          <w:sz w:val="24"/>
          <w:szCs w:val="24"/>
        </w:rPr>
        <w:t>вреда</w:t>
      </w:r>
      <w:r w:rsidRPr="007D7FB7">
        <w:rPr>
          <w:spacing w:val="-1"/>
          <w:sz w:val="24"/>
          <w:szCs w:val="24"/>
        </w:rPr>
        <w:t xml:space="preserve"> </w:t>
      </w:r>
      <w:r w:rsidRPr="007D7FB7">
        <w:rPr>
          <w:sz w:val="24"/>
          <w:szCs w:val="24"/>
        </w:rPr>
        <w:t>другим</w:t>
      </w:r>
      <w:r w:rsidRPr="007D7FB7">
        <w:rPr>
          <w:spacing w:val="-1"/>
          <w:sz w:val="24"/>
          <w:szCs w:val="24"/>
        </w:rPr>
        <w:t xml:space="preserve"> </w:t>
      </w:r>
      <w:r w:rsidRPr="007D7FB7">
        <w:rPr>
          <w:sz w:val="24"/>
          <w:szCs w:val="24"/>
        </w:rPr>
        <w:t>людям.</w:t>
      </w:r>
    </w:p>
    <w:p w:rsidR="005F240F" w:rsidRPr="007D7FB7" w:rsidRDefault="00680195" w:rsidP="00920F3C">
      <w:pPr>
        <w:pStyle w:val="a1"/>
        <w:ind w:left="809" w:right="-104" w:firstLine="0"/>
      </w:pPr>
      <w:r w:rsidRPr="007D7FB7">
        <w:t>Эстетического</w:t>
      </w:r>
      <w:r w:rsidRPr="007D7FB7">
        <w:rPr>
          <w:spacing w:val="-5"/>
        </w:rPr>
        <w:t xml:space="preserve"> </w:t>
      </w:r>
      <w:r w:rsidRPr="007D7FB7">
        <w:t>воспитания:</w:t>
      </w:r>
    </w:p>
    <w:p w:rsidR="005F240F" w:rsidRPr="007D7FB7" w:rsidRDefault="00680195" w:rsidP="007C0CB7">
      <w:pPr>
        <w:pStyle w:val="a7"/>
        <w:numPr>
          <w:ilvl w:val="0"/>
          <w:numId w:val="10"/>
        </w:numPr>
        <w:tabs>
          <w:tab w:val="left" w:pos="1541"/>
          <w:tab w:val="left" w:pos="1542"/>
        </w:tabs>
        <w:spacing w:before="5"/>
        <w:ind w:right="-104" w:firstLine="708"/>
        <w:rPr>
          <w:sz w:val="24"/>
          <w:szCs w:val="24"/>
        </w:rPr>
      </w:pPr>
      <w:r w:rsidRPr="007D7FB7">
        <w:rPr>
          <w:sz w:val="24"/>
          <w:szCs w:val="24"/>
        </w:rPr>
        <w:t>уважительное</w:t>
      </w:r>
      <w:r w:rsidRPr="007D7FB7">
        <w:rPr>
          <w:spacing w:val="6"/>
          <w:sz w:val="24"/>
          <w:szCs w:val="24"/>
        </w:rPr>
        <w:t xml:space="preserve"> </w:t>
      </w:r>
      <w:r w:rsidRPr="007D7FB7">
        <w:rPr>
          <w:sz w:val="24"/>
          <w:szCs w:val="24"/>
        </w:rPr>
        <w:t>отношение</w:t>
      </w:r>
      <w:r w:rsidRPr="007D7FB7">
        <w:rPr>
          <w:spacing w:val="6"/>
          <w:sz w:val="24"/>
          <w:szCs w:val="24"/>
        </w:rPr>
        <w:t xml:space="preserve"> </w:t>
      </w:r>
      <w:r w:rsidRPr="007D7FB7">
        <w:rPr>
          <w:sz w:val="24"/>
          <w:szCs w:val="24"/>
        </w:rPr>
        <w:t>и</w:t>
      </w:r>
      <w:r w:rsidRPr="007D7FB7">
        <w:rPr>
          <w:spacing w:val="9"/>
          <w:sz w:val="24"/>
          <w:szCs w:val="24"/>
        </w:rPr>
        <w:t xml:space="preserve"> </w:t>
      </w:r>
      <w:r w:rsidRPr="007D7FB7">
        <w:rPr>
          <w:sz w:val="24"/>
          <w:szCs w:val="24"/>
        </w:rPr>
        <w:t>интерес</w:t>
      </w:r>
      <w:r w:rsidRPr="007D7FB7">
        <w:rPr>
          <w:spacing w:val="6"/>
          <w:sz w:val="24"/>
          <w:szCs w:val="24"/>
        </w:rPr>
        <w:t xml:space="preserve"> </w:t>
      </w:r>
      <w:r w:rsidRPr="007D7FB7">
        <w:rPr>
          <w:sz w:val="24"/>
          <w:szCs w:val="24"/>
        </w:rPr>
        <w:t>к</w:t>
      </w:r>
      <w:r w:rsidRPr="007D7FB7">
        <w:rPr>
          <w:spacing w:val="9"/>
          <w:sz w:val="24"/>
          <w:szCs w:val="24"/>
        </w:rPr>
        <w:t xml:space="preserve"> </w:t>
      </w:r>
      <w:r w:rsidRPr="007D7FB7">
        <w:rPr>
          <w:sz w:val="24"/>
          <w:szCs w:val="24"/>
        </w:rPr>
        <w:t>художественной</w:t>
      </w:r>
      <w:r w:rsidRPr="007D7FB7">
        <w:rPr>
          <w:spacing w:val="8"/>
          <w:sz w:val="24"/>
          <w:szCs w:val="24"/>
        </w:rPr>
        <w:t xml:space="preserve"> </w:t>
      </w:r>
      <w:r w:rsidRPr="007D7FB7">
        <w:rPr>
          <w:sz w:val="24"/>
          <w:szCs w:val="24"/>
        </w:rPr>
        <w:t>культуре,</w:t>
      </w:r>
      <w:r w:rsidRPr="007D7FB7">
        <w:rPr>
          <w:spacing w:val="7"/>
          <w:sz w:val="24"/>
          <w:szCs w:val="24"/>
        </w:rPr>
        <w:t xml:space="preserve"> </w:t>
      </w:r>
      <w:r w:rsidRPr="007D7FB7">
        <w:rPr>
          <w:sz w:val="24"/>
          <w:szCs w:val="24"/>
        </w:rPr>
        <w:t>восприимчивость</w:t>
      </w:r>
      <w:r w:rsidRPr="007D7FB7">
        <w:rPr>
          <w:spacing w:val="9"/>
          <w:sz w:val="24"/>
          <w:szCs w:val="24"/>
        </w:rPr>
        <w:t xml:space="preserve"> </w:t>
      </w:r>
      <w:r w:rsidRPr="007D7FB7">
        <w:rPr>
          <w:sz w:val="24"/>
          <w:szCs w:val="24"/>
        </w:rPr>
        <w:t>к</w:t>
      </w:r>
      <w:r w:rsidRPr="007D7FB7">
        <w:rPr>
          <w:spacing w:val="-57"/>
          <w:sz w:val="24"/>
          <w:szCs w:val="24"/>
        </w:rPr>
        <w:t xml:space="preserve"> </w:t>
      </w:r>
      <w:r w:rsidRPr="007D7FB7">
        <w:rPr>
          <w:sz w:val="24"/>
          <w:szCs w:val="24"/>
        </w:rPr>
        <w:t>разным</w:t>
      </w:r>
      <w:r w:rsidRPr="007D7FB7">
        <w:rPr>
          <w:spacing w:val="-3"/>
          <w:sz w:val="24"/>
          <w:szCs w:val="24"/>
        </w:rPr>
        <w:t xml:space="preserve"> </w:t>
      </w:r>
      <w:r w:rsidRPr="007D7FB7">
        <w:rPr>
          <w:sz w:val="24"/>
          <w:szCs w:val="24"/>
        </w:rPr>
        <w:t>видам</w:t>
      </w:r>
      <w:r w:rsidRPr="007D7FB7">
        <w:rPr>
          <w:spacing w:val="-1"/>
          <w:sz w:val="24"/>
          <w:szCs w:val="24"/>
        </w:rPr>
        <w:t xml:space="preserve"> </w:t>
      </w:r>
      <w:r w:rsidRPr="007D7FB7">
        <w:rPr>
          <w:sz w:val="24"/>
          <w:szCs w:val="24"/>
        </w:rPr>
        <w:t>искусства,</w:t>
      </w:r>
      <w:r w:rsidRPr="007D7FB7">
        <w:rPr>
          <w:spacing w:val="-1"/>
          <w:sz w:val="24"/>
          <w:szCs w:val="24"/>
        </w:rPr>
        <w:t xml:space="preserve"> </w:t>
      </w:r>
      <w:r w:rsidRPr="007D7FB7">
        <w:rPr>
          <w:sz w:val="24"/>
          <w:szCs w:val="24"/>
        </w:rPr>
        <w:t>традициям</w:t>
      </w:r>
      <w:r w:rsidRPr="007D7FB7">
        <w:rPr>
          <w:spacing w:val="-1"/>
          <w:sz w:val="24"/>
          <w:szCs w:val="24"/>
        </w:rPr>
        <w:t xml:space="preserve"> </w:t>
      </w:r>
      <w:r w:rsidRPr="007D7FB7">
        <w:rPr>
          <w:sz w:val="24"/>
          <w:szCs w:val="24"/>
        </w:rPr>
        <w:t>и</w:t>
      </w:r>
      <w:r w:rsidRPr="007D7FB7">
        <w:rPr>
          <w:spacing w:val="-3"/>
          <w:sz w:val="24"/>
          <w:szCs w:val="24"/>
        </w:rPr>
        <w:t xml:space="preserve"> </w:t>
      </w:r>
      <w:r w:rsidRPr="007D7FB7">
        <w:rPr>
          <w:sz w:val="24"/>
          <w:szCs w:val="24"/>
        </w:rPr>
        <w:t>творчеству</w:t>
      </w:r>
      <w:r w:rsidRPr="007D7FB7">
        <w:rPr>
          <w:spacing w:val="-5"/>
          <w:sz w:val="24"/>
          <w:szCs w:val="24"/>
        </w:rPr>
        <w:t xml:space="preserve"> </w:t>
      </w:r>
      <w:r w:rsidRPr="007D7FB7">
        <w:rPr>
          <w:sz w:val="24"/>
          <w:szCs w:val="24"/>
        </w:rPr>
        <w:t>своего</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других</w:t>
      </w:r>
      <w:r w:rsidRPr="007D7FB7">
        <w:rPr>
          <w:spacing w:val="2"/>
          <w:sz w:val="24"/>
          <w:szCs w:val="24"/>
        </w:rPr>
        <w:t xml:space="preserve"> </w:t>
      </w:r>
      <w:r w:rsidRPr="007D7FB7">
        <w:rPr>
          <w:sz w:val="24"/>
          <w:szCs w:val="24"/>
        </w:rPr>
        <w:t>народов;</w:t>
      </w:r>
    </w:p>
    <w:p w:rsidR="005F240F" w:rsidRPr="007D7FB7" w:rsidRDefault="00680195" w:rsidP="007C0CB7">
      <w:pPr>
        <w:pStyle w:val="a7"/>
        <w:numPr>
          <w:ilvl w:val="0"/>
          <w:numId w:val="10"/>
        </w:numPr>
        <w:tabs>
          <w:tab w:val="left" w:pos="1541"/>
          <w:tab w:val="left" w:pos="1542"/>
        </w:tabs>
        <w:spacing w:before="2"/>
        <w:ind w:right="-104" w:firstLine="708"/>
        <w:rPr>
          <w:sz w:val="24"/>
          <w:szCs w:val="24"/>
        </w:rPr>
      </w:pPr>
      <w:r w:rsidRPr="007D7FB7">
        <w:rPr>
          <w:sz w:val="24"/>
          <w:szCs w:val="24"/>
        </w:rPr>
        <w:t>стремление</w:t>
      </w:r>
      <w:r w:rsidRPr="007D7FB7">
        <w:rPr>
          <w:spacing w:val="52"/>
          <w:sz w:val="24"/>
          <w:szCs w:val="24"/>
        </w:rPr>
        <w:t xml:space="preserve"> </w:t>
      </w:r>
      <w:r w:rsidRPr="007D7FB7">
        <w:rPr>
          <w:sz w:val="24"/>
          <w:szCs w:val="24"/>
        </w:rPr>
        <w:t>к</w:t>
      </w:r>
      <w:r w:rsidRPr="007D7FB7">
        <w:rPr>
          <w:spacing w:val="53"/>
          <w:sz w:val="24"/>
          <w:szCs w:val="24"/>
        </w:rPr>
        <w:t xml:space="preserve"> </w:t>
      </w:r>
      <w:r w:rsidRPr="007D7FB7">
        <w:rPr>
          <w:sz w:val="24"/>
          <w:szCs w:val="24"/>
        </w:rPr>
        <w:t>самовыражению</w:t>
      </w:r>
      <w:r w:rsidRPr="007D7FB7">
        <w:rPr>
          <w:spacing w:val="53"/>
          <w:sz w:val="24"/>
          <w:szCs w:val="24"/>
        </w:rPr>
        <w:t xml:space="preserve"> </w:t>
      </w:r>
      <w:r w:rsidRPr="007D7FB7">
        <w:rPr>
          <w:sz w:val="24"/>
          <w:szCs w:val="24"/>
        </w:rPr>
        <w:t>в</w:t>
      </w:r>
      <w:r w:rsidRPr="007D7FB7">
        <w:rPr>
          <w:spacing w:val="52"/>
          <w:sz w:val="24"/>
          <w:szCs w:val="24"/>
        </w:rPr>
        <w:t xml:space="preserve"> </w:t>
      </w:r>
      <w:r w:rsidRPr="007D7FB7">
        <w:rPr>
          <w:sz w:val="24"/>
          <w:szCs w:val="24"/>
        </w:rPr>
        <w:t>разных</w:t>
      </w:r>
      <w:r w:rsidRPr="007D7FB7">
        <w:rPr>
          <w:spacing w:val="55"/>
          <w:sz w:val="24"/>
          <w:szCs w:val="24"/>
        </w:rPr>
        <w:t xml:space="preserve"> </w:t>
      </w:r>
      <w:r w:rsidRPr="007D7FB7">
        <w:rPr>
          <w:sz w:val="24"/>
          <w:szCs w:val="24"/>
        </w:rPr>
        <w:t>видах</w:t>
      </w:r>
      <w:r w:rsidRPr="007D7FB7">
        <w:rPr>
          <w:spacing w:val="52"/>
          <w:sz w:val="24"/>
          <w:szCs w:val="24"/>
        </w:rPr>
        <w:t xml:space="preserve"> </w:t>
      </w:r>
      <w:r w:rsidRPr="007D7FB7">
        <w:rPr>
          <w:sz w:val="24"/>
          <w:szCs w:val="24"/>
        </w:rPr>
        <w:t>художественной</w:t>
      </w:r>
      <w:r w:rsidRPr="007D7FB7">
        <w:rPr>
          <w:spacing w:val="51"/>
          <w:sz w:val="24"/>
          <w:szCs w:val="24"/>
        </w:rPr>
        <w:t xml:space="preserve"> </w:t>
      </w:r>
      <w:r w:rsidRPr="007D7FB7">
        <w:rPr>
          <w:sz w:val="24"/>
          <w:szCs w:val="24"/>
        </w:rPr>
        <w:t>деятельности.</w:t>
      </w:r>
      <w:r w:rsidRPr="007D7FB7">
        <w:rPr>
          <w:spacing w:val="-57"/>
          <w:sz w:val="24"/>
          <w:szCs w:val="24"/>
        </w:rPr>
        <w:t xml:space="preserve"> </w:t>
      </w:r>
      <w:r w:rsidRPr="007D7FB7">
        <w:rPr>
          <w:sz w:val="24"/>
          <w:szCs w:val="24"/>
        </w:rPr>
        <w:t>Физического</w:t>
      </w:r>
      <w:r w:rsidRPr="007D7FB7">
        <w:rPr>
          <w:spacing w:val="-3"/>
          <w:sz w:val="24"/>
          <w:szCs w:val="24"/>
        </w:rPr>
        <w:t xml:space="preserve"> </w:t>
      </w:r>
      <w:r w:rsidRPr="007D7FB7">
        <w:rPr>
          <w:sz w:val="24"/>
          <w:szCs w:val="24"/>
        </w:rPr>
        <w:t>воспитания,</w:t>
      </w:r>
      <w:r w:rsidRPr="007D7FB7">
        <w:rPr>
          <w:spacing w:val="-2"/>
          <w:sz w:val="24"/>
          <w:szCs w:val="24"/>
        </w:rPr>
        <w:t xml:space="preserve"> </w:t>
      </w:r>
      <w:r w:rsidRPr="007D7FB7">
        <w:rPr>
          <w:sz w:val="24"/>
          <w:szCs w:val="24"/>
        </w:rPr>
        <w:t>формирования</w:t>
      </w:r>
      <w:r w:rsidRPr="007D7FB7">
        <w:rPr>
          <w:spacing w:val="-2"/>
          <w:sz w:val="24"/>
          <w:szCs w:val="24"/>
        </w:rPr>
        <w:t xml:space="preserve"> </w:t>
      </w:r>
      <w:r w:rsidRPr="007D7FB7">
        <w:rPr>
          <w:sz w:val="24"/>
          <w:szCs w:val="24"/>
        </w:rPr>
        <w:t>культуры</w:t>
      </w:r>
      <w:r w:rsidRPr="007D7FB7">
        <w:rPr>
          <w:spacing w:val="-2"/>
          <w:sz w:val="24"/>
          <w:szCs w:val="24"/>
        </w:rPr>
        <w:t xml:space="preserve"> </w:t>
      </w:r>
      <w:r w:rsidRPr="007D7FB7">
        <w:rPr>
          <w:sz w:val="24"/>
          <w:szCs w:val="24"/>
        </w:rPr>
        <w:t>здоровья</w:t>
      </w:r>
      <w:r w:rsidRPr="007D7FB7">
        <w:rPr>
          <w:spacing w:val="-2"/>
          <w:sz w:val="24"/>
          <w:szCs w:val="24"/>
        </w:rPr>
        <w:t xml:space="preserve"> </w:t>
      </w:r>
      <w:r w:rsidRPr="007D7FB7">
        <w:rPr>
          <w:sz w:val="24"/>
          <w:szCs w:val="24"/>
        </w:rPr>
        <w:t>и</w:t>
      </w:r>
      <w:r w:rsidRPr="007D7FB7">
        <w:rPr>
          <w:spacing w:val="-2"/>
          <w:sz w:val="24"/>
          <w:szCs w:val="24"/>
        </w:rPr>
        <w:t xml:space="preserve"> </w:t>
      </w:r>
      <w:r w:rsidRPr="007D7FB7">
        <w:rPr>
          <w:sz w:val="24"/>
          <w:szCs w:val="24"/>
        </w:rPr>
        <w:t>эмоционального</w:t>
      </w:r>
      <w:r w:rsidRPr="007D7FB7">
        <w:rPr>
          <w:spacing w:val="-2"/>
          <w:sz w:val="24"/>
          <w:szCs w:val="24"/>
        </w:rPr>
        <w:t xml:space="preserve"> </w:t>
      </w:r>
      <w:r w:rsidRPr="007D7FB7">
        <w:rPr>
          <w:sz w:val="24"/>
          <w:szCs w:val="24"/>
        </w:rPr>
        <w:t>благополучия:</w:t>
      </w:r>
    </w:p>
    <w:p w:rsidR="005F240F" w:rsidRPr="007D7FB7" w:rsidRDefault="00680195" w:rsidP="007C0CB7">
      <w:pPr>
        <w:pStyle w:val="a7"/>
        <w:numPr>
          <w:ilvl w:val="0"/>
          <w:numId w:val="10"/>
        </w:numPr>
        <w:tabs>
          <w:tab w:val="left" w:pos="1541"/>
          <w:tab w:val="left" w:pos="1542"/>
        </w:tabs>
        <w:ind w:left="1541" w:right="-104" w:hanging="733"/>
        <w:rPr>
          <w:sz w:val="24"/>
          <w:szCs w:val="24"/>
        </w:rPr>
      </w:pPr>
      <w:r w:rsidRPr="007D7FB7">
        <w:rPr>
          <w:sz w:val="24"/>
          <w:szCs w:val="24"/>
        </w:rPr>
        <w:t>соблюдение</w:t>
      </w:r>
      <w:r w:rsidRPr="007D7FB7">
        <w:rPr>
          <w:spacing w:val="5"/>
          <w:sz w:val="24"/>
          <w:szCs w:val="24"/>
        </w:rPr>
        <w:t xml:space="preserve"> </w:t>
      </w:r>
      <w:r w:rsidRPr="007D7FB7">
        <w:rPr>
          <w:sz w:val="24"/>
          <w:szCs w:val="24"/>
        </w:rPr>
        <w:t>правил</w:t>
      </w:r>
      <w:r w:rsidRPr="007D7FB7">
        <w:rPr>
          <w:spacing w:val="65"/>
          <w:sz w:val="24"/>
          <w:szCs w:val="24"/>
        </w:rPr>
        <w:t xml:space="preserve"> </w:t>
      </w:r>
      <w:r w:rsidRPr="007D7FB7">
        <w:rPr>
          <w:sz w:val="24"/>
          <w:szCs w:val="24"/>
        </w:rPr>
        <w:t>здорового</w:t>
      </w:r>
      <w:r w:rsidRPr="007D7FB7">
        <w:rPr>
          <w:spacing w:val="65"/>
          <w:sz w:val="24"/>
          <w:szCs w:val="24"/>
        </w:rPr>
        <w:t xml:space="preserve"> </w:t>
      </w:r>
      <w:r w:rsidRPr="007D7FB7">
        <w:rPr>
          <w:sz w:val="24"/>
          <w:szCs w:val="24"/>
        </w:rPr>
        <w:t>и</w:t>
      </w:r>
      <w:r w:rsidRPr="007D7FB7">
        <w:rPr>
          <w:spacing w:val="65"/>
          <w:sz w:val="24"/>
          <w:szCs w:val="24"/>
        </w:rPr>
        <w:t xml:space="preserve"> </w:t>
      </w:r>
      <w:r w:rsidRPr="007D7FB7">
        <w:rPr>
          <w:sz w:val="24"/>
          <w:szCs w:val="24"/>
        </w:rPr>
        <w:t>безопасного</w:t>
      </w:r>
      <w:r w:rsidRPr="007D7FB7">
        <w:rPr>
          <w:spacing w:val="64"/>
          <w:sz w:val="24"/>
          <w:szCs w:val="24"/>
        </w:rPr>
        <w:t xml:space="preserve"> </w:t>
      </w:r>
      <w:r w:rsidRPr="007D7FB7">
        <w:rPr>
          <w:sz w:val="24"/>
          <w:szCs w:val="24"/>
        </w:rPr>
        <w:t>(для</w:t>
      </w:r>
      <w:r w:rsidRPr="007D7FB7">
        <w:rPr>
          <w:spacing w:val="65"/>
          <w:sz w:val="24"/>
          <w:szCs w:val="24"/>
        </w:rPr>
        <w:t xml:space="preserve"> </w:t>
      </w:r>
      <w:r w:rsidRPr="007D7FB7">
        <w:rPr>
          <w:sz w:val="24"/>
          <w:szCs w:val="24"/>
        </w:rPr>
        <w:t>себя</w:t>
      </w:r>
      <w:r w:rsidRPr="007D7FB7">
        <w:rPr>
          <w:spacing w:val="65"/>
          <w:sz w:val="24"/>
          <w:szCs w:val="24"/>
        </w:rPr>
        <w:t xml:space="preserve"> </w:t>
      </w:r>
      <w:r w:rsidRPr="007D7FB7">
        <w:rPr>
          <w:sz w:val="24"/>
          <w:szCs w:val="24"/>
        </w:rPr>
        <w:t>и</w:t>
      </w:r>
      <w:r w:rsidRPr="007D7FB7">
        <w:rPr>
          <w:spacing w:val="66"/>
          <w:sz w:val="24"/>
          <w:szCs w:val="24"/>
        </w:rPr>
        <w:t xml:space="preserve"> </w:t>
      </w:r>
      <w:r w:rsidRPr="007D7FB7">
        <w:rPr>
          <w:sz w:val="24"/>
          <w:szCs w:val="24"/>
        </w:rPr>
        <w:t>других</w:t>
      </w:r>
      <w:r w:rsidRPr="007D7FB7">
        <w:rPr>
          <w:spacing w:val="67"/>
          <w:sz w:val="24"/>
          <w:szCs w:val="24"/>
        </w:rPr>
        <w:t xml:space="preserve"> </w:t>
      </w:r>
      <w:r w:rsidRPr="007D7FB7">
        <w:rPr>
          <w:sz w:val="24"/>
          <w:szCs w:val="24"/>
        </w:rPr>
        <w:t>людей)</w:t>
      </w:r>
      <w:r w:rsidRPr="007D7FB7">
        <w:rPr>
          <w:spacing w:val="65"/>
          <w:sz w:val="24"/>
          <w:szCs w:val="24"/>
        </w:rPr>
        <w:t xml:space="preserve"> </w:t>
      </w:r>
      <w:r w:rsidRPr="007D7FB7">
        <w:rPr>
          <w:sz w:val="24"/>
          <w:szCs w:val="24"/>
        </w:rPr>
        <w:t>образа</w:t>
      </w:r>
    </w:p>
    <w:p w:rsidR="005F240F" w:rsidRPr="007D7FB7" w:rsidRDefault="005F240F" w:rsidP="00920F3C">
      <w:pPr>
        <w:ind w:right="-104"/>
        <w:jc w:val="both"/>
        <w:rPr>
          <w:sz w:val="24"/>
          <w:szCs w:val="24"/>
        </w:rPr>
        <w:sectPr w:rsidR="005F240F" w:rsidRPr="007D7FB7" w:rsidSect="007D7FB7">
          <w:pgSz w:w="11920" w:h="16850"/>
          <w:pgMar w:top="660" w:right="438" w:bottom="980" w:left="780" w:header="0" w:footer="718" w:gutter="0"/>
          <w:cols w:space="720"/>
        </w:sectPr>
      </w:pPr>
    </w:p>
    <w:p w:rsidR="005F240F" w:rsidRPr="007D7FB7" w:rsidRDefault="00680195" w:rsidP="00920F3C">
      <w:pPr>
        <w:pStyle w:val="a1"/>
        <w:spacing w:before="70"/>
        <w:ind w:right="-104" w:firstLine="0"/>
      </w:pPr>
      <w:r w:rsidRPr="007D7FB7">
        <w:lastRenderedPageBreak/>
        <w:t>жизни</w:t>
      </w:r>
      <w:r w:rsidRPr="007D7FB7">
        <w:rPr>
          <w:spacing w:val="-3"/>
        </w:rPr>
        <w:t xml:space="preserve"> </w:t>
      </w:r>
      <w:r w:rsidRPr="007D7FB7">
        <w:t>в</w:t>
      </w:r>
      <w:r w:rsidRPr="007D7FB7">
        <w:rPr>
          <w:spacing w:val="-3"/>
        </w:rPr>
        <w:t xml:space="preserve"> </w:t>
      </w:r>
      <w:r w:rsidRPr="007D7FB7">
        <w:t>окружающей</w:t>
      </w:r>
      <w:r w:rsidRPr="007D7FB7">
        <w:rPr>
          <w:spacing w:val="-2"/>
        </w:rPr>
        <w:t xml:space="preserve"> </w:t>
      </w:r>
      <w:r w:rsidRPr="007D7FB7">
        <w:t>среде</w:t>
      </w:r>
      <w:r w:rsidRPr="007D7FB7">
        <w:rPr>
          <w:spacing w:val="-3"/>
        </w:rPr>
        <w:t xml:space="preserve"> </w:t>
      </w:r>
      <w:r w:rsidRPr="007D7FB7">
        <w:t>(в</w:t>
      </w:r>
      <w:r w:rsidRPr="007D7FB7">
        <w:rPr>
          <w:spacing w:val="-3"/>
        </w:rPr>
        <w:t xml:space="preserve"> </w:t>
      </w:r>
      <w:r w:rsidRPr="007D7FB7">
        <w:t>том</w:t>
      </w:r>
      <w:r w:rsidRPr="007D7FB7">
        <w:rPr>
          <w:spacing w:val="-2"/>
        </w:rPr>
        <w:t xml:space="preserve"> </w:t>
      </w:r>
      <w:r w:rsidRPr="007D7FB7">
        <w:t>числе</w:t>
      </w:r>
      <w:r w:rsidRPr="007D7FB7">
        <w:rPr>
          <w:spacing w:val="-4"/>
        </w:rPr>
        <w:t xml:space="preserve"> </w:t>
      </w:r>
      <w:r w:rsidRPr="007D7FB7">
        <w:t>информационной);</w:t>
      </w:r>
    </w:p>
    <w:p w:rsidR="005F240F" w:rsidRPr="007D7FB7" w:rsidRDefault="00680195" w:rsidP="007C0CB7">
      <w:pPr>
        <w:pStyle w:val="a7"/>
        <w:numPr>
          <w:ilvl w:val="0"/>
          <w:numId w:val="10"/>
        </w:numPr>
        <w:tabs>
          <w:tab w:val="left" w:pos="1542"/>
        </w:tabs>
        <w:spacing w:before="4"/>
        <w:ind w:right="-104" w:firstLine="708"/>
        <w:rPr>
          <w:sz w:val="24"/>
          <w:szCs w:val="24"/>
        </w:rPr>
      </w:pPr>
      <w:r w:rsidRPr="007D7FB7">
        <w:rPr>
          <w:sz w:val="24"/>
          <w:szCs w:val="24"/>
        </w:rPr>
        <w:t>бережное</w:t>
      </w:r>
      <w:r w:rsidRPr="007D7FB7">
        <w:rPr>
          <w:spacing w:val="1"/>
          <w:sz w:val="24"/>
          <w:szCs w:val="24"/>
        </w:rPr>
        <w:t xml:space="preserve"> </w:t>
      </w:r>
      <w:r w:rsidRPr="007D7FB7">
        <w:rPr>
          <w:sz w:val="24"/>
          <w:szCs w:val="24"/>
        </w:rPr>
        <w:t>отношение</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физическому</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психическому</w:t>
      </w:r>
      <w:r w:rsidRPr="007D7FB7">
        <w:rPr>
          <w:spacing w:val="1"/>
          <w:sz w:val="24"/>
          <w:szCs w:val="24"/>
        </w:rPr>
        <w:t xml:space="preserve"> </w:t>
      </w:r>
      <w:r w:rsidRPr="007D7FB7">
        <w:rPr>
          <w:sz w:val="24"/>
          <w:szCs w:val="24"/>
        </w:rPr>
        <w:t>здоровью.</w:t>
      </w:r>
      <w:r w:rsidRPr="007D7FB7">
        <w:rPr>
          <w:spacing w:val="1"/>
          <w:sz w:val="24"/>
          <w:szCs w:val="24"/>
        </w:rPr>
        <w:t xml:space="preserve"> </w:t>
      </w:r>
      <w:r w:rsidRPr="007D7FB7">
        <w:rPr>
          <w:sz w:val="24"/>
          <w:szCs w:val="24"/>
        </w:rPr>
        <w:t>Трудового</w:t>
      </w:r>
      <w:r w:rsidRPr="007D7FB7">
        <w:rPr>
          <w:spacing w:val="1"/>
          <w:sz w:val="24"/>
          <w:szCs w:val="24"/>
        </w:rPr>
        <w:t xml:space="preserve"> </w:t>
      </w:r>
      <w:r w:rsidRPr="007D7FB7">
        <w:rPr>
          <w:sz w:val="24"/>
          <w:szCs w:val="24"/>
        </w:rPr>
        <w:t>воспитания:</w:t>
      </w:r>
    </w:p>
    <w:p w:rsidR="005F240F" w:rsidRPr="007D7FB7" w:rsidRDefault="00680195" w:rsidP="007C0CB7">
      <w:pPr>
        <w:pStyle w:val="a7"/>
        <w:numPr>
          <w:ilvl w:val="0"/>
          <w:numId w:val="10"/>
        </w:numPr>
        <w:tabs>
          <w:tab w:val="left" w:pos="1542"/>
        </w:tabs>
        <w:spacing w:before="3"/>
        <w:ind w:right="-104" w:firstLine="708"/>
        <w:rPr>
          <w:sz w:val="24"/>
          <w:szCs w:val="24"/>
        </w:rPr>
      </w:pPr>
      <w:r w:rsidRPr="007D7FB7">
        <w:rPr>
          <w:sz w:val="24"/>
          <w:szCs w:val="24"/>
        </w:rPr>
        <w:t>осознание ценности труда в жизни человека и общества, ответственное потребление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бережное</w:t>
      </w:r>
      <w:r w:rsidRPr="007D7FB7">
        <w:rPr>
          <w:spacing w:val="1"/>
          <w:sz w:val="24"/>
          <w:szCs w:val="24"/>
        </w:rPr>
        <w:t xml:space="preserve"> </w:t>
      </w:r>
      <w:r w:rsidRPr="007D7FB7">
        <w:rPr>
          <w:sz w:val="24"/>
          <w:szCs w:val="24"/>
        </w:rPr>
        <w:t>отношение</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результатам</w:t>
      </w:r>
      <w:r w:rsidRPr="007D7FB7">
        <w:rPr>
          <w:spacing w:val="1"/>
          <w:sz w:val="24"/>
          <w:szCs w:val="24"/>
        </w:rPr>
        <w:t xml:space="preserve"> </w:t>
      </w:r>
      <w:r w:rsidRPr="007D7FB7">
        <w:rPr>
          <w:sz w:val="24"/>
          <w:szCs w:val="24"/>
        </w:rPr>
        <w:t>труда,</w:t>
      </w:r>
      <w:r w:rsidRPr="007D7FB7">
        <w:rPr>
          <w:spacing w:val="1"/>
          <w:sz w:val="24"/>
          <w:szCs w:val="24"/>
        </w:rPr>
        <w:t xml:space="preserve"> </w:t>
      </w:r>
      <w:r w:rsidRPr="007D7FB7">
        <w:rPr>
          <w:sz w:val="24"/>
          <w:szCs w:val="24"/>
        </w:rPr>
        <w:t>навыки</w:t>
      </w:r>
      <w:r w:rsidRPr="007D7FB7">
        <w:rPr>
          <w:spacing w:val="1"/>
          <w:sz w:val="24"/>
          <w:szCs w:val="24"/>
        </w:rPr>
        <w:t xml:space="preserve"> </w:t>
      </w:r>
      <w:r w:rsidRPr="007D7FB7">
        <w:rPr>
          <w:sz w:val="24"/>
          <w:szCs w:val="24"/>
        </w:rPr>
        <w:t>участия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различных</w:t>
      </w:r>
      <w:r w:rsidRPr="007D7FB7">
        <w:rPr>
          <w:spacing w:val="1"/>
          <w:sz w:val="24"/>
          <w:szCs w:val="24"/>
        </w:rPr>
        <w:t xml:space="preserve"> </w:t>
      </w:r>
      <w:r w:rsidRPr="007D7FB7">
        <w:rPr>
          <w:sz w:val="24"/>
          <w:szCs w:val="24"/>
        </w:rPr>
        <w:t>видах</w:t>
      </w:r>
      <w:r w:rsidRPr="007D7FB7">
        <w:rPr>
          <w:spacing w:val="1"/>
          <w:sz w:val="24"/>
          <w:szCs w:val="24"/>
        </w:rPr>
        <w:t xml:space="preserve"> </w:t>
      </w:r>
      <w:r w:rsidRPr="007D7FB7">
        <w:rPr>
          <w:sz w:val="24"/>
          <w:szCs w:val="24"/>
        </w:rPr>
        <w:t>трудовой</w:t>
      </w:r>
      <w:r w:rsidRPr="007D7FB7">
        <w:rPr>
          <w:spacing w:val="1"/>
          <w:sz w:val="24"/>
          <w:szCs w:val="24"/>
        </w:rPr>
        <w:t xml:space="preserve"> </w:t>
      </w:r>
      <w:r w:rsidRPr="007D7FB7">
        <w:rPr>
          <w:sz w:val="24"/>
          <w:szCs w:val="24"/>
        </w:rPr>
        <w:t>деятельности, интерес</w:t>
      </w:r>
      <w:r w:rsidRPr="007D7FB7">
        <w:rPr>
          <w:spacing w:val="-1"/>
          <w:sz w:val="24"/>
          <w:szCs w:val="24"/>
        </w:rPr>
        <w:t xml:space="preserve"> </w:t>
      </w:r>
      <w:r w:rsidRPr="007D7FB7">
        <w:rPr>
          <w:sz w:val="24"/>
          <w:szCs w:val="24"/>
        </w:rPr>
        <w:t>к различным</w:t>
      </w:r>
      <w:r w:rsidRPr="007D7FB7">
        <w:rPr>
          <w:spacing w:val="-2"/>
          <w:sz w:val="24"/>
          <w:szCs w:val="24"/>
        </w:rPr>
        <w:t xml:space="preserve"> </w:t>
      </w:r>
      <w:r w:rsidRPr="007D7FB7">
        <w:rPr>
          <w:sz w:val="24"/>
          <w:szCs w:val="24"/>
        </w:rPr>
        <w:t>профессиям.</w:t>
      </w:r>
    </w:p>
    <w:p w:rsidR="005F240F" w:rsidRPr="007D7FB7" w:rsidRDefault="00680195" w:rsidP="00920F3C">
      <w:pPr>
        <w:pStyle w:val="a1"/>
        <w:ind w:left="809" w:right="-104" w:firstLine="0"/>
      </w:pPr>
      <w:r w:rsidRPr="007D7FB7">
        <w:t>Экологического</w:t>
      </w:r>
      <w:r w:rsidRPr="007D7FB7">
        <w:rPr>
          <w:spacing w:val="-5"/>
        </w:rPr>
        <w:t xml:space="preserve"> </w:t>
      </w:r>
      <w:r w:rsidRPr="007D7FB7">
        <w:t>воспитания:</w:t>
      </w:r>
    </w:p>
    <w:p w:rsidR="005F240F" w:rsidRPr="007D7FB7" w:rsidRDefault="00680195" w:rsidP="007C0CB7">
      <w:pPr>
        <w:pStyle w:val="a7"/>
        <w:numPr>
          <w:ilvl w:val="0"/>
          <w:numId w:val="10"/>
        </w:numPr>
        <w:tabs>
          <w:tab w:val="left" w:pos="1541"/>
          <w:tab w:val="left" w:pos="1542"/>
        </w:tabs>
        <w:spacing w:before="2"/>
        <w:ind w:left="1541" w:right="-104" w:hanging="733"/>
        <w:rPr>
          <w:sz w:val="24"/>
          <w:szCs w:val="24"/>
        </w:rPr>
      </w:pPr>
      <w:r w:rsidRPr="007D7FB7">
        <w:rPr>
          <w:sz w:val="24"/>
          <w:szCs w:val="24"/>
        </w:rPr>
        <w:t>бережное</w:t>
      </w:r>
      <w:r w:rsidRPr="007D7FB7">
        <w:rPr>
          <w:spacing w:val="-2"/>
          <w:sz w:val="24"/>
          <w:szCs w:val="24"/>
        </w:rPr>
        <w:t xml:space="preserve"> </w:t>
      </w:r>
      <w:r w:rsidRPr="007D7FB7">
        <w:rPr>
          <w:sz w:val="24"/>
          <w:szCs w:val="24"/>
        </w:rPr>
        <w:t>отношение</w:t>
      </w:r>
      <w:r w:rsidRPr="007D7FB7">
        <w:rPr>
          <w:spacing w:val="-2"/>
          <w:sz w:val="24"/>
          <w:szCs w:val="24"/>
        </w:rPr>
        <w:t xml:space="preserve"> </w:t>
      </w:r>
      <w:r w:rsidRPr="007D7FB7">
        <w:rPr>
          <w:sz w:val="24"/>
          <w:szCs w:val="24"/>
        </w:rPr>
        <w:t>к</w:t>
      </w:r>
      <w:r w:rsidRPr="007D7FB7">
        <w:rPr>
          <w:spacing w:val="-3"/>
          <w:sz w:val="24"/>
          <w:szCs w:val="24"/>
        </w:rPr>
        <w:t xml:space="preserve"> </w:t>
      </w:r>
      <w:r w:rsidRPr="007D7FB7">
        <w:rPr>
          <w:sz w:val="24"/>
          <w:szCs w:val="24"/>
        </w:rPr>
        <w:t>природе;</w:t>
      </w:r>
    </w:p>
    <w:p w:rsidR="00E3677B" w:rsidRPr="007D7FB7" w:rsidRDefault="00680195" w:rsidP="007C0CB7">
      <w:pPr>
        <w:pStyle w:val="a7"/>
        <w:numPr>
          <w:ilvl w:val="0"/>
          <w:numId w:val="10"/>
        </w:numPr>
        <w:tabs>
          <w:tab w:val="left" w:pos="1541"/>
          <w:tab w:val="left" w:pos="1542"/>
        </w:tabs>
        <w:ind w:left="1541" w:right="-104" w:hanging="733"/>
        <w:rPr>
          <w:sz w:val="24"/>
          <w:szCs w:val="24"/>
        </w:rPr>
      </w:pPr>
      <w:r w:rsidRPr="007D7FB7">
        <w:rPr>
          <w:sz w:val="24"/>
          <w:szCs w:val="24"/>
        </w:rPr>
        <w:t>неприятие</w:t>
      </w:r>
      <w:r w:rsidRPr="007D7FB7">
        <w:rPr>
          <w:spacing w:val="-5"/>
          <w:sz w:val="24"/>
          <w:szCs w:val="24"/>
        </w:rPr>
        <w:t xml:space="preserve"> </w:t>
      </w:r>
      <w:r w:rsidRPr="007D7FB7">
        <w:rPr>
          <w:sz w:val="24"/>
          <w:szCs w:val="24"/>
        </w:rPr>
        <w:t>действий,</w:t>
      </w:r>
      <w:r w:rsidRPr="007D7FB7">
        <w:rPr>
          <w:spacing w:val="-7"/>
          <w:sz w:val="24"/>
          <w:szCs w:val="24"/>
        </w:rPr>
        <w:t xml:space="preserve"> </w:t>
      </w:r>
      <w:r w:rsidRPr="007D7FB7">
        <w:rPr>
          <w:sz w:val="24"/>
          <w:szCs w:val="24"/>
        </w:rPr>
        <w:t>приносящих</w:t>
      </w:r>
      <w:r w:rsidRPr="007D7FB7">
        <w:rPr>
          <w:spacing w:val="-2"/>
          <w:sz w:val="24"/>
          <w:szCs w:val="24"/>
        </w:rPr>
        <w:t xml:space="preserve"> </w:t>
      </w:r>
      <w:r w:rsidRPr="007D7FB7">
        <w:rPr>
          <w:sz w:val="24"/>
          <w:szCs w:val="24"/>
        </w:rPr>
        <w:t>ей</w:t>
      </w:r>
      <w:r w:rsidRPr="007D7FB7">
        <w:rPr>
          <w:spacing w:val="-4"/>
          <w:sz w:val="24"/>
          <w:szCs w:val="24"/>
        </w:rPr>
        <w:t xml:space="preserve"> </w:t>
      </w:r>
      <w:r w:rsidRPr="007D7FB7">
        <w:rPr>
          <w:sz w:val="24"/>
          <w:szCs w:val="24"/>
        </w:rPr>
        <w:t>вред.</w:t>
      </w:r>
    </w:p>
    <w:p w:rsidR="005F240F" w:rsidRPr="007D7FB7" w:rsidRDefault="00680195" w:rsidP="00920F3C">
      <w:pPr>
        <w:pStyle w:val="a7"/>
        <w:tabs>
          <w:tab w:val="left" w:pos="1541"/>
          <w:tab w:val="left" w:pos="1542"/>
        </w:tabs>
        <w:ind w:left="1541" w:right="-104" w:firstLine="0"/>
        <w:rPr>
          <w:sz w:val="24"/>
          <w:szCs w:val="24"/>
        </w:rPr>
      </w:pPr>
      <w:r w:rsidRPr="007D7FB7">
        <w:rPr>
          <w:sz w:val="24"/>
          <w:szCs w:val="24"/>
        </w:rPr>
        <w:t>Ценности</w:t>
      </w:r>
      <w:r w:rsidRPr="007D7FB7">
        <w:rPr>
          <w:spacing w:val="-3"/>
          <w:sz w:val="24"/>
          <w:szCs w:val="24"/>
        </w:rPr>
        <w:t xml:space="preserve"> </w:t>
      </w:r>
      <w:r w:rsidRPr="007D7FB7">
        <w:rPr>
          <w:sz w:val="24"/>
          <w:szCs w:val="24"/>
        </w:rPr>
        <w:t>научного</w:t>
      </w:r>
      <w:r w:rsidRPr="007D7FB7">
        <w:rPr>
          <w:spacing w:val="-4"/>
          <w:sz w:val="24"/>
          <w:szCs w:val="24"/>
        </w:rPr>
        <w:t xml:space="preserve"> </w:t>
      </w:r>
      <w:r w:rsidRPr="007D7FB7">
        <w:rPr>
          <w:sz w:val="24"/>
          <w:szCs w:val="24"/>
        </w:rPr>
        <w:t>познания:</w:t>
      </w:r>
    </w:p>
    <w:p w:rsidR="005F240F" w:rsidRPr="007D7FB7" w:rsidRDefault="00680195" w:rsidP="007C0CB7">
      <w:pPr>
        <w:pStyle w:val="a7"/>
        <w:numPr>
          <w:ilvl w:val="0"/>
          <w:numId w:val="10"/>
        </w:numPr>
        <w:tabs>
          <w:tab w:val="left" w:pos="1541"/>
          <w:tab w:val="left" w:pos="1542"/>
        </w:tabs>
        <w:ind w:left="1541" w:right="-104" w:hanging="733"/>
        <w:rPr>
          <w:sz w:val="24"/>
          <w:szCs w:val="24"/>
        </w:rPr>
      </w:pPr>
      <w:r w:rsidRPr="007D7FB7">
        <w:rPr>
          <w:sz w:val="24"/>
          <w:szCs w:val="24"/>
        </w:rPr>
        <w:t>первоначальные</w:t>
      </w:r>
      <w:r w:rsidRPr="007D7FB7">
        <w:rPr>
          <w:spacing w:val="-5"/>
          <w:sz w:val="24"/>
          <w:szCs w:val="24"/>
        </w:rPr>
        <w:t xml:space="preserve"> </w:t>
      </w:r>
      <w:r w:rsidRPr="007D7FB7">
        <w:rPr>
          <w:sz w:val="24"/>
          <w:szCs w:val="24"/>
        </w:rPr>
        <w:t>представления</w:t>
      </w:r>
      <w:r w:rsidRPr="007D7FB7">
        <w:rPr>
          <w:spacing w:val="-3"/>
          <w:sz w:val="24"/>
          <w:szCs w:val="24"/>
        </w:rPr>
        <w:t xml:space="preserve"> </w:t>
      </w:r>
      <w:r w:rsidRPr="007D7FB7">
        <w:rPr>
          <w:sz w:val="24"/>
          <w:szCs w:val="24"/>
        </w:rPr>
        <w:t>о</w:t>
      </w:r>
      <w:r w:rsidRPr="007D7FB7">
        <w:rPr>
          <w:spacing w:val="-3"/>
          <w:sz w:val="24"/>
          <w:szCs w:val="24"/>
        </w:rPr>
        <w:t xml:space="preserve"> </w:t>
      </w:r>
      <w:r w:rsidRPr="007D7FB7">
        <w:rPr>
          <w:sz w:val="24"/>
          <w:szCs w:val="24"/>
        </w:rPr>
        <w:t>научной</w:t>
      </w:r>
      <w:r w:rsidRPr="007D7FB7">
        <w:rPr>
          <w:spacing w:val="-3"/>
          <w:sz w:val="24"/>
          <w:szCs w:val="24"/>
        </w:rPr>
        <w:t xml:space="preserve"> </w:t>
      </w:r>
      <w:r w:rsidRPr="007D7FB7">
        <w:rPr>
          <w:sz w:val="24"/>
          <w:szCs w:val="24"/>
        </w:rPr>
        <w:t>картине</w:t>
      </w:r>
      <w:r w:rsidRPr="007D7FB7">
        <w:rPr>
          <w:spacing w:val="-4"/>
          <w:sz w:val="24"/>
          <w:szCs w:val="24"/>
        </w:rPr>
        <w:t xml:space="preserve"> </w:t>
      </w:r>
      <w:r w:rsidRPr="007D7FB7">
        <w:rPr>
          <w:sz w:val="24"/>
          <w:szCs w:val="24"/>
        </w:rPr>
        <w:t>мира;</w:t>
      </w:r>
    </w:p>
    <w:p w:rsidR="005F240F" w:rsidRPr="007D7FB7" w:rsidRDefault="00680195" w:rsidP="007C0CB7">
      <w:pPr>
        <w:pStyle w:val="a7"/>
        <w:numPr>
          <w:ilvl w:val="0"/>
          <w:numId w:val="10"/>
        </w:numPr>
        <w:tabs>
          <w:tab w:val="left" w:pos="2753"/>
          <w:tab w:val="left" w:pos="2754"/>
          <w:tab w:val="left" w:pos="5754"/>
          <w:tab w:val="left" w:pos="7869"/>
        </w:tabs>
        <w:spacing w:before="2"/>
        <w:ind w:left="725" w:right="-104" w:firstLine="84"/>
        <w:rPr>
          <w:sz w:val="24"/>
          <w:szCs w:val="24"/>
        </w:rPr>
      </w:pPr>
      <w:r w:rsidRPr="007D7FB7">
        <w:rPr>
          <w:sz w:val="24"/>
          <w:szCs w:val="24"/>
        </w:rPr>
        <w:t>познавательные</w:t>
      </w:r>
      <w:r w:rsidRPr="007D7FB7">
        <w:rPr>
          <w:sz w:val="24"/>
          <w:szCs w:val="24"/>
        </w:rPr>
        <w:tab/>
        <w:t>интересы,</w:t>
      </w:r>
      <w:r w:rsidRPr="007D7FB7">
        <w:rPr>
          <w:sz w:val="24"/>
          <w:szCs w:val="24"/>
        </w:rPr>
        <w:tab/>
        <w:t>активность,</w:t>
      </w:r>
      <w:r w:rsidRPr="007D7FB7">
        <w:rPr>
          <w:spacing w:val="1"/>
          <w:sz w:val="24"/>
          <w:szCs w:val="24"/>
        </w:rPr>
        <w:t xml:space="preserve"> </w:t>
      </w:r>
      <w:r w:rsidRPr="007D7FB7">
        <w:rPr>
          <w:sz w:val="24"/>
          <w:szCs w:val="24"/>
        </w:rPr>
        <w:t>инициативность,</w:t>
      </w:r>
      <w:r w:rsidRPr="007D7FB7">
        <w:rPr>
          <w:sz w:val="24"/>
          <w:szCs w:val="24"/>
        </w:rPr>
        <w:tab/>
        <w:t>любознательность</w:t>
      </w:r>
      <w:r w:rsidRPr="007D7FB7">
        <w:rPr>
          <w:sz w:val="24"/>
          <w:szCs w:val="24"/>
        </w:rPr>
        <w:tab/>
        <w:t>и</w:t>
      </w:r>
      <w:r w:rsidRPr="007D7FB7">
        <w:rPr>
          <w:spacing w:val="-1"/>
          <w:sz w:val="24"/>
          <w:szCs w:val="24"/>
        </w:rPr>
        <w:t xml:space="preserve"> </w:t>
      </w:r>
      <w:r w:rsidRPr="007D7FB7">
        <w:rPr>
          <w:sz w:val="24"/>
          <w:szCs w:val="24"/>
        </w:rPr>
        <w:t>самостоятельность в</w:t>
      </w:r>
      <w:r w:rsidRPr="007D7FB7">
        <w:rPr>
          <w:spacing w:val="-2"/>
          <w:sz w:val="24"/>
          <w:szCs w:val="24"/>
        </w:rPr>
        <w:t xml:space="preserve"> </w:t>
      </w:r>
      <w:r w:rsidRPr="007D7FB7">
        <w:rPr>
          <w:sz w:val="24"/>
          <w:szCs w:val="24"/>
        </w:rPr>
        <w:t>познании.</w:t>
      </w:r>
    </w:p>
    <w:p w:rsidR="005F240F" w:rsidRPr="007D7FB7" w:rsidRDefault="00680195" w:rsidP="00920F3C">
      <w:pPr>
        <w:pStyle w:val="a1"/>
        <w:ind w:right="-104"/>
      </w:pPr>
      <w:r w:rsidRPr="007D7FB7">
        <w:t>Реализация</w:t>
      </w:r>
      <w:r w:rsidRPr="007D7FB7">
        <w:rPr>
          <w:spacing w:val="1"/>
        </w:rPr>
        <w:t xml:space="preserve"> </w:t>
      </w:r>
      <w:r w:rsidRPr="007D7FB7">
        <w:t>ценностных</w:t>
      </w:r>
      <w:r w:rsidRPr="007D7FB7">
        <w:rPr>
          <w:spacing w:val="1"/>
        </w:rPr>
        <w:t xml:space="preserve"> </w:t>
      </w:r>
      <w:r w:rsidRPr="007D7FB7">
        <w:t>ориентиров</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в</w:t>
      </w:r>
      <w:r w:rsidRPr="007D7FB7">
        <w:rPr>
          <w:spacing w:val="1"/>
        </w:rPr>
        <w:t xml:space="preserve"> </w:t>
      </w:r>
      <w:r w:rsidRPr="007D7FB7">
        <w:t>единстве</w:t>
      </w:r>
      <w:r w:rsidRPr="007D7FB7">
        <w:rPr>
          <w:spacing w:val="61"/>
        </w:rPr>
        <w:t xml:space="preserve"> </w:t>
      </w:r>
      <w:r w:rsidRPr="007D7FB7">
        <w:t>обучения</w:t>
      </w:r>
      <w:r w:rsidRPr="007D7FB7">
        <w:rPr>
          <w:spacing w:val="61"/>
        </w:rPr>
        <w:t xml:space="preserve"> </w:t>
      </w:r>
      <w:r w:rsidRPr="007D7FB7">
        <w:t>и</w:t>
      </w:r>
      <w:r w:rsidRPr="007D7FB7">
        <w:rPr>
          <w:spacing w:val="1"/>
        </w:rPr>
        <w:t xml:space="preserve"> </w:t>
      </w:r>
      <w:r w:rsidRPr="007D7FB7">
        <w:t>воспитания,</w:t>
      </w:r>
      <w:r w:rsidRPr="007D7FB7">
        <w:rPr>
          <w:spacing w:val="1"/>
        </w:rPr>
        <w:t xml:space="preserve"> </w:t>
      </w:r>
      <w:r w:rsidRPr="007D7FB7">
        <w:t>познавательного</w:t>
      </w:r>
      <w:r w:rsidRPr="007D7FB7">
        <w:rPr>
          <w:spacing w:val="1"/>
        </w:rPr>
        <w:t xml:space="preserve"> </w:t>
      </w:r>
      <w:r w:rsidRPr="007D7FB7">
        <w:t>и</w:t>
      </w:r>
      <w:r w:rsidRPr="007D7FB7">
        <w:rPr>
          <w:spacing w:val="1"/>
        </w:rPr>
        <w:t xml:space="preserve"> </w:t>
      </w:r>
      <w:r w:rsidRPr="007D7FB7">
        <w:t>личностного</w:t>
      </w:r>
      <w:r w:rsidRPr="007D7FB7">
        <w:rPr>
          <w:spacing w:val="1"/>
        </w:rPr>
        <w:t xml:space="preserve"> </w:t>
      </w:r>
      <w:r w:rsidRPr="007D7FB7">
        <w:t>развития</w:t>
      </w:r>
      <w:r w:rsidRPr="007D7FB7">
        <w:rPr>
          <w:spacing w:val="1"/>
        </w:rPr>
        <w:t xml:space="preserve"> </w:t>
      </w:r>
      <w:r w:rsidRPr="007D7FB7">
        <w:t>обучающихся</w:t>
      </w:r>
      <w:r w:rsidRPr="007D7FB7">
        <w:rPr>
          <w:spacing w:val="1"/>
        </w:rPr>
        <w:t xml:space="preserve"> </w:t>
      </w:r>
      <w:r w:rsidRPr="007D7FB7">
        <w:t>на</w:t>
      </w:r>
      <w:r w:rsidRPr="007D7FB7">
        <w:rPr>
          <w:spacing w:val="1"/>
        </w:rPr>
        <w:t xml:space="preserve"> </w:t>
      </w:r>
      <w:r w:rsidRPr="007D7FB7">
        <w:t>основе</w:t>
      </w:r>
      <w:r w:rsidRPr="007D7FB7">
        <w:rPr>
          <w:spacing w:val="1"/>
        </w:rPr>
        <w:t xml:space="preserve"> </w:t>
      </w:r>
      <w:r w:rsidRPr="007D7FB7">
        <w:t>формирования</w:t>
      </w:r>
      <w:r w:rsidRPr="007D7FB7">
        <w:rPr>
          <w:spacing w:val="1"/>
        </w:rPr>
        <w:t xml:space="preserve"> </w:t>
      </w:r>
      <w:r w:rsidRPr="007D7FB7">
        <w:t>общих учебных умений, обобщенных способов действия обеспечивает высокую эффективность</w:t>
      </w:r>
      <w:r w:rsidRPr="007D7FB7">
        <w:rPr>
          <w:spacing w:val="1"/>
        </w:rPr>
        <w:t xml:space="preserve"> </w:t>
      </w:r>
      <w:r w:rsidRPr="007D7FB7">
        <w:t>решения</w:t>
      </w:r>
      <w:r w:rsidRPr="007D7FB7">
        <w:rPr>
          <w:spacing w:val="-1"/>
        </w:rPr>
        <w:t xml:space="preserve"> </w:t>
      </w:r>
      <w:r w:rsidRPr="007D7FB7">
        <w:t>жизненных</w:t>
      </w:r>
      <w:r w:rsidRPr="007D7FB7">
        <w:rPr>
          <w:spacing w:val="1"/>
        </w:rPr>
        <w:t xml:space="preserve"> </w:t>
      </w:r>
      <w:r w:rsidRPr="007D7FB7">
        <w:t>задач</w:t>
      </w:r>
      <w:r w:rsidRPr="007D7FB7">
        <w:rPr>
          <w:spacing w:val="-1"/>
        </w:rPr>
        <w:t xml:space="preserve"> </w:t>
      </w:r>
      <w:r w:rsidRPr="007D7FB7">
        <w:t>и</w:t>
      </w:r>
      <w:r w:rsidRPr="007D7FB7">
        <w:rPr>
          <w:spacing w:val="-1"/>
        </w:rPr>
        <w:t xml:space="preserve"> </w:t>
      </w:r>
      <w:r w:rsidRPr="007D7FB7">
        <w:t>возможность саморазвития</w:t>
      </w:r>
      <w:r w:rsidRPr="007D7FB7">
        <w:rPr>
          <w:spacing w:val="-1"/>
        </w:rPr>
        <w:t xml:space="preserve"> </w:t>
      </w:r>
      <w:r w:rsidRPr="007D7FB7">
        <w:t>обучающихся.</w:t>
      </w:r>
    </w:p>
    <w:p w:rsidR="005F240F" w:rsidRPr="007D7FB7" w:rsidRDefault="005F240F" w:rsidP="00920F3C">
      <w:pPr>
        <w:pStyle w:val="a1"/>
        <w:spacing w:before="5"/>
        <w:ind w:left="0" w:right="-104" w:firstLine="0"/>
      </w:pPr>
    </w:p>
    <w:p w:rsidR="005F240F" w:rsidRPr="007D7FB7" w:rsidRDefault="00680195" w:rsidP="00920F3C">
      <w:pPr>
        <w:pStyle w:val="111"/>
        <w:ind w:left="100" w:right="-104" w:firstLine="708"/>
      </w:pPr>
      <w:r w:rsidRPr="007D7FB7">
        <w:t>Характеристики регулятивных, познавательных, коммуникативных универсальных</w:t>
      </w:r>
      <w:r w:rsidRPr="007D7FB7">
        <w:rPr>
          <w:spacing w:val="1"/>
        </w:rPr>
        <w:t xml:space="preserve"> </w:t>
      </w:r>
      <w:r w:rsidRPr="007D7FB7">
        <w:t>учебных</w:t>
      </w:r>
      <w:r w:rsidRPr="007D7FB7">
        <w:rPr>
          <w:spacing w:val="-1"/>
        </w:rPr>
        <w:t xml:space="preserve"> </w:t>
      </w:r>
      <w:r w:rsidRPr="007D7FB7">
        <w:t>действий обучающихся.</w:t>
      </w:r>
    </w:p>
    <w:p w:rsidR="005F240F" w:rsidRPr="007D7FB7" w:rsidRDefault="00680195" w:rsidP="00920F3C">
      <w:pPr>
        <w:pStyle w:val="a1"/>
        <w:ind w:right="-104"/>
      </w:pPr>
      <w:r w:rsidRPr="007D7FB7">
        <w:t>Последовательная</w:t>
      </w:r>
      <w:r w:rsidRPr="007D7FB7">
        <w:rPr>
          <w:spacing w:val="1"/>
        </w:rPr>
        <w:t xml:space="preserve"> </w:t>
      </w:r>
      <w:r w:rsidRPr="007D7FB7">
        <w:t>реализация</w:t>
      </w:r>
      <w:r w:rsidRPr="007D7FB7">
        <w:rPr>
          <w:spacing w:val="1"/>
        </w:rPr>
        <w:t xml:space="preserve"> </w:t>
      </w:r>
      <w:r w:rsidRPr="007D7FB7">
        <w:t>деятельностного</w:t>
      </w:r>
      <w:r w:rsidRPr="007D7FB7">
        <w:rPr>
          <w:spacing w:val="1"/>
        </w:rPr>
        <w:t xml:space="preserve"> </w:t>
      </w:r>
      <w:r w:rsidRPr="007D7FB7">
        <w:t>подхода</w:t>
      </w:r>
      <w:r w:rsidRPr="007D7FB7">
        <w:rPr>
          <w:spacing w:val="1"/>
        </w:rPr>
        <w:t xml:space="preserve"> </w:t>
      </w:r>
      <w:r w:rsidRPr="007D7FB7">
        <w:t>направлена</w:t>
      </w:r>
      <w:r w:rsidRPr="007D7FB7">
        <w:rPr>
          <w:spacing w:val="1"/>
        </w:rPr>
        <w:t xml:space="preserve"> </w:t>
      </w:r>
      <w:r w:rsidRPr="007D7FB7">
        <w:t>на</w:t>
      </w:r>
      <w:r w:rsidRPr="007D7FB7">
        <w:rPr>
          <w:spacing w:val="1"/>
        </w:rPr>
        <w:t xml:space="preserve"> </w:t>
      </w:r>
      <w:r w:rsidRPr="007D7FB7">
        <w:t>повышение</w:t>
      </w:r>
      <w:r w:rsidRPr="007D7FB7">
        <w:rPr>
          <w:spacing w:val="1"/>
        </w:rPr>
        <w:t xml:space="preserve"> </w:t>
      </w:r>
      <w:r w:rsidRPr="007D7FB7">
        <w:t>эффективности</w:t>
      </w:r>
      <w:r w:rsidRPr="007D7FB7">
        <w:rPr>
          <w:spacing w:val="1"/>
        </w:rPr>
        <w:t xml:space="preserve"> </w:t>
      </w:r>
      <w:r w:rsidRPr="007D7FB7">
        <w:t>образования,</w:t>
      </w:r>
      <w:r w:rsidRPr="007D7FB7">
        <w:rPr>
          <w:spacing w:val="1"/>
        </w:rPr>
        <w:t xml:space="preserve"> </w:t>
      </w:r>
      <w:r w:rsidRPr="007D7FB7">
        <w:t>более</w:t>
      </w:r>
      <w:r w:rsidRPr="007D7FB7">
        <w:rPr>
          <w:spacing w:val="1"/>
        </w:rPr>
        <w:t xml:space="preserve"> </w:t>
      </w:r>
      <w:r w:rsidRPr="007D7FB7">
        <w:t>гибкое</w:t>
      </w:r>
      <w:r w:rsidRPr="007D7FB7">
        <w:rPr>
          <w:spacing w:val="1"/>
        </w:rPr>
        <w:t xml:space="preserve"> </w:t>
      </w:r>
      <w:r w:rsidRPr="007D7FB7">
        <w:t>и</w:t>
      </w:r>
      <w:r w:rsidRPr="007D7FB7">
        <w:rPr>
          <w:spacing w:val="1"/>
        </w:rPr>
        <w:t xml:space="preserve"> </w:t>
      </w:r>
      <w:r w:rsidRPr="007D7FB7">
        <w:t>прочное</w:t>
      </w:r>
      <w:r w:rsidRPr="007D7FB7">
        <w:rPr>
          <w:spacing w:val="1"/>
        </w:rPr>
        <w:t xml:space="preserve"> </w:t>
      </w:r>
      <w:r w:rsidRPr="007D7FB7">
        <w:t>усвоение</w:t>
      </w:r>
      <w:r w:rsidRPr="007D7FB7">
        <w:rPr>
          <w:spacing w:val="1"/>
        </w:rPr>
        <w:t xml:space="preserve"> </w:t>
      </w:r>
      <w:r w:rsidRPr="007D7FB7">
        <w:t>знаний</w:t>
      </w:r>
      <w:r w:rsidRPr="007D7FB7">
        <w:rPr>
          <w:spacing w:val="1"/>
        </w:rPr>
        <w:t xml:space="preserve"> </w:t>
      </w:r>
      <w:r w:rsidRPr="007D7FB7">
        <w:t>обучающимися,</w:t>
      </w:r>
      <w:r w:rsidRPr="007D7FB7">
        <w:rPr>
          <w:spacing w:val="1"/>
        </w:rPr>
        <w:t xml:space="preserve"> </w:t>
      </w:r>
      <w:r w:rsidRPr="007D7FB7">
        <w:t>возможность их самостоятельного движения в изучаемой области, существенное повышение их</w:t>
      </w:r>
      <w:r w:rsidRPr="007D7FB7">
        <w:rPr>
          <w:spacing w:val="1"/>
        </w:rPr>
        <w:t xml:space="preserve"> </w:t>
      </w:r>
      <w:r w:rsidRPr="007D7FB7">
        <w:t>мотивации</w:t>
      </w:r>
      <w:r w:rsidRPr="007D7FB7">
        <w:rPr>
          <w:spacing w:val="-3"/>
        </w:rPr>
        <w:t xml:space="preserve"> </w:t>
      </w:r>
      <w:r w:rsidRPr="007D7FB7">
        <w:t>и интереса</w:t>
      </w:r>
      <w:r w:rsidRPr="007D7FB7">
        <w:rPr>
          <w:spacing w:val="-1"/>
        </w:rPr>
        <w:t xml:space="preserve"> </w:t>
      </w:r>
      <w:r w:rsidRPr="007D7FB7">
        <w:t>к</w:t>
      </w:r>
      <w:r w:rsidRPr="007D7FB7">
        <w:rPr>
          <w:spacing w:val="2"/>
        </w:rPr>
        <w:t xml:space="preserve"> </w:t>
      </w:r>
      <w:r w:rsidRPr="007D7FB7">
        <w:t>учебе.</w:t>
      </w:r>
    </w:p>
    <w:p w:rsidR="005F240F" w:rsidRPr="007D7FB7" w:rsidRDefault="00680195" w:rsidP="00794D8A">
      <w:pPr>
        <w:pStyle w:val="a1"/>
        <w:ind w:right="-104"/>
      </w:pPr>
      <w:r w:rsidRPr="007D7FB7">
        <w:t>В рамках</w:t>
      </w:r>
      <w:r w:rsidRPr="007D7FB7">
        <w:rPr>
          <w:spacing w:val="1"/>
        </w:rPr>
        <w:t xml:space="preserve"> </w:t>
      </w:r>
      <w:r w:rsidRPr="007D7FB7">
        <w:t>деятельностного подхода в качестве общеучебных</w:t>
      </w:r>
      <w:r w:rsidRPr="007D7FB7">
        <w:rPr>
          <w:spacing w:val="1"/>
        </w:rPr>
        <w:t xml:space="preserve"> </w:t>
      </w:r>
      <w:r w:rsidRPr="007D7FB7">
        <w:t>действий</w:t>
      </w:r>
      <w:r w:rsidRPr="007D7FB7">
        <w:rPr>
          <w:spacing w:val="1"/>
        </w:rPr>
        <w:t xml:space="preserve"> </w:t>
      </w:r>
      <w:r w:rsidRPr="007D7FB7">
        <w:t>рассматриваются</w:t>
      </w:r>
      <w:r w:rsidRPr="007D7FB7">
        <w:rPr>
          <w:spacing w:val="1"/>
        </w:rPr>
        <w:t xml:space="preserve"> </w:t>
      </w:r>
      <w:r w:rsidRPr="007D7FB7">
        <w:t>основные структурные компоненты учебной деятельности — мотивы, особенности целеполагания</w:t>
      </w:r>
      <w:r w:rsidRPr="007D7FB7">
        <w:rPr>
          <w:spacing w:val="1"/>
        </w:rPr>
        <w:t xml:space="preserve"> </w:t>
      </w:r>
      <w:r w:rsidRPr="007D7FB7">
        <w:t>(учебная</w:t>
      </w:r>
      <w:r w:rsidRPr="007D7FB7">
        <w:rPr>
          <w:spacing w:val="1"/>
        </w:rPr>
        <w:t xml:space="preserve"> </w:t>
      </w:r>
      <w:r w:rsidRPr="007D7FB7">
        <w:t>цель</w:t>
      </w:r>
      <w:r w:rsidRPr="007D7FB7">
        <w:rPr>
          <w:spacing w:val="1"/>
        </w:rPr>
        <w:t xml:space="preserve"> </w:t>
      </w:r>
      <w:r w:rsidRPr="007D7FB7">
        <w:t>и</w:t>
      </w:r>
      <w:r w:rsidRPr="007D7FB7">
        <w:rPr>
          <w:spacing w:val="1"/>
        </w:rPr>
        <w:t xml:space="preserve"> </w:t>
      </w:r>
      <w:r w:rsidRPr="007D7FB7">
        <w:t>задачи),</w:t>
      </w:r>
      <w:r w:rsidRPr="007D7FB7">
        <w:rPr>
          <w:spacing w:val="1"/>
        </w:rPr>
        <w:t xml:space="preserve"> </w:t>
      </w:r>
      <w:r w:rsidRPr="007D7FB7">
        <w:t>учебные</w:t>
      </w:r>
      <w:r w:rsidRPr="007D7FB7">
        <w:rPr>
          <w:spacing w:val="1"/>
        </w:rPr>
        <w:t xml:space="preserve"> </w:t>
      </w:r>
      <w:r w:rsidRPr="007D7FB7">
        <w:t>действия,</w:t>
      </w:r>
      <w:r w:rsidRPr="007D7FB7">
        <w:rPr>
          <w:spacing w:val="1"/>
        </w:rPr>
        <w:t xml:space="preserve"> </w:t>
      </w:r>
      <w:r w:rsidRPr="007D7FB7">
        <w:t>контроль</w:t>
      </w:r>
      <w:r w:rsidRPr="007D7FB7">
        <w:rPr>
          <w:spacing w:val="1"/>
        </w:rPr>
        <w:t xml:space="preserve"> </w:t>
      </w:r>
      <w:r w:rsidRPr="007D7FB7">
        <w:t>и</w:t>
      </w:r>
      <w:r w:rsidRPr="007D7FB7">
        <w:rPr>
          <w:spacing w:val="1"/>
        </w:rPr>
        <w:t xml:space="preserve"> </w:t>
      </w:r>
      <w:r w:rsidRPr="007D7FB7">
        <w:t>оценка,</w:t>
      </w:r>
      <w:r w:rsidRPr="007D7FB7">
        <w:rPr>
          <w:spacing w:val="1"/>
        </w:rPr>
        <w:t xml:space="preserve"> </w:t>
      </w:r>
      <w:r w:rsidRPr="007D7FB7">
        <w:t>сформированность</w:t>
      </w:r>
      <w:r w:rsidRPr="007D7FB7">
        <w:rPr>
          <w:spacing w:val="1"/>
        </w:rPr>
        <w:t xml:space="preserve"> </w:t>
      </w:r>
      <w:r w:rsidRPr="007D7FB7">
        <w:t>которых</w:t>
      </w:r>
      <w:r w:rsidRPr="007D7FB7">
        <w:rPr>
          <w:spacing w:val="1"/>
        </w:rPr>
        <w:t xml:space="preserve"> </w:t>
      </w:r>
      <w:r w:rsidRPr="007D7FB7">
        <w:t>является</w:t>
      </w:r>
      <w:r w:rsidRPr="007D7FB7">
        <w:rPr>
          <w:spacing w:val="1"/>
        </w:rPr>
        <w:t xml:space="preserve"> </w:t>
      </w:r>
      <w:r w:rsidRPr="007D7FB7">
        <w:t>одной</w:t>
      </w:r>
      <w:r w:rsidRPr="007D7FB7">
        <w:rPr>
          <w:spacing w:val="1"/>
        </w:rPr>
        <w:t xml:space="preserve"> </w:t>
      </w:r>
      <w:r w:rsidRPr="007D7FB7">
        <w:t>из</w:t>
      </w:r>
      <w:r w:rsidRPr="007D7FB7">
        <w:rPr>
          <w:spacing w:val="1"/>
        </w:rPr>
        <w:t xml:space="preserve"> </w:t>
      </w:r>
      <w:r w:rsidRPr="007D7FB7">
        <w:t>составляющих</w:t>
      </w:r>
      <w:r w:rsidRPr="007D7FB7">
        <w:rPr>
          <w:spacing w:val="1"/>
        </w:rPr>
        <w:t xml:space="preserve"> </w:t>
      </w:r>
      <w:r w:rsidRPr="007D7FB7">
        <w:t>успешности</w:t>
      </w:r>
      <w:r w:rsidRPr="007D7FB7">
        <w:rPr>
          <w:spacing w:val="1"/>
        </w:rPr>
        <w:t xml:space="preserve"> </w:t>
      </w:r>
      <w:r w:rsidRPr="007D7FB7">
        <w:t>обучения</w:t>
      </w:r>
      <w:r w:rsidRPr="007D7FB7">
        <w:rPr>
          <w:spacing w:val="1"/>
        </w:rPr>
        <w:t xml:space="preserve"> </w:t>
      </w:r>
      <w:r w:rsidRPr="007D7FB7">
        <w:t>в</w:t>
      </w:r>
      <w:r w:rsidRPr="007D7FB7">
        <w:rPr>
          <w:spacing w:val="1"/>
        </w:rPr>
        <w:t xml:space="preserve"> </w:t>
      </w:r>
      <w:r w:rsidRPr="007D7FB7">
        <w:t>образовательной</w:t>
      </w:r>
      <w:r w:rsidRPr="007D7FB7">
        <w:rPr>
          <w:spacing w:val="1"/>
        </w:rPr>
        <w:t xml:space="preserve"> </w:t>
      </w:r>
      <w:r w:rsidRPr="007D7FB7">
        <w:t>организации.</w:t>
      </w:r>
      <w:r w:rsidRPr="007D7FB7">
        <w:rPr>
          <w:spacing w:val="1"/>
        </w:rPr>
        <w:t xml:space="preserve"> </w:t>
      </w:r>
      <w:r w:rsidRPr="007D7FB7">
        <w:t>При</w:t>
      </w:r>
      <w:r w:rsidRPr="007D7FB7">
        <w:rPr>
          <w:spacing w:val="1"/>
        </w:rPr>
        <w:t xml:space="preserve"> </w:t>
      </w:r>
      <w:r w:rsidRPr="007D7FB7">
        <w:t>оценке</w:t>
      </w:r>
      <w:r w:rsidRPr="007D7FB7">
        <w:rPr>
          <w:spacing w:val="1"/>
        </w:rPr>
        <w:t xml:space="preserve"> </w:t>
      </w:r>
      <w:r w:rsidRPr="007D7FB7">
        <w:t>сформированности</w:t>
      </w:r>
      <w:r w:rsidRPr="007D7FB7">
        <w:rPr>
          <w:spacing w:val="1"/>
        </w:rPr>
        <w:t xml:space="preserve"> </w:t>
      </w:r>
      <w:r w:rsidRPr="007D7FB7">
        <w:t>учебной</w:t>
      </w:r>
      <w:r w:rsidRPr="007D7FB7">
        <w:rPr>
          <w:spacing w:val="1"/>
        </w:rPr>
        <w:t xml:space="preserve"> </w:t>
      </w:r>
      <w:r w:rsidRPr="007D7FB7">
        <w:t>деятельности</w:t>
      </w:r>
      <w:r w:rsidRPr="007D7FB7">
        <w:rPr>
          <w:spacing w:val="1"/>
        </w:rPr>
        <w:t xml:space="preserve"> </w:t>
      </w:r>
      <w:r w:rsidRPr="007D7FB7">
        <w:t>учитывается</w:t>
      </w:r>
      <w:r w:rsidRPr="007D7FB7">
        <w:rPr>
          <w:spacing w:val="1"/>
        </w:rPr>
        <w:t xml:space="preserve"> </w:t>
      </w:r>
      <w:r w:rsidRPr="007D7FB7">
        <w:t>возрастная</w:t>
      </w:r>
      <w:r w:rsidRPr="007D7FB7">
        <w:rPr>
          <w:spacing w:val="1"/>
        </w:rPr>
        <w:t xml:space="preserve"> </w:t>
      </w:r>
      <w:r w:rsidRPr="007D7FB7">
        <w:t>специфика,</w:t>
      </w:r>
      <w:r w:rsidRPr="007D7FB7">
        <w:rPr>
          <w:spacing w:val="1"/>
        </w:rPr>
        <w:t xml:space="preserve"> </w:t>
      </w:r>
      <w:r w:rsidRPr="007D7FB7">
        <w:t>которая</w:t>
      </w:r>
      <w:r w:rsidRPr="007D7FB7">
        <w:rPr>
          <w:spacing w:val="1"/>
        </w:rPr>
        <w:t xml:space="preserve"> </w:t>
      </w:r>
      <w:r w:rsidRPr="007D7FB7">
        <w:t>заключается</w:t>
      </w:r>
      <w:r w:rsidRPr="007D7FB7">
        <w:rPr>
          <w:spacing w:val="1"/>
        </w:rPr>
        <w:t xml:space="preserve"> </w:t>
      </w:r>
      <w:r w:rsidRPr="007D7FB7">
        <w:t>в</w:t>
      </w:r>
      <w:r w:rsidRPr="007D7FB7">
        <w:rPr>
          <w:spacing w:val="1"/>
        </w:rPr>
        <w:t xml:space="preserve"> </w:t>
      </w:r>
      <w:r w:rsidRPr="007D7FB7">
        <w:t>постепенном</w:t>
      </w:r>
      <w:r w:rsidRPr="007D7FB7">
        <w:rPr>
          <w:spacing w:val="1"/>
        </w:rPr>
        <w:t xml:space="preserve"> </w:t>
      </w:r>
      <w:r w:rsidRPr="007D7FB7">
        <w:t>переходе</w:t>
      </w:r>
      <w:r w:rsidRPr="007D7FB7">
        <w:rPr>
          <w:spacing w:val="1"/>
        </w:rPr>
        <w:t xml:space="preserve"> </w:t>
      </w:r>
      <w:r w:rsidRPr="007D7FB7">
        <w:t>от</w:t>
      </w:r>
      <w:r w:rsidRPr="007D7FB7">
        <w:rPr>
          <w:spacing w:val="1"/>
        </w:rPr>
        <w:t xml:space="preserve"> </w:t>
      </w:r>
      <w:r w:rsidRPr="007D7FB7">
        <w:t>совместной</w:t>
      </w:r>
      <w:r w:rsidRPr="007D7FB7">
        <w:rPr>
          <w:spacing w:val="1"/>
        </w:rPr>
        <w:t xml:space="preserve"> </w:t>
      </w:r>
      <w:r w:rsidRPr="007D7FB7">
        <w:t>деятельности</w:t>
      </w:r>
      <w:r w:rsidRPr="007D7FB7">
        <w:rPr>
          <w:spacing w:val="1"/>
        </w:rPr>
        <w:t xml:space="preserve"> </w:t>
      </w:r>
      <w:r w:rsidRPr="007D7FB7">
        <w:t>учителя</w:t>
      </w:r>
      <w:r w:rsidRPr="007D7FB7">
        <w:rPr>
          <w:spacing w:val="1"/>
        </w:rPr>
        <w:t xml:space="preserve"> </w:t>
      </w:r>
      <w:r w:rsidRPr="007D7FB7">
        <w:t>и</w:t>
      </w:r>
      <w:r w:rsidRPr="007D7FB7">
        <w:rPr>
          <w:spacing w:val="1"/>
        </w:rPr>
        <w:t xml:space="preserve"> </w:t>
      </w:r>
      <w:r w:rsidRPr="007D7FB7">
        <w:t>обучающегося</w:t>
      </w:r>
      <w:r w:rsidRPr="007D7FB7">
        <w:rPr>
          <w:spacing w:val="1"/>
        </w:rPr>
        <w:t xml:space="preserve"> </w:t>
      </w:r>
      <w:r w:rsidRPr="007D7FB7">
        <w:t>к</w:t>
      </w:r>
      <w:r w:rsidRPr="007D7FB7">
        <w:rPr>
          <w:spacing w:val="-57"/>
        </w:rPr>
        <w:t xml:space="preserve"> </w:t>
      </w:r>
      <w:r w:rsidRPr="007D7FB7">
        <w:t>совместно­разделенной</w:t>
      </w:r>
      <w:r w:rsidRPr="007D7FB7">
        <w:rPr>
          <w:spacing w:val="1"/>
        </w:rPr>
        <w:t xml:space="preserve"> </w:t>
      </w:r>
      <w:r w:rsidRPr="007D7FB7">
        <w:t>(в</w:t>
      </w:r>
      <w:r w:rsidRPr="007D7FB7">
        <w:rPr>
          <w:spacing w:val="1"/>
        </w:rPr>
        <w:t xml:space="preserve"> </w:t>
      </w:r>
      <w:r w:rsidRPr="007D7FB7">
        <w:t>младшем</w:t>
      </w:r>
      <w:r w:rsidRPr="007D7FB7">
        <w:rPr>
          <w:spacing w:val="1"/>
        </w:rPr>
        <w:t xml:space="preserve"> </w:t>
      </w:r>
      <w:r w:rsidRPr="007D7FB7">
        <w:t>школьном</w:t>
      </w:r>
      <w:r w:rsidRPr="007D7FB7">
        <w:rPr>
          <w:spacing w:val="1"/>
        </w:rPr>
        <w:t xml:space="preserve"> </w:t>
      </w:r>
      <w:r w:rsidRPr="007D7FB7">
        <w:t>и</w:t>
      </w:r>
      <w:r w:rsidRPr="007D7FB7">
        <w:rPr>
          <w:spacing w:val="1"/>
        </w:rPr>
        <w:t xml:space="preserve"> </w:t>
      </w:r>
      <w:r w:rsidRPr="007D7FB7">
        <w:t>младшем</w:t>
      </w:r>
      <w:r w:rsidRPr="007D7FB7">
        <w:rPr>
          <w:spacing w:val="1"/>
        </w:rPr>
        <w:t xml:space="preserve"> </w:t>
      </w:r>
      <w:r w:rsidRPr="007D7FB7">
        <w:t>подростковом</w:t>
      </w:r>
      <w:r w:rsidRPr="007D7FB7">
        <w:rPr>
          <w:spacing w:val="1"/>
        </w:rPr>
        <w:t xml:space="preserve"> </w:t>
      </w:r>
      <w:r w:rsidRPr="007D7FB7">
        <w:t>возрасте)</w:t>
      </w:r>
      <w:r w:rsidRPr="007D7FB7">
        <w:rPr>
          <w:spacing w:val="1"/>
        </w:rPr>
        <w:t xml:space="preserve"> </w:t>
      </w:r>
      <w:r w:rsidRPr="007D7FB7">
        <w:t>и</w:t>
      </w:r>
      <w:r w:rsidRPr="007D7FB7">
        <w:rPr>
          <w:spacing w:val="1"/>
        </w:rPr>
        <w:t xml:space="preserve"> </w:t>
      </w:r>
      <w:r w:rsidRPr="007D7FB7">
        <w:t>к</w:t>
      </w:r>
      <w:r w:rsidRPr="007D7FB7">
        <w:rPr>
          <w:spacing w:val="1"/>
        </w:rPr>
        <w:t xml:space="preserve"> </w:t>
      </w:r>
      <w:r w:rsidRPr="007D7FB7">
        <w:t>самостоятельной</w:t>
      </w:r>
      <w:r w:rsidRPr="007D7FB7">
        <w:rPr>
          <w:spacing w:val="-1"/>
        </w:rPr>
        <w:t xml:space="preserve"> </w:t>
      </w:r>
      <w:r w:rsidRPr="007D7FB7">
        <w:t>с</w:t>
      </w:r>
      <w:r w:rsidRPr="007D7FB7">
        <w:rPr>
          <w:spacing w:val="-2"/>
        </w:rPr>
        <w:t xml:space="preserve"> </w:t>
      </w:r>
      <w:r w:rsidRPr="007D7FB7">
        <w:t>элементами самообразования</w:t>
      </w:r>
      <w:r w:rsidRPr="007D7FB7">
        <w:rPr>
          <w:spacing w:val="-1"/>
        </w:rPr>
        <w:t xml:space="preserve"> </w:t>
      </w:r>
      <w:r w:rsidRPr="007D7FB7">
        <w:t>и самовоспитания</w:t>
      </w:r>
      <w:r w:rsidRPr="007D7FB7">
        <w:rPr>
          <w:spacing w:val="-1"/>
        </w:rPr>
        <w:t xml:space="preserve"> </w:t>
      </w:r>
      <w:r w:rsidRPr="007D7FB7">
        <w:t>(в</w:t>
      </w:r>
      <w:r w:rsidRPr="007D7FB7">
        <w:rPr>
          <w:spacing w:val="-3"/>
        </w:rPr>
        <w:t xml:space="preserve"> </w:t>
      </w:r>
      <w:r w:rsidRPr="007D7FB7">
        <w:t>младшем</w:t>
      </w:r>
      <w:r w:rsidR="00794D8A">
        <w:t xml:space="preserve"> </w:t>
      </w:r>
      <w:r w:rsidRPr="007D7FB7">
        <w:t>подростковом</w:t>
      </w:r>
      <w:r w:rsidRPr="007D7FB7">
        <w:rPr>
          <w:spacing w:val="-4"/>
        </w:rPr>
        <w:t xml:space="preserve"> </w:t>
      </w:r>
      <w:r w:rsidRPr="007D7FB7">
        <w:t>и</w:t>
      </w:r>
      <w:r w:rsidRPr="007D7FB7">
        <w:rPr>
          <w:spacing w:val="-2"/>
        </w:rPr>
        <w:t xml:space="preserve"> </w:t>
      </w:r>
      <w:r w:rsidRPr="007D7FB7">
        <w:t>старшем</w:t>
      </w:r>
      <w:r w:rsidRPr="007D7FB7">
        <w:rPr>
          <w:spacing w:val="-3"/>
        </w:rPr>
        <w:t xml:space="preserve"> </w:t>
      </w:r>
      <w:r w:rsidRPr="007D7FB7">
        <w:t>подростковом</w:t>
      </w:r>
      <w:r w:rsidRPr="007D7FB7">
        <w:rPr>
          <w:spacing w:val="-4"/>
        </w:rPr>
        <w:t xml:space="preserve"> </w:t>
      </w:r>
      <w:r w:rsidRPr="007D7FB7">
        <w:t>возрасте).</w:t>
      </w:r>
    </w:p>
    <w:p w:rsidR="005F240F" w:rsidRPr="007D7FB7" w:rsidRDefault="00680195" w:rsidP="00920F3C">
      <w:pPr>
        <w:pStyle w:val="111"/>
        <w:spacing w:before="1"/>
        <w:ind w:right="-104"/>
      </w:pPr>
      <w:r w:rsidRPr="007D7FB7">
        <w:t>Понятие</w:t>
      </w:r>
      <w:r w:rsidRPr="007D7FB7">
        <w:rPr>
          <w:spacing w:val="-2"/>
        </w:rPr>
        <w:t xml:space="preserve"> </w:t>
      </w:r>
      <w:r w:rsidRPr="007D7FB7">
        <w:t>«универсальные</w:t>
      </w:r>
      <w:r w:rsidRPr="007D7FB7">
        <w:rPr>
          <w:spacing w:val="-3"/>
        </w:rPr>
        <w:t xml:space="preserve"> </w:t>
      </w:r>
      <w:r w:rsidRPr="007D7FB7">
        <w:t>учебные</w:t>
      </w:r>
      <w:r w:rsidRPr="007D7FB7">
        <w:rPr>
          <w:spacing w:val="-4"/>
        </w:rPr>
        <w:t xml:space="preserve"> </w:t>
      </w:r>
      <w:r w:rsidRPr="007D7FB7">
        <w:t>действия»</w:t>
      </w:r>
    </w:p>
    <w:p w:rsidR="005F240F" w:rsidRPr="007D7FB7" w:rsidRDefault="00680195" w:rsidP="00920F3C">
      <w:pPr>
        <w:pStyle w:val="a1"/>
        <w:ind w:right="-104"/>
      </w:pPr>
      <w:r w:rsidRPr="007D7FB7">
        <w:t>В широком значении термин «универсальные учебные действия» означает умение учиться,</w:t>
      </w:r>
      <w:r w:rsidRPr="007D7FB7">
        <w:rPr>
          <w:spacing w:val="1"/>
        </w:rPr>
        <w:t xml:space="preserve"> </w:t>
      </w:r>
      <w:r w:rsidRPr="007D7FB7">
        <w:t>т.</w:t>
      </w:r>
      <w:r w:rsidRPr="007D7FB7">
        <w:rPr>
          <w:spacing w:val="1"/>
        </w:rPr>
        <w:t xml:space="preserve"> </w:t>
      </w:r>
      <w:r w:rsidRPr="007D7FB7">
        <w:t>е.</w:t>
      </w:r>
      <w:r w:rsidRPr="007D7FB7">
        <w:rPr>
          <w:spacing w:val="1"/>
        </w:rPr>
        <w:t xml:space="preserve"> </w:t>
      </w:r>
      <w:r w:rsidRPr="007D7FB7">
        <w:t>способность</w:t>
      </w:r>
      <w:r w:rsidRPr="007D7FB7">
        <w:rPr>
          <w:spacing w:val="1"/>
        </w:rPr>
        <w:t xml:space="preserve"> </w:t>
      </w:r>
      <w:r w:rsidRPr="007D7FB7">
        <w:t>субъекта</w:t>
      </w:r>
      <w:r w:rsidRPr="007D7FB7">
        <w:rPr>
          <w:spacing w:val="1"/>
        </w:rPr>
        <w:t xml:space="preserve"> </w:t>
      </w:r>
      <w:r w:rsidRPr="007D7FB7">
        <w:t>к</w:t>
      </w:r>
      <w:r w:rsidRPr="007D7FB7">
        <w:rPr>
          <w:spacing w:val="1"/>
        </w:rPr>
        <w:t xml:space="preserve"> </w:t>
      </w:r>
      <w:r w:rsidRPr="007D7FB7">
        <w:t>саморазвитию</w:t>
      </w:r>
      <w:r w:rsidRPr="007D7FB7">
        <w:rPr>
          <w:spacing w:val="1"/>
        </w:rPr>
        <w:t xml:space="preserve"> </w:t>
      </w:r>
      <w:r w:rsidRPr="007D7FB7">
        <w:t>и</w:t>
      </w:r>
      <w:r w:rsidRPr="007D7FB7">
        <w:rPr>
          <w:spacing w:val="1"/>
        </w:rPr>
        <w:t xml:space="preserve"> </w:t>
      </w:r>
      <w:r w:rsidRPr="007D7FB7">
        <w:t>самосовершенствованию</w:t>
      </w:r>
      <w:r w:rsidRPr="007D7FB7">
        <w:rPr>
          <w:spacing w:val="1"/>
        </w:rPr>
        <w:t xml:space="preserve"> </w:t>
      </w:r>
      <w:r w:rsidRPr="007D7FB7">
        <w:t>путем</w:t>
      </w:r>
      <w:r w:rsidRPr="007D7FB7">
        <w:rPr>
          <w:spacing w:val="1"/>
        </w:rPr>
        <w:t xml:space="preserve"> </w:t>
      </w:r>
      <w:r w:rsidRPr="007D7FB7">
        <w:t>сознательного</w:t>
      </w:r>
      <w:r w:rsidRPr="007D7FB7">
        <w:rPr>
          <w:spacing w:val="1"/>
        </w:rPr>
        <w:t xml:space="preserve"> </w:t>
      </w:r>
      <w:r w:rsidRPr="007D7FB7">
        <w:t>и</w:t>
      </w:r>
      <w:r w:rsidRPr="007D7FB7">
        <w:rPr>
          <w:spacing w:val="-57"/>
        </w:rPr>
        <w:t xml:space="preserve"> </w:t>
      </w:r>
      <w:r w:rsidRPr="007D7FB7">
        <w:t>активного</w:t>
      </w:r>
      <w:r w:rsidRPr="007D7FB7">
        <w:rPr>
          <w:spacing w:val="-4"/>
        </w:rPr>
        <w:t xml:space="preserve"> </w:t>
      </w:r>
      <w:r w:rsidRPr="007D7FB7">
        <w:t>присвоения</w:t>
      </w:r>
      <w:r w:rsidRPr="007D7FB7">
        <w:rPr>
          <w:spacing w:val="-3"/>
        </w:rPr>
        <w:t xml:space="preserve"> </w:t>
      </w:r>
      <w:r w:rsidRPr="007D7FB7">
        <w:t>нового социального опыта.</w:t>
      </w:r>
    </w:p>
    <w:p w:rsidR="005F240F" w:rsidRPr="007D7FB7" w:rsidRDefault="00680195" w:rsidP="00920F3C">
      <w:pPr>
        <w:pStyle w:val="a1"/>
        <w:ind w:right="-104"/>
      </w:pPr>
      <w:r w:rsidRPr="007D7FB7">
        <w:t>Способность</w:t>
      </w:r>
      <w:r w:rsidRPr="007D7FB7">
        <w:rPr>
          <w:spacing w:val="1"/>
        </w:rPr>
        <w:t xml:space="preserve"> </w:t>
      </w:r>
      <w:r w:rsidRPr="007D7FB7">
        <w:t>обучающегося</w:t>
      </w:r>
      <w:r w:rsidRPr="007D7FB7">
        <w:rPr>
          <w:spacing w:val="1"/>
        </w:rPr>
        <w:t xml:space="preserve"> </w:t>
      </w:r>
      <w:r w:rsidRPr="007D7FB7">
        <w:t>самостоятельно</w:t>
      </w:r>
      <w:r w:rsidRPr="007D7FB7">
        <w:rPr>
          <w:spacing w:val="1"/>
        </w:rPr>
        <w:t xml:space="preserve"> </w:t>
      </w:r>
      <w:r w:rsidRPr="007D7FB7">
        <w:t>успешно</w:t>
      </w:r>
      <w:r w:rsidRPr="007D7FB7">
        <w:rPr>
          <w:spacing w:val="1"/>
        </w:rPr>
        <w:t xml:space="preserve"> </w:t>
      </w:r>
      <w:r w:rsidRPr="007D7FB7">
        <w:t>усваивать</w:t>
      </w:r>
      <w:r w:rsidRPr="007D7FB7">
        <w:rPr>
          <w:spacing w:val="61"/>
        </w:rPr>
        <w:t xml:space="preserve"> </w:t>
      </w:r>
      <w:r w:rsidRPr="007D7FB7">
        <w:t>новые</w:t>
      </w:r>
      <w:r w:rsidRPr="007D7FB7">
        <w:rPr>
          <w:spacing w:val="61"/>
        </w:rPr>
        <w:t xml:space="preserve"> </w:t>
      </w:r>
      <w:r w:rsidRPr="007D7FB7">
        <w:t>знания,</w:t>
      </w:r>
      <w:r w:rsidRPr="007D7FB7">
        <w:rPr>
          <w:spacing w:val="1"/>
        </w:rPr>
        <w:t xml:space="preserve"> </w:t>
      </w:r>
      <w:r w:rsidRPr="007D7FB7">
        <w:t>формировать</w:t>
      </w:r>
      <w:r w:rsidRPr="007D7FB7">
        <w:rPr>
          <w:spacing w:val="1"/>
        </w:rPr>
        <w:t xml:space="preserve"> </w:t>
      </w:r>
      <w:r w:rsidRPr="007D7FB7">
        <w:t>умения</w:t>
      </w:r>
      <w:r w:rsidRPr="007D7FB7">
        <w:rPr>
          <w:spacing w:val="1"/>
        </w:rPr>
        <w:t xml:space="preserve"> </w:t>
      </w:r>
      <w:r w:rsidRPr="007D7FB7">
        <w:t>и</w:t>
      </w:r>
      <w:r w:rsidRPr="007D7FB7">
        <w:rPr>
          <w:spacing w:val="1"/>
        </w:rPr>
        <w:t xml:space="preserve"> </w:t>
      </w:r>
      <w:r w:rsidRPr="007D7FB7">
        <w:t>компетентности,</w:t>
      </w:r>
      <w:r w:rsidRPr="007D7FB7">
        <w:rPr>
          <w:spacing w:val="1"/>
        </w:rPr>
        <w:t xml:space="preserve"> </w:t>
      </w:r>
      <w:r w:rsidRPr="007D7FB7">
        <w:t>включая</w:t>
      </w:r>
      <w:r w:rsidRPr="007D7FB7">
        <w:rPr>
          <w:spacing w:val="1"/>
        </w:rPr>
        <w:t xml:space="preserve"> </w:t>
      </w:r>
      <w:r w:rsidRPr="007D7FB7">
        <w:t>самостоятельную</w:t>
      </w:r>
      <w:r w:rsidRPr="007D7FB7">
        <w:rPr>
          <w:spacing w:val="1"/>
        </w:rPr>
        <w:t xml:space="preserve"> </w:t>
      </w:r>
      <w:r w:rsidRPr="007D7FB7">
        <w:t>организацию</w:t>
      </w:r>
      <w:r w:rsidRPr="007D7FB7">
        <w:rPr>
          <w:spacing w:val="1"/>
        </w:rPr>
        <w:t xml:space="preserve"> </w:t>
      </w:r>
      <w:r w:rsidRPr="007D7FB7">
        <w:t>этой</w:t>
      </w:r>
      <w:r w:rsidRPr="007D7FB7">
        <w:rPr>
          <w:spacing w:val="1"/>
        </w:rPr>
        <w:t xml:space="preserve"> </w:t>
      </w:r>
      <w:r w:rsidRPr="007D7FB7">
        <w:t>деятельности, т. е. умение учиться, обеспечивается тем, что универсальные учебные действия как</w:t>
      </w:r>
      <w:r w:rsidRPr="007D7FB7">
        <w:rPr>
          <w:spacing w:val="1"/>
        </w:rPr>
        <w:t xml:space="preserve"> </w:t>
      </w:r>
      <w:r w:rsidRPr="007D7FB7">
        <w:t>обобщенные</w:t>
      </w:r>
      <w:r w:rsidRPr="007D7FB7">
        <w:rPr>
          <w:spacing w:val="1"/>
        </w:rPr>
        <w:t xml:space="preserve"> </w:t>
      </w:r>
      <w:r w:rsidRPr="007D7FB7">
        <w:t>действия</w:t>
      </w:r>
      <w:r w:rsidRPr="007D7FB7">
        <w:rPr>
          <w:spacing w:val="1"/>
        </w:rPr>
        <w:t xml:space="preserve"> </w:t>
      </w:r>
      <w:r w:rsidRPr="007D7FB7">
        <w:t>открывают</w:t>
      </w:r>
      <w:r w:rsidRPr="007D7FB7">
        <w:rPr>
          <w:spacing w:val="1"/>
        </w:rPr>
        <w:t xml:space="preserve"> </w:t>
      </w:r>
      <w:r w:rsidRPr="007D7FB7">
        <w:t>обучающимся</w:t>
      </w:r>
      <w:r w:rsidRPr="007D7FB7">
        <w:rPr>
          <w:spacing w:val="1"/>
        </w:rPr>
        <w:t xml:space="preserve"> </w:t>
      </w:r>
      <w:r w:rsidRPr="007D7FB7">
        <w:t>возможность</w:t>
      </w:r>
      <w:r w:rsidRPr="007D7FB7">
        <w:rPr>
          <w:spacing w:val="1"/>
        </w:rPr>
        <w:t xml:space="preserve"> </w:t>
      </w:r>
      <w:r w:rsidRPr="007D7FB7">
        <w:t>широкой</w:t>
      </w:r>
      <w:r w:rsidRPr="007D7FB7">
        <w:rPr>
          <w:spacing w:val="1"/>
        </w:rPr>
        <w:t xml:space="preserve"> </w:t>
      </w:r>
      <w:r w:rsidRPr="007D7FB7">
        <w:t>ориентации</w:t>
      </w:r>
      <w:r w:rsidRPr="007D7FB7">
        <w:rPr>
          <w:spacing w:val="1"/>
        </w:rPr>
        <w:t xml:space="preserve"> </w:t>
      </w:r>
      <w:r w:rsidRPr="007D7FB7">
        <w:t>как</w:t>
      </w:r>
      <w:r w:rsidRPr="007D7FB7">
        <w:rPr>
          <w:spacing w:val="1"/>
        </w:rPr>
        <w:t xml:space="preserve"> </w:t>
      </w:r>
      <w:r w:rsidRPr="007D7FB7">
        <w:t>в</w:t>
      </w:r>
      <w:r w:rsidRPr="007D7FB7">
        <w:rPr>
          <w:spacing w:val="1"/>
        </w:rPr>
        <w:t xml:space="preserve"> </w:t>
      </w:r>
      <w:r w:rsidRPr="007D7FB7">
        <w:t>различных предметных областях, так и в строении самой учебной деятельности, включающей</w:t>
      </w:r>
      <w:r w:rsidRPr="007D7FB7">
        <w:rPr>
          <w:spacing w:val="1"/>
        </w:rPr>
        <w:t xml:space="preserve"> </w:t>
      </w:r>
      <w:r w:rsidRPr="007D7FB7">
        <w:t>осознание ее целевой направленности, ценностно­смысловых и операциональных характеристик.</w:t>
      </w:r>
      <w:r w:rsidRPr="007D7FB7">
        <w:rPr>
          <w:spacing w:val="1"/>
        </w:rPr>
        <w:t xml:space="preserve"> </w:t>
      </w:r>
      <w:r w:rsidRPr="007D7FB7">
        <w:t>Таким образом, достижение умения учиться предполагает полноценное освоение обучающимися</w:t>
      </w:r>
      <w:r w:rsidRPr="007D7FB7">
        <w:rPr>
          <w:spacing w:val="1"/>
        </w:rPr>
        <w:t xml:space="preserve"> </w:t>
      </w:r>
      <w:r w:rsidRPr="007D7FB7">
        <w:t>всех компонентов учебной деятельности, которые включают: познавательные и учебные мотивы,</w:t>
      </w:r>
      <w:r w:rsidRPr="007D7FB7">
        <w:rPr>
          <w:spacing w:val="1"/>
        </w:rPr>
        <w:t xml:space="preserve"> </w:t>
      </w:r>
      <w:r w:rsidRPr="007D7FB7">
        <w:t>учебную</w:t>
      </w:r>
      <w:r w:rsidRPr="007D7FB7">
        <w:rPr>
          <w:spacing w:val="1"/>
        </w:rPr>
        <w:t xml:space="preserve"> </w:t>
      </w:r>
      <w:r w:rsidRPr="007D7FB7">
        <w:t>цель,</w:t>
      </w:r>
      <w:r w:rsidRPr="007D7FB7">
        <w:rPr>
          <w:spacing w:val="1"/>
        </w:rPr>
        <w:t xml:space="preserve"> </w:t>
      </w:r>
      <w:r w:rsidRPr="007D7FB7">
        <w:t>учебную</w:t>
      </w:r>
      <w:r w:rsidRPr="007D7FB7">
        <w:rPr>
          <w:spacing w:val="1"/>
        </w:rPr>
        <w:t xml:space="preserve"> </w:t>
      </w:r>
      <w:r w:rsidRPr="007D7FB7">
        <w:t>задачу,</w:t>
      </w:r>
      <w:r w:rsidRPr="007D7FB7">
        <w:rPr>
          <w:spacing w:val="1"/>
        </w:rPr>
        <w:t xml:space="preserve"> </w:t>
      </w:r>
      <w:r w:rsidRPr="007D7FB7">
        <w:t>учебные</w:t>
      </w:r>
      <w:r w:rsidRPr="007D7FB7">
        <w:rPr>
          <w:spacing w:val="1"/>
        </w:rPr>
        <w:t xml:space="preserve"> </w:t>
      </w:r>
      <w:r w:rsidRPr="007D7FB7">
        <w:t>действия</w:t>
      </w:r>
      <w:r w:rsidRPr="007D7FB7">
        <w:rPr>
          <w:spacing w:val="1"/>
        </w:rPr>
        <w:t xml:space="preserve"> </w:t>
      </w:r>
      <w:r w:rsidRPr="007D7FB7">
        <w:t>и</w:t>
      </w:r>
      <w:r w:rsidRPr="007D7FB7">
        <w:rPr>
          <w:spacing w:val="1"/>
        </w:rPr>
        <w:t xml:space="preserve"> </w:t>
      </w:r>
      <w:r w:rsidRPr="007D7FB7">
        <w:t>операции</w:t>
      </w:r>
      <w:r w:rsidRPr="007D7FB7">
        <w:rPr>
          <w:spacing w:val="1"/>
        </w:rPr>
        <w:t xml:space="preserve"> </w:t>
      </w:r>
      <w:r w:rsidRPr="007D7FB7">
        <w:t>(ориентировка,</w:t>
      </w:r>
      <w:r w:rsidRPr="007D7FB7">
        <w:rPr>
          <w:spacing w:val="1"/>
        </w:rPr>
        <w:t xml:space="preserve"> </w:t>
      </w:r>
      <w:r w:rsidRPr="007D7FB7">
        <w:t>преобразование</w:t>
      </w:r>
      <w:r w:rsidRPr="007D7FB7">
        <w:rPr>
          <w:spacing w:val="-57"/>
        </w:rPr>
        <w:t xml:space="preserve"> </w:t>
      </w:r>
      <w:r w:rsidRPr="007D7FB7">
        <w:t>материала,</w:t>
      </w:r>
      <w:r w:rsidRPr="007D7FB7">
        <w:rPr>
          <w:spacing w:val="1"/>
        </w:rPr>
        <w:t xml:space="preserve"> </w:t>
      </w:r>
      <w:r w:rsidRPr="007D7FB7">
        <w:t>контроль</w:t>
      </w:r>
      <w:r w:rsidRPr="007D7FB7">
        <w:rPr>
          <w:spacing w:val="1"/>
        </w:rPr>
        <w:t xml:space="preserve"> </w:t>
      </w:r>
      <w:r w:rsidRPr="007D7FB7">
        <w:t>и</w:t>
      </w:r>
      <w:r w:rsidRPr="007D7FB7">
        <w:rPr>
          <w:spacing w:val="1"/>
        </w:rPr>
        <w:t xml:space="preserve"> </w:t>
      </w:r>
      <w:r w:rsidRPr="007D7FB7">
        <w:t>оценка).</w:t>
      </w:r>
      <w:r w:rsidRPr="007D7FB7">
        <w:rPr>
          <w:spacing w:val="1"/>
        </w:rPr>
        <w:t xml:space="preserve"> </w:t>
      </w:r>
      <w:r w:rsidRPr="007D7FB7">
        <w:t>Умение</w:t>
      </w:r>
      <w:r w:rsidRPr="007D7FB7">
        <w:rPr>
          <w:spacing w:val="1"/>
        </w:rPr>
        <w:t xml:space="preserve"> </w:t>
      </w:r>
      <w:r w:rsidRPr="007D7FB7">
        <w:t>учиться</w:t>
      </w:r>
      <w:r w:rsidRPr="007D7FB7">
        <w:rPr>
          <w:spacing w:val="1"/>
        </w:rPr>
        <w:t xml:space="preserve"> </w:t>
      </w:r>
      <w:r w:rsidRPr="007D7FB7">
        <w:t>—</w:t>
      </w:r>
      <w:r w:rsidRPr="007D7FB7">
        <w:rPr>
          <w:spacing w:val="1"/>
        </w:rPr>
        <w:t xml:space="preserve"> </w:t>
      </w:r>
      <w:r w:rsidRPr="007D7FB7">
        <w:t>существенный</w:t>
      </w:r>
      <w:r w:rsidRPr="007D7FB7">
        <w:rPr>
          <w:spacing w:val="1"/>
        </w:rPr>
        <w:t xml:space="preserve"> </w:t>
      </w:r>
      <w:r w:rsidRPr="007D7FB7">
        <w:t>фактор</w:t>
      </w:r>
      <w:r w:rsidRPr="007D7FB7">
        <w:rPr>
          <w:spacing w:val="1"/>
        </w:rPr>
        <w:t xml:space="preserve"> </w:t>
      </w:r>
      <w:r w:rsidRPr="007D7FB7">
        <w:t>повышения</w:t>
      </w:r>
      <w:r w:rsidRPr="007D7FB7">
        <w:rPr>
          <w:spacing w:val="1"/>
        </w:rPr>
        <w:t xml:space="preserve"> </w:t>
      </w:r>
      <w:r w:rsidRPr="007D7FB7">
        <w:t>эффективности</w:t>
      </w:r>
      <w:r w:rsidRPr="007D7FB7">
        <w:rPr>
          <w:spacing w:val="1"/>
        </w:rPr>
        <w:t xml:space="preserve"> </w:t>
      </w:r>
      <w:r w:rsidRPr="007D7FB7">
        <w:t>освоения</w:t>
      </w:r>
      <w:r w:rsidRPr="007D7FB7">
        <w:rPr>
          <w:spacing w:val="1"/>
        </w:rPr>
        <w:t xml:space="preserve"> </w:t>
      </w:r>
      <w:r w:rsidRPr="007D7FB7">
        <w:t>обучающимися</w:t>
      </w:r>
      <w:r w:rsidRPr="007D7FB7">
        <w:rPr>
          <w:spacing w:val="1"/>
        </w:rPr>
        <w:t xml:space="preserve"> </w:t>
      </w:r>
      <w:r w:rsidRPr="007D7FB7">
        <w:t>предметных</w:t>
      </w:r>
      <w:r w:rsidRPr="007D7FB7">
        <w:rPr>
          <w:spacing w:val="1"/>
        </w:rPr>
        <w:t xml:space="preserve"> </w:t>
      </w:r>
      <w:r w:rsidRPr="007D7FB7">
        <w:t>знаний,</w:t>
      </w:r>
      <w:r w:rsidRPr="007D7FB7">
        <w:rPr>
          <w:spacing w:val="1"/>
        </w:rPr>
        <w:t xml:space="preserve"> </w:t>
      </w:r>
      <w:r w:rsidRPr="007D7FB7">
        <w:t>формирования</w:t>
      </w:r>
      <w:r w:rsidRPr="007D7FB7">
        <w:rPr>
          <w:spacing w:val="1"/>
        </w:rPr>
        <w:t xml:space="preserve"> </w:t>
      </w:r>
      <w:r w:rsidRPr="007D7FB7">
        <w:t>умений</w:t>
      </w:r>
      <w:r w:rsidRPr="007D7FB7">
        <w:rPr>
          <w:spacing w:val="1"/>
        </w:rPr>
        <w:t xml:space="preserve"> </w:t>
      </w:r>
      <w:r w:rsidRPr="007D7FB7">
        <w:t>и</w:t>
      </w:r>
      <w:r w:rsidRPr="007D7FB7">
        <w:rPr>
          <w:spacing w:val="1"/>
        </w:rPr>
        <w:t xml:space="preserve"> </w:t>
      </w:r>
      <w:r w:rsidRPr="007D7FB7">
        <w:t>компетентностей,</w:t>
      </w:r>
      <w:r w:rsidRPr="007D7FB7">
        <w:rPr>
          <w:spacing w:val="1"/>
        </w:rPr>
        <w:t xml:space="preserve"> </w:t>
      </w:r>
      <w:r w:rsidRPr="007D7FB7">
        <w:t>образа</w:t>
      </w:r>
      <w:r w:rsidRPr="007D7FB7">
        <w:rPr>
          <w:spacing w:val="1"/>
        </w:rPr>
        <w:t xml:space="preserve"> </w:t>
      </w:r>
      <w:r w:rsidRPr="007D7FB7">
        <w:t>мира</w:t>
      </w:r>
      <w:r w:rsidRPr="007D7FB7">
        <w:rPr>
          <w:spacing w:val="1"/>
        </w:rPr>
        <w:t xml:space="preserve"> </w:t>
      </w:r>
      <w:r w:rsidRPr="007D7FB7">
        <w:t>и</w:t>
      </w:r>
      <w:r w:rsidRPr="007D7FB7">
        <w:rPr>
          <w:spacing w:val="1"/>
        </w:rPr>
        <w:t xml:space="preserve"> </w:t>
      </w:r>
      <w:r w:rsidRPr="007D7FB7">
        <w:t>ценностно­смысловых</w:t>
      </w:r>
      <w:r w:rsidRPr="007D7FB7">
        <w:rPr>
          <w:spacing w:val="1"/>
        </w:rPr>
        <w:t xml:space="preserve"> </w:t>
      </w:r>
      <w:r w:rsidRPr="007D7FB7">
        <w:t>оснований</w:t>
      </w:r>
      <w:r w:rsidRPr="007D7FB7">
        <w:rPr>
          <w:spacing w:val="1"/>
        </w:rPr>
        <w:t xml:space="preserve"> </w:t>
      </w:r>
      <w:r w:rsidRPr="007D7FB7">
        <w:t>личностного</w:t>
      </w:r>
      <w:r w:rsidRPr="007D7FB7">
        <w:rPr>
          <w:spacing w:val="1"/>
        </w:rPr>
        <w:t xml:space="preserve"> </w:t>
      </w:r>
      <w:r w:rsidRPr="007D7FB7">
        <w:t>морального</w:t>
      </w:r>
      <w:r w:rsidRPr="007D7FB7">
        <w:rPr>
          <w:spacing w:val="1"/>
        </w:rPr>
        <w:t xml:space="preserve"> </w:t>
      </w:r>
      <w:r w:rsidRPr="007D7FB7">
        <w:t>выбора.</w:t>
      </w:r>
    </w:p>
    <w:p w:rsidR="005F240F" w:rsidRPr="007D7FB7" w:rsidRDefault="00680195" w:rsidP="00920F3C">
      <w:pPr>
        <w:pStyle w:val="111"/>
        <w:spacing w:before="4"/>
        <w:ind w:right="-104"/>
      </w:pPr>
      <w:r w:rsidRPr="007D7FB7">
        <w:t>Функции</w:t>
      </w:r>
      <w:r w:rsidRPr="007D7FB7">
        <w:rPr>
          <w:spacing w:val="-3"/>
        </w:rPr>
        <w:t xml:space="preserve"> </w:t>
      </w:r>
      <w:r w:rsidRPr="007D7FB7">
        <w:t>универсальных</w:t>
      </w:r>
      <w:r w:rsidRPr="007D7FB7">
        <w:rPr>
          <w:spacing w:val="-3"/>
        </w:rPr>
        <w:t xml:space="preserve"> </w:t>
      </w:r>
      <w:r w:rsidRPr="007D7FB7">
        <w:t>учебных</w:t>
      </w:r>
      <w:r w:rsidRPr="007D7FB7">
        <w:rPr>
          <w:spacing w:val="-3"/>
        </w:rPr>
        <w:t xml:space="preserve"> </w:t>
      </w:r>
      <w:r w:rsidRPr="007D7FB7">
        <w:t>действий:</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обеспечение</w:t>
      </w:r>
      <w:r w:rsidRPr="007D7FB7">
        <w:rPr>
          <w:spacing w:val="1"/>
          <w:sz w:val="24"/>
          <w:szCs w:val="24"/>
        </w:rPr>
        <w:t xml:space="preserve"> </w:t>
      </w:r>
      <w:r w:rsidRPr="007D7FB7">
        <w:rPr>
          <w:sz w:val="24"/>
          <w:szCs w:val="24"/>
        </w:rPr>
        <w:t>возможностей</w:t>
      </w:r>
      <w:r w:rsidRPr="007D7FB7">
        <w:rPr>
          <w:spacing w:val="1"/>
          <w:sz w:val="24"/>
          <w:szCs w:val="24"/>
        </w:rPr>
        <w:t xml:space="preserve"> </w:t>
      </w:r>
      <w:r w:rsidRPr="007D7FB7">
        <w:rPr>
          <w:sz w:val="24"/>
          <w:szCs w:val="24"/>
        </w:rPr>
        <w:t>обучающегося</w:t>
      </w:r>
      <w:r w:rsidRPr="007D7FB7">
        <w:rPr>
          <w:spacing w:val="1"/>
          <w:sz w:val="24"/>
          <w:szCs w:val="24"/>
        </w:rPr>
        <w:t xml:space="preserve"> </w:t>
      </w:r>
      <w:r w:rsidRPr="007D7FB7">
        <w:rPr>
          <w:sz w:val="24"/>
          <w:szCs w:val="24"/>
        </w:rPr>
        <w:t>самостоятельно</w:t>
      </w:r>
      <w:r w:rsidRPr="007D7FB7">
        <w:rPr>
          <w:spacing w:val="1"/>
          <w:sz w:val="24"/>
          <w:szCs w:val="24"/>
        </w:rPr>
        <w:t xml:space="preserve"> </w:t>
      </w:r>
      <w:r w:rsidRPr="007D7FB7">
        <w:rPr>
          <w:sz w:val="24"/>
          <w:szCs w:val="24"/>
        </w:rPr>
        <w:t>осуществлять</w:t>
      </w:r>
      <w:r w:rsidRPr="007D7FB7">
        <w:rPr>
          <w:spacing w:val="1"/>
          <w:sz w:val="24"/>
          <w:szCs w:val="24"/>
        </w:rPr>
        <w:t xml:space="preserve"> </w:t>
      </w:r>
      <w:r w:rsidRPr="007D7FB7">
        <w:rPr>
          <w:sz w:val="24"/>
          <w:szCs w:val="24"/>
        </w:rPr>
        <w:t>деятельность</w:t>
      </w:r>
      <w:r w:rsidRPr="007D7FB7">
        <w:rPr>
          <w:spacing w:val="1"/>
          <w:sz w:val="24"/>
          <w:szCs w:val="24"/>
        </w:rPr>
        <w:t xml:space="preserve"> </w:t>
      </w:r>
      <w:r w:rsidRPr="007D7FB7">
        <w:rPr>
          <w:sz w:val="24"/>
          <w:szCs w:val="24"/>
        </w:rPr>
        <w:t>учения,</w:t>
      </w:r>
      <w:r w:rsidRPr="007D7FB7">
        <w:rPr>
          <w:spacing w:val="1"/>
          <w:sz w:val="24"/>
          <w:szCs w:val="24"/>
        </w:rPr>
        <w:t xml:space="preserve"> </w:t>
      </w:r>
      <w:r w:rsidRPr="007D7FB7">
        <w:rPr>
          <w:sz w:val="24"/>
          <w:szCs w:val="24"/>
        </w:rPr>
        <w:t>ставить</w:t>
      </w:r>
      <w:r w:rsidRPr="007D7FB7">
        <w:rPr>
          <w:spacing w:val="1"/>
          <w:sz w:val="24"/>
          <w:szCs w:val="24"/>
        </w:rPr>
        <w:t xml:space="preserve"> </w:t>
      </w:r>
      <w:r w:rsidRPr="007D7FB7">
        <w:rPr>
          <w:sz w:val="24"/>
          <w:szCs w:val="24"/>
        </w:rPr>
        <w:t>учебные</w:t>
      </w:r>
      <w:r w:rsidRPr="007D7FB7">
        <w:rPr>
          <w:spacing w:val="1"/>
          <w:sz w:val="24"/>
          <w:szCs w:val="24"/>
        </w:rPr>
        <w:t xml:space="preserve"> </w:t>
      </w:r>
      <w:r w:rsidRPr="007D7FB7">
        <w:rPr>
          <w:sz w:val="24"/>
          <w:szCs w:val="24"/>
        </w:rPr>
        <w:t>цели,</w:t>
      </w:r>
      <w:r w:rsidRPr="007D7FB7">
        <w:rPr>
          <w:spacing w:val="1"/>
          <w:sz w:val="24"/>
          <w:szCs w:val="24"/>
        </w:rPr>
        <w:t xml:space="preserve"> </w:t>
      </w:r>
      <w:r w:rsidRPr="007D7FB7">
        <w:rPr>
          <w:sz w:val="24"/>
          <w:szCs w:val="24"/>
        </w:rPr>
        <w:t>искать</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использовать</w:t>
      </w:r>
      <w:r w:rsidRPr="007D7FB7">
        <w:rPr>
          <w:spacing w:val="1"/>
          <w:sz w:val="24"/>
          <w:szCs w:val="24"/>
        </w:rPr>
        <w:t xml:space="preserve"> </w:t>
      </w:r>
      <w:r w:rsidRPr="007D7FB7">
        <w:rPr>
          <w:sz w:val="24"/>
          <w:szCs w:val="24"/>
        </w:rPr>
        <w:t>необходимые</w:t>
      </w:r>
      <w:r w:rsidRPr="007D7FB7">
        <w:rPr>
          <w:spacing w:val="1"/>
          <w:sz w:val="24"/>
          <w:szCs w:val="24"/>
        </w:rPr>
        <w:t xml:space="preserve"> </w:t>
      </w:r>
      <w:r w:rsidRPr="007D7FB7">
        <w:rPr>
          <w:sz w:val="24"/>
          <w:szCs w:val="24"/>
        </w:rPr>
        <w:t>средства</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способы</w:t>
      </w:r>
      <w:r w:rsidRPr="007D7FB7">
        <w:rPr>
          <w:spacing w:val="-2"/>
          <w:sz w:val="24"/>
          <w:szCs w:val="24"/>
        </w:rPr>
        <w:t xml:space="preserve"> </w:t>
      </w:r>
      <w:r w:rsidRPr="007D7FB7">
        <w:rPr>
          <w:sz w:val="24"/>
          <w:szCs w:val="24"/>
        </w:rPr>
        <w:t>их</w:t>
      </w:r>
      <w:r w:rsidRPr="007D7FB7">
        <w:rPr>
          <w:spacing w:val="1"/>
          <w:sz w:val="24"/>
          <w:szCs w:val="24"/>
        </w:rPr>
        <w:t xml:space="preserve"> </w:t>
      </w:r>
      <w:r w:rsidRPr="007D7FB7">
        <w:rPr>
          <w:sz w:val="24"/>
          <w:szCs w:val="24"/>
        </w:rPr>
        <w:t>достижения,</w:t>
      </w:r>
      <w:r w:rsidRPr="007D7FB7">
        <w:rPr>
          <w:spacing w:val="-1"/>
          <w:sz w:val="24"/>
          <w:szCs w:val="24"/>
        </w:rPr>
        <w:t xml:space="preserve"> </w:t>
      </w:r>
      <w:r w:rsidRPr="007D7FB7">
        <w:rPr>
          <w:sz w:val="24"/>
          <w:szCs w:val="24"/>
        </w:rPr>
        <w:t>контролировать</w:t>
      </w:r>
      <w:r w:rsidRPr="007D7FB7">
        <w:rPr>
          <w:spacing w:val="-2"/>
          <w:sz w:val="24"/>
          <w:szCs w:val="24"/>
        </w:rPr>
        <w:t xml:space="preserve"> </w:t>
      </w:r>
      <w:r w:rsidRPr="007D7FB7">
        <w:rPr>
          <w:sz w:val="24"/>
          <w:szCs w:val="24"/>
        </w:rPr>
        <w:t>и</w:t>
      </w:r>
      <w:r w:rsidRPr="007D7FB7">
        <w:rPr>
          <w:spacing w:val="-1"/>
          <w:sz w:val="24"/>
          <w:szCs w:val="24"/>
        </w:rPr>
        <w:t xml:space="preserve"> </w:t>
      </w:r>
      <w:r w:rsidRPr="007D7FB7">
        <w:rPr>
          <w:sz w:val="24"/>
          <w:szCs w:val="24"/>
        </w:rPr>
        <w:t>оценивать</w:t>
      </w:r>
      <w:r w:rsidRPr="007D7FB7">
        <w:rPr>
          <w:spacing w:val="-3"/>
          <w:sz w:val="24"/>
          <w:szCs w:val="24"/>
        </w:rPr>
        <w:t xml:space="preserve"> </w:t>
      </w:r>
      <w:r w:rsidRPr="007D7FB7">
        <w:rPr>
          <w:sz w:val="24"/>
          <w:szCs w:val="24"/>
        </w:rPr>
        <w:t>процесс</w:t>
      </w:r>
      <w:r w:rsidRPr="007D7FB7">
        <w:rPr>
          <w:spacing w:val="-2"/>
          <w:sz w:val="24"/>
          <w:szCs w:val="24"/>
        </w:rPr>
        <w:t xml:space="preserve"> </w:t>
      </w:r>
      <w:r w:rsidRPr="007D7FB7">
        <w:rPr>
          <w:sz w:val="24"/>
          <w:szCs w:val="24"/>
        </w:rPr>
        <w:t>и</w:t>
      </w:r>
      <w:r w:rsidRPr="007D7FB7">
        <w:rPr>
          <w:spacing w:val="-2"/>
          <w:sz w:val="24"/>
          <w:szCs w:val="24"/>
        </w:rPr>
        <w:t xml:space="preserve"> </w:t>
      </w:r>
      <w:r w:rsidRPr="007D7FB7">
        <w:rPr>
          <w:sz w:val="24"/>
          <w:szCs w:val="24"/>
        </w:rPr>
        <w:t>результаты</w:t>
      </w:r>
      <w:r w:rsidRPr="007D7FB7">
        <w:rPr>
          <w:spacing w:val="-1"/>
          <w:sz w:val="24"/>
          <w:szCs w:val="24"/>
        </w:rPr>
        <w:t xml:space="preserve"> </w:t>
      </w:r>
      <w:r w:rsidRPr="007D7FB7">
        <w:rPr>
          <w:sz w:val="24"/>
          <w:szCs w:val="24"/>
        </w:rPr>
        <w:t>деятельности;</w:t>
      </w:r>
    </w:p>
    <w:p w:rsidR="005F240F" w:rsidRPr="007D7FB7" w:rsidRDefault="00680195" w:rsidP="007C0CB7">
      <w:pPr>
        <w:pStyle w:val="a7"/>
        <w:numPr>
          <w:ilvl w:val="0"/>
          <w:numId w:val="10"/>
        </w:numPr>
        <w:tabs>
          <w:tab w:val="left" w:pos="1542"/>
        </w:tabs>
        <w:spacing w:before="5"/>
        <w:ind w:left="1541" w:right="-104" w:hanging="733"/>
        <w:rPr>
          <w:sz w:val="24"/>
          <w:szCs w:val="24"/>
        </w:rPr>
      </w:pPr>
      <w:r w:rsidRPr="007D7FB7">
        <w:rPr>
          <w:sz w:val="24"/>
          <w:szCs w:val="24"/>
        </w:rPr>
        <w:t>создание</w:t>
      </w:r>
      <w:r w:rsidRPr="007D7FB7">
        <w:rPr>
          <w:spacing w:val="6"/>
          <w:sz w:val="24"/>
          <w:szCs w:val="24"/>
        </w:rPr>
        <w:t xml:space="preserve"> </w:t>
      </w:r>
      <w:r w:rsidRPr="007D7FB7">
        <w:rPr>
          <w:sz w:val="24"/>
          <w:szCs w:val="24"/>
        </w:rPr>
        <w:t>условий</w:t>
      </w:r>
      <w:r w:rsidRPr="007D7FB7">
        <w:rPr>
          <w:spacing w:val="63"/>
          <w:sz w:val="24"/>
          <w:szCs w:val="24"/>
        </w:rPr>
        <w:t xml:space="preserve"> </w:t>
      </w:r>
      <w:r w:rsidRPr="007D7FB7">
        <w:rPr>
          <w:sz w:val="24"/>
          <w:szCs w:val="24"/>
        </w:rPr>
        <w:t>для</w:t>
      </w:r>
      <w:r w:rsidRPr="007D7FB7">
        <w:rPr>
          <w:spacing w:val="66"/>
          <w:sz w:val="24"/>
          <w:szCs w:val="24"/>
        </w:rPr>
        <w:t xml:space="preserve"> </w:t>
      </w:r>
      <w:r w:rsidRPr="007D7FB7">
        <w:rPr>
          <w:sz w:val="24"/>
          <w:szCs w:val="24"/>
        </w:rPr>
        <w:t>гармоничного</w:t>
      </w:r>
      <w:r w:rsidRPr="007D7FB7">
        <w:rPr>
          <w:spacing w:val="63"/>
          <w:sz w:val="24"/>
          <w:szCs w:val="24"/>
        </w:rPr>
        <w:t xml:space="preserve"> </w:t>
      </w:r>
      <w:r w:rsidRPr="007D7FB7">
        <w:rPr>
          <w:sz w:val="24"/>
          <w:szCs w:val="24"/>
        </w:rPr>
        <w:t>развития</w:t>
      </w:r>
      <w:r w:rsidRPr="007D7FB7">
        <w:rPr>
          <w:spacing w:val="63"/>
          <w:sz w:val="24"/>
          <w:szCs w:val="24"/>
        </w:rPr>
        <w:t xml:space="preserve"> </w:t>
      </w:r>
      <w:r w:rsidRPr="007D7FB7">
        <w:rPr>
          <w:sz w:val="24"/>
          <w:szCs w:val="24"/>
        </w:rPr>
        <w:t>личности</w:t>
      </w:r>
      <w:r w:rsidRPr="007D7FB7">
        <w:rPr>
          <w:spacing w:val="62"/>
          <w:sz w:val="24"/>
          <w:szCs w:val="24"/>
        </w:rPr>
        <w:t xml:space="preserve"> </w:t>
      </w:r>
      <w:r w:rsidRPr="007D7FB7">
        <w:rPr>
          <w:sz w:val="24"/>
          <w:szCs w:val="24"/>
        </w:rPr>
        <w:t>и</w:t>
      </w:r>
      <w:r w:rsidRPr="007D7FB7">
        <w:rPr>
          <w:spacing w:val="64"/>
          <w:sz w:val="24"/>
          <w:szCs w:val="24"/>
        </w:rPr>
        <w:t xml:space="preserve"> </w:t>
      </w:r>
      <w:r w:rsidRPr="007D7FB7">
        <w:rPr>
          <w:sz w:val="24"/>
          <w:szCs w:val="24"/>
        </w:rPr>
        <w:t>ее</w:t>
      </w:r>
      <w:r w:rsidRPr="007D7FB7">
        <w:rPr>
          <w:spacing w:val="62"/>
          <w:sz w:val="24"/>
          <w:szCs w:val="24"/>
        </w:rPr>
        <w:t xml:space="preserve"> </w:t>
      </w:r>
      <w:r w:rsidRPr="007D7FB7">
        <w:rPr>
          <w:sz w:val="24"/>
          <w:szCs w:val="24"/>
        </w:rPr>
        <w:t>самореализации</w:t>
      </w:r>
      <w:r w:rsidRPr="007D7FB7">
        <w:rPr>
          <w:spacing w:val="62"/>
          <w:sz w:val="24"/>
          <w:szCs w:val="24"/>
        </w:rPr>
        <w:t xml:space="preserve"> </w:t>
      </w:r>
      <w:r w:rsidRPr="007D7FB7">
        <w:rPr>
          <w:sz w:val="24"/>
          <w:szCs w:val="24"/>
        </w:rPr>
        <w:t>на</w:t>
      </w:r>
    </w:p>
    <w:p w:rsidR="005F240F" w:rsidRPr="007D7FB7" w:rsidRDefault="00680195" w:rsidP="00920F3C">
      <w:pPr>
        <w:pStyle w:val="a1"/>
        <w:spacing w:before="70"/>
        <w:ind w:right="-104" w:firstLine="0"/>
      </w:pPr>
      <w:r w:rsidRPr="007D7FB7">
        <w:t>основе</w:t>
      </w:r>
      <w:r w:rsidRPr="007D7FB7">
        <w:rPr>
          <w:spacing w:val="1"/>
        </w:rPr>
        <w:t xml:space="preserve"> </w:t>
      </w:r>
      <w:r w:rsidRPr="007D7FB7">
        <w:t>готовности</w:t>
      </w:r>
      <w:r w:rsidRPr="007D7FB7">
        <w:rPr>
          <w:spacing w:val="1"/>
        </w:rPr>
        <w:t xml:space="preserve"> </w:t>
      </w:r>
      <w:r w:rsidRPr="007D7FB7">
        <w:t>к</w:t>
      </w:r>
      <w:r w:rsidRPr="007D7FB7">
        <w:rPr>
          <w:spacing w:val="1"/>
        </w:rPr>
        <w:t xml:space="preserve"> </w:t>
      </w:r>
      <w:r w:rsidRPr="007D7FB7">
        <w:t>непрерывному</w:t>
      </w:r>
      <w:r w:rsidRPr="007D7FB7">
        <w:rPr>
          <w:spacing w:val="1"/>
        </w:rPr>
        <w:t xml:space="preserve"> </w:t>
      </w:r>
      <w:r w:rsidRPr="007D7FB7">
        <w:t>образованию;</w:t>
      </w:r>
      <w:r w:rsidRPr="007D7FB7">
        <w:rPr>
          <w:spacing w:val="1"/>
        </w:rPr>
        <w:t xml:space="preserve"> </w:t>
      </w:r>
      <w:r w:rsidRPr="007D7FB7">
        <w:t>обеспечение</w:t>
      </w:r>
      <w:r w:rsidRPr="007D7FB7">
        <w:rPr>
          <w:spacing w:val="1"/>
        </w:rPr>
        <w:t xml:space="preserve"> </w:t>
      </w:r>
      <w:r w:rsidRPr="007D7FB7">
        <w:t>успешного</w:t>
      </w:r>
      <w:r w:rsidRPr="007D7FB7">
        <w:rPr>
          <w:spacing w:val="1"/>
        </w:rPr>
        <w:t xml:space="preserve"> </w:t>
      </w:r>
      <w:r w:rsidRPr="007D7FB7">
        <w:t>усвоения</w:t>
      </w:r>
      <w:r w:rsidRPr="007D7FB7">
        <w:rPr>
          <w:spacing w:val="1"/>
        </w:rPr>
        <w:t xml:space="preserve"> </w:t>
      </w:r>
      <w:r w:rsidRPr="007D7FB7">
        <w:t>знаний,</w:t>
      </w:r>
      <w:r w:rsidRPr="007D7FB7">
        <w:rPr>
          <w:spacing w:val="1"/>
        </w:rPr>
        <w:t xml:space="preserve"> </w:t>
      </w:r>
      <w:r w:rsidRPr="007D7FB7">
        <w:lastRenderedPageBreak/>
        <w:t>формирования</w:t>
      </w:r>
      <w:r w:rsidRPr="007D7FB7">
        <w:rPr>
          <w:spacing w:val="1"/>
        </w:rPr>
        <w:t xml:space="preserve"> </w:t>
      </w:r>
      <w:r w:rsidRPr="007D7FB7">
        <w:t>умений,</w:t>
      </w:r>
      <w:r w:rsidRPr="007D7FB7">
        <w:rPr>
          <w:spacing w:val="-1"/>
        </w:rPr>
        <w:t xml:space="preserve"> </w:t>
      </w:r>
      <w:r w:rsidRPr="007D7FB7">
        <w:t>навыков</w:t>
      </w:r>
      <w:r w:rsidRPr="007D7FB7">
        <w:rPr>
          <w:spacing w:val="-1"/>
        </w:rPr>
        <w:t xml:space="preserve"> </w:t>
      </w:r>
      <w:r w:rsidRPr="007D7FB7">
        <w:t>и</w:t>
      </w:r>
      <w:r w:rsidRPr="007D7FB7">
        <w:rPr>
          <w:spacing w:val="-1"/>
        </w:rPr>
        <w:t xml:space="preserve"> </w:t>
      </w:r>
      <w:r w:rsidRPr="007D7FB7">
        <w:t>компетентностей в</w:t>
      </w:r>
      <w:r w:rsidRPr="007D7FB7">
        <w:rPr>
          <w:spacing w:val="-2"/>
        </w:rPr>
        <w:t xml:space="preserve"> </w:t>
      </w:r>
      <w:r w:rsidRPr="007D7FB7">
        <w:t>любой</w:t>
      </w:r>
      <w:r w:rsidRPr="007D7FB7">
        <w:rPr>
          <w:spacing w:val="-1"/>
        </w:rPr>
        <w:t xml:space="preserve"> </w:t>
      </w:r>
      <w:r w:rsidRPr="007D7FB7">
        <w:t>предметной</w:t>
      </w:r>
      <w:r w:rsidRPr="007D7FB7">
        <w:rPr>
          <w:spacing w:val="-1"/>
        </w:rPr>
        <w:t xml:space="preserve"> </w:t>
      </w:r>
      <w:r w:rsidRPr="007D7FB7">
        <w:t>области.</w:t>
      </w:r>
    </w:p>
    <w:p w:rsidR="005F240F" w:rsidRPr="007D7FB7" w:rsidRDefault="00680195" w:rsidP="00920F3C">
      <w:pPr>
        <w:pStyle w:val="a1"/>
        <w:ind w:right="-104"/>
      </w:pPr>
      <w:r w:rsidRPr="007D7FB7">
        <w:t>Универсальный</w:t>
      </w:r>
      <w:r w:rsidRPr="007D7FB7">
        <w:rPr>
          <w:spacing w:val="1"/>
        </w:rPr>
        <w:t xml:space="preserve"> </w:t>
      </w:r>
      <w:r w:rsidRPr="007D7FB7">
        <w:t>характер</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проявляется</w:t>
      </w:r>
      <w:r w:rsidRPr="007D7FB7">
        <w:rPr>
          <w:spacing w:val="1"/>
        </w:rPr>
        <w:t xml:space="preserve"> </w:t>
      </w:r>
      <w:r w:rsidRPr="007D7FB7">
        <w:t>в</w:t>
      </w:r>
      <w:r w:rsidRPr="007D7FB7">
        <w:rPr>
          <w:spacing w:val="1"/>
        </w:rPr>
        <w:t xml:space="preserve"> </w:t>
      </w:r>
      <w:r w:rsidRPr="007D7FB7">
        <w:t>том,</w:t>
      </w:r>
      <w:r w:rsidRPr="007D7FB7">
        <w:rPr>
          <w:spacing w:val="1"/>
        </w:rPr>
        <w:t xml:space="preserve"> </w:t>
      </w:r>
      <w:r w:rsidRPr="007D7FB7">
        <w:t>что</w:t>
      </w:r>
      <w:r w:rsidRPr="007D7FB7">
        <w:rPr>
          <w:spacing w:val="1"/>
        </w:rPr>
        <w:t xml:space="preserve"> </w:t>
      </w:r>
      <w:r w:rsidRPr="007D7FB7">
        <w:t>они</w:t>
      </w:r>
      <w:r w:rsidRPr="007D7FB7">
        <w:rPr>
          <w:spacing w:val="1"/>
        </w:rPr>
        <w:t xml:space="preserve"> </w:t>
      </w:r>
      <w:r w:rsidRPr="007D7FB7">
        <w:t>носят</w:t>
      </w:r>
      <w:r w:rsidRPr="007D7FB7">
        <w:rPr>
          <w:spacing w:val="1"/>
        </w:rPr>
        <w:t xml:space="preserve"> </w:t>
      </w:r>
      <w:r w:rsidRPr="007D7FB7">
        <w:t>надпредметный,</w:t>
      </w:r>
      <w:r w:rsidRPr="007D7FB7">
        <w:rPr>
          <w:spacing w:val="1"/>
        </w:rPr>
        <w:t xml:space="preserve"> </w:t>
      </w:r>
      <w:r w:rsidRPr="007D7FB7">
        <w:t>метапредметный</w:t>
      </w:r>
      <w:r w:rsidRPr="007D7FB7">
        <w:rPr>
          <w:spacing w:val="1"/>
        </w:rPr>
        <w:t xml:space="preserve"> </w:t>
      </w:r>
      <w:r w:rsidRPr="007D7FB7">
        <w:t>характер;</w:t>
      </w:r>
      <w:r w:rsidRPr="007D7FB7">
        <w:rPr>
          <w:spacing w:val="1"/>
        </w:rPr>
        <w:t xml:space="preserve"> </w:t>
      </w:r>
      <w:r w:rsidRPr="007D7FB7">
        <w:t>обеспечивают</w:t>
      </w:r>
      <w:r w:rsidRPr="007D7FB7">
        <w:rPr>
          <w:spacing w:val="1"/>
        </w:rPr>
        <w:t xml:space="preserve"> </w:t>
      </w:r>
      <w:r w:rsidRPr="007D7FB7">
        <w:t>целостность</w:t>
      </w:r>
      <w:r w:rsidRPr="007D7FB7">
        <w:rPr>
          <w:spacing w:val="1"/>
        </w:rPr>
        <w:t xml:space="preserve"> </w:t>
      </w:r>
      <w:r w:rsidRPr="007D7FB7">
        <w:t>общекультурного,</w:t>
      </w:r>
      <w:r w:rsidRPr="007D7FB7">
        <w:rPr>
          <w:spacing w:val="1"/>
        </w:rPr>
        <w:t xml:space="preserve"> </w:t>
      </w:r>
      <w:r w:rsidRPr="007D7FB7">
        <w:t>личностного</w:t>
      </w:r>
      <w:r w:rsidRPr="007D7FB7">
        <w:rPr>
          <w:spacing w:val="1"/>
        </w:rPr>
        <w:t xml:space="preserve"> </w:t>
      </w:r>
      <w:r w:rsidRPr="007D7FB7">
        <w:t>и</w:t>
      </w:r>
      <w:r w:rsidRPr="007D7FB7">
        <w:rPr>
          <w:spacing w:val="1"/>
        </w:rPr>
        <w:t xml:space="preserve"> </w:t>
      </w:r>
      <w:r w:rsidRPr="007D7FB7">
        <w:t>познавательного</w:t>
      </w:r>
      <w:r w:rsidRPr="007D7FB7">
        <w:rPr>
          <w:spacing w:val="1"/>
        </w:rPr>
        <w:t xml:space="preserve"> </w:t>
      </w:r>
      <w:r w:rsidRPr="007D7FB7">
        <w:t>развития</w:t>
      </w:r>
      <w:r w:rsidRPr="007D7FB7">
        <w:rPr>
          <w:spacing w:val="1"/>
        </w:rPr>
        <w:t xml:space="preserve"> </w:t>
      </w:r>
      <w:r w:rsidRPr="007D7FB7">
        <w:t>и</w:t>
      </w:r>
      <w:r w:rsidRPr="007D7FB7">
        <w:rPr>
          <w:spacing w:val="1"/>
        </w:rPr>
        <w:t xml:space="preserve"> </w:t>
      </w:r>
      <w:r w:rsidRPr="007D7FB7">
        <w:t>саморазвития</w:t>
      </w:r>
      <w:r w:rsidRPr="007D7FB7">
        <w:rPr>
          <w:spacing w:val="1"/>
        </w:rPr>
        <w:t xml:space="preserve"> </w:t>
      </w:r>
      <w:r w:rsidRPr="007D7FB7">
        <w:t>личности;</w:t>
      </w:r>
      <w:r w:rsidRPr="007D7FB7">
        <w:rPr>
          <w:spacing w:val="61"/>
        </w:rPr>
        <w:t xml:space="preserve"> </w:t>
      </w:r>
      <w:r w:rsidRPr="007D7FB7">
        <w:t>обеспечивают</w:t>
      </w:r>
      <w:r w:rsidRPr="007D7FB7">
        <w:rPr>
          <w:spacing w:val="1"/>
        </w:rPr>
        <w:t xml:space="preserve"> </w:t>
      </w:r>
      <w:r w:rsidRPr="007D7FB7">
        <w:t>преемственность</w:t>
      </w:r>
      <w:r w:rsidRPr="007D7FB7">
        <w:rPr>
          <w:spacing w:val="1"/>
        </w:rPr>
        <w:t xml:space="preserve"> </w:t>
      </w:r>
      <w:r w:rsidRPr="007D7FB7">
        <w:t>всех</w:t>
      </w:r>
      <w:r w:rsidRPr="007D7FB7">
        <w:rPr>
          <w:spacing w:val="1"/>
        </w:rPr>
        <w:t xml:space="preserve"> </w:t>
      </w:r>
      <w:r w:rsidRPr="007D7FB7">
        <w:t>уровней</w:t>
      </w:r>
      <w:r w:rsidRPr="007D7FB7">
        <w:rPr>
          <w:spacing w:val="1"/>
        </w:rPr>
        <w:t xml:space="preserve"> </w:t>
      </w:r>
      <w:r w:rsidRPr="007D7FB7">
        <w:t>образовательной</w:t>
      </w:r>
      <w:r w:rsidRPr="007D7FB7">
        <w:rPr>
          <w:spacing w:val="1"/>
        </w:rPr>
        <w:t xml:space="preserve"> </w:t>
      </w:r>
      <w:r w:rsidRPr="007D7FB7">
        <w:t>деятельности;</w:t>
      </w:r>
      <w:r w:rsidRPr="007D7FB7">
        <w:rPr>
          <w:spacing w:val="1"/>
        </w:rPr>
        <w:t xml:space="preserve"> </w:t>
      </w:r>
      <w:r w:rsidRPr="007D7FB7">
        <w:t>лежат</w:t>
      </w:r>
      <w:r w:rsidRPr="007D7FB7">
        <w:rPr>
          <w:spacing w:val="1"/>
        </w:rPr>
        <w:t xml:space="preserve"> </w:t>
      </w:r>
      <w:r w:rsidRPr="007D7FB7">
        <w:t>в</w:t>
      </w:r>
      <w:r w:rsidRPr="007D7FB7">
        <w:rPr>
          <w:spacing w:val="1"/>
        </w:rPr>
        <w:t xml:space="preserve"> </w:t>
      </w:r>
      <w:r w:rsidRPr="007D7FB7">
        <w:t>основе</w:t>
      </w:r>
      <w:r w:rsidRPr="007D7FB7">
        <w:rPr>
          <w:spacing w:val="1"/>
        </w:rPr>
        <w:t xml:space="preserve"> </w:t>
      </w:r>
      <w:r w:rsidRPr="007D7FB7">
        <w:t>организации</w:t>
      </w:r>
      <w:r w:rsidRPr="007D7FB7">
        <w:rPr>
          <w:spacing w:val="1"/>
        </w:rPr>
        <w:t xml:space="preserve"> </w:t>
      </w:r>
      <w:r w:rsidRPr="007D7FB7">
        <w:t>и</w:t>
      </w:r>
      <w:r w:rsidRPr="007D7FB7">
        <w:rPr>
          <w:spacing w:val="1"/>
        </w:rPr>
        <w:t xml:space="preserve"> </w:t>
      </w:r>
      <w:r w:rsidRPr="007D7FB7">
        <w:t>регуляции</w:t>
      </w:r>
      <w:r w:rsidRPr="007D7FB7">
        <w:rPr>
          <w:spacing w:val="1"/>
        </w:rPr>
        <w:t xml:space="preserve"> </w:t>
      </w:r>
      <w:r w:rsidRPr="007D7FB7">
        <w:t>любой</w:t>
      </w:r>
      <w:r w:rsidRPr="007D7FB7">
        <w:rPr>
          <w:spacing w:val="1"/>
        </w:rPr>
        <w:t xml:space="preserve"> </w:t>
      </w:r>
      <w:r w:rsidRPr="007D7FB7">
        <w:t>деятельности</w:t>
      </w:r>
      <w:r w:rsidRPr="007D7FB7">
        <w:rPr>
          <w:spacing w:val="1"/>
        </w:rPr>
        <w:t xml:space="preserve"> </w:t>
      </w:r>
      <w:r w:rsidRPr="007D7FB7">
        <w:t>обучающегося</w:t>
      </w:r>
      <w:r w:rsidRPr="007D7FB7">
        <w:rPr>
          <w:spacing w:val="1"/>
        </w:rPr>
        <w:t xml:space="preserve"> </w:t>
      </w:r>
      <w:r w:rsidRPr="007D7FB7">
        <w:t>независимо</w:t>
      </w:r>
      <w:r w:rsidRPr="007D7FB7">
        <w:rPr>
          <w:spacing w:val="1"/>
        </w:rPr>
        <w:t xml:space="preserve"> </w:t>
      </w:r>
      <w:r w:rsidRPr="007D7FB7">
        <w:t>от</w:t>
      </w:r>
      <w:r w:rsidRPr="007D7FB7">
        <w:rPr>
          <w:spacing w:val="1"/>
        </w:rPr>
        <w:t xml:space="preserve"> </w:t>
      </w:r>
      <w:r w:rsidRPr="007D7FB7">
        <w:t>ее</w:t>
      </w:r>
      <w:r w:rsidRPr="007D7FB7">
        <w:rPr>
          <w:spacing w:val="1"/>
        </w:rPr>
        <w:t xml:space="preserve"> </w:t>
      </w:r>
      <w:r w:rsidRPr="007D7FB7">
        <w:t>специально­предметного</w:t>
      </w:r>
      <w:r w:rsidRPr="007D7FB7">
        <w:rPr>
          <w:spacing w:val="1"/>
        </w:rPr>
        <w:t xml:space="preserve"> </w:t>
      </w:r>
      <w:r w:rsidRPr="007D7FB7">
        <w:t>содержания.</w:t>
      </w:r>
    </w:p>
    <w:p w:rsidR="005F240F" w:rsidRPr="007D7FB7" w:rsidRDefault="00680195" w:rsidP="00920F3C">
      <w:pPr>
        <w:pStyle w:val="a1"/>
        <w:spacing w:before="1"/>
        <w:ind w:right="-104"/>
      </w:pPr>
      <w:r w:rsidRPr="007D7FB7">
        <w:t>Универсальные учебные действия обеспечивают этапы усвоения учебного содержания и</w:t>
      </w:r>
      <w:r w:rsidRPr="007D7FB7">
        <w:rPr>
          <w:spacing w:val="1"/>
        </w:rPr>
        <w:t xml:space="preserve"> </w:t>
      </w:r>
      <w:r w:rsidRPr="007D7FB7">
        <w:t>формирования</w:t>
      </w:r>
      <w:r w:rsidRPr="007D7FB7">
        <w:rPr>
          <w:spacing w:val="-1"/>
        </w:rPr>
        <w:t xml:space="preserve"> </w:t>
      </w:r>
      <w:r w:rsidRPr="007D7FB7">
        <w:t>психологических</w:t>
      </w:r>
      <w:r w:rsidRPr="007D7FB7">
        <w:rPr>
          <w:spacing w:val="2"/>
        </w:rPr>
        <w:t xml:space="preserve"> </w:t>
      </w:r>
      <w:r w:rsidRPr="007D7FB7">
        <w:t>способностей</w:t>
      </w:r>
      <w:r w:rsidRPr="007D7FB7">
        <w:rPr>
          <w:spacing w:val="-3"/>
        </w:rPr>
        <w:t xml:space="preserve"> </w:t>
      </w:r>
      <w:r w:rsidRPr="007D7FB7">
        <w:t>обучающегося.</w:t>
      </w:r>
    </w:p>
    <w:p w:rsidR="005F240F" w:rsidRPr="007D7FB7" w:rsidRDefault="00680195" w:rsidP="00920F3C">
      <w:pPr>
        <w:pStyle w:val="111"/>
        <w:spacing w:before="4"/>
        <w:ind w:right="-104"/>
      </w:pPr>
      <w:r w:rsidRPr="007D7FB7">
        <w:t>Виды</w:t>
      </w:r>
      <w:r w:rsidRPr="007D7FB7">
        <w:rPr>
          <w:spacing w:val="-2"/>
        </w:rPr>
        <w:t xml:space="preserve"> </w:t>
      </w:r>
      <w:r w:rsidRPr="007D7FB7">
        <w:t>универсальных</w:t>
      </w:r>
      <w:r w:rsidRPr="007D7FB7">
        <w:rPr>
          <w:spacing w:val="-5"/>
        </w:rPr>
        <w:t xml:space="preserve"> </w:t>
      </w:r>
      <w:r w:rsidRPr="007D7FB7">
        <w:t>учебных</w:t>
      </w:r>
      <w:r w:rsidRPr="007D7FB7">
        <w:rPr>
          <w:spacing w:val="-1"/>
        </w:rPr>
        <w:t xml:space="preserve"> </w:t>
      </w:r>
      <w:r w:rsidRPr="007D7FB7">
        <w:t>действий</w:t>
      </w:r>
    </w:p>
    <w:p w:rsidR="005F240F" w:rsidRPr="007D7FB7" w:rsidRDefault="00680195" w:rsidP="00920F3C">
      <w:pPr>
        <w:pStyle w:val="a1"/>
        <w:ind w:right="-104"/>
      </w:pPr>
      <w:r w:rsidRPr="007D7FB7">
        <w:t>В составе основных видов универсальных учебных действий, соответствующих ключевым</w:t>
      </w:r>
      <w:r w:rsidRPr="007D7FB7">
        <w:rPr>
          <w:spacing w:val="1"/>
        </w:rPr>
        <w:t xml:space="preserve"> </w:t>
      </w:r>
      <w:r w:rsidRPr="007D7FB7">
        <w:t>целям</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можно</w:t>
      </w:r>
      <w:r w:rsidRPr="007D7FB7">
        <w:rPr>
          <w:spacing w:val="1"/>
        </w:rPr>
        <w:t xml:space="preserve"> </w:t>
      </w:r>
      <w:r w:rsidRPr="007D7FB7">
        <w:t>выделить следующие блоки:</w:t>
      </w:r>
      <w:r w:rsidRPr="007D7FB7">
        <w:rPr>
          <w:spacing w:val="1"/>
        </w:rPr>
        <w:t xml:space="preserve"> </w:t>
      </w:r>
      <w:r w:rsidRPr="007D7FB7">
        <w:rPr>
          <w:b/>
        </w:rPr>
        <w:t>регулятивный</w:t>
      </w:r>
      <w:r w:rsidRPr="007D7FB7">
        <w:rPr>
          <w:b/>
          <w:spacing w:val="1"/>
        </w:rPr>
        <w:t xml:space="preserve"> </w:t>
      </w:r>
      <w:r w:rsidRPr="007D7FB7">
        <w:t>(включающий</w:t>
      </w:r>
      <w:r w:rsidRPr="007D7FB7">
        <w:rPr>
          <w:spacing w:val="1"/>
        </w:rPr>
        <w:t xml:space="preserve"> </w:t>
      </w:r>
      <w:r w:rsidRPr="007D7FB7">
        <w:t>также</w:t>
      </w:r>
      <w:r w:rsidRPr="007D7FB7">
        <w:rPr>
          <w:spacing w:val="-3"/>
        </w:rPr>
        <w:t xml:space="preserve"> </w:t>
      </w:r>
      <w:r w:rsidRPr="007D7FB7">
        <w:t>действия саморегуляции),</w:t>
      </w:r>
      <w:r w:rsidRPr="007D7FB7">
        <w:rPr>
          <w:spacing w:val="1"/>
        </w:rPr>
        <w:t xml:space="preserve"> </w:t>
      </w:r>
      <w:r w:rsidRPr="007D7FB7">
        <w:rPr>
          <w:b/>
        </w:rPr>
        <w:t>познавательный</w:t>
      </w:r>
      <w:r w:rsidRPr="007D7FB7">
        <w:rPr>
          <w:b/>
          <w:spacing w:val="1"/>
        </w:rPr>
        <w:t xml:space="preserve"> </w:t>
      </w:r>
      <w:r w:rsidRPr="007D7FB7">
        <w:t xml:space="preserve">и </w:t>
      </w:r>
      <w:r w:rsidRPr="007D7FB7">
        <w:rPr>
          <w:b/>
        </w:rPr>
        <w:t>коммуникативный</w:t>
      </w:r>
      <w:r w:rsidRPr="007D7FB7">
        <w:t>.</w:t>
      </w:r>
    </w:p>
    <w:p w:rsidR="005F240F" w:rsidRPr="007D7FB7" w:rsidRDefault="00680195" w:rsidP="00920F3C">
      <w:pPr>
        <w:pStyle w:val="a1"/>
        <w:ind w:right="-104"/>
      </w:pPr>
      <w:r w:rsidRPr="007D7FB7">
        <w:rPr>
          <w:b/>
        </w:rPr>
        <w:t>Личностные</w:t>
      </w:r>
      <w:r w:rsidRPr="007D7FB7">
        <w:rPr>
          <w:b/>
          <w:spacing w:val="1"/>
        </w:rPr>
        <w:t xml:space="preserve"> </w:t>
      </w:r>
      <w:r w:rsidRPr="007D7FB7">
        <w:rPr>
          <w:b/>
        </w:rPr>
        <w:t>результаты</w:t>
      </w:r>
      <w:r w:rsidRPr="007D7FB7">
        <w:rPr>
          <w:b/>
          <w:spacing w:val="1"/>
        </w:rPr>
        <w:t xml:space="preserve"> </w:t>
      </w:r>
      <w:r w:rsidRPr="007D7FB7">
        <w:t>освоения</w:t>
      </w:r>
      <w:r w:rsidRPr="007D7FB7">
        <w:rPr>
          <w:spacing w:val="1"/>
        </w:rPr>
        <w:t xml:space="preserve"> </w:t>
      </w:r>
      <w:r w:rsidRPr="007D7FB7">
        <w:t>программы</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достигаются</w:t>
      </w:r>
      <w:r w:rsidRPr="007D7FB7">
        <w:rPr>
          <w:spacing w:val="1"/>
        </w:rPr>
        <w:t xml:space="preserve"> </w:t>
      </w:r>
      <w:r w:rsidRPr="007D7FB7">
        <w:t>в</w:t>
      </w:r>
      <w:r w:rsidRPr="007D7FB7">
        <w:rPr>
          <w:spacing w:val="1"/>
        </w:rPr>
        <w:t xml:space="preserve"> </w:t>
      </w:r>
      <w:r w:rsidRPr="007D7FB7">
        <w:t>единстве</w:t>
      </w:r>
      <w:r w:rsidRPr="007D7FB7">
        <w:rPr>
          <w:spacing w:val="1"/>
        </w:rPr>
        <w:t xml:space="preserve"> </w:t>
      </w:r>
      <w:r w:rsidRPr="007D7FB7">
        <w:t>учебной</w:t>
      </w:r>
      <w:r w:rsidRPr="007D7FB7">
        <w:rPr>
          <w:spacing w:val="1"/>
        </w:rPr>
        <w:t xml:space="preserve"> </w:t>
      </w:r>
      <w:r w:rsidRPr="007D7FB7">
        <w:t>и</w:t>
      </w:r>
      <w:r w:rsidRPr="007D7FB7">
        <w:rPr>
          <w:spacing w:val="1"/>
        </w:rPr>
        <w:t xml:space="preserve"> </w:t>
      </w:r>
      <w:r w:rsidRPr="007D7FB7">
        <w:t>воспитательной</w:t>
      </w:r>
      <w:r w:rsidRPr="007D7FB7">
        <w:rPr>
          <w:spacing w:val="1"/>
        </w:rPr>
        <w:t xml:space="preserve"> </w:t>
      </w:r>
      <w:r w:rsidRPr="007D7FB7">
        <w:t>деятельности</w:t>
      </w:r>
      <w:r w:rsidRPr="007D7FB7">
        <w:rPr>
          <w:spacing w:val="1"/>
        </w:rPr>
        <w:t xml:space="preserve"> </w:t>
      </w:r>
      <w:r w:rsidRPr="007D7FB7">
        <w:t>МКОУ «КРАСНОПАРТИЗАНСКАЯ СОШ»</w:t>
      </w:r>
      <w:r w:rsidRPr="007D7FB7">
        <w:rPr>
          <w:spacing w:val="1"/>
        </w:rPr>
        <w:t xml:space="preserve"> </w:t>
      </w:r>
      <w:r w:rsidRPr="007D7FB7">
        <w:t>в</w:t>
      </w:r>
      <w:r w:rsidRPr="007D7FB7">
        <w:rPr>
          <w:spacing w:val="1"/>
        </w:rPr>
        <w:t xml:space="preserve"> </w:t>
      </w:r>
      <w:r w:rsidRPr="007D7FB7">
        <w:t>соответствии</w:t>
      </w:r>
      <w:r w:rsidRPr="007D7FB7">
        <w:rPr>
          <w:spacing w:val="1"/>
        </w:rPr>
        <w:t xml:space="preserve"> </w:t>
      </w:r>
      <w:r w:rsidRPr="007D7FB7">
        <w:t>с</w:t>
      </w:r>
      <w:r w:rsidRPr="007D7FB7">
        <w:rPr>
          <w:spacing w:val="1"/>
        </w:rPr>
        <w:t xml:space="preserve"> </w:t>
      </w:r>
      <w:r w:rsidRPr="007D7FB7">
        <w:t>традиционными</w:t>
      </w:r>
      <w:r w:rsidRPr="007D7FB7">
        <w:rPr>
          <w:spacing w:val="1"/>
        </w:rPr>
        <w:t xml:space="preserve"> </w:t>
      </w:r>
      <w:r w:rsidRPr="007D7FB7">
        <w:t>российскими</w:t>
      </w:r>
      <w:r w:rsidRPr="007D7FB7">
        <w:rPr>
          <w:spacing w:val="1"/>
        </w:rPr>
        <w:t xml:space="preserve"> </w:t>
      </w:r>
      <w:r w:rsidRPr="007D7FB7">
        <w:t>социокультурными</w:t>
      </w:r>
      <w:r w:rsidRPr="007D7FB7">
        <w:rPr>
          <w:spacing w:val="1"/>
        </w:rPr>
        <w:t xml:space="preserve"> </w:t>
      </w:r>
      <w:r w:rsidRPr="007D7FB7">
        <w:t>и</w:t>
      </w:r>
      <w:r w:rsidRPr="007D7FB7">
        <w:rPr>
          <w:spacing w:val="1"/>
        </w:rPr>
        <w:t xml:space="preserve"> </w:t>
      </w:r>
      <w:r w:rsidRPr="007D7FB7">
        <w:t>духовно-нравственными</w:t>
      </w:r>
      <w:r w:rsidRPr="007D7FB7">
        <w:rPr>
          <w:spacing w:val="-57"/>
        </w:rPr>
        <w:t xml:space="preserve"> </w:t>
      </w:r>
      <w:r w:rsidRPr="007D7FB7">
        <w:t>ценностями, принятыми в обществе правилами и нормами поведения и способствуют процессам</w:t>
      </w:r>
      <w:r w:rsidRPr="007D7FB7">
        <w:rPr>
          <w:spacing w:val="1"/>
        </w:rPr>
        <w:t xml:space="preserve"> </w:t>
      </w:r>
      <w:r w:rsidRPr="007D7FB7">
        <w:t>самопознания,</w:t>
      </w:r>
      <w:r w:rsidRPr="007D7FB7">
        <w:rPr>
          <w:spacing w:val="-3"/>
        </w:rPr>
        <w:t xml:space="preserve"> </w:t>
      </w:r>
      <w:r w:rsidRPr="007D7FB7">
        <w:t>самовоспитания</w:t>
      </w:r>
      <w:r w:rsidRPr="007D7FB7">
        <w:rPr>
          <w:spacing w:val="-2"/>
        </w:rPr>
        <w:t xml:space="preserve"> </w:t>
      </w:r>
      <w:r w:rsidRPr="007D7FB7">
        <w:t>и</w:t>
      </w:r>
      <w:r w:rsidRPr="007D7FB7">
        <w:rPr>
          <w:spacing w:val="-2"/>
        </w:rPr>
        <w:t xml:space="preserve"> </w:t>
      </w:r>
      <w:r w:rsidRPr="007D7FB7">
        <w:t>саморазвития,</w:t>
      </w:r>
      <w:r w:rsidRPr="007D7FB7">
        <w:rPr>
          <w:spacing w:val="-2"/>
        </w:rPr>
        <w:t xml:space="preserve"> </w:t>
      </w:r>
      <w:r w:rsidRPr="007D7FB7">
        <w:t>формирования</w:t>
      </w:r>
      <w:r w:rsidRPr="007D7FB7">
        <w:rPr>
          <w:spacing w:val="-3"/>
        </w:rPr>
        <w:t xml:space="preserve"> </w:t>
      </w:r>
      <w:r w:rsidRPr="007D7FB7">
        <w:t>внутренней</w:t>
      </w:r>
      <w:r w:rsidRPr="007D7FB7">
        <w:rPr>
          <w:spacing w:val="-2"/>
        </w:rPr>
        <w:t xml:space="preserve"> </w:t>
      </w:r>
      <w:r w:rsidRPr="007D7FB7">
        <w:t>позиции</w:t>
      </w:r>
      <w:r w:rsidRPr="007D7FB7">
        <w:rPr>
          <w:spacing w:val="-2"/>
        </w:rPr>
        <w:t xml:space="preserve"> </w:t>
      </w:r>
      <w:r w:rsidRPr="007D7FB7">
        <w:t>личности.</w:t>
      </w:r>
    </w:p>
    <w:p w:rsidR="005F240F" w:rsidRPr="007D7FB7" w:rsidRDefault="00680195" w:rsidP="00920F3C">
      <w:pPr>
        <w:pStyle w:val="a1"/>
        <w:ind w:right="-104"/>
      </w:pPr>
      <w:r w:rsidRPr="007D7FB7">
        <w:t>Личностные</w:t>
      </w:r>
      <w:r w:rsidRPr="007D7FB7">
        <w:rPr>
          <w:spacing w:val="1"/>
        </w:rPr>
        <w:t xml:space="preserve"> </w:t>
      </w:r>
      <w:r w:rsidRPr="007D7FB7">
        <w:t>результаты</w:t>
      </w:r>
      <w:r w:rsidRPr="007D7FB7">
        <w:rPr>
          <w:spacing w:val="1"/>
        </w:rPr>
        <w:t xml:space="preserve"> </w:t>
      </w:r>
      <w:r w:rsidRPr="007D7FB7">
        <w:t>освоения</w:t>
      </w:r>
      <w:r w:rsidRPr="007D7FB7">
        <w:rPr>
          <w:spacing w:val="1"/>
        </w:rPr>
        <w:t xml:space="preserve"> </w:t>
      </w:r>
      <w:r w:rsidRPr="007D7FB7">
        <w:t>программы</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должны</w:t>
      </w:r>
      <w:r w:rsidRPr="007D7FB7">
        <w:rPr>
          <w:spacing w:val="1"/>
        </w:rPr>
        <w:t xml:space="preserve"> </w:t>
      </w:r>
      <w:r w:rsidRPr="007D7FB7">
        <w:t>отражать</w:t>
      </w:r>
      <w:r w:rsidRPr="007D7FB7">
        <w:rPr>
          <w:spacing w:val="1"/>
        </w:rPr>
        <w:t xml:space="preserve"> </w:t>
      </w:r>
      <w:r w:rsidRPr="007D7FB7">
        <w:t>готовность</w:t>
      </w:r>
      <w:r w:rsidRPr="007D7FB7">
        <w:rPr>
          <w:spacing w:val="1"/>
        </w:rPr>
        <w:t xml:space="preserve"> </w:t>
      </w:r>
      <w:r w:rsidRPr="007D7FB7">
        <w:t>обучающихся</w:t>
      </w:r>
      <w:r w:rsidRPr="007D7FB7">
        <w:rPr>
          <w:spacing w:val="1"/>
        </w:rPr>
        <w:t xml:space="preserve"> </w:t>
      </w:r>
      <w:r w:rsidRPr="007D7FB7">
        <w:t>руководствоваться</w:t>
      </w:r>
      <w:r w:rsidRPr="007D7FB7">
        <w:rPr>
          <w:spacing w:val="1"/>
        </w:rPr>
        <w:t xml:space="preserve"> </w:t>
      </w:r>
      <w:r w:rsidRPr="007D7FB7">
        <w:t>ценностями</w:t>
      </w:r>
      <w:r w:rsidRPr="007D7FB7">
        <w:rPr>
          <w:spacing w:val="1"/>
        </w:rPr>
        <w:t xml:space="preserve"> </w:t>
      </w:r>
      <w:r w:rsidRPr="007D7FB7">
        <w:t>и</w:t>
      </w:r>
      <w:r w:rsidRPr="007D7FB7">
        <w:rPr>
          <w:spacing w:val="1"/>
        </w:rPr>
        <w:t xml:space="preserve"> </w:t>
      </w:r>
      <w:r w:rsidRPr="007D7FB7">
        <w:t>приобретение</w:t>
      </w:r>
      <w:r w:rsidRPr="007D7FB7">
        <w:rPr>
          <w:spacing w:val="1"/>
        </w:rPr>
        <w:t xml:space="preserve"> </w:t>
      </w:r>
      <w:r w:rsidRPr="007D7FB7">
        <w:t>первоначального</w:t>
      </w:r>
      <w:r w:rsidRPr="007D7FB7">
        <w:rPr>
          <w:spacing w:val="-1"/>
        </w:rPr>
        <w:t xml:space="preserve"> </w:t>
      </w:r>
      <w:r w:rsidRPr="007D7FB7">
        <w:t>опыта деятельности</w:t>
      </w:r>
      <w:r w:rsidRPr="007D7FB7">
        <w:rPr>
          <w:spacing w:val="-1"/>
        </w:rPr>
        <w:t xml:space="preserve"> </w:t>
      </w:r>
      <w:r w:rsidRPr="007D7FB7">
        <w:t>на</w:t>
      </w:r>
      <w:r w:rsidRPr="007D7FB7">
        <w:rPr>
          <w:spacing w:val="-4"/>
        </w:rPr>
        <w:t xml:space="preserve"> </w:t>
      </w:r>
      <w:r w:rsidRPr="007D7FB7">
        <w:t>их</w:t>
      </w:r>
      <w:r w:rsidRPr="007D7FB7">
        <w:rPr>
          <w:spacing w:val="2"/>
        </w:rPr>
        <w:t xml:space="preserve"> </w:t>
      </w:r>
      <w:r w:rsidRPr="007D7FB7">
        <w:t>основе,</w:t>
      </w:r>
      <w:r w:rsidRPr="007D7FB7">
        <w:rPr>
          <w:spacing w:val="-1"/>
        </w:rPr>
        <w:t xml:space="preserve"> </w:t>
      </w:r>
      <w:r w:rsidRPr="007D7FB7">
        <w:t>в</w:t>
      </w:r>
      <w:r w:rsidRPr="007D7FB7">
        <w:rPr>
          <w:spacing w:val="-1"/>
        </w:rPr>
        <w:t xml:space="preserve"> </w:t>
      </w:r>
      <w:r w:rsidRPr="007D7FB7">
        <w:t>том числе в</w:t>
      </w:r>
      <w:r w:rsidRPr="007D7FB7">
        <w:rPr>
          <w:spacing w:val="-1"/>
        </w:rPr>
        <w:t xml:space="preserve"> </w:t>
      </w:r>
      <w:r w:rsidRPr="007D7FB7">
        <w:t>части:</w:t>
      </w:r>
    </w:p>
    <w:p w:rsidR="005F240F" w:rsidRPr="007D7FB7" w:rsidRDefault="00680195" w:rsidP="00920F3C">
      <w:pPr>
        <w:pStyle w:val="111"/>
        <w:ind w:right="-104"/>
        <w:rPr>
          <w:b w:val="0"/>
        </w:rPr>
      </w:pPr>
      <w:r w:rsidRPr="007D7FB7">
        <w:rPr>
          <w:b w:val="0"/>
        </w:rPr>
        <w:t>Овладение</w:t>
      </w:r>
      <w:r w:rsidRPr="007D7FB7">
        <w:rPr>
          <w:b w:val="0"/>
          <w:spacing w:val="-4"/>
        </w:rPr>
        <w:t xml:space="preserve"> </w:t>
      </w:r>
      <w:r w:rsidRPr="007D7FB7">
        <w:t>универсальными</w:t>
      </w:r>
      <w:r w:rsidRPr="007D7FB7">
        <w:rPr>
          <w:spacing w:val="-2"/>
        </w:rPr>
        <w:t xml:space="preserve"> </w:t>
      </w:r>
      <w:r w:rsidRPr="007D7FB7">
        <w:t>учебными</w:t>
      </w:r>
      <w:r w:rsidRPr="007D7FB7">
        <w:rPr>
          <w:spacing w:val="-2"/>
        </w:rPr>
        <w:t xml:space="preserve"> </w:t>
      </w:r>
      <w:r w:rsidRPr="007D7FB7">
        <w:t>познавательными</w:t>
      </w:r>
      <w:r w:rsidRPr="007D7FB7">
        <w:rPr>
          <w:spacing w:val="-2"/>
        </w:rPr>
        <w:t xml:space="preserve"> </w:t>
      </w:r>
      <w:r w:rsidRPr="007D7FB7">
        <w:t>действиями</w:t>
      </w:r>
      <w:r w:rsidRPr="007D7FB7">
        <w:rPr>
          <w:b w:val="0"/>
        </w:rPr>
        <w:t>:</w:t>
      </w:r>
    </w:p>
    <w:p w:rsidR="005F240F" w:rsidRPr="007D7FB7" w:rsidRDefault="00680195" w:rsidP="007C0CB7">
      <w:pPr>
        <w:pStyle w:val="a7"/>
        <w:numPr>
          <w:ilvl w:val="0"/>
          <w:numId w:val="5"/>
        </w:numPr>
        <w:tabs>
          <w:tab w:val="left" w:pos="1076"/>
        </w:tabs>
        <w:ind w:right="-104"/>
        <w:rPr>
          <w:sz w:val="24"/>
          <w:szCs w:val="24"/>
        </w:rPr>
      </w:pPr>
      <w:r w:rsidRPr="007D7FB7">
        <w:rPr>
          <w:sz w:val="24"/>
          <w:szCs w:val="24"/>
        </w:rPr>
        <w:t>базовые</w:t>
      </w:r>
      <w:r w:rsidRPr="007D7FB7">
        <w:rPr>
          <w:spacing w:val="-4"/>
          <w:sz w:val="24"/>
          <w:szCs w:val="24"/>
        </w:rPr>
        <w:t xml:space="preserve"> </w:t>
      </w:r>
      <w:r w:rsidRPr="007D7FB7">
        <w:rPr>
          <w:sz w:val="24"/>
          <w:szCs w:val="24"/>
        </w:rPr>
        <w:t>логические</w:t>
      </w:r>
      <w:r w:rsidRPr="007D7FB7">
        <w:rPr>
          <w:spacing w:val="-3"/>
          <w:sz w:val="24"/>
          <w:szCs w:val="24"/>
        </w:rPr>
        <w:t xml:space="preserve"> </w:t>
      </w:r>
      <w:r w:rsidRPr="007D7FB7">
        <w:rPr>
          <w:sz w:val="24"/>
          <w:szCs w:val="24"/>
        </w:rPr>
        <w:t>действия:</w:t>
      </w:r>
    </w:p>
    <w:p w:rsidR="005F240F" w:rsidRPr="007D7FB7" w:rsidRDefault="00680195" w:rsidP="007C0CB7">
      <w:pPr>
        <w:pStyle w:val="a7"/>
        <w:numPr>
          <w:ilvl w:val="0"/>
          <w:numId w:val="10"/>
        </w:numPr>
        <w:tabs>
          <w:tab w:val="left" w:pos="1062"/>
        </w:tabs>
        <w:spacing w:before="1"/>
        <w:ind w:left="1061" w:right="-104" w:hanging="253"/>
        <w:rPr>
          <w:sz w:val="24"/>
          <w:szCs w:val="24"/>
        </w:rPr>
      </w:pPr>
      <w:r w:rsidRPr="007D7FB7">
        <w:rPr>
          <w:sz w:val="24"/>
          <w:szCs w:val="24"/>
        </w:rPr>
        <w:t>сравнивать</w:t>
      </w:r>
      <w:r w:rsidRPr="007D7FB7">
        <w:rPr>
          <w:spacing w:val="-4"/>
          <w:sz w:val="24"/>
          <w:szCs w:val="24"/>
        </w:rPr>
        <w:t xml:space="preserve"> </w:t>
      </w:r>
      <w:r w:rsidRPr="007D7FB7">
        <w:rPr>
          <w:sz w:val="24"/>
          <w:szCs w:val="24"/>
        </w:rPr>
        <w:t>объекты,</w:t>
      </w:r>
      <w:r w:rsidRPr="007D7FB7">
        <w:rPr>
          <w:spacing w:val="-3"/>
          <w:sz w:val="24"/>
          <w:szCs w:val="24"/>
        </w:rPr>
        <w:t xml:space="preserve"> </w:t>
      </w:r>
      <w:r w:rsidRPr="007D7FB7">
        <w:rPr>
          <w:sz w:val="24"/>
          <w:szCs w:val="24"/>
        </w:rPr>
        <w:t>устанавливать</w:t>
      </w:r>
      <w:r w:rsidRPr="007D7FB7">
        <w:rPr>
          <w:spacing w:val="-3"/>
          <w:sz w:val="24"/>
          <w:szCs w:val="24"/>
        </w:rPr>
        <w:t xml:space="preserve"> </w:t>
      </w:r>
      <w:r w:rsidRPr="007D7FB7">
        <w:rPr>
          <w:sz w:val="24"/>
          <w:szCs w:val="24"/>
        </w:rPr>
        <w:t>основания</w:t>
      </w:r>
      <w:r w:rsidRPr="007D7FB7">
        <w:rPr>
          <w:spacing w:val="-6"/>
          <w:sz w:val="24"/>
          <w:szCs w:val="24"/>
        </w:rPr>
        <w:t xml:space="preserve"> </w:t>
      </w:r>
      <w:r w:rsidRPr="007D7FB7">
        <w:rPr>
          <w:sz w:val="24"/>
          <w:szCs w:val="24"/>
        </w:rPr>
        <w:t>для</w:t>
      </w:r>
      <w:r w:rsidRPr="007D7FB7">
        <w:rPr>
          <w:spacing w:val="-4"/>
          <w:sz w:val="24"/>
          <w:szCs w:val="24"/>
        </w:rPr>
        <w:t xml:space="preserve"> </w:t>
      </w:r>
      <w:r w:rsidRPr="007D7FB7">
        <w:rPr>
          <w:sz w:val="24"/>
          <w:szCs w:val="24"/>
        </w:rPr>
        <w:t>сравнения,</w:t>
      </w:r>
      <w:r w:rsidRPr="007D7FB7">
        <w:rPr>
          <w:spacing w:val="-1"/>
          <w:sz w:val="24"/>
          <w:szCs w:val="24"/>
        </w:rPr>
        <w:t xml:space="preserve"> </w:t>
      </w:r>
      <w:r w:rsidRPr="007D7FB7">
        <w:rPr>
          <w:sz w:val="24"/>
          <w:szCs w:val="24"/>
        </w:rPr>
        <w:t>устанавливать</w:t>
      </w:r>
      <w:r w:rsidRPr="007D7FB7">
        <w:rPr>
          <w:spacing w:val="-4"/>
          <w:sz w:val="24"/>
          <w:szCs w:val="24"/>
        </w:rPr>
        <w:t xml:space="preserve"> </w:t>
      </w:r>
      <w:r w:rsidRPr="007D7FB7">
        <w:rPr>
          <w:sz w:val="24"/>
          <w:szCs w:val="24"/>
        </w:rPr>
        <w:t>аналогии;</w:t>
      </w:r>
    </w:p>
    <w:p w:rsidR="005F240F" w:rsidRPr="007D7FB7" w:rsidRDefault="00680195" w:rsidP="007C0CB7">
      <w:pPr>
        <w:pStyle w:val="a7"/>
        <w:numPr>
          <w:ilvl w:val="0"/>
          <w:numId w:val="10"/>
        </w:numPr>
        <w:tabs>
          <w:tab w:val="left" w:pos="1062"/>
        </w:tabs>
        <w:ind w:left="1061" w:right="-104" w:hanging="253"/>
        <w:rPr>
          <w:sz w:val="24"/>
          <w:szCs w:val="24"/>
        </w:rPr>
      </w:pPr>
      <w:r w:rsidRPr="007D7FB7">
        <w:rPr>
          <w:sz w:val="24"/>
          <w:szCs w:val="24"/>
        </w:rPr>
        <w:t>объединять</w:t>
      </w:r>
      <w:r w:rsidRPr="007D7FB7">
        <w:rPr>
          <w:spacing w:val="-3"/>
          <w:sz w:val="24"/>
          <w:szCs w:val="24"/>
        </w:rPr>
        <w:t xml:space="preserve"> </w:t>
      </w:r>
      <w:r w:rsidRPr="007D7FB7">
        <w:rPr>
          <w:sz w:val="24"/>
          <w:szCs w:val="24"/>
        </w:rPr>
        <w:t>части</w:t>
      </w:r>
      <w:r w:rsidRPr="007D7FB7">
        <w:rPr>
          <w:spacing w:val="-2"/>
          <w:sz w:val="24"/>
          <w:szCs w:val="24"/>
        </w:rPr>
        <w:t xml:space="preserve"> </w:t>
      </w:r>
      <w:r w:rsidRPr="007D7FB7">
        <w:rPr>
          <w:sz w:val="24"/>
          <w:szCs w:val="24"/>
        </w:rPr>
        <w:t>объекта</w:t>
      </w:r>
      <w:r w:rsidRPr="007D7FB7">
        <w:rPr>
          <w:spacing w:val="-4"/>
          <w:sz w:val="24"/>
          <w:szCs w:val="24"/>
        </w:rPr>
        <w:t xml:space="preserve"> </w:t>
      </w:r>
      <w:r w:rsidRPr="007D7FB7">
        <w:rPr>
          <w:sz w:val="24"/>
          <w:szCs w:val="24"/>
        </w:rPr>
        <w:t>(объекты)</w:t>
      </w:r>
      <w:r w:rsidRPr="007D7FB7">
        <w:rPr>
          <w:spacing w:val="-4"/>
          <w:sz w:val="24"/>
          <w:szCs w:val="24"/>
        </w:rPr>
        <w:t xml:space="preserve"> </w:t>
      </w:r>
      <w:r w:rsidRPr="007D7FB7">
        <w:rPr>
          <w:sz w:val="24"/>
          <w:szCs w:val="24"/>
        </w:rPr>
        <w:t>по</w:t>
      </w:r>
      <w:r w:rsidRPr="007D7FB7">
        <w:rPr>
          <w:spacing w:val="-3"/>
          <w:sz w:val="24"/>
          <w:szCs w:val="24"/>
        </w:rPr>
        <w:t xml:space="preserve"> </w:t>
      </w:r>
      <w:r w:rsidRPr="007D7FB7">
        <w:rPr>
          <w:sz w:val="24"/>
          <w:szCs w:val="24"/>
        </w:rPr>
        <w:t>определенному</w:t>
      </w:r>
      <w:r w:rsidRPr="007D7FB7">
        <w:rPr>
          <w:spacing w:val="-7"/>
          <w:sz w:val="24"/>
          <w:szCs w:val="24"/>
        </w:rPr>
        <w:t xml:space="preserve"> </w:t>
      </w:r>
      <w:r w:rsidRPr="007D7FB7">
        <w:rPr>
          <w:sz w:val="24"/>
          <w:szCs w:val="24"/>
        </w:rPr>
        <w:t>признаку;</w:t>
      </w:r>
    </w:p>
    <w:p w:rsidR="005F240F" w:rsidRPr="007D7FB7" w:rsidRDefault="00680195" w:rsidP="007C0CB7">
      <w:pPr>
        <w:pStyle w:val="a7"/>
        <w:numPr>
          <w:ilvl w:val="0"/>
          <w:numId w:val="10"/>
        </w:numPr>
        <w:tabs>
          <w:tab w:val="left" w:pos="1062"/>
        </w:tabs>
        <w:ind w:right="-104" w:firstLine="708"/>
        <w:rPr>
          <w:sz w:val="24"/>
          <w:szCs w:val="24"/>
        </w:rPr>
      </w:pPr>
      <w:r w:rsidRPr="007D7FB7">
        <w:rPr>
          <w:sz w:val="24"/>
          <w:szCs w:val="24"/>
        </w:rPr>
        <w:t>определять существенный признак для классификации, классифицировать предложенные</w:t>
      </w:r>
      <w:r w:rsidRPr="007D7FB7">
        <w:rPr>
          <w:spacing w:val="-57"/>
          <w:sz w:val="24"/>
          <w:szCs w:val="24"/>
        </w:rPr>
        <w:t xml:space="preserve"> </w:t>
      </w:r>
      <w:r w:rsidRPr="007D7FB7">
        <w:rPr>
          <w:sz w:val="24"/>
          <w:szCs w:val="24"/>
        </w:rPr>
        <w:t>объекты;</w:t>
      </w:r>
    </w:p>
    <w:p w:rsidR="005F240F" w:rsidRPr="007D7FB7" w:rsidRDefault="00680195" w:rsidP="007C0CB7">
      <w:pPr>
        <w:pStyle w:val="a7"/>
        <w:numPr>
          <w:ilvl w:val="0"/>
          <w:numId w:val="10"/>
        </w:numPr>
        <w:tabs>
          <w:tab w:val="left" w:pos="1062"/>
        </w:tabs>
        <w:spacing w:before="3"/>
        <w:ind w:right="-104" w:firstLine="708"/>
        <w:rPr>
          <w:sz w:val="24"/>
          <w:szCs w:val="24"/>
        </w:rPr>
      </w:pPr>
      <w:r w:rsidRPr="007D7FB7">
        <w:rPr>
          <w:sz w:val="24"/>
          <w:szCs w:val="24"/>
        </w:rPr>
        <w:t>находить</w:t>
      </w:r>
      <w:r w:rsidRPr="007D7FB7">
        <w:rPr>
          <w:spacing w:val="4"/>
          <w:sz w:val="24"/>
          <w:szCs w:val="24"/>
        </w:rPr>
        <w:t xml:space="preserve"> </w:t>
      </w:r>
      <w:r w:rsidRPr="007D7FB7">
        <w:rPr>
          <w:sz w:val="24"/>
          <w:szCs w:val="24"/>
        </w:rPr>
        <w:t>закономерности</w:t>
      </w:r>
      <w:r w:rsidRPr="007D7FB7">
        <w:rPr>
          <w:spacing w:val="7"/>
          <w:sz w:val="24"/>
          <w:szCs w:val="24"/>
        </w:rPr>
        <w:t xml:space="preserve"> </w:t>
      </w:r>
      <w:r w:rsidRPr="007D7FB7">
        <w:rPr>
          <w:sz w:val="24"/>
          <w:szCs w:val="24"/>
        </w:rPr>
        <w:t>и</w:t>
      </w:r>
      <w:r w:rsidRPr="007D7FB7">
        <w:rPr>
          <w:spacing w:val="4"/>
          <w:sz w:val="24"/>
          <w:szCs w:val="24"/>
        </w:rPr>
        <w:t xml:space="preserve"> </w:t>
      </w:r>
      <w:r w:rsidRPr="007D7FB7">
        <w:rPr>
          <w:sz w:val="24"/>
          <w:szCs w:val="24"/>
        </w:rPr>
        <w:t>противоречия</w:t>
      </w:r>
      <w:r w:rsidRPr="007D7FB7">
        <w:rPr>
          <w:spacing w:val="3"/>
          <w:sz w:val="24"/>
          <w:szCs w:val="24"/>
        </w:rPr>
        <w:t xml:space="preserve"> </w:t>
      </w:r>
      <w:r w:rsidRPr="007D7FB7">
        <w:rPr>
          <w:sz w:val="24"/>
          <w:szCs w:val="24"/>
        </w:rPr>
        <w:t>в</w:t>
      </w:r>
      <w:r w:rsidRPr="007D7FB7">
        <w:rPr>
          <w:spacing w:val="5"/>
          <w:sz w:val="24"/>
          <w:szCs w:val="24"/>
        </w:rPr>
        <w:t xml:space="preserve"> </w:t>
      </w:r>
      <w:r w:rsidRPr="007D7FB7">
        <w:rPr>
          <w:sz w:val="24"/>
          <w:szCs w:val="24"/>
        </w:rPr>
        <w:t>рассматриваемых</w:t>
      </w:r>
      <w:r w:rsidRPr="007D7FB7">
        <w:rPr>
          <w:spacing w:val="8"/>
          <w:sz w:val="24"/>
          <w:szCs w:val="24"/>
        </w:rPr>
        <w:t xml:space="preserve"> </w:t>
      </w:r>
      <w:r w:rsidRPr="007D7FB7">
        <w:rPr>
          <w:sz w:val="24"/>
          <w:szCs w:val="24"/>
        </w:rPr>
        <w:t>фактах,</w:t>
      </w:r>
      <w:r w:rsidRPr="007D7FB7">
        <w:rPr>
          <w:spacing w:val="3"/>
          <w:sz w:val="24"/>
          <w:szCs w:val="24"/>
        </w:rPr>
        <w:t xml:space="preserve"> </w:t>
      </w:r>
      <w:r w:rsidRPr="007D7FB7">
        <w:rPr>
          <w:sz w:val="24"/>
          <w:szCs w:val="24"/>
        </w:rPr>
        <w:t>данных</w:t>
      </w:r>
      <w:r w:rsidRPr="007D7FB7">
        <w:rPr>
          <w:spacing w:val="6"/>
          <w:sz w:val="24"/>
          <w:szCs w:val="24"/>
        </w:rPr>
        <w:t xml:space="preserve"> </w:t>
      </w:r>
      <w:r w:rsidRPr="007D7FB7">
        <w:rPr>
          <w:sz w:val="24"/>
          <w:szCs w:val="24"/>
        </w:rPr>
        <w:t>и</w:t>
      </w:r>
      <w:r w:rsidRPr="007D7FB7">
        <w:rPr>
          <w:spacing w:val="-57"/>
          <w:sz w:val="24"/>
          <w:szCs w:val="24"/>
        </w:rPr>
        <w:t xml:space="preserve"> </w:t>
      </w:r>
      <w:r w:rsidRPr="007D7FB7">
        <w:rPr>
          <w:sz w:val="24"/>
          <w:szCs w:val="24"/>
        </w:rPr>
        <w:t>наблюдениях</w:t>
      </w:r>
      <w:r w:rsidRPr="007D7FB7">
        <w:rPr>
          <w:spacing w:val="-2"/>
          <w:sz w:val="24"/>
          <w:szCs w:val="24"/>
        </w:rPr>
        <w:t xml:space="preserve"> </w:t>
      </w:r>
      <w:r w:rsidRPr="007D7FB7">
        <w:rPr>
          <w:sz w:val="24"/>
          <w:szCs w:val="24"/>
        </w:rPr>
        <w:t>на</w:t>
      </w:r>
      <w:r w:rsidRPr="007D7FB7">
        <w:rPr>
          <w:spacing w:val="-2"/>
          <w:sz w:val="24"/>
          <w:szCs w:val="24"/>
        </w:rPr>
        <w:t xml:space="preserve"> </w:t>
      </w:r>
      <w:r w:rsidRPr="007D7FB7">
        <w:rPr>
          <w:sz w:val="24"/>
          <w:szCs w:val="24"/>
        </w:rPr>
        <w:t>основе предложенного</w:t>
      </w:r>
      <w:r w:rsidRPr="007D7FB7">
        <w:rPr>
          <w:spacing w:val="-1"/>
          <w:sz w:val="24"/>
          <w:szCs w:val="24"/>
        </w:rPr>
        <w:t xml:space="preserve"> </w:t>
      </w:r>
      <w:r w:rsidRPr="007D7FB7">
        <w:rPr>
          <w:sz w:val="24"/>
          <w:szCs w:val="24"/>
        </w:rPr>
        <w:t>педагогическим</w:t>
      </w:r>
      <w:r w:rsidRPr="007D7FB7">
        <w:rPr>
          <w:spacing w:val="-1"/>
          <w:sz w:val="24"/>
          <w:szCs w:val="24"/>
        </w:rPr>
        <w:t xml:space="preserve"> </w:t>
      </w:r>
      <w:r w:rsidRPr="007D7FB7">
        <w:rPr>
          <w:sz w:val="24"/>
          <w:szCs w:val="24"/>
        </w:rPr>
        <w:t>работником</w:t>
      </w:r>
      <w:r w:rsidRPr="007D7FB7">
        <w:rPr>
          <w:spacing w:val="-2"/>
          <w:sz w:val="24"/>
          <w:szCs w:val="24"/>
        </w:rPr>
        <w:t xml:space="preserve"> </w:t>
      </w:r>
      <w:r w:rsidRPr="007D7FB7">
        <w:rPr>
          <w:sz w:val="24"/>
          <w:szCs w:val="24"/>
        </w:rPr>
        <w:t>алгоритма;</w:t>
      </w:r>
    </w:p>
    <w:p w:rsidR="005F240F" w:rsidRPr="007D7FB7" w:rsidRDefault="00680195" w:rsidP="007C0CB7">
      <w:pPr>
        <w:pStyle w:val="a7"/>
        <w:numPr>
          <w:ilvl w:val="0"/>
          <w:numId w:val="10"/>
        </w:numPr>
        <w:tabs>
          <w:tab w:val="left" w:pos="1062"/>
        </w:tabs>
        <w:spacing w:before="5"/>
        <w:ind w:right="-104" w:firstLine="708"/>
        <w:rPr>
          <w:sz w:val="24"/>
          <w:szCs w:val="24"/>
        </w:rPr>
      </w:pPr>
      <w:r w:rsidRPr="007D7FB7">
        <w:rPr>
          <w:sz w:val="24"/>
          <w:szCs w:val="24"/>
        </w:rPr>
        <w:t>выявлять</w:t>
      </w:r>
      <w:r w:rsidRPr="007D7FB7">
        <w:rPr>
          <w:spacing w:val="5"/>
          <w:sz w:val="24"/>
          <w:szCs w:val="24"/>
        </w:rPr>
        <w:t xml:space="preserve"> </w:t>
      </w:r>
      <w:r w:rsidRPr="007D7FB7">
        <w:rPr>
          <w:sz w:val="24"/>
          <w:szCs w:val="24"/>
        </w:rPr>
        <w:t>недостаток</w:t>
      </w:r>
      <w:r w:rsidRPr="007D7FB7">
        <w:rPr>
          <w:spacing w:val="5"/>
          <w:sz w:val="24"/>
          <w:szCs w:val="24"/>
        </w:rPr>
        <w:t xml:space="preserve"> </w:t>
      </w:r>
      <w:r w:rsidRPr="007D7FB7">
        <w:rPr>
          <w:sz w:val="24"/>
          <w:szCs w:val="24"/>
        </w:rPr>
        <w:t>информации</w:t>
      </w:r>
      <w:r w:rsidRPr="007D7FB7">
        <w:rPr>
          <w:spacing w:val="5"/>
          <w:sz w:val="24"/>
          <w:szCs w:val="24"/>
        </w:rPr>
        <w:t xml:space="preserve"> </w:t>
      </w:r>
      <w:r w:rsidRPr="007D7FB7">
        <w:rPr>
          <w:sz w:val="24"/>
          <w:szCs w:val="24"/>
        </w:rPr>
        <w:t>для</w:t>
      </w:r>
      <w:r w:rsidRPr="007D7FB7">
        <w:rPr>
          <w:spacing w:val="5"/>
          <w:sz w:val="24"/>
          <w:szCs w:val="24"/>
        </w:rPr>
        <w:t xml:space="preserve"> </w:t>
      </w:r>
      <w:r w:rsidRPr="007D7FB7">
        <w:rPr>
          <w:sz w:val="24"/>
          <w:szCs w:val="24"/>
        </w:rPr>
        <w:t>решения</w:t>
      </w:r>
      <w:r w:rsidRPr="007D7FB7">
        <w:rPr>
          <w:spacing w:val="6"/>
          <w:sz w:val="24"/>
          <w:szCs w:val="24"/>
        </w:rPr>
        <w:t xml:space="preserve"> </w:t>
      </w:r>
      <w:r w:rsidRPr="007D7FB7">
        <w:rPr>
          <w:sz w:val="24"/>
          <w:szCs w:val="24"/>
        </w:rPr>
        <w:t>учебной</w:t>
      </w:r>
      <w:r w:rsidRPr="007D7FB7">
        <w:rPr>
          <w:spacing w:val="5"/>
          <w:sz w:val="24"/>
          <w:szCs w:val="24"/>
        </w:rPr>
        <w:t xml:space="preserve"> </w:t>
      </w:r>
      <w:r w:rsidRPr="007D7FB7">
        <w:rPr>
          <w:sz w:val="24"/>
          <w:szCs w:val="24"/>
        </w:rPr>
        <w:t>(практической)</w:t>
      </w:r>
      <w:r w:rsidRPr="007D7FB7">
        <w:rPr>
          <w:spacing w:val="4"/>
          <w:sz w:val="24"/>
          <w:szCs w:val="24"/>
        </w:rPr>
        <w:t xml:space="preserve"> </w:t>
      </w:r>
      <w:r w:rsidRPr="007D7FB7">
        <w:rPr>
          <w:sz w:val="24"/>
          <w:szCs w:val="24"/>
        </w:rPr>
        <w:t>задачи</w:t>
      </w:r>
      <w:r w:rsidRPr="007D7FB7">
        <w:rPr>
          <w:spacing w:val="5"/>
          <w:sz w:val="24"/>
          <w:szCs w:val="24"/>
        </w:rPr>
        <w:t xml:space="preserve"> </w:t>
      </w:r>
      <w:r w:rsidRPr="007D7FB7">
        <w:rPr>
          <w:sz w:val="24"/>
          <w:szCs w:val="24"/>
        </w:rPr>
        <w:t>на</w:t>
      </w:r>
      <w:r w:rsidRPr="007D7FB7">
        <w:rPr>
          <w:spacing w:val="4"/>
          <w:sz w:val="24"/>
          <w:szCs w:val="24"/>
        </w:rPr>
        <w:t xml:space="preserve"> </w:t>
      </w:r>
      <w:r w:rsidRPr="007D7FB7">
        <w:rPr>
          <w:sz w:val="24"/>
          <w:szCs w:val="24"/>
        </w:rPr>
        <w:t>основе</w:t>
      </w:r>
      <w:r w:rsidRPr="007D7FB7">
        <w:rPr>
          <w:spacing w:val="-57"/>
          <w:sz w:val="24"/>
          <w:szCs w:val="24"/>
        </w:rPr>
        <w:t xml:space="preserve"> </w:t>
      </w:r>
      <w:r w:rsidRPr="007D7FB7">
        <w:rPr>
          <w:sz w:val="24"/>
          <w:szCs w:val="24"/>
        </w:rPr>
        <w:t>предложенного</w:t>
      </w:r>
      <w:r w:rsidRPr="007D7FB7">
        <w:rPr>
          <w:spacing w:val="-1"/>
          <w:sz w:val="24"/>
          <w:szCs w:val="24"/>
        </w:rPr>
        <w:t xml:space="preserve"> </w:t>
      </w:r>
      <w:r w:rsidRPr="007D7FB7">
        <w:rPr>
          <w:sz w:val="24"/>
          <w:szCs w:val="24"/>
        </w:rPr>
        <w:t>алгоритма;</w:t>
      </w:r>
    </w:p>
    <w:p w:rsidR="005F240F" w:rsidRPr="007D7FB7" w:rsidRDefault="00680195" w:rsidP="007C0CB7">
      <w:pPr>
        <w:pStyle w:val="a7"/>
        <w:numPr>
          <w:ilvl w:val="0"/>
          <w:numId w:val="10"/>
        </w:numPr>
        <w:tabs>
          <w:tab w:val="left" w:pos="1062"/>
          <w:tab w:val="left" w:pos="2943"/>
          <w:tab w:val="left" w:pos="5853"/>
          <w:tab w:val="left" w:pos="6822"/>
          <w:tab w:val="left" w:pos="7349"/>
          <w:tab w:val="left" w:pos="8881"/>
        </w:tabs>
        <w:spacing w:before="4"/>
        <w:ind w:right="-104" w:firstLine="708"/>
        <w:rPr>
          <w:sz w:val="24"/>
          <w:szCs w:val="24"/>
        </w:rPr>
      </w:pPr>
      <w:r w:rsidRPr="007D7FB7">
        <w:rPr>
          <w:sz w:val="24"/>
          <w:szCs w:val="24"/>
        </w:rPr>
        <w:t>устанавливать</w:t>
      </w:r>
      <w:r w:rsidRPr="007D7FB7">
        <w:rPr>
          <w:sz w:val="24"/>
          <w:szCs w:val="24"/>
        </w:rPr>
        <w:tab/>
        <w:t>причинно-следственные</w:t>
      </w:r>
      <w:r w:rsidRPr="007D7FB7">
        <w:rPr>
          <w:sz w:val="24"/>
          <w:szCs w:val="24"/>
        </w:rPr>
        <w:tab/>
        <w:t>связи</w:t>
      </w:r>
      <w:r w:rsidRPr="007D7FB7">
        <w:rPr>
          <w:sz w:val="24"/>
          <w:szCs w:val="24"/>
        </w:rPr>
        <w:tab/>
        <w:t>в</w:t>
      </w:r>
      <w:r w:rsidRPr="007D7FB7">
        <w:rPr>
          <w:sz w:val="24"/>
          <w:szCs w:val="24"/>
        </w:rPr>
        <w:tab/>
        <w:t>ситуациях,</w:t>
      </w:r>
      <w:r w:rsidRPr="007D7FB7">
        <w:rPr>
          <w:sz w:val="24"/>
          <w:szCs w:val="24"/>
        </w:rPr>
        <w:tab/>
        <w:t>поддающихся</w:t>
      </w:r>
      <w:r w:rsidRPr="007D7FB7">
        <w:rPr>
          <w:spacing w:val="-57"/>
          <w:sz w:val="24"/>
          <w:szCs w:val="24"/>
        </w:rPr>
        <w:t xml:space="preserve"> </w:t>
      </w:r>
      <w:r w:rsidRPr="007D7FB7">
        <w:rPr>
          <w:sz w:val="24"/>
          <w:szCs w:val="24"/>
        </w:rPr>
        <w:t>непосредственному</w:t>
      </w:r>
      <w:r w:rsidRPr="007D7FB7">
        <w:rPr>
          <w:spacing w:val="-6"/>
          <w:sz w:val="24"/>
          <w:szCs w:val="24"/>
        </w:rPr>
        <w:t xml:space="preserve"> </w:t>
      </w:r>
      <w:r w:rsidRPr="007D7FB7">
        <w:rPr>
          <w:sz w:val="24"/>
          <w:szCs w:val="24"/>
        </w:rPr>
        <w:t>наблюдению</w:t>
      </w:r>
      <w:r w:rsidRPr="007D7FB7">
        <w:rPr>
          <w:spacing w:val="1"/>
          <w:sz w:val="24"/>
          <w:szCs w:val="24"/>
        </w:rPr>
        <w:t xml:space="preserve"> </w:t>
      </w:r>
      <w:r w:rsidRPr="007D7FB7">
        <w:rPr>
          <w:sz w:val="24"/>
          <w:szCs w:val="24"/>
        </w:rPr>
        <w:t>или</w:t>
      </w:r>
      <w:r w:rsidRPr="007D7FB7">
        <w:rPr>
          <w:spacing w:val="-2"/>
          <w:sz w:val="24"/>
          <w:szCs w:val="24"/>
        </w:rPr>
        <w:t xml:space="preserve"> </w:t>
      </w:r>
      <w:r w:rsidRPr="007D7FB7">
        <w:rPr>
          <w:sz w:val="24"/>
          <w:szCs w:val="24"/>
        </w:rPr>
        <w:t>знакомых</w:t>
      </w:r>
      <w:r w:rsidRPr="007D7FB7">
        <w:rPr>
          <w:spacing w:val="1"/>
          <w:sz w:val="24"/>
          <w:szCs w:val="24"/>
        </w:rPr>
        <w:t xml:space="preserve"> </w:t>
      </w:r>
      <w:r w:rsidRPr="007D7FB7">
        <w:rPr>
          <w:sz w:val="24"/>
          <w:szCs w:val="24"/>
        </w:rPr>
        <w:t>по опыту,</w:t>
      </w:r>
      <w:r w:rsidRPr="007D7FB7">
        <w:rPr>
          <w:spacing w:val="-1"/>
          <w:sz w:val="24"/>
          <w:szCs w:val="24"/>
        </w:rPr>
        <w:t xml:space="preserve"> </w:t>
      </w:r>
      <w:r w:rsidRPr="007D7FB7">
        <w:rPr>
          <w:sz w:val="24"/>
          <w:szCs w:val="24"/>
        </w:rPr>
        <w:t>делать выводы;</w:t>
      </w:r>
    </w:p>
    <w:p w:rsidR="005F240F" w:rsidRPr="007D7FB7" w:rsidRDefault="00680195" w:rsidP="007C0CB7">
      <w:pPr>
        <w:pStyle w:val="a7"/>
        <w:numPr>
          <w:ilvl w:val="0"/>
          <w:numId w:val="5"/>
        </w:numPr>
        <w:tabs>
          <w:tab w:val="left" w:pos="1076"/>
        </w:tabs>
        <w:ind w:right="-104"/>
        <w:rPr>
          <w:sz w:val="24"/>
          <w:szCs w:val="24"/>
        </w:rPr>
      </w:pPr>
      <w:r w:rsidRPr="007D7FB7">
        <w:rPr>
          <w:sz w:val="24"/>
          <w:szCs w:val="24"/>
        </w:rPr>
        <w:t>базовые</w:t>
      </w:r>
      <w:r w:rsidRPr="007D7FB7">
        <w:rPr>
          <w:spacing w:val="-4"/>
          <w:sz w:val="24"/>
          <w:szCs w:val="24"/>
        </w:rPr>
        <w:t xml:space="preserve"> </w:t>
      </w:r>
      <w:r w:rsidRPr="007D7FB7">
        <w:rPr>
          <w:sz w:val="24"/>
          <w:szCs w:val="24"/>
        </w:rPr>
        <w:t>исследовательские</w:t>
      </w:r>
      <w:r w:rsidRPr="007D7FB7">
        <w:rPr>
          <w:spacing w:val="-4"/>
          <w:sz w:val="24"/>
          <w:szCs w:val="24"/>
        </w:rPr>
        <w:t xml:space="preserve"> </w:t>
      </w:r>
      <w:r w:rsidRPr="007D7FB7">
        <w:rPr>
          <w:sz w:val="24"/>
          <w:szCs w:val="24"/>
        </w:rPr>
        <w:t>действия:</w:t>
      </w:r>
    </w:p>
    <w:p w:rsidR="005F240F" w:rsidRPr="007D7FB7" w:rsidRDefault="00680195" w:rsidP="007C0CB7">
      <w:pPr>
        <w:pStyle w:val="a7"/>
        <w:numPr>
          <w:ilvl w:val="0"/>
          <w:numId w:val="10"/>
        </w:numPr>
        <w:tabs>
          <w:tab w:val="left" w:pos="1074"/>
        </w:tabs>
        <w:spacing w:before="5"/>
        <w:ind w:right="-104" w:firstLine="708"/>
        <w:rPr>
          <w:sz w:val="24"/>
          <w:szCs w:val="24"/>
        </w:rPr>
      </w:pPr>
      <w:r w:rsidRPr="007D7FB7">
        <w:rPr>
          <w:sz w:val="24"/>
          <w:szCs w:val="24"/>
        </w:rPr>
        <w:t>определять</w:t>
      </w:r>
      <w:r w:rsidRPr="007D7FB7">
        <w:rPr>
          <w:spacing w:val="34"/>
          <w:sz w:val="24"/>
          <w:szCs w:val="24"/>
        </w:rPr>
        <w:t xml:space="preserve"> </w:t>
      </w:r>
      <w:r w:rsidRPr="007D7FB7">
        <w:rPr>
          <w:sz w:val="24"/>
          <w:szCs w:val="24"/>
        </w:rPr>
        <w:t>разрыв</w:t>
      </w:r>
      <w:r w:rsidRPr="007D7FB7">
        <w:rPr>
          <w:spacing w:val="32"/>
          <w:sz w:val="24"/>
          <w:szCs w:val="24"/>
        </w:rPr>
        <w:t xml:space="preserve"> </w:t>
      </w:r>
      <w:r w:rsidRPr="007D7FB7">
        <w:rPr>
          <w:sz w:val="24"/>
          <w:szCs w:val="24"/>
        </w:rPr>
        <w:t>между</w:t>
      </w:r>
      <w:r w:rsidRPr="007D7FB7">
        <w:rPr>
          <w:spacing w:val="28"/>
          <w:sz w:val="24"/>
          <w:szCs w:val="24"/>
        </w:rPr>
        <w:t xml:space="preserve"> </w:t>
      </w:r>
      <w:r w:rsidRPr="007D7FB7">
        <w:rPr>
          <w:sz w:val="24"/>
          <w:szCs w:val="24"/>
        </w:rPr>
        <w:t>реальным</w:t>
      </w:r>
      <w:r w:rsidRPr="007D7FB7">
        <w:rPr>
          <w:spacing w:val="32"/>
          <w:sz w:val="24"/>
          <w:szCs w:val="24"/>
        </w:rPr>
        <w:t xml:space="preserve"> </w:t>
      </w:r>
      <w:r w:rsidRPr="007D7FB7">
        <w:rPr>
          <w:sz w:val="24"/>
          <w:szCs w:val="24"/>
        </w:rPr>
        <w:t>и</w:t>
      </w:r>
      <w:r w:rsidRPr="007D7FB7">
        <w:rPr>
          <w:spacing w:val="34"/>
          <w:sz w:val="24"/>
          <w:szCs w:val="24"/>
        </w:rPr>
        <w:t xml:space="preserve"> </w:t>
      </w:r>
      <w:r w:rsidRPr="007D7FB7">
        <w:rPr>
          <w:sz w:val="24"/>
          <w:szCs w:val="24"/>
        </w:rPr>
        <w:t>желательным</w:t>
      </w:r>
      <w:r w:rsidRPr="007D7FB7">
        <w:rPr>
          <w:spacing w:val="33"/>
          <w:sz w:val="24"/>
          <w:szCs w:val="24"/>
        </w:rPr>
        <w:t xml:space="preserve"> </w:t>
      </w:r>
      <w:r w:rsidRPr="007D7FB7">
        <w:rPr>
          <w:sz w:val="24"/>
          <w:szCs w:val="24"/>
        </w:rPr>
        <w:t>состоянием</w:t>
      </w:r>
      <w:r w:rsidRPr="007D7FB7">
        <w:rPr>
          <w:spacing w:val="33"/>
          <w:sz w:val="24"/>
          <w:szCs w:val="24"/>
        </w:rPr>
        <w:t xml:space="preserve"> </w:t>
      </w:r>
      <w:r w:rsidRPr="007D7FB7">
        <w:rPr>
          <w:sz w:val="24"/>
          <w:szCs w:val="24"/>
        </w:rPr>
        <w:t>объекта</w:t>
      </w:r>
      <w:r w:rsidRPr="007D7FB7">
        <w:rPr>
          <w:spacing w:val="32"/>
          <w:sz w:val="24"/>
          <w:szCs w:val="24"/>
        </w:rPr>
        <w:t xml:space="preserve"> </w:t>
      </w:r>
      <w:r w:rsidRPr="007D7FB7">
        <w:rPr>
          <w:sz w:val="24"/>
          <w:szCs w:val="24"/>
        </w:rPr>
        <w:t>(ситуации)</w:t>
      </w:r>
      <w:r w:rsidRPr="007D7FB7">
        <w:rPr>
          <w:spacing w:val="33"/>
          <w:sz w:val="24"/>
          <w:szCs w:val="24"/>
        </w:rPr>
        <w:t xml:space="preserve"> </w:t>
      </w:r>
      <w:r w:rsidRPr="007D7FB7">
        <w:rPr>
          <w:sz w:val="24"/>
          <w:szCs w:val="24"/>
        </w:rPr>
        <w:t>на</w:t>
      </w:r>
      <w:r w:rsidRPr="007D7FB7">
        <w:rPr>
          <w:spacing w:val="-57"/>
          <w:sz w:val="24"/>
          <w:szCs w:val="24"/>
        </w:rPr>
        <w:t xml:space="preserve"> </w:t>
      </w:r>
      <w:r w:rsidRPr="007D7FB7">
        <w:rPr>
          <w:sz w:val="24"/>
          <w:szCs w:val="24"/>
        </w:rPr>
        <w:t>основе</w:t>
      </w:r>
      <w:r w:rsidRPr="007D7FB7">
        <w:rPr>
          <w:spacing w:val="-3"/>
          <w:sz w:val="24"/>
          <w:szCs w:val="24"/>
        </w:rPr>
        <w:t xml:space="preserve"> </w:t>
      </w:r>
      <w:r w:rsidRPr="007D7FB7">
        <w:rPr>
          <w:sz w:val="24"/>
          <w:szCs w:val="24"/>
        </w:rPr>
        <w:t>предложенных</w:t>
      </w:r>
      <w:r w:rsidRPr="007D7FB7">
        <w:rPr>
          <w:spacing w:val="-1"/>
          <w:sz w:val="24"/>
          <w:szCs w:val="24"/>
        </w:rPr>
        <w:t xml:space="preserve"> </w:t>
      </w:r>
      <w:r w:rsidRPr="007D7FB7">
        <w:rPr>
          <w:sz w:val="24"/>
          <w:szCs w:val="24"/>
        </w:rPr>
        <w:t>педагогическим</w:t>
      </w:r>
      <w:r w:rsidRPr="007D7FB7">
        <w:rPr>
          <w:spacing w:val="-1"/>
          <w:sz w:val="24"/>
          <w:szCs w:val="24"/>
        </w:rPr>
        <w:t xml:space="preserve"> </w:t>
      </w:r>
      <w:r w:rsidRPr="007D7FB7">
        <w:rPr>
          <w:sz w:val="24"/>
          <w:szCs w:val="24"/>
        </w:rPr>
        <w:t>работником</w:t>
      </w:r>
      <w:r w:rsidRPr="007D7FB7">
        <w:rPr>
          <w:spacing w:val="-1"/>
          <w:sz w:val="24"/>
          <w:szCs w:val="24"/>
        </w:rPr>
        <w:t xml:space="preserve"> </w:t>
      </w:r>
      <w:r w:rsidRPr="007D7FB7">
        <w:rPr>
          <w:sz w:val="24"/>
          <w:szCs w:val="24"/>
        </w:rPr>
        <w:t>вопросов;</w:t>
      </w:r>
    </w:p>
    <w:p w:rsidR="005F240F" w:rsidRPr="007D7FB7" w:rsidRDefault="00680195" w:rsidP="007C0CB7">
      <w:pPr>
        <w:pStyle w:val="a7"/>
        <w:numPr>
          <w:ilvl w:val="0"/>
          <w:numId w:val="10"/>
        </w:numPr>
        <w:tabs>
          <w:tab w:val="left" w:pos="1074"/>
        </w:tabs>
        <w:spacing w:before="4"/>
        <w:ind w:right="-104" w:firstLine="708"/>
        <w:rPr>
          <w:sz w:val="24"/>
          <w:szCs w:val="24"/>
        </w:rPr>
      </w:pPr>
      <w:r w:rsidRPr="007D7FB7">
        <w:rPr>
          <w:sz w:val="24"/>
          <w:szCs w:val="24"/>
        </w:rPr>
        <w:t>с</w:t>
      </w:r>
      <w:r w:rsidRPr="007D7FB7">
        <w:rPr>
          <w:spacing w:val="4"/>
          <w:sz w:val="24"/>
          <w:szCs w:val="24"/>
        </w:rPr>
        <w:t xml:space="preserve"> </w:t>
      </w:r>
      <w:r w:rsidRPr="007D7FB7">
        <w:rPr>
          <w:sz w:val="24"/>
          <w:szCs w:val="24"/>
        </w:rPr>
        <w:t>помощью</w:t>
      </w:r>
      <w:r w:rsidRPr="007D7FB7">
        <w:rPr>
          <w:spacing w:val="5"/>
          <w:sz w:val="24"/>
          <w:szCs w:val="24"/>
        </w:rPr>
        <w:t xml:space="preserve"> </w:t>
      </w:r>
      <w:r w:rsidRPr="007D7FB7">
        <w:rPr>
          <w:sz w:val="24"/>
          <w:szCs w:val="24"/>
        </w:rPr>
        <w:t>педагогического</w:t>
      </w:r>
      <w:r w:rsidRPr="007D7FB7">
        <w:rPr>
          <w:spacing w:val="4"/>
          <w:sz w:val="24"/>
          <w:szCs w:val="24"/>
        </w:rPr>
        <w:t xml:space="preserve"> </w:t>
      </w:r>
      <w:r w:rsidRPr="007D7FB7">
        <w:rPr>
          <w:sz w:val="24"/>
          <w:szCs w:val="24"/>
        </w:rPr>
        <w:t>работника</w:t>
      </w:r>
      <w:r w:rsidRPr="007D7FB7">
        <w:rPr>
          <w:spacing w:val="4"/>
          <w:sz w:val="24"/>
          <w:szCs w:val="24"/>
        </w:rPr>
        <w:t xml:space="preserve"> </w:t>
      </w:r>
      <w:r w:rsidRPr="007D7FB7">
        <w:rPr>
          <w:sz w:val="24"/>
          <w:szCs w:val="24"/>
        </w:rPr>
        <w:t>формулировать</w:t>
      </w:r>
      <w:r w:rsidRPr="007D7FB7">
        <w:rPr>
          <w:spacing w:val="5"/>
          <w:sz w:val="24"/>
          <w:szCs w:val="24"/>
        </w:rPr>
        <w:t xml:space="preserve"> </w:t>
      </w:r>
      <w:r w:rsidRPr="007D7FB7">
        <w:rPr>
          <w:sz w:val="24"/>
          <w:szCs w:val="24"/>
        </w:rPr>
        <w:t>цель,</w:t>
      </w:r>
      <w:r w:rsidRPr="007D7FB7">
        <w:rPr>
          <w:spacing w:val="4"/>
          <w:sz w:val="24"/>
          <w:szCs w:val="24"/>
        </w:rPr>
        <w:t xml:space="preserve"> </w:t>
      </w:r>
      <w:r w:rsidRPr="007D7FB7">
        <w:rPr>
          <w:sz w:val="24"/>
          <w:szCs w:val="24"/>
        </w:rPr>
        <w:t>планировать</w:t>
      </w:r>
      <w:r w:rsidRPr="007D7FB7">
        <w:rPr>
          <w:spacing w:val="5"/>
          <w:sz w:val="24"/>
          <w:szCs w:val="24"/>
        </w:rPr>
        <w:t xml:space="preserve"> </w:t>
      </w:r>
      <w:r w:rsidRPr="007D7FB7">
        <w:rPr>
          <w:sz w:val="24"/>
          <w:szCs w:val="24"/>
        </w:rPr>
        <w:t>изменения</w:t>
      </w:r>
      <w:r w:rsidRPr="007D7FB7">
        <w:rPr>
          <w:spacing w:val="-57"/>
          <w:sz w:val="24"/>
          <w:szCs w:val="24"/>
        </w:rPr>
        <w:t xml:space="preserve"> </w:t>
      </w:r>
      <w:r w:rsidRPr="007D7FB7">
        <w:rPr>
          <w:sz w:val="24"/>
          <w:szCs w:val="24"/>
        </w:rPr>
        <w:t>объекта,</w:t>
      </w:r>
      <w:r w:rsidRPr="007D7FB7">
        <w:rPr>
          <w:spacing w:val="-1"/>
          <w:sz w:val="24"/>
          <w:szCs w:val="24"/>
        </w:rPr>
        <w:t xml:space="preserve"> </w:t>
      </w:r>
      <w:r w:rsidRPr="007D7FB7">
        <w:rPr>
          <w:sz w:val="24"/>
          <w:szCs w:val="24"/>
        </w:rPr>
        <w:t>ситуации;</w:t>
      </w:r>
    </w:p>
    <w:p w:rsidR="005F240F" w:rsidRPr="007D7FB7" w:rsidRDefault="00680195" w:rsidP="007C0CB7">
      <w:pPr>
        <w:pStyle w:val="a7"/>
        <w:numPr>
          <w:ilvl w:val="0"/>
          <w:numId w:val="10"/>
        </w:numPr>
        <w:tabs>
          <w:tab w:val="left" w:pos="1074"/>
        </w:tabs>
        <w:spacing w:before="2"/>
        <w:ind w:right="-104" w:firstLine="708"/>
        <w:rPr>
          <w:sz w:val="24"/>
          <w:szCs w:val="24"/>
        </w:rPr>
      </w:pPr>
      <w:r w:rsidRPr="007D7FB7">
        <w:rPr>
          <w:sz w:val="24"/>
          <w:szCs w:val="24"/>
        </w:rPr>
        <w:t>сравнивать</w:t>
      </w:r>
      <w:r w:rsidRPr="007D7FB7">
        <w:rPr>
          <w:spacing w:val="47"/>
          <w:sz w:val="24"/>
          <w:szCs w:val="24"/>
        </w:rPr>
        <w:t xml:space="preserve"> </w:t>
      </w:r>
      <w:r w:rsidRPr="007D7FB7">
        <w:rPr>
          <w:sz w:val="24"/>
          <w:szCs w:val="24"/>
        </w:rPr>
        <w:t>несколько</w:t>
      </w:r>
      <w:r w:rsidRPr="007D7FB7">
        <w:rPr>
          <w:spacing w:val="44"/>
          <w:sz w:val="24"/>
          <w:szCs w:val="24"/>
        </w:rPr>
        <w:t xml:space="preserve"> </w:t>
      </w:r>
      <w:r w:rsidRPr="007D7FB7">
        <w:rPr>
          <w:sz w:val="24"/>
          <w:szCs w:val="24"/>
        </w:rPr>
        <w:t>вариантов</w:t>
      </w:r>
      <w:r w:rsidRPr="007D7FB7">
        <w:rPr>
          <w:spacing w:val="47"/>
          <w:sz w:val="24"/>
          <w:szCs w:val="24"/>
        </w:rPr>
        <w:t xml:space="preserve"> </w:t>
      </w:r>
      <w:r w:rsidRPr="007D7FB7">
        <w:rPr>
          <w:sz w:val="24"/>
          <w:szCs w:val="24"/>
        </w:rPr>
        <w:t>решения</w:t>
      </w:r>
      <w:r w:rsidRPr="007D7FB7">
        <w:rPr>
          <w:spacing w:val="47"/>
          <w:sz w:val="24"/>
          <w:szCs w:val="24"/>
        </w:rPr>
        <w:t xml:space="preserve"> </w:t>
      </w:r>
      <w:r w:rsidRPr="007D7FB7">
        <w:rPr>
          <w:sz w:val="24"/>
          <w:szCs w:val="24"/>
        </w:rPr>
        <w:t>задачи,</w:t>
      </w:r>
      <w:r w:rsidRPr="007D7FB7">
        <w:rPr>
          <w:spacing w:val="47"/>
          <w:sz w:val="24"/>
          <w:szCs w:val="24"/>
        </w:rPr>
        <w:t xml:space="preserve"> </w:t>
      </w:r>
      <w:r w:rsidRPr="007D7FB7">
        <w:rPr>
          <w:sz w:val="24"/>
          <w:szCs w:val="24"/>
        </w:rPr>
        <w:t>выбирать</w:t>
      </w:r>
      <w:r w:rsidRPr="007D7FB7">
        <w:rPr>
          <w:spacing w:val="48"/>
          <w:sz w:val="24"/>
          <w:szCs w:val="24"/>
        </w:rPr>
        <w:t xml:space="preserve"> </w:t>
      </w:r>
      <w:r w:rsidRPr="007D7FB7">
        <w:rPr>
          <w:sz w:val="24"/>
          <w:szCs w:val="24"/>
        </w:rPr>
        <w:t>наиболее</w:t>
      </w:r>
      <w:r w:rsidRPr="007D7FB7">
        <w:rPr>
          <w:spacing w:val="46"/>
          <w:sz w:val="24"/>
          <w:szCs w:val="24"/>
        </w:rPr>
        <w:t xml:space="preserve"> </w:t>
      </w:r>
      <w:r w:rsidRPr="007D7FB7">
        <w:rPr>
          <w:sz w:val="24"/>
          <w:szCs w:val="24"/>
        </w:rPr>
        <w:t>подходящий</w:t>
      </w:r>
      <w:r w:rsidRPr="007D7FB7">
        <w:rPr>
          <w:spacing w:val="48"/>
          <w:sz w:val="24"/>
          <w:szCs w:val="24"/>
        </w:rPr>
        <w:t xml:space="preserve"> </w:t>
      </w:r>
      <w:r w:rsidRPr="007D7FB7">
        <w:rPr>
          <w:sz w:val="24"/>
          <w:szCs w:val="24"/>
        </w:rPr>
        <w:t>(на</w:t>
      </w:r>
      <w:r w:rsidRPr="007D7FB7">
        <w:rPr>
          <w:spacing w:val="-57"/>
          <w:sz w:val="24"/>
          <w:szCs w:val="24"/>
        </w:rPr>
        <w:t xml:space="preserve"> </w:t>
      </w:r>
      <w:r w:rsidRPr="007D7FB7">
        <w:rPr>
          <w:sz w:val="24"/>
          <w:szCs w:val="24"/>
        </w:rPr>
        <w:t>основе</w:t>
      </w:r>
      <w:r w:rsidRPr="007D7FB7">
        <w:rPr>
          <w:spacing w:val="-3"/>
          <w:sz w:val="24"/>
          <w:szCs w:val="24"/>
        </w:rPr>
        <w:t xml:space="preserve"> </w:t>
      </w:r>
      <w:r w:rsidRPr="007D7FB7">
        <w:rPr>
          <w:sz w:val="24"/>
          <w:szCs w:val="24"/>
        </w:rPr>
        <w:t>предложенных</w:t>
      </w:r>
      <w:r w:rsidRPr="007D7FB7">
        <w:rPr>
          <w:spacing w:val="-1"/>
          <w:sz w:val="24"/>
          <w:szCs w:val="24"/>
        </w:rPr>
        <w:t xml:space="preserve"> </w:t>
      </w:r>
      <w:r w:rsidRPr="007D7FB7">
        <w:rPr>
          <w:sz w:val="24"/>
          <w:szCs w:val="24"/>
        </w:rPr>
        <w:t>критериев);</w:t>
      </w:r>
    </w:p>
    <w:p w:rsidR="005F240F" w:rsidRPr="007D7FB7" w:rsidRDefault="00680195" w:rsidP="007C0CB7">
      <w:pPr>
        <w:pStyle w:val="a7"/>
        <w:numPr>
          <w:ilvl w:val="0"/>
          <w:numId w:val="10"/>
        </w:numPr>
        <w:tabs>
          <w:tab w:val="left" w:pos="1074"/>
        </w:tabs>
        <w:spacing w:before="4"/>
        <w:ind w:right="-104" w:firstLine="708"/>
        <w:rPr>
          <w:sz w:val="24"/>
          <w:szCs w:val="24"/>
        </w:rPr>
      </w:pPr>
      <w:r w:rsidRPr="007D7FB7">
        <w:rPr>
          <w:sz w:val="24"/>
          <w:szCs w:val="24"/>
        </w:rPr>
        <w:t>проводить</w:t>
      </w:r>
      <w:r w:rsidRPr="007D7FB7">
        <w:rPr>
          <w:spacing w:val="51"/>
          <w:sz w:val="24"/>
          <w:szCs w:val="24"/>
        </w:rPr>
        <w:t xml:space="preserve"> </w:t>
      </w:r>
      <w:r w:rsidRPr="007D7FB7">
        <w:rPr>
          <w:sz w:val="24"/>
          <w:szCs w:val="24"/>
        </w:rPr>
        <w:t>по</w:t>
      </w:r>
      <w:r w:rsidRPr="007D7FB7">
        <w:rPr>
          <w:spacing w:val="48"/>
          <w:sz w:val="24"/>
          <w:szCs w:val="24"/>
        </w:rPr>
        <w:t xml:space="preserve"> </w:t>
      </w:r>
      <w:r w:rsidRPr="007D7FB7">
        <w:rPr>
          <w:sz w:val="24"/>
          <w:szCs w:val="24"/>
        </w:rPr>
        <w:t>предложенному</w:t>
      </w:r>
      <w:r w:rsidRPr="007D7FB7">
        <w:rPr>
          <w:spacing w:val="43"/>
          <w:sz w:val="24"/>
          <w:szCs w:val="24"/>
        </w:rPr>
        <w:t xml:space="preserve"> </w:t>
      </w:r>
      <w:r w:rsidRPr="007D7FB7">
        <w:rPr>
          <w:sz w:val="24"/>
          <w:szCs w:val="24"/>
        </w:rPr>
        <w:t>плану</w:t>
      </w:r>
      <w:r w:rsidRPr="007D7FB7">
        <w:rPr>
          <w:spacing w:val="43"/>
          <w:sz w:val="24"/>
          <w:szCs w:val="24"/>
        </w:rPr>
        <w:t xml:space="preserve"> </w:t>
      </w:r>
      <w:r w:rsidRPr="007D7FB7">
        <w:rPr>
          <w:sz w:val="24"/>
          <w:szCs w:val="24"/>
        </w:rPr>
        <w:t>опыт,</w:t>
      </w:r>
      <w:r w:rsidRPr="007D7FB7">
        <w:rPr>
          <w:spacing w:val="51"/>
          <w:sz w:val="24"/>
          <w:szCs w:val="24"/>
        </w:rPr>
        <w:t xml:space="preserve"> </w:t>
      </w:r>
      <w:r w:rsidRPr="007D7FB7">
        <w:rPr>
          <w:sz w:val="24"/>
          <w:szCs w:val="24"/>
        </w:rPr>
        <w:t>несложное</w:t>
      </w:r>
      <w:r w:rsidRPr="007D7FB7">
        <w:rPr>
          <w:spacing w:val="49"/>
          <w:sz w:val="24"/>
          <w:szCs w:val="24"/>
        </w:rPr>
        <w:t xml:space="preserve"> </w:t>
      </w:r>
      <w:r w:rsidRPr="007D7FB7">
        <w:rPr>
          <w:sz w:val="24"/>
          <w:szCs w:val="24"/>
        </w:rPr>
        <w:t>исследование</w:t>
      </w:r>
      <w:r w:rsidRPr="007D7FB7">
        <w:rPr>
          <w:spacing w:val="49"/>
          <w:sz w:val="24"/>
          <w:szCs w:val="24"/>
        </w:rPr>
        <w:t xml:space="preserve"> </w:t>
      </w:r>
      <w:r w:rsidRPr="007D7FB7">
        <w:rPr>
          <w:sz w:val="24"/>
          <w:szCs w:val="24"/>
        </w:rPr>
        <w:t>по</w:t>
      </w:r>
      <w:r w:rsidRPr="007D7FB7">
        <w:rPr>
          <w:spacing w:val="52"/>
          <w:sz w:val="24"/>
          <w:szCs w:val="24"/>
        </w:rPr>
        <w:t xml:space="preserve"> </w:t>
      </w:r>
      <w:r w:rsidRPr="007D7FB7">
        <w:rPr>
          <w:sz w:val="24"/>
          <w:szCs w:val="24"/>
        </w:rPr>
        <w:t>установлению</w:t>
      </w:r>
      <w:r w:rsidRPr="007D7FB7">
        <w:rPr>
          <w:spacing w:val="-57"/>
          <w:sz w:val="24"/>
          <w:szCs w:val="24"/>
        </w:rPr>
        <w:t xml:space="preserve"> </w:t>
      </w:r>
      <w:r w:rsidRPr="007D7FB7">
        <w:rPr>
          <w:sz w:val="24"/>
          <w:szCs w:val="24"/>
        </w:rPr>
        <w:t>особенностей</w:t>
      </w:r>
      <w:r w:rsidRPr="007D7FB7">
        <w:rPr>
          <w:spacing w:val="-1"/>
          <w:sz w:val="24"/>
          <w:szCs w:val="24"/>
        </w:rPr>
        <w:t xml:space="preserve"> </w:t>
      </w:r>
      <w:r w:rsidRPr="007D7FB7">
        <w:rPr>
          <w:sz w:val="24"/>
          <w:szCs w:val="24"/>
        </w:rPr>
        <w:t>объекта</w:t>
      </w:r>
      <w:r w:rsidRPr="007D7FB7">
        <w:rPr>
          <w:spacing w:val="-2"/>
          <w:sz w:val="24"/>
          <w:szCs w:val="24"/>
        </w:rPr>
        <w:t xml:space="preserve"> </w:t>
      </w:r>
      <w:r w:rsidRPr="007D7FB7">
        <w:rPr>
          <w:sz w:val="24"/>
          <w:szCs w:val="24"/>
        </w:rPr>
        <w:t>изучения и</w:t>
      </w:r>
      <w:r w:rsidRPr="007D7FB7">
        <w:rPr>
          <w:spacing w:val="-1"/>
          <w:sz w:val="24"/>
          <w:szCs w:val="24"/>
        </w:rPr>
        <w:t xml:space="preserve"> </w:t>
      </w:r>
      <w:r w:rsidRPr="007D7FB7">
        <w:rPr>
          <w:sz w:val="24"/>
          <w:szCs w:val="24"/>
        </w:rPr>
        <w:t>связей</w:t>
      </w:r>
      <w:r w:rsidRPr="007D7FB7">
        <w:rPr>
          <w:spacing w:val="-1"/>
          <w:sz w:val="24"/>
          <w:szCs w:val="24"/>
        </w:rPr>
        <w:t xml:space="preserve"> </w:t>
      </w:r>
      <w:r w:rsidRPr="007D7FB7">
        <w:rPr>
          <w:sz w:val="24"/>
          <w:szCs w:val="24"/>
        </w:rPr>
        <w:t>между</w:t>
      </w:r>
      <w:r w:rsidRPr="007D7FB7">
        <w:rPr>
          <w:spacing w:val="-3"/>
          <w:sz w:val="24"/>
          <w:szCs w:val="24"/>
        </w:rPr>
        <w:t xml:space="preserve"> </w:t>
      </w:r>
      <w:r w:rsidRPr="007D7FB7">
        <w:rPr>
          <w:sz w:val="24"/>
          <w:szCs w:val="24"/>
        </w:rPr>
        <w:t>объектами</w:t>
      </w:r>
      <w:r w:rsidRPr="007D7FB7">
        <w:rPr>
          <w:spacing w:val="-1"/>
          <w:sz w:val="24"/>
          <w:szCs w:val="24"/>
        </w:rPr>
        <w:t xml:space="preserve"> </w:t>
      </w:r>
      <w:r w:rsidRPr="007D7FB7">
        <w:rPr>
          <w:sz w:val="24"/>
          <w:szCs w:val="24"/>
        </w:rPr>
        <w:t>(часть</w:t>
      </w:r>
      <w:r w:rsidRPr="007D7FB7">
        <w:rPr>
          <w:spacing w:val="4"/>
          <w:sz w:val="24"/>
          <w:szCs w:val="24"/>
        </w:rPr>
        <w:t xml:space="preserve"> </w:t>
      </w:r>
      <w:r w:rsidRPr="007D7FB7">
        <w:rPr>
          <w:sz w:val="24"/>
          <w:szCs w:val="24"/>
        </w:rPr>
        <w:t>-</w:t>
      </w:r>
      <w:r w:rsidRPr="007D7FB7">
        <w:rPr>
          <w:spacing w:val="-1"/>
          <w:sz w:val="24"/>
          <w:szCs w:val="24"/>
        </w:rPr>
        <w:t xml:space="preserve"> </w:t>
      </w:r>
      <w:r w:rsidRPr="007D7FB7">
        <w:rPr>
          <w:sz w:val="24"/>
          <w:szCs w:val="24"/>
        </w:rPr>
        <w:t>целое,</w:t>
      </w:r>
      <w:r w:rsidRPr="007D7FB7">
        <w:rPr>
          <w:spacing w:val="-1"/>
          <w:sz w:val="24"/>
          <w:szCs w:val="24"/>
        </w:rPr>
        <w:t xml:space="preserve"> </w:t>
      </w:r>
      <w:r w:rsidRPr="007D7FB7">
        <w:rPr>
          <w:sz w:val="24"/>
          <w:szCs w:val="24"/>
        </w:rPr>
        <w:t>причина</w:t>
      </w:r>
      <w:r w:rsidRPr="007D7FB7">
        <w:rPr>
          <w:spacing w:val="-1"/>
          <w:sz w:val="24"/>
          <w:szCs w:val="24"/>
        </w:rPr>
        <w:t xml:space="preserve"> </w:t>
      </w:r>
      <w:r w:rsidRPr="007D7FB7">
        <w:rPr>
          <w:sz w:val="24"/>
          <w:szCs w:val="24"/>
        </w:rPr>
        <w:t>-</w:t>
      </w:r>
    </w:p>
    <w:p w:rsidR="005F240F" w:rsidRPr="007D7FB7" w:rsidRDefault="00680195" w:rsidP="00920F3C">
      <w:pPr>
        <w:pStyle w:val="a1"/>
        <w:spacing w:before="1"/>
        <w:ind w:left="809" w:right="-104" w:firstLine="0"/>
      </w:pPr>
      <w:r w:rsidRPr="007D7FB7">
        <w:t>следствие);</w:t>
      </w:r>
    </w:p>
    <w:p w:rsidR="005F240F" w:rsidRPr="007D7FB7" w:rsidRDefault="00680195" w:rsidP="007C0CB7">
      <w:pPr>
        <w:pStyle w:val="a7"/>
        <w:numPr>
          <w:ilvl w:val="0"/>
          <w:numId w:val="10"/>
        </w:numPr>
        <w:tabs>
          <w:tab w:val="left" w:pos="1076"/>
        </w:tabs>
        <w:spacing w:before="4"/>
        <w:ind w:right="-104" w:firstLine="708"/>
        <w:rPr>
          <w:sz w:val="24"/>
          <w:szCs w:val="24"/>
        </w:rPr>
      </w:pPr>
      <w:r w:rsidRPr="007D7FB7">
        <w:rPr>
          <w:sz w:val="24"/>
          <w:szCs w:val="24"/>
        </w:rPr>
        <w:t>формулировать</w:t>
      </w:r>
      <w:r w:rsidRPr="007D7FB7">
        <w:rPr>
          <w:spacing w:val="29"/>
          <w:sz w:val="24"/>
          <w:szCs w:val="24"/>
        </w:rPr>
        <w:t xml:space="preserve"> </w:t>
      </w:r>
      <w:r w:rsidRPr="007D7FB7">
        <w:rPr>
          <w:sz w:val="24"/>
          <w:szCs w:val="24"/>
        </w:rPr>
        <w:t>выводы</w:t>
      </w:r>
      <w:r w:rsidRPr="007D7FB7">
        <w:rPr>
          <w:spacing w:val="28"/>
          <w:sz w:val="24"/>
          <w:szCs w:val="24"/>
        </w:rPr>
        <w:t xml:space="preserve"> </w:t>
      </w:r>
      <w:r w:rsidRPr="007D7FB7">
        <w:rPr>
          <w:sz w:val="24"/>
          <w:szCs w:val="24"/>
        </w:rPr>
        <w:t>и</w:t>
      </w:r>
      <w:r w:rsidRPr="007D7FB7">
        <w:rPr>
          <w:spacing w:val="29"/>
          <w:sz w:val="24"/>
          <w:szCs w:val="24"/>
        </w:rPr>
        <w:t xml:space="preserve"> </w:t>
      </w:r>
      <w:r w:rsidRPr="007D7FB7">
        <w:rPr>
          <w:sz w:val="24"/>
          <w:szCs w:val="24"/>
        </w:rPr>
        <w:t>подкреплять</w:t>
      </w:r>
      <w:r w:rsidRPr="007D7FB7">
        <w:rPr>
          <w:spacing w:val="29"/>
          <w:sz w:val="24"/>
          <w:szCs w:val="24"/>
        </w:rPr>
        <w:t xml:space="preserve"> </w:t>
      </w:r>
      <w:r w:rsidRPr="007D7FB7">
        <w:rPr>
          <w:sz w:val="24"/>
          <w:szCs w:val="24"/>
        </w:rPr>
        <w:t>их</w:t>
      </w:r>
      <w:r w:rsidRPr="007D7FB7">
        <w:rPr>
          <w:spacing w:val="28"/>
          <w:sz w:val="24"/>
          <w:szCs w:val="24"/>
        </w:rPr>
        <w:t xml:space="preserve"> </w:t>
      </w:r>
      <w:r w:rsidRPr="007D7FB7">
        <w:rPr>
          <w:sz w:val="24"/>
          <w:szCs w:val="24"/>
        </w:rPr>
        <w:t>доказательствами</w:t>
      </w:r>
      <w:r w:rsidRPr="007D7FB7">
        <w:rPr>
          <w:spacing w:val="29"/>
          <w:sz w:val="24"/>
          <w:szCs w:val="24"/>
        </w:rPr>
        <w:t xml:space="preserve"> </w:t>
      </w:r>
      <w:r w:rsidRPr="007D7FB7">
        <w:rPr>
          <w:sz w:val="24"/>
          <w:szCs w:val="24"/>
        </w:rPr>
        <w:t>на</w:t>
      </w:r>
      <w:r w:rsidRPr="007D7FB7">
        <w:rPr>
          <w:spacing w:val="30"/>
          <w:sz w:val="24"/>
          <w:szCs w:val="24"/>
        </w:rPr>
        <w:t xml:space="preserve"> </w:t>
      </w:r>
      <w:r w:rsidRPr="007D7FB7">
        <w:rPr>
          <w:sz w:val="24"/>
          <w:szCs w:val="24"/>
        </w:rPr>
        <w:t>основе</w:t>
      </w:r>
      <w:r w:rsidRPr="007D7FB7">
        <w:rPr>
          <w:spacing w:val="27"/>
          <w:sz w:val="24"/>
          <w:szCs w:val="24"/>
        </w:rPr>
        <w:t xml:space="preserve"> </w:t>
      </w:r>
      <w:r w:rsidRPr="007D7FB7">
        <w:rPr>
          <w:sz w:val="24"/>
          <w:szCs w:val="24"/>
        </w:rPr>
        <w:t>результатов</w:t>
      </w:r>
      <w:r w:rsidRPr="007D7FB7">
        <w:rPr>
          <w:spacing w:val="-57"/>
          <w:sz w:val="24"/>
          <w:szCs w:val="24"/>
        </w:rPr>
        <w:t xml:space="preserve"> </w:t>
      </w:r>
      <w:r w:rsidRPr="007D7FB7">
        <w:rPr>
          <w:sz w:val="24"/>
          <w:szCs w:val="24"/>
        </w:rPr>
        <w:t>проведенного</w:t>
      </w:r>
      <w:r w:rsidRPr="007D7FB7">
        <w:rPr>
          <w:spacing w:val="-2"/>
          <w:sz w:val="24"/>
          <w:szCs w:val="24"/>
        </w:rPr>
        <w:t xml:space="preserve"> </w:t>
      </w:r>
      <w:r w:rsidRPr="007D7FB7">
        <w:rPr>
          <w:sz w:val="24"/>
          <w:szCs w:val="24"/>
        </w:rPr>
        <w:t>наблюдения</w:t>
      </w:r>
      <w:r w:rsidRPr="007D7FB7">
        <w:rPr>
          <w:spacing w:val="-1"/>
          <w:sz w:val="24"/>
          <w:szCs w:val="24"/>
        </w:rPr>
        <w:t xml:space="preserve"> </w:t>
      </w:r>
      <w:r w:rsidRPr="007D7FB7">
        <w:rPr>
          <w:sz w:val="24"/>
          <w:szCs w:val="24"/>
        </w:rPr>
        <w:t>(опыта,</w:t>
      </w:r>
      <w:r w:rsidRPr="007D7FB7">
        <w:rPr>
          <w:spacing w:val="-1"/>
          <w:sz w:val="24"/>
          <w:szCs w:val="24"/>
        </w:rPr>
        <w:t xml:space="preserve"> </w:t>
      </w:r>
      <w:r w:rsidRPr="007D7FB7">
        <w:rPr>
          <w:sz w:val="24"/>
          <w:szCs w:val="24"/>
        </w:rPr>
        <w:t>измерения,</w:t>
      </w:r>
      <w:r w:rsidRPr="007D7FB7">
        <w:rPr>
          <w:spacing w:val="-4"/>
          <w:sz w:val="24"/>
          <w:szCs w:val="24"/>
        </w:rPr>
        <w:t xml:space="preserve"> </w:t>
      </w:r>
      <w:r w:rsidRPr="007D7FB7">
        <w:rPr>
          <w:sz w:val="24"/>
          <w:szCs w:val="24"/>
        </w:rPr>
        <w:t>классификации,</w:t>
      </w:r>
      <w:r w:rsidRPr="007D7FB7">
        <w:rPr>
          <w:spacing w:val="-1"/>
          <w:sz w:val="24"/>
          <w:szCs w:val="24"/>
        </w:rPr>
        <w:t xml:space="preserve"> </w:t>
      </w:r>
      <w:r w:rsidRPr="007D7FB7">
        <w:rPr>
          <w:sz w:val="24"/>
          <w:szCs w:val="24"/>
        </w:rPr>
        <w:t>сравнения,</w:t>
      </w:r>
      <w:r w:rsidRPr="007D7FB7">
        <w:rPr>
          <w:spacing w:val="-1"/>
          <w:sz w:val="24"/>
          <w:szCs w:val="24"/>
        </w:rPr>
        <w:t xml:space="preserve"> </w:t>
      </w:r>
      <w:r w:rsidRPr="007D7FB7">
        <w:rPr>
          <w:sz w:val="24"/>
          <w:szCs w:val="24"/>
        </w:rPr>
        <w:t>исследования);</w:t>
      </w:r>
    </w:p>
    <w:p w:rsidR="005F240F" w:rsidRPr="007D7FB7" w:rsidRDefault="00680195" w:rsidP="007C0CB7">
      <w:pPr>
        <w:pStyle w:val="a7"/>
        <w:numPr>
          <w:ilvl w:val="0"/>
          <w:numId w:val="10"/>
        </w:numPr>
        <w:tabs>
          <w:tab w:val="left" w:pos="1076"/>
          <w:tab w:val="left" w:pos="2922"/>
          <w:tab w:val="left" w:pos="4274"/>
          <w:tab w:val="left" w:pos="5408"/>
          <w:tab w:val="left" w:pos="6749"/>
          <w:tab w:val="left" w:pos="7855"/>
          <w:tab w:val="left" w:pos="8215"/>
          <w:tab w:val="left" w:pos="8694"/>
          <w:tab w:val="left" w:pos="10193"/>
        </w:tabs>
        <w:spacing w:before="5"/>
        <w:ind w:right="-104" w:firstLine="708"/>
        <w:rPr>
          <w:sz w:val="24"/>
          <w:szCs w:val="24"/>
        </w:rPr>
      </w:pPr>
      <w:r w:rsidRPr="007D7FB7">
        <w:rPr>
          <w:sz w:val="24"/>
          <w:szCs w:val="24"/>
        </w:rPr>
        <w:t>прогнозировать</w:t>
      </w:r>
      <w:r w:rsidRPr="007D7FB7">
        <w:rPr>
          <w:sz w:val="24"/>
          <w:szCs w:val="24"/>
        </w:rPr>
        <w:tab/>
        <w:t>возможное</w:t>
      </w:r>
      <w:r w:rsidRPr="007D7FB7">
        <w:rPr>
          <w:sz w:val="24"/>
          <w:szCs w:val="24"/>
        </w:rPr>
        <w:tab/>
        <w:t>развитие</w:t>
      </w:r>
      <w:r w:rsidRPr="007D7FB7">
        <w:rPr>
          <w:sz w:val="24"/>
          <w:szCs w:val="24"/>
        </w:rPr>
        <w:tab/>
        <w:t>процессов,</w:t>
      </w:r>
      <w:r w:rsidRPr="007D7FB7">
        <w:rPr>
          <w:sz w:val="24"/>
          <w:szCs w:val="24"/>
        </w:rPr>
        <w:tab/>
        <w:t>событий</w:t>
      </w:r>
      <w:r w:rsidRPr="007D7FB7">
        <w:rPr>
          <w:sz w:val="24"/>
          <w:szCs w:val="24"/>
        </w:rPr>
        <w:tab/>
        <w:t>и</w:t>
      </w:r>
      <w:r w:rsidRPr="007D7FB7">
        <w:rPr>
          <w:sz w:val="24"/>
          <w:szCs w:val="24"/>
        </w:rPr>
        <w:tab/>
        <w:t>их</w:t>
      </w:r>
      <w:r w:rsidRPr="007D7FB7">
        <w:rPr>
          <w:sz w:val="24"/>
          <w:szCs w:val="24"/>
        </w:rPr>
        <w:tab/>
        <w:t>последствия</w:t>
      </w:r>
      <w:r w:rsidRPr="007D7FB7">
        <w:rPr>
          <w:sz w:val="24"/>
          <w:szCs w:val="24"/>
        </w:rPr>
        <w:tab/>
        <w:t>в</w:t>
      </w:r>
      <w:r w:rsidRPr="007D7FB7">
        <w:rPr>
          <w:spacing w:val="-57"/>
          <w:sz w:val="24"/>
          <w:szCs w:val="24"/>
        </w:rPr>
        <w:t xml:space="preserve"> </w:t>
      </w:r>
      <w:r w:rsidRPr="007D7FB7">
        <w:rPr>
          <w:sz w:val="24"/>
          <w:szCs w:val="24"/>
        </w:rPr>
        <w:t>аналогичных</w:t>
      </w:r>
      <w:r w:rsidRPr="007D7FB7">
        <w:rPr>
          <w:spacing w:val="-2"/>
          <w:sz w:val="24"/>
          <w:szCs w:val="24"/>
        </w:rPr>
        <w:t xml:space="preserve"> </w:t>
      </w:r>
      <w:r w:rsidRPr="007D7FB7">
        <w:rPr>
          <w:sz w:val="24"/>
          <w:szCs w:val="24"/>
        </w:rPr>
        <w:t>или</w:t>
      </w:r>
      <w:r w:rsidRPr="007D7FB7">
        <w:rPr>
          <w:spacing w:val="1"/>
          <w:sz w:val="24"/>
          <w:szCs w:val="24"/>
        </w:rPr>
        <w:t xml:space="preserve"> </w:t>
      </w:r>
      <w:r w:rsidRPr="007D7FB7">
        <w:rPr>
          <w:sz w:val="24"/>
          <w:szCs w:val="24"/>
        </w:rPr>
        <w:t>сходных</w:t>
      </w:r>
      <w:r w:rsidRPr="007D7FB7">
        <w:rPr>
          <w:spacing w:val="1"/>
          <w:sz w:val="24"/>
          <w:szCs w:val="24"/>
        </w:rPr>
        <w:t xml:space="preserve"> </w:t>
      </w:r>
      <w:r w:rsidRPr="007D7FB7">
        <w:rPr>
          <w:sz w:val="24"/>
          <w:szCs w:val="24"/>
        </w:rPr>
        <w:t>ситуациях;</w:t>
      </w:r>
    </w:p>
    <w:p w:rsidR="005F240F" w:rsidRPr="007D7FB7" w:rsidRDefault="00680195" w:rsidP="007C0CB7">
      <w:pPr>
        <w:pStyle w:val="a7"/>
        <w:numPr>
          <w:ilvl w:val="0"/>
          <w:numId w:val="5"/>
        </w:numPr>
        <w:tabs>
          <w:tab w:val="left" w:pos="1076"/>
        </w:tabs>
        <w:ind w:right="-104"/>
        <w:rPr>
          <w:sz w:val="24"/>
          <w:szCs w:val="24"/>
        </w:rPr>
      </w:pPr>
      <w:r w:rsidRPr="007D7FB7">
        <w:rPr>
          <w:sz w:val="24"/>
          <w:szCs w:val="24"/>
        </w:rPr>
        <w:t>работа</w:t>
      </w:r>
      <w:r w:rsidRPr="007D7FB7">
        <w:rPr>
          <w:spacing w:val="-3"/>
          <w:sz w:val="24"/>
          <w:szCs w:val="24"/>
        </w:rPr>
        <w:t xml:space="preserve"> </w:t>
      </w:r>
      <w:r w:rsidRPr="007D7FB7">
        <w:rPr>
          <w:sz w:val="24"/>
          <w:szCs w:val="24"/>
        </w:rPr>
        <w:t>с</w:t>
      </w:r>
      <w:r w:rsidRPr="007D7FB7">
        <w:rPr>
          <w:spacing w:val="-2"/>
          <w:sz w:val="24"/>
          <w:szCs w:val="24"/>
        </w:rPr>
        <w:t xml:space="preserve"> </w:t>
      </w:r>
      <w:r w:rsidRPr="007D7FB7">
        <w:rPr>
          <w:sz w:val="24"/>
          <w:szCs w:val="24"/>
        </w:rPr>
        <w:t>информацией:</w:t>
      </w:r>
    </w:p>
    <w:p w:rsidR="005F240F" w:rsidRPr="007D7FB7" w:rsidRDefault="00680195" w:rsidP="007C0CB7">
      <w:pPr>
        <w:pStyle w:val="a7"/>
        <w:numPr>
          <w:ilvl w:val="0"/>
          <w:numId w:val="10"/>
        </w:numPr>
        <w:tabs>
          <w:tab w:val="left" w:pos="1064"/>
        </w:tabs>
        <w:spacing w:before="2"/>
        <w:ind w:left="1063" w:right="-104" w:hanging="255"/>
        <w:rPr>
          <w:sz w:val="24"/>
          <w:szCs w:val="24"/>
        </w:rPr>
      </w:pPr>
      <w:r w:rsidRPr="007D7FB7">
        <w:rPr>
          <w:sz w:val="24"/>
          <w:szCs w:val="24"/>
        </w:rPr>
        <w:t>выбирать</w:t>
      </w:r>
      <w:r w:rsidRPr="007D7FB7">
        <w:rPr>
          <w:spacing w:val="-5"/>
          <w:sz w:val="24"/>
          <w:szCs w:val="24"/>
        </w:rPr>
        <w:t xml:space="preserve"> </w:t>
      </w:r>
      <w:r w:rsidRPr="007D7FB7">
        <w:rPr>
          <w:sz w:val="24"/>
          <w:szCs w:val="24"/>
        </w:rPr>
        <w:t>источник</w:t>
      </w:r>
      <w:r w:rsidRPr="007D7FB7">
        <w:rPr>
          <w:spacing w:val="-4"/>
          <w:sz w:val="24"/>
          <w:szCs w:val="24"/>
        </w:rPr>
        <w:t xml:space="preserve"> </w:t>
      </w:r>
      <w:r w:rsidRPr="007D7FB7">
        <w:rPr>
          <w:sz w:val="24"/>
          <w:szCs w:val="24"/>
        </w:rPr>
        <w:t>получения</w:t>
      </w:r>
      <w:r w:rsidRPr="007D7FB7">
        <w:rPr>
          <w:spacing w:val="-5"/>
          <w:sz w:val="24"/>
          <w:szCs w:val="24"/>
        </w:rPr>
        <w:t xml:space="preserve"> </w:t>
      </w:r>
      <w:r w:rsidRPr="007D7FB7">
        <w:rPr>
          <w:sz w:val="24"/>
          <w:szCs w:val="24"/>
        </w:rPr>
        <w:t>информации;</w:t>
      </w:r>
    </w:p>
    <w:p w:rsidR="005F240F" w:rsidRPr="007D7FB7" w:rsidRDefault="00680195" w:rsidP="007C0CB7">
      <w:pPr>
        <w:pStyle w:val="a7"/>
        <w:numPr>
          <w:ilvl w:val="0"/>
          <w:numId w:val="10"/>
        </w:numPr>
        <w:tabs>
          <w:tab w:val="left" w:pos="1064"/>
        </w:tabs>
        <w:spacing w:before="2"/>
        <w:ind w:right="-104" w:firstLine="708"/>
        <w:rPr>
          <w:sz w:val="24"/>
          <w:szCs w:val="24"/>
        </w:rPr>
      </w:pPr>
      <w:r w:rsidRPr="007D7FB7">
        <w:rPr>
          <w:sz w:val="24"/>
          <w:szCs w:val="24"/>
        </w:rPr>
        <w:t>согласно</w:t>
      </w:r>
      <w:r w:rsidRPr="007D7FB7">
        <w:rPr>
          <w:spacing w:val="1"/>
          <w:sz w:val="24"/>
          <w:szCs w:val="24"/>
        </w:rPr>
        <w:t xml:space="preserve"> </w:t>
      </w:r>
      <w:r w:rsidRPr="007D7FB7">
        <w:rPr>
          <w:sz w:val="24"/>
          <w:szCs w:val="24"/>
        </w:rPr>
        <w:t>заданному</w:t>
      </w:r>
      <w:r w:rsidRPr="007D7FB7">
        <w:rPr>
          <w:spacing w:val="1"/>
          <w:sz w:val="24"/>
          <w:szCs w:val="24"/>
        </w:rPr>
        <w:t xml:space="preserve"> </w:t>
      </w:r>
      <w:r w:rsidRPr="007D7FB7">
        <w:rPr>
          <w:sz w:val="24"/>
          <w:szCs w:val="24"/>
        </w:rPr>
        <w:t>алгоритму</w:t>
      </w:r>
      <w:r w:rsidRPr="007D7FB7">
        <w:rPr>
          <w:spacing w:val="1"/>
          <w:sz w:val="24"/>
          <w:szCs w:val="24"/>
        </w:rPr>
        <w:t xml:space="preserve"> </w:t>
      </w:r>
      <w:r w:rsidRPr="007D7FB7">
        <w:rPr>
          <w:sz w:val="24"/>
          <w:szCs w:val="24"/>
        </w:rPr>
        <w:t>находить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предложенном</w:t>
      </w:r>
      <w:r w:rsidRPr="007D7FB7">
        <w:rPr>
          <w:spacing w:val="1"/>
          <w:sz w:val="24"/>
          <w:szCs w:val="24"/>
        </w:rPr>
        <w:t xml:space="preserve"> </w:t>
      </w:r>
      <w:r w:rsidRPr="007D7FB7">
        <w:rPr>
          <w:sz w:val="24"/>
          <w:szCs w:val="24"/>
        </w:rPr>
        <w:t>источнике</w:t>
      </w:r>
      <w:r w:rsidRPr="007D7FB7">
        <w:rPr>
          <w:spacing w:val="1"/>
          <w:sz w:val="24"/>
          <w:szCs w:val="24"/>
        </w:rPr>
        <w:t xml:space="preserve"> </w:t>
      </w:r>
      <w:r w:rsidRPr="007D7FB7">
        <w:rPr>
          <w:sz w:val="24"/>
          <w:szCs w:val="24"/>
        </w:rPr>
        <w:t>информацию,</w:t>
      </w:r>
      <w:r w:rsidRPr="007D7FB7">
        <w:rPr>
          <w:spacing w:val="-57"/>
          <w:sz w:val="24"/>
          <w:szCs w:val="24"/>
        </w:rPr>
        <w:t xml:space="preserve"> </w:t>
      </w:r>
      <w:r w:rsidRPr="007D7FB7">
        <w:rPr>
          <w:sz w:val="24"/>
          <w:szCs w:val="24"/>
        </w:rPr>
        <w:t>представленную</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явном</w:t>
      </w:r>
      <w:r w:rsidRPr="007D7FB7">
        <w:rPr>
          <w:spacing w:val="-1"/>
          <w:sz w:val="24"/>
          <w:szCs w:val="24"/>
        </w:rPr>
        <w:t xml:space="preserve"> </w:t>
      </w:r>
      <w:r w:rsidRPr="007D7FB7">
        <w:rPr>
          <w:sz w:val="24"/>
          <w:szCs w:val="24"/>
        </w:rPr>
        <w:t>виде;</w:t>
      </w:r>
    </w:p>
    <w:p w:rsidR="005F240F" w:rsidRPr="007D7FB7" w:rsidRDefault="00680195" w:rsidP="007C0CB7">
      <w:pPr>
        <w:pStyle w:val="a7"/>
        <w:numPr>
          <w:ilvl w:val="0"/>
          <w:numId w:val="10"/>
        </w:numPr>
        <w:tabs>
          <w:tab w:val="left" w:pos="1064"/>
        </w:tabs>
        <w:spacing w:before="2"/>
        <w:ind w:left="1063" w:right="-104" w:hanging="255"/>
        <w:rPr>
          <w:sz w:val="24"/>
          <w:szCs w:val="24"/>
        </w:rPr>
      </w:pPr>
      <w:r w:rsidRPr="007D7FB7">
        <w:rPr>
          <w:sz w:val="24"/>
          <w:szCs w:val="24"/>
        </w:rPr>
        <w:t>распознавать</w:t>
      </w:r>
      <w:r w:rsidRPr="007D7FB7">
        <w:rPr>
          <w:spacing w:val="59"/>
          <w:sz w:val="24"/>
          <w:szCs w:val="24"/>
        </w:rPr>
        <w:t xml:space="preserve"> </w:t>
      </w:r>
      <w:r w:rsidRPr="007D7FB7">
        <w:rPr>
          <w:sz w:val="24"/>
          <w:szCs w:val="24"/>
        </w:rPr>
        <w:t>достоверную</w:t>
      </w:r>
      <w:r w:rsidRPr="007D7FB7">
        <w:rPr>
          <w:spacing w:val="118"/>
          <w:sz w:val="24"/>
          <w:szCs w:val="24"/>
        </w:rPr>
        <w:t xml:space="preserve"> </w:t>
      </w:r>
      <w:r w:rsidRPr="007D7FB7">
        <w:rPr>
          <w:sz w:val="24"/>
          <w:szCs w:val="24"/>
        </w:rPr>
        <w:t>и</w:t>
      </w:r>
      <w:r w:rsidRPr="007D7FB7">
        <w:rPr>
          <w:spacing w:val="119"/>
          <w:sz w:val="24"/>
          <w:szCs w:val="24"/>
        </w:rPr>
        <w:t xml:space="preserve"> </w:t>
      </w:r>
      <w:r w:rsidRPr="007D7FB7">
        <w:rPr>
          <w:sz w:val="24"/>
          <w:szCs w:val="24"/>
        </w:rPr>
        <w:t>недостоверную</w:t>
      </w:r>
      <w:r w:rsidRPr="007D7FB7">
        <w:rPr>
          <w:spacing w:val="119"/>
          <w:sz w:val="24"/>
          <w:szCs w:val="24"/>
        </w:rPr>
        <w:t xml:space="preserve"> </w:t>
      </w:r>
      <w:r w:rsidRPr="007D7FB7">
        <w:rPr>
          <w:sz w:val="24"/>
          <w:szCs w:val="24"/>
        </w:rPr>
        <w:t>информацию</w:t>
      </w:r>
      <w:r w:rsidRPr="007D7FB7">
        <w:rPr>
          <w:spacing w:val="118"/>
          <w:sz w:val="24"/>
          <w:szCs w:val="24"/>
        </w:rPr>
        <w:t xml:space="preserve"> </w:t>
      </w:r>
      <w:r w:rsidRPr="007D7FB7">
        <w:rPr>
          <w:sz w:val="24"/>
          <w:szCs w:val="24"/>
        </w:rPr>
        <w:t>самостоятельно</w:t>
      </w:r>
      <w:r w:rsidRPr="007D7FB7">
        <w:rPr>
          <w:spacing w:val="118"/>
          <w:sz w:val="24"/>
          <w:szCs w:val="24"/>
        </w:rPr>
        <w:t xml:space="preserve"> </w:t>
      </w:r>
      <w:r w:rsidRPr="007D7FB7">
        <w:rPr>
          <w:sz w:val="24"/>
          <w:szCs w:val="24"/>
        </w:rPr>
        <w:t>или</w:t>
      </w:r>
      <w:r w:rsidRPr="007D7FB7">
        <w:rPr>
          <w:spacing w:val="120"/>
          <w:sz w:val="24"/>
          <w:szCs w:val="24"/>
        </w:rPr>
        <w:t xml:space="preserve"> </w:t>
      </w:r>
      <w:r w:rsidRPr="007D7FB7">
        <w:rPr>
          <w:sz w:val="24"/>
          <w:szCs w:val="24"/>
        </w:rPr>
        <w:t>на</w:t>
      </w:r>
    </w:p>
    <w:p w:rsidR="005F240F" w:rsidRPr="007D7FB7" w:rsidRDefault="00680195" w:rsidP="00920F3C">
      <w:pPr>
        <w:tabs>
          <w:tab w:val="left" w:pos="1064"/>
        </w:tabs>
        <w:ind w:right="-104"/>
        <w:jc w:val="both"/>
        <w:rPr>
          <w:sz w:val="24"/>
          <w:szCs w:val="24"/>
        </w:rPr>
      </w:pPr>
      <w:r w:rsidRPr="007D7FB7">
        <w:rPr>
          <w:sz w:val="24"/>
          <w:szCs w:val="24"/>
        </w:rPr>
        <w:t>основании</w:t>
      </w:r>
      <w:r w:rsidRPr="007D7FB7">
        <w:rPr>
          <w:spacing w:val="-3"/>
          <w:sz w:val="24"/>
          <w:szCs w:val="24"/>
        </w:rPr>
        <w:t xml:space="preserve"> </w:t>
      </w:r>
      <w:r w:rsidRPr="007D7FB7">
        <w:rPr>
          <w:sz w:val="24"/>
          <w:szCs w:val="24"/>
        </w:rPr>
        <w:t>предложенного</w:t>
      </w:r>
      <w:r w:rsidRPr="007D7FB7">
        <w:rPr>
          <w:spacing w:val="-3"/>
          <w:sz w:val="24"/>
          <w:szCs w:val="24"/>
        </w:rPr>
        <w:t xml:space="preserve"> </w:t>
      </w:r>
      <w:r w:rsidRPr="007D7FB7">
        <w:rPr>
          <w:sz w:val="24"/>
          <w:szCs w:val="24"/>
        </w:rPr>
        <w:t>педагогическим</w:t>
      </w:r>
      <w:r w:rsidRPr="007D7FB7">
        <w:rPr>
          <w:spacing w:val="-4"/>
          <w:sz w:val="24"/>
          <w:szCs w:val="24"/>
        </w:rPr>
        <w:t xml:space="preserve"> </w:t>
      </w:r>
      <w:r w:rsidRPr="007D7FB7">
        <w:rPr>
          <w:sz w:val="24"/>
          <w:szCs w:val="24"/>
        </w:rPr>
        <w:t>работником</w:t>
      </w:r>
      <w:r w:rsidRPr="007D7FB7">
        <w:rPr>
          <w:spacing w:val="-3"/>
          <w:sz w:val="24"/>
          <w:szCs w:val="24"/>
        </w:rPr>
        <w:t xml:space="preserve"> </w:t>
      </w:r>
      <w:r w:rsidRPr="007D7FB7">
        <w:rPr>
          <w:sz w:val="24"/>
          <w:szCs w:val="24"/>
        </w:rPr>
        <w:t>способа</w:t>
      </w:r>
      <w:r w:rsidRPr="007D7FB7">
        <w:rPr>
          <w:spacing w:val="-4"/>
          <w:sz w:val="24"/>
          <w:szCs w:val="24"/>
        </w:rPr>
        <w:t xml:space="preserve"> </w:t>
      </w:r>
      <w:r w:rsidRPr="007D7FB7">
        <w:rPr>
          <w:sz w:val="24"/>
          <w:szCs w:val="24"/>
        </w:rPr>
        <w:t>ее</w:t>
      </w:r>
      <w:r w:rsidRPr="007D7FB7">
        <w:rPr>
          <w:spacing w:val="-4"/>
          <w:sz w:val="24"/>
          <w:szCs w:val="24"/>
        </w:rPr>
        <w:t xml:space="preserve"> </w:t>
      </w:r>
      <w:r w:rsidRPr="007D7FB7">
        <w:rPr>
          <w:sz w:val="24"/>
          <w:szCs w:val="24"/>
        </w:rPr>
        <w:t>проверки;</w:t>
      </w:r>
    </w:p>
    <w:p w:rsidR="005F240F" w:rsidRPr="007D7FB7" w:rsidRDefault="00680195" w:rsidP="007C0CB7">
      <w:pPr>
        <w:pStyle w:val="a7"/>
        <w:numPr>
          <w:ilvl w:val="0"/>
          <w:numId w:val="10"/>
        </w:numPr>
        <w:tabs>
          <w:tab w:val="left" w:pos="1064"/>
        </w:tabs>
        <w:spacing w:before="4"/>
        <w:ind w:right="-104" w:firstLine="708"/>
        <w:rPr>
          <w:sz w:val="24"/>
          <w:szCs w:val="24"/>
        </w:rPr>
      </w:pPr>
      <w:r w:rsidRPr="007D7FB7">
        <w:rPr>
          <w:sz w:val="24"/>
          <w:szCs w:val="24"/>
        </w:rPr>
        <w:t>соблюдать</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помощью</w:t>
      </w:r>
      <w:r w:rsidRPr="007D7FB7">
        <w:rPr>
          <w:spacing w:val="1"/>
          <w:sz w:val="24"/>
          <w:szCs w:val="24"/>
        </w:rPr>
        <w:t xml:space="preserve"> </w:t>
      </w:r>
      <w:r w:rsidRPr="007D7FB7">
        <w:rPr>
          <w:sz w:val="24"/>
          <w:szCs w:val="24"/>
        </w:rPr>
        <w:t>взрослых</w:t>
      </w:r>
      <w:r w:rsidRPr="007D7FB7">
        <w:rPr>
          <w:spacing w:val="1"/>
          <w:sz w:val="24"/>
          <w:szCs w:val="24"/>
        </w:rPr>
        <w:t xml:space="preserve"> </w:t>
      </w:r>
      <w:r w:rsidRPr="007D7FB7">
        <w:rPr>
          <w:sz w:val="24"/>
          <w:szCs w:val="24"/>
        </w:rPr>
        <w:t>(педагогических</w:t>
      </w:r>
      <w:r w:rsidRPr="007D7FB7">
        <w:rPr>
          <w:spacing w:val="1"/>
          <w:sz w:val="24"/>
          <w:szCs w:val="24"/>
        </w:rPr>
        <w:t xml:space="preserve"> </w:t>
      </w:r>
      <w:r w:rsidRPr="007D7FB7">
        <w:rPr>
          <w:sz w:val="24"/>
          <w:szCs w:val="24"/>
        </w:rPr>
        <w:t>работников,</w:t>
      </w:r>
      <w:r w:rsidRPr="007D7FB7">
        <w:rPr>
          <w:spacing w:val="1"/>
          <w:sz w:val="24"/>
          <w:szCs w:val="24"/>
        </w:rPr>
        <w:t xml:space="preserve"> </w:t>
      </w:r>
      <w:r w:rsidRPr="007D7FB7">
        <w:rPr>
          <w:sz w:val="24"/>
          <w:szCs w:val="24"/>
        </w:rPr>
        <w:t>родителей</w:t>
      </w:r>
      <w:r w:rsidRPr="007D7FB7">
        <w:rPr>
          <w:spacing w:val="1"/>
          <w:sz w:val="24"/>
          <w:szCs w:val="24"/>
        </w:rPr>
        <w:t xml:space="preserve"> </w:t>
      </w:r>
      <w:r w:rsidRPr="007D7FB7">
        <w:rPr>
          <w:sz w:val="24"/>
          <w:szCs w:val="24"/>
        </w:rPr>
        <w:t>(законных</w:t>
      </w:r>
      <w:r w:rsidRPr="007D7FB7">
        <w:rPr>
          <w:spacing w:val="1"/>
          <w:sz w:val="24"/>
          <w:szCs w:val="24"/>
        </w:rPr>
        <w:t xml:space="preserve"> </w:t>
      </w:r>
      <w:r w:rsidRPr="007D7FB7">
        <w:rPr>
          <w:sz w:val="24"/>
          <w:szCs w:val="24"/>
        </w:rPr>
        <w:lastRenderedPageBreak/>
        <w:t>представителей) несовершеннолетних обучающихся) правила информационной безопасности при</w:t>
      </w:r>
      <w:r w:rsidRPr="007D7FB7">
        <w:rPr>
          <w:spacing w:val="1"/>
          <w:sz w:val="24"/>
          <w:szCs w:val="24"/>
        </w:rPr>
        <w:t xml:space="preserve"> </w:t>
      </w:r>
      <w:r w:rsidRPr="007D7FB7">
        <w:rPr>
          <w:sz w:val="24"/>
          <w:szCs w:val="24"/>
        </w:rPr>
        <w:t>поиске</w:t>
      </w:r>
      <w:r w:rsidRPr="007D7FB7">
        <w:rPr>
          <w:spacing w:val="-2"/>
          <w:sz w:val="24"/>
          <w:szCs w:val="24"/>
        </w:rPr>
        <w:t xml:space="preserve"> </w:t>
      </w:r>
      <w:r w:rsidRPr="007D7FB7">
        <w:rPr>
          <w:sz w:val="24"/>
          <w:szCs w:val="24"/>
        </w:rPr>
        <w:t>информации в</w:t>
      </w:r>
      <w:r w:rsidRPr="007D7FB7">
        <w:rPr>
          <w:spacing w:val="-1"/>
          <w:sz w:val="24"/>
          <w:szCs w:val="24"/>
        </w:rPr>
        <w:t xml:space="preserve"> </w:t>
      </w:r>
      <w:r w:rsidRPr="007D7FB7">
        <w:rPr>
          <w:sz w:val="24"/>
          <w:szCs w:val="24"/>
        </w:rPr>
        <w:t>сети Интернет;</w:t>
      </w:r>
    </w:p>
    <w:p w:rsidR="005F240F" w:rsidRPr="007D7FB7" w:rsidRDefault="00680195" w:rsidP="007C0CB7">
      <w:pPr>
        <w:pStyle w:val="a7"/>
        <w:numPr>
          <w:ilvl w:val="0"/>
          <w:numId w:val="10"/>
        </w:numPr>
        <w:tabs>
          <w:tab w:val="left" w:pos="1064"/>
        </w:tabs>
        <w:spacing w:before="6"/>
        <w:ind w:right="-104" w:firstLine="708"/>
        <w:rPr>
          <w:sz w:val="24"/>
          <w:szCs w:val="24"/>
        </w:rPr>
      </w:pPr>
      <w:r w:rsidRPr="007D7FB7">
        <w:rPr>
          <w:sz w:val="24"/>
          <w:szCs w:val="24"/>
        </w:rPr>
        <w:t>анализировать и создавать текстовую, видео, графическую, звуковую, информацию в</w:t>
      </w:r>
      <w:r w:rsidRPr="007D7FB7">
        <w:rPr>
          <w:spacing w:val="1"/>
          <w:sz w:val="24"/>
          <w:szCs w:val="24"/>
        </w:rPr>
        <w:t xml:space="preserve"> </w:t>
      </w:r>
      <w:r w:rsidRPr="007D7FB7">
        <w:rPr>
          <w:sz w:val="24"/>
          <w:szCs w:val="24"/>
        </w:rPr>
        <w:t>соответствии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учебной задачей;</w:t>
      </w:r>
    </w:p>
    <w:p w:rsidR="005F240F" w:rsidRPr="007D7FB7" w:rsidRDefault="00680195" w:rsidP="007C0CB7">
      <w:pPr>
        <w:pStyle w:val="a7"/>
        <w:numPr>
          <w:ilvl w:val="0"/>
          <w:numId w:val="10"/>
        </w:numPr>
        <w:tabs>
          <w:tab w:val="left" w:pos="1064"/>
        </w:tabs>
        <w:spacing w:before="3"/>
        <w:ind w:left="809" w:right="-104" w:firstLine="0"/>
        <w:rPr>
          <w:sz w:val="24"/>
          <w:szCs w:val="24"/>
        </w:rPr>
      </w:pPr>
      <w:r w:rsidRPr="007D7FB7">
        <w:rPr>
          <w:sz w:val="24"/>
          <w:szCs w:val="24"/>
        </w:rPr>
        <w:t>самостоятельно создавать схемы, таблицы для представления информации.</w:t>
      </w:r>
      <w:r w:rsidRPr="007D7FB7">
        <w:rPr>
          <w:spacing w:val="-57"/>
          <w:sz w:val="24"/>
          <w:szCs w:val="24"/>
        </w:rPr>
        <w:t xml:space="preserve"> </w:t>
      </w:r>
      <w:r w:rsidRPr="007D7FB7">
        <w:rPr>
          <w:sz w:val="24"/>
          <w:szCs w:val="24"/>
        </w:rPr>
        <w:t>Овладение</w:t>
      </w:r>
      <w:r w:rsidRPr="007D7FB7">
        <w:rPr>
          <w:spacing w:val="-4"/>
          <w:sz w:val="24"/>
          <w:szCs w:val="24"/>
        </w:rPr>
        <w:t xml:space="preserve"> </w:t>
      </w:r>
      <w:r w:rsidRPr="007D7FB7">
        <w:rPr>
          <w:b/>
          <w:sz w:val="24"/>
          <w:szCs w:val="24"/>
        </w:rPr>
        <w:t>универсальными</w:t>
      </w:r>
      <w:r w:rsidRPr="007D7FB7">
        <w:rPr>
          <w:b/>
          <w:spacing w:val="-2"/>
          <w:sz w:val="24"/>
          <w:szCs w:val="24"/>
        </w:rPr>
        <w:t xml:space="preserve"> </w:t>
      </w:r>
      <w:r w:rsidRPr="007D7FB7">
        <w:rPr>
          <w:b/>
          <w:sz w:val="24"/>
          <w:szCs w:val="24"/>
        </w:rPr>
        <w:t>учебными</w:t>
      </w:r>
      <w:r w:rsidRPr="007D7FB7">
        <w:rPr>
          <w:b/>
          <w:spacing w:val="-3"/>
          <w:sz w:val="24"/>
          <w:szCs w:val="24"/>
        </w:rPr>
        <w:t xml:space="preserve"> </w:t>
      </w:r>
      <w:r w:rsidRPr="007D7FB7">
        <w:rPr>
          <w:b/>
          <w:sz w:val="24"/>
          <w:szCs w:val="24"/>
        </w:rPr>
        <w:t>коммуникативными</w:t>
      </w:r>
      <w:r w:rsidRPr="007D7FB7">
        <w:rPr>
          <w:b/>
          <w:spacing w:val="-2"/>
          <w:sz w:val="24"/>
          <w:szCs w:val="24"/>
        </w:rPr>
        <w:t xml:space="preserve"> </w:t>
      </w:r>
      <w:r w:rsidRPr="007D7FB7">
        <w:rPr>
          <w:b/>
          <w:sz w:val="24"/>
          <w:szCs w:val="24"/>
        </w:rPr>
        <w:t>действиями</w:t>
      </w:r>
      <w:r w:rsidRPr="007D7FB7">
        <w:rPr>
          <w:sz w:val="24"/>
          <w:szCs w:val="24"/>
        </w:rPr>
        <w:t>:</w:t>
      </w:r>
    </w:p>
    <w:p w:rsidR="005F240F" w:rsidRPr="007D7FB7" w:rsidRDefault="00680195" w:rsidP="007C0CB7">
      <w:pPr>
        <w:pStyle w:val="a7"/>
        <w:numPr>
          <w:ilvl w:val="0"/>
          <w:numId w:val="4"/>
        </w:numPr>
        <w:tabs>
          <w:tab w:val="left" w:pos="1542"/>
        </w:tabs>
        <w:ind w:right="-104" w:hanging="733"/>
        <w:rPr>
          <w:sz w:val="24"/>
          <w:szCs w:val="24"/>
        </w:rPr>
      </w:pPr>
      <w:r w:rsidRPr="007D7FB7">
        <w:rPr>
          <w:sz w:val="24"/>
          <w:szCs w:val="24"/>
        </w:rPr>
        <w:t>общение:</w:t>
      </w:r>
    </w:p>
    <w:p w:rsidR="005F240F" w:rsidRPr="007D7FB7" w:rsidRDefault="00680195" w:rsidP="007C0CB7">
      <w:pPr>
        <w:pStyle w:val="a7"/>
        <w:numPr>
          <w:ilvl w:val="0"/>
          <w:numId w:val="10"/>
        </w:numPr>
        <w:tabs>
          <w:tab w:val="left" w:pos="1541"/>
          <w:tab w:val="left" w:pos="1542"/>
        </w:tabs>
        <w:spacing w:before="5"/>
        <w:ind w:right="-104" w:firstLine="708"/>
        <w:rPr>
          <w:sz w:val="24"/>
          <w:szCs w:val="24"/>
        </w:rPr>
      </w:pPr>
      <w:r w:rsidRPr="007D7FB7">
        <w:rPr>
          <w:sz w:val="24"/>
          <w:szCs w:val="24"/>
        </w:rPr>
        <w:t>воспринимать</w:t>
      </w:r>
      <w:r w:rsidRPr="007D7FB7">
        <w:rPr>
          <w:spacing w:val="28"/>
          <w:sz w:val="24"/>
          <w:szCs w:val="24"/>
        </w:rPr>
        <w:t xml:space="preserve"> </w:t>
      </w:r>
      <w:r w:rsidRPr="007D7FB7">
        <w:rPr>
          <w:sz w:val="24"/>
          <w:szCs w:val="24"/>
        </w:rPr>
        <w:t>и</w:t>
      </w:r>
      <w:r w:rsidRPr="007D7FB7">
        <w:rPr>
          <w:spacing w:val="31"/>
          <w:sz w:val="24"/>
          <w:szCs w:val="24"/>
        </w:rPr>
        <w:t xml:space="preserve"> </w:t>
      </w:r>
      <w:r w:rsidRPr="007D7FB7">
        <w:rPr>
          <w:sz w:val="24"/>
          <w:szCs w:val="24"/>
        </w:rPr>
        <w:t>формулировать</w:t>
      </w:r>
      <w:r w:rsidRPr="007D7FB7">
        <w:rPr>
          <w:spacing w:val="31"/>
          <w:sz w:val="24"/>
          <w:szCs w:val="24"/>
        </w:rPr>
        <w:t xml:space="preserve"> </w:t>
      </w:r>
      <w:r w:rsidRPr="007D7FB7">
        <w:rPr>
          <w:sz w:val="24"/>
          <w:szCs w:val="24"/>
        </w:rPr>
        <w:t>суждения,</w:t>
      </w:r>
      <w:r w:rsidRPr="007D7FB7">
        <w:rPr>
          <w:spacing w:val="30"/>
          <w:sz w:val="24"/>
          <w:szCs w:val="24"/>
        </w:rPr>
        <w:t xml:space="preserve"> </w:t>
      </w:r>
      <w:r w:rsidRPr="007D7FB7">
        <w:rPr>
          <w:sz w:val="24"/>
          <w:szCs w:val="24"/>
        </w:rPr>
        <w:t>выражать</w:t>
      </w:r>
      <w:r w:rsidRPr="007D7FB7">
        <w:rPr>
          <w:spacing w:val="31"/>
          <w:sz w:val="24"/>
          <w:szCs w:val="24"/>
        </w:rPr>
        <w:t xml:space="preserve"> </w:t>
      </w:r>
      <w:r w:rsidRPr="007D7FB7">
        <w:rPr>
          <w:sz w:val="24"/>
          <w:szCs w:val="24"/>
        </w:rPr>
        <w:t>эмоции</w:t>
      </w:r>
      <w:r w:rsidRPr="007D7FB7">
        <w:rPr>
          <w:spacing w:val="31"/>
          <w:sz w:val="24"/>
          <w:szCs w:val="24"/>
        </w:rPr>
        <w:t xml:space="preserve"> </w:t>
      </w:r>
      <w:r w:rsidRPr="007D7FB7">
        <w:rPr>
          <w:sz w:val="24"/>
          <w:szCs w:val="24"/>
        </w:rPr>
        <w:t>в</w:t>
      </w:r>
      <w:r w:rsidRPr="007D7FB7">
        <w:rPr>
          <w:spacing w:val="29"/>
          <w:sz w:val="24"/>
          <w:szCs w:val="24"/>
        </w:rPr>
        <w:t xml:space="preserve"> </w:t>
      </w:r>
      <w:r w:rsidRPr="007D7FB7">
        <w:rPr>
          <w:sz w:val="24"/>
          <w:szCs w:val="24"/>
        </w:rPr>
        <w:t>соответствии</w:t>
      </w:r>
      <w:r w:rsidRPr="007D7FB7">
        <w:rPr>
          <w:spacing w:val="31"/>
          <w:sz w:val="24"/>
          <w:szCs w:val="24"/>
        </w:rPr>
        <w:t xml:space="preserve"> </w:t>
      </w:r>
      <w:r w:rsidRPr="007D7FB7">
        <w:rPr>
          <w:sz w:val="24"/>
          <w:szCs w:val="24"/>
        </w:rPr>
        <w:t>с</w:t>
      </w:r>
      <w:r w:rsidRPr="007D7FB7">
        <w:rPr>
          <w:spacing w:val="-57"/>
          <w:sz w:val="24"/>
          <w:szCs w:val="24"/>
        </w:rPr>
        <w:t xml:space="preserve"> </w:t>
      </w:r>
      <w:r w:rsidRPr="007D7FB7">
        <w:rPr>
          <w:sz w:val="24"/>
          <w:szCs w:val="24"/>
        </w:rPr>
        <w:t>целями</w:t>
      </w:r>
      <w:r w:rsidRPr="007D7FB7">
        <w:rPr>
          <w:spacing w:val="-2"/>
          <w:sz w:val="24"/>
          <w:szCs w:val="24"/>
        </w:rPr>
        <w:t xml:space="preserve"> </w:t>
      </w:r>
      <w:r w:rsidRPr="007D7FB7">
        <w:rPr>
          <w:sz w:val="24"/>
          <w:szCs w:val="24"/>
        </w:rPr>
        <w:t>и</w:t>
      </w:r>
      <w:r w:rsidRPr="007D7FB7">
        <w:rPr>
          <w:spacing w:val="3"/>
          <w:sz w:val="24"/>
          <w:szCs w:val="24"/>
        </w:rPr>
        <w:t xml:space="preserve"> </w:t>
      </w:r>
      <w:r w:rsidRPr="007D7FB7">
        <w:rPr>
          <w:sz w:val="24"/>
          <w:szCs w:val="24"/>
        </w:rPr>
        <w:t>условиями общения в</w:t>
      </w:r>
      <w:r w:rsidRPr="007D7FB7">
        <w:rPr>
          <w:spacing w:val="-2"/>
          <w:sz w:val="24"/>
          <w:szCs w:val="24"/>
        </w:rPr>
        <w:t xml:space="preserve"> </w:t>
      </w:r>
      <w:r w:rsidRPr="007D7FB7">
        <w:rPr>
          <w:sz w:val="24"/>
          <w:szCs w:val="24"/>
        </w:rPr>
        <w:t>знакомой среде;</w:t>
      </w:r>
    </w:p>
    <w:p w:rsidR="005F240F" w:rsidRPr="007D7FB7" w:rsidRDefault="00680195" w:rsidP="007C0CB7">
      <w:pPr>
        <w:pStyle w:val="a7"/>
        <w:numPr>
          <w:ilvl w:val="0"/>
          <w:numId w:val="10"/>
        </w:numPr>
        <w:tabs>
          <w:tab w:val="left" w:pos="1541"/>
          <w:tab w:val="left" w:pos="1542"/>
        </w:tabs>
        <w:spacing w:before="4"/>
        <w:ind w:right="-104" w:firstLine="708"/>
        <w:rPr>
          <w:sz w:val="24"/>
          <w:szCs w:val="24"/>
        </w:rPr>
      </w:pPr>
      <w:r w:rsidRPr="007D7FB7">
        <w:rPr>
          <w:sz w:val="24"/>
          <w:szCs w:val="24"/>
        </w:rPr>
        <w:t>проявлять</w:t>
      </w:r>
      <w:r w:rsidRPr="007D7FB7">
        <w:rPr>
          <w:spacing w:val="20"/>
          <w:sz w:val="24"/>
          <w:szCs w:val="24"/>
        </w:rPr>
        <w:t xml:space="preserve"> </w:t>
      </w:r>
      <w:r w:rsidRPr="007D7FB7">
        <w:rPr>
          <w:sz w:val="24"/>
          <w:szCs w:val="24"/>
        </w:rPr>
        <w:t>уважительное</w:t>
      </w:r>
      <w:r w:rsidRPr="007D7FB7">
        <w:rPr>
          <w:spacing w:val="16"/>
          <w:sz w:val="24"/>
          <w:szCs w:val="24"/>
        </w:rPr>
        <w:t xml:space="preserve"> </w:t>
      </w:r>
      <w:r w:rsidRPr="007D7FB7">
        <w:rPr>
          <w:sz w:val="24"/>
          <w:szCs w:val="24"/>
        </w:rPr>
        <w:t>отношение</w:t>
      </w:r>
      <w:r w:rsidRPr="007D7FB7">
        <w:rPr>
          <w:spacing w:val="16"/>
          <w:sz w:val="24"/>
          <w:szCs w:val="24"/>
        </w:rPr>
        <w:t xml:space="preserve"> </w:t>
      </w:r>
      <w:r w:rsidRPr="007D7FB7">
        <w:rPr>
          <w:sz w:val="24"/>
          <w:szCs w:val="24"/>
        </w:rPr>
        <w:t>к</w:t>
      </w:r>
      <w:r w:rsidRPr="007D7FB7">
        <w:rPr>
          <w:spacing w:val="17"/>
          <w:sz w:val="24"/>
          <w:szCs w:val="24"/>
        </w:rPr>
        <w:t xml:space="preserve"> </w:t>
      </w:r>
      <w:r w:rsidRPr="007D7FB7">
        <w:rPr>
          <w:sz w:val="24"/>
          <w:szCs w:val="24"/>
        </w:rPr>
        <w:t>собеседнику,</w:t>
      </w:r>
      <w:r w:rsidRPr="007D7FB7">
        <w:rPr>
          <w:spacing w:val="19"/>
          <w:sz w:val="24"/>
          <w:szCs w:val="24"/>
        </w:rPr>
        <w:t xml:space="preserve"> </w:t>
      </w:r>
      <w:r w:rsidRPr="007D7FB7">
        <w:rPr>
          <w:sz w:val="24"/>
          <w:szCs w:val="24"/>
        </w:rPr>
        <w:t>соблюдать</w:t>
      </w:r>
      <w:r w:rsidRPr="007D7FB7">
        <w:rPr>
          <w:spacing w:val="17"/>
          <w:sz w:val="24"/>
          <w:szCs w:val="24"/>
        </w:rPr>
        <w:t xml:space="preserve"> </w:t>
      </w:r>
      <w:r w:rsidRPr="007D7FB7">
        <w:rPr>
          <w:sz w:val="24"/>
          <w:szCs w:val="24"/>
        </w:rPr>
        <w:t>правила</w:t>
      </w:r>
      <w:r w:rsidRPr="007D7FB7">
        <w:rPr>
          <w:spacing w:val="16"/>
          <w:sz w:val="24"/>
          <w:szCs w:val="24"/>
        </w:rPr>
        <w:t xml:space="preserve"> </w:t>
      </w:r>
      <w:r w:rsidRPr="007D7FB7">
        <w:rPr>
          <w:sz w:val="24"/>
          <w:szCs w:val="24"/>
        </w:rPr>
        <w:t>ведения</w:t>
      </w:r>
      <w:r w:rsidR="00794D8A">
        <w:rPr>
          <w:sz w:val="24"/>
          <w:szCs w:val="24"/>
        </w:rPr>
        <w:t xml:space="preserve"> </w:t>
      </w:r>
      <w:r w:rsidRPr="007D7FB7">
        <w:rPr>
          <w:spacing w:val="-57"/>
          <w:sz w:val="24"/>
          <w:szCs w:val="24"/>
        </w:rPr>
        <w:t xml:space="preserve"> </w:t>
      </w:r>
      <w:r w:rsidRPr="007D7FB7">
        <w:rPr>
          <w:sz w:val="24"/>
          <w:szCs w:val="24"/>
        </w:rPr>
        <w:t>диалога</w:t>
      </w:r>
      <w:r w:rsidRPr="007D7FB7">
        <w:rPr>
          <w:spacing w:val="-2"/>
          <w:sz w:val="24"/>
          <w:szCs w:val="24"/>
        </w:rPr>
        <w:t xml:space="preserve"> </w:t>
      </w:r>
      <w:r w:rsidRPr="007D7FB7">
        <w:rPr>
          <w:sz w:val="24"/>
          <w:szCs w:val="24"/>
        </w:rPr>
        <w:t>и дискуссии;</w:t>
      </w:r>
    </w:p>
    <w:p w:rsidR="005F240F" w:rsidRPr="007D7FB7" w:rsidRDefault="00680195" w:rsidP="007C0CB7">
      <w:pPr>
        <w:pStyle w:val="a7"/>
        <w:numPr>
          <w:ilvl w:val="0"/>
          <w:numId w:val="10"/>
        </w:numPr>
        <w:tabs>
          <w:tab w:val="left" w:pos="1541"/>
          <w:tab w:val="left" w:pos="1542"/>
        </w:tabs>
        <w:spacing w:before="2"/>
        <w:ind w:left="1541" w:right="-104" w:hanging="733"/>
        <w:rPr>
          <w:sz w:val="24"/>
          <w:szCs w:val="24"/>
        </w:rPr>
      </w:pPr>
      <w:r w:rsidRPr="007D7FB7">
        <w:rPr>
          <w:sz w:val="24"/>
          <w:szCs w:val="24"/>
        </w:rPr>
        <w:t>признавать</w:t>
      </w:r>
      <w:r w:rsidRPr="007D7FB7">
        <w:rPr>
          <w:spacing w:val="-4"/>
          <w:sz w:val="24"/>
          <w:szCs w:val="24"/>
        </w:rPr>
        <w:t xml:space="preserve"> </w:t>
      </w:r>
      <w:r w:rsidRPr="007D7FB7">
        <w:rPr>
          <w:sz w:val="24"/>
          <w:szCs w:val="24"/>
        </w:rPr>
        <w:t>возможность</w:t>
      </w:r>
      <w:r w:rsidRPr="007D7FB7">
        <w:rPr>
          <w:spacing w:val="-4"/>
          <w:sz w:val="24"/>
          <w:szCs w:val="24"/>
        </w:rPr>
        <w:t xml:space="preserve"> </w:t>
      </w:r>
      <w:r w:rsidRPr="007D7FB7">
        <w:rPr>
          <w:sz w:val="24"/>
          <w:szCs w:val="24"/>
        </w:rPr>
        <w:t>существования</w:t>
      </w:r>
      <w:r w:rsidRPr="007D7FB7">
        <w:rPr>
          <w:spacing w:val="-4"/>
          <w:sz w:val="24"/>
          <w:szCs w:val="24"/>
        </w:rPr>
        <w:t xml:space="preserve"> </w:t>
      </w:r>
      <w:r w:rsidRPr="007D7FB7">
        <w:rPr>
          <w:sz w:val="24"/>
          <w:szCs w:val="24"/>
        </w:rPr>
        <w:t>разных</w:t>
      </w:r>
      <w:r w:rsidRPr="007D7FB7">
        <w:rPr>
          <w:spacing w:val="-3"/>
          <w:sz w:val="24"/>
          <w:szCs w:val="24"/>
        </w:rPr>
        <w:t xml:space="preserve"> </w:t>
      </w:r>
      <w:r w:rsidRPr="007D7FB7">
        <w:rPr>
          <w:sz w:val="24"/>
          <w:szCs w:val="24"/>
        </w:rPr>
        <w:t>точек</w:t>
      </w:r>
      <w:r w:rsidRPr="007D7FB7">
        <w:rPr>
          <w:spacing w:val="-5"/>
          <w:sz w:val="24"/>
          <w:szCs w:val="24"/>
        </w:rPr>
        <w:t xml:space="preserve"> </w:t>
      </w:r>
      <w:r w:rsidRPr="007D7FB7">
        <w:rPr>
          <w:sz w:val="24"/>
          <w:szCs w:val="24"/>
        </w:rPr>
        <w:t>зрения;</w:t>
      </w:r>
    </w:p>
    <w:p w:rsidR="005F240F" w:rsidRPr="007D7FB7" w:rsidRDefault="00680195" w:rsidP="007C0CB7">
      <w:pPr>
        <w:pStyle w:val="a7"/>
        <w:numPr>
          <w:ilvl w:val="0"/>
          <w:numId w:val="10"/>
        </w:numPr>
        <w:tabs>
          <w:tab w:val="left" w:pos="1541"/>
          <w:tab w:val="left" w:pos="1542"/>
        </w:tabs>
        <w:ind w:left="1541" w:right="-104" w:hanging="733"/>
        <w:rPr>
          <w:sz w:val="24"/>
          <w:szCs w:val="24"/>
        </w:rPr>
      </w:pPr>
      <w:r w:rsidRPr="007D7FB7">
        <w:rPr>
          <w:sz w:val="24"/>
          <w:szCs w:val="24"/>
        </w:rPr>
        <w:t>корректно</w:t>
      </w:r>
      <w:r w:rsidRPr="007D7FB7">
        <w:rPr>
          <w:spacing w:val="-7"/>
          <w:sz w:val="24"/>
          <w:szCs w:val="24"/>
        </w:rPr>
        <w:t xml:space="preserve"> </w:t>
      </w:r>
      <w:r w:rsidRPr="007D7FB7">
        <w:rPr>
          <w:sz w:val="24"/>
          <w:szCs w:val="24"/>
        </w:rPr>
        <w:t>и</w:t>
      </w:r>
      <w:r w:rsidRPr="007D7FB7">
        <w:rPr>
          <w:spacing w:val="-3"/>
          <w:sz w:val="24"/>
          <w:szCs w:val="24"/>
        </w:rPr>
        <w:t xml:space="preserve"> </w:t>
      </w:r>
      <w:r w:rsidRPr="007D7FB7">
        <w:rPr>
          <w:sz w:val="24"/>
          <w:szCs w:val="24"/>
        </w:rPr>
        <w:t>аргументированно</w:t>
      </w:r>
      <w:r w:rsidRPr="007D7FB7">
        <w:rPr>
          <w:spacing w:val="-3"/>
          <w:sz w:val="24"/>
          <w:szCs w:val="24"/>
        </w:rPr>
        <w:t xml:space="preserve"> </w:t>
      </w:r>
      <w:r w:rsidRPr="007D7FB7">
        <w:rPr>
          <w:sz w:val="24"/>
          <w:szCs w:val="24"/>
        </w:rPr>
        <w:t>высказывать</w:t>
      </w:r>
      <w:r w:rsidRPr="007D7FB7">
        <w:rPr>
          <w:spacing w:val="-4"/>
          <w:sz w:val="24"/>
          <w:szCs w:val="24"/>
        </w:rPr>
        <w:t xml:space="preserve"> </w:t>
      </w:r>
      <w:r w:rsidRPr="007D7FB7">
        <w:rPr>
          <w:sz w:val="24"/>
          <w:szCs w:val="24"/>
        </w:rPr>
        <w:t>свое</w:t>
      </w:r>
      <w:r w:rsidRPr="007D7FB7">
        <w:rPr>
          <w:spacing w:val="-5"/>
          <w:sz w:val="24"/>
          <w:szCs w:val="24"/>
        </w:rPr>
        <w:t xml:space="preserve"> </w:t>
      </w:r>
      <w:r w:rsidRPr="007D7FB7">
        <w:rPr>
          <w:sz w:val="24"/>
          <w:szCs w:val="24"/>
        </w:rPr>
        <w:t>мнение;</w:t>
      </w:r>
    </w:p>
    <w:p w:rsidR="005F240F" w:rsidRPr="007D7FB7" w:rsidRDefault="00680195" w:rsidP="007C0CB7">
      <w:pPr>
        <w:pStyle w:val="a7"/>
        <w:numPr>
          <w:ilvl w:val="0"/>
          <w:numId w:val="10"/>
        </w:numPr>
        <w:tabs>
          <w:tab w:val="left" w:pos="1541"/>
          <w:tab w:val="left" w:pos="1542"/>
        </w:tabs>
        <w:ind w:left="1541" w:right="-104" w:hanging="733"/>
        <w:rPr>
          <w:sz w:val="24"/>
          <w:szCs w:val="24"/>
        </w:rPr>
      </w:pPr>
      <w:r w:rsidRPr="007D7FB7">
        <w:rPr>
          <w:sz w:val="24"/>
          <w:szCs w:val="24"/>
        </w:rPr>
        <w:t>строить</w:t>
      </w:r>
      <w:r w:rsidRPr="007D7FB7">
        <w:rPr>
          <w:spacing w:val="-4"/>
          <w:sz w:val="24"/>
          <w:szCs w:val="24"/>
        </w:rPr>
        <w:t xml:space="preserve"> </w:t>
      </w:r>
      <w:r w:rsidRPr="007D7FB7">
        <w:rPr>
          <w:sz w:val="24"/>
          <w:szCs w:val="24"/>
        </w:rPr>
        <w:t>речевое</w:t>
      </w:r>
      <w:r w:rsidRPr="007D7FB7">
        <w:rPr>
          <w:spacing w:val="-5"/>
          <w:sz w:val="24"/>
          <w:szCs w:val="24"/>
        </w:rPr>
        <w:t xml:space="preserve"> </w:t>
      </w:r>
      <w:r w:rsidRPr="007D7FB7">
        <w:rPr>
          <w:sz w:val="24"/>
          <w:szCs w:val="24"/>
        </w:rPr>
        <w:t>высказывание</w:t>
      </w:r>
      <w:r w:rsidRPr="007D7FB7">
        <w:rPr>
          <w:spacing w:val="-4"/>
          <w:sz w:val="24"/>
          <w:szCs w:val="24"/>
        </w:rPr>
        <w:t xml:space="preserve"> </w:t>
      </w:r>
      <w:r w:rsidRPr="007D7FB7">
        <w:rPr>
          <w:sz w:val="24"/>
          <w:szCs w:val="24"/>
        </w:rPr>
        <w:t>в</w:t>
      </w:r>
      <w:r w:rsidRPr="007D7FB7">
        <w:rPr>
          <w:spacing w:val="-4"/>
          <w:sz w:val="24"/>
          <w:szCs w:val="24"/>
        </w:rPr>
        <w:t xml:space="preserve"> </w:t>
      </w:r>
      <w:r w:rsidRPr="007D7FB7">
        <w:rPr>
          <w:sz w:val="24"/>
          <w:szCs w:val="24"/>
        </w:rPr>
        <w:t>соответствии</w:t>
      </w:r>
      <w:r w:rsidRPr="007D7FB7">
        <w:rPr>
          <w:spacing w:val="-3"/>
          <w:sz w:val="24"/>
          <w:szCs w:val="24"/>
        </w:rPr>
        <w:t xml:space="preserve"> </w:t>
      </w:r>
      <w:r w:rsidRPr="007D7FB7">
        <w:rPr>
          <w:sz w:val="24"/>
          <w:szCs w:val="24"/>
        </w:rPr>
        <w:t>с</w:t>
      </w:r>
      <w:r w:rsidRPr="007D7FB7">
        <w:rPr>
          <w:spacing w:val="-4"/>
          <w:sz w:val="24"/>
          <w:szCs w:val="24"/>
        </w:rPr>
        <w:t xml:space="preserve"> </w:t>
      </w:r>
      <w:r w:rsidRPr="007D7FB7">
        <w:rPr>
          <w:sz w:val="24"/>
          <w:szCs w:val="24"/>
        </w:rPr>
        <w:t>поставленной</w:t>
      </w:r>
      <w:r w:rsidRPr="007D7FB7">
        <w:rPr>
          <w:spacing w:val="-3"/>
          <w:sz w:val="24"/>
          <w:szCs w:val="24"/>
        </w:rPr>
        <w:t xml:space="preserve"> </w:t>
      </w:r>
      <w:r w:rsidRPr="007D7FB7">
        <w:rPr>
          <w:sz w:val="24"/>
          <w:szCs w:val="24"/>
        </w:rPr>
        <w:t>задачей;</w:t>
      </w:r>
    </w:p>
    <w:p w:rsidR="005F240F" w:rsidRPr="007D7FB7" w:rsidRDefault="00680195" w:rsidP="007C0CB7">
      <w:pPr>
        <w:pStyle w:val="a7"/>
        <w:numPr>
          <w:ilvl w:val="0"/>
          <w:numId w:val="10"/>
        </w:numPr>
        <w:tabs>
          <w:tab w:val="left" w:pos="1541"/>
          <w:tab w:val="left" w:pos="1542"/>
        </w:tabs>
        <w:spacing w:before="2"/>
        <w:ind w:left="1541" w:right="-104" w:hanging="733"/>
        <w:rPr>
          <w:sz w:val="24"/>
          <w:szCs w:val="24"/>
        </w:rPr>
      </w:pPr>
      <w:r w:rsidRPr="007D7FB7">
        <w:rPr>
          <w:sz w:val="24"/>
          <w:szCs w:val="24"/>
        </w:rPr>
        <w:t>создавать</w:t>
      </w:r>
      <w:r w:rsidRPr="007D7FB7">
        <w:rPr>
          <w:spacing w:val="-2"/>
          <w:sz w:val="24"/>
          <w:szCs w:val="24"/>
        </w:rPr>
        <w:t xml:space="preserve"> </w:t>
      </w:r>
      <w:r w:rsidRPr="007D7FB7">
        <w:rPr>
          <w:sz w:val="24"/>
          <w:szCs w:val="24"/>
        </w:rPr>
        <w:t>устные</w:t>
      </w:r>
      <w:r w:rsidRPr="007D7FB7">
        <w:rPr>
          <w:spacing w:val="-5"/>
          <w:sz w:val="24"/>
          <w:szCs w:val="24"/>
        </w:rPr>
        <w:t xml:space="preserve"> </w:t>
      </w:r>
      <w:r w:rsidRPr="007D7FB7">
        <w:rPr>
          <w:sz w:val="24"/>
          <w:szCs w:val="24"/>
        </w:rPr>
        <w:t>и</w:t>
      </w:r>
      <w:r w:rsidRPr="007D7FB7">
        <w:rPr>
          <w:spacing w:val="-4"/>
          <w:sz w:val="24"/>
          <w:szCs w:val="24"/>
        </w:rPr>
        <w:t xml:space="preserve"> </w:t>
      </w:r>
      <w:r w:rsidRPr="007D7FB7">
        <w:rPr>
          <w:sz w:val="24"/>
          <w:szCs w:val="24"/>
        </w:rPr>
        <w:t>письменные</w:t>
      </w:r>
      <w:r w:rsidRPr="007D7FB7">
        <w:rPr>
          <w:spacing w:val="-5"/>
          <w:sz w:val="24"/>
          <w:szCs w:val="24"/>
        </w:rPr>
        <w:t xml:space="preserve"> </w:t>
      </w:r>
      <w:r w:rsidRPr="007D7FB7">
        <w:rPr>
          <w:sz w:val="24"/>
          <w:szCs w:val="24"/>
        </w:rPr>
        <w:t>тексты</w:t>
      </w:r>
      <w:r w:rsidRPr="007D7FB7">
        <w:rPr>
          <w:spacing w:val="-3"/>
          <w:sz w:val="24"/>
          <w:szCs w:val="24"/>
        </w:rPr>
        <w:t xml:space="preserve"> </w:t>
      </w:r>
      <w:r w:rsidRPr="007D7FB7">
        <w:rPr>
          <w:sz w:val="24"/>
          <w:szCs w:val="24"/>
        </w:rPr>
        <w:t>(описание,</w:t>
      </w:r>
      <w:r w:rsidRPr="007D7FB7">
        <w:rPr>
          <w:spacing w:val="-4"/>
          <w:sz w:val="24"/>
          <w:szCs w:val="24"/>
        </w:rPr>
        <w:t xml:space="preserve"> </w:t>
      </w:r>
      <w:r w:rsidRPr="007D7FB7">
        <w:rPr>
          <w:sz w:val="24"/>
          <w:szCs w:val="24"/>
        </w:rPr>
        <w:t>рассуждение,</w:t>
      </w:r>
      <w:r w:rsidRPr="007D7FB7">
        <w:rPr>
          <w:spacing w:val="-3"/>
          <w:sz w:val="24"/>
          <w:szCs w:val="24"/>
        </w:rPr>
        <w:t xml:space="preserve"> </w:t>
      </w:r>
      <w:r w:rsidRPr="007D7FB7">
        <w:rPr>
          <w:sz w:val="24"/>
          <w:szCs w:val="24"/>
        </w:rPr>
        <w:t>повествование);</w:t>
      </w:r>
    </w:p>
    <w:p w:rsidR="005F240F" w:rsidRPr="007D7FB7" w:rsidRDefault="00680195" w:rsidP="007C0CB7">
      <w:pPr>
        <w:pStyle w:val="a7"/>
        <w:numPr>
          <w:ilvl w:val="0"/>
          <w:numId w:val="10"/>
        </w:numPr>
        <w:tabs>
          <w:tab w:val="left" w:pos="1541"/>
          <w:tab w:val="left" w:pos="1542"/>
        </w:tabs>
        <w:ind w:left="1541" w:right="-104" w:hanging="733"/>
        <w:rPr>
          <w:sz w:val="24"/>
          <w:szCs w:val="24"/>
        </w:rPr>
      </w:pPr>
      <w:r w:rsidRPr="007D7FB7">
        <w:rPr>
          <w:sz w:val="24"/>
          <w:szCs w:val="24"/>
        </w:rPr>
        <w:t>готовить</w:t>
      </w:r>
      <w:r w:rsidRPr="007D7FB7">
        <w:rPr>
          <w:spacing w:val="-5"/>
          <w:sz w:val="24"/>
          <w:szCs w:val="24"/>
        </w:rPr>
        <w:t xml:space="preserve"> </w:t>
      </w:r>
      <w:r w:rsidRPr="007D7FB7">
        <w:rPr>
          <w:sz w:val="24"/>
          <w:szCs w:val="24"/>
        </w:rPr>
        <w:t>небольшие</w:t>
      </w:r>
      <w:r w:rsidRPr="007D7FB7">
        <w:rPr>
          <w:spacing w:val="-4"/>
          <w:sz w:val="24"/>
          <w:szCs w:val="24"/>
        </w:rPr>
        <w:t xml:space="preserve"> </w:t>
      </w:r>
      <w:r w:rsidRPr="007D7FB7">
        <w:rPr>
          <w:sz w:val="24"/>
          <w:szCs w:val="24"/>
        </w:rPr>
        <w:t>публичные</w:t>
      </w:r>
      <w:r w:rsidRPr="007D7FB7">
        <w:rPr>
          <w:spacing w:val="-4"/>
          <w:sz w:val="24"/>
          <w:szCs w:val="24"/>
        </w:rPr>
        <w:t xml:space="preserve"> </w:t>
      </w:r>
      <w:r w:rsidRPr="007D7FB7">
        <w:rPr>
          <w:sz w:val="24"/>
          <w:szCs w:val="24"/>
        </w:rPr>
        <w:t>выступления;</w:t>
      </w:r>
    </w:p>
    <w:p w:rsidR="005F240F" w:rsidRPr="007D7FB7" w:rsidRDefault="00680195" w:rsidP="007C0CB7">
      <w:pPr>
        <w:pStyle w:val="a7"/>
        <w:numPr>
          <w:ilvl w:val="0"/>
          <w:numId w:val="10"/>
        </w:numPr>
        <w:tabs>
          <w:tab w:val="left" w:pos="1541"/>
          <w:tab w:val="left" w:pos="1542"/>
          <w:tab w:val="left" w:pos="2855"/>
          <w:tab w:val="left" w:pos="4857"/>
          <w:tab w:val="left" w:pos="6051"/>
          <w:tab w:val="left" w:pos="7289"/>
          <w:tab w:val="left" w:pos="8102"/>
          <w:tab w:val="left" w:pos="9275"/>
          <w:tab w:val="left" w:pos="9644"/>
        </w:tabs>
        <w:spacing w:before="2"/>
        <w:ind w:right="-104" w:firstLine="708"/>
        <w:rPr>
          <w:sz w:val="24"/>
          <w:szCs w:val="24"/>
        </w:rPr>
      </w:pPr>
      <w:r w:rsidRPr="007D7FB7">
        <w:rPr>
          <w:sz w:val="24"/>
          <w:szCs w:val="24"/>
        </w:rPr>
        <w:t>подбирать</w:t>
      </w:r>
      <w:r w:rsidRPr="007D7FB7">
        <w:rPr>
          <w:sz w:val="24"/>
          <w:szCs w:val="24"/>
        </w:rPr>
        <w:tab/>
        <w:t>иллюстративный</w:t>
      </w:r>
      <w:r w:rsidRPr="007D7FB7">
        <w:rPr>
          <w:sz w:val="24"/>
          <w:szCs w:val="24"/>
        </w:rPr>
        <w:tab/>
        <w:t>материал</w:t>
      </w:r>
      <w:r w:rsidRPr="007D7FB7">
        <w:rPr>
          <w:sz w:val="24"/>
          <w:szCs w:val="24"/>
        </w:rPr>
        <w:tab/>
        <w:t>(рисунки,</w:t>
      </w:r>
      <w:r w:rsidRPr="007D7FB7">
        <w:rPr>
          <w:sz w:val="24"/>
          <w:szCs w:val="24"/>
        </w:rPr>
        <w:tab/>
        <w:t>фото,</w:t>
      </w:r>
      <w:r w:rsidRPr="007D7FB7">
        <w:rPr>
          <w:sz w:val="24"/>
          <w:szCs w:val="24"/>
        </w:rPr>
        <w:tab/>
        <w:t>плакаты)</w:t>
      </w:r>
      <w:r w:rsidRPr="007D7FB7">
        <w:rPr>
          <w:sz w:val="24"/>
          <w:szCs w:val="24"/>
        </w:rPr>
        <w:tab/>
        <w:t>к</w:t>
      </w:r>
      <w:r w:rsidRPr="007D7FB7">
        <w:rPr>
          <w:sz w:val="24"/>
          <w:szCs w:val="24"/>
        </w:rPr>
        <w:tab/>
        <w:t>тексту</w:t>
      </w:r>
      <w:r w:rsidRPr="007D7FB7">
        <w:rPr>
          <w:spacing w:val="-57"/>
          <w:sz w:val="24"/>
          <w:szCs w:val="24"/>
        </w:rPr>
        <w:t xml:space="preserve"> </w:t>
      </w:r>
      <w:r w:rsidRPr="007D7FB7">
        <w:rPr>
          <w:sz w:val="24"/>
          <w:szCs w:val="24"/>
        </w:rPr>
        <w:t>выступления;</w:t>
      </w:r>
    </w:p>
    <w:p w:rsidR="005F240F" w:rsidRPr="007D7FB7" w:rsidRDefault="00680195" w:rsidP="007C0CB7">
      <w:pPr>
        <w:pStyle w:val="a7"/>
        <w:numPr>
          <w:ilvl w:val="0"/>
          <w:numId w:val="4"/>
        </w:numPr>
        <w:tabs>
          <w:tab w:val="left" w:pos="1541"/>
          <w:tab w:val="left" w:pos="1542"/>
        </w:tabs>
        <w:ind w:right="-104" w:hanging="733"/>
        <w:rPr>
          <w:sz w:val="24"/>
          <w:szCs w:val="24"/>
        </w:rPr>
      </w:pPr>
      <w:r w:rsidRPr="007D7FB7">
        <w:rPr>
          <w:sz w:val="24"/>
          <w:szCs w:val="24"/>
        </w:rPr>
        <w:t>совместная</w:t>
      </w:r>
      <w:r w:rsidRPr="007D7FB7">
        <w:rPr>
          <w:spacing w:val="-4"/>
          <w:sz w:val="24"/>
          <w:szCs w:val="24"/>
        </w:rPr>
        <w:t xml:space="preserve"> </w:t>
      </w:r>
      <w:r w:rsidRPr="007D7FB7">
        <w:rPr>
          <w:sz w:val="24"/>
          <w:szCs w:val="24"/>
        </w:rPr>
        <w:t>деятельность:</w:t>
      </w:r>
    </w:p>
    <w:p w:rsidR="005F240F" w:rsidRPr="007D7FB7" w:rsidRDefault="00680195" w:rsidP="007C0CB7">
      <w:pPr>
        <w:pStyle w:val="a7"/>
        <w:numPr>
          <w:ilvl w:val="0"/>
          <w:numId w:val="10"/>
        </w:numPr>
        <w:tabs>
          <w:tab w:val="left" w:pos="1542"/>
        </w:tabs>
        <w:spacing w:before="5"/>
        <w:ind w:right="-104" w:firstLine="708"/>
        <w:rPr>
          <w:sz w:val="24"/>
          <w:szCs w:val="24"/>
        </w:rPr>
      </w:pPr>
      <w:r w:rsidRPr="007D7FB7">
        <w:rPr>
          <w:sz w:val="24"/>
          <w:szCs w:val="24"/>
        </w:rPr>
        <w:t>формулировать</w:t>
      </w:r>
      <w:r w:rsidRPr="007D7FB7">
        <w:rPr>
          <w:spacing w:val="1"/>
          <w:sz w:val="24"/>
          <w:szCs w:val="24"/>
        </w:rPr>
        <w:t xml:space="preserve"> </w:t>
      </w:r>
      <w:r w:rsidRPr="007D7FB7">
        <w:rPr>
          <w:sz w:val="24"/>
          <w:szCs w:val="24"/>
        </w:rPr>
        <w:t>краткосрочные</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долгосрочные</w:t>
      </w:r>
      <w:r w:rsidRPr="007D7FB7">
        <w:rPr>
          <w:spacing w:val="1"/>
          <w:sz w:val="24"/>
          <w:szCs w:val="24"/>
        </w:rPr>
        <w:t xml:space="preserve"> </w:t>
      </w:r>
      <w:r w:rsidRPr="007D7FB7">
        <w:rPr>
          <w:sz w:val="24"/>
          <w:szCs w:val="24"/>
        </w:rPr>
        <w:t>цели</w:t>
      </w:r>
      <w:r w:rsidRPr="007D7FB7">
        <w:rPr>
          <w:spacing w:val="1"/>
          <w:sz w:val="24"/>
          <w:szCs w:val="24"/>
        </w:rPr>
        <w:t xml:space="preserve"> </w:t>
      </w:r>
      <w:r w:rsidRPr="007D7FB7">
        <w:rPr>
          <w:sz w:val="24"/>
          <w:szCs w:val="24"/>
        </w:rPr>
        <w:t>(индивидуальные</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учетом</w:t>
      </w:r>
      <w:r w:rsidRPr="007D7FB7">
        <w:rPr>
          <w:spacing w:val="1"/>
          <w:sz w:val="24"/>
          <w:szCs w:val="24"/>
        </w:rPr>
        <w:t xml:space="preserve"> </w:t>
      </w:r>
      <w:r w:rsidRPr="007D7FB7">
        <w:rPr>
          <w:sz w:val="24"/>
          <w:szCs w:val="24"/>
        </w:rPr>
        <w:t>участия в коллективных задачах) в стандартной (типовой) ситуации на основе предложенного</w:t>
      </w:r>
      <w:r w:rsidRPr="007D7FB7">
        <w:rPr>
          <w:spacing w:val="1"/>
          <w:sz w:val="24"/>
          <w:szCs w:val="24"/>
        </w:rPr>
        <w:t xml:space="preserve"> </w:t>
      </w:r>
      <w:r w:rsidRPr="007D7FB7">
        <w:rPr>
          <w:sz w:val="24"/>
          <w:szCs w:val="24"/>
        </w:rPr>
        <w:t>формата</w:t>
      </w:r>
      <w:r w:rsidRPr="007D7FB7">
        <w:rPr>
          <w:spacing w:val="-2"/>
          <w:sz w:val="24"/>
          <w:szCs w:val="24"/>
        </w:rPr>
        <w:t xml:space="preserve"> </w:t>
      </w:r>
      <w:r w:rsidRPr="007D7FB7">
        <w:rPr>
          <w:sz w:val="24"/>
          <w:szCs w:val="24"/>
        </w:rPr>
        <w:t>планирования,</w:t>
      </w:r>
      <w:r w:rsidRPr="007D7FB7">
        <w:rPr>
          <w:spacing w:val="-3"/>
          <w:sz w:val="24"/>
          <w:szCs w:val="24"/>
        </w:rPr>
        <w:t xml:space="preserve"> </w:t>
      </w:r>
      <w:r w:rsidRPr="007D7FB7">
        <w:rPr>
          <w:sz w:val="24"/>
          <w:szCs w:val="24"/>
        </w:rPr>
        <w:t>распределения</w:t>
      </w:r>
      <w:r w:rsidRPr="007D7FB7">
        <w:rPr>
          <w:spacing w:val="-1"/>
          <w:sz w:val="24"/>
          <w:szCs w:val="24"/>
        </w:rPr>
        <w:t xml:space="preserve"> </w:t>
      </w:r>
      <w:r w:rsidRPr="007D7FB7">
        <w:rPr>
          <w:sz w:val="24"/>
          <w:szCs w:val="24"/>
        </w:rPr>
        <w:t>промежуточных</w:t>
      </w:r>
      <w:r w:rsidRPr="007D7FB7">
        <w:rPr>
          <w:spacing w:val="1"/>
          <w:sz w:val="24"/>
          <w:szCs w:val="24"/>
        </w:rPr>
        <w:t xml:space="preserve"> </w:t>
      </w:r>
      <w:r w:rsidRPr="007D7FB7">
        <w:rPr>
          <w:sz w:val="24"/>
          <w:szCs w:val="24"/>
        </w:rPr>
        <w:t>шагов</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сроков;</w:t>
      </w:r>
    </w:p>
    <w:p w:rsidR="005F240F" w:rsidRPr="007D7FB7" w:rsidRDefault="00680195" w:rsidP="007C0CB7">
      <w:pPr>
        <w:pStyle w:val="a7"/>
        <w:numPr>
          <w:ilvl w:val="0"/>
          <w:numId w:val="10"/>
        </w:numPr>
        <w:tabs>
          <w:tab w:val="left" w:pos="1542"/>
        </w:tabs>
        <w:spacing w:before="7"/>
        <w:ind w:right="-104" w:firstLine="708"/>
        <w:rPr>
          <w:sz w:val="24"/>
          <w:szCs w:val="24"/>
        </w:rPr>
      </w:pPr>
      <w:r w:rsidRPr="007D7FB7">
        <w:rPr>
          <w:sz w:val="24"/>
          <w:szCs w:val="24"/>
        </w:rPr>
        <w:t>принимать</w:t>
      </w:r>
      <w:r w:rsidRPr="007D7FB7">
        <w:rPr>
          <w:spacing w:val="1"/>
          <w:sz w:val="24"/>
          <w:szCs w:val="24"/>
        </w:rPr>
        <w:t xml:space="preserve"> </w:t>
      </w:r>
      <w:r w:rsidRPr="007D7FB7">
        <w:rPr>
          <w:sz w:val="24"/>
          <w:szCs w:val="24"/>
        </w:rPr>
        <w:t>цель</w:t>
      </w:r>
      <w:r w:rsidRPr="007D7FB7">
        <w:rPr>
          <w:spacing w:val="1"/>
          <w:sz w:val="24"/>
          <w:szCs w:val="24"/>
        </w:rPr>
        <w:t xml:space="preserve"> </w:t>
      </w:r>
      <w:r w:rsidRPr="007D7FB7">
        <w:rPr>
          <w:sz w:val="24"/>
          <w:szCs w:val="24"/>
        </w:rPr>
        <w:t>совместной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коллективно</w:t>
      </w:r>
      <w:r w:rsidRPr="007D7FB7">
        <w:rPr>
          <w:spacing w:val="1"/>
          <w:sz w:val="24"/>
          <w:szCs w:val="24"/>
        </w:rPr>
        <w:t xml:space="preserve"> </w:t>
      </w:r>
      <w:r w:rsidRPr="007D7FB7">
        <w:rPr>
          <w:sz w:val="24"/>
          <w:szCs w:val="24"/>
        </w:rPr>
        <w:t>строить</w:t>
      </w:r>
      <w:r w:rsidRPr="007D7FB7">
        <w:rPr>
          <w:spacing w:val="1"/>
          <w:sz w:val="24"/>
          <w:szCs w:val="24"/>
        </w:rPr>
        <w:t xml:space="preserve"> </w:t>
      </w:r>
      <w:r w:rsidRPr="007D7FB7">
        <w:rPr>
          <w:sz w:val="24"/>
          <w:szCs w:val="24"/>
        </w:rPr>
        <w:t>действия</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ее</w:t>
      </w:r>
      <w:r w:rsidRPr="007D7FB7">
        <w:rPr>
          <w:spacing w:val="1"/>
          <w:sz w:val="24"/>
          <w:szCs w:val="24"/>
        </w:rPr>
        <w:t xml:space="preserve"> </w:t>
      </w:r>
      <w:r w:rsidRPr="007D7FB7">
        <w:rPr>
          <w:sz w:val="24"/>
          <w:szCs w:val="24"/>
        </w:rPr>
        <w:t>достижению:</w:t>
      </w:r>
      <w:r w:rsidRPr="007D7FB7">
        <w:rPr>
          <w:spacing w:val="1"/>
          <w:sz w:val="24"/>
          <w:szCs w:val="24"/>
        </w:rPr>
        <w:t xml:space="preserve"> </w:t>
      </w:r>
      <w:r w:rsidRPr="007D7FB7">
        <w:rPr>
          <w:sz w:val="24"/>
          <w:szCs w:val="24"/>
        </w:rPr>
        <w:t>распределять</w:t>
      </w:r>
      <w:r w:rsidRPr="007D7FB7">
        <w:rPr>
          <w:spacing w:val="1"/>
          <w:sz w:val="24"/>
          <w:szCs w:val="24"/>
        </w:rPr>
        <w:t xml:space="preserve"> </w:t>
      </w:r>
      <w:r w:rsidRPr="007D7FB7">
        <w:rPr>
          <w:sz w:val="24"/>
          <w:szCs w:val="24"/>
        </w:rPr>
        <w:t>роли,</w:t>
      </w:r>
      <w:r w:rsidRPr="007D7FB7">
        <w:rPr>
          <w:spacing w:val="1"/>
          <w:sz w:val="24"/>
          <w:szCs w:val="24"/>
        </w:rPr>
        <w:t xml:space="preserve"> </w:t>
      </w:r>
      <w:r w:rsidRPr="007D7FB7">
        <w:rPr>
          <w:sz w:val="24"/>
          <w:szCs w:val="24"/>
        </w:rPr>
        <w:t>договариваться,</w:t>
      </w:r>
      <w:r w:rsidRPr="007D7FB7">
        <w:rPr>
          <w:spacing w:val="1"/>
          <w:sz w:val="24"/>
          <w:szCs w:val="24"/>
        </w:rPr>
        <w:t xml:space="preserve"> </w:t>
      </w:r>
      <w:r w:rsidRPr="007D7FB7">
        <w:rPr>
          <w:sz w:val="24"/>
          <w:szCs w:val="24"/>
        </w:rPr>
        <w:t>обсуждать</w:t>
      </w:r>
      <w:r w:rsidRPr="007D7FB7">
        <w:rPr>
          <w:spacing w:val="1"/>
          <w:sz w:val="24"/>
          <w:szCs w:val="24"/>
        </w:rPr>
        <w:t xml:space="preserve"> </w:t>
      </w:r>
      <w:r w:rsidRPr="007D7FB7">
        <w:rPr>
          <w:sz w:val="24"/>
          <w:szCs w:val="24"/>
        </w:rPr>
        <w:t>процесс</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результат</w:t>
      </w:r>
      <w:r w:rsidRPr="007D7FB7">
        <w:rPr>
          <w:spacing w:val="1"/>
          <w:sz w:val="24"/>
          <w:szCs w:val="24"/>
        </w:rPr>
        <w:t xml:space="preserve"> </w:t>
      </w:r>
      <w:r w:rsidRPr="007D7FB7">
        <w:rPr>
          <w:sz w:val="24"/>
          <w:szCs w:val="24"/>
        </w:rPr>
        <w:t>совместной</w:t>
      </w:r>
      <w:r w:rsidRPr="007D7FB7">
        <w:rPr>
          <w:spacing w:val="1"/>
          <w:sz w:val="24"/>
          <w:szCs w:val="24"/>
        </w:rPr>
        <w:t xml:space="preserve"> </w:t>
      </w:r>
      <w:r w:rsidRPr="007D7FB7">
        <w:rPr>
          <w:sz w:val="24"/>
          <w:szCs w:val="24"/>
        </w:rPr>
        <w:t>работы;</w:t>
      </w:r>
    </w:p>
    <w:p w:rsidR="005F240F" w:rsidRPr="007D7FB7" w:rsidRDefault="00680195" w:rsidP="007C0CB7">
      <w:pPr>
        <w:pStyle w:val="a7"/>
        <w:numPr>
          <w:ilvl w:val="0"/>
          <w:numId w:val="10"/>
        </w:numPr>
        <w:tabs>
          <w:tab w:val="left" w:pos="1542"/>
        </w:tabs>
        <w:spacing w:before="5"/>
        <w:ind w:left="1541" w:right="-104" w:hanging="733"/>
        <w:rPr>
          <w:sz w:val="24"/>
          <w:szCs w:val="24"/>
        </w:rPr>
      </w:pPr>
      <w:r w:rsidRPr="007D7FB7">
        <w:rPr>
          <w:sz w:val="24"/>
          <w:szCs w:val="24"/>
        </w:rPr>
        <w:t>проявлять</w:t>
      </w:r>
      <w:r w:rsidRPr="007D7FB7">
        <w:rPr>
          <w:spacing w:val="-3"/>
          <w:sz w:val="24"/>
          <w:szCs w:val="24"/>
        </w:rPr>
        <w:t xml:space="preserve"> </w:t>
      </w:r>
      <w:r w:rsidRPr="007D7FB7">
        <w:rPr>
          <w:sz w:val="24"/>
          <w:szCs w:val="24"/>
        </w:rPr>
        <w:t>готовность</w:t>
      </w:r>
      <w:r w:rsidRPr="007D7FB7">
        <w:rPr>
          <w:spacing w:val="-3"/>
          <w:sz w:val="24"/>
          <w:szCs w:val="24"/>
        </w:rPr>
        <w:t xml:space="preserve"> </w:t>
      </w:r>
      <w:r w:rsidRPr="007D7FB7">
        <w:rPr>
          <w:sz w:val="24"/>
          <w:szCs w:val="24"/>
        </w:rPr>
        <w:t>руководить,</w:t>
      </w:r>
      <w:r w:rsidRPr="007D7FB7">
        <w:rPr>
          <w:spacing w:val="-4"/>
          <w:sz w:val="24"/>
          <w:szCs w:val="24"/>
        </w:rPr>
        <w:t xml:space="preserve"> </w:t>
      </w:r>
      <w:r w:rsidRPr="007D7FB7">
        <w:rPr>
          <w:sz w:val="24"/>
          <w:szCs w:val="24"/>
        </w:rPr>
        <w:t>выполнять</w:t>
      </w:r>
      <w:r w:rsidRPr="007D7FB7">
        <w:rPr>
          <w:spacing w:val="-5"/>
          <w:sz w:val="24"/>
          <w:szCs w:val="24"/>
        </w:rPr>
        <w:t xml:space="preserve"> </w:t>
      </w:r>
      <w:r w:rsidRPr="007D7FB7">
        <w:rPr>
          <w:sz w:val="24"/>
          <w:szCs w:val="24"/>
        </w:rPr>
        <w:t>поручения,</w:t>
      </w:r>
      <w:r w:rsidRPr="007D7FB7">
        <w:rPr>
          <w:spacing w:val="-3"/>
          <w:sz w:val="24"/>
          <w:szCs w:val="24"/>
        </w:rPr>
        <w:t xml:space="preserve"> </w:t>
      </w:r>
      <w:r w:rsidRPr="007D7FB7">
        <w:rPr>
          <w:sz w:val="24"/>
          <w:szCs w:val="24"/>
        </w:rPr>
        <w:t>подчиняться;</w:t>
      </w:r>
    </w:p>
    <w:p w:rsidR="005F240F" w:rsidRPr="007D7FB7" w:rsidRDefault="00680195" w:rsidP="007C0CB7">
      <w:pPr>
        <w:pStyle w:val="a7"/>
        <w:numPr>
          <w:ilvl w:val="0"/>
          <w:numId w:val="10"/>
        </w:numPr>
        <w:tabs>
          <w:tab w:val="left" w:pos="1542"/>
        </w:tabs>
        <w:spacing w:before="1"/>
        <w:ind w:left="1541" w:right="-104" w:hanging="733"/>
        <w:rPr>
          <w:sz w:val="24"/>
          <w:szCs w:val="24"/>
        </w:rPr>
      </w:pPr>
      <w:r w:rsidRPr="007D7FB7">
        <w:rPr>
          <w:sz w:val="24"/>
          <w:szCs w:val="24"/>
        </w:rPr>
        <w:t>ответственно</w:t>
      </w:r>
      <w:r w:rsidRPr="007D7FB7">
        <w:rPr>
          <w:spacing w:val="-3"/>
          <w:sz w:val="24"/>
          <w:szCs w:val="24"/>
        </w:rPr>
        <w:t xml:space="preserve"> </w:t>
      </w:r>
      <w:r w:rsidRPr="007D7FB7">
        <w:rPr>
          <w:sz w:val="24"/>
          <w:szCs w:val="24"/>
        </w:rPr>
        <w:t>выполнять</w:t>
      </w:r>
      <w:r w:rsidRPr="007D7FB7">
        <w:rPr>
          <w:spacing w:val="-3"/>
          <w:sz w:val="24"/>
          <w:szCs w:val="24"/>
        </w:rPr>
        <w:t xml:space="preserve"> </w:t>
      </w:r>
      <w:r w:rsidRPr="007D7FB7">
        <w:rPr>
          <w:sz w:val="24"/>
          <w:szCs w:val="24"/>
        </w:rPr>
        <w:t>свою</w:t>
      </w:r>
      <w:r w:rsidRPr="007D7FB7">
        <w:rPr>
          <w:spacing w:val="-4"/>
          <w:sz w:val="24"/>
          <w:szCs w:val="24"/>
        </w:rPr>
        <w:t xml:space="preserve"> </w:t>
      </w:r>
      <w:r w:rsidRPr="007D7FB7">
        <w:rPr>
          <w:sz w:val="24"/>
          <w:szCs w:val="24"/>
        </w:rPr>
        <w:t>часть</w:t>
      </w:r>
      <w:r w:rsidRPr="007D7FB7">
        <w:rPr>
          <w:spacing w:val="-3"/>
          <w:sz w:val="24"/>
          <w:szCs w:val="24"/>
        </w:rPr>
        <w:t xml:space="preserve"> </w:t>
      </w:r>
      <w:r w:rsidRPr="007D7FB7">
        <w:rPr>
          <w:sz w:val="24"/>
          <w:szCs w:val="24"/>
        </w:rPr>
        <w:t>работы;</w:t>
      </w:r>
    </w:p>
    <w:p w:rsidR="005F240F" w:rsidRPr="007D7FB7" w:rsidRDefault="00680195" w:rsidP="007C0CB7">
      <w:pPr>
        <w:pStyle w:val="a7"/>
        <w:numPr>
          <w:ilvl w:val="0"/>
          <w:numId w:val="10"/>
        </w:numPr>
        <w:tabs>
          <w:tab w:val="left" w:pos="1542"/>
        </w:tabs>
        <w:ind w:left="1541" w:right="-104" w:hanging="733"/>
        <w:rPr>
          <w:sz w:val="24"/>
          <w:szCs w:val="24"/>
        </w:rPr>
      </w:pPr>
      <w:r w:rsidRPr="007D7FB7">
        <w:rPr>
          <w:sz w:val="24"/>
          <w:szCs w:val="24"/>
        </w:rPr>
        <w:t>оценивать</w:t>
      </w:r>
      <w:r w:rsidRPr="007D7FB7">
        <w:rPr>
          <w:spacing w:val="-3"/>
          <w:sz w:val="24"/>
          <w:szCs w:val="24"/>
        </w:rPr>
        <w:t xml:space="preserve"> </w:t>
      </w:r>
      <w:r w:rsidRPr="007D7FB7">
        <w:rPr>
          <w:sz w:val="24"/>
          <w:szCs w:val="24"/>
        </w:rPr>
        <w:t>свой</w:t>
      </w:r>
      <w:r w:rsidRPr="007D7FB7">
        <w:rPr>
          <w:spacing w:val="-3"/>
          <w:sz w:val="24"/>
          <w:szCs w:val="24"/>
        </w:rPr>
        <w:t xml:space="preserve"> </w:t>
      </w:r>
      <w:r w:rsidRPr="007D7FB7">
        <w:rPr>
          <w:sz w:val="24"/>
          <w:szCs w:val="24"/>
        </w:rPr>
        <w:t>вклад</w:t>
      </w:r>
      <w:r w:rsidRPr="007D7FB7">
        <w:rPr>
          <w:spacing w:val="-2"/>
          <w:sz w:val="24"/>
          <w:szCs w:val="24"/>
        </w:rPr>
        <w:t xml:space="preserve"> </w:t>
      </w:r>
      <w:r w:rsidRPr="007D7FB7">
        <w:rPr>
          <w:sz w:val="24"/>
          <w:szCs w:val="24"/>
        </w:rPr>
        <w:t>в</w:t>
      </w:r>
      <w:r w:rsidRPr="007D7FB7">
        <w:rPr>
          <w:spacing w:val="-6"/>
          <w:sz w:val="24"/>
          <w:szCs w:val="24"/>
        </w:rPr>
        <w:t xml:space="preserve"> </w:t>
      </w:r>
      <w:r w:rsidRPr="007D7FB7">
        <w:rPr>
          <w:sz w:val="24"/>
          <w:szCs w:val="24"/>
        </w:rPr>
        <w:t>общий</w:t>
      </w:r>
      <w:r w:rsidRPr="007D7FB7">
        <w:rPr>
          <w:spacing w:val="-2"/>
          <w:sz w:val="24"/>
          <w:szCs w:val="24"/>
        </w:rPr>
        <w:t xml:space="preserve"> </w:t>
      </w:r>
      <w:r w:rsidRPr="007D7FB7">
        <w:rPr>
          <w:sz w:val="24"/>
          <w:szCs w:val="24"/>
        </w:rPr>
        <w:t>результат;</w:t>
      </w:r>
    </w:p>
    <w:p w:rsidR="005F240F" w:rsidRPr="007D7FB7" w:rsidRDefault="00680195" w:rsidP="007C0CB7">
      <w:pPr>
        <w:pStyle w:val="a7"/>
        <w:numPr>
          <w:ilvl w:val="0"/>
          <w:numId w:val="10"/>
        </w:numPr>
        <w:tabs>
          <w:tab w:val="left" w:pos="1541"/>
          <w:tab w:val="left" w:pos="1542"/>
        </w:tabs>
        <w:spacing w:before="2"/>
        <w:ind w:left="809" w:right="-104" w:firstLine="0"/>
        <w:rPr>
          <w:sz w:val="24"/>
          <w:szCs w:val="24"/>
        </w:rPr>
      </w:pPr>
      <w:r w:rsidRPr="007D7FB7">
        <w:rPr>
          <w:sz w:val="24"/>
          <w:szCs w:val="24"/>
        </w:rPr>
        <w:t>выполнять совместные проектные задания с опорой на предложенные образцы.</w:t>
      </w:r>
      <w:r w:rsidRPr="007D7FB7">
        <w:rPr>
          <w:spacing w:val="-57"/>
          <w:sz w:val="24"/>
          <w:szCs w:val="24"/>
        </w:rPr>
        <w:t xml:space="preserve"> </w:t>
      </w:r>
      <w:r w:rsidRPr="007D7FB7">
        <w:rPr>
          <w:sz w:val="24"/>
          <w:szCs w:val="24"/>
        </w:rPr>
        <w:t>Овладение</w:t>
      </w:r>
      <w:r w:rsidRPr="007D7FB7">
        <w:rPr>
          <w:spacing w:val="-2"/>
          <w:sz w:val="24"/>
          <w:szCs w:val="24"/>
        </w:rPr>
        <w:t xml:space="preserve"> </w:t>
      </w:r>
      <w:r w:rsidRPr="007D7FB7">
        <w:rPr>
          <w:b/>
          <w:sz w:val="24"/>
          <w:szCs w:val="24"/>
        </w:rPr>
        <w:t>универсальными</w:t>
      </w:r>
      <w:r w:rsidRPr="007D7FB7">
        <w:rPr>
          <w:b/>
          <w:spacing w:val="-1"/>
          <w:sz w:val="24"/>
          <w:szCs w:val="24"/>
        </w:rPr>
        <w:t xml:space="preserve"> </w:t>
      </w:r>
      <w:r w:rsidRPr="007D7FB7">
        <w:rPr>
          <w:b/>
          <w:sz w:val="24"/>
          <w:szCs w:val="24"/>
        </w:rPr>
        <w:t>учебными регулятивными</w:t>
      </w:r>
      <w:r w:rsidRPr="007D7FB7">
        <w:rPr>
          <w:b/>
          <w:spacing w:val="-1"/>
          <w:sz w:val="24"/>
          <w:szCs w:val="24"/>
        </w:rPr>
        <w:t xml:space="preserve"> </w:t>
      </w:r>
      <w:r w:rsidRPr="007D7FB7">
        <w:rPr>
          <w:b/>
          <w:sz w:val="24"/>
          <w:szCs w:val="24"/>
        </w:rPr>
        <w:t>действиями</w:t>
      </w:r>
      <w:r w:rsidRPr="007D7FB7">
        <w:rPr>
          <w:sz w:val="24"/>
          <w:szCs w:val="24"/>
        </w:rPr>
        <w:t>:</w:t>
      </w:r>
    </w:p>
    <w:p w:rsidR="005F240F" w:rsidRPr="007D7FB7" w:rsidRDefault="00680195" w:rsidP="007C0CB7">
      <w:pPr>
        <w:pStyle w:val="a7"/>
        <w:numPr>
          <w:ilvl w:val="0"/>
          <w:numId w:val="4"/>
        </w:numPr>
        <w:tabs>
          <w:tab w:val="left" w:pos="1076"/>
        </w:tabs>
        <w:ind w:left="1075" w:right="-104" w:hanging="267"/>
        <w:rPr>
          <w:sz w:val="24"/>
          <w:szCs w:val="24"/>
        </w:rPr>
      </w:pPr>
      <w:r w:rsidRPr="007D7FB7">
        <w:rPr>
          <w:sz w:val="24"/>
          <w:szCs w:val="24"/>
        </w:rPr>
        <w:t>самоорганизация:</w:t>
      </w:r>
    </w:p>
    <w:p w:rsidR="005F240F" w:rsidRPr="007D7FB7" w:rsidRDefault="00680195" w:rsidP="007C0CB7">
      <w:pPr>
        <w:pStyle w:val="a7"/>
        <w:numPr>
          <w:ilvl w:val="0"/>
          <w:numId w:val="10"/>
        </w:numPr>
        <w:tabs>
          <w:tab w:val="left" w:pos="1074"/>
        </w:tabs>
        <w:spacing w:before="2"/>
        <w:ind w:left="1073" w:right="-104" w:hanging="265"/>
        <w:rPr>
          <w:sz w:val="24"/>
          <w:szCs w:val="24"/>
        </w:rPr>
      </w:pPr>
      <w:r w:rsidRPr="007D7FB7">
        <w:rPr>
          <w:sz w:val="24"/>
          <w:szCs w:val="24"/>
        </w:rPr>
        <w:t>планировать</w:t>
      </w:r>
      <w:r w:rsidRPr="007D7FB7">
        <w:rPr>
          <w:spacing w:val="-3"/>
          <w:sz w:val="24"/>
          <w:szCs w:val="24"/>
        </w:rPr>
        <w:t xml:space="preserve"> </w:t>
      </w:r>
      <w:r w:rsidRPr="007D7FB7">
        <w:rPr>
          <w:sz w:val="24"/>
          <w:szCs w:val="24"/>
        </w:rPr>
        <w:t>действия</w:t>
      </w:r>
      <w:r w:rsidRPr="007D7FB7">
        <w:rPr>
          <w:spacing w:val="-3"/>
          <w:sz w:val="24"/>
          <w:szCs w:val="24"/>
        </w:rPr>
        <w:t xml:space="preserve"> </w:t>
      </w:r>
      <w:r w:rsidRPr="007D7FB7">
        <w:rPr>
          <w:sz w:val="24"/>
          <w:szCs w:val="24"/>
        </w:rPr>
        <w:t>по</w:t>
      </w:r>
      <w:r w:rsidRPr="007D7FB7">
        <w:rPr>
          <w:spacing w:val="-3"/>
          <w:sz w:val="24"/>
          <w:szCs w:val="24"/>
        </w:rPr>
        <w:t xml:space="preserve"> </w:t>
      </w:r>
      <w:r w:rsidRPr="007D7FB7">
        <w:rPr>
          <w:sz w:val="24"/>
          <w:szCs w:val="24"/>
        </w:rPr>
        <w:t>решению</w:t>
      </w:r>
      <w:r w:rsidRPr="007D7FB7">
        <w:rPr>
          <w:spacing w:val="-2"/>
          <w:sz w:val="24"/>
          <w:szCs w:val="24"/>
        </w:rPr>
        <w:t xml:space="preserve"> </w:t>
      </w:r>
      <w:r w:rsidRPr="007D7FB7">
        <w:rPr>
          <w:sz w:val="24"/>
          <w:szCs w:val="24"/>
        </w:rPr>
        <w:t>учебной</w:t>
      </w:r>
      <w:r w:rsidRPr="007D7FB7">
        <w:rPr>
          <w:spacing w:val="-3"/>
          <w:sz w:val="24"/>
          <w:szCs w:val="24"/>
        </w:rPr>
        <w:t xml:space="preserve"> </w:t>
      </w:r>
      <w:r w:rsidRPr="007D7FB7">
        <w:rPr>
          <w:sz w:val="24"/>
          <w:szCs w:val="24"/>
        </w:rPr>
        <w:t>задачи</w:t>
      </w:r>
      <w:r w:rsidRPr="007D7FB7">
        <w:rPr>
          <w:spacing w:val="-3"/>
          <w:sz w:val="24"/>
          <w:szCs w:val="24"/>
        </w:rPr>
        <w:t xml:space="preserve"> </w:t>
      </w:r>
      <w:r w:rsidRPr="007D7FB7">
        <w:rPr>
          <w:sz w:val="24"/>
          <w:szCs w:val="24"/>
        </w:rPr>
        <w:t>для</w:t>
      </w:r>
      <w:r w:rsidRPr="007D7FB7">
        <w:rPr>
          <w:spacing w:val="-3"/>
          <w:sz w:val="24"/>
          <w:szCs w:val="24"/>
        </w:rPr>
        <w:t xml:space="preserve"> </w:t>
      </w:r>
      <w:r w:rsidRPr="007D7FB7">
        <w:rPr>
          <w:sz w:val="24"/>
          <w:szCs w:val="24"/>
        </w:rPr>
        <w:t>получения</w:t>
      </w:r>
      <w:r w:rsidRPr="007D7FB7">
        <w:rPr>
          <w:spacing w:val="-3"/>
          <w:sz w:val="24"/>
          <w:szCs w:val="24"/>
        </w:rPr>
        <w:t xml:space="preserve"> </w:t>
      </w:r>
      <w:r w:rsidRPr="007D7FB7">
        <w:rPr>
          <w:sz w:val="24"/>
          <w:szCs w:val="24"/>
        </w:rPr>
        <w:t>результата;</w:t>
      </w:r>
    </w:p>
    <w:p w:rsidR="005F240F" w:rsidRPr="007D7FB7" w:rsidRDefault="00680195" w:rsidP="007C0CB7">
      <w:pPr>
        <w:pStyle w:val="a7"/>
        <w:numPr>
          <w:ilvl w:val="0"/>
          <w:numId w:val="10"/>
        </w:numPr>
        <w:tabs>
          <w:tab w:val="left" w:pos="1074"/>
        </w:tabs>
        <w:ind w:left="1073" w:right="-104" w:hanging="265"/>
        <w:rPr>
          <w:sz w:val="24"/>
          <w:szCs w:val="24"/>
        </w:rPr>
      </w:pPr>
      <w:r w:rsidRPr="007D7FB7">
        <w:rPr>
          <w:sz w:val="24"/>
          <w:szCs w:val="24"/>
        </w:rPr>
        <w:t>выстраивать</w:t>
      </w:r>
      <w:r w:rsidRPr="007D7FB7">
        <w:rPr>
          <w:spacing w:val="-6"/>
          <w:sz w:val="24"/>
          <w:szCs w:val="24"/>
        </w:rPr>
        <w:t xml:space="preserve"> </w:t>
      </w:r>
      <w:r w:rsidRPr="007D7FB7">
        <w:rPr>
          <w:sz w:val="24"/>
          <w:szCs w:val="24"/>
        </w:rPr>
        <w:t>последовательность</w:t>
      </w:r>
      <w:r w:rsidRPr="007D7FB7">
        <w:rPr>
          <w:spacing w:val="-5"/>
          <w:sz w:val="24"/>
          <w:szCs w:val="24"/>
        </w:rPr>
        <w:t xml:space="preserve"> </w:t>
      </w:r>
      <w:r w:rsidRPr="007D7FB7">
        <w:rPr>
          <w:sz w:val="24"/>
          <w:szCs w:val="24"/>
        </w:rPr>
        <w:t>выбранных</w:t>
      </w:r>
      <w:r w:rsidRPr="007D7FB7">
        <w:rPr>
          <w:spacing w:val="-3"/>
          <w:sz w:val="24"/>
          <w:szCs w:val="24"/>
        </w:rPr>
        <w:t xml:space="preserve"> </w:t>
      </w:r>
      <w:r w:rsidRPr="007D7FB7">
        <w:rPr>
          <w:sz w:val="24"/>
          <w:szCs w:val="24"/>
        </w:rPr>
        <w:t>действий;</w:t>
      </w:r>
    </w:p>
    <w:p w:rsidR="005F240F" w:rsidRPr="007D7FB7" w:rsidRDefault="00680195" w:rsidP="007C0CB7">
      <w:pPr>
        <w:pStyle w:val="a7"/>
        <w:numPr>
          <w:ilvl w:val="0"/>
          <w:numId w:val="4"/>
        </w:numPr>
        <w:tabs>
          <w:tab w:val="left" w:pos="1076"/>
        </w:tabs>
        <w:ind w:left="1075" w:right="-104" w:hanging="267"/>
        <w:rPr>
          <w:sz w:val="24"/>
          <w:szCs w:val="24"/>
        </w:rPr>
      </w:pPr>
      <w:r w:rsidRPr="007D7FB7">
        <w:rPr>
          <w:sz w:val="24"/>
          <w:szCs w:val="24"/>
        </w:rPr>
        <w:t>самоконтроль:</w:t>
      </w:r>
    </w:p>
    <w:p w:rsidR="005F240F" w:rsidRPr="007D7FB7" w:rsidRDefault="00680195" w:rsidP="007C0CB7">
      <w:pPr>
        <w:pStyle w:val="a7"/>
        <w:numPr>
          <w:ilvl w:val="0"/>
          <w:numId w:val="10"/>
        </w:numPr>
        <w:tabs>
          <w:tab w:val="left" w:pos="1074"/>
        </w:tabs>
        <w:spacing w:before="2"/>
        <w:ind w:left="1073" w:right="-104" w:hanging="265"/>
        <w:rPr>
          <w:sz w:val="24"/>
          <w:szCs w:val="24"/>
        </w:rPr>
      </w:pPr>
      <w:r w:rsidRPr="007D7FB7">
        <w:rPr>
          <w:sz w:val="24"/>
          <w:szCs w:val="24"/>
        </w:rPr>
        <w:t>устанавливать</w:t>
      </w:r>
      <w:r w:rsidRPr="007D7FB7">
        <w:rPr>
          <w:spacing w:val="-5"/>
          <w:sz w:val="24"/>
          <w:szCs w:val="24"/>
        </w:rPr>
        <w:t xml:space="preserve"> </w:t>
      </w:r>
      <w:r w:rsidRPr="007D7FB7">
        <w:rPr>
          <w:sz w:val="24"/>
          <w:szCs w:val="24"/>
        </w:rPr>
        <w:t>причины</w:t>
      </w:r>
      <w:r w:rsidRPr="007D7FB7">
        <w:rPr>
          <w:spacing w:val="-5"/>
          <w:sz w:val="24"/>
          <w:szCs w:val="24"/>
        </w:rPr>
        <w:t xml:space="preserve"> </w:t>
      </w:r>
      <w:r w:rsidRPr="007D7FB7">
        <w:rPr>
          <w:sz w:val="24"/>
          <w:szCs w:val="24"/>
        </w:rPr>
        <w:t>успеха/неудач</w:t>
      </w:r>
      <w:r w:rsidRPr="007D7FB7">
        <w:rPr>
          <w:spacing w:val="-2"/>
          <w:sz w:val="24"/>
          <w:szCs w:val="24"/>
        </w:rPr>
        <w:t xml:space="preserve"> </w:t>
      </w:r>
      <w:r w:rsidRPr="007D7FB7">
        <w:rPr>
          <w:sz w:val="24"/>
          <w:szCs w:val="24"/>
        </w:rPr>
        <w:t>учебной</w:t>
      </w:r>
      <w:r w:rsidRPr="007D7FB7">
        <w:rPr>
          <w:spacing w:val="-5"/>
          <w:sz w:val="24"/>
          <w:szCs w:val="24"/>
        </w:rPr>
        <w:t xml:space="preserve"> </w:t>
      </w:r>
      <w:r w:rsidRPr="007D7FB7">
        <w:rPr>
          <w:sz w:val="24"/>
          <w:szCs w:val="24"/>
        </w:rPr>
        <w:t>деятельности;</w:t>
      </w:r>
    </w:p>
    <w:p w:rsidR="005F240F" w:rsidRPr="007D7FB7" w:rsidRDefault="00680195" w:rsidP="007C0CB7">
      <w:pPr>
        <w:pStyle w:val="a7"/>
        <w:numPr>
          <w:ilvl w:val="0"/>
          <w:numId w:val="10"/>
        </w:numPr>
        <w:tabs>
          <w:tab w:val="left" w:pos="1074"/>
        </w:tabs>
        <w:spacing w:before="1"/>
        <w:ind w:left="1073" w:right="-104" w:hanging="265"/>
        <w:rPr>
          <w:sz w:val="24"/>
          <w:szCs w:val="24"/>
        </w:rPr>
      </w:pPr>
      <w:r w:rsidRPr="007D7FB7">
        <w:rPr>
          <w:sz w:val="24"/>
          <w:szCs w:val="24"/>
        </w:rPr>
        <w:t>корректировать</w:t>
      </w:r>
      <w:r w:rsidRPr="007D7FB7">
        <w:rPr>
          <w:spacing w:val="-3"/>
          <w:sz w:val="24"/>
          <w:szCs w:val="24"/>
        </w:rPr>
        <w:t xml:space="preserve"> </w:t>
      </w:r>
      <w:r w:rsidRPr="007D7FB7">
        <w:rPr>
          <w:sz w:val="24"/>
          <w:szCs w:val="24"/>
        </w:rPr>
        <w:t>свои учебные</w:t>
      </w:r>
      <w:r w:rsidRPr="007D7FB7">
        <w:rPr>
          <w:spacing w:val="-5"/>
          <w:sz w:val="24"/>
          <w:szCs w:val="24"/>
        </w:rPr>
        <w:t xml:space="preserve"> </w:t>
      </w:r>
      <w:r w:rsidRPr="007D7FB7">
        <w:rPr>
          <w:sz w:val="24"/>
          <w:szCs w:val="24"/>
        </w:rPr>
        <w:t>действия</w:t>
      </w:r>
      <w:r w:rsidRPr="007D7FB7">
        <w:rPr>
          <w:spacing w:val="-2"/>
          <w:sz w:val="24"/>
          <w:szCs w:val="24"/>
        </w:rPr>
        <w:t xml:space="preserve"> </w:t>
      </w:r>
      <w:r w:rsidRPr="007D7FB7">
        <w:rPr>
          <w:sz w:val="24"/>
          <w:szCs w:val="24"/>
        </w:rPr>
        <w:t>для</w:t>
      </w:r>
      <w:r w:rsidRPr="007D7FB7">
        <w:rPr>
          <w:spacing w:val="-3"/>
          <w:sz w:val="24"/>
          <w:szCs w:val="24"/>
        </w:rPr>
        <w:t xml:space="preserve"> </w:t>
      </w:r>
      <w:r w:rsidRPr="007D7FB7">
        <w:rPr>
          <w:sz w:val="24"/>
          <w:szCs w:val="24"/>
        </w:rPr>
        <w:t>преодоления</w:t>
      </w:r>
      <w:r w:rsidRPr="007D7FB7">
        <w:rPr>
          <w:spacing w:val="-2"/>
          <w:sz w:val="24"/>
          <w:szCs w:val="24"/>
        </w:rPr>
        <w:t xml:space="preserve"> </w:t>
      </w:r>
      <w:r w:rsidRPr="007D7FB7">
        <w:rPr>
          <w:sz w:val="24"/>
          <w:szCs w:val="24"/>
        </w:rPr>
        <w:t>ошибок.</w:t>
      </w:r>
    </w:p>
    <w:p w:rsidR="005F240F" w:rsidRPr="007D7FB7" w:rsidRDefault="00680195" w:rsidP="00920F3C">
      <w:pPr>
        <w:pStyle w:val="a1"/>
        <w:ind w:right="-104"/>
      </w:pPr>
      <w:r w:rsidRPr="007D7FB7">
        <w:t>Развитие системы универсальных учебных действий в составе личностных, регулятивных,</w:t>
      </w:r>
      <w:r w:rsidRPr="007D7FB7">
        <w:rPr>
          <w:spacing w:val="1"/>
        </w:rPr>
        <w:t xml:space="preserve"> </w:t>
      </w:r>
      <w:r w:rsidRPr="007D7FB7">
        <w:t>познавательных</w:t>
      </w:r>
      <w:r w:rsidRPr="007D7FB7">
        <w:rPr>
          <w:spacing w:val="1"/>
        </w:rPr>
        <w:t xml:space="preserve"> </w:t>
      </w:r>
      <w:r w:rsidRPr="007D7FB7">
        <w:t>и</w:t>
      </w:r>
      <w:r w:rsidRPr="007D7FB7">
        <w:rPr>
          <w:spacing w:val="1"/>
        </w:rPr>
        <w:t xml:space="preserve"> </w:t>
      </w:r>
      <w:r w:rsidRPr="007D7FB7">
        <w:t>коммуникативных</w:t>
      </w:r>
      <w:r w:rsidRPr="007D7FB7">
        <w:rPr>
          <w:spacing w:val="1"/>
        </w:rPr>
        <w:t xml:space="preserve"> </w:t>
      </w:r>
      <w:r w:rsidRPr="007D7FB7">
        <w:t>действий,</w:t>
      </w:r>
      <w:r w:rsidRPr="007D7FB7">
        <w:rPr>
          <w:spacing w:val="1"/>
        </w:rPr>
        <w:t xml:space="preserve"> </w:t>
      </w:r>
      <w:r w:rsidRPr="007D7FB7">
        <w:t>определяющих</w:t>
      </w:r>
      <w:r w:rsidRPr="007D7FB7">
        <w:rPr>
          <w:spacing w:val="1"/>
        </w:rPr>
        <w:t xml:space="preserve"> </w:t>
      </w:r>
      <w:r w:rsidRPr="007D7FB7">
        <w:t>развитие</w:t>
      </w:r>
      <w:r w:rsidRPr="007D7FB7">
        <w:rPr>
          <w:spacing w:val="1"/>
        </w:rPr>
        <w:t xml:space="preserve"> </w:t>
      </w:r>
      <w:r w:rsidRPr="007D7FB7">
        <w:t>психологических</w:t>
      </w:r>
      <w:r w:rsidRPr="007D7FB7">
        <w:rPr>
          <w:spacing w:val="1"/>
        </w:rPr>
        <w:t xml:space="preserve"> </w:t>
      </w:r>
      <w:r w:rsidRPr="007D7FB7">
        <w:t>способностей личности, осуществляется в рамках нормативно-возрастного развития личностной и</w:t>
      </w:r>
      <w:r w:rsidRPr="007D7FB7">
        <w:rPr>
          <w:spacing w:val="1"/>
        </w:rPr>
        <w:t xml:space="preserve"> </w:t>
      </w:r>
      <w:r w:rsidRPr="007D7FB7">
        <w:t>познавательной сфер ребенка. Процесс обучения задает содержание и характеристики учебной</w:t>
      </w:r>
      <w:r w:rsidRPr="007D7FB7">
        <w:rPr>
          <w:spacing w:val="1"/>
        </w:rPr>
        <w:t xml:space="preserve"> </w:t>
      </w:r>
      <w:r w:rsidRPr="007D7FB7">
        <w:t>деятельности</w:t>
      </w:r>
      <w:r w:rsidRPr="007D7FB7">
        <w:rPr>
          <w:spacing w:val="1"/>
        </w:rPr>
        <w:t xml:space="preserve"> </w:t>
      </w:r>
      <w:r w:rsidRPr="007D7FB7">
        <w:t>ребенка</w:t>
      </w:r>
      <w:r w:rsidRPr="007D7FB7">
        <w:rPr>
          <w:spacing w:val="1"/>
        </w:rPr>
        <w:t xml:space="preserve"> </w:t>
      </w:r>
      <w:r w:rsidRPr="007D7FB7">
        <w:t>и</w:t>
      </w:r>
      <w:r w:rsidRPr="007D7FB7">
        <w:rPr>
          <w:spacing w:val="1"/>
        </w:rPr>
        <w:t xml:space="preserve"> </w:t>
      </w:r>
      <w:r w:rsidRPr="007D7FB7">
        <w:t>тем</w:t>
      </w:r>
      <w:r w:rsidRPr="007D7FB7">
        <w:rPr>
          <w:spacing w:val="1"/>
        </w:rPr>
        <w:t xml:space="preserve"> </w:t>
      </w:r>
      <w:r w:rsidRPr="007D7FB7">
        <w:t>самым</w:t>
      </w:r>
      <w:r w:rsidRPr="007D7FB7">
        <w:rPr>
          <w:spacing w:val="1"/>
        </w:rPr>
        <w:t xml:space="preserve"> </w:t>
      </w:r>
      <w:r w:rsidRPr="007D7FB7">
        <w:t>определяет</w:t>
      </w:r>
      <w:r w:rsidRPr="007D7FB7">
        <w:rPr>
          <w:spacing w:val="1"/>
        </w:rPr>
        <w:t xml:space="preserve"> </w:t>
      </w:r>
      <w:r w:rsidRPr="007D7FB7">
        <w:t>зону</w:t>
      </w:r>
      <w:r w:rsidRPr="007D7FB7">
        <w:rPr>
          <w:spacing w:val="1"/>
        </w:rPr>
        <w:t xml:space="preserve"> </w:t>
      </w:r>
      <w:r w:rsidRPr="007D7FB7">
        <w:t>ближайшего</w:t>
      </w:r>
      <w:r w:rsidRPr="007D7FB7">
        <w:rPr>
          <w:spacing w:val="1"/>
        </w:rPr>
        <w:t xml:space="preserve"> </w:t>
      </w:r>
      <w:r w:rsidRPr="007D7FB7">
        <w:t>развития</w:t>
      </w:r>
      <w:r w:rsidRPr="007D7FB7">
        <w:rPr>
          <w:spacing w:val="1"/>
        </w:rPr>
        <w:t xml:space="preserve"> </w:t>
      </w:r>
      <w:r w:rsidRPr="007D7FB7">
        <w:t>указанных</w:t>
      </w:r>
      <w:r w:rsidRPr="007D7FB7">
        <w:rPr>
          <w:spacing w:val="1"/>
        </w:rPr>
        <w:t xml:space="preserve"> </w:t>
      </w:r>
      <w:r w:rsidRPr="007D7FB7">
        <w:t>универсальных учебных действий (их уровень развития, соответствующий «высокой норме») и их</w:t>
      </w:r>
      <w:r w:rsidRPr="007D7FB7">
        <w:rPr>
          <w:spacing w:val="1"/>
        </w:rPr>
        <w:t xml:space="preserve"> </w:t>
      </w:r>
      <w:r w:rsidRPr="007D7FB7">
        <w:t>свойства.</w:t>
      </w:r>
    </w:p>
    <w:p w:rsidR="005F240F" w:rsidRPr="007D7FB7" w:rsidRDefault="00680195" w:rsidP="00920F3C">
      <w:pPr>
        <w:pStyle w:val="a1"/>
        <w:ind w:right="-104"/>
      </w:pPr>
      <w:r w:rsidRPr="007D7FB7">
        <w:t>Универсальные</w:t>
      </w:r>
      <w:r w:rsidRPr="007D7FB7">
        <w:rPr>
          <w:spacing w:val="1"/>
        </w:rPr>
        <w:t xml:space="preserve"> </w:t>
      </w:r>
      <w:r w:rsidRPr="007D7FB7">
        <w:t>учебные</w:t>
      </w:r>
      <w:r w:rsidRPr="007D7FB7">
        <w:rPr>
          <w:spacing w:val="1"/>
        </w:rPr>
        <w:t xml:space="preserve"> </w:t>
      </w:r>
      <w:r w:rsidRPr="007D7FB7">
        <w:t>действия</w:t>
      </w:r>
      <w:r w:rsidRPr="007D7FB7">
        <w:rPr>
          <w:spacing w:val="1"/>
        </w:rPr>
        <w:t xml:space="preserve"> </w:t>
      </w:r>
      <w:r w:rsidRPr="007D7FB7">
        <w:t>представляют</w:t>
      </w:r>
      <w:r w:rsidRPr="007D7FB7">
        <w:rPr>
          <w:spacing w:val="1"/>
        </w:rPr>
        <w:t xml:space="preserve"> </w:t>
      </w:r>
      <w:r w:rsidRPr="007D7FB7">
        <w:t>собой</w:t>
      </w:r>
      <w:r w:rsidRPr="007D7FB7">
        <w:rPr>
          <w:spacing w:val="1"/>
        </w:rPr>
        <w:t xml:space="preserve"> </w:t>
      </w:r>
      <w:r w:rsidRPr="007D7FB7">
        <w:t>целостную</w:t>
      </w:r>
      <w:r w:rsidRPr="007D7FB7">
        <w:rPr>
          <w:spacing w:val="1"/>
        </w:rPr>
        <w:t xml:space="preserve"> </w:t>
      </w:r>
      <w:r w:rsidRPr="007D7FB7">
        <w:t>систему,</w:t>
      </w:r>
      <w:r w:rsidRPr="007D7FB7">
        <w:rPr>
          <w:spacing w:val="1"/>
        </w:rPr>
        <w:t xml:space="preserve"> </w:t>
      </w:r>
      <w:r w:rsidRPr="007D7FB7">
        <w:t>в</w:t>
      </w:r>
      <w:r w:rsidRPr="007D7FB7">
        <w:rPr>
          <w:spacing w:val="1"/>
        </w:rPr>
        <w:t xml:space="preserve"> </w:t>
      </w:r>
      <w:r w:rsidRPr="007D7FB7">
        <w:t>которой</w:t>
      </w:r>
      <w:r w:rsidRPr="007D7FB7">
        <w:rPr>
          <w:spacing w:val="1"/>
        </w:rPr>
        <w:t xml:space="preserve"> </w:t>
      </w:r>
      <w:r w:rsidRPr="007D7FB7">
        <w:t>происхождение и развитие каждого вида учебного действия определяются его отношениями с</w:t>
      </w:r>
      <w:r w:rsidRPr="007D7FB7">
        <w:rPr>
          <w:spacing w:val="1"/>
        </w:rPr>
        <w:t xml:space="preserve"> </w:t>
      </w:r>
      <w:r w:rsidRPr="007D7FB7">
        <w:t>другими</w:t>
      </w:r>
      <w:r w:rsidRPr="007D7FB7">
        <w:rPr>
          <w:spacing w:val="1"/>
        </w:rPr>
        <w:t xml:space="preserve"> </w:t>
      </w:r>
      <w:r w:rsidRPr="007D7FB7">
        <w:t>видами</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и</w:t>
      </w:r>
      <w:r w:rsidRPr="007D7FB7">
        <w:rPr>
          <w:spacing w:val="1"/>
        </w:rPr>
        <w:t xml:space="preserve"> </w:t>
      </w:r>
      <w:r w:rsidRPr="007D7FB7">
        <w:t>общей</w:t>
      </w:r>
      <w:r w:rsidRPr="007D7FB7">
        <w:rPr>
          <w:spacing w:val="1"/>
        </w:rPr>
        <w:t xml:space="preserve"> </w:t>
      </w:r>
      <w:r w:rsidRPr="007D7FB7">
        <w:t>логикой</w:t>
      </w:r>
      <w:r w:rsidRPr="007D7FB7">
        <w:rPr>
          <w:spacing w:val="1"/>
        </w:rPr>
        <w:t xml:space="preserve"> </w:t>
      </w:r>
      <w:r w:rsidRPr="007D7FB7">
        <w:t>возрастного</w:t>
      </w:r>
      <w:r w:rsidRPr="007D7FB7">
        <w:rPr>
          <w:spacing w:val="1"/>
        </w:rPr>
        <w:t xml:space="preserve"> </w:t>
      </w:r>
      <w:r w:rsidRPr="007D7FB7">
        <w:t>развития.</w:t>
      </w:r>
      <w:r w:rsidRPr="007D7FB7">
        <w:rPr>
          <w:spacing w:val="1"/>
        </w:rPr>
        <w:t xml:space="preserve"> </w:t>
      </w:r>
      <w:r w:rsidRPr="007D7FB7">
        <w:t>Из</w:t>
      </w:r>
      <w:r w:rsidRPr="007D7FB7">
        <w:rPr>
          <w:spacing w:val="1"/>
        </w:rPr>
        <w:t xml:space="preserve"> </w:t>
      </w:r>
      <w:r w:rsidRPr="007D7FB7">
        <w:t>общения</w:t>
      </w:r>
      <w:r w:rsidRPr="007D7FB7">
        <w:rPr>
          <w:spacing w:val="1"/>
        </w:rPr>
        <w:t xml:space="preserve"> </w:t>
      </w:r>
      <w:r w:rsidRPr="007D7FB7">
        <w:t>и</w:t>
      </w:r>
      <w:r w:rsidRPr="007D7FB7">
        <w:rPr>
          <w:spacing w:val="1"/>
        </w:rPr>
        <w:t xml:space="preserve"> </w:t>
      </w:r>
      <w:r w:rsidRPr="007D7FB7">
        <w:t>сорегуляции</w:t>
      </w:r>
      <w:r w:rsidRPr="007D7FB7">
        <w:rPr>
          <w:spacing w:val="1"/>
        </w:rPr>
        <w:t xml:space="preserve"> </w:t>
      </w:r>
      <w:r w:rsidRPr="007D7FB7">
        <w:t>развивается</w:t>
      </w:r>
      <w:r w:rsidRPr="007D7FB7">
        <w:rPr>
          <w:spacing w:val="1"/>
        </w:rPr>
        <w:t xml:space="preserve"> </w:t>
      </w:r>
      <w:r w:rsidRPr="007D7FB7">
        <w:t>способность</w:t>
      </w:r>
      <w:r w:rsidRPr="007D7FB7">
        <w:rPr>
          <w:spacing w:val="1"/>
        </w:rPr>
        <w:t xml:space="preserve"> </w:t>
      </w:r>
      <w:r w:rsidRPr="007D7FB7">
        <w:t>ребенка</w:t>
      </w:r>
      <w:r w:rsidRPr="007D7FB7">
        <w:rPr>
          <w:spacing w:val="1"/>
        </w:rPr>
        <w:t xml:space="preserve"> </w:t>
      </w:r>
      <w:r w:rsidRPr="007D7FB7">
        <w:t>регулировать</w:t>
      </w:r>
      <w:r w:rsidRPr="007D7FB7">
        <w:rPr>
          <w:spacing w:val="1"/>
        </w:rPr>
        <w:t xml:space="preserve"> </w:t>
      </w:r>
      <w:r w:rsidRPr="007D7FB7">
        <w:t>свою</w:t>
      </w:r>
      <w:r w:rsidRPr="007D7FB7">
        <w:rPr>
          <w:spacing w:val="1"/>
        </w:rPr>
        <w:t xml:space="preserve"> </w:t>
      </w:r>
      <w:r w:rsidRPr="007D7FB7">
        <w:t>деятельность.</w:t>
      </w:r>
      <w:r w:rsidRPr="007D7FB7">
        <w:rPr>
          <w:spacing w:val="1"/>
        </w:rPr>
        <w:t xml:space="preserve"> </w:t>
      </w:r>
      <w:r w:rsidRPr="007D7FB7">
        <w:t>Из</w:t>
      </w:r>
      <w:r w:rsidRPr="007D7FB7">
        <w:rPr>
          <w:spacing w:val="1"/>
        </w:rPr>
        <w:t xml:space="preserve"> </w:t>
      </w:r>
      <w:r w:rsidRPr="007D7FB7">
        <w:t>оценок</w:t>
      </w:r>
      <w:r w:rsidRPr="007D7FB7">
        <w:rPr>
          <w:spacing w:val="1"/>
        </w:rPr>
        <w:t xml:space="preserve"> </w:t>
      </w:r>
      <w:r w:rsidRPr="007D7FB7">
        <w:t>окружающих и в первую очередь оценок близкого взрослого формируется представление о себе и</w:t>
      </w:r>
      <w:r w:rsidRPr="007D7FB7">
        <w:rPr>
          <w:spacing w:val="1"/>
        </w:rPr>
        <w:t xml:space="preserve"> </w:t>
      </w:r>
      <w:r w:rsidRPr="007D7FB7">
        <w:t>своих возможностях, появляется самопринятие и самоуважение, т. е. самооценка и Я-концепция</w:t>
      </w:r>
      <w:r w:rsidRPr="007D7FB7">
        <w:rPr>
          <w:spacing w:val="1"/>
        </w:rPr>
        <w:t xml:space="preserve"> </w:t>
      </w:r>
      <w:r w:rsidRPr="007D7FB7">
        <w:t>как результат самоопределения. Из ситуативно­познавательного и внеситуативно­познавательного</w:t>
      </w:r>
      <w:r w:rsidRPr="007D7FB7">
        <w:rPr>
          <w:spacing w:val="-57"/>
        </w:rPr>
        <w:t xml:space="preserve"> </w:t>
      </w:r>
      <w:r w:rsidRPr="007D7FB7">
        <w:t>общения</w:t>
      </w:r>
      <w:r w:rsidRPr="007D7FB7">
        <w:rPr>
          <w:spacing w:val="-1"/>
        </w:rPr>
        <w:t xml:space="preserve"> </w:t>
      </w:r>
      <w:r w:rsidRPr="007D7FB7">
        <w:t>формируются</w:t>
      </w:r>
      <w:r w:rsidRPr="007D7FB7">
        <w:rPr>
          <w:spacing w:val="2"/>
        </w:rPr>
        <w:t xml:space="preserve"> </w:t>
      </w:r>
      <w:r w:rsidRPr="007D7FB7">
        <w:t>познавательные</w:t>
      </w:r>
      <w:r w:rsidRPr="007D7FB7">
        <w:rPr>
          <w:spacing w:val="-2"/>
        </w:rPr>
        <w:t xml:space="preserve"> </w:t>
      </w:r>
      <w:r w:rsidRPr="007D7FB7">
        <w:t>действия ребенка.</w:t>
      </w:r>
    </w:p>
    <w:p w:rsidR="005F240F" w:rsidRPr="007D7FB7" w:rsidRDefault="00680195" w:rsidP="00920F3C">
      <w:pPr>
        <w:pStyle w:val="a1"/>
        <w:spacing w:before="70"/>
        <w:ind w:right="-104"/>
      </w:pPr>
      <w:r w:rsidRPr="007D7FB7">
        <w:t>Содержание,</w:t>
      </w:r>
      <w:r w:rsidRPr="007D7FB7">
        <w:rPr>
          <w:spacing w:val="1"/>
        </w:rPr>
        <w:t xml:space="preserve"> </w:t>
      </w:r>
      <w:r w:rsidRPr="007D7FB7">
        <w:t>способы</w:t>
      </w:r>
      <w:r w:rsidRPr="007D7FB7">
        <w:rPr>
          <w:spacing w:val="1"/>
        </w:rPr>
        <w:t xml:space="preserve"> </w:t>
      </w:r>
      <w:r w:rsidRPr="007D7FB7">
        <w:t>общения</w:t>
      </w:r>
      <w:r w:rsidRPr="007D7FB7">
        <w:rPr>
          <w:spacing w:val="1"/>
        </w:rPr>
        <w:t xml:space="preserve"> </w:t>
      </w:r>
      <w:r w:rsidRPr="007D7FB7">
        <w:t>и</w:t>
      </w:r>
      <w:r w:rsidRPr="007D7FB7">
        <w:rPr>
          <w:spacing w:val="1"/>
        </w:rPr>
        <w:t xml:space="preserve"> </w:t>
      </w:r>
      <w:r w:rsidRPr="007D7FB7">
        <w:t>коммуникации</w:t>
      </w:r>
      <w:r w:rsidRPr="007D7FB7">
        <w:rPr>
          <w:spacing w:val="1"/>
        </w:rPr>
        <w:t xml:space="preserve"> </w:t>
      </w:r>
      <w:r w:rsidRPr="007D7FB7">
        <w:t>обусловливают</w:t>
      </w:r>
      <w:r w:rsidRPr="007D7FB7">
        <w:rPr>
          <w:spacing w:val="1"/>
        </w:rPr>
        <w:t xml:space="preserve"> </w:t>
      </w:r>
      <w:r w:rsidRPr="007D7FB7">
        <w:t>развитие</w:t>
      </w:r>
      <w:r w:rsidRPr="007D7FB7">
        <w:rPr>
          <w:spacing w:val="1"/>
        </w:rPr>
        <w:t xml:space="preserve"> </w:t>
      </w:r>
      <w:r w:rsidRPr="007D7FB7">
        <w:t>способности</w:t>
      </w:r>
      <w:r w:rsidRPr="007D7FB7">
        <w:rPr>
          <w:spacing w:val="1"/>
        </w:rPr>
        <w:t xml:space="preserve"> </w:t>
      </w:r>
      <w:r w:rsidRPr="007D7FB7">
        <w:t>ребенка</w:t>
      </w:r>
      <w:r w:rsidRPr="007D7FB7">
        <w:rPr>
          <w:spacing w:val="1"/>
        </w:rPr>
        <w:t xml:space="preserve"> </w:t>
      </w:r>
      <w:r w:rsidRPr="007D7FB7">
        <w:t>к</w:t>
      </w:r>
      <w:r w:rsidRPr="007D7FB7">
        <w:rPr>
          <w:spacing w:val="1"/>
        </w:rPr>
        <w:t xml:space="preserve"> </w:t>
      </w:r>
      <w:r w:rsidRPr="007D7FB7">
        <w:t>регуляции</w:t>
      </w:r>
      <w:r w:rsidRPr="007D7FB7">
        <w:rPr>
          <w:spacing w:val="1"/>
        </w:rPr>
        <w:t xml:space="preserve"> </w:t>
      </w:r>
      <w:r w:rsidRPr="007D7FB7">
        <w:t>поведения</w:t>
      </w:r>
      <w:r w:rsidRPr="007D7FB7">
        <w:rPr>
          <w:spacing w:val="1"/>
        </w:rPr>
        <w:t xml:space="preserve"> </w:t>
      </w:r>
      <w:r w:rsidRPr="007D7FB7">
        <w:t>и</w:t>
      </w:r>
      <w:r w:rsidRPr="007D7FB7">
        <w:rPr>
          <w:spacing w:val="1"/>
        </w:rPr>
        <w:t xml:space="preserve"> </w:t>
      </w:r>
      <w:r w:rsidRPr="007D7FB7">
        <w:t>деятельности,</w:t>
      </w:r>
      <w:r w:rsidRPr="007D7FB7">
        <w:rPr>
          <w:spacing w:val="1"/>
        </w:rPr>
        <w:t xml:space="preserve"> </w:t>
      </w:r>
      <w:r w:rsidRPr="007D7FB7">
        <w:t>познанию</w:t>
      </w:r>
      <w:r w:rsidRPr="007D7FB7">
        <w:rPr>
          <w:spacing w:val="1"/>
        </w:rPr>
        <w:t xml:space="preserve"> </w:t>
      </w:r>
      <w:r w:rsidRPr="007D7FB7">
        <w:t>мира,</w:t>
      </w:r>
      <w:r w:rsidRPr="007D7FB7">
        <w:rPr>
          <w:spacing w:val="1"/>
        </w:rPr>
        <w:t xml:space="preserve"> </w:t>
      </w:r>
      <w:r w:rsidRPr="007D7FB7">
        <w:t>определяют</w:t>
      </w:r>
      <w:r w:rsidRPr="007D7FB7">
        <w:rPr>
          <w:spacing w:val="1"/>
        </w:rPr>
        <w:t xml:space="preserve"> </w:t>
      </w:r>
      <w:r w:rsidRPr="007D7FB7">
        <w:t>образ</w:t>
      </w:r>
      <w:r w:rsidRPr="007D7FB7">
        <w:rPr>
          <w:spacing w:val="1"/>
        </w:rPr>
        <w:t xml:space="preserve"> </w:t>
      </w:r>
      <w:r w:rsidRPr="007D7FB7">
        <w:t>«Я»</w:t>
      </w:r>
      <w:r w:rsidRPr="007D7FB7">
        <w:rPr>
          <w:spacing w:val="60"/>
        </w:rPr>
        <w:t xml:space="preserve"> </w:t>
      </w:r>
      <w:r w:rsidRPr="007D7FB7">
        <w:t>как</w:t>
      </w:r>
      <w:r w:rsidRPr="007D7FB7">
        <w:rPr>
          <w:spacing w:val="1"/>
        </w:rPr>
        <w:t xml:space="preserve"> </w:t>
      </w:r>
      <w:r w:rsidRPr="007D7FB7">
        <w:t>систему</w:t>
      </w:r>
      <w:r w:rsidRPr="007D7FB7">
        <w:rPr>
          <w:spacing w:val="1"/>
        </w:rPr>
        <w:t xml:space="preserve"> </w:t>
      </w:r>
      <w:r w:rsidRPr="007D7FB7">
        <w:t>представлений</w:t>
      </w:r>
      <w:r w:rsidRPr="007D7FB7">
        <w:rPr>
          <w:spacing w:val="1"/>
        </w:rPr>
        <w:t xml:space="preserve"> </w:t>
      </w:r>
      <w:r w:rsidRPr="007D7FB7">
        <w:t>о</w:t>
      </w:r>
      <w:r w:rsidRPr="007D7FB7">
        <w:rPr>
          <w:spacing w:val="1"/>
        </w:rPr>
        <w:t xml:space="preserve"> </w:t>
      </w:r>
      <w:r w:rsidRPr="007D7FB7">
        <w:t>себе,</w:t>
      </w:r>
      <w:r w:rsidRPr="007D7FB7">
        <w:rPr>
          <w:spacing w:val="1"/>
        </w:rPr>
        <w:t xml:space="preserve"> </w:t>
      </w:r>
      <w:r w:rsidRPr="007D7FB7">
        <w:t>отношения</w:t>
      </w:r>
      <w:r w:rsidRPr="007D7FB7">
        <w:rPr>
          <w:spacing w:val="1"/>
        </w:rPr>
        <w:t xml:space="preserve"> </w:t>
      </w:r>
      <w:r w:rsidRPr="007D7FB7">
        <w:t>к</w:t>
      </w:r>
      <w:r w:rsidRPr="007D7FB7">
        <w:rPr>
          <w:spacing w:val="1"/>
        </w:rPr>
        <w:t xml:space="preserve"> </w:t>
      </w:r>
      <w:r w:rsidRPr="007D7FB7">
        <w:t>себе.</w:t>
      </w:r>
      <w:r w:rsidRPr="007D7FB7">
        <w:rPr>
          <w:spacing w:val="1"/>
        </w:rPr>
        <w:t xml:space="preserve"> </w:t>
      </w:r>
      <w:r w:rsidRPr="007D7FB7">
        <w:t>Именно</w:t>
      </w:r>
      <w:r w:rsidRPr="007D7FB7">
        <w:rPr>
          <w:spacing w:val="61"/>
        </w:rPr>
        <w:t xml:space="preserve"> </w:t>
      </w:r>
      <w:r w:rsidRPr="007D7FB7">
        <w:t>поэтому</w:t>
      </w:r>
      <w:r w:rsidRPr="007D7FB7">
        <w:rPr>
          <w:spacing w:val="61"/>
        </w:rPr>
        <w:t xml:space="preserve"> </w:t>
      </w:r>
      <w:r w:rsidRPr="007D7FB7">
        <w:t>становлению</w:t>
      </w:r>
      <w:r w:rsidRPr="007D7FB7">
        <w:rPr>
          <w:spacing w:val="1"/>
        </w:rPr>
        <w:t xml:space="preserve"> </w:t>
      </w:r>
      <w:r w:rsidRPr="007D7FB7">
        <w:t>коммуникативных</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в</w:t>
      </w:r>
      <w:r w:rsidRPr="007D7FB7">
        <w:rPr>
          <w:spacing w:val="1"/>
        </w:rPr>
        <w:t xml:space="preserve"> </w:t>
      </w:r>
      <w:r w:rsidRPr="007D7FB7">
        <w:t>программе</w:t>
      </w:r>
      <w:r w:rsidRPr="007D7FB7">
        <w:rPr>
          <w:spacing w:val="1"/>
        </w:rPr>
        <w:t xml:space="preserve"> </w:t>
      </w:r>
      <w:r w:rsidRPr="007D7FB7">
        <w:t>развития</w:t>
      </w:r>
      <w:r w:rsidRPr="007D7FB7">
        <w:rPr>
          <w:spacing w:val="1"/>
        </w:rPr>
        <w:t xml:space="preserve"> </w:t>
      </w:r>
      <w:r w:rsidRPr="007D7FB7">
        <w:t>универсальных</w:t>
      </w:r>
      <w:r w:rsidRPr="007D7FB7">
        <w:rPr>
          <w:spacing w:val="1"/>
        </w:rPr>
        <w:t xml:space="preserve"> </w:t>
      </w:r>
      <w:r w:rsidRPr="007D7FB7">
        <w:t>учебных действий следует</w:t>
      </w:r>
      <w:r w:rsidRPr="007D7FB7">
        <w:rPr>
          <w:spacing w:val="5"/>
        </w:rPr>
        <w:t xml:space="preserve"> </w:t>
      </w:r>
      <w:r w:rsidRPr="007D7FB7">
        <w:lastRenderedPageBreak/>
        <w:t>уделить</w:t>
      </w:r>
      <w:r w:rsidRPr="007D7FB7">
        <w:rPr>
          <w:spacing w:val="-1"/>
        </w:rPr>
        <w:t xml:space="preserve"> </w:t>
      </w:r>
      <w:r w:rsidRPr="007D7FB7">
        <w:t>особое</w:t>
      </w:r>
      <w:r w:rsidRPr="007D7FB7">
        <w:rPr>
          <w:spacing w:val="-1"/>
        </w:rPr>
        <w:t xml:space="preserve"> </w:t>
      </w:r>
      <w:r w:rsidRPr="007D7FB7">
        <w:t>внимание.</w:t>
      </w:r>
    </w:p>
    <w:p w:rsidR="005F240F" w:rsidRPr="007D7FB7" w:rsidRDefault="00680195" w:rsidP="00920F3C">
      <w:pPr>
        <w:pStyle w:val="a1"/>
        <w:spacing w:before="1"/>
        <w:ind w:right="-104"/>
      </w:pPr>
      <w:r w:rsidRPr="007D7FB7">
        <w:t>По</w:t>
      </w:r>
      <w:r w:rsidRPr="007D7FB7">
        <w:rPr>
          <w:spacing w:val="1"/>
        </w:rPr>
        <w:t xml:space="preserve"> </w:t>
      </w:r>
      <w:r w:rsidRPr="007D7FB7">
        <w:t>мере</w:t>
      </w:r>
      <w:r w:rsidRPr="007D7FB7">
        <w:rPr>
          <w:spacing w:val="1"/>
        </w:rPr>
        <w:t xml:space="preserve"> </w:t>
      </w:r>
      <w:r w:rsidRPr="007D7FB7">
        <w:t>становления</w:t>
      </w:r>
      <w:r w:rsidRPr="007D7FB7">
        <w:rPr>
          <w:spacing w:val="1"/>
        </w:rPr>
        <w:t xml:space="preserve"> </w:t>
      </w:r>
      <w:r w:rsidRPr="007D7FB7">
        <w:t>личностных</w:t>
      </w:r>
      <w:r w:rsidRPr="007D7FB7">
        <w:rPr>
          <w:spacing w:val="1"/>
        </w:rPr>
        <w:t xml:space="preserve"> </w:t>
      </w:r>
      <w:r w:rsidRPr="007D7FB7">
        <w:t>действий</w:t>
      </w:r>
      <w:r w:rsidRPr="007D7FB7">
        <w:rPr>
          <w:spacing w:val="1"/>
        </w:rPr>
        <w:t xml:space="preserve"> </w:t>
      </w:r>
      <w:r w:rsidRPr="007D7FB7">
        <w:t>ребенка</w:t>
      </w:r>
      <w:r w:rsidRPr="007D7FB7">
        <w:rPr>
          <w:spacing w:val="1"/>
        </w:rPr>
        <w:t xml:space="preserve"> </w:t>
      </w:r>
      <w:r w:rsidRPr="007D7FB7">
        <w:t>(смыслообразование</w:t>
      </w:r>
      <w:r w:rsidRPr="007D7FB7">
        <w:rPr>
          <w:spacing w:val="1"/>
        </w:rPr>
        <w:t xml:space="preserve"> </w:t>
      </w:r>
      <w:r w:rsidRPr="007D7FB7">
        <w:t>и</w:t>
      </w:r>
      <w:r w:rsidRPr="007D7FB7">
        <w:rPr>
          <w:spacing w:val="1"/>
        </w:rPr>
        <w:t xml:space="preserve"> </w:t>
      </w:r>
      <w:r w:rsidRPr="007D7FB7">
        <w:t>самоопределение,</w:t>
      </w:r>
      <w:r w:rsidRPr="007D7FB7">
        <w:rPr>
          <w:spacing w:val="1"/>
        </w:rPr>
        <w:t xml:space="preserve"> </w:t>
      </w:r>
      <w:r w:rsidRPr="007D7FB7">
        <w:t>нравственно­этическая</w:t>
      </w:r>
      <w:r w:rsidRPr="007D7FB7">
        <w:rPr>
          <w:spacing w:val="1"/>
        </w:rPr>
        <w:t xml:space="preserve"> </w:t>
      </w:r>
      <w:r w:rsidRPr="007D7FB7">
        <w:t>ориентация)</w:t>
      </w:r>
      <w:r w:rsidRPr="007D7FB7">
        <w:rPr>
          <w:spacing w:val="1"/>
        </w:rPr>
        <w:t xml:space="preserve"> </w:t>
      </w:r>
      <w:r w:rsidRPr="007D7FB7">
        <w:t>функционирование</w:t>
      </w:r>
      <w:r w:rsidRPr="007D7FB7">
        <w:rPr>
          <w:spacing w:val="1"/>
        </w:rPr>
        <w:t xml:space="preserve"> </w:t>
      </w:r>
      <w:r w:rsidRPr="007D7FB7">
        <w:t>и</w:t>
      </w:r>
      <w:r w:rsidRPr="007D7FB7">
        <w:rPr>
          <w:spacing w:val="1"/>
        </w:rPr>
        <w:t xml:space="preserve"> </w:t>
      </w:r>
      <w:r w:rsidRPr="007D7FB7">
        <w:t>развитие</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(коммуникативных,</w:t>
      </w:r>
      <w:r w:rsidRPr="007D7FB7">
        <w:rPr>
          <w:spacing w:val="1"/>
        </w:rPr>
        <w:t xml:space="preserve"> </w:t>
      </w:r>
      <w:r w:rsidRPr="007D7FB7">
        <w:t>познавательных</w:t>
      </w:r>
      <w:r w:rsidRPr="007D7FB7">
        <w:rPr>
          <w:spacing w:val="1"/>
        </w:rPr>
        <w:t xml:space="preserve"> </w:t>
      </w:r>
      <w:r w:rsidRPr="007D7FB7">
        <w:t>и</w:t>
      </w:r>
      <w:r w:rsidRPr="007D7FB7">
        <w:rPr>
          <w:spacing w:val="1"/>
        </w:rPr>
        <w:t xml:space="preserve"> </w:t>
      </w:r>
      <w:r w:rsidRPr="007D7FB7">
        <w:t>регулятивных)</w:t>
      </w:r>
      <w:r w:rsidRPr="007D7FB7">
        <w:rPr>
          <w:spacing w:val="1"/>
        </w:rPr>
        <w:t xml:space="preserve"> </w:t>
      </w:r>
      <w:r w:rsidRPr="007D7FB7">
        <w:t>претерпевают</w:t>
      </w:r>
      <w:r w:rsidRPr="007D7FB7">
        <w:rPr>
          <w:spacing w:val="1"/>
        </w:rPr>
        <w:t xml:space="preserve"> </w:t>
      </w:r>
      <w:r w:rsidRPr="007D7FB7">
        <w:t>значительные</w:t>
      </w:r>
      <w:r w:rsidRPr="007D7FB7">
        <w:rPr>
          <w:spacing w:val="1"/>
        </w:rPr>
        <w:t xml:space="preserve"> </w:t>
      </w:r>
      <w:r w:rsidRPr="007D7FB7">
        <w:t>изменения.</w:t>
      </w:r>
      <w:r w:rsidRPr="007D7FB7">
        <w:rPr>
          <w:spacing w:val="1"/>
        </w:rPr>
        <w:t xml:space="preserve"> </w:t>
      </w:r>
      <w:r w:rsidRPr="007D7FB7">
        <w:t>Регуляция</w:t>
      </w:r>
      <w:r w:rsidRPr="007D7FB7">
        <w:rPr>
          <w:spacing w:val="1"/>
        </w:rPr>
        <w:t xml:space="preserve"> </w:t>
      </w:r>
      <w:r w:rsidRPr="007D7FB7">
        <w:t>общения,</w:t>
      </w:r>
      <w:r w:rsidRPr="007D7FB7">
        <w:rPr>
          <w:spacing w:val="1"/>
        </w:rPr>
        <w:t xml:space="preserve"> </w:t>
      </w:r>
      <w:r w:rsidRPr="007D7FB7">
        <w:t>кооперации</w:t>
      </w:r>
      <w:r w:rsidRPr="007D7FB7">
        <w:rPr>
          <w:spacing w:val="1"/>
        </w:rPr>
        <w:t xml:space="preserve"> </w:t>
      </w:r>
      <w:r w:rsidRPr="007D7FB7">
        <w:t>и</w:t>
      </w:r>
      <w:r w:rsidRPr="007D7FB7">
        <w:rPr>
          <w:spacing w:val="1"/>
        </w:rPr>
        <w:t xml:space="preserve"> </w:t>
      </w:r>
      <w:r w:rsidRPr="007D7FB7">
        <w:t>сотрудничества</w:t>
      </w:r>
      <w:r w:rsidRPr="007D7FB7">
        <w:rPr>
          <w:spacing w:val="1"/>
        </w:rPr>
        <w:t xml:space="preserve"> </w:t>
      </w:r>
      <w:r w:rsidRPr="007D7FB7">
        <w:t>проектирует</w:t>
      </w:r>
      <w:r w:rsidRPr="007D7FB7">
        <w:rPr>
          <w:spacing w:val="1"/>
        </w:rPr>
        <w:t xml:space="preserve"> </w:t>
      </w:r>
      <w:r w:rsidRPr="007D7FB7">
        <w:t>определенные</w:t>
      </w:r>
      <w:r w:rsidRPr="007D7FB7">
        <w:rPr>
          <w:spacing w:val="1"/>
        </w:rPr>
        <w:t xml:space="preserve"> </w:t>
      </w:r>
      <w:r w:rsidRPr="007D7FB7">
        <w:t>достижения</w:t>
      </w:r>
      <w:r w:rsidRPr="007D7FB7">
        <w:rPr>
          <w:spacing w:val="1"/>
        </w:rPr>
        <w:t xml:space="preserve"> </w:t>
      </w:r>
      <w:r w:rsidRPr="007D7FB7">
        <w:t>и</w:t>
      </w:r>
      <w:r w:rsidRPr="007D7FB7">
        <w:rPr>
          <w:spacing w:val="1"/>
        </w:rPr>
        <w:t xml:space="preserve"> </w:t>
      </w:r>
      <w:r w:rsidRPr="007D7FB7">
        <w:t>результаты</w:t>
      </w:r>
      <w:r w:rsidRPr="007D7FB7">
        <w:rPr>
          <w:spacing w:val="1"/>
        </w:rPr>
        <w:t xml:space="preserve"> </w:t>
      </w:r>
      <w:r w:rsidRPr="007D7FB7">
        <w:t>ребенка,</w:t>
      </w:r>
      <w:r w:rsidRPr="007D7FB7">
        <w:rPr>
          <w:spacing w:val="1"/>
        </w:rPr>
        <w:t xml:space="preserve"> </w:t>
      </w:r>
      <w:r w:rsidRPr="007D7FB7">
        <w:t>что</w:t>
      </w:r>
      <w:r w:rsidRPr="007D7FB7">
        <w:rPr>
          <w:spacing w:val="1"/>
        </w:rPr>
        <w:t xml:space="preserve"> </w:t>
      </w:r>
      <w:r w:rsidRPr="007D7FB7">
        <w:t>вторично</w:t>
      </w:r>
      <w:r w:rsidRPr="007D7FB7">
        <w:rPr>
          <w:spacing w:val="1"/>
        </w:rPr>
        <w:t xml:space="preserve"> </w:t>
      </w:r>
      <w:r w:rsidRPr="007D7FB7">
        <w:t>приводит</w:t>
      </w:r>
      <w:r w:rsidRPr="007D7FB7">
        <w:rPr>
          <w:spacing w:val="61"/>
        </w:rPr>
        <w:t xml:space="preserve"> </w:t>
      </w:r>
      <w:r w:rsidRPr="007D7FB7">
        <w:t>к</w:t>
      </w:r>
      <w:r w:rsidRPr="007D7FB7">
        <w:rPr>
          <w:spacing w:val="1"/>
        </w:rPr>
        <w:t xml:space="preserve"> </w:t>
      </w:r>
      <w:r w:rsidRPr="007D7FB7">
        <w:t>изменению</w:t>
      </w:r>
      <w:r w:rsidRPr="007D7FB7">
        <w:rPr>
          <w:spacing w:val="-3"/>
        </w:rPr>
        <w:t xml:space="preserve"> </w:t>
      </w:r>
      <w:r w:rsidRPr="007D7FB7">
        <w:t>характера</w:t>
      </w:r>
      <w:r w:rsidRPr="007D7FB7">
        <w:rPr>
          <w:spacing w:val="-1"/>
        </w:rPr>
        <w:t xml:space="preserve"> </w:t>
      </w:r>
      <w:r w:rsidRPr="007D7FB7">
        <w:t>его</w:t>
      </w:r>
      <w:r w:rsidRPr="007D7FB7">
        <w:rPr>
          <w:spacing w:val="-1"/>
        </w:rPr>
        <w:t xml:space="preserve"> </w:t>
      </w:r>
      <w:r w:rsidRPr="007D7FB7">
        <w:t>общения и Я-концепции.</w:t>
      </w:r>
    </w:p>
    <w:p w:rsidR="005F240F" w:rsidRPr="007D7FB7" w:rsidRDefault="00680195" w:rsidP="00920F3C">
      <w:pPr>
        <w:pStyle w:val="a1"/>
        <w:ind w:right="-104"/>
      </w:pPr>
      <w:r w:rsidRPr="007D7FB7">
        <w:t>Познавательные действия также являются существенным ресурсом достижения успеха и</w:t>
      </w:r>
      <w:r w:rsidRPr="007D7FB7">
        <w:rPr>
          <w:spacing w:val="1"/>
        </w:rPr>
        <w:t xml:space="preserve"> </w:t>
      </w:r>
      <w:r w:rsidRPr="007D7FB7">
        <w:t>оказывают</w:t>
      </w:r>
      <w:r w:rsidRPr="007D7FB7">
        <w:rPr>
          <w:spacing w:val="1"/>
        </w:rPr>
        <w:t xml:space="preserve"> </w:t>
      </w:r>
      <w:r w:rsidRPr="007D7FB7">
        <w:t>влияние</w:t>
      </w:r>
      <w:r w:rsidRPr="007D7FB7">
        <w:rPr>
          <w:spacing w:val="1"/>
        </w:rPr>
        <w:t xml:space="preserve"> </w:t>
      </w:r>
      <w:r w:rsidRPr="007D7FB7">
        <w:t>как</w:t>
      </w:r>
      <w:r w:rsidRPr="007D7FB7">
        <w:rPr>
          <w:spacing w:val="1"/>
        </w:rPr>
        <w:t xml:space="preserve"> </w:t>
      </w:r>
      <w:r w:rsidRPr="007D7FB7">
        <w:t>на</w:t>
      </w:r>
      <w:r w:rsidRPr="007D7FB7">
        <w:rPr>
          <w:spacing w:val="1"/>
        </w:rPr>
        <w:t xml:space="preserve"> </w:t>
      </w:r>
      <w:r w:rsidRPr="007D7FB7">
        <w:t>эффективность</w:t>
      </w:r>
      <w:r w:rsidRPr="007D7FB7">
        <w:rPr>
          <w:spacing w:val="1"/>
        </w:rPr>
        <w:t xml:space="preserve"> </w:t>
      </w:r>
      <w:r w:rsidRPr="007D7FB7">
        <w:t>самой</w:t>
      </w:r>
      <w:r w:rsidRPr="007D7FB7">
        <w:rPr>
          <w:spacing w:val="1"/>
        </w:rPr>
        <w:t xml:space="preserve"> </w:t>
      </w:r>
      <w:r w:rsidRPr="007D7FB7">
        <w:t>деятельности</w:t>
      </w:r>
      <w:r w:rsidRPr="007D7FB7">
        <w:rPr>
          <w:spacing w:val="1"/>
        </w:rPr>
        <w:t xml:space="preserve"> </w:t>
      </w:r>
      <w:r w:rsidRPr="007D7FB7">
        <w:t>и</w:t>
      </w:r>
      <w:r w:rsidRPr="007D7FB7">
        <w:rPr>
          <w:spacing w:val="1"/>
        </w:rPr>
        <w:t xml:space="preserve"> </w:t>
      </w:r>
      <w:r w:rsidRPr="007D7FB7">
        <w:t>коммуникации,</w:t>
      </w:r>
      <w:r w:rsidRPr="007D7FB7">
        <w:rPr>
          <w:spacing w:val="1"/>
        </w:rPr>
        <w:t xml:space="preserve"> </w:t>
      </w:r>
      <w:r w:rsidRPr="007D7FB7">
        <w:t>так</w:t>
      </w:r>
      <w:r w:rsidRPr="007D7FB7">
        <w:rPr>
          <w:spacing w:val="1"/>
        </w:rPr>
        <w:t xml:space="preserve"> </w:t>
      </w:r>
      <w:r w:rsidRPr="007D7FB7">
        <w:t>и</w:t>
      </w:r>
      <w:r w:rsidRPr="007D7FB7">
        <w:rPr>
          <w:spacing w:val="1"/>
        </w:rPr>
        <w:t xml:space="preserve"> </w:t>
      </w:r>
      <w:r w:rsidRPr="007D7FB7">
        <w:t>на</w:t>
      </w:r>
      <w:r w:rsidRPr="007D7FB7">
        <w:rPr>
          <w:spacing w:val="1"/>
        </w:rPr>
        <w:t xml:space="preserve"> </w:t>
      </w:r>
      <w:r w:rsidRPr="007D7FB7">
        <w:t>самооценку,</w:t>
      </w:r>
      <w:r w:rsidRPr="007D7FB7">
        <w:rPr>
          <w:spacing w:val="-1"/>
        </w:rPr>
        <w:t xml:space="preserve"> </w:t>
      </w:r>
      <w:r w:rsidRPr="007D7FB7">
        <w:t>смыслообразование</w:t>
      </w:r>
      <w:r w:rsidRPr="007D7FB7">
        <w:rPr>
          <w:spacing w:val="-1"/>
        </w:rPr>
        <w:t xml:space="preserve"> </w:t>
      </w:r>
      <w:r w:rsidRPr="007D7FB7">
        <w:t>и самоопределение</w:t>
      </w:r>
      <w:r w:rsidRPr="007D7FB7">
        <w:rPr>
          <w:spacing w:val="-2"/>
        </w:rPr>
        <w:t xml:space="preserve"> </w:t>
      </w:r>
      <w:r w:rsidRPr="007D7FB7">
        <w:t>обучающегося.</w:t>
      </w:r>
    </w:p>
    <w:p w:rsidR="005F240F" w:rsidRPr="007D7FB7" w:rsidRDefault="00680195" w:rsidP="00920F3C">
      <w:pPr>
        <w:pStyle w:val="111"/>
        <w:spacing w:before="5"/>
        <w:ind w:left="100" w:right="-104" w:firstLine="708"/>
      </w:pPr>
      <w:r w:rsidRPr="007D7FB7">
        <w:t>Особенности,</w:t>
      </w:r>
      <w:r w:rsidRPr="007D7FB7">
        <w:rPr>
          <w:spacing w:val="1"/>
        </w:rPr>
        <w:t xml:space="preserve"> </w:t>
      </w:r>
      <w:r w:rsidRPr="007D7FB7">
        <w:t>основные</w:t>
      </w:r>
      <w:r w:rsidRPr="007D7FB7">
        <w:rPr>
          <w:spacing w:val="1"/>
        </w:rPr>
        <w:t xml:space="preserve"> </w:t>
      </w:r>
      <w:r w:rsidRPr="007D7FB7">
        <w:t>направления</w:t>
      </w:r>
      <w:r w:rsidRPr="007D7FB7">
        <w:rPr>
          <w:spacing w:val="1"/>
        </w:rPr>
        <w:t xml:space="preserve"> </w:t>
      </w:r>
      <w:r w:rsidRPr="007D7FB7">
        <w:t>и</w:t>
      </w:r>
      <w:r w:rsidRPr="007D7FB7">
        <w:rPr>
          <w:spacing w:val="1"/>
        </w:rPr>
        <w:t xml:space="preserve"> </w:t>
      </w:r>
      <w:r w:rsidRPr="007D7FB7">
        <w:t>планируемые</w:t>
      </w:r>
      <w:r w:rsidRPr="007D7FB7">
        <w:rPr>
          <w:spacing w:val="1"/>
        </w:rPr>
        <w:t xml:space="preserve"> </w:t>
      </w:r>
      <w:r w:rsidRPr="007D7FB7">
        <w:t>результаты</w:t>
      </w:r>
      <w:r w:rsidRPr="007D7FB7">
        <w:rPr>
          <w:spacing w:val="1"/>
        </w:rPr>
        <w:t xml:space="preserve"> </w:t>
      </w:r>
      <w:r w:rsidRPr="007D7FB7">
        <w:t>учебно-</w:t>
      </w:r>
      <w:r w:rsidRPr="007D7FB7">
        <w:rPr>
          <w:spacing w:val="1"/>
        </w:rPr>
        <w:t xml:space="preserve"> </w:t>
      </w:r>
      <w:r w:rsidRPr="007D7FB7">
        <w:t>исследовательской и проектной деятельности обучающихся в рамках урочной и внеурочной</w:t>
      </w:r>
      <w:r w:rsidRPr="007D7FB7">
        <w:rPr>
          <w:spacing w:val="1"/>
        </w:rPr>
        <w:t xml:space="preserve"> </w:t>
      </w:r>
      <w:r w:rsidRPr="007D7FB7">
        <w:t>деятельности</w:t>
      </w:r>
    </w:p>
    <w:p w:rsidR="005F240F" w:rsidRPr="007D7FB7" w:rsidRDefault="00680195" w:rsidP="00920F3C">
      <w:pPr>
        <w:pStyle w:val="a1"/>
        <w:ind w:right="-104"/>
      </w:pPr>
      <w:r w:rsidRPr="007D7FB7">
        <w:t>Учебно-исследовательская и проектная деятельности обучающихся направлена на развитие</w:t>
      </w:r>
      <w:r w:rsidRPr="007D7FB7">
        <w:rPr>
          <w:spacing w:val="1"/>
        </w:rPr>
        <w:t xml:space="preserve"> </w:t>
      </w:r>
      <w:r w:rsidRPr="007D7FB7">
        <w:t>метапредметных</w:t>
      </w:r>
      <w:r w:rsidRPr="007D7FB7">
        <w:rPr>
          <w:spacing w:val="2"/>
        </w:rPr>
        <w:t xml:space="preserve"> </w:t>
      </w:r>
      <w:r w:rsidRPr="007D7FB7">
        <w:t>умений.</w:t>
      </w:r>
    </w:p>
    <w:p w:rsidR="005F240F" w:rsidRPr="007D7FB7" w:rsidRDefault="00680195" w:rsidP="00920F3C">
      <w:pPr>
        <w:pStyle w:val="a1"/>
        <w:ind w:right="-104"/>
      </w:pPr>
      <w:r w:rsidRPr="007D7FB7">
        <w:t>Включение</w:t>
      </w:r>
      <w:r w:rsidRPr="007D7FB7">
        <w:rPr>
          <w:spacing w:val="1"/>
        </w:rPr>
        <w:t xml:space="preserve"> </w:t>
      </w:r>
      <w:r w:rsidRPr="007D7FB7">
        <w:t>учебно-исследовательской</w:t>
      </w:r>
      <w:r w:rsidRPr="007D7FB7">
        <w:rPr>
          <w:spacing w:val="1"/>
        </w:rPr>
        <w:t xml:space="preserve"> </w:t>
      </w:r>
      <w:r w:rsidRPr="007D7FB7">
        <w:t>и</w:t>
      </w:r>
      <w:r w:rsidRPr="007D7FB7">
        <w:rPr>
          <w:spacing w:val="1"/>
        </w:rPr>
        <w:t xml:space="preserve"> </w:t>
      </w:r>
      <w:r w:rsidRPr="007D7FB7">
        <w:t>проектной</w:t>
      </w:r>
      <w:r w:rsidRPr="007D7FB7">
        <w:rPr>
          <w:spacing w:val="1"/>
        </w:rPr>
        <w:t xml:space="preserve"> </w:t>
      </w:r>
      <w:r w:rsidRPr="007D7FB7">
        <w:t>деятельности</w:t>
      </w:r>
      <w:r w:rsidRPr="007D7FB7">
        <w:rPr>
          <w:spacing w:val="1"/>
        </w:rPr>
        <w:t xml:space="preserve"> </w:t>
      </w:r>
      <w:r w:rsidRPr="007D7FB7">
        <w:t>в</w:t>
      </w:r>
      <w:r w:rsidRPr="007D7FB7">
        <w:rPr>
          <w:spacing w:val="1"/>
        </w:rPr>
        <w:t xml:space="preserve"> </w:t>
      </w:r>
      <w:r w:rsidRPr="007D7FB7">
        <w:t>процесс</w:t>
      </w:r>
      <w:r w:rsidRPr="007D7FB7">
        <w:rPr>
          <w:spacing w:val="1"/>
        </w:rPr>
        <w:t xml:space="preserve"> </w:t>
      </w:r>
      <w:r w:rsidRPr="007D7FB7">
        <w:t>обучения</w:t>
      </w:r>
      <w:r w:rsidRPr="007D7FB7">
        <w:rPr>
          <w:spacing w:val="1"/>
        </w:rPr>
        <w:t xml:space="preserve"> </w:t>
      </w:r>
      <w:r w:rsidRPr="007D7FB7">
        <w:t>является</w:t>
      </w:r>
      <w:r w:rsidRPr="007D7FB7">
        <w:rPr>
          <w:spacing w:val="1"/>
        </w:rPr>
        <w:t xml:space="preserve"> </w:t>
      </w:r>
      <w:r w:rsidRPr="007D7FB7">
        <w:t>важным</w:t>
      </w:r>
      <w:r w:rsidRPr="007D7FB7">
        <w:rPr>
          <w:spacing w:val="1"/>
        </w:rPr>
        <w:t xml:space="preserve"> </w:t>
      </w:r>
      <w:r w:rsidRPr="007D7FB7">
        <w:t>инструментом</w:t>
      </w:r>
      <w:r w:rsidRPr="007D7FB7">
        <w:rPr>
          <w:spacing w:val="1"/>
        </w:rPr>
        <w:t xml:space="preserve"> </w:t>
      </w:r>
      <w:r w:rsidRPr="007D7FB7">
        <w:t>развития</w:t>
      </w:r>
      <w:r w:rsidRPr="007D7FB7">
        <w:rPr>
          <w:spacing w:val="1"/>
        </w:rPr>
        <w:t xml:space="preserve"> </w:t>
      </w:r>
      <w:r w:rsidRPr="007D7FB7">
        <w:t>познавательной</w:t>
      </w:r>
      <w:r w:rsidRPr="007D7FB7">
        <w:rPr>
          <w:spacing w:val="1"/>
        </w:rPr>
        <w:t xml:space="preserve"> </w:t>
      </w:r>
      <w:r w:rsidRPr="007D7FB7">
        <w:t>сферы,</w:t>
      </w:r>
      <w:r w:rsidRPr="007D7FB7">
        <w:rPr>
          <w:spacing w:val="1"/>
        </w:rPr>
        <w:t xml:space="preserve"> </w:t>
      </w:r>
      <w:r w:rsidRPr="007D7FB7">
        <w:t>приобретения</w:t>
      </w:r>
      <w:r w:rsidRPr="007D7FB7">
        <w:rPr>
          <w:spacing w:val="1"/>
        </w:rPr>
        <w:t xml:space="preserve"> </w:t>
      </w:r>
      <w:r w:rsidRPr="007D7FB7">
        <w:t>социального</w:t>
      </w:r>
      <w:r w:rsidRPr="007D7FB7">
        <w:rPr>
          <w:spacing w:val="1"/>
        </w:rPr>
        <w:t xml:space="preserve"> </w:t>
      </w:r>
      <w:r w:rsidRPr="007D7FB7">
        <w:t>опыта,</w:t>
      </w:r>
      <w:r w:rsidRPr="007D7FB7">
        <w:rPr>
          <w:spacing w:val="1"/>
        </w:rPr>
        <w:t xml:space="preserve"> </w:t>
      </w:r>
      <w:r w:rsidRPr="007D7FB7">
        <w:t>возможностей</w:t>
      </w:r>
      <w:r w:rsidRPr="007D7FB7">
        <w:rPr>
          <w:spacing w:val="1"/>
        </w:rPr>
        <w:t xml:space="preserve"> </w:t>
      </w:r>
      <w:r w:rsidRPr="007D7FB7">
        <w:t>саморазвития,</w:t>
      </w:r>
      <w:r w:rsidRPr="007D7FB7">
        <w:rPr>
          <w:spacing w:val="1"/>
        </w:rPr>
        <w:t xml:space="preserve"> </w:t>
      </w:r>
      <w:r w:rsidRPr="007D7FB7">
        <w:t>повышение</w:t>
      </w:r>
      <w:r w:rsidRPr="007D7FB7">
        <w:rPr>
          <w:spacing w:val="1"/>
        </w:rPr>
        <w:t xml:space="preserve"> </w:t>
      </w:r>
      <w:r w:rsidRPr="007D7FB7">
        <w:t>интереса</w:t>
      </w:r>
      <w:r w:rsidRPr="007D7FB7">
        <w:rPr>
          <w:spacing w:val="1"/>
        </w:rPr>
        <w:t xml:space="preserve"> </w:t>
      </w:r>
      <w:r w:rsidRPr="007D7FB7">
        <w:t>к</w:t>
      </w:r>
      <w:r w:rsidRPr="007D7FB7">
        <w:rPr>
          <w:spacing w:val="1"/>
        </w:rPr>
        <w:t xml:space="preserve"> </w:t>
      </w:r>
      <w:r w:rsidRPr="007D7FB7">
        <w:t>предмету</w:t>
      </w:r>
      <w:r w:rsidRPr="007D7FB7">
        <w:rPr>
          <w:spacing w:val="1"/>
        </w:rPr>
        <w:t xml:space="preserve"> </w:t>
      </w:r>
      <w:r w:rsidRPr="007D7FB7">
        <w:t>изучения</w:t>
      </w:r>
      <w:r w:rsidRPr="007D7FB7">
        <w:rPr>
          <w:spacing w:val="1"/>
        </w:rPr>
        <w:t xml:space="preserve"> </w:t>
      </w:r>
      <w:r w:rsidRPr="007D7FB7">
        <w:t>и</w:t>
      </w:r>
      <w:r w:rsidRPr="007D7FB7">
        <w:rPr>
          <w:spacing w:val="1"/>
        </w:rPr>
        <w:t xml:space="preserve"> </w:t>
      </w:r>
      <w:r w:rsidRPr="007D7FB7">
        <w:t>процессу</w:t>
      </w:r>
      <w:r w:rsidRPr="007D7FB7">
        <w:rPr>
          <w:spacing w:val="1"/>
        </w:rPr>
        <w:t xml:space="preserve"> </w:t>
      </w:r>
      <w:r w:rsidRPr="007D7FB7">
        <w:t>умственного</w:t>
      </w:r>
      <w:r w:rsidRPr="007D7FB7">
        <w:rPr>
          <w:spacing w:val="1"/>
        </w:rPr>
        <w:t xml:space="preserve"> </w:t>
      </w:r>
      <w:r w:rsidRPr="007D7FB7">
        <w:t>труда,</w:t>
      </w:r>
      <w:r w:rsidRPr="007D7FB7">
        <w:rPr>
          <w:spacing w:val="1"/>
        </w:rPr>
        <w:t xml:space="preserve"> </w:t>
      </w:r>
      <w:r w:rsidRPr="007D7FB7">
        <w:t>получения</w:t>
      </w:r>
      <w:r w:rsidRPr="007D7FB7">
        <w:rPr>
          <w:spacing w:val="1"/>
        </w:rPr>
        <w:t xml:space="preserve"> </w:t>
      </w:r>
      <w:r w:rsidRPr="007D7FB7">
        <w:t>и</w:t>
      </w:r>
      <w:r w:rsidRPr="007D7FB7">
        <w:rPr>
          <w:spacing w:val="1"/>
        </w:rPr>
        <w:t xml:space="preserve"> </w:t>
      </w:r>
      <w:r w:rsidRPr="007D7FB7">
        <w:t>самостоятельного</w:t>
      </w:r>
      <w:r w:rsidRPr="007D7FB7">
        <w:rPr>
          <w:spacing w:val="1"/>
        </w:rPr>
        <w:t xml:space="preserve"> </w:t>
      </w:r>
      <w:r w:rsidRPr="007D7FB7">
        <w:t>открытия</w:t>
      </w:r>
      <w:r w:rsidRPr="007D7FB7">
        <w:rPr>
          <w:spacing w:val="1"/>
        </w:rPr>
        <w:t xml:space="preserve"> </w:t>
      </w:r>
      <w:r w:rsidRPr="007D7FB7">
        <w:t>новых</w:t>
      </w:r>
      <w:r w:rsidRPr="007D7FB7">
        <w:rPr>
          <w:spacing w:val="1"/>
        </w:rPr>
        <w:t xml:space="preserve"> </w:t>
      </w:r>
      <w:r w:rsidRPr="007D7FB7">
        <w:t>знаний</w:t>
      </w:r>
      <w:r w:rsidRPr="007D7FB7">
        <w:rPr>
          <w:spacing w:val="1"/>
        </w:rPr>
        <w:t xml:space="preserve"> </w:t>
      </w:r>
      <w:r w:rsidRPr="007D7FB7">
        <w:t>у</w:t>
      </w:r>
      <w:r w:rsidRPr="007D7FB7">
        <w:rPr>
          <w:spacing w:val="61"/>
        </w:rPr>
        <w:t xml:space="preserve"> </w:t>
      </w:r>
      <w:r w:rsidRPr="007D7FB7">
        <w:t>младшего</w:t>
      </w:r>
      <w:r w:rsidRPr="007D7FB7">
        <w:rPr>
          <w:spacing w:val="1"/>
        </w:rPr>
        <w:t xml:space="preserve"> </w:t>
      </w:r>
      <w:r w:rsidRPr="007D7FB7">
        <w:t>школьника. Главная особенность развития учебно-исследовательской и проектной деятельности –</w:t>
      </w:r>
      <w:r w:rsidRPr="007D7FB7">
        <w:rPr>
          <w:spacing w:val="1"/>
        </w:rPr>
        <w:t xml:space="preserve"> </w:t>
      </w:r>
      <w:r w:rsidRPr="007D7FB7">
        <w:t>возможность активизировать учебную работу детей, придав ей исследовательский, творческий</w:t>
      </w:r>
      <w:r w:rsidRPr="007D7FB7">
        <w:rPr>
          <w:spacing w:val="1"/>
        </w:rPr>
        <w:t xml:space="preserve"> </w:t>
      </w:r>
      <w:r w:rsidRPr="007D7FB7">
        <w:t>характер и таким образом передать учащимся инициативу в своей познавательной деятельности.</w:t>
      </w:r>
      <w:r w:rsidRPr="007D7FB7">
        <w:rPr>
          <w:spacing w:val="1"/>
        </w:rPr>
        <w:t xml:space="preserve"> </w:t>
      </w:r>
      <w:r w:rsidRPr="007D7FB7">
        <w:t>Учебно-исследовательская</w:t>
      </w:r>
      <w:r w:rsidRPr="007D7FB7">
        <w:rPr>
          <w:spacing w:val="1"/>
        </w:rPr>
        <w:t xml:space="preserve"> </w:t>
      </w:r>
      <w:r w:rsidRPr="007D7FB7">
        <w:t>деятельность</w:t>
      </w:r>
      <w:r w:rsidRPr="007D7FB7">
        <w:rPr>
          <w:spacing w:val="1"/>
        </w:rPr>
        <w:t xml:space="preserve"> </w:t>
      </w:r>
      <w:r w:rsidRPr="007D7FB7">
        <w:t>предполагает</w:t>
      </w:r>
      <w:r w:rsidRPr="007D7FB7">
        <w:rPr>
          <w:spacing w:val="1"/>
        </w:rPr>
        <w:t xml:space="preserve"> </w:t>
      </w:r>
      <w:r w:rsidRPr="007D7FB7">
        <w:t>поиск</w:t>
      </w:r>
      <w:r w:rsidRPr="007D7FB7">
        <w:rPr>
          <w:spacing w:val="1"/>
        </w:rPr>
        <w:t xml:space="preserve"> </w:t>
      </w:r>
      <w:r w:rsidRPr="007D7FB7">
        <w:t>новых</w:t>
      </w:r>
      <w:r w:rsidRPr="007D7FB7">
        <w:rPr>
          <w:spacing w:val="1"/>
        </w:rPr>
        <w:t xml:space="preserve"> </w:t>
      </w:r>
      <w:r w:rsidRPr="007D7FB7">
        <w:t>знаний</w:t>
      </w:r>
      <w:r w:rsidRPr="007D7FB7">
        <w:rPr>
          <w:spacing w:val="1"/>
        </w:rPr>
        <w:t xml:space="preserve"> </w:t>
      </w:r>
      <w:r w:rsidRPr="007D7FB7">
        <w:t>и</w:t>
      </w:r>
      <w:r w:rsidRPr="007D7FB7">
        <w:rPr>
          <w:spacing w:val="1"/>
        </w:rPr>
        <w:t xml:space="preserve"> </w:t>
      </w:r>
      <w:r w:rsidRPr="007D7FB7">
        <w:t>направлена</w:t>
      </w:r>
      <w:r w:rsidRPr="007D7FB7">
        <w:rPr>
          <w:spacing w:val="1"/>
        </w:rPr>
        <w:t xml:space="preserve"> </w:t>
      </w:r>
      <w:r w:rsidRPr="007D7FB7">
        <w:t>на</w:t>
      </w:r>
      <w:r w:rsidRPr="007D7FB7">
        <w:rPr>
          <w:spacing w:val="1"/>
        </w:rPr>
        <w:t xml:space="preserve"> </w:t>
      </w:r>
      <w:r w:rsidRPr="007D7FB7">
        <w:t>развитие</w:t>
      </w:r>
      <w:r w:rsidRPr="007D7FB7">
        <w:rPr>
          <w:spacing w:val="1"/>
        </w:rPr>
        <w:t xml:space="preserve"> </w:t>
      </w:r>
      <w:r w:rsidRPr="007D7FB7">
        <w:t>у</w:t>
      </w:r>
      <w:r w:rsidRPr="007D7FB7">
        <w:rPr>
          <w:spacing w:val="1"/>
        </w:rPr>
        <w:t xml:space="preserve"> </w:t>
      </w:r>
      <w:r w:rsidRPr="007D7FB7">
        <w:t>ученика</w:t>
      </w:r>
      <w:r w:rsidRPr="007D7FB7">
        <w:rPr>
          <w:spacing w:val="1"/>
        </w:rPr>
        <w:t xml:space="preserve"> </w:t>
      </w:r>
      <w:r w:rsidRPr="007D7FB7">
        <w:t>умений</w:t>
      </w:r>
      <w:r w:rsidRPr="007D7FB7">
        <w:rPr>
          <w:spacing w:val="1"/>
        </w:rPr>
        <w:t xml:space="preserve"> </w:t>
      </w:r>
      <w:r w:rsidRPr="007D7FB7">
        <w:t>и</w:t>
      </w:r>
      <w:r w:rsidRPr="007D7FB7">
        <w:rPr>
          <w:spacing w:val="1"/>
        </w:rPr>
        <w:t xml:space="preserve"> </w:t>
      </w:r>
      <w:r w:rsidRPr="007D7FB7">
        <w:t>навыков</w:t>
      </w:r>
      <w:r w:rsidRPr="007D7FB7">
        <w:rPr>
          <w:spacing w:val="1"/>
        </w:rPr>
        <w:t xml:space="preserve"> </w:t>
      </w:r>
      <w:r w:rsidRPr="007D7FB7">
        <w:t>научного</w:t>
      </w:r>
      <w:r w:rsidRPr="007D7FB7">
        <w:rPr>
          <w:spacing w:val="1"/>
        </w:rPr>
        <w:t xml:space="preserve"> </w:t>
      </w:r>
      <w:r w:rsidRPr="007D7FB7">
        <w:t>поиска.</w:t>
      </w:r>
      <w:r w:rsidRPr="007D7FB7">
        <w:rPr>
          <w:spacing w:val="1"/>
        </w:rPr>
        <w:t xml:space="preserve"> </w:t>
      </w:r>
      <w:r w:rsidRPr="007D7FB7">
        <w:t>Проектная</w:t>
      </w:r>
      <w:r w:rsidRPr="007D7FB7">
        <w:rPr>
          <w:spacing w:val="1"/>
        </w:rPr>
        <w:t xml:space="preserve"> </w:t>
      </w:r>
      <w:r w:rsidRPr="007D7FB7">
        <w:t>деятельность</w:t>
      </w:r>
      <w:r w:rsidRPr="007D7FB7">
        <w:rPr>
          <w:spacing w:val="1"/>
        </w:rPr>
        <w:t xml:space="preserve"> </w:t>
      </w:r>
      <w:r w:rsidRPr="007D7FB7">
        <w:t>в</w:t>
      </w:r>
      <w:r w:rsidRPr="007D7FB7">
        <w:rPr>
          <w:spacing w:val="1"/>
        </w:rPr>
        <w:t xml:space="preserve"> </w:t>
      </w:r>
      <w:r w:rsidRPr="007D7FB7">
        <w:t>большей</w:t>
      </w:r>
      <w:r w:rsidRPr="007D7FB7">
        <w:rPr>
          <w:spacing w:val="1"/>
        </w:rPr>
        <w:t xml:space="preserve"> </w:t>
      </w:r>
      <w:r w:rsidRPr="007D7FB7">
        <w:t>степени</w:t>
      </w:r>
      <w:r w:rsidRPr="007D7FB7">
        <w:rPr>
          <w:spacing w:val="1"/>
        </w:rPr>
        <w:t xml:space="preserve"> </w:t>
      </w:r>
      <w:r w:rsidRPr="007D7FB7">
        <w:t>связана</w:t>
      </w:r>
      <w:r w:rsidRPr="007D7FB7">
        <w:rPr>
          <w:spacing w:val="1"/>
        </w:rPr>
        <w:t xml:space="preserve"> </w:t>
      </w:r>
      <w:r w:rsidRPr="007D7FB7">
        <w:t>с</w:t>
      </w:r>
      <w:r w:rsidRPr="007D7FB7">
        <w:rPr>
          <w:spacing w:val="1"/>
        </w:rPr>
        <w:t xml:space="preserve"> </w:t>
      </w:r>
      <w:r w:rsidRPr="007D7FB7">
        <w:t>развитием</w:t>
      </w:r>
      <w:r w:rsidRPr="007D7FB7">
        <w:rPr>
          <w:spacing w:val="1"/>
        </w:rPr>
        <w:t xml:space="preserve"> </w:t>
      </w:r>
      <w:r w:rsidRPr="007D7FB7">
        <w:t>умений</w:t>
      </w:r>
      <w:r w:rsidRPr="007D7FB7">
        <w:rPr>
          <w:spacing w:val="1"/>
        </w:rPr>
        <w:t xml:space="preserve"> </w:t>
      </w:r>
      <w:r w:rsidRPr="007D7FB7">
        <w:t>и</w:t>
      </w:r>
      <w:r w:rsidRPr="007D7FB7">
        <w:rPr>
          <w:spacing w:val="1"/>
        </w:rPr>
        <w:t xml:space="preserve"> </w:t>
      </w:r>
      <w:r w:rsidRPr="007D7FB7">
        <w:t>навыков</w:t>
      </w:r>
      <w:r w:rsidRPr="007D7FB7">
        <w:rPr>
          <w:spacing w:val="1"/>
        </w:rPr>
        <w:t xml:space="preserve"> </w:t>
      </w:r>
      <w:r w:rsidRPr="007D7FB7">
        <w:t>планирования,</w:t>
      </w:r>
      <w:r w:rsidRPr="007D7FB7">
        <w:rPr>
          <w:spacing w:val="1"/>
        </w:rPr>
        <w:t xml:space="preserve"> </w:t>
      </w:r>
      <w:r w:rsidRPr="007D7FB7">
        <w:t>моделирования</w:t>
      </w:r>
      <w:r w:rsidRPr="007D7FB7">
        <w:rPr>
          <w:spacing w:val="1"/>
        </w:rPr>
        <w:t xml:space="preserve"> </w:t>
      </w:r>
      <w:r w:rsidRPr="007D7FB7">
        <w:t>и</w:t>
      </w:r>
      <w:r w:rsidRPr="007D7FB7">
        <w:rPr>
          <w:spacing w:val="1"/>
        </w:rPr>
        <w:t xml:space="preserve"> </w:t>
      </w:r>
      <w:r w:rsidRPr="007D7FB7">
        <w:t>решения</w:t>
      </w:r>
      <w:r w:rsidRPr="007D7FB7">
        <w:rPr>
          <w:spacing w:val="1"/>
        </w:rPr>
        <w:t xml:space="preserve"> </w:t>
      </w:r>
      <w:r w:rsidRPr="007D7FB7">
        <w:t>практических</w:t>
      </w:r>
      <w:r w:rsidRPr="007D7FB7">
        <w:rPr>
          <w:spacing w:val="-2"/>
        </w:rPr>
        <w:t xml:space="preserve"> </w:t>
      </w:r>
      <w:r w:rsidRPr="007D7FB7">
        <w:t>задач.</w:t>
      </w:r>
    </w:p>
    <w:p w:rsidR="005F240F" w:rsidRPr="007D7FB7" w:rsidRDefault="00680195" w:rsidP="00920F3C">
      <w:pPr>
        <w:pStyle w:val="a1"/>
        <w:ind w:right="-104"/>
      </w:pPr>
      <w:r w:rsidRPr="007D7FB7">
        <w:t>В ходе освоения учебно-исследовательской и проектной деятельности учащийся начальной</w:t>
      </w:r>
      <w:r w:rsidRPr="007D7FB7">
        <w:rPr>
          <w:spacing w:val="1"/>
        </w:rPr>
        <w:t xml:space="preserve"> </w:t>
      </w:r>
      <w:r w:rsidRPr="007D7FB7">
        <w:t>школы получает знания не в готовом виде, а добывает их сам и осознает при этом содержание и</w:t>
      </w:r>
      <w:r w:rsidRPr="007D7FB7">
        <w:rPr>
          <w:spacing w:val="1"/>
        </w:rPr>
        <w:t xml:space="preserve"> </w:t>
      </w:r>
      <w:r w:rsidRPr="007D7FB7">
        <w:t>формы</w:t>
      </w:r>
      <w:r w:rsidRPr="007D7FB7">
        <w:rPr>
          <w:spacing w:val="1"/>
        </w:rPr>
        <w:t xml:space="preserve"> </w:t>
      </w:r>
      <w:r w:rsidRPr="007D7FB7">
        <w:t>учебной</w:t>
      </w:r>
      <w:r w:rsidRPr="007D7FB7">
        <w:rPr>
          <w:spacing w:val="1"/>
        </w:rPr>
        <w:t xml:space="preserve"> </w:t>
      </w:r>
      <w:r w:rsidRPr="007D7FB7">
        <w:t>деятельности.</w:t>
      </w:r>
      <w:r w:rsidRPr="007D7FB7">
        <w:rPr>
          <w:spacing w:val="1"/>
        </w:rPr>
        <w:t xml:space="preserve"> </w:t>
      </w:r>
      <w:r w:rsidRPr="007D7FB7">
        <w:t>Обучающийся</w:t>
      </w:r>
      <w:r w:rsidRPr="007D7FB7">
        <w:rPr>
          <w:spacing w:val="1"/>
        </w:rPr>
        <w:t xml:space="preserve"> </w:t>
      </w:r>
      <w:r w:rsidRPr="007D7FB7">
        <w:t>выступает</w:t>
      </w:r>
      <w:r w:rsidRPr="007D7FB7">
        <w:rPr>
          <w:spacing w:val="1"/>
        </w:rPr>
        <w:t xml:space="preserve"> </w:t>
      </w:r>
      <w:r w:rsidRPr="007D7FB7">
        <w:t>в</w:t>
      </w:r>
      <w:r w:rsidRPr="007D7FB7">
        <w:rPr>
          <w:spacing w:val="1"/>
        </w:rPr>
        <w:t xml:space="preserve"> </w:t>
      </w:r>
      <w:r w:rsidRPr="007D7FB7">
        <w:t>роли</w:t>
      </w:r>
      <w:r w:rsidRPr="007D7FB7">
        <w:rPr>
          <w:spacing w:val="1"/>
        </w:rPr>
        <w:t xml:space="preserve"> </w:t>
      </w:r>
      <w:r w:rsidRPr="007D7FB7">
        <w:t>субъекта</w:t>
      </w:r>
      <w:r w:rsidRPr="007D7FB7">
        <w:rPr>
          <w:spacing w:val="1"/>
        </w:rPr>
        <w:t xml:space="preserve"> </w:t>
      </w:r>
      <w:r w:rsidRPr="007D7FB7">
        <w:t>образовательной</w:t>
      </w:r>
      <w:r w:rsidRPr="007D7FB7">
        <w:rPr>
          <w:spacing w:val="-57"/>
        </w:rPr>
        <w:t xml:space="preserve"> </w:t>
      </w:r>
      <w:r w:rsidRPr="007D7FB7">
        <w:t>деятельности,</w:t>
      </w:r>
      <w:r w:rsidRPr="007D7FB7">
        <w:rPr>
          <w:spacing w:val="1"/>
        </w:rPr>
        <w:t xml:space="preserve"> </w:t>
      </w:r>
      <w:r w:rsidRPr="007D7FB7">
        <w:t>поскольку</w:t>
      </w:r>
      <w:r w:rsidRPr="007D7FB7">
        <w:rPr>
          <w:spacing w:val="1"/>
        </w:rPr>
        <w:t xml:space="preserve"> </w:t>
      </w:r>
      <w:r w:rsidRPr="007D7FB7">
        <w:t>получает</w:t>
      </w:r>
      <w:r w:rsidRPr="007D7FB7">
        <w:rPr>
          <w:spacing w:val="1"/>
        </w:rPr>
        <w:t xml:space="preserve"> </w:t>
      </w:r>
      <w:r w:rsidRPr="007D7FB7">
        <w:t>возможность</w:t>
      </w:r>
      <w:r w:rsidRPr="007D7FB7">
        <w:rPr>
          <w:spacing w:val="1"/>
        </w:rPr>
        <w:t xml:space="preserve"> </w:t>
      </w:r>
      <w:r w:rsidRPr="007D7FB7">
        <w:t>быть</w:t>
      </w:r>
      <w:r w:rsidRPr="007D7FB7">
        <w:rPr>
          <w:spacing w:val="1"/>
        </w:rPr>
        <w:t xml:space="preserve"> </w:t>
      </w:r>
      <w:r w:rsidRPr="007D7FB7">
        <w:t>самостоятельным,</w:t>
      </w:r>
      <w:r w:rsidRPr="007D7FB7">
        <w:rPr>
          <w:spacing w:val="1"/>
        </w:rPr>
        <w:t xml:space="preserve"> </w:t>
      </w:r>
      <w:r w:rsidRPr="007D7FB7">
        <w:t>активным</w:t>
      </w:r>
      <w:r w:rsidRPr="007D7FB7">
        <w:rPr>
          <w:spacing w:val="1"/>
        </w:rPr>
        <w:t xml:space="preserve"> </w:t>
      </w:r>
      <w:r w:rsidRPr="007D7FB7">
        <w:t>творцом,</w:t>
      </w:r>
      <w:r w:rsidRPr="007D7FB7">
        <w:rPr>
          <w:spacing w:val="1"/>
        </w:rPr>
        <w:t xml:space="preserve"> </w:t>
      </w:r>
      <w:r w:rsidRPr="007D7FB7">
        <w:t>который планирует свою деятельность, ставит задачи, ищет средства для решения поставленных</w:t>
      </w:r>
      <w:r w:rsidRPr="007D7FB7">
        <w:rPr>
          <w:spacing w:val="1"/>
        </w:rPr>
        <w:t xml:space="preserve"> </w:t>
      </w:r>
      <w:r w:rsidRPr="007D7FB7">
        <w:t>задач.</w:t>
      </w:r>
    </w:p>
    <w:p w:rsidR="005F240F" w:rsidRPr="007D7FB7" w:rsidRDefault="00680195" w:rsidP="00920F3C">
      <w:pPr>
        <w:pStyle w:val="a1"/>
        <w:ind w:right="-104"/>
      </w:pPr>
      <w:r w:rsidRPr="007D7FB7">
        <w:t>Основными</w:t>
      </w:r>
      <w:r w:rsidRPr="007D7FB7">
        <w:rPr>
          <w:spacing w:val="1"/>
        </w:rPr>
        <w:t xml:space="preserve"> </w:t>
      </w:r>
      <w:r w:rsidRPr="007D7FB7">
        <w:t>задачами</w:t>
      </w:r>
      <w:r w:rsidRPr="007D7FB7">
        <w:rPr>
          <w:spacing w:val="1"/>
        </w:rPr>
        <w:t xml:space="preserve"> </w:t>
      </w:r>
      <w:r w:rsidRPr="007D7FB7">
        <w:t>в</w:t>
      </w:r>
      <w:r w:rsidRPr="007D7FB7">
        <w:rPr>
          <w:spacing w:val="1"/>
        </w:rPr>
        <w:t xml:space="preserve"> </w:t>
      </w:r>
      <w:r w:rsidRPr="007D7FB7">
        <w:t>процессе</w:t>
      </w:r>
      <w:r w:rsidRPr="007D7FB7">
        <w:rPr>
          <w:spacing w:val="1"/>
        </w:rPr>
        <w:t xml:space="preserve"> </w:t>
      </w:r>
      <w:r w:rsidRPr="007D7FB7">
        <w:t>учебно-исследовательского</w:t>
      </w:r>
      <w:r w:rsidRPr="007D7FB7">
        <w:rPr>
          <w:spacing w:val="1"/>
        </w:rPr>
        <w:t xml:space="preserve"> </w:t>
      </w:r>
      <w:r w:rsidRPr="007D7FB7">
        <w:t>и</w:t>
      </w:r>
      <w:r w:rsidRPr="007D7FB7">
        <w:rPr>
          <w:spacing w:val="1"/>
        </w:rPr>
        <w:t xml:space="preserve"> </w:t>
      </w:r>
      <w:r w:rsidRPr="007D7FB7">
        <w:t>проектного</w:t>
      </w:r>
      <w:r w:rsidRPr="007D7FB7">
        <w:rPr>
          <w:spacing w:val="1"/>
        </w:rPr>
        <w:t xml:space="preserve"> </w:t>
      </w:r>
      <w:r w:rsidRPr="007D7FB7">
        <w:t>обучения</w:t>
      </w:r>
      <w:r w:rsidRPr="007D7FB7">
        <w:rPr>
          <w:spacing w:val="1"/>
        </w:rPr>
        <w:t xml:space="preserve"> </w:t>
      </w:r>
      <w:r w:rsidRPr="007D7FB7">
        <w:t>является</w:t>
      </w:r>
      <w:r w:rsidRPr="007D7FB7">
        <w:rPr>
          <w:spacing w:val="1"/>
        </w:rPr>
        <w:t xml:space="preserve"> </w:t>
      </w:r>
      <w:r w:rsidRPr="007D7FB7">
        <w:t>развитие</w:t>
      </w:r>
      <w:r w:rsidRPr="007D7FB7">
        <w:rPr>
          <w:spacing w:val="1"/>
        </w:rPr>
        <w:t xml:space="preserve"> </w:t>
      </w:r>
      <w:r w:rsidRPr="007D7FB7">
        <w:t>у</w:t>
      </w:r>
      <w:r w:rsidRPr="007D7FB7">
        <w:rPr>
          <w:spacing w:val="1"/>
        </w:rPr>
        <w:t xml:space="preserve"> </w:t>
      </w:r>
      <w:r w:rsidRPr="007D7FB7">
        <w:t>ученика</w:t>
      </w:r>
      <w:r w:rsidRPr="007D7FB7">
        <w:rPr>
          <w:spacing w:val="1"/>
        </w:rPr>
        <w:t xml:space="preserve"> </w:t>
      </w:r>
      <w:r w:rsidRPr="007D7FB7">
        <w:t>определенного</w:t>
      </w:r>
      <w:r w:rsidRPr="007D7FB7">
        <w:rPr>
          <w:spacing w:val="1"/>
        </w:rPr>
        <w:t xml:space="preserve"> </w:t>
      </w:r>
      <w:r w:rsidRPr="007D7FB7">
        <w:t>базиса</w:t>
      </w:r>
      <w:r w:rsidRPr="007D7FB7">
        <w:rPr>
          <w:spacing w:val="1"/>
        </w:rPr>
        <w:t xml:space="preserve"> </w:t>
      </w:r>
      <w:r w:rsidRPr="007D7FB7">
        <w:t>знаний</w:t>
      </w:r>
      <w:r w:rsidRPr="007D7FB7">
        <w:rPr>
          <w:spacing w:val="1"/>
        </w:rPr>
        <w:t xml:space="preserve"> </w:t>
      </w:r>
      <w:r w:rsidRPr="007D7FB7">
        <w:t>и</w:t>
      </w:r>
      <w:r w:rsidRPr="007D7FB7">
        <w:rPr>
          <w:spacing w:val="1"/>
        </w:rPr>
        <w:t xml:space="preserve"> </w:t>
      </w:r>
      <w:r w:rsidRPr="007D7FB7">
        <w:t>развития</w:t>
      </w:r>
      <w:r w:rsidRPr="007D7FB7">
        <w:rPr>
          <w:spacing w:val="1"/>
        </w:rPr>
        <w:t xml:space="preserve"> </w:t>
      </w:r>
      <w:r w:rsidRPr="007D7FB7">
        <w:t>умений:</w:t>
      </w:r>
      <w:r w:rsidRPr="007D7FB7">
        <w:rPr>
          <w:spacing w:val="1"/>
        </w:rPr>
        <w:t xml:space="preserve"> </w:t>
      </w:r>
      <w:r w:rsidRPr="007D7FB7">
        <w:t>наблюдать,</w:t>
      </w:r>
      <w:r w:rsidRPr="007D7FB7">
        <w:rPr>
          <w:spacing w:val="1"/>
        </w:rPr>
        <w:t xml:space="preserve"> </w:t>
      </w:r>
      <w:r w:rsidRPr="007D7FB7">
        <w:t>измерять, сравнивать, моделировать, генерировать гипотезы, экспериментировать, устанавливать</w:t>
      </w:r>
      <w:r w:rsidRPr="007D7FB7">
        <w:rPr>
          <w:spacing w:val="1"/>
        </w:rPr>
        <w:t xml:space="preserve"> </w:t>
      </w:r>
      <w:r w:rsidRPr="007D7FB7">
        <w:t>причинно-следственные</w:t>
      </w:r>
      <w:r w:rsidRPr="007D7FB7">
        <w:rPr>
          <w:spacing w:val="1"/>
        </w:rPr>
        <w:t xml:space="preserve"> </w:t>
      </w:r>
      <w:r w:rsidRPr="007D7FB7">
        <w:t>связи.</w:t>
      </w:r>
      <w:r w:rsidRPr="007D7FB7">
        <w:rPr>
          <w:spacing w:val="1"/>
        </w:rPr>
        <w:t xml:space="preserve"> </w:t>
      </w:r>
      <w:r w:rsidRPr="007D7FB7">
        <w:t>Данные</w:t>
      </w:r>
      <w:r w:rsidRPr="007D7FB7">
        <w:rPr>
          <w:spacing w:val="1"/>
        </w:rPr>
        <w:t xml:space="preserve"> </w:t>
      </w:r>
      <w:r w:rsidRPr="007D7FB7">
        <w:t>умения</w:t>
      </w:r>
      <w:r w:rsidRPr="007D7FB7">
        <w:rPr>
          <w:spacing w:val="1"/>
        </w:rPr>
        <w:t xml:space="preserve"> </w:t>
      </w:r>
      <w:r w:rsidRPr="007D7FB7">
        <w:t>обеспечивают</w:t>
      </w:r>
      <w:r w:rsidRPr="007D7FB7">
        <w:rPr>
          <w:spacing w:val="1"/>
        </w:rPr>
        <w:t xml:space="preserve"> </w:t>
      </w:r>
      <w:r w:rsidRPr="007D7FB7">
        <w:t>необходимую</w:t>
      </w:r>
      <w:r w:rsidRPr="007D7FB7">
        <w:rPr>
          <w:spacing w:val="1"/>
        </w:rPr>
        <w:t xml:space="preserve"> </w:t>
      </w:r>
      <w:r w:rsidRPr="007D7FB7">
        <w:t>знаниевую</w:t>
      </w:r>
      <w:r w:rsidRPr="007D7FB7">
        <w:rPr>
          <w:spacing w:val="1"/>
        </w:rPr>
        <w:t xml:space="preserve"> </w:t>
      </w:r>
      <w:r w:rsidRPr="007D7FB7">
        <w:t>и</w:t>
      </w:r>
      <w:r w:rsidRPr="007D7FB7">
        <w:rPr>
          <w:spacing w:val="1"/>
        </w:rPr>
        <w:t xml:space="preserve"> </w:t>
      </w:r>
      <w:r w:rsidRPr="007D7FB7">
        <w:t>процессуальную</w:t>
      </w:r>
      <w:r w:rsidRPr="007D7FB7">
        <w:rPr>
          <w:spacing w:val="1"/>
        </w:rPr>
        <w:t xml:space="preserve"> </w:t>
      </w:r>
      <w:r w:rsidRPr="007D7FB7">
        <w:t>основу</w:t>
      </w:r>
      <w:r w:rsidRPr="007D7FB7">
        <w:rPr>
          <w:spacing w:val="1"/>
        </w:rPr>
        <w:t xml:space="preserve"> </w:t>
      </w:r>
      <w:r w:rsidRPr="007D7FB7">
        <w:t>для</w:t>
      </w:r>
      <w:r w:rsidRPr="007D7FB7">
        <w:rPr>
          <w:spacing w:val="1"/>
        </w:rPr>
        <w:t xml:space="preserve"> </w:t>
      </w:r>
      <w:r w:rsidRPr="007D7FB7">
        <w:t>проведения</w:t>
      </w:r>
      <w:r w:rsidRPr="007D7FB7">
        <w:rPr>
          <w:spacing w:val="1"/>
        </w:rPr>
        <w:t xml:space="preserve"> </w:t>
      </w:r>
      <w:r w:rsidRPr="007D7FB7">
        <w:t>исследований</w:t>
      </w:r>
      <w:r w:rsidRPr="007D7FB7">
        <w:rPr>
          <w:spacing w:val="1"/>
        </w:rPr>
        <w:t xml:space="preserve"> </w:t>
      </w:r>
      <w:r w:rsidRPr="007D7FB7">
        <w:t>и</w:t>
      </w:r>
      <w:r w:rsidRPr="007D7FB7">
        <w:rPr>
          <w:spacing w:val="1"/>
        </w:rPr>
        <w:t xml:space="preserve"> </w:t>
      </w:r>
      <w:r w:rsidRPr="007D7FB7">
        <w:t>реализации</w:t>
      </w:r>
      <w:r w:rsidRPr="007D7FB7">
        <w:rPr>
          <w:spacing w:val="1"/>
        </w:rPr>
        <w:t xml:space="preserve"> </w:t>
      </w:r>
      <w:r w:rsidRPr="007D7FB7">
        <w:t>проектов</w:t>
      </w:r>
      <w:r w:rsidRPr="007D7FB7">
        <w:rPr>
          <w:spacing w:val="1"/>
        </w:rPr>
        <w:t xml:space="preserve"> </w:t>
      </w:r>
      <w:r w:rsidRPr="007D7FB7">
        <w:t>в</w:t>
      </w:r>
      <w:r w:rsidRPr="007D7FB7">
        <w:rPr>
          <w:spacing w:val="1"/>
        </w:rPr>
        <w:t xml:space="preserve"> </w:t>
      </w:r>
      <w:r w:rsidRPr="007D7FB7">
        <w:t>урочной</w:t>
      </w:r>
      <w:r w:rsidRPr="007D7FB7">
        <w:rPr>
          <w:spacing w:val="1"/>
        </w:rPr>
        <w:t xml:space="preserve"> </w:t>
      </w:r>
      <w:r w:rsidRPr="007D7FB7">
        <w:t>и</w:t>
      </w:r>
      <w:r w:rsidRPr="007D7FB7">
        <w:rPr>
          <w:spacing w:val="1"/>
        </w:rPr>
        <w:t xml:space="preserve"> </w:t>
      </w:r>
      <w:r w:rsidRPr="007D7FB7">
        <w:t>внеурочной</w:t>
      </w:r>
      <w:r w:rsidRPr="007D7FB7">
        <w:rPr>
          <w:spacing w:val="-1"/>
        </w:rPr>
        <w:t xml:space="preserve"> </w:t>
      </w:r>
      <w:r w:rsidRPr="007D7FB7">
        <w:t>деятельности.</w:t>
      </w:r>
    </w:p>
    <w:p w:rsidR="005F240F" w:rsidRPr="007D7FB7" w:rsidRDefault="00680195" w:rsidP="00920F3C">
      <w:pPr>
        <w:pStyle w:val="a1"/>
        <w:ind w:right="-104"/>
      </w:pPr>
      <w:r w:rsidRPr="007D7FB7">
        <w:t>Развитие умений младших школьников проводится с учетом использования вербальных,</w:t>
      </w:r>
      <w:r w:rsidRPr="007D7FB7">
        <w:rPr>
          <w:spacing w:val="1"/>
        </w:rPr>
        <w:t xml:space="preserve"> </w:t>
      </w:r>
      <w:r w:rsidRPr="007D7FB7">
        <w:t>знаково-символических, наглядных средств и приспособлений для создания моделей изучаемых</w:t>
      </w:r>
      <w:r w:rsidRPr="007D7FB7">
        <w:rPr>
          <w:spacing w:val="1"/>
        </w:rPr>
        <w:t xml:space="preserve"> </w:t>
      </w:r>
      <w:r w:rsidRPr="007D7FB7">
        <w:t>объектов</w:t>
      </w:r>
      <w:r w:rsidRPr="007D7FB7">
        <w:rPr>
          <w:spacing w:val="1"/>
        </w:rPr>
        <w:t xml:space="preserve"> </w:t>
      </w:r>
      <w:r w:rsidRPr="007D7FB7">
        <w:t>и</w:t>
      </w:r>
      <w:r w:rsidRPr="007D7FB7">
        <w:rPr>
          <w:spacing w:val="1"/>
        </w:rPr>
        <w:t xml:space="preserve"> </w:t>
      </w:r>
      <w:r w:rsidRPr="007D7FB7">
        <w:t>процессов,</w:t>
      </w:r>
      <w:r w:rsidRPr="007D7FB7">
        <w:rPr>
          <w:spacing w:val="1"/>
        </w:rPr>
        <w:t xml:space="preserve"> </w:t>
      </w:r>
      <w:r w:rsidRPr="007D7FB7">
        <w:t>схем,</w:t>
      </w:r>
      <w:r w:rsidRPr="007D7FB7">
        <w:rPr>
          <w:spacing w:val="1"/>
        </w:rPr>
        <w:t xml:space="preserve"> </w:t>
      </w:r>
      <w:r w:rsidRPr="007D7FB7">
        <w:t>алгоритмов</w:t>
      </w:r>
      <w:r w:rsidRPr="007D7FB7">
        <w:rPr>
          <w:spacing w:val="1"/>
        </w:rPr>
        <w:t xml:space="preserve"> </w:t>
      </w:r>
      <w:r w:rsidRPr="007D7FB7">
        <w:t>и</w:t>
      </w:r>
      <w:r w:rsidRPr="007D7FB7">
        <w:rPr>
          <w:spacing w:val="1"/>
        </w:rPr>
        <w:t xml:space="preserve"> </w:t>
      </w:r>
      <w:r w:rsidRPr="007D7FB7">
        <w:t>эвристических</w:t>
      </w:r>
      <w:r w:rsidRPr="007D7FB7">
        <w:rPr>
          <w:spacing w:val="1"/>
        </w:rPr>
        <w:t xml:space="preserve"> </w:t>
      </w:r>
      <w:r w:rsidRPr="007D7FB7">
        <w:t>средств</w:t>
      </w:r>
      <w:r w:rsidRPr="007D7FB7">
        <w:rPr>
          <w:spacing w:val="1"/>
        </w:rPr>
        <w:t xml:space="preserve"> </w:t>
      </w:r>
      <w:r w:rsidRPr="007D7FB7">
        <w:t>решения</w:t>
      </w:r>
      <w:r w:rsidRPr="007D7FB7">
        <w:rPr>
          <w:spacing w:val="1"/>
        </w:rPr>
        <w:t xml:space="preserve"> </w:t>
      </w:r>
      <w:r w:rsidRPr="007D7FB7">
        <w:t>учебных</w:t>
      </w:r>
      <w:r w:rsidRPr="007D7FB7">
        <w:rPr>
          <w:spacing w:val="61"/>
        </w:rPr>
        <w:t xml:space="preserve"> </w:t>
      </w:r>
      <w:r w:rsidRPr="007D7FB7">
        <w:t>и</w:t>
      </w:r>
      <w:r w:rsidRPr="007D7FB7">
        <w:rPr>
          <w:spacing w:val="1"/>
        </w:rPr>
        <w:t xml:space="preserve"> </w:t>
      </w:r>
      <w:r w:rsidRPr="007D7FB7">
        <w:t>практических задач, а также особенностей математического, технического моделирования, в том</w:t>
      </w:r>
      <w:r w:rsidRPr="007D7FB7">
        <w:rPr>
          <w:spacing w:val="1"/>
        </w:rPr>
        <w:t xml:space="preserve"> </w:t>
      </w:r>
      <w:r w:rsidRPr="007D7FB7">
        <w:t>числе</w:t>
      </w:r>
      <w:r w:rsidRPr="007D7FB7">
        <w:rPr>
          <w:spacing w:val="-2"/>
        </w:rPr>
        <w:t xml:space="preserve"> </w:t>
      </w:r>
      <w:r w:rsidRPr="007D7FB7">
        <w:t>возможностей компьютера.</w:t>
      </w:r>
    </w:p>
    <w:p w:rsidR="005F240F" w:rsidRPr="007D7FB7" w:rsidRDefault="00680195" w:rsidP="00920F3C">
      <w:pPr>
        <w:pStyle w:val="a1"/>
        <w:ind w:right="-104"/>
      </w:pPr>
      <w:r w:rsidRPr="007D7FB7">
        <w:t>Исследовательская и проектная деятельность может проходить как в индивидуальной, так и</w:t>
      </w:r>
      <w:r w:rsidRPr="007D7FB7">
        <w:rPr>
          <w:spacing w:val="-57"/>
        </w:rPr>
        <w:t xml:space="preserve"> </w:t>
      </w:r>
      <w:r w:rsidRPr="007D7FB7">
        <w:t>в</w:t>
      </w:r>
      <w:r w:rsidRPr="007D7FB7">
        <w:rPr>
          <w:spacing w:val="1"/>
        </w:rPr>
        <w:t xml:space="preserve"> </w:t>
      </w:r>
      <w:r w:rsidRPr="007D7FB7">
        <w:t>групповой</w:t>
      </w:r>
      <w:r w:rsidRPr="007D7FB7">
        <w:rPr>
          <w:spacing w:val="1"/>
        </w:rPr>
        <w:t xml:space="preserve"> </w:t>
      </w:r>
      <w:r w:rsidRPr="007D7FB7">
        <w:t>форме,</w:t>
      </w:r>
      <w:r w:rsidRPr="007D7FB7">
        <w:rPr>
          <w:spacing w:val="1"/>
        </w:rPr>
        <w:t xml:space="preserve"> </w:t>
      </w:r>
      <w:r w:rsidRPr="007D7FB7">
        <w:t>что</w:t>
      </w:r>
      <w:r w:rsidRPr="007D7FB7">
        <w:rPr>
          <w:spacing w:val="1"/>
        </w:rPr>
        <w:t xml:space="preserve"> </w:t>
      </w:r>
      <w:r w:rsidRPr="007D7FB7">
        <w:t>помогает</w:t>
      </w:r>
      <w:r w:rsidRPr="007D7FB7">
        <w:rPr>
          <w:spacing w:val="1"/>
        </w:rPr>
        <w:t xml:space="preserve"> </w:t>
      </w:r>
      <w:r w:rsidRPr="007D7FB7">
        <w:t>учителю</w:t>
      </w:r>
      <w:r w:rsidRPr="007D7FB7">
        <w:rPr>
          <w:spacing w:val="1"/>
        </w:rPr>
        <w:t xml:space="preserve"> </w:t>
      </w:r>
      <w:r w:rsidRPr="007D7FB7">
        <w:t>простроить</w:t>
      </w:r>
      <w:r w:rsidRPr="007D7FB7">
        <w:rPr>
          <w:spacing w:val="1"/>
        </w:rPr>
        <w:t xml:space="preserve"> </w:t>
      </w:r>
      <w:r w:rsidRPr="007D7FB7">
        <w:t>индивидуальный</w:t>
      </w:r>
      <w:r w:rsidRPr="007D7FB7">
        <w:rPr>
          <w:spacing w:val="1"/>
        </w:rPr>
        <w:t xml:space="preserve"> </w:t>
      </w:r>
      <w:r w:rsidRPr="007D7FB7">
        <w:t>подход</w:t>
      </w:r>
      <w:r w:rsidRPr="007D7FB7">
        <w:rPr>
          <w:spacing w:val="1"/>
        </w:rPr>
        <w:t xml:space="preserve"> </w:t>
      </w:r>
      <w:r w:rsidRPr="007D7FB7">
        <w:t>к</w:t>
      </w:r>
      <w:r w:rsidRPr="007D7FB7">
        <w:rPr>
          <w:spacing w:val="1"/>
        </w:rPr>
        <w:t xml:space="preserve"> </w:t>
      </w:r>
      <w:r w:rsidRPr="007D7FB7">
        <w:t>развитию</w:t>
      </w:r>
      <w:r w:rsidRPr="007D7FB7">
        <w:rPr>
          <w:spacing w:val="1"/>
        </w:rPr>
        <w:t xml:space="preserve"> </w:t>
      </w:r>
      <w:r w:rsidRPr="007D7FB7">
        <w:t>ребенка. Границы исследовательского и проектного обучения младших школьников определяются</w:t>
      </w:r>
      <w:r w:rsidRPr="007D7FB7">
        <w:rPr>
          <w:spacing w:val="-57"/>
        </w:rPr>
        <w:t xml:space="preserve"> </w:t>
      </w:r>
      <w:r w:rsidRPr="007D7FB7">
        <w:t>целевыми</w:t>
      </w:r>
      <w:r w:rsidRPr="007D7FB7">
        <w:rPr>
          <w:spacing w:val="1"/>
        </w:rPr>
        <w:t xml:space="preserve"> </w:t>
      </w:r>
      <w:r w:rsidRPr="007D7FB7">
        <w:t>установками,</w:t>
      </w:r>
      <w:r w:rsidRPr="007D7FB7">
        <w:rPr>
          <w:spacing w:val="1"/>
        </w:rPr>
        <w:t xml:space="preserve"> </w:t>
      </w:r>
      <w:r w:rsidRPr="007D7FB7">
        <w:t>на</w:t>
      </w:r>
      <w:r w:rsidRPr="007D7FB7">
        <w:rPr>
          <w:spacing w:val="1"/>
        </w:rPr>
        <w:t xml:space="preserve"> </w:t>
      </w:r>
      <w:r w:rsidRPr="007D7FB7">
        <w:t>которые</w:t>
      </w:r>
      <w:r w:rsidRPr="007D7FB7">
        <w:rPr>
          <w:spacing w:val="1"/>
        </w:rPr>
        <w:t xml:space="preserve"> </w:t>
      </w:r>
      <w:r w:rsidRPr="007D7FB7">
        <w:t>ориентирован</w:t>
      </w:r>
      <w:r w:rsidRPr="007D7FB7">
        <w:rPr>
          <w:spacing w:val="1"/>
        </w:rPr>
        <w:t xml:space="preserve"> </w:t>
      </w:r>
      <w:r w:rsidRPr="007D7FB7">
        <w:t>учитель,</w:t>
      </w:r>
      <w:r w:rsidRPr="007D7FB7">
        <w:rPr>
          <w:spacing w:val="1"/>
        </w:rPr>
        <w:t xml:space="preserve"> </w:t>
      </w:r>
      <w:r w:rsidRPr="007D7FB7">
        <w:t>а</w:t>
      </w:r>
      <w:r w:rsidRPr="007D7FB7">
        <w:rPr>
          <w:spacing w:val="1"/>
        </w:rPr>
        <w:t xml:space="preserve"> </w:t>
      </w:r>
      <w:r w:rsidRPr="007D7FB7">
        <w:t>также</w:t>
      </w:r>
      <w:r w:rsidRPr="007D7FB7">
        <w:rPr>
          <w:spacing w:val="1"/>
        </w:rPr>
        <w:t xml:space="preserve"> </w:t>
      </w:r>
      <w:r w:rsidRPr="007D7FB7">
        <w:t>локальными</w:t>
      </w:r>
      <w:r w:rsidRPr="007D7FB7">
        <w:rPr>
          <w:spacing w:val="1"/>
        </w:rPr>
        <w:t xml:space="preserve"> </w:t>
      </w:r>
      <w:r w:rsidRPr="007D7FB7">
        <w:t>задачами,</w:t>
      </w:r>
      <w:r w:rsidRPr="007D7FB7">
        <w:rPr>
          <w:spacing w:val="1"/>
        </w:rPr>
        <w:t xml:space="preserve"> </w:t>
      </w:r>
      <w:r w:rsidRPr="007D7FB7">
        <w:t>стоящими</w:t>
      </w:r>
      <w:r w:rsidRPr="007D7FB7">
        <w:rPr>
          <w:spacing w:val="-1"/>
        </w:rPr>
        <w:t xml:space="preserve"> </w:t>
      </w:r>
      <w:r w:rsidRPr="007D7FB7">
        <w:t>на</w:t>
      </w:r>
      <w:r w:rsidRPr="007D7FB7">
        <w:rPr>
          <w:spacing w:val="-1"/>
        </w:rPr>
        <w:t xml:space="preserve"> </w:t>
      </w:r>
      <w:r w:rsidRPr="007D7FB7">
        <w:t>конкретном</w:t>
      </w:r>
      <w:r w:rsidRPr="007D7FB7">
        <w:rPr>
          <w:spacing w:val="1"/>
        </w:rPr>
        <w:t xml:space="preserve"> </w:t>
      </w:r>
      <w:r w:rsidRPr="007D7FB7">
        <w:t>уроке.</w:t>
      </w:r>
    </w:p>
    <w:p w:rsidR="005F240F" w:rsidRPr="007D7FB7" w:rsidRDefault="00680195" w:rsidP="00920F3C">
      <w:pPr>
        <w:pStyle w:val="a1"/>
        <w:ind w:right="-104"/>
      </w:pPr>
      <w:r w:rsidRPr="007D7FB7">
        <w:t>В</w:t>
      </w:r>
      <w:r w:rsidRPr="007D7FB7">
        <w:rPr>
          <w:spacing w:val="1"/>
        </w:rPr>
        <w:t xml:space="preserve"> </w:t>
      </w:r>
      <w:r w:rsidRPr="007D7FB7">
        <w:t>рамках</w:t>
      </w:r>
      <w:r w:rsidRPr="007D7FB7">
        <w:rPr>
          <w:spacing w:val="1"/>
        </w:rPr>
        <w:t xml:space="preserve"> </w:t>
      </w:r>
      <w:r w:rsidRPr="007D7FB7">
        <w:t>внеурочной</w:t>
      </w:r>
      <w:r w:rsidRPr="007D7FB7">
        <w:rPr>
          <w:spacing w:val="1"/>
        </w:rPr>
        <w:t xml:space="preserve"> </w:t>
      </w:r>
      <w:r w:rsidRPr="007D7FB7">
        <w:t>деятельности</w:t>
      </w:r>
      <w:r w:rsidRPr="007D7FB7">
        <w:rPr>
          <w:spacing w:val="1"/>
        </w:rPr>
        <w:t xml:space="preserve"> </w:t>
      </w:r>
      <w:r w:rsidRPr="007D7FB7">
        <w:t>исследовательская</w:t>
      </w:r>
      <w:r w:rsidRPr="007D7FB7">
        <w:rPr>
          <w:spacing w:val="1"/>
        </w:rPr>
        <w:t xml:space="preserve"> </w:t>
      </w:r>
      <w:r w:rsidRPr="007D7FB7">
        <w:t>и</w:t>
      </w:r>
      <w:r w:rsidRPr="007D7FB7">
        <w:rPr>
          <w:spacing w:val="1"/>
        </w:rPr>
        <w:t xml:space="preserve"> </w:t>
      </w:r>
      <w:r w:rsidRPr="007D7FB7">
        <w:t>проектная</w:t>
      </w:r>
      <w:r w:rsidRPr="007D7FB7">
        <w:rPr>
          <w:spacing w:val="1"/>
        </w:rPr>
        <w:t xml:space="preserve"> </w:t>
      </w:r>
      <w:r w:rsidRPr="007D7FB7">
        <w:t>деятельность</w:t>
      </w:r>
      <w:r w:rsidRPr="007D7FB7">
        <w:rPr>
          <w:spacing w:val="1"/>
        </w:rPr>
        <w:t xml:space="preserve"> </w:t>
      </w:r>
      <w:r w:rsidRPr="007D7FB7">
        <w:t>направлены</w:t>
      </w:r>
      <w:r w:rsidRPr="007D7FB7">
        <w:rPr>
          <w:spacing w:val="54"/>
        </w:rPr>
        <w:t xml:space="preserve"> </w:t>
      </w:r>
      <w:r w:rsidRPr="007D7FB7">
        <w:t>на</w:t>
      </w:r>
      <w:r w:rsidRPr="007D7FB7">
        <w:rPr>
          <w:spacing w:val="54"/>
        </w:rPr>
        <w:t xml:space="preserve"> </w:t>
      </w:r>
      <w:r w:rsidRPr="007D7FB7">
        <w:t>обогащение</w:t>
      </w:r>
      <w:r w:rsidRPr="007D7FB7">
        <w:rPr>
          <w:spacing w:val="54"/>
        </w:rPr>
        <w:t xml:space="preserve"> </w:t>
      </w:r>
      <w:r w:rsidRPr="007D7FB7">
        <w:t>содержания</w:t>
      </w:r>
      <w:r w:rsidRPr="007D7FB7">
        <w:rPr>
          <w:spacing w:val="55"/>
        </w:rPr>
        <w:t xml:space="preserve"> </w:t>
      </w:r>
      <w:r w:rsidRPr="007D7FB7">
        <w:t>образования</w:t>
      </w:r>
      <w:r w:rsidRPr="007D7FB7">
        <w:rPr>
          <w:spacing w:val="53"/>
        </w:rPr>
        <w:t xml:space="preserve"> </w:t>
      </w:r>
      <w:r w:rsidRPr="007D7FB7">
        <w:t>и</w:t>
      </w:r>
      <w:r w:rsidRPr="007D7FB7">
        <w:rPr>
          <w:spacing w:val="56"/>
        </w:rPr>
        <w:t xml:space="preserve"> </w:t>
      </w:r>
      <w:r w:rsidRPr="007D7FB7">
        <w:t>возможность</w:t>
      </w:r>
      <w:r w:rsidRPr="007D7FB7">
        <w:rPr>
          <w:spacing w:val="56"/>
        </w:rPr>
        <w:t xml:space="preserve"> </w:t>
      </w:r>
      <w:r w:rsidRPr="007D7FB7">
        <w:t>реализации</w:t>
      </w:r>
      <w:r w:rsidRPr="007D7FB7">
        <w:rPr>
          <w:spacing w:val="56"/>
        </w:rPr>
        <w:t xml:space="preserve"> </w:t>
      </w:r>
      <w:r w:rsidRPr="007D7FB7">
        <w:t>способностей,</w:t>
      </w:r>
    </w:p>
    <w:p w:rsidR="005F240F" w:rsidRPr="007D7FB7" w:rsidRDefault="00680195" w:rsidP="00920F3C">
      <w:pPr>
        <w:pStyle w:val="a1"/>
        <w:spacing w:before="70"/>
        <w:ind w:right="-104" w:firstLine="0"/>
      </w:pPr>
      <w:r w:rsidRPr="007D7FB7">
        <w:t>потребностей</w:t>
      </w:r>
      <w:r w:rsidRPr="007D7FB7">
        <w:rPr>
          <w:spacing w:val="-3"/>
        </w:rPr>
        <w:t xml:space="preserve"> </w:t>
      </w:r>
      <w:r w:rsidRPr="007D7FB7">
        <w:t>и</w:t>
      </w:r>
      <w:r w:rsidRPr="007D7FB7">
        <w:rPr>
          <w:spacing w:val="-4"/>
        </w:rPr>
        <w:t xml:space="preserve"> </w:t>
      </w:r>
      <w:r w:rsidRPr="007D7FB7">
        <w:t>интересов</w:t>
      </w:r>
      <w:r w:rsidRPr="007D7FB7">
        <w:rPr>
          <w:spacing w:val="-2"/>
        </w:rPr>
        <w:t xml:space="preserve"> </w:t>
      </w:r>
      <w:r w:rsidRPr="007D7FB7">
        <w:t>обучающихся</w:t>
      </w:r>
      <w:r w:rsidRPr="007D7FB7">
        <w:rPr>
          <w:spacing w:val="-2"/>
        </w:rPr>
        <w:t xml:space="preserve"> </w:t>
      </w:r>
      <w:r w:rsidRPr="007D7FB7">
        <w:t>с</w:t>
      </w:r>
      <w:r w:rsidRPr="007D7FB7">
        <w:rPr>
          <w:spacing w:val="-3"/>
        </w:rPr>
        <w:t xml:space="preserve"> </w:t>
      </w:r>
      <w:r w:rsidRPr="007D7FB7">
        <w:t>различным</w:t>
      </w:r>
      <w:r w:rsidRPr="007D7FB7">
        <w:rPr>
          <w:spacing w:val="-1"/>
        </w:rPr>
        <w:t xml:space="preserve"> </w:t>
      </w:r>
      <w:r w:rsidRPr="007D7FB7">
        <w:t>уровнем</w:t>
      </w:r>
      <w:r w:rsidRPr="007D7FB7">
        <w:rPr>
          <w:spacing w:val="-3"/>
        </w:rPr>
        <w:t xml:space="preserve"> </w:t>
      </w:r>
      <w:r w:rsidRPr="007D7FB7">
        <w:t>развития.</w:t>
      </w:r>
    </w:p>
    <w:p w:rsidR="005F240F" w:rsidRPr="007D7FB7" w:rsidRDefault="00680195" w:rsidP="00920F3C">
      <w:pPr>
        <w:pStyle w:val="a1"/>
        <w:ind w:right="-104"/>
      </w:pPr>
      <w:r w:rsidRPr="007D7FB7">
        <w:t>Для</w:t>
      </w:r>
      <w:r w:rsidRPr="007D7FB7">
        <w:rPr>
          <w:spacing w:val="1"/>
        </w:rPr>
        <w:t xml:space="preserve"> </w:t>
      </w:r>
      <w:r w:rsidRPr="007D7FB7">
        <w:t>расширения</w:t>
      </w:r>
      <w:r w:rsidRPr="007D7FB7">
        <w:rPr>
          <w:spacing w:val="1"/>
        </w:rPr>
        <w:t xml:space="preserve"> </w:t>
      </w:r>
      <w:r w:rsidRPr="007D7FB7">
        <w:t>диапазона</w:t>
      </w:r>
      <w:r w:rsidRPr="007D7FB7">
        <w:rPr>
          <w:spacing w:val="1"/>
        </w:rPr>
        <w:t xml:space="preserve"> </w:t>
      </w:r>
      <w:r w:rsidRPr="007D7FB7">
        <w:t>применимости</w:t>
      </w:r>
      <w:r w:rsidRPr="007D7FB7">
        <w:rPr>
          <w:spacing w:val="1"/>
        </w:rPr>
        <w:t xml:space="preserve"> </w:t>
      </w:r>
      <w:r w:rsidRPr="007D7FB7">
        <w:t>исследовательского</w:t>
      </w:r>
      <w:r w:rsidRPr="007D7FB7">
        <w:rPr>
          <w:spacing w:val="1"/>
        </w:rPr>
        <w:t xml:space="preserve"> </w:t>
      </w:r>
      <w:r w:rsidRPr="007D7FB7">
        <w:t>и</w:t>
      </w:r>
      <w:r w:rsidRPr="007D7FB7">
        <w:rPr>
          <w:spacing w:val="1"/>
        </w:rPr>
        <w:t xml:space="preserve"> </w:t>
      </w:r>
      <w:r w:rsidRPr="007D7FB7">
        <w:t>проектного</w:t>
      </w:r>
      <w:r w:rsidRPr="007D7FB7">
        <w:rPr>
          <w:spacing w:val="1"/>
        </w:rPr>
        <w:t xml:space="preserve"> </w:t>
      </w:r>
      <w:r w:rsidRPr="007D7FB7">
        <w:t>обучения</w:t>
      </w:r>
      <w:r w:rsidRPr="007D7FB7">
        <w:rPr>
          <w:spacing w:val="1"/>
        </w:rPr>
        <w:t xml:space="preserve"> </w:t>
      </w:r>
      <w:r w:rsidRPr="007D7FB7">
        <w:t>следует</w:t>
      </w:r>
      <w:r w:rsidRPr="007D7FB7">
        <w:rPr>
          <w:spacing w:val="1"/>
        </w:rPr>
        <w:t xml:space="preserve"> </w:t>
      </w:r>
      <w:r w:rsidRPr="007D7FB7">
        <w:t>дифференцировать</w:t>
      </w:r>
      <w:r w:rsidRPr="007D7FB7">
        <w:rPr>
          <w:spacing w:val="1"/>
        </w:rPr>
        <w:t xml:space="preserve"> </w:t>
      </w:r>
      <w:r w:rsidRPr="007D7FB7">
        <w:t>задания</w:t>
      </w:r>
      <w:r w:rsidRPr="007D7FB7">
        <w:rPr>
          <w:spacing w:val="1"/>
        </w:rPr>
        <w:t xml:space="preserve"> </w:t>
      </w:r>
      <w:r w:rsidRPr="007D7FB7">
        <w:t>по</w:t>
      </w:r>
      <w:r w:rsidRPr="007D7FB7">
        <w:rPr>
          <w:spacing w:val="1"/>
        </w:rPr>
        <w:t xml:space="preserve"> </w:t>
      </w:r>
      <w:r w:rsidRPr="007D7FB7">
        <w:t>степени</w:t>
      </w:r>
      <w:r w:rsidRPr="007D7FB7">
        <w:rPr>
          <w:spacing w:val="1"/>
        </w:rPr>
        <w:t xml:space="preserve"> </w:t>
      </w:r>
      <w:r w:rsidRPr="007D7FB7">
        <w:t>трудности:</w:t>
      </w:r>
      <w:r w:rsidRPr="007D7FB7">
        <w:rPr>
          <w:spacing w:val="1"/>
        </w:rPr>
        <w:t xml:space="preserve"> </w:t>
      </w:r>
      <w:r w:rsidRPr="007D7FB7">
        <w:t>путем</w:t>
      </w:r>
      <w:r w:rsidRPr="007D7FB7">
        <w:rPr>
          <w:spacing w:val="1"/>
        </w:rPr>
        <w:t xml:space="preserve"> </w:t>
      </w:r>
      <w:r w:rsidRPr="007D7FB7">
        <w:t>постепенного</w:t>
      </w:r>
      <w:r w:rsidRPr="007D7FB7">
        <w:rPr>
          <w:spacing w:val="1"/>
        </w:rPr>
        <w:t xml:space="preserve"> </w:t>
      </w:r>
      <w:r w:rsidRPr="007D7FB7">
        <w:t>усложнения</w:t>
      </w:r>
      <w:r w:rsidRPr="007D7FB7">
        <w:rPr>
          <w:spacing w:val="1"/>
        </w:rPr>
        <w:t xml:space="preserve"> </w:t>
      </w:r>
      <w:r w:rsidRPr="007D7FB7">
        <w:t>непосредственно</w:t>
      </w:r>
      <w:r w:rsidRPr="007D7FB7">
        <w:rPr>
          <w:spacing w:val="1"/>
        </w:rPr>
        <w:t xml:space="preserve"> </w:t>
      </w:r>
      <w:r w:rsidRPr="007D7FB7">
        <w:t>самих</w:t>
      </w:r>
      <w:r w:rsidRPr="007D7FB7">
        <w:rPr>
          <w:spacing w:val="1"/>
        </w:rPr>
        <w:t xml:space="preserve"> </w:t>
      </w:r>
      <w:r w:rsidRPr="007D7FB7">
        <w:t>заданий</w:t>
      </w:r>
      <w:r w:rsidRPr="007D7FB7">
        <w:rPr>
          <w:spacing w:val="1"/>
        </w:rPr>
        <w:t xml:space="preserve"> </w:t>
      </w:r>
      <w:r w:rsidRPr="007D7FB7">
        <w:t>и/или</w:t>
      </w:r>
      <w:r w:rsidRPr="007D7FB7">
        <w:rPr>
          <w:spacing w:val="1"/>
        </w:rPr>
        <w:t xml:space="preserve"> </w:t>
      </w:r>
      <w:r w:rsidRPr="007D7FB7">
        <w:t>увеличением</w:t>
      </w:r>
      <w:r w:rsidRPr="007D7FB7">
        <w:rPr>
          <w:spacing w:val="1"/>
        </w:rPr>
        <w:t xml:space="preserve"> </w:t>
      </w:r>
      <w:r w:rsidRPr="007D7FB7">
        <w:t>степени</w:t>
      </w:r>
      <w:r w:rsidRPr="007D7FB7">
        <w:rPr>
          <w:spacing w:val="1"/>
        </w:rPr>
        <w:t xml:space="preserve"> </w:t>
      </w:r>
      <w:r w:rsidRPr="007D7FB7">
        <w:t>самостоятельности</w:t>
      </w:r>
      <w:r w:rsidRPr="007D7FB7">
        <w:rPr>
          <w:spacing w:val="1"/>
        </w:rPr>
        <w:t xml:space="preserve"> </w:t>
      </w:r>
      <w:r w:rsidRPr="007D7FB7">
        <w:t>ребенка,</w:t>
      </w:r>
      <w:r w:rsidRPr="007D7FB7">
        <w:rPr>
          <w:spacing w:val="1"/>
        </w:rPr>
        <w:t xml:space="preserve"> </w:t>
      </w:r>
      <w:r w:rsidRPr="007D7FB7">
        <w:t>регулируемой мерой непосредственного руководства учителя процессом научно-практического</w:t>
      </w:r>
      <w:r w:rsidRPr="007D7FB7">
        <w:rPr>
          <w:spacing w:val="1"/>
        </w:rPr>
        <w:t xml:space="preserve"> </w:t>
      </w:r>
      <w:r w:rsidRPr="007D7FB7">
        <w:t>обучения.</w:t>
      </w:r>
    </w:p>
    <w:p w:rsidR="005F240F" w:rsidRPr="007D7FB7" w:rsidRDefault="00680195" w:rsidP="00920F3C">
      <w:pPr>
        <w:pStyle w:val="a1"/>
        <w:spacing w:before="1"/>
        <w:ind w:right="-104"/>
      </w:pPr>
      <w:r w:rsidRPr="007D7FB7">
        <w:t>В</w:t>
      </w:r>
      <w:r w:rsidRPr="007D7FB7">
        <w:rPr>
          <w:spacing w:val="1"/>
        </w:rPr>
        <w:t xml:space="preserve"> </w:t>
      </w:r>
      <w:r w:rsidRPr="007D7FB7">
        <w:t>качестве</w:t>
      </w:r>
      <w:r w:rsidRPr="007D7FB7">
        <w:rPr>
          <w:spacing w:val="1"/>
        </w:rPr>
        <w:t xml:space="preserve"> </w:t>
      </w:r>
      <w:r w:rsidRPr="007D7FB7">
        <w:t>основных</w:t>
      </w:r>
      <w:r w:rsidRPr="007D7FB7">
        <w:rPr>
          <w:spacing w:val="1"/>
        </w:rPr>
        <w:t xml:space="preserve"> </w:t>
      </w:r>
      <w:r w:rsidRPr="007D7FB7">
        <w:t>результатов</w:t>
      </w:r>
      <w:r w:rsidRPr="007D7FB7">
        <w:rPr>
          <w:spacing w:val="1"/>
        </w:rPr>
        <w:t xml:space="preserve"> </w:t>
      </w:r>
      <w:r w:rsidRPr="007D7FB7">
        <w:t>учебно-исследовательской</w:t>
      </w:r>
      <w:r w:rsidRPr="007D7FB7">
        <w:rPr>
          <w:spacing w:val="1"/>
        </w:rPr>
        <w:t xml:space="preserve"> </w:t>
      </w:r>
      <w:r w:rsidRPr="007D7FB7">
        <w:t>и</w:t>
      </w:r>
      <w:r w:rsidRPr="007D7FB7">
        <w:rPr>
          <w:spacing w:val="1"/>
        </w:rPr>
        <w:t xml:space="preserve"> </w:t>
      </w:r>
      <w:r w:rsidRPr="007D7FB7">
        <w:t>проектной</w:t>
      </w:r>
      <w:r w:rsidRPr="007D7FB7">
        <w:rPr>
          <w:spacing w:val="1"/>
        </w:rPr>
        <w:t xml:space="preserve"> </w:t>
      </w:r>
      <w:r w:rsidRPr="007D7FB7">
        <w:t>деятельности</w:t>
      </w:r>
      <w:r w:rsidRPr="007D7FB7">
        <w:rPr>
          <w:spacing w:val="1"/>
        </w:rPr>
        <w:t xml:space="preserve"> </w:t>
      </w:r>
      <w:r w:rsidRPr="007D7FB7">
        <w:t>младших школьников рассматриваются такие метапредметные результаты, как сформированные</w:t>
      </w:r>
      <w:r w:rsidRPr="007D7FB7">
        <w:rPr>
          <w:spacing w:val="1"/>
        </w:rPr>
        <w:t xml:space="preserve"> </w:t>
      </w:r>
      <w:r w:rsidRPr="007D7FB7">
        <w:t>умения:</w:t>
      </w:r>
      <w:r w:rsidRPr="007D7FB7">
        <w:rPr>
          <w:spacing w:val="1"/>
        </w:rPr>
        <w:t xml:space="preserve"> </w:t>
      </w:r>
      <w:r w:rsidRPr="007D7FB7">
        <w:t>наблюдать,</w:t>
      </w:r>
      <w:r w:rsidRPr="007D7FB7">
        <w:rPr>
          <w:spacing w:val="1"/>
        </w:rPr>
        <w:t xml:space="preserve"> </w:t>
      </w:r>
      <w:r w:rsidRPr="007D7FB7">
        <w:t>измерять,</w:t>
      </w:r>
      <w:r w:rsidRPr="007D7FB7">
        <w:rPr>
          <w:spacing w:val="1"/>
        </w:rPr>
        <w:t xml:space="preserve"> </w:t>
      </w:r>
      <w:r w:rsidRPr="007D7FB7">
        <w:t>сравнивать,</w:t>
      </w:r>
      <w:r w:rsidRPr="007D7FB7">
        <w:rPr>
          <w:spacing w:val="1"/>
        </w:rPr>
        <w:t xml:space="preserve"> </w:t>
      </w:r>
      <w:r w:rsidRPr="007D7FB7">
        <w:t>моделировать,</w:t>
      </w:r>
      <w:r w:rsidRPr="007D7FB7">
        <w:rPr>
          <w:spacing w:val="1"/>
        </w:rPr>
        <w:t xml:space="preserve"> </w:t>
      </w:r>
      <w:r w:rsidRPr="007D7FB7">
        <w:t>выдвигать</w:t>
      </w:r>
      <w:r w:rsidRPr="007D7FB7">
        <w:rPr>
          <w:spacing w:val="1"/>
        </w:rPr>
        <w:t xml:space="preserve"> </w:t>
      </w:r>
      <w:r w:rsidRPr="007D7FB7">
        <w:t>гипотезы,</w:t>
      </w:r>
      <w:r w:rsidRPr="007D7FB7">
        <w:rPr>
          <w:spacing w:val="1"/>
        </w:rPr>
        <w:t xml:space="preserve"> </w:t>
      </w:r>
      <w:r w:rsidRPr="007D7FB7">
        <w:t xml:space="preserve">экспериментировать, </w:t>
      </w:r>
      <w:r w:rsidRPr="007D7FB7">
        <w:lastRenderedPageBreak/>
        <w:t>определять понятия, устанавливать причинно-следственные связи и работать</w:t>
      </w:r>
      <w:r w:rsidRPr="007D7FB7">
        <w:rPr>
          <w:spacing w:val="-57"/>
        </w:rPr>
        <w:t xml:space="preserve"> </w:t>
      </w:r>
      <w:r w:rsidRPr="007D7FB7">
        <w:t>с</w:t>
      </w:r>
      <w:r w:rsidRPr="007D7FB7">
        <w:rPr>
          <w:spacing w:val="1"/>
        </w:rPr>
        <w:t xml:space="preserve"> </w:t>
      </w:r>
      <w:r w:rsidRPr="007D7FB7">
        <w:t>источниками</w:t>
      </w:r>
      <w:r w:rsidRPr="007D7FB7">
        <w:rPr>
          <w:spacing w:val="1"/>
        </w:rPr>
        <w:t xml:space="preserve"> </w:t>
      </w:r>
      <w:r w:rsidRPr="007D7FB7">
        <w:t>информации.</w:t>
      </w:r>
      <w:r w:rsidRPr="007D7FB7">
        <w:rPr>
          <w:spacing w:val="1"/>
        </w:rPr>
        <w:t xml:space="preserve"> </w:t>
      </w:r>
      <w:r w:rsidRPr="007D7FB7">
        <w:t>Они</w:t>
      </w:r>
      <w:r w:rsidRPr="007D7FB7">
        <w:rPr>
          <w:spacing w:val="1"/>
        </w:rPr>
        <w:t xml:space="preserve"> </w:t>
      </w:r>
      <w:r w:rsidRPr="007D7FB7">
        <w:t>обеспечивают</w:t>
      </w:r>
      <w:r w:rsidRPr="007D7FB7">
        <w:rPr>
          <w:spacing w:val="1"/>
        </w:rPr>
        <w:t xml:space="preserve"> </w:t>
      </w:r>
      <w:r w:rsidRPr="007D7FB7">
        <w:t>получение</w:t>
      </w:r>
      <w:r w:rsidRPr="007D7FB7">
        <w:rPr>
          <w:spacing w:val="1"/>
        </w:rPr>
        <w:t xml:space="preserve"> </w:t>
      </w:r>
      <w:r w:rsidRPr="007D7FB7">
        <w:t>необходимой</w:t>
      </w:r>
      <w:r w:rsidRPr="007D7FB7">
        <w:rPr>
          <w:spacing w:val="1"/>
        </w:rPr>
        <w:t xml:space="preserve"> </w:t>
      </w:r>
      <w:r w:rsidRPr="007D7FB7">
        <w:t>знаниевой</w:t>
      </w:r>
      <w:r w:rsidRPr="007D7FB7">
        <w:rPr>
          <w:spacing w:val="1"/>
        </w:rPr>
        <w:t xml:space="preserve"> </w:t>
      </w:r>
      <w:r w:rsidRPr="007D7FB7">
        <w:t>и</w:t>
      </w:r>
      <w:r w:rsidRPr="007D7FB7">
        <w:rPr>
          <w:spacing w:val="1"/>
        </w:rPr>
        <w:t xml:space="preserve"> </w:t>
      </w:r>
      <w:r w:rsidRPr="007D7FB7">
        <w:t>процессуальной</w:t>
      </w:r>
      <w:r w:rsidRPr="007D7FB7">
        <w:rPr>
          <w:spacing w:val="1"/>
        </w:rPr>
        <w:t xml:space="preserve"> </w:t>
      </w:r>
      <w:r w:rsidRPr="007D7FB7">
        <w:t>основы</w:t>
      </w:r>
      <w:r w:rsidRPr="007D7FB7">
        <w:rPr>
          <w:spacing w:val="1"/>
        </w:rPr>
        <w:t xml:space="preserve"> </w:t>
      </w:r>
      <w:r w:rsidRPr="007D7FB7">
        <w:t>для</w:t>
      </w:r>
      <w:r w:rsidRPr="007D7FB7">
        <w:rPr>
          <w:spacing w:val="1"/>
        </w:rPr>
        <w:t xml:space="preserve"> </w:t>
      </w:r>
      <w:r w:rsidRPr="007D7FB7">
        <w:t>проведения</w:t>
      </w:r>
      <w:r w:rsidRPr="007D7FB7">
        <w:rPr>
          <w:spacing w:val="1"/>
        </w:rPr>
        <w:t xml:space="preserve"> </w:t>
      </w:r>
      <w:r w:rsidRPr="007D7FB7">
        <w:t>исследований</w:t>
      </w:r>
      <w:r w:rsidRPr="007D7FB7">
        <w:rPr>
          <w:spacing w:val="1"/>
        </w:rPr>
        <w:t xml:space="preserve"> </w:t>
      </w:r>
      <w:r w:rsidRPr="007D7FB7">
        <w:t>и</w:t>
      </w:r>
      <w:r w:rsidRPr="007D7FB7">
        <w:rPr>
          <w:spacing w:val="1"/>
        </w:rPr>
        <w:t xml:space="preserve"> </w:t>
      </w:r>
      <w:r w:rsidRPr="007D7FB7">
        <w:t>реализации</w:t>
      </w:r>
      <w:r w:rsidRPr="007D7FB7">
        <w:rPr>
          <w:spacing w:val="1"/>
        </w:rPr>
        <w:t xml:space="preserve"> </w:t>
      </w:r>
      <w:r w:rsidRPr="007D7FB7">
        <w:t>проектов</w:t>
      </w:r>
      <w:r w:rsidRPr="007D7FB7">
        <w:rPr>
          <w:spacing w:val="1"/>
        </w:rPr>
        <w:t xml:space="preserve"> </w:t>
      </w:r>
      <w:r w:rsidRPr="007D7FB7">
        <w:t>при</w:t>
      </w:r>
      <w:r w:rsidRPr="007D7FB7">
        <w:rPr>
          <w:spacing w:val="1"/>
        </w:rPr>
        <w:t xml:space="preserve"> </w:t>
      </w:r>
      <w:r w:rsidRPr="007D7FB7">
        <w:t>изучении</w:t>
      </w:r>
      <w:r w:rsidRPr="007D7FB7">
        <w:rPr>
          <w:spacing w:val="1"/>
        </w:rPr>
        <w:t xml:space="preserve"> </w:t>
      </w:r>
      <w:r w:rsidRPr="007D7FB7">
        <w:t>учебных предметов. В качестве результата следует также включить готовность слушать и слышать</w:t>
      </w:r>
      <w:r w:rsidRPr="007D7FB7">
        <w:rPr>
          <w:spacing w:val="-57"/>
        </w:rPr>
        <w:t xml:space="preserve"> </w:t>
      </w:r>
      <w:r w:rsidRPr="007D7FB7">
        <w:t>собеседника, умение в корректной форме формулировать и оценивать познавательные вопросы;</w:t>
      </w:r>
      <w:r w:rsidRPr="007D7FB7">
        <w:rPr>
          <w:spacing w:val="1"/>
        </w:rPr>
        <w:t xml:space="preserve"> </w:t>
      </w:r>
      <w:r w:rsidRPr="007D7FB7">
        <w:t>проявлять</w:t>
      </w:r>
      <w:r w:rsidRPr="007D7FB7">
        <w:rPr>
          <w:spacing w:val="1"/>
        </w:rPr>
        <w:t xml:space="preserve"> </w:t>
      </w:r>
      <w:r w:rsidRPr="007D7FB7">
        <w:t>самостоятельность</w:t>
      </w:r>
      <w:r w:rsidRPr="007D7FB7">
        <w:rPr>
          <w:spacing w:val="1"/>
        </w:rPr>
        <w:t xml:space="preserve"> </w:t>
      </w:r>
      <w:r w:rsidRPr="007D7FB7">
        <w:t>в</w:t>
      </w:r>
      <w:r w:rsidRPr="007D7FB7">
        <w:rPr>
          <w:spacing w:val="1"/>
        </w:rPr>
        <w:t xml:space="preserve"> </w:t>
      </w:r>
      <w:r w:rsidRPr="007D7FB7">
        <w:t>обучении,</w:t>
      </w:r>
      <w:r w:rsidRPr="007D7FB7">
        <w:rPr>
          <w:spacing w:val="1"/>
        </w:rPr>
        <w:t xml:space="preserve"> </w:t>
      </w:r>
      <w:r w:rsidRPr="007D7FB7">
        <w:t>инициативу</w:t>
      </w:r>
      <w:r w:rsidRPr="007D7FB7">
        <w:rPr>
          <w:spacing w:val="1"/>
        </w:rPr>
        <w:t xml:space="preserve"> </w:t>
      </w:r>
      <w:r w:rsidRPr="007D7FB7">
        <w:t>в</w:t>
      </w:r>
      <w:r w:rsidRPr="007D7FB7">
        <w:rPr>
          <w:spacing w:val="1"/>
        </w:rPr>
        <w:t xml:space="preserve"> </w:t>
      </w:r>
      <w:r w:rsidRPr="007D7FB7">
        <w:t>использовании</w:t>
      </w:r>
      <w:r w:rsidRPr="007D7FB7">
        <w:rPr>
          <w:spacing w:val="1"/>
        </w:rPr>
        <w:t xml:space="preserve"> </w:t>
      </w:r>
      <w:r w:rsidRPr="007D7FB7">
        <w:t>своих</w:t>
      </w:r>
      <w:r w:rsidRPr="007D7FB7">
        <w:rPr>
          <w:spacing w:val="1"/>
        </w:rPr>
        <w:t xml:space="preserve"> </w:t>
      </w:r>
      <w:r w:rsidRPr="007D7FB7">
        <w:t>мыслительных</w:t>
      </w:r>
      <w:r w:rsidRPr="007D7FB7">
        <w:rPr>
          <w:spacing w:val="1"/>
        </w:rPr>
        <w:t xml:space="preserve"> </w:t>
      </w:r>
      <w:r w:rsidRPr="007D7FB7">
        <w:t>способностей; критически и творчески работать в сотрудничестве с другими людьми; смело и</w:t>
      </w:r>
      <w:r w:rsidRPr="007D7FB7">
        <w:rPr>
          <w:spacing w:val="1"/>
        </w:rPr>
        <w:t xml:space="preserve"> </w:t>
      </w:r>
      <w:r w:rsidRPr="007D7FB7">
        <w:t>твердо защищать свои убеждения; оценивать и понимать собственные сильные и слабые стороны;</w:t>
      </w:r>
      <w:r w:rsidRPr="007D7FB7">
        <w:rPr>
          <w:spacing w:val="1"/>
        </w:rPr>
        <w:t xml:space="preserve"> </w:t>
      </w:r>
      <w:r w:rsidRPr="007D7FB7">
        <w:t>отвечать</w:t>
      </w:r>
      <w:r w:rsidRPr="007D7FB7">
        <w:rPr>
          <w:spacing w:val="-1"/>
        </w:rPr>
        <w:t xml:space="preserve"> </w:t>
      </w:r>
      <w:r w:rsidRPr="007D7FB7">
        <w:t>за</w:t>
      </w:r>
      <w:r w:rsidRPr="007D7FB7">
        <w:rPr>
          <w:spacing w:val="-1"/>
        </w:rPr>
        <w:t xml:space="preserve"> </w:t>
      </w:r>
      <w:r w:rsidRPr="007D7FB7">
        <w:t>свои действия и их</w:t>
      </w:r>
      <w:r w:rsidRPr="007D7FB7">
        <w:rPr>
          <w:spacing w:val="-1"/>
        </w:rPr>
        <w:t xml:space="preserve"> </w:t>
      </w:r>
      <w:r w:rsidRPr="007D7FB7">
        <w:t>последствия.</w:t>
      </w:r>
    </w:p>
    <w:p w:rsidR="005F240F" w:rsidRPr="007D7FB7" w:rsidRDefault="005F240F" w:rsidP="00920F3C">
      <w:pPr>
        <w:pStyle w:val="a1"/>
        <w:spacing w:before="5"/>
        <w:ind w:left="0" w:right="-104" w:firstLine="0"/>
      </w:pPr>
    </w:p>
    <w:p w:rsidR="005F240F" w:rsidRPr="007D7FB7" w:rsidRDefault="00680195" w:rsidP="00920F3C">
      <w:pPr>
        <w:pStyle w:val="111"/>
        <w:ind w:right="-104"/>
      </w:pPr>
      <w:r w:rsidRPr="007D7FB7">
        <w:t>Условия,</w:t>
      </w:r>
      <w:r w:rsidRPr="007D7FB7">
        <w:rPr>
          <w:spacing w:val="-2"/>
        </w:rPr>
        <w:t xml:space="preserve"> </w:t>
      </w:r>
      <w:r w:rsidRPr="007D7FB7">
        <w:t>обеспечивающие</w:t>
      </w:r>
      <w:r w:rsidRPr="007D7FB7">
        <w:rPr>
          <w:spacing w:val="-2"/>
        </w:rPr>
        <w:t xml:space="preserve"> </w:t>
      </w:r>
      <w:r w:rsidRPr="007D7FB7">
        <w:t>развитие</w:t>
      </w:r>
      <w:r w:rsidRPr="007D7FB7">
        <w:rPr>
          <w:spacing w:val="-3"/>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2"/>
        </w:rPr>
        <w:t xml:space="preserve"> </w:t>
      </w:r>
      <w:r w:rsidRPr="007D7FB7">
        <w:t>у</w:t>
      </w:r>
      <w:r w:rsidRPr="007D7FB7">
        <w:rPr>
          <w:spacing w:val="-4"/>
        </w:rPr>
        <w:t xml:space="preserve"> </w:t>
      </w:r>
      <w:r w:rsidRPr="007D7FB7">
        <w:t>обучающихся</w:t>
      </w:r>
    </w:p>
    <w:p w:rsidR="005F240F" w:rsidRPr="007D7FB7" w:rsidRDefault="00680195" w:rsidP="00920F3C">
      <w:pPr>
        <w:pStyle w:val="a1"/>
        <w:ind w:right="-104" w:firstLine="0"/>
      </w:pPr>
      <w:r w:rsidRPr="007D7FB7">
        <w:t>Указанное</w:t>
      </w:r>
      <w:r w:rsidRPr="007D7FB7">
        <w:rPr>
          <w:spacing w:val="-4"/>
        </w:rPr>
        <w:t xml:space="preserve"> </w:t>
      </w:r>
      <w:r w:rsidRPr="007D7FB7">
        <w:t>содержание</w:t>
      </w:r>
      <w:r w:rsidRPr="007D7FB7">
        <w:rPr>
          <w:spacing w:val="-4"/>
        </w:rPr>
        <w:t xml:space="preserve"> </w:t>
      </w:r>
      <w:r w:rsidRPr="007D7FB7">
        <w:t>учебных</w:t>
      </w:r>
      <w:r w:rsidRPr="007D7FB7">
        <w:rPr>
          <w:spacing w:val="-2"/>
        </w:rPr>
        <w:t xml:space="preserve"> </w:t>
      </w:r>
      <w:r w:rsidRPr="007D7FB7">
        <w:t>предметов,</w:t>
      </w:r>
      <w:r w:rsidRPr="007D7FB7">
        <w:rPr>
          <w:spacing w:val="-3"/>
        </w:rPr>
        <w:t xml:space="preserve"> </w:t>
      </w:r>
      <w:r w:rsidRPr="007D7FB7">
        <w:t>преподаваемых</w:t>
      </w:r>
      <w:r w:rsidRPr="007D7FB7">
        <w:rPr>
          <w:spacing w:val="-2"/>
        </w:rPr>
        <w:t xml:space="preserve"> </w:t>
      </w:r>
      <w:r w:rsidRPr="007D7FB7">
        <w:t>в</w:t>
      </w:r>
      <w:r w:rsidRPr="007D7FB7">
        <w:rPr>
          <w:spacing w:val="-4"/>
        </w:rPr>
        <w:t xml:space="preserve"> </w:t>
      </w:r>
      <w:r w:rsidRPr="007D7FB7">
        <w:t>рамках</w:t>
      </w:r>
      <w:r w:rsidRPr="007D7FB7">
        <w:rPr>
          <w:spacing w:val="-1"/>
        </w:rPr>
        <w:t xml:space="preserve"> </w:t>
      </w:r>
      <w:r w:rsidRPr="007D7FB7">
        <w:t>начального</w:t>
      </w:r>
    </w:p>
    <w:p w:rsidR="005F240F" w:rsidRPr="007D7FB7" w:rsidRDefault="00680195" w:rsidP="00920F3C">
      <w:pPr>
        <w:pStyle w:val="a1"/>
        <w:ind w:right="-104"/>
      </w:pPr>
      <w:r w:rsidRPr="007D7FB7">
        <w:t>образования,</w:t>
      </w:r>
      <w:r w:rsidRPr="007D7FB7">
        <w:rPr>
          <w:spacing w:val="1"/>
        </w:rPr>
        <w:t xml:space="preserve"> </w:t>
      </w:r>
      <w:r w:rsidRPr="007D7FB7">
        <w:t>может</w:t>
      </w:r>
      <w:r w:rsidRPr="007D7FB7">
        <w:rPr>
          <w:spacing w:val="1"/>
        </w:rPr>
        <w:t xml:space="preserve"> </w:t>
      </w:r>
      <w:r w:rsidRPr="007D7FB7">
        <w:t>стать</w:t>
      </w:r>
      <w:r w:rsidRPr="007D7FB7">
        <w:rPr>
          <w:spacing w:val="1"/>
        </w:rPr>
        <w:t xml:space="preserve"> </w:t>
      </w:r>
      <w:r w:rsidRPr="007D7FB7">
        <w:t>средством</w:t>
      </w:r>
      <w:r w:rsidRPr="007D7FB7">
        <w:rPr>
          <w:spacing w:val="1"/>
        </w:rPr>
        <w:t xml:space="preserve"> </w:t>
      </w:r>
      <w:r w:rsidRPr="007D7FB7">
        <w:t>формирования</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только</w:t>
      </w:r>
      <w:r w:rsidRPr="007D7FB7">
        <w:rPr>
          <w:spacing w:val="-5"/>
        </w:rPr>
        <w:t xml:space="preserve"> </w:t>
      </w:r>
      <w:r w:rsidRPr="007D7FB7">
        <w:t>при</w:t>
      </w:r>
      <w:r w:rsidRPr="007D7FB7">
        <w:rPr>
          <w:spacing w:val="-2"/>
        </w:rPr>
        <w:t xml:space="preserve"> </w:t>
      </w:r>
      <w:r w:rsidRPr="007D7FB7">
        <w:t>соблюдении</w:t>
      </w:r>
      <w:r w:rsidRPr="007D7FB7">
        <w:rPr>
          <w:spacing w:val="-3"/>
        </w:rPr>
        <w:t xml:space="preserve"> </w:t>
      </w:r>
      <w:r w:rsidRPr="007D7FB7">
        <w:t>определенных</w:t>
      </w:r>
      <w:r w:rsidRPr="007D7FB7">
        <w:rPr>
          <w:spacing w:val="1"/>
        </w:rPr>
        <w:t xml:space="preserve"> </w:t>
      </w:r>
      <w:r w:rsidRPr="007D7FB7">
        <w:t>условий</w:t>
      </w:r>
      <w:r w:rsidRPr="007D7FB7">
        <w:rPr>
          <w:spacing w:val="-1"/>
        </w:rPr>
        <w:t xml:space="preserve"> </w:t>
      </w:r>
      <w:r w:rsidRPr="007D7FB7">
        <w:t>организации</w:t>
      </w:r>
      <w:r w:rsidRPr="007D7FB7">
        <w:rPr>
          <w:spacing w:val="-2"/>
        </w:rPr>
        <w:t xml:space="preserve"> </w:t>
      </w:r>
      <w:r w:rsidRPr="007D7FB7">
        <w:t>образовательной</w:t>
      </w:r>
      <w:r w:rsidRPr="007D7FB7">
        <w:rPr>
          <w:spacing w:val="-2"/>
        </w:rPr>
        <w:t xml:space="preserve"> </w:t>
      </w:r>
      <w:r w:rsidRPr="007D7FB7">
        <w:t>деятельности:</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использовании</w:t>
      </w:r>
      <w:r w:rsidRPr="007D7FB7">
        <w:rPr>
          <w:spacing w:val="1"/>
          <w:sz w:val="24"/>
          <w:szCs w:val="24"/>
        </w:rPr>
        <w:t xml:space="preserve"> </w:t>
      </w:r>
      <w:r w:rsidRPr="007D7FB7">
        <w:rPr>
          <w:sz w:val="24"/>
          <w:szCs w:val="24"/>
        </w:rPr>
        <w:t>учебников</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бумажной</w:t>
      </w:r>
      <w:r w:rsidRPr="007D7FB7">
        <w:rPr>
          <w:spacing w:val="1"/>
          <w:sz w:val="24"/>
          <w:szCs w:val="24"/>
        </w:rPr>
        <w:t xml:space="preserve"> </w:t>
      </w:r>
      <w:r w:rsidRPr="007D7FB7">
        <w:rPr>
          <w:sz w:val="24"/>
          <w:szCs w:val="24"/>
        </w:rPr>
        <w:t>и/или</w:t>
      </w:r>
      <w:r w:rsidRPr="007D7FB7">
        <w:rPr>
          <w:spacing w:val="1"/>
          <w:sz w:val="24"/>
          <w:szCs w:val="24"/>
        </w:rPr>
        <w:t xml:space="preserve"> </w:t>
      </w:r>
      <w:r w:rsidRPr="007D7FB7">
        <w:rPr>
          <w:sz w:val="24"/>
          <w:szCs w:val="24"/>
        </w:rPr>
        <w:t>электронной</w:t>
      </w:r>
      <w:r w:rsidRPr="007D7FB7">
        <w:rPr>
          <w:spacing w:val="1"/>
          <w:sz w:val="24"/>
          <w:szCs w:val="24"/>
        </w:rPr>
        <w:t xml:space="preserve"> </w:t>
      </w:r>
      <w:r w:rsidRPr="007D7FB7">
        <w:rPr>
          <w:sz w:val="24"/>
          <w:szCs w:val="24"/>
        </w:rPr>
        <w:t>форме</w:t>
      </w:r>
      <w:r w:rsidRPr="007D7FB7">
        <w:rPr>
          <w:spacing w:val="1"/>
          <w:sz w:val="24"/>
          <w:szCs w:val="24"/>
        </w:rPr>
        <w:t xml:space="preserve"> </w:t>
      </w:r>
      <w:r w:rsidRPr="007D7FB7">
        <w:rPr>
          <w:sz w:val="24"/>
          <w:szCs w:val="24"/>
        </w:rPr>
        <w:t>не</w:t>
      </w:r>
      <w:r w:rsidRPr="007D7FB7">
        <w:rPr>
          <w:spacing w:val="1"/>
          <w:sz w:val="24"/>
          <w:szCs w:val="24"/>
        </w:rPr>
        <w:t xml:space="preserve"> </w:t>
      </w:r>
      <w:r w:rsidRPr="007D7FB7">
        <w:rPr>
          <w:sz w:val="24"/>
          <w:szCs w:val="24"/>
        </w:rPr>
        <w:t>только</w:t>
      </w:r>
      <w:r w:rsidRPr="007D7FB7">
        <w:rPr>
          <w:spacing w:val="60"/>
          <w:sz w:val="24"/>
          <w:szCs w:val="24"/>
        </w:rPr>
        <w:t xml:space="preserve"> </w:t>
      </w:r>
      <w:r w:rsidRPr="007D7FB7">
        <w:rPr>
          <w:sz w:val="24"/>
          <w:szCs w:val="24"/>
        </w:rPr>
        <w:t>в</w:t>
      </w:r>
      <w:r w:rsidRPr="007D7FB7">
        <w:rPr>
          <w:spacing w:val="1"/>
          <w:sz w:val="24"/>
          <w:szCs w:val="24"/>
        </w:rPr>
        <w:t xml:space="preserve"> </w:t>
      </w:r>
      <w:r w:rsidRPr="007D7FB7">
        <w:rPr>
          <w:sz w:val="24"/>
          <w:szCs w:val="24"/>
        </w:rPr>
        <w:t>качестве носителя информации,</w:t>
      </w:r>
      <w:r w:rsidRPr="007D7FB7">
        <w:rPr>
          <w:spacing w:val="1"/>
          <w:sz w:val="24"/>
          <w:szCs w:val="24"/>
        </w:rPr>
        <w:t xml:space="preserve"> </w:t>
      </w:r>
      <w:r w:rsidRPr="007D7FB7">
        <w:rPr>
          <w:sz w:val="24"/>
          <w:szCs w:val="24"/>
        </w:rPr>
        <w:t>«готовых» знаний, подлежащих</w:t>
      </w:r>
      <w:r w:rsidRPr="007D7FB7">
        <w:rPr>
          <w:spacing w:val="1"/>
          <w:sz w:val="24"/>
          <w:szCs w:val="24"/>
        </w:rPr>
        <w:t xml:space="preserve"> </w:t>
      </w:r>
      <w:r w:rsidRPr="007D7FB7">
        <w:rPr>
          <w:sz w:val="24"/>
          <w:szCs w:val="24"/>
        </w:rPr>
        <w:t>усвоению, но и как носителя</w:t>
      </w:r>
      <w:r w:rsidRPr="007D7FB7">
        <w:rPr>
          <w:spacing w:val="1"/>
          <w:sz w:val="24"/>
          <w:szCs w:val="24"/>
        </w:rPr>
        <w:t xml:space="preserve"> </w:t>
      </w:r>
      <w:r w:rsidRPr="007D7FB7">
        <w:rPr>
          <w:sz w:val="24"/>
          <w:szCs w:val="24"/>
        </w:rPr>
        <w:t>способов «открытия» новых знаний, их практического освоения, обобщения и систематизации,</w:t>
      </w:r>
      <w:r w:rsidRPr="007D7FB7">
        <w:rPr>
          <w:spacing w:val="1"/>
          <w:sz w:val="24"/>
          <w:szCs w:val="24"/>
        </w:rPr>
        <w:t xml:space="preserve"> </w:t>
      </w:r>
      <w:r w:rsidRPr="007D7FB7">
        <w:rPr>
          <w:sz w:val="24"/>
          <w:szCs w:val="24"/>
        </w:rPr>
        <w:t>включения</w:t>
      </w:r>
      <w:r w:rsidRPr="007D7FB7">
        <w:rPr>
          <w:spacing w:val="-1"/>
          <w:sz w:val="24"/>
          <w:szCs w:val="24"/>
        </w:rPr>
        <w:t xml:space="preserve"> </w:t>
      </w:r>
      <w:r w:rsidRPr="007D7FB7">
        <w:rPr>
          <w:sz w:val="24"/>
          <w:szCs w:val="24"/>
        </w:rPr>
        <w:t>обучающимся в</w:t>
      </w:r>
      <w:r w:rsidRPr="007D7FB7">
        <w:rPr>
          <w:spacing w:val="-1"/>
          <w:sz w:val="24"/>
          <w:szCs w:val="24"/>
        </w:rPr>
        <w:t xml:space="preserve"> </w:t>
      </w:r>
      <w:r w:rsidRPr="007D7FB7">
        <w:rPr>
          <w:sz w:val="24"/>
          <w:szCs w:val="24"/>
        </w:rPr>
        <w:t>свою</w:t>
      </w:r>
      <w:r w:rsidRPr="007D7FB7">
        <w:rPr>
          <w:spacing w:val="-1"/>
          <w:sz w:val="24"/>
          <w:szCs w:val="24"/>
        </w:rPr>
        <w:t xml:space="preserve"> </w:t>
      </w:r>
      <w:r w:rsidRPr="007D7FB7">
        <w:rPr>
          <w:sz w:val="24"/>
          <w:szCs w:val="24"/>
        </w:rPr>
        <w:t>картину</w:t>
      </w:r>
      <w:r w:rsidRPr="007D7FB7">
        <w:rPr>
          <w:spacing w:val="-5"/>
          <w:sz w:val="24"/>
          <w:szCs w:val="24"/>
        </w:rPr>
        <w:t xml:space="preserve"> </w:t>
      </w:r>
      <w:r w:rsidRPr="007D7FB7">
        <w:rPr>
          <w:sz w:val="24"/>
          <w:szCs w:val="24"/>
        </w:rPr>
        <w:t>мира;</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соблюдении технологии проектирования и проведения урока (учебного занятия) в</w:t>
      </w:r>
      <w:r w:rsidRPr="007D7FB7">
        <w:rPr>
          <w:spacing w:val="1"/>
          <w:sz w:val="24"/>
          <w:szCs w:val="24"/>
        </w:rPr>
        <w:t xml:space="preserve"> </w:t>
      </w:r>
      <w:r w:rsidRPr="007D7FB7">
        <w:rPr>
          <w:sz w:val="24"/>
          <w:szCs w:val="24"/>
        </w:rPr>
        <w:t>соответствии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требованиями</w:t>
      </w:r>
      <w:r w:rsidRPr="007D7FB7">
        <w:rPr>
          <w:spacing w:val="1"/>
          <w:sz w:val="24"/>
          <w:szCs w:val="24"/>
        </w:rPr>
        <w:t xml:space="preserve"> </w:t>
      </w:r>
      <w:r w:rsidRPr="007D7FB7">
        <w:rPr>
          <w:sz w:val="24"/>
          <w:szCs w:val="24"/>
        </w:rPr>
        <w:t>системно-деятельностного</w:t>
      </w:r>
      <w:r w:rsidRPr="007D7FB7">
        <w:rPr>
          <w:spacing w:val="1"/>
          <w:sz w:val="24"/>
          <w:szCs w:val="24"/>
        </w:rPr>
        <w:t xml:space="preserve"> </w:t>
      </w:r>
      <w:r w:rsidRPr="007D7FB7">
        <w:rPr>
          <w:sz w:val="24"/>
          <w:szCs w:val="24"/>
        </w:rPr>
        <w:t>подхода:</w:t>
      </w:r>
      <w:r w:rsidRPr="007D7FB7">
        <w:rPr>
          <w:spacing w:val="1"/>
          <w:sz w:val="24"/>
          <w:szCs w:val="24"/>
        </w:rPr>
        <w:t xml:space="preserve"> </w:t>
      </w:r>
      <w:r w:rsidRPr="007D7FB7">
        <w:rPr>
          <w:sz w:val="24"/>
          <w:szCs w:val="24"/>
        </w:rPr>
        <w:t>будучи</w:t>
      </w:r>
      <w:r w:rsidRPr="007D7FB7">
        <w:rPr>
          <w:spacing w:val="1"/>
          <w:sz w:val="24"/>
          <w:szCs w:val="24"/>
        </w:rPr>
        <w:t xml:space="preserve"> </w:t>
      </w:r>
      <w:r w:rsidRPr="007D7FB7">
        <w:rPr>
          <w:sz w:val="24"/>
          <w:szCs w:val="24"/>
        </w:rPr>
        <w:t>формой</w:t>
      </w:r>
      <w:r w:rsidRPr="007D7FB7">
        <w:rPr>
          <w:spacing w:val="1"/>
          <w:sz w:val="24"/>
          <w:szCs w:val="24"/>
        </w:rPr>
        <w:t xml:space="preserve"> </w:t>
      </w:r>
      <w:r w:rsidRPr="007D7FB7">
        <w:rPr>
          <w:sz w:val="24"/>
          <w:szCs w:val="24"/>
        </w:rPr>
        <w:t>учебной</w:t>
      </w:r>
      <w:r w:rsidRPr="007D7FB7">
        <w:rPr>
          <w:spacing w:val="-57"/>
          <w:sz w:val="24"/>
          <w:szCs w:val="24"/>
        </w:rPr>
        <w:t xml:space="preserve"> </w:t>
      </w:r>
      <w:r w:rsidRPr="007D7FB7">
        <w:rPr>
          <w:sz w:val="24"/>
          <w:szCs w:val="24"/>
        </w:rPr>
        <w:t>деятельности, урок должен отражать ее основные этапы – постановку задачи, поиск решения,</w:t>
      </w:r>
      <w:r w:rsidRPr="007D7FB7">
        <w:rPr>
          <w:spacing w:val="1"/>
          <w:sz w:val="24"/>
          <w:szCs w:val="24"/>
        </w:rPr>
        <w:t xml:space="preserve"> </w:t>
      </w:r>
      <w:r w:rsidRPr="007D7FB7">
        <w:rPr>
          <w:sz w:val="24"/>
          <w:szCs w:val="24"/>
        </w:rPr>
        <w:t>вывод</w:t>
      </w:r>
      <w:r w:rsidRPr="007D7FB7">
        <w:rPr>
          <w:spacing w:val="1"/>
          <w:sz w:val="24"/>
          <w:szCs w:val="24"/>
        </w:rPr>
        <w:t xml:space="preserve"> </w:t>
      </w:r>
      <w:r w:rsidRPr="007D7FB7">
        <w:rPr>
          <w:sz w:val="24"/>
          <w:szCs w:val="24"/>
        </w:rPr>
        <w:t>(моделирование),</w:t>
      </w:r>
      <w:r w:rsidRPr="007D7FB7">
        <w:rPr>
          <w:spacing w:val="1"/>
          <w:sz w:val="24"/>
          <w:szCs w:val="24"/>
        </w:rPr>
        <w:t xml:space="preserve"> </w:t>
      </w:r>
      <w:r w:rsidRPr="007D7FB7">
        <w:rPr>
          <w:sz w:val="24"/>
          <w:szCs w:val="24"/>
        </w:rPr>
        <w:t>конкретизацию</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применение</w:t>
      </w:r>
      <w:r w:rsidRPr="007D7FB7">
        <w:rPr>
          <w:spacing w:val="1"/>
          <w:sz w:val="24"/>
          <w:szCs w:val="24"/>
        </w:rPr>
        <w:t xml:space="preserve"> </w:t>
      </w:r>
      <w:r w:rsidRPr="007D7FB7">
        <w:rPr>
          <w:sz w:val="24"/>
          <w:szCs w:val="24"/>
        </w:rPr>
        <w:t>новых</w:t>
      </w:r>
      <w:r w:rsidRPr="007D7FB7">
        <w:rPr>
          <w:spacing w:val="1"/>
          <w:sz w:val="24"/>
          <w:szCs w:val="24"/>
        </w:rPr>
        <w:t xml:space="preserve"> </w:t>
      </w:r>
      <w:r w:rsidRPr="007D7FB7">
        <w:rPr>
          <w:sz w:val="24"/>
          <w:szCs w:val="24"/>
        </w:rPr>
        <w:t>знаний</w:t>
      </w:r>
      <w:r w:rsidRPr="007D7FB7">
        <w:rPr>
          <w:spacing w:val="1"/>
          <w:sz w:val="24"/>
          <w:szCs w:val="24"/>
        </w:rPr>
        <w:t xml:space="preserve"> </w:t>
      </w:r>
      <w:r w:rsidRPr="007D7FB7">
        <w:rPr>
          <w:sz w:val="24"/>
          <w:szCs w:val="24"/>
        </w:rPr>
        <w:t>(способов</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контроль</w:t>
      </w:r>
      <w:r w:rsidRPr="007D7FB7">
        <w:rPr>
          <w:spacing w:val="-1"/>
          <w:sz w:val="24"/>
          <w:szCs w:val="24"/>
        </w:rPr>
        <w:t xml:space="preserve"> </w:t>
      </w:r>
      <w:r w:rsidRPr="007D7FB7">
        <w:rPr>
          <w:sz w:val="24"/>
          <w:szCs w:val="24"/>
        </w:rPr>
        <w:t>и оценку</w:t>
      </w:r>
      <w:r w:rsidRPr="007D7FB7">
        <w:rPr>
          <w:spacing w:val="-8"/>
          <w:sz w:val="24"/>
          <w:szCs w:val="24"/>
        </w:rPr>
        <w:t xml:space="preserve"> </w:t>
      </w:r>
      <w:r w:rsidRPr="007D7FB7">
        <w:rPr>
          <w:sz w:val="24"/>
          <w:szCs w:val="24"/>
        </w:rPr>
        <w:t>результата;</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осуществлении</w:t>
      </w:r>
      <w:r w:rsidRPr="007D7FB7">
        <w:rPr>
          <w:spacing w:val="1"/>
          <w:sz w:val="24"/>
          <w:szCs w:val="24"/>
        </w:rPr>
        <w:t xml:space="preserve"> </w:t>
      </w:r>
      <w:r w:rsidRPr="007D7FB7">
        <w:rPr>
          <w:sz w:val="24"/>
          <w:szCs w:val="24"/>
        </w:rPr>
        <w:t>целесообразного</w:t>
      </w:r>
      <w:r w:rsidRPr="007D7FB7">
        <w:rPr>
          <w:spacing w:val="1"/>
          <w:sz w:val="24"/>
          <w:szCs w:val="24"/>
        </w:rPr>
        <w:t xml:space="preserve"> </w:t>
      </w:r>
      <w:r w:rsidRPr="007D7FB7">
        <w:rPr>
          <w:sz w:val="24"/>
          <w:szCs w:val="24"/>
        </w:rPr>
        <w:t>выбора</w:t>
      </w:r>
      <w:r w:rsidRPr="007D7FB7">
        <w:rPr>
          <w:spacing w:val="1"/>
          <w:sz w:val="24"/>
          <w:szCs w:val="24"/>
        </w:rPr>
        <w:t xml:space="preserve"> </w:t>
      </w:r>
      <w:r w:rsidRPr="007D7FB7">
        <w:rPr>
          <w:sz w:val="24"/>
          <w:szCs w:val="24"/>
        </w:rPr>
        <w:t>организационно-деятельностных</w:t>
      </w:r>
      <w:r w:rsidRPr="007D7FB7">
        <w:rPr>
          <w:spacing w:val="1"/>
          <w:sz w:val="24"/>
          <w:szCs w:val="24"/>
        </w:rPr>
        <w:t xml:space="preserve"> </w:t>
      </w:r>
      <w:r w:rsidRPr="007D7FB7">
        <w:rPr>
          <w:sz w:val="24"/>
          <w:szCs w:val="24"/>
        </w:rPr>
        <w:t>форм</w:t>
      </w:r>
      <w:r w:rsidRPr="007D7FB7">
        <w:rPr>
          <w:spacing w:val="1"/>
          <w:sz w:val="24"/>
          <w:szCs w:val="24"/>
        </w:rPr>
        <w:t xml:space="preserve"> </w:t>
      </w:r>
      <w:r w:rsidRPr="007D7FB7">
        <w:rPr>
          <w:sz w:val="24"/>
          <w:szCs w:val="24"/>
        </w:rPr>
        <w:t>работы обучающихся на уроке (учебном занятии) – индивидуальной, групповой (парной) работы,</w:t>
      </w:r>
      <w:r w:rsidRPr="007D7FB7">
        <w:rPr>
          <w:spacing w:val="1"/>
          <w:sz w:val="24"/>
          <w:szCs w:val="24"/>
        </w:rPr>
        <w:t xml:space="preserve"> </w:t>
      </w:r>
      <w:r w:rsidRPr="007D7FB7">
        <w:rPr>
          <w:sz w:val="24"/>
          <w:szCs w:val="24"/>
        </w:rPr>
        <w:t>общеклассной</w:t>
      </w:r>
      <w:r w:rsidRPr="007D7FB7">
        <w:rPr>
          <w:spacing w:val="-1"/>
          <w:sz w:val="24"/>
          <w:szCs w:val="24"/>
        </w:rPr>
        <w:t xml:space="preserve"> </w:t>
      </w:r>
      <w:r w:rsidRPr="007D7FB7">
        <w:rPr>
          <w:sz w:val="24"/>
          <w:szCs w:val="24"/>
        </w:rPr>
        <w:t>дискуссии;</w:t>
      </w:r>
    </w:p>
    <w:p w:rsidR="005F240F" w:rsidRPr="007D7FB7" w:rsidRDefault="00680195" w:rsidP="007C0CB7">
      <w:pPr>
        <w:pStyle w:val="a7"/>
        <w:numPr>
          <w:ilvl w:val="0"/>
          <w:numId w:val="10"/>
        </w:numPr>
        <w:tabs>
          <w:tab w:val="left" w:pos="1542"/>
        </w:tabs>
        <w:spacing w:before="2"/>
        <w:ind w:right="-104" w:firstLine="708"/>
        <w:rPr>
          <w:sz w:val="24"/>
          <w:szCs w:val="24"/>
        </w:rPr>
      </w:pPr>
      <w:r w:rsidRPr="007D7FB7">
        <w:rPr>
          <w:sz w:val="24"/>
          <w:szCs w:val="24"/>
        </w:rPr>
        <w:t>организации</w:t>
      </w:r>
      <w:r w:rsidRPr="007D7FB7">
        <w:rPr>
          <w:spacing w:val="1"/>
          <w:sz w:val="24"/>
          <w:szCs w:val="24"/>
        </w:rPr>
        <w:t xml:space="preserve"> </w:t>
      </w:r>
      <w:r w:rsidRPr="007D7FB7">
        <w:rPr>
          <w:sz w:val="24"/>
          <w:szCs w:val="24"/>
        </w:rPr>
        <w:t>системы</w:t>
      </w:r>
      <w:r w:rsidRPr="007D7FB7">
        <w:rPr>
          <w:spacing w:val="1"/>
          <w:sz w:val="24"/>
          <w:szCs w:val="24"/>
        </w:rPr>
        <w:t xml:space="preserve"> </w:t>
      </w:r>
      <w:r w:rsidRPr="007D7FB7">
        <w:rPr>
          <w:sz w:val="24"/>
          <w:szCs w:val="24"/>
        </w:rPr>
        <w:t>мероприятий</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формирования</w:t>
      </w:r>
      <w:r w:rsidRPr="007D7FB7">
        <w:rPr>
          <w:spacing w:val="1"/>
          <w:sz w:val="24"/>
          <w:szCs w:val="24"/>
        </w:rPr>
        <w:t xml:space="preserve"> </w:t>
      </w:r>
      <w:r w:rsidRPr="007D7FB7">
        <w:rPr>
          <w:sz w:val="24"/>
          <w:szCs w:val="24"/>
        </w:rPr>
        <w:t>контрольно-оценочной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обучающихся</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целью</w:t>
      </w:r>
      <w:r w:rsidRPr="007D7FB7">
        <w:rPr>
          <w:spacing w:val="-1"/>
          <w:sz w:val="24"/>
          <w:szCs w:val="24"/>
        </w:rPr>
        <w:t xml:space="preserve"> </w:t>
      </w:r>
      <w:r w:rsidRPr="007D7FB7">
        <w:rPr>
          <w:sz w:val="24"/>
          <w:szCs w:val="24"/>
        </w:rPr>
        <w:t>развития</w:t>
      </w:r>
      <w:r w:rsidRPr="007D7FB7">
        <w:rPr>
          <w:spacing w:val="-4"/>
          <w:sz w:val="24"/>
          <w:szCs w:val="24"/>
        </w:rPr>
        <w:t xml:space="preserve"> </w:t>
      </w:r>
      <w:r w:rsidRPr="007D7FB7">
        <w:rPr>
          <w:sz w:val="24"/>
          <w:szCs w:val="24"/>
        </w:rPr>
        <w:t>их</w:t>
      </w:r>
      <w:r w:rsidRPr="007D7FB7">
        <w:rPr>
          <w:spacing w:val="4"/>
          <w:sz w:val="24"/>
          <w:szCs w:val="24"/>
        </w:rPr>
        <w:t xml:space="preserve"> </w:t>
      </w:r>
      <w:r w:rsidRPr="007D7FB7">
        <w:rPr>
          <w:sz w:val="24"/>
          <w:szCs w:val="24"/>
        </w:rPr>
        <w:t>учебной</w:t>
      </w:r>
      <w:r w:rsidRPr="007D7FB7">
        <w:rPr>
          <w:spacing w:val="-1"/>
          <w:sz w:val="24"/>
          <w:szCs w:val="24"/>
        </w:rPr>
        <w:t xml:space="preserve"> </w:t>
      </w:r>
      <w:r w:rsidRPr="007D7FB7">
        <w:rPr>
          <w:sz w:val="24"/>
          <w:szCs w:val="24"/>
        </w:rPr>
        <w:t>самостоятельности;</w:t>
      </w:r>
    </w:p>
    <w:p w:rsidR="005F240F" w:rsidRPr="007D7FB7" w:rsidRDefault="00680195" w:rsidP="007C0CB7">
      <w:pPr>
        <w:pStyle w:val="a7"/>
        <w:numPr>
          <w:ilvl w:val="0"/>
          <w:numId w:val="10"/>
        </w:numPr>
        <w:tabs>
          <w:tab w:val="left" w:pos="1542"/>
        </w:tabs>
        <w:spacing w:before="2"/>
        <w:ind w:left="1541" w:right="-104" w:hanging="733"/>
        <w:rPr>
          <w:sz w:val="24"/>
          <w:szCs w:val="24"/>
        </w:rPr>
      </w:pPr>
      <w:r w:rsidRPr="007D7FB7">
        <w:rPr>
          <w:sz w:val="24"/>
          <w:szCs w:val="24"/>
        </w:rPr>
        <w:t>эффективного</w:t>
      </w:r>
      <w:r w:rsidRPr="007D7FB7">
        <w:rPr>
          <w:spacing w:val="-5"/>
          <w:sz w:val="24"/>
          <w:szCs w:val="24"/>
        </w:rPr>
        <w:t xml:space="preserve"> </w:t>
      </w:r>
      <w:r w:rsidRPr="007D7FB7">
        <w:rPr>
          <w:sz w:val="24"/>
          <w:szCs w:val="24"/>
        </w:rPr>
        <w:t>использования</w:t>
      </w:r>
      <w:r w:rsidRPr="007D7FB7">
        <w:rPr>
          <w:spacing w:val="-4"/>
          <w:sz w:val="24"/>
          <w:szCs w:val="24"/>
        </w:rPr>
        <w:t xml:space="preserve"> </w:t>
      </w:r>
      <w:r w:rsidRPr="007D7FB7">
        <w:rPr>
          <w:sz w:val="24"/>
          <w:szCs w:val="24"/>
        </w:rPr>
        <w:t>средств</w:t>
      </w:r>
      <w:r w:rsidRPr="007D7FB7">
        <w:rPr>
          <w:spacing w:val="-5"/>
          <w:sz w:val="24"/>
          <w:szCs w:val="24"/>
        </w:rPr>
        <w:t xml:space="preserve"> </w:t>
      </w:r>
      <w:r w:rsidRPr="007D7FB7">
        <w:rPr>
          <w:sz w:val="24"/>
          <w:szCs w:val="24"/>
        </w:rPr>
        <w:t>ИКТ.</w:t>
      </w:r>
    </w:p>
    <w:p w:rsidR="005F240F" w:rsidRPr="007D7FB7" w:rsidRDefault="00680195" w:rsidP="00920F3C">
      <w:pPr>
        <w:pStyle w:val="a1"/>
        <w:ind w:right="-104"/>
      </w:pPr>
      <w:r w:rsidRPr="007D7FB7">
        <w:t>В</w:t>
      </w:r>
      <w:r w:rsidRPr="007D7FB7">
        <w:rPr>
          <w:spacing w:val="1"/>
        </w:rPr>
        <w:t xml:space="preserve"> </w:t>
      </w:r>
      <w:r w:rsidRPr="007D7FB7">
        <w:t>условиях</w:t>
      </w:r>
      <w:r w:rsidRPr="007D7FB7">
        <w:rPr>
          <w:spacing w:val="1"/>
        </w:rPr>
        <w:t xml:space="preserve"> </w:t>
      </w:r>
      <w:r w:rsidRPr="007D7FB7">
        <w:t>интенсификации</w:t>
      </w:r>
      <w:r w:rsidRPr="007D7FB7">
        <w:rPr>
          <w:spacing w:val="1"/>
        </w:rPr>
        <w:t xml:space="preserve"> </w:t>
      </w:r>
      <w:r w:rsidRPr="007D7FB7">
        <w:t>процессов</w:t>
      </w:r>
      <w:r w:rsidRPr="007D7FB7">
        <w:rPr>
          <w:spacing w:val="1"/>
        </w:rPr>
        <w:t xml:space="preserve"> </w:t>
      </w:r>
      <w:r w:rsidRPr="007D7FB7">
        <w:t>информатизации</w:t>
      </w:r>
      <w:r w:rsidRPr="007D7FB7">
        <w:rPr>
          <w:spacing w:val="1"/>
        </w:rPr>
        <w:t xml:space="preserve"> </w:t>
      </w:r>
      <w:r w:rsidRPr="007D7FB7">
        <w:t>общества</w:t>
      </w:r>
      <w:r w:rsidRPr="007D7FB7">
        <w:rPr>
          <w:spacing w:val="1"/>
        </w:rPr>
        <w:t xml:space="preserve"> </w:t>
      </w:r>
      <w:r w:rsidRPr="007D7FB7">
        <w:t>и</w:t>
      </w:r>
      <w:r w:rsidRPr="007D7FB7">
        <w:rPr>
          <w:spacing w:val="1"/>
        </w:rPr>
        <w:t xml:space="preserve"> </w:t>
      </w:r>
      <w:r w:rsidRPr="007D7FB7">
        <w:t>образования</w:t>
      </w:r>
      <w:r w:rsidRPr="007D7FB7">
        <w:rPr>
          <w:spacing w:val="1"/>
        </w:rPr>
        <w:t xml:space="preserve"> </w:t>
      </w:r>
      <w:r w:rsidRPr="007D7FB7">
        <w:t>при</w:t>
      </w:r>
      <w:r w:rsidRPr="007D7FB7">
        <w:rPr>
          <w:spacing w:val="1"/>
        </w:rPr>
        <w:t xml:space="preserve"> </w:t>
      </w:r>
      <w:r w:rsidRPr="007D7FB7">
        <w:t>формировании</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наряду</w:t>
      </w:r>
      <w:r w:rsidRPr="007D7FB7">
        <w:rPr>
          <w:spacing w:val="1"/>
        </w:rPr>
        <w:t xml:space="preserve"> </w:t>
      </w:r>
      <w:r w:rsidRPr="007D7FB7">
        <w:t>с</w:t>
      </w:r>
      <w:r w:rsidRPr="007D7FB7">
        <w:rPr>
          <w:spacing w:val="1"/>
        </w:rPr>
        <w:t xml:space="preserve"> </w:t>
      </w:r>
      <w:r w:rsidRPr="007D7FB7">
        <w:t>предметными</w:t>
      </w:r>
      <w:r w:rsidRPr="007D7FB7">
        <w:rPr>
          <w:spacing w:val="1"/>
        </w:rPr>
        <w:t xml:space="preserve"> </w:t>
      </w:r>
      <w:r w:rsidRPr="007D7FB7">
        <w:t>методиками</w:t>
      </w:r>
      <w:r w:rsidRPr="007D7FB7">
        <w:rPr>
          <w:spacing w:val="1"/>
        </w:rPr>
        <w:t xml:space="preserve"> </w:t>
      </w:r>
      <w:r w:rsidRPr="007D7FB7">
        <w:t>целесообразно</w:t>
      </w:r>
      <w:r w:rsidRPr="007D7FB7">
        <w:rPr>
          <w:spacing w:val="1"/>
        </w:rPr>
        <w:t xml:space="preserve"> </w:t>
      </w:r>
      <w:r w:rsidRPr="007D7FB7">
        <w:t>широкое</w:t>
      </w:r>
      <w:r w:rsidRPr="007D7FB7">
        <w:rPr>
          <w:spacing w:val="1"/>
        </w:rPr>
        <w:t xml:space="preserve"> </w:t>
      </w:r>
      <w:r w:rsidRPr="007D7FB7">
        <w:t>использование</w:t>
      </w:r>
      <w:r w:rsidRPr="007D7FB7">
        <w:rPr>
          <w:spacing w:val="1"/>
        </w:rPr>
        <w:t xml:space="preserve"> </w:t>
      </w:r>
      <w:r w:rsidRPr="007D7FB7">
        <w:t>цифровых</w:t>
      </w:r>
      <w:r w:rsidRPr="007D7FB7">
        <w:rPr>
          <w:spacing w:val="1"/>
        </w:rPr>
        <w:t xml:space="preserve"> </w:t>
      </w:r>
      <w:r w:rsidRPr="007D7FB7">
        <w:t>инструментов</w:t>
      </w:r>
      <w:r w:rsidRPr="007D7FB7">
        <w:rPr>
          <w:spacing w:val="1"/>
        </w:rPr>
        <w:t xml:space="preserve"> </w:t>
      </w:r>
      <w:r w:rsidRPr="007D7FB7">
        <w:t>и</w:t>
      </w:r>
      <w:r w:rsidRPr="007D7FB7">
        <w:rPr>
          <w:spacing w:val="1"/>
        </w:rPr>
        <w:t xml:space="preserve"> </w:t>
      </w:r>
      <w:r w:rsidRPr="007D7FB7">
        <w:t>возможностей</w:t>
      </w:r>
      <w:r w:rsidRPr="007D7FB7">
        <w:rPr>
          <w:spacing w:val="1"/>
        </w:rPr>
        <w:t xml:space="preserve"> </w:t>
      </w:r>
      <w:r w:rsidRPr="007D7FB7">
        <w:t>современной</w:t>
      </w:r>
      <w:r w:rsidRPr="007D7FB7">
        <w:rPr>
          <w:spacing w:val="1"/>
        </w:rPr>
        <w:t xml:space="preserve"> </w:t>
      </w:r>
      <w:r w:rsidRPr="007D7FB7">
        <w:t>информационно­образовательной</w:t>
      </w:r>
      <w:r w:rsidRPr="007D7FB7">
        <w:rPr>
          <w:spacing w:val="1"/>
        </w:rPr>
        <w:t xml:space="preserve"> </w:t>
      </w:r>
      <w:r w:rsidRPr="007D7FB7">
        <w:t>среды.</w:t>
      </w:r>
      <w:r w:rsidRPr="007D7FB7">
        <w:rPr>
          <w:spacing w:val="1"/>
        </w:rPr>
        <w:t xml:space="preserve"> </w:t>
      </w:r>
      <w:r w:rsidRPr="007D7FB7">
        <w:t>Ориентировка</w:t>
      </w:r>
      <w:r w:rsidRPr="007D7FB7">
        <w:rPr>
          <w:spacing w:val="1"/>
        </w:rPr>
        <w:t xml:space="preserve"> </w:t>
      </w:r>
      <w:r w:rsidRPr="007D7FB7">
        <w:t>младших</w:t>
      </w:r>
      <w:r w:rsidRPr="007D7FB7">
        <w:rPr>
          <w:spacing w:val="1"/>
        </w:rPr>
        <w:t xml:space="preserve"> </w:t>
      </w:r>
      <w:r w:rsidRPr="007D7FB7">
        <w:t>школьников</w:t>
      </w:r>
      <w:r w:rsidRPr="007D7FB7">
        <w:rPr>
          <w:spacing w:val="1"/>
        </w:rPr>
        <w:t xml:space="preserve"> </w:t>
      </w:r>
      <w:r w:rsidRPr="007D7FB7">
        <w:t>в</w:t>
      </w:r>
      <w:r w:rsidRPr="007D7FB7">
        <w:rPr>
          <w:spacing w:val="1"/>
        </w:rPr>
        <w:t xml:space="preserve"> </w:t>
      </w:r>
      <w:r w:rsidRPr="007D7FB7">
        <w:t>ИКТ</w:t>
      </w:r>
      <w:r w:rsidRPr="007D7FB7">
        <w:rPr>
          <w:spacing w:val="1"/>
        </w:rPr>
        <w:t xml:space="preserve"> </w:t>
      </w:r>
      <w:r w:rsidRPr="007D7FB7">
        <w:t>и</w:t>
      </w:r>
      <w:r w:rsidRPr="007D7FB7">
        <w:rPr>
          <w:spacing w:val="1"/>
        </w:rPr>
        <w:t xml:space="preserve"> </w:t>
      </w:r>
      <w:r w:rsidRPr="007D7FB7">
        <w:t>формирование способности их грамотно применять (ИКТ­компетентность) являются одними из</w:t>
      </w:r>
      <w:r w:rsidRPr="007D7FB7">
        <w:rPr>
          <w:spacing w:val="1"/>
        </w:rPr>
        <w:t xml:space="preserve"> </w:t>
      </w:r>
      <w:r w:rsidRPr="007D7FB7">
        <w:t>важных</w:t>
      </w:r>
      <w:r w:rsidRPr="007D7FB7">
        <w:rPr>
          <w:spacing w:val="1"/>
        </w:rPr>
        <w:t xml:space="preserve"> </w:t>
      </w:r>
      <w:r w:rsidRPr="007D7FB7">
        <w:t>средств</w:t>
      </w:r>
      <w:r w:rsidRPr="007D7FB7">
        <w:rPr>
          <w:spacing w:val="1"/>
        </w:rPr>
        <w:t xml:space="preserve"> </w:t>
      </w:r>
      <w:r w:rsidRPr="007D7FB7">
        <w:t>формирования</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обучающихся</w:t>
      </w:r>
      <w:r w:rsidRPr="007D7FB7">
        <w:rPr>
          <w:spacing w:val="1"/>
        </w:rPr>
        <w:t xml:space="preserve"> </w:t>
      </w:r>
      <w:r w:rsidRPr="007D7FB7">
        <w:t>в</w:t>
      </w:r>
      <w:r w:rsidRPr="007D7FB7">
        <w:rPr>
          <w:spacing w:val="1"/>
        </w:rPr>
        <w:t xml:space="preserve"> </w:t>
      </w:r>
      <w:r w:rsidRPr="007D7FB7">
        <w:t>рамках</w:t>
      </w:r>
      <w:r w:rsidRPr="007D7FB7">
        <w:rPr>
          <w:spacing w:val="1"/>
        </w:rPr>
        <w:t xml:space="preserve"> </w:t>
      </w:r>
      <w:r w:rsidRPr="007D7FB7">
        <w:t>начального</w:t>
      </w:r>
      <w:r w:rsidRPr="007D7FB7">
        <w:rPr>
          <w:spacing w:val="-1"/>
        </w:rPr>
        <w:t xml:space="preserve"> </w:t>
      </w:r>
      <w:r w:rsidRPr="007D7FB7">
        <w:t>общего образования.</w:t>
      </w:r>
    </w:p>
    <w:p w:rsidR="005F240F" w:rsidRPr="007D7FB7" w:rsidRDefault="00680195" w:rsidP="00920F3C">
      <w:pPr>
        <w:pStyle w:val="a1"/>
        <w:ind w:right="-104"/>
      </w:pPr>
      <w:r w:rsidRPr="007D7FB7">
        <w:t>ИКТ</w:t>
      </w:r>
      <w:r w:rsidRPr="007D7FB7">
        <w:rPr>
          <w:spacing w:val="1"/>
        </w:rPr>
        <w:t xml:space="preserve"> </w:t>
      </w:r>
      <w:r w:rsidRPr="007D7FB7">
        <w:t>также</w:t>
      </w:r>
      <w:r w:rsidRPr="007D7FB7">
        <w:rPr>
          <w:spacing w:val="1"/>
        </w:rPr>
        <w:t xml:space="preserve"> </w:t>
      </w:r>
      <w:r w:rsidRPr="007D7FB7">
        <w:t>могут</w:t>
      </w:r>
      <w:r w:rsidRPr="007D7FB7">
        <w:rPr>
          <w:spacing w:val="1"/>
        </w:rPr>
        <w:t xml:space="preserve"> </w:t>
      </w:r>
      <w:r w:rsidRPr="007D7FB7">
        <w:t>(и</w:t>
      </w:r>
      <w:r w:rsidRPr="007D7FB7">
        <w:rPr>
          <w:spacing w:val="1"/>
        </w:rPr>
        <w:t xml:space="preserve"> </w:t>
      </w:r>
      <w:r w:rsidRPr="007D7FB7">
        <w:t>должны)</w:t>
      </w:r>
      <w:r w:rsidRPr="007D7FB7">
        <w:rPr>
          <w:spacing w:val="1"/>
        </w:rPr>
        <w:t xml:space="preserve"> </w:t>
      </w:r>
      <w:r w:rsidRPr="007D7FB7">
        <w:t>широко</w:t>
      </w:r>
      <w:r w:rsidRPr="007D7FB7">
        <w:rPr>
          <w:spacing w:val="1"/>
        </w:rPr>
        <w:t xml:space="preserve"> </w:t>
      </w:r>
      <w:r w:rsidRPr="007D7FB7">
        <w:t>применяться</w:t>
      </w:r>
      <w:r w:rsidRPr="007D7FB7">
        <w:rPr>
          <w:spacing w:val="1"/>
        </w:rPr>
        <w:t xml:space="preserve"> </w:t>
      </w:r>
      <w:r w:rsidRPr="007D7FB7">
        <w:t>при</w:t>
      </w:r>
      <w:r w:rsidRPr="007D7FB7">
        <w:rPr>
          <w:spacing w:val="1"/>
        </w:rPr>
        <w:t xml:space="preserve"> </w:t>
      </w:r>
      <w:r w:rsidRPr="007D7FB7">
        <w:t>оценке</w:t>
      </w:r>
      <w:r w:rsidRPr="007D7FB7">
        <w:rPr>
          <w:spacing w:val="1"/>
        </w:rPr>
        <w:t xml:space="preserve"> </w:t>
      </w:r>
      <w:r w:rsidRPr="007D7FB7">
        <w:t>сформированности</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Для</w:t>
      </w:r>
      <w:r w:rsidRPr="007D7FB7">
        <w:rPr>
          <w:spacing w:val="1"/>
        </w:rPr>
        <w:t xml:space="preserve"> </w:t>
      </w:r>
      <w:r w:rsidRPr="007D7FB7">
        <w:t>их</w:t>
      </w:r>
      <w:r w:rsidRPr="007D7FB7">
        <w:rPr>
          <w:spacing w:val="1"/>
        </w:rPr>
        <w:t xml:space="preserve"> </w:t>
      </w:r>
      <w:r w:rsidRPr="007D7FB7">
        <w:t>формирования</w:t>
      </w:r>
      <w:r w:rsidRPr="007D7FB7">
        <w:rPr>
          <w:spacing w:val="1"/>
        </w:rPr>
        <w:t xml:space="preserve"> </w:t>
      </w:r>
      <w:r w:rsidRPr="007D7FB7">
        <w:t>исключительную</w:t>
      </w:r>
      <w:r w:rsidRPr="007D7FB7">
        <w:rPr>
          <w:spacing w:val="1"/>
        </w:rPr>
        <w:t xml:space="preserve"> </w:t>
      </w:r>
      <w:r w:rsidRPr="007D7FB7">
        <w:t>важность</w:t>
      </w:r>
      <w:r w:rsidRPr="007D7FB7">
        <w:rPr>
          <w:spacing w:val="1"/>
        </w:rPr>
        <w:t xml:space="preserve"> </w:t>
      </w:r>
      <w:r w:rsidRPr="007D7FB7">
        <w:t>имеет</w:t>
      </w:r>
      <w:r w:rsidRPr="007D7FB7">
        <w:rPr>
          <w:spacing w:val="1"/>
        </w:rPr>
        <w:t xml:space="preserve"> </w:t>
      </w:r>
      <w:r w:rsidRPr="007D7FB7">
        <w:t>использование информационно­образовательной среды, в которой планируют и фиксируют свою</w:t>
      </w:r>
      <w:r w:rsidRPr="007D7FB7">
        <w:rPr>
          <w:spacing w:val="1"/>
        </w:rPr>
        <w:t xml:space="preserve"> </w:t>
      </w:r>
      <w:r w:rsidRPr="007D7FB7">
        <w:t>деятельность,</w:t>
      </w:r>
      <w:r w:rsidRPr="007D7FB7">
        <w:rPr>
          <w:spacing w:val="-1"/>
        </w:rPr>
        <w:t xml:space="preserve"> </w:t>
      </w:r>
      <w:r w:rsidRPr="007D7FB7">
        <w:t>ее</w:t>
      </w:r>
      <w:r w:rsidRPr="007D7FB7">
        <w:rPr>
          <w:spacing w:val="-1"/>
        </w:rPr>
        <w:t xml:space="preserve"> </w:t>
      </w:r>
      <w:r w:rsidRPr="007D7FB7">
        <w:t>результаты</w:t>
      </w:r>
      <w:r w:rsidRPr="007D7FB7">
        <w:rPr>
          <w:spacing w:val="1"/>
        </w:rPr>
        <w:t xml:space="preserve"> </w:t>
      </w:r>
      <w:r w:rsidRPr="007D7FB7">
        <w:t>учителя</w:t>
      </w:r>
      <w:r w:rsidRPr="007D7FB7">
        <w:rPr>
          <w:spacing w:val="-1"/>
        </w:rPr>
        <w:t xml:space="preserve"> </w:t>
      </w:r>
      <w:r w:rsidRPr="007D7FB7">
        <w:t>и обучающиеся.</w:t>
      </w:r>
    </w:p>
    <w:p w:rsidR="005F240F" w:rsidRPr="007D7FB7" w:rsidRDefault="00680195" w:rsidP="00920F3C">
      <w:pPr>
        <w:pStyle w:val="a1"/>
        <w:ind w:right="-104"/>
      </w:pPr>
      <w:r w:rsidRPr="007D7FB7">
        <w:t>В</w:t>
      </w:r>
      <w:r w:rsidRPr="007D7FB7">
        <w:rPr>
          <w:spacing w:val="1"/>
        </w:rPr>
        <w:t xml:space="preserve"> </w:t>
      </w:r>
      <w:r w:rsidRPr="007D7FB7">
        <w:t>рамках</w:t>
      </w:r>
      <w:r w:rsidRPr="007D7FB7">
        <w:rPr>
          <w:spacing w:val="1"/>
        </w:rPr>
        <w:t xml:space="preserve"> </w:t>
      </w:r>
      <w:r w:rsidRPr="007D7FB7">
        <w:t>ИКТ­компетентности</w:t>
      </w:r>
      <w:r w:rsidRPr="007D7FB7">
        <w:rPr>
          <w:spacing w:val="1"/>
        </w:rPr>
        <w:t xml:space="preserve"> </w:t>
      </w:r>
      <w:r w:rsidRPr="007D7FB7">
        <w:t>выделяется</w:t>
      </w:r>
      <w:r w:rsidRPr="007D7FB7">
        <w:rPr>
          <w:spacing w:val="1"/>
        </w:rPr>
        <w:t xml:space="preserve"> </w:t>
      </w:r>
      <w:r w:rsidRPr="007D7FB7">
        <w:t>учебная</w:t>
      </w:r>
      <w:r w:rsidRPr="007D7FB7">
        <w:rPr>
          <w:spacing w:val="1"/>
        </w:rPr>
        <w:t xml:space="preserve"> </w:t>
      </w:r>
      <w:r w:rsidRPr="007D7FB7">
        <w:t>ИКТ­компетентность</w:t>
      </w:r>
      <w:r w:rsidRPr="007D7FB7">
        <w:rPr>
          <w:spacing w:val="1"/>
        </w:rPr>
        <w:t xml:space="preserve"> </w:t>
      </w:r>
      <w:r w:rsidRPr="007D7FB7">
        <w:t>-</w:t>
      </w:r>
      <w:r w:rsidRPr="007D7FB7">
        <w:rPr>
          <w:spacing w:val="1"/>
        </w:rPr>
        <w:t xml:space="preserve"> </w:t>
      </w:r>
      <w:r w:rsidRPr="007D7FB7">
        <w:t>способность</w:t>
      </w:r>
      <w:r w:rsidRPr="007D7FB7">
        <w:rPr>
          <w:spacing w:val="-57"/>
        </w:rPr>
        <w:t xml:space="preserve"> </w:t>
      </w:r>
      <w:r w:rsidRPr="007D7FB7">
        <w:t>решать</w:t>
      </w:r>
      <w:r w:rsidRPr="007D7FB7">
        <w:rPr>
          <w:spacing w:val="16"/>
        </w:rPr>
        <w:t xml:space="preserve"> </w:t>
      </w:r>
      <w:r w:rsidRPr="007D7FB7">
        <w:t>учебные</w:t>
      </w:r>
      <w:r w:rsidRPr="007D7FB7">
        <w:rPr>
          <w:spacing w:val="13"/>
        </w:rPr>
        <w:t xml:space="preserve"> </w:t>
      </w:r>
      <w:r w:rsidRPr="007D7FB7">
        <w:t>задачи</w:t>
      </w:r>
      <w:r w:rsidRPr="007D7FB7">
        <w:rPr>
          <w:spacing w:val="15"/>
        </w:rPr>
        <w:t xml:space="preserve"> </w:t>
      </w:r>
      <w:r w:rsidRPr="007D7FB7">
        <w:t>с</w:t>
      </w:r>
      <w:r w:rsidRPr="007D7FB7">
        <w:rPr>
          <w:spacing w:val="12"/>
        </w:rPr>
        <w:t xml:space="preserve"> </w:t>
      </w:r>
      <w:r w:rsidRPr="007D7FB7">
        <w:t>использованием</w:t>
      </w:r>
      <w:r w:rsidRPr="007D7FB7">
        <w:rPr>
          <w:spacing w:val="13"/>
        </w:rPr>
        <w:t xml:space="preserve"> </w:t>
      </w:r>
      <w:r w:rsidRPr="007D7FB7">
        <w:t>общедоступных</w:t>
      </w:r>
      <w:r w:rsidRPr="007D7FB7">
        <w:rPr>
          <w:spacing w:val="16"/>
        </w:rPr>
        <w:t xml:space="preserve"> </w:t>
      </w:r>
      <w:r w:rsidRPr="007D7FB7">
        <w:t>в</w:t>
      </w:r>
      <w:r w:rsidRPr="007D7FB7">
        <w:rPr>
          <w:spacing w:val="14"/>
        </w:rPr>
        <w:t xml:space="preserve"> </w:t>
      </w:r>
      <w:r w:rsidRPr="007D7FB7">
        <w:t>начальной</w:t>
      </w:r>
      <w:r w:rsidRPr="007D7FB7">
        <w:rPr>
          <w:spacing w:val="14"/>
        </w:rPr>
        <w:t xml:space="preserve"> </w:t>
      </w:r>
      <w:r w:rsidRPr="007D7FB7">
        <w:t>школе</w:t>
      </w:r>
      <w:r w:rsidRPr="007D7FB7">
        <w:rPr>
          <w:spacing w:val="13"/>
        </w:rPr>
        <w:t xml:space="preserve"> </w:t>
      </w:r>
      <w:r w:rsidRPr="007D7FB7">
        <w:t>инструментов</w:t>
      </w:r>
      <w:r w:rsidRPr="007D7FB7">
        <w:rPr>
          <w:spacing w:val="14"/>
        </w:rPr>
        <w:t xml:space="preserve"> </w:t>
      </w:r>
      <w:r w:rsidRPr="007D7FB7">
        <w:t>ИКТ</w:t>
      </w:r>
      <w:r w:rsidRPr="007D7FB7">
        <w:rPr>
          <w:spacing w:val="-58"/>
        </w:rPr>
        <w:t xml:space="preserve"> </w:t>
      </w:r>
      <w:r w:rsidRPr="007D7FB7">
        <w:t>и</w:t>
      </w:r>
      <w:r w:rsidRPr="007D7FB7">
        <w:rPr>
          <w:spacing w:val="1"/>
        </w:rPr>
        <w:t xml:space="preserve"> </w:t>
      </w:r>
      <w:r w:rsidRPr="007D7FB7">
        <w:t>источников</w:t>
      </w:r>
      <w:r w:rsidRPr="007D7FB7">
        <w:rPr>
          <w:spacing w:val="1"/>
        </w:rPr>
        <w:t xml:space="preserve"> </w:t>
      </w:r>
      <w:r w:rsidRPr="007D7FB7">
        <w:t>информации</w:t>
      </w:r>
      <w:r w:rsidRPr="007D7FB7">
        <w:rPr>
          <w:spacing w:val="1"/>
        </w:rPr>
        <w:t xml:space="preserve"> </w:t>
      </w:r>
      <w:r w:rsidRPr="007D7FB7">
        <w:t>в</w:t>
      </w:r>
      <w:r w:rsidRPr="007D7FB7">
        <w:rPr>
          <w:spacing w:val="1"/>
        </w:rPr>
        <w:t xml:space="preserve"> </w:t>
      </w:r>
      <w:r w:rsidRPr="007D7FB7">
        <w:t>соответствии</w:t>
      </w:r>
      <w:r w:rsidRPr="007D7FB7">
        <w:rPr>
          <w:spacing w:val="1"/>
        </w:rPr>
        <w:t xml:space="preserve"> </w:t>
      </w:r>
      <w:r w:rsidRPr="007D7FB7">
        <w:t>с</w:t>
      </w:r>
      <w:r w:rsidRPr="007D7FB7">
        <w:rPr>
          <w:spacing w:val="1"/>
        </w:rPr>
        <w:t xml:space="preserve"> </w:t>
      </w:r>
      <w:r w:rsidRPr="007D7FB7">
        <w:t>возрастными</w:t>
      </w:r>
      <w:r w:rsidRPr="007D7FB7">
        <w:rPr>
          <w:spacing w:val="1"/>
        </w:rPr>
        <w:t xml:space="preserve"> </w:t>
      </w:r>
      <w:r w:rsidRPr="007D7FB7">
        <w:t>потребностями</w:t>
      </w:r>
      <w:r w:rsidRPr="007D7FB7">
        <w:rPr>
          <w:spacing w:val="1"/>
        </w:rPr>
        <w:t xml:space="preserve"> </w:t>
      </w:r>
      <w:r w:rsidRPr="007D7FB7">
        <w:t>и</w:t>
      </w:r>
      <w:r w:rsidRPr="007D7FB7">
        <w:rPr>
          <w:spacing w:val="1"/>
        </w:rPr>
        <w:t xml:space="preserve"> </w:t>
      </w:r>
      <w:r w:rsidRPr="007D7FB7">
        <w:t>возможностями</w:t>
      </w:r>
      <w:r w:rsidRPr="007D7FB7">
        <w:rPr>
          <w:spacing w:val="1"/>
        </w:rPr>
        <w:t xml:space="preserve"> </w:t>
      </w:r>
      <w:r w:rsidRPr="007D7FB7">
        <w:t>младшего школьника. Решение задачи формирования ИКТ­компетентности должно проходить не</w:t>
      </w:r>
      <w:r w:rsidRPr="007D7FB7">
        <w:rPr>
          <w:spacing w:val="1"/>
        </w:rPr>
        <w:t xml:space="preserve"> </w:t>
      </w:r>
      <w:r w:rsidRPr="007D7FB7">
        <w:t>только</w:t>
      </w:r>
      <w:r w:rsidRPr="007D7FB7">
        <w:rPr>
          <w:spacing w:val="46"/>
        </w:rPr>
        <w:t xml:space="preserve"> </w:t>
      </w:r>
      <w:r w:rsidRPr="007D7FB7">
        <w:t>на</w:t>
      </w:r>
      <w:r w:rsidRPr="007D7FB7">
        <w:rPr>
          <w:spacing w:val="45"/>
        </w:rPr>
        <w:t xml:space="preserve"> </w:t>
      </w:r>
      <w:r w:rsidRPr="007D7FB7">
        <w:t>занятиях</w:t>
      </w:r>
      <w:r w:rsidRPr="007D7FB7">
        <w:rPr>
          <w:spacing w:val="46"/>
        </w:rPr>
        <w:t xml:space="preserve"> </w:t>
      </w:r>
      <w:r w:rsidRPr="007D7FB7">
        <w:t>по</w:t>
      </w:r>
      <w:r w:rsidRPr="007D7FB7">
        <w:rPr>
          <w:spacing w:val="46"/>
        </w:rPr>
        <w:t xml:space="preserve"> </w:t>
      </w:r>
      <w:r w:rsidRPr="007D7FB7">
        <w:t>отдельным</w:t>
      </w:r>
      <w:r w:rsidRPr="007D7FB7">
        <w:rPr>
          <w:spacing w:val="48"/>
        </w:rPr>
        <w:t xml:space="preserve"> </w:t>
      </w:r>
      <w:r w:rsidRPr="007D7FB7">
        <w:t>учебным</w:t>
      </w:r>
      <w:r w:rsidRPr="007D7FB7">
        <w:rPr>
          <w:spacing w:val="45"/>
        </w:rPr>
        <w:t xml:space="preserve"> </w:t>
      </w:r>
      <w:r w:rsidRPr="007D7FB7">
        <w:t>предметам</w:t>
      </w:r>
      <w:r w:rsidRPr="007D7FB7">
        <w:rPr>
          <w:spacing w:val="48"/>
        </w:rPr>
        <w:t xml:space="preserve"> </w:t>
      </w:r>
      <w:r w:rsidRPr="007D7FB7">
        <w:t>(где</w:t>
      </w:r>
      <w:r w:rsidRPr="007D7FB7">
        <w:rPr>
          <w:spacing w:val="46"/>
        </w:rPr>
        <w:t xml:space="preserve"> </w:t>
      </w:r>
      <w:r w:rsidRPr="007D7FB7">
        <w:t>формируется</w:t>
      </w:r>
      <w:r w:rsidRPr="007D7FB7">
        <w:rPr>
          <w:spacing w:val="46"/>
        </w:rPr>
        <w:t xml:space="preserve"> </w:t>
      </w:r>
      <w:r w:rsidRPr="007D7FB7">
        <w:t>предметная</w:t>
      </w:r>
    </w:p>
    <w:p w:rsidR="005F240F" w:rsidRPr="007D7FB7" w:rsidRDefault="00680195" w:rsidP="00920F3C">
      <w:pPr>
        <w:pStyle w:val="a1"/>
        <w:spacing w:before="70"/>
        <w:ind w:right="-104" w:firstLine="0"/>
      </w:pPr>
      <w:r w:rsidRPr="007D7FB7">
        <w:t>ИКТ­компетентность),</w:t>
      </w:r>
      <w:r w:rsidRPr="007D7FB7">
        <w:rPr>
          <w:spacing w:val="22"/>
        </w:rPr>
        <w:t xml:space="preserve"> </w:t>
      </w:r>
      <w:r w:rsidRPr="007D7FB7">
        <w:t>но</w:t>
      </w:r>
      <w:r w:rsidRPr="007D7FB7">
        <w:rPr>
          <w:spacing w:val="29"/>
        </w:rPr>
        <w:t xml:space="preserve"> </w:t>
      </w:r>
      <w:r w:rsidRPr="007D7FB7">
        <w:t>и</w:t>
      </w:r>
      <w:r w:rsidRPr="007D7FB7">
        <w:rPr>
          <w:spacing w:val="28"/>
        </w:rPr>
        <w:t xml:space="preserve"> </w:t>
      </w:r>
      <w:r w:rsidRPr="007D7FB7">
        <w:t>в</w:t>
      </w:r>
      <w:r w:rsidRPr="007D7FB7">
        <w:rPr>
          <w:spacing w:val="28"/>
        </w:rPr>
        <w:t xml:space="preserve"> </w:t>
      </w:r>
      <w:r w:rsidRPr="007D7FB7">
        <w:t>рамках</w:t>
      </w:r>
      <w:r w:rsidRPr="007D7FB7">
        <w:rPr>
          <w:spacing w:val="28"/>
        </w:rPr>
        <w:t xml:space="preserve"> </w:t>
      </w:r>
      <w:r w:rsidRPr="007D7FB7">
        <w:t>метапредметной</w:t>
      </w:r>
      <w:r w:rsidRPr="007D7FB7">
        <w:rPr>
          <w:spacing w:val="27"/>
        </w:rPr>
        <w:t xml:space="preserve"> </w:t>
      </w:r>
      <w:r w:rsidRPr="007D7FB7">
        <w:t>программы</w:t>
      </w:r>
      <w:r w:rsidRPr="007D7FB7">
        <w:rPr>
          <w:spacing w:val="28"/>
        </w:rPr>
        <w:t xml:space="preserve"> </w:t>
      </w:r>
      <w:r w:rsidRPr="007D7FB7">
        <w:t>формирования</w:t>
      </w:r>
      <w:r w:rsidRPr="007D7FB7">
        <w:rPr>
          <w:spacing w:val="31"/>
        </w:rPr>
        <w:t xml:space="preserve"> </w:t>
      </w:r>
      <w:r w:rsidRPr="007D7FB7">
        <w:t>универсальных</w:t>
      </w:r>
      <w:r w:rsidRPr="007D7FB7">
        <w:rPr>
          <w:spacing w:val="-57"/>
        </w:rPr>
        <w:t xml:space="preserve"> </w:t>
      </w:r>
      <w:r w:rsidRPr="007D7FB7">
        <w:t>учебных действий.</w:t>
      </w:r>
    </w:p>
    <w:p w:rsidR="005F240F" w:rsidRPr="007D7FB7" w:rsidRDefault="00680195" w:rsidP="00920F3C">
      <w:pPr>
        <w:pStyle w:val="a1"/>
        <w:ind w:right="-104"/>
      </w:pPr>
      <w:r w:rsidRPr="007D7FB7">
        <w:t>При</w:t>
      </w:r>
      <w:r w:rsidRPr="007D7FB7">
        <w:rPr>
          <w:spacing w:val="17"/>
        </w:rPr>
        <w:t xml:space="preserve"> </w:t>
      </w:r>
      <w:r w:rsidRPr="007D7FB7">
        <w:t>освоении</w:t>
      </w:r>
      <w:r w:rsidRPr="007D7FB7">
        <w:rPr>
          <w:spacing w:val="18"/>
        </w:rPr>
        <w:t xml:space="preserve"> </w:t>
      </w:r>
      <w:r w:rsidRPr="007D7FB7">
        <w:t>личностных</w:t>
      </w:r>
      <w:r w:rsidRPr="007D7FB7">
        <w:rPr>
          <w:spacing w:val="19"/>
        </w:rPr>
        <w:t xml:space="preserve"> </w:t>
      </w:r>
      <w:r w:rsidRPr="007D7FB7">
        <w:t>действий</w:t>
      </w:r>
      <w:r w:rsidRPr="007D7FB7">
        <w:rPr>
          <w:spacing w:val="18"/>
        </w:rPr>
        <w:t xml:space="preserve"> </w:t>
      </w:r>
      <w:r w:rsidRPr="007D7FB7">
        <w:t>на</w:t>
      </w:r>
      <w:r w:rsidRPr="007D7FB7">
        <w:rPr>
          <w:spacing w:val="16"/>
        </w:rPr>
        <w:t xml:space="preserve"> </w:t>
      </w:r>
      <w:r w:rsidRPr="007D7FB7">
        <w:t>основе</w:t>
      </w:r>
      <w:r w:rsidRPr="007D7FB7">
        <w:rPr>
          <w:spacing w:val="18"/>
        </w:rPr>
        <w:t xml:space="preserve"> </w:t>
      </w:r>
      <w:r w:rsidRPr="007D7FB7">
        <w:t>указанной</w:t>
      </w:r>
      <w:r w:rsidRPr="007D7FB7">
        <w:rPr>
          <w:spacing w:val="18"/>
        </w:rPr>
        <w:t xml:space="preserve"> </w:t>
      </w:r>
      <w:r w:rsidRPr="007D7FB7">
        <w:t>программы</w:t>
      </w:r>
      <w:r w:rsidRPr="007D7FB7">
        <w:rPr>
          <w:spacing w:val="21"/>
        </w:rPr>
        <w:t xml:space="preserve"> </w:t>
      </w:r>
      <w:r w:rsidRPr="007D7FB7">
        <w:t>у</w:t>
      </w:r>
      <w:r w:rsidRPr="007D7FB7">
        <w:rPr>
          <w:spacing w:val="12"/>
        </w:rPr>
        <w:t xml:space="preserve"> </w:t>
      </w:r>
      <w:r w:rsidRPr="007D7FB7">
        <w:t>обучающихся</w:t>
      </w:r>
      <w:r w:rsidRPr="007D7FB7">
        <w:rPr>
          <w:spacing w:val="-57"/>
        </w:rPr>
        <w:t xml:space="preserve"> </w:t>
      </w:r>
      <w:r w:rsidRPr="007D7FB7">
        <w:t>формируются:</w:t>
      </w:r>
    </w:p>
    <w:p w:rsidR="005F240F" w:rsidRPr="007D7FB7" w:rsidRDefault="00680195" w:rsidP="007C0CB7">
      <w:pPr>
        <w:pStyle w:val="a7"/>
        <w:numPr>
          <w:ilvl w:val="0"/>
          <w:numId w:val="10"/>
        </w:numPr>
        <w:tabs>
          <w:tab w:val="left" w:pos="1421"/>
          <w:tab w:val="left" w:pos="1422"/>
        </w:tabs>
        <w:spacing w:before="3"/>
        <w:ind w:left="1421" w:right="-104" w:hanging="613"/>
        <w:rPr>
          <w:sz w:val="24"/>
          <w:szCs w:val="24"/>
        </w:rPr>
      </w:pPr>
      <w:r w:rsidRPr="007D7FB7">
        <w:rPr>
          <w:position w:val="1"/>
          <w:sz w:val="24"/>
          <w:szCs w:val="24"/>
        </w:rPr>
        <w:t>критическое</w:t>
      </w:r>
      <w:r w:rsidRPr="007D7FB7">
        <w:rPr>
          <w:spacing w:val="-3"/>
          <w:position w:val="1"/>
          <w:sz w:val="24"/>
          <w:szCs w:val="24"/>
        </w:rPr>
        <w:t xml:space="preserve"> </w:t>
      </w:r>
      <w:r w:rsidRPr="007D7FB7">
        <w:rPr>
          <w:position w:val="1"/>
          <w:sz w:val="24"/>
          <w:szCs w:val="24"/>
        </w:rPr>
        <w:t>отношение</w:t>
      </w:r>
      <w:r w:rsidRPr="007D7FB7">
        <w:rPr>
          <w:spacing w:val="-4"/>
          <w:position w:val="1"/>
          <w:sz w:val="24"/>
          <w:szCs w:val="24"/>
        </w:rPr>
        <w:t xml:space="preserve"> </w:t>
      </w:r>
      <w:r w:rsidRPr="007D7FB7">
        <w:rPr>
          <w:position w:val="1"/>
          <w:sz w:val="24"/>
          <w:szCs w:val="24"/>
        </w:rPr>
        <w:t>к</w:t>
      </w:r>
      <w:r w:rsidRPr="007D7FB7">
        <w:rPr>
          <w:spacing w:val="-2"/>
          <w:position w:val="1"/>
          <w:sz w:val="24"/>
          <w:szCs w:val="24"/>
        </w:rPr>
        <w:t xml:space="preserve"> </w:t>
      </w:r>
      <w:r w:rsidRPr="007D7FB7">
        <w:rPr>
          <w:position w:val="1"/>
          <w:sz w:val="24"/>
          <w:szCs w:val="24"/>
        </w:rPr>
        <w:t>информации</w:t>
      </w:r>
      <w:r w:rsidRPr="007D7FB7">
        <w:rPr>
          <w:spacing w:val="-3"/>
          <w:position w:val="1"/>
          <w:sz w:val="24"/>
          <w:szCs w:val="24"/>
        </w:rPr>
        <w:t xml:space="preserve"> </w:t>
      </w:r>
      <w:r w:rsidRPr="007D7FB7">
        <w:rPr>
          <w:position w:val="1"/>
          <w:sz w:val="24"/>
          <w:szCs w:val="24"/>
        </w:rPr>
        <w:t>и</w:t>
      </w:r>
      <w:r w:rsidRPr="007D7FB7">
        <w:rPr>
          <w:spacing w:val="-5"/>
          <w:position w:val="1"/>
          <w:sz w:val="24"/>
          <w:szCs w:val="24"/>
        </w:rPr>
        <w:t xml:space="preserve"> </w:t>
      </w:r>
      <w:r w:rsidRPr="007D7FB7">
        <w:rPr>
          <w:position w:val="1"/>
          <w:sz w:val="24"/>
          <w:szCs w:val="24"/>
        </w:rPr>
        <w:t>избирательность</w:t>
      </w:r>
      <w:r w:rsidRPr="007D7FB7">
        <w:rPr>
          <w:spacing w:val="-2"/>
          <w:position w:val="1"/>
          <w:sz w:val="24"/>
          <w:szCs w:val="24"/>
        </w:rPr>
        <w:t xml:space="preserve"> </w:t>
      </w:r>
      <w:r w:rsidRPr="007D7FB7">
        <w:rPr>
          <w:position w:val="1"/>
          <w:sz w:val="24"/>
          <w:szCs w:val="24"/>
        </w:rPr>
        <w:t>ее</w:t>
      </w:r>
      <w:r w:rsidRPr="007D7FB7">
        <w:rPr>
          <w:spacing w:val="-4"/>
          <w:position w:val="1"/>
          <w:sz w:val="24"/>
          <w:szCs w:val="24"/>
        </w:rPr>
        <w:t xml:space="preserve"> </w:t>
      </w:r>
      <w:r w:rsidRPr="007D7FB7">
        <w:rPr>
          <w:position w:val="1"/>
          <w:sz w:val="24"/>
          <w:szCs w:val="24"/>
        </w:rPr>
        <w:t>восприятия;</w:t>
      </w:r>
    </w:p>
    <w:p w:rsidR="005F240F" w:rsidRPr="007D7FB7" w:rsidRDefault="00680195" w:rsidP="007C0CB7">
      <w:pPr>
        <w:pStyle w:val="a7"/>
        <w:numPr>
          <w:ilvl w:val="0"/>
          <w:numId w:val="10"/>
        </w:numPr>
        <w:tabs>
          <w:tab w:val="left" w:pos="1421"/>
          <w:tab w:val="left" w:pos="1422"/>
          <w:tab w:val="left" w:pos="4165"/>
          <w:tab w:val="left" w:pos="4551"/>
          <w:tab w:val="left" w:pos="5633"/>
          <w:tab w:val="left" w:pos="6544"/>
          <w:tab w:val="left" w:pos="6937"/>
          <w:tab w:val="left" w:pos="9066"/>
        </w:tabs>
        <w:spacing w:before="6"/>
        <w:ind w:right="-104" w:firstLine="708"/>
        <w:rPr>
          <w:sz w:val="24"/>
          <w:szCs w:val="24"/>
        </w:rPr>
      </w:pPr>
      <w:r w:rsidRPr="007D7FB7">
        <w:rPr>
          <w:spacing w:val="-1"/>
          <w:position w:val="1"/>
          <w:sz w:val="24"/>
          <w:szCs w:val="24"/>
        </w:rPr>
        <w:t>уважение</w:t>
      </w:r>
      <w:r w:rsidRPr="007D7FB7">
        <w:rPr>
          <w:spacing w:val="1"/>
          <w:position w:val="1"/>
          <w:sz w:val="24"/>
          <w:szCs w:val="24"/>
        </w:rPr>
        <w:t xml:space="preserve"> </w:t>
      </w:r>
      <w:r w:rsidRPr="007D7FB7">
        <w:rPr>
          <w:spacing w:val="-1"/>
          <w:position w:val="1"/>
          <w:sz w:val="24"/>
          <w:szCs w:val="24"/>
        </w:rPr>
        <w:t>к</w:t>
      </w:r>
      <w:r w:rsidRPr="007D7FB7">
        <w:rPr>
          <w:spacing w:val="-28"/>
          <w:position w:val="1"/>
          <w:sz w:val="24"/>
          <w:szCs w:val="24"/>
        </w:rPr>
        <w:t xml:space="preserve"> </w:t>
      </w:r>
      <w:r w:rsidRPr="007D7FB7">
        <w:rPr>
          <w:spacing w:val="-1"/>
          <w:position w:val="1"/>
          <w:sz w:val="24"/>
          <w:szCs w:val="24"/>
        </w:rPr>
        <w:t>информации</w:t>
      </w:r>
      <w:r w:rsidRPr="007D7FB7">
        <w:rPr>
          <w:spacing w:val="-1"/>
          <w:position w:val="1"/>
          <w:sz w:val="24"/>
          <w:szCs w:val="24"/>
        </w:rPr>
        <w:tab/>
      </w:r>
      <w:r w:rsidRPr="007D7FB7">
        <w:rPr>
          <w:position w:val="1"/>
          <w:sz w:val="24"/>
          <w:szCs w:val="24"/>
        </w:rPr>
        <w:t>о</w:t>
      </w:r>
      <w:r w:rsidRPr="007D7FB7">
        <w:rPr>
          <w:position w:val="1"/>
          <w:sz w:val="24"/>
          <w:szCs w:val="24"/>
        </w:rPr>
        <w:tab/>
        <w:t>частной</w:t>
      </w:r>
      <w:r w:rsidRPr="007D7FB7">
        <w:rPr>
          <w:position w:val="1"/>
          <w:sz w:val="24"/>
          <w:szCs w:val="24"/>
        </w:rPr>
        <w:tab/>
        <w:t>жизни</w:t>
      </w:r>
      <w:r w:rsidRPr="007D7FB7">
        <w:rPr>
          <w:position w:val="1"/>
          <w:sz w:val="24"/>
          <w:szCs w:val="24"/>
        </w:rPr>
        <w:tab/>
        <w:t>и</w:t>
      </w:r>
      <w:r w:rsidRPr="007D7FB7">
        <w:rPr>
          <w:position w:val="1"/>
          <w:sz w:val="24"/>
          <w:szCs w:val="24"/>
        </w:rPr>
        <w:tab/>
        <w:t>информационным</w:t>
      </w:r>
      <w:r w:rsidRPr="007D7FB7">
        <w:rPr>
          <w:position w:val="1"/>
          <w:sz w:val="24"/>
          <w:szCs w:val="24"/>
        </w:rPr>
        <w:tab/>
        <w:t>результатам</w:t>
      </w:r>
      <w:r w:rsidRPr="007D7FB7">
        <w:rPr>
          <w:spacing w:val="-57"/>
          <w:position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других</w:t>
      </w:r>
      <w:r w:rsidRPr="007D7FB7">
        <w:rPr>
          <w:spacing w:val="2"/>
          <w:sz w:val="24"/>
          <w:szCs w:val="24"/>
        </w:rPr>
        <w:t xml:space="preserve"> </w:t>
      </w:r>
      <w:r w:rsidRPr="007D7FB7">
        <w:rPr>
          <w:sz w:val="24"/>
          <w:szCs w:val="24"/>
        </w:rPr>
        <w:t>людей;</w:t>
      </w:r>
    </w:p>
    <w:p w:rsidR="005F240F" w:rsidRPr="007D7FB7" w:rsidRDefault="00680195" w:rsidP="007C0CB7">
      <w:pPr>
        <w:pStyle w:val="a7"/>
        <w:numPr>
          <w:ilvl w:val="0"/>
          <w:numId w:val="10"/>
        </w:numPr>
        <w:tabs>
          <w:tab w:val="left" w:pos="1421"/>
          <w:tab w:val="left" w:pos="1422"/>
        </w:tabs>
        <w:spacing w:before="6"/>
        <w:ind w:left="1421" w:right="-104" w:hanging="613"/>
        <w:rPr>
          <w:sz w:val="24"/>
          <w:szCs w:val="24"/>
        </w:rPr>
      </w:pPr>
      <w:r w:rsidRPr="007D7FB7">
        <w:rPr>
          <w:position w:val="1"/>
          <w:sz w:val="24"/>
          <w:szCs w:val="24"/>
        </w:rPr>
        <w:t>основы</w:t>
      </w:r>
      <w:r w:rsidRPr="007D7FB7">
        <w:rPr>
          <w:spacing w:val="-4"/>
          <w:position w:val="1"/>
          <w:sz w:val="24"/>
          <w:szCs w:val="24"/>
        </w:rPr>
        <w:t xml:space="preserve"> </w:t>
      </w:r>
      <w:r w:rsidRPr="007D7FB7">
        <w:rPr>
          <w:position w:val="1"/>
          <w:sz w:val="24"/>
          <w:szCs w:val="24"/>
        </w:rPr>
        <w:t>правовой</w:t>
      </w:r>
      <w:r w:rsidRPr="007D7FB7">
        <w:rPr>
          <w:spacing w:val="-3"/>
          <w:position w:val="1"/>
          <w:sz w:val="24"/>
          <w:szCs w:val="24"/>
        </w:rPr>
        <w:t xml:space="preserve"> </w:t>
      </w:r>
      <w:r w:rsidRPr="007D7FB7">
        <w:rPr>
          <w:position w:val="1"/>
          <w:sz w:val="24"/>
          <w:szCs w:val="24"/>
        </w:rPr>
        <w:t>культуры</w:t>
      </w:r>
      <w:r w:rsidRPr="007D7FB7">
        <w:rPr>
          <w:spacing w:val="-3"/>
          <w:position w:val="1"/>
          <w:sz w:val="24"/>
          <w:szCs w:val="24"/>
        </w:rPr>
        <w:t xml:space="preserve"> </w:t>
      </w:r>
      <w:r w:rsidRPr="007D7FB7">
        <w:rPr>
          <w:position w:val="1"/>
          <w:sz w:val="24"/>
          <w:szCs w:val="24"/>
        </w:rPr>
        <w:t>в</w:t>
      </w:r>
      <w:r w:rsidRPr="007D7FB7">
        <w:rPr>
          <w:spacing w:val="-4"/>
          <w:position w:val="1"/>
          <w:sz w:val="24"/>
          <w:szCs w:val="24"/>
        </w:rPr>
        <w:t xml:space="preserve"> </w:t>
      </w:r>
      <w:r w:rsidRPr="007D7FB7">
        <w:rPr>
          <w:position w:val="1"/>
          <w:sz w:val="24"/>
          <w:szCs w:val="24"/>
        </w:rPr>
        <w:t>области</w:t>
      </w:r>
      <w:r w:rsidRPr="007D7FB7">
        <w:rPr>
          <w:spacing w:val="-3"/>
          <w:position w:val="1"/>
          <w:sz w:val="24"/>
          <w:szCs w:val="24"/>
        </w:rPr>
        <w:t xml:space="preserve"> </w:t>
      </w:r>
      <w:r w:rsidRPr="007D7FB7">
        <w:rPr>
          <w:position w:val="1"/>
          <w:sz w:val="24"/>
          <w:szCs w:val="24"/>
        </w:rPr>
        <w:t>использования</w:t>
      </w:r>
      <w:r w:rsidRPr="007D7FB7">
        <w:rPr>
          <w:spacing w:val="-3"/>
          <w:position w:val="1"/>
          <w:sz w:val="24"/>
          <w:szCs w:val="24"/>
        </w:rPr>
        <w:t xml:space="preserve"> </w:t>
      </w:r>
      <w:r w:rsidRPr="007D7FB7">
        <w:rPr>
          <w:position w:val="1"/>
          <w:sz w:val="24"/>
          <w:szCs w:val="24"/>
        </w:rPr>
        <w:t>информации.</w:t>
      </w:r>
    </w:p>
    <w:p w:rsidR="005F240F" w:rsidRPr="007D7FB7" w:rsidRDefault="00680195" w:rsidP="00920F3C">
      <w:pPr>
        <w:pStyle w:val="a1"/>
        <w:ind w:left="809" w:right="-104" w:firstLine="0"/>
      </w:pPr>
      <w:r w:rsidRPr="007D7FB7">
        <w:t>При</w:t>
      </w:r>
      <w:r w:rsidRPr="007D7FB7">
        <w:rPr>
          <w:spacing w:val="-6"/>
        </w:rPr>
        <w:t xml:space="preserve"> </w:t>
      </w:r>
      <w:r w:rsidRPr="007D7FB7">
        <w:t>освоении</w:t>
      </w:r>
      <w:r w:rsidRPr="007D7FB7">
        <w:rPr>
          <w:spacing w:val="-5"/>
        </w:rPr>
        <w:t xml:space="preserve"> </w:t>
      </w:r>
      <w:r w:rsidRPr="007D7FB7">
        <w:t>регулятивных</w:t>
      </w:r>
      <w:r w:rsidRPr="007D7FB7">
        <w:rPr>
          <w:spacing w:val="-2"/>
        </w:rPr>
        <w:t xml:space="preserve"> </w:t>
      </w:r>
      <w:r w:rsidRPr="007D7FB7">
        <w:t>универсальных</w:t>
      </w:r>
      <w:r w:rsidRPr="007D7FB7">
        <w:rPr>
          <w:spacing w:val="-2"/>
        </w:rPr>
        <w:t xml:space="preserve"> </w:t>
      </w:r>
      <w:r w:rsidRPr="007D7FB7">
        <w:t>учебных</w:t>
      </w:r>
      <w:r w:rsidRPr="007D7FB7">
        <w:rPr>
          <w:spacing w:val="-5"/>
        </w:rPr>
        <w:t xml:space="preserve"> </w:t>
      </w:r>
      <w:r w:rsidRPr="007D7FB7">
        <w:t>действий</w:t>
      </w:r>
      <w:r w:rsidRPr="007D7FB7">
        <w:rPr>
          <w:spacing w:val="-5"/>
        </w:rPr>
        <w:t xml:space="preserve"> </w:t>
      </w:r>
      <w:r w:rsidRPr="007D7FB7">
        <w:t>обеспечиваются:</w:t>
      </w:r>
    </w:p>
    <w:p w:rsidR="005F240F" w:rsidRPr="007D7FB7" w:rsidRDefault="00680195" w:rsidP="007C0CB7">
      <w:pPr>
        <w:pStyle w:val="a7"/>
        <w:numPr>
          <w:ilvl w:val="0"/>
          <w:numId w:val="10"/>
        </w:numPr>
        <w:tabs>
          <w:tab w:val="left" w:pos="1781"/>
          <w:tab w:val="left" w:pos="1782"/>
          <w:tab w:val="left" w:pos="10197"/>
        </w:tabs>
        <w:spacing w:before="14"/>
        <w:ind w:right="-104" w:firstLine="708"/>
        <w:rPr>
          <w:sz w:val="24"/>
          <w:szCs w:val="24"/>
        </w:rPr>
      </w:pPr>
      <w:r w:rsidRPr="007D7FB7">
        <w:rPr>
          <w:position w:val="1"/>
          <w:sz w:val="24"/>
          <w:szCs w:val="24"/>
        </w:rPr>
        <w:t>оценка</w:t>
      </w:r>
      <w:r w:rsidRPr="007D7FB7">
        <w:rPr>
          <w:spacing w:val="-2"/>
          <w:position w:val="1"/>
          <w:sz w:val="24"/>
          <w:szCs w:val="24"/>
        </w:rPr>
        <w:t xml:space="preserve"> </w:t>
      </w:r>
      <w:r w:rsidRPr="007D7FB7">
        <w:rPr>
          <w:position w:val="1"/>
          <w:sz w:val="24"/>
          <w:szCs w:val="24"/>
        </w:rPr>
        <w:t>условий,</w:t>
      </w:r>
      <w:r w:rsidRPr="007D7FB7">
        <w:rPr>
          <w:spacing w:val="-2"/>
          <w:position w:val="1"/>
          <w:sz w:val="24"/>
          <w:szCs w:val="24"/>
        </w:rPr>
        <w:t xml:space="preserve"> </w:t>
      </w:r>
      <w:r w:rsidRPr="007D7FB7">
        <w:rPr>
          <w:position w:val="1"/>
          <w:sz w:val="24"/>
          <w:szCs w:val="24"/>
        </w:rPr>
        <w:t>алгоритмов</w:t>
      </w:r>
      <w:r w:rsidRPr="007D7FB7">
        <w:rPr>
          <w:spacing w:val="-1"/>
          <w:position w:val="1"/>
          <w:sz w:val="24"/>
          <w:szCs w:val="24"/>
        </w:rPr>
        <w:t xml:space="preserve"> </w:t>
      </w:r>
      <w:r w:rsidRPr="007D7FB7">
        <w:rPr>
          <w:position w:val="1"/>
          <w:sz w:val="24"/>
          <w:szCs w:val="24"/>
        </w:rPr>
        <w:t>и</w:t>
      </w:r>
      <w:r w:rsidRPr="007D7FB7">
        <w:rPr>
          <w:spacing w:val="-1"/>
          <w:position w:val="1"/>
          <w:sz w:val="24"/>
          <w:szCs w:val="24"/>
        </w:rPr>
        <w:t xml:space="preserve"> </w:t>
      </w:r>
      <w:r w:rsidRPr="007D7FB7">
        <w:rPr>
          <w:position w:val="1"/>
          <w:sz w:val="24"/>
          <w:szCs w:val="24"/>
        </w:rPr>
        <w:t>результатов</w:t>
      </w:r>
      <w:r w:rsidRPr="007D7FB7">
        <w:rPr>
          <w:spacing w:val="-2"/>
          <w:position w:val="1"/>
          <w:sz w:val="24"/>
          <w:szCs w:val="24"/>
        </w:rPr>
        <w:t xml:space="preserve"> </w:t>
      </w:r>
      <w:r w:rsidRPr="007D7FB7">
        <w:rPr>
          <w:position w:val="1"/>
          <w:sz w:val="24"/>
          <w:szCs w:val="24"/>
        </w:rPr>
        <w:t>действий,</w:t>
      </w:r>
      <w:r w:rsidRPr="007D7FB7">
        <w:rPr>
          <w:spacing w:val="-2"/>
          <w:position w:val="1"/>
          <w:sz w:val="24"/>
          <w:szCs w:val="24"/>
        </w:rPr>
        <w:t xml:space="preserve"> </w:t>
      </w:r>
      <w:r w:rsidRPr="007D7FB7">
        <w:rPr>
          <w:position w:val="1"/>
          <w:sz w:val="24"/>
          <w:szCs w:val="24"/>
        </w:rPr>
        <w:t>выполняемых</w:t>
      </w:r>
      <w:r w:rsidRPr="007D7FB7">
        <w:rPr>
          <w:position w:val="1"/>
          <w:sz w:val="24"/>
          <w:szCs w:val="24"/>
        </w:rPr>
        <w:tab/>
        <w:t>в</w:t>
      </w:r>
      <w:r w:rsidRPr="007D7FB7">
        <w:rPr>
          <w:spacing w:val="-57"/>
          <w:position w:val="1"/>
          <w:sz w:val="24"/>
          <w:szCs w:val="24"/>
        </w:rPr>
        <w:t xml:space="preserve"> </w:t>
      </w:r>
      <w:r w:rsidRPr="007D7FB7">
        <w:rPr>
          <w:sz w:val="24"/>
          <w:szCs w:val="24"/>
        </w:rPr>
        <w:lastRenderedPageBreak/>
        <w:t>информационной</w:t>
      </w:r>
      <w:r w:rsidRPr="007D7FB7">
        <w:rPr>
          <w:spacing w:val="-1"/>
          <w:sz w:val="24"/>
          <w:szCs w:val="24"/>
        </w:rPr>
        <w:t xml:space="preserve"> </w:t>
      </w:r>
      <w:r w:rsidRPr="007D7FB7">
        <w:rPr>
          <w:sz w:val="24"/>
          <w:szCs w:val="24"/>
        </w:rPr>
        <w:t>среде;</w:t>
      </w:r>
    </w:p>
    <w:p w:rsidR="005F240F" w:rsidRPr="007D7FB7" w:rsidRDefault="00680195" w:rsidP="007C0CB7">
      <w:pPr>
        <w:pStyle w:val="a7"/>
        <w:numPr>
          <w:ilvl w:val="0"/>
          <w:numId w:val="10"/>
        </w:numPr>
        <w:tabs>
          <w:tab w:val="left" w:pos="1781"/>
          <w:tab w:val="left" w:pos="1782"/>
        </w:tabs>
        <w:spacing w:before="18"/>
        <w:ind w:right="-104" w:firstLine="708"/>
        <w:rPr>
          <w:sz w:val="24"/>
          <w:szCs w:val="24"/>
        </w:rPr>
      </w:pPr>
      <w:r w:rsidRPr="007D7FB7">
        <w:rPr>
          <w:position w:val="1"/>
          <w:sz w:val="24"/>
          <w:szCs w:val="24"/>
        </w:rPr>
        <w:t>использование</w:t>
      </w:r>
      <w:r w:rsidRPr="007D7FB7">
        <w:rPr>
          <w:spacing w:val="9"/>
          <w:position w:val="1"/>
          <w:sz w:val="24"/>
          <w:szCs w:val="24"/>
        </w:rPr>
        <w:t xml:space="preserve"> </w:t>
      </w:r>
      <w:r w:rsidRPr="007D7FB7">
        <w:rPr>
          <w:position w:val="1"/>
          <w:sz w:val="24"/>
          <w:szCs w:val="24"/>
        </w:rPr>
        <w:t>результатов</w:t>
      </w:r>
      <w:r w:rsidRPr="007D7FB7">
        <w:rPr>
          <w:spacing w:val="10"/>
          <w:position w:val="1"/>
          <w:sz w:val="24"/>
          <w:szCs w:val="24"/>
        </w:rPr>
        <w:t xml:space="preserve"> </w:t>
      </w:r>
      <w:r w:rsidRPr="007D7FB7">
        <w:rPr>
          <w:position w:val="1"/>
          <w:sz w:val="24"/>
          <w:szCs w:val="24"/>
        </w:rPr>
        <w:t>действия,</w:t>
      </w:r>
      <w:r w:rsidRPr="007D7FB7">
        <w:rPr>
          <w:spacing w:val="10"/>
          <w:position w:val="1"/>
          <w:sz w:val="24"/>
          <w:szCs w:val="24"/>
        </w:rPr>
        <w:t xml:space="preserve"> </w:t>
      </w:r>
      <w:r w:rsidRPr="007D7FB7">
        <w:rPr>
          <w:position w:val="1"/>
          <w:sz w:val="24"/>
          <w:szCs w:val="24"/>
        </w:rPr>
        <w:t>размещенных</w:t>
      </w:r>
      <w:r w:rsidRPr="007D7FB7">
        <w:rPr>
          <w:spacing w:val="13"/>
          <w:position w:val="1"/>
          <w:sz w:val="24"/>
          <w:szCs w:val="24"/>
        </w:rPr>
        <w:t xml:space="preserve"> </w:t>
      </w:r>
      <w:r w:rsidRPr="007D7FB7">
        <w:rPr>
          <w:position w:val="1"/>
          <w:sz w:val="24"/>
          <w:szCs w:val="24"/>
        </w:rPr>
        <w:t>в</w:t>
      </w:r>
      <w:r w:rsidRPr="007D7FB7">
        <w:rPr>
          <w:spacing w:val="9"/>
          <w:position w:val="1"/>
          <w:sz w:val="24"/>
          <w:szCs w:val="24"/>
        </w:rPr>
        <w:t xml:space="preserve"> </w:t>
      </w:r>
      <w:r w:rsidRPr="007D7FB7">
        <w:rPr>
          <w:position w:val="1"/>
          <w:sz w:val="24"/>
          <w:szCs w:val="24"/>
        </w:rPr>
        <w:t>информационной</w:t>
      </w:r>
      <w:r w:rsidRPr="007D7FB7">
        <w:rPr>
          <w:spacing w:val="12"/>
          <w:position w:val="1"/>
          <w:sz w:val="24"/>
          <w:szCs w:val="24"/>
        </w:rPr>
        <w:t xml:space="preserve"> </w:t>
      </w:r>
      <w:r w:rsidRPr="007D7FB7">
        <w:rPr>
          <w:position w:val="1"/>
          <w:sz w:val="24"/>
          <w:szCs w:val="24"/>
        </w:rPr>
        <w:t>среде,</w:t>
      </w:r>
      <w:r w:rsidRPr="007D7FB7">
        <w:rPr>
          <w:spacing w:val="10"/>
          <w:position w:val="1"/>
          <w:sz w:val="24"/>
          <w:szCs w:val="24"/>
        </w:rPr>
        <w:t xml:space="preserve"> </w:t>
      </w:r>
      <w:r w:rsidRPr="007D7FB7">
        <w:rPr>
          <w:position w:val="1"/>
          <w:sz w:val="24"/>
          <w:szCs w:val="24"/>
        </w:rPr>
        <w:t>для</w:t>
      </w:r>
      <w:r w:rsidRPr="007D7FB7">
        <w:rPr>
          <w:spacing w:val="-57"/>
          <w:position w:val="1"/>
          <w:sz w:val="24"/>
          <w:szCs w:val="24"/>
        </w:rPr>
        <w:t xml:space="preserve"> </w:t>
      </w:r>
      <w:r w:rsidRPr="007D7FB7">
        <w:rPr>
          <w:sz w:val="24"/>
          <w:szCs w:val="24"/>
        </w:rPr>
        <w:t>оценки</w:t>
      </w:r>
      <w:r w:rsidRPr="007D7FB7">
        <w:rPr>
          <w:spacing w:val="-3"/>
          <w:sz w:val="24"/>
          <w:szCs w:val="24"/>
        </w:rPr>
        <w:t xml:space="preserve"> </w:t>
      </w:r>
      <w:r w:rsidRPr="007D7FB7">
        <w:rPr>
          <w:sz w:val="24"/>
          <w:szCs w:val="24"/>
        </w:rPr>
        <w:t>и коррекции выполненного действия;</w:t>
      </w:r>
    </w:p>
    <w:p w:rsidR="005F240F" w:rsidRPr="007D7FB7" w:rsidRDefault="00680195" w:rsidP="007C0CB7">
      <w:pPr>
        <w:pStyle w:val="a7"/>
        <w:numPr>
          <w:ilvl w:val="0"/>
          <w:numId w:val="10"/>
        </w:numPr>
        <w:tabs>
          <w:tab w:val="left" w:pos="1781"/>
          <w:tab w:val="left" w:pos="1782"/>
        </w:tabs>
        <w:spacing w:before="5"/>
        <w:ind w:left="1781" w:right="-104" w:hanging="973"/>
        <w:rPr>
          <w:sz w:val="24"/>
          <w:szCs w:val="24"/>
        </w:rPr>
      </w:pPr>
      <w:r w:rsidRPr="007D7FB7">
        <w:rPr>
          <w:position w:val="1"/>
          <w:sz w:val="24"/>
          <w:szCs w:val="24"/>
        </w:rPr>
        <w:t>создание</w:t>
      </w:r>
      <w:r w:rsidRPr="007D7FB7">
        <w:rPr>
          <w:spacing w:val="-6"/>
          <w:position w:val="1"/>
          <w:sz w:val="24"/>
          <w:szCs w:val="24"/>
        </w:rPr>
        <w:t xml:space="preserve"> </w:t>
      </w:r>
      <w:r w:rsidRPr="007D7FB7">
        <w:rPr>
          <w:position w:val="1"/>
          <w:sz w:val="24"/>
          <w:szCs w:val="24"/>
        </w:rPr>
        <w:t>цифрового</w:t>
      </w:r>
      <w:r w:rsidRPr="007D7FB7">
        <w:rPr>
          <w:spacing w:val="-4"/>
          <w:position w:val="1"/>
          <w:sz w:val="24"/>
          <w:szCs w:val="24"/>
        </w:rPr>
        <w:t xml:space="preserve"> </w:t>
      </w:r>
      <w:r w:rsidRPr="007D7FB7">
        <w:rPr>
          <w:position w:val="1"/>
          <w:sz w:val="24"/>
          <w:szCs w:val="24"/>
        </w:rPr>
        <w:t>портфолио</w:t>
      </w:r>
      <w:r w:rsidRPr="007D7FB7">
        <w:rPr>
          <w:spacing w:val="-2"/>
          <w:position w:val="1"/>
          <w:sz w:val="24"/>
          <w:szCs w:val="24"/>
        </w:rPr>
        <w:t xml:space="preserve"> </w:t>
      </w:r>
      <w:r w:rsidRPr="007D7FB7">
        <w:rPr>
          <w:position w:val="1"/>
          <w:sz w:val="24"/>
          <w:szCs w:val="24"/>
        </w:rPr>
        <w:t>учебных</w:t>
      </w:r>
      <w:r w:rsidRPr="007D7FB7">
        <w:rPr>
          <w:spacing w:val="-3"/>
          <w:position w:val="1"/>
          <w:sz w:val="24"/>
          <w:szCs w:val="24"/>
        </w:rPr>
        <w:t xml:space="preserve"> </w:t>
      </w:r>
      <w:r w:rsidRPr="007D7FB7">
        <w:rPr>
          <w:position w:val="1"/>
          <w:sz w:val="24"/>
          <w:szCs w:val="24"/>
        </w:rPr>
        <w:t>достижений</w:t>
      </w:r>
      <w:r w:rsidRPr="007D7FB7">
        <w:rPr>
          <w:spacing w:val="-4"/>
          <w:position w:val="1"/>
          <w:sz w:val="24"/>
          <w:szCs w:val="24"/>
        </w:rPr>
        <w:t xml:space="preserve"> </w:t>
      </w:r>
      <w:r w:rsidRPr="007D7FB7">
        <w:rPr>
          <w:position w:val="1"/>
          <w:sz w:val="24"/>
          <w:szCs w:val="24"/>
        </w:rPr>
        <w:t>обучающегося.</w:t>
      </w:r>
    </w:p>
    <w:p w:rsidR="005F240F" w:rsidRPr="007D7FB7" w:rsidRDefault="00680195" w:rsidP="00920F3C">
      <w:pPr>
        <w:pStyle w:val="a1"/>
        <w:ind w:right="-104"/>
      </w:pPr>
      <w:r w:rsidRPr="007D7FB7">
        <w:t>При</w:t>
      </w:r>
      <w:r w:rsidRPr="007D7FB7">
        <w:rPr>
          <w:spacing w:val="36"/>
        </w:rPr>
        <w:t xml:space="preserve"> </w:t>
      </w:r>
      <w:r w:rsidRPr="007D7FB7">
        <w:t>освоении</w:t>
      </w:r>
      <w:r w:rsidRPr="007D7FB7">
        <w:rPr>
          <w:spacing w:val="38"/>
        </w:rPr>
        <w:t xml:space="preserve"> </w:t>
      </w:r>
      <w:r w:rsidRPr="007D7FB7">
        <w:t>познавательных</w:t>
      </w:r>
      <w:r w:rsidRPr="007D7FB7">
        <w:rPr>
          <w:spacing w:val="40"/>
        </w:rPr>
        <w:t xml:space="preserve"> </w:t>
      </w:r>
      <w:r w:rsidRPr="007D7FB7">
        <w:t>универсальных</w:t>
      </w:r>
      <w:r w:rsidRPr="007D7FB7">
        <w:rPr>
          <w:spacing w:val="39"/>
        </w:rPr>
        <w:t xml:space="preserve"> </w:t>
      </w:r>
      <w:r w:rsidRPr="007D7FB7">
        <w:t>учебных</w:t>
      </w:r>
      <w:r w:rsidRPr="007D7FB7">
        <w:rPr>
          <w:spacing w:val="37"/>
        </w:rPr>
        <w:t xml:space="preserve"> </w:t>
      </w:r>
      <w:r w:rsidRPr="007D7FB7">
        <w:t>действий</w:t>
      </w:r>
      <w:r w:rsidRPr="007D7FB7">
        <w:rPr>
          <w:spacing w:val="36"/>
        </w:rPr>
        <w:t xml:space="preserve"> </w:t>
      </w:r>
      <w:r w:rsidRPr="007D7FB7">
        <w:t>ИКТ</w:t>
      </w:r>
      <w:r w:rsidRPr="007D7FB7">
        <w:rPr>
          <w:spacing w:val="41"/>
        </w:rPr>
        <w:t xml:space="preserve"> </w:t>
      </w:r>
      <w:r w:rsidRPr="007D7FB7">
        <w:t>играют</w:t>
      </w:r>
      <w:r w:rsidRPr="007D7FB7">
        <w:rPr>
          <w:spacing w:val="36"/>
        </w:rPr>
        <w:t xml:space="preserve"> </w:t>
      </w:r>
      <w:r w:rsidRPr="007D7FB7">
        <w:t>ключевую</w:t>
      </w:r>
      <w:r w:rsidRPr="007D7FB7">
        <w:rPr>
          <w:spacing w:val="-57"/>
        </w:rPr>
        <w:t xml:space="preserve"> </w:t>
      </w:r>
      <w:r w:rsidRPr="007D7FB7">
        <w:t>роль</w:t>
      </w:r>
      <w:r w:rsidRPr="007D7FB7">
        <w:rPr>
          <w:spacing w:val="-1"/>
        </w:rPr>
        <w:t xml:space="preserve"> </w:t>
      </w:r>
      <w:r w:rsidRPr="007D7FB7">
        <w:t>в</w:t>
      </w:r>
      <w:r w:rsidRPr="007D7FB7">
        <w:rPr>
          <w:spacing w:val="-1"/>
        </w:rPr>
        <w:t xml:space="preserve"> </w:t>
      </w:r>
      <w:r w:rsidRPr="007D7FB7">
        <w:t>следующих</w:t>
      </w:r>
      <w:r w:rsidRPr="007D7FB7">
        <w:rPr>
          <w:spacing w:val="4"/>
        </w:rPr>
        <w:t xml:space="preserve"> </w:t>
      </w:r>
      <w:r w:rsidRPr="007D7FB7">
        <w:t>универсальных</w:t>
      </w:r>
      <w:r w:rsidRPr="007D7FB7">
        <w:rPr>
          <w:spacing w:val="2"/>
        </w:rPr>
        <w:t xml:space="preserve"> </w:t>
      </w:r>
      <w:r w:rsidRPr="007D7FB7">
        <w:t>учебных</w:t>
      </w:r>
      <w:r w:rsidRPr="007D7FB7">
        <w:rPr>
          <w:spacing w:val="1"/>
        </w:rPr>
        <w:t xml:space="preserve"> </w:t>
      </w:r>
      <w:r w:rsidRPr="007D7FB7">
        <w:t>действиях:</w:t>
      </w:r>
    </w:p>
    <w:p w:rsidR="005F240F" w:rsidRPr="007D7FB7" w:rsidRDefault="00680195" w:rsidP="007C0CB7">
      <w:pPr>
        <w:pStyle w:val="a7"/>
        <w:numPr>
          <w:ilvl w:val="0"/>
          <w:numId w:val="10"/>
        </w:numPr>
        <w:tabs>
          <w:tab w:val="left" w:pos="1781"/>
          <w:tab w:val="left" w:pos="1782"/>
        </w:tabs>
        <w:ind w:left="1781" w:right="-104" w:hanging="973"/>
        <w:rPr>
          <w:sz w:val="24"/>
          <w:szCs w:val="24"/>
        </w:rPr>
      </w:pPr>
      <w:r w:rsidRPr="007D7FB7">
        <w:rPr>
          <w:position w:val="1"/>
          <w:sz w:val="24"/>
          <w:szCs w:val="24"/>
        </w:rPr>
        <w:t>поиск</w:t>
      </w:r>
      <w:r w:rsidRPr="007D7FB7">
        <w:rPr>
          <w:spacing w:val="-3"/>
          <w:position w:val="1"/>
          <w:sz w:val="24"/>
          <w:szCs w:val="24"/>
        </w:rPr>
        <w:t xml:space="preserve"> </w:t>
      </w:r>
      <w:r w:rsidRPr="007D7FB7">
        <w:rPr>
          <w:position w:val="1"/>
          <w:sz w:val="24"/>
          <w:szCs w:val="24"/>
        </w:rPr>
        <w:t>информации;</w:t>
      </w:r>
    </w:p>
    <w:p w:rsidR="005F240F" w:rsidRPr="007D7FB7" w:rsidRDefault="00680195" w:rsidP="007C0CB7">
      <w:pPr>
        <w:pStyle w:val="a7"/>
        <w:numPr>
          <w:ilvl w:val="0"/>
          <w:numId w:val="10"/>
        </w:numPr>
        <w:tabs>
          <w:tab w:val="left" w:pos="1781"/>
          <w:tab w:val="left" w:pos="1782"/>
        </w:tabs>
        <w:ind w:left="1781" w:right="-104" w:hanging="973"/>
        <w:rPr>
          <w:sz w:val="24"/>
          <w:szCs w:val="24"/>
        </w:rPr>
      </w:pPr>
      <w:r w:rsidRPr="007D7FB7">
        <w:rPr>
          <w:position w:val="1"/>
          <w:sz w:val="24"/>
          <w:szCs w:val="24"/>
        </w:rPr>
        <w:t>фиксация</w:t>
      </w:r>
      <w:r w:rsidRPr="007D7FB7">
        <w:rPr>
          <w:spacing w:val="-3"/>
          <w:position w:val="1"/>
          <w:sz w:val="24"/>
          <w:szCs w:val="24"/>
        </w:rPr>
        <w:t xml:space="preserve"> </w:t>
      </w:r>
      <w:r w:rsidRPr="007D7FB7">
        <w:rPr>
          <w:position w:val="1"/>
          <w:sz w:val="24"/>
          <w:szCs w:val="24"/>
        </w:rPr>
        <w:t>(запись)</w:t>
      </w:r>
      <w:r w:rsidRPr="007D7FB7">
        <w:rPr>
          <w:spacing w:val="-3"/>
          <w:position w:val="1"/>
          <w:sz w:val="24"/>
          <w:szCs w:val="24"/>
        </w:rPr>
        <w:t xml:space="preserve"> </w:t>
      </w:r>
      <w:r w:rsidRPr="007D7FB7">
        <w:rPr>
          <w:position w:val="1"/>
          <w:sz w:val="24"/>
          <w:szCs w:val="24"/>
        </w:rPr>
        <w:t>информации</w:t>
      </w:r>
      <w:r w:rsidRPr="007D7FB7">
        <w:rPr>
          <w:spacing w:val="-3"/>
          <w:position w:val="1"/>
          <w:sz w:val="24"/>
          <w:szCs w:val="24"/>
        </w:rPr>
        <w:t xml:space="preserve"> </w:t>
      </w:r>
      <w:r w:rsidRPr="007D7FB7">
        <w:rPr>
          <w:position w:val="1"/>
          <w:sz w:val="24"/>
          <w:szCs w:val="24"/>
        </w:rPr>
        <w:t>с</w:t>
      </w:r>
      <w:r w:rsidRPr="007D7FB7">
        <w:rPr>
          <w:spacing w:val="-3"/>
          <w:position w:val="1"/>
          <w:sz w:val="24"/>
          <w:szCs w:val="24"/>
        </w:rPr>
        <w:t xml:space="preserve"> </w:t>
      </w:r>
      <w:r w:rsidRPr="007D7FB7">
        <w:rPr>
          <w:position w:val="1"/>
          <w:sz w:val="24"/>
          <w:szCs w:val="24"/>
        </w:rPr>
        <w:t>помощью</w:t>
      </w:r>
      <w:r w:rsidRPr="007D7FB7">
        <w:rPr>
          <w:spacing w:val="-3"/>
          <w:position w:val="1"/>
          <w:sz w:val="24"/>
          <w:szCs w:val="24"/>
        </w:rPr>
        <w:t xml:space="preserve"> </w:t>
      </w:r>
      <w:r w:rsidRPr="007D7FB7">
        <w:rPr>
          <w:position w:val="1"/>
          <w:sz w:val="24"/>
          <w:szCs w:val="24"/>
        </w:rPr>
        <w:t>различных</w:t>
      </w:r>
      <w:r w:rsidRPr="007D7FB7">
        <w:rPr>
          <w:spacing w:val="-1"/>
          <w:position w:val="1"/>
          <w:sz w:val="24"/>
          <w:szCs w:val="24"/>
        </w:rPr>
        <w:t xml:space="preserve"> </w:t>
      </w:r>
      <w:r w:rsidRPr="007D7FB7">
        <w:rPr>
          <w:position w:val="1"/>
          <w:sz w:val="24"/>
          <w:szCs w:val="24"/>
        </w:rPr>
        <w:t>технических</w:t>
      </w:r>
      <w:r w:rsidRPr="007D7FB7">
        <w:rPr>
          <w:spacing w:val="-1"/>
          <w:position w:val="1"/>
          <w:sz w:val="24"/>
          <w:szCs w:val="24"/>
        </w:rPr>
        <w:t xml:space="preserve"> </w:t>
      </w:r>
      <w:r w:rsidRPr="007D7FB7">
        <w:rPr>
          <w:position w:val="1"/>
          <w:sz w:val="24"/>
          <w:szCs w:val="24"/>
        </w:rPr>
        <w:t>средств;</w:t>
      </w:r>
    </w:p>
    <w:p w:rsidR="005F240F" w:rsidRPr="007D7FB7" w:rsidRDefault="00680195" w:rsidP="007C0CB7">
      <w:pPr>
        <w:pStyle w:val="a7"/>
        <w:numPr>
          <w:ilvl w:val="0"/>
          <w:numId w:val="10"/>
        </w:numPr>
        <w:tabs>
          <w:tab w:val="left" w:pos="1781"/>
          <w:tab w:val="left" w:pos="1782"/>
        </w:tabs>
        <w:spacing w:before="3"/>
        <w:ind w:right="-104" w:firstLine="708"/>
        <w:rPr>
          <w:sz w:val="24"/>
          <w:szCs w:val="24"/>
        </w:rPr>
      </w:pPr>
      <w:r w:rsidRPr="007D7FB7">
        <w:rPr>
          <w:position w:val="1"/>
          <w:sz w:val="24"/>
          <w:szCs w:val="24"/>
        </w:rPr>
        <w:t>структурирование</w:t>
      </w:r>
      <w:r w:rsidRPr="007D7FB7">
        <w:rPr>
          <w:spacing w:val="5"/>
          <w:position w:val="1"/>
          <w:sz w:val="24"/>
          <w:szCs w:val="24"/>
        </w:rPr>
        <w:t xml:space="preserve"> </w:t>
      </w:r>
      <w:r w:rsidRPr="007D7FB7">
        <w:rPr>
          <w:position w:val="1"/>
          <w:sz w:val="24"/>
          <w:szCs w:val="24"/>
        </w:rPr>
        <w:t>информации,</w:t>
      </w:r>
      <w:r w:rsidRPr="007D7FB7">
        <w:rPr>
          <w:spacing w:val="6"/>
          <w:position w:val="1"/>
          <w:sz w:val="24"/>
          <w:szCs w:val="24"/>
        </w:rPr>
        <w:t xml:space="preserve"> </w:t>
      </w:r>
      <w:r w:rsidRPr="007D7FB7">
        <w:rPr>
          <w:position w:val="1"/>
          <w:sz w:val="24"/>
          <w:szCs w:val="24"/>
        </w:rPr>
        <w:t>ее</w:t>
      </w:r>
      <w:r w:rsidRPr="007D7FB7">
        <w:rPr>
          <w:spacing w:val="6"/>
          <w:position w:val="1"/>
          <w:sz w:val="24"/>
          <w:szCs w:val="24"/>
        </w:rPr>
        <w:t xml:space="preserve"> </w:t>
      </w:r>
      <w:r w:rsidRPr="007D7FB7">
        <w:rPr>
          <w:position w:val="1"/>
          <w:sz w:val="24"/>
          <w:szCs w:val="24"/>
        </w:rPr>
        <w:t>организация</w:t>
      </w:r>
      <w:r w:rsidRPr="007D7FB7">
        <w:rPr>
          <w:spacing w:val="6"/>
          <w:position w:val="1"/>
          <w:sz w:val="24"/>
          <w:szCs w:val="24"/>
        </w:rPr>
        <w:t xml:space="preserve"> </w:t>
      </w:r>
      <w:r w:rsidRPr="007D7FB7">
        <w:rPr>
          <w:position w:val="1"/>
          <w:sz w:val="24"/>
          <w:szCs w:val="24"/>
        </w:rPr>
        <w:t>и</w:t>
      </w:r>
      <w:r w:rsidRPr="007D7FB7">
        <w:rPr>
          <w:spacing w:val="7"/>
          <w:position w:val="1"/>
          <w:sz w:val="24"/>
          <w:szCs w:val="24"/>
        </w:rPr>
        <w:t xml:space="preserve"> </w:t>
      </w:r>
      <w:r w:rsidRPr="007D7FB7">
        <w:rPr>
          <w:position w:val="1"/>
          <w:sz w:val="24"/>
          <w:szCs w:val="24"/>
        </w:rPr>
        <w:t>представление</w:t>
      </w:r>
      <w:r w:rsidRPr="007D7FB7">
        <w:rPr>
          <w:spacing w:val="5"/>
          <w:position w:val="1"/>
          <w:sz w:val="24"/>
          <w:szCs w:val="24"/>
        </w:rPr>
        <w:t xml:space="preserve"> </w:t>
      </w:r>
      <w:r w:rsidRPr="007D7FB7">
        <w:rPr>
          <w:position w:val="1"/>
          <w:sz w:val="24"/>
          <w:szCs w:val="24"/>
        </w:rPr>
        <w:t>в</w:t>
      </w:r>
      <w:r w:rsidRPr="007D7FB7">
        <w:rPr>
          <w:spacing w:val="6"/>
          <w:position w:val="1"/>
          <w:sz w:val="24"/>
          <w:szCs w:val="24"/>
        </w:rPr>
        <w:t xml:space="preserve"> </w:t>
      </w:r>
      <w:r w:rsidRPr="007D7FB7">
        <w:rPr>
          <w:position w:val="1"/>
          <w:sz w:val="24"/>
          <w:szCs w:val="24"/>
        </w:rPr>
        <w:t>виде</w:t>
      </w:r>
      <w:r w:rsidRPr="007D7FB7">
        <w:rPr>
          <w:spacing w:val="5"/>
          <w:position w:val="1"/>
          <w:sz w:val="24"/>
          <w:szCs w:val="24"/>
        </w:rPr>
        <w:t xml:space="preserve"> </w:t>
      </w:r>
      <w:r w:rsidRPr="007D7FB7">
        <w:rPr>
          <w:position w:val="1"/>
          <w:sz w:val="24"/>
          <w:szCs w:val="24"/>
        </w:rPr>
        <w:t>диаграмм,</w:t>
      </w:r>
      <w:r w:rsidRPr="007D7FB7">
        <w:rPr>
          <w:spacing w:val="-57"/>
          <w:position w:val="1"/>
          <w:sz w:val="24"/>
          <w:szCs w:val="24"/>
        </w:rPr>
        <w:t xml:space="preserve"> </w:t>
      </w:r>
      <w:r w:rsidRPr="007D7FB7">
        <w:rPr>
          <w:sz w:val="24"/>
          <w:szCs w:val="24"/>
        </w:rPr>
        <w:t>картосхем,</w:t>
      </w:r>
      <w:r w:rsidRPr="007D7FB7">
        <w:rPr>
          <w:spacing w:val="-1"/>
          <w:sz w:val="24"/>
          <w:szCs w:val="24"/>
        </w:rPr>
        <w:t xml:space="preserve"> </w:t>
      </w:r>
      <w:r w:rsidRPr="007D7FB7">
        <w:rPr>
          <w:sz w:val="24"/>
          <w:szCs w:val="24"/>
        </w:rPr>
        <w:t>линий времени и</w:t>
      </w:r>
      <w:r w:rsidRPr="007D7FB7">
        <w:rPr>
          <w:spacing w:val="58"/>
          <w:sz w:val="24"/>
          <w:szCs w:val="24"/>
        </w:rPr>
        <w:t xml:space="preserve"> </w:t>
      </w:r>
      <w:r w:rsidRPr="007D7FB7">
        <w:rPr>
          <w:sz w:val="24"/>
          <w:szCs w:val="24"/>
        </w:rPr>
        <w:t>пр.;</w:t>
      </w:r>
    </w:p>
    <w:p w:rsidR="005F240F" w:rsidRPr="007D7FB7" w:rsidRDefault="00680195" w:rsidP="007C0CB7">
      <w:pPr>
        <w:pStyle w:val="a7"/>
        <w:numPr>
          <w:ilvl w:val="0"/>
          <w:numId w:val="10"/>
        </w:numPr>
        <w:tabs>
          <w:tab w:val="left" w:pos="1781"/>
          <w:tab w:val="left" w:pos="1782"/>
        </w:tabs>
        <w:spacing w:before="6"/>
        <w:ind w:left="1781" w:right="-104" w:hanging="973"/>
        <w:rPr>
          <w:sz w:val="24"/>
          <w:szCs w:val="24"/>
        </w:rPr>
      </w:pPr>
      <w:r w:rsidRPr="007D7FB7">
        <w:rPr>
          <w:position w:val="1"/>
          <w:sz w:val="24"/>
          <w:szCs w:val="24"/>
        </w:rPr>
        <w:t>создание</w:t>
      </w:r>
      <w:r w:rsidRPr="007D7FB7">
        <w:rPr>
          <w:spacing w:val="-6"/>
          <w:position w:val="1"/>
          <w:sz w:val="24"/>
          <w:szCs w:val="24"/>
        </w:rPr>
        <w:t xml:space="preserve"> </w:t>
      </w:r>
      <w:r w:rsidRPr="007D7FB7">
        <w:rPr>
          <w:position w:val="1"/>
          <w:sz w:val="24"/>
          <w:szCs w:val="24"/>
        </w:rPr>
        <w:t>простых</w:t>
      </w:r>
      <w:r w:rsidRPr="007D7FB7">
        <w:rPr>
          <w:spacing w:val="-2"/>
          <w:position w:val="1"/>
          <w:sz w:val="24"/>
          <w:szCs w:val="24"/>
        </w:rPr>
        <w:t xml:space="preserve"> </w:t>
      </w:r>
      <w:r w:rsidRPr="007D7FB7">
        <w:rPr>
          <w:position w:val="1"/>
          <w:sz w:val="24"/>
          <w:szCs w:val="24"/>
        </w:rPr>
        <w:t>гипермедиасообщений;</w:t>
      </w:r>
    </w:p>
    <w:p w:rsidR="005F240F" w:rsidRPr="007D7FB7" w:rsidRDefault="00680195" w:rsidP="007C0CB7">
      <w:pPr>
        <w:pStyle w:val="a7"/>
        <w:numPr>
          <w:ilvl w:val="0"/>
          <w:numId w:val="10"/>
        </w:numPr>
        <w:tabs>
          <w:tab w:val="left" w:pos="1781"/>
          <w:tab w:val="left" w:pos="1782"/>
        </w:tabs>
        <w:ind w:left="1781" w:right="-104" w:hanging="973"/>
        <w:rPr>
          <w:sz w:val="24"/>
          <w:szCs w:val="24"/>
        </w:rPr>
      </w:pPr>
      <w:r w:rsidRPr="007D7FB7">
        <w:rPr>
          <w:position w:val="1"/>
          <w:sz w:val="24"/>
          <w:szCs w:val="24"/>
        </w:rPr>
        <w:t>построение</w:t>
      </w:r>
      <w:r w:rsidRPr="007D7FB7">
        <w:rPr>
          <w:spacing w:val="-4"/>
          <w:position w:val="1"/>
          <w:sz w:val="24"/>
          <w:szCs w:val="24"/>
        </w:rPr>
        <w:t xml:space="preserve"> </w:t>
      </w:r>
      <w:r w:rsidRPr="007D7FB7">
        <w:rPr>
          <w:position w:val="1"/>
          <w:sz w:val="24"/>
          <w:szCs w:val="24"/>
        </w:rPr>
        <w:t>простейших</w:t>
      </w:r>
      <w:r w:rsidRPr="007D7FB7">
        <w:rPr>
          <w:spacing w:val="-1"/>
          <w:position w:val="1"/>
          <w:sz w:val="24"/>
          <w:szCs w:val="24"/>
        </w:rPr>
        <w:t xml:space="preserve"> </w:t>
      </w:r>
      <w:r w:rsidRPr="007D7FB7">
        <w:rPr>
          <w:position w:val="1"/>
          <w:sz w:val="24"/>
          <w:szCs w:val="24"/>
        </w:rPr>
        <w:t>моделей</w:t>
      </w:r>
      <w:r w:rsidRPr="007D7FB7">
        <w:rPr>
          <w:spacing w:val="-3"/>
          <w:position w:val="1"/>
          <w:sz w:val="24"/>
          <w:szCs w:val="24"/>
        </w:rPr>
        <w:t xml:space="preserve"> </w:t>
      </w:r>
      <w:r w:rsidRPr="007D7FB7">
        <w:rPr>
          <w:position w:val="1"/>
          <w:sz w:val="24"/>
          <w:szCs w:val="24"/>
        </w:rPr>
        <w:t>объектов</w:t>
      </w:r>
      <w:r w:rsidRPr="007D7FB7">
        <w:rPr>
          <w:spacing w:val="-6"/>
          <w:position w:val="1"/>
          <w:sz w:val="24"/>
          <w:szCs w:val="24"/>
        </w:rPr>
        <w:t xml:space="preserve"> </w:t>
      </w:r>
      <w:r w:rsidRPr="007D7FB7">
        <w:rPr>
          <w:position w:val="1"/>
          <w:sz w:val="24"/>
          <w:szCs w:val="24"/>
        </w:rPr>
        <w:t>и</w:t>
      </w:r>
      <w:r w:rsidRPr="007D7FB7">
        <w:rPr>
          <w:spacing w:val="-3"/>
          <w:position w:val="1"/>
          <w:sz w:val="24"/>
          <w:szCs w:val="24"/>
        </w:rPr>
        <w:t xml:space="preserve"> </w:t>
      </w:r>
      <w:r w:rsidRPr="007D7FB7">
        <w:rPr>
          <w:position w:val="1"/>
          <w:sz w:val="24"/>
          <w:szCs w:val="24"/>
        </w:rPr>
        <w:t>процессов.</w:t>
      </w:r>
    </w:p>
    <w:p w:rsidR="005F240F" w:rsidRPr="007D7FB7" w:rsidRDefault="00680195" w:rsidP="00920F3C">
      <w:pPr>
        <w:pStyle w:val="a1"/>
        <w:ind w:right="-104"/>
      </w:pPr>
      <w:r w:rsidRPr="007D7FB7">
        <w:t>ИКТ</w:t>
      </w:r>
      <w:r w:rsidRPr="007D7FB7">
        <w:rPr>
          <w:spacing w:val="8"/>
        </w:rPr>
        <w:t xml:space="preserve"> </w:t>
      </w:r>
      <w:r w:rsidRPr="007D7FB7">
        <w:t>является</w:t>
      </w:r>
      <w:r w:rsidRPr="007D7FB7">
        <w:rPr>
          <w:spacing w:val="8"/>
        </w:rPr>
        <w:t xml:space="preserve"> </w:t>
      </w:r>
      <w:r w:rsidRPr="007D7FB7">
        <w:t>важным</w:t>
      </w:r>
      <w:r w:rsidRPr="007D7FB7">
        <w:rPr>
          <w:spacing w:val="8"/>
        </w:rPr>
        <w:t xml:space="preserve"> </w:t>
      </w:r>
      <w:r w:rsidRPr="007D7FB7">
        <w:t>инструментом</w:t>
      </w:r>
      <w:r w:rsidRPr="007D7FB7">
        <w:rPr>
          <w:spacing w:val="7"/>
        </w:rPr>
        <w:t xml:space="preserve"> </w:t>
      </w:r>
      <w:r w:rsidRPr="007D7FB7">
        <w:t>для</w:t>
      </w:r>
      <w:r w:rsidRPr="007D7FB7">
        <w:rPr>
          <w:spacing w:val="9"/>
        </w:rPr>
        <w:t xml:space="preserve"> </w:t>
      </w:r>
      <w:r w:rsidRPr="007D7FB7">
        <w:t>формирования</w:t>
      </w:r>
      <w:r w:rsidRPr="007D7FB7">
        <w:rPr>
          <w:spacing w:val="13"/>
        </w:rPr>
        <w:t xml:space="preserve"> </w:t>
      </w:r>
      <w:r w:rsidRPr="007D7FB7">
        <w:t>коммуникативных</w:t>
      </w:r>
      <w:r w:rsidRPr="007D7FB7">
        <w:rPr>
          <w:spacing w:val="12"/>
        </w:rPr>
        <w:t xml:space="preserve"> </w:t>
      </w:r>
      <w:r w:rsidRPr="007D7FB7">
        <w:t>универсальных</w:t>
      </w:r>
      <w:r w:rsidRPr="007D7FB7">
        <w:rPr>
          <w:spacing w:val="-57"/>
        </w:rPr>
        <w:t xml:space="preserve"> </w:t>
      </w:r>
      <w:r w:rsidRPr="007D7FB7">
        <w:t>учебных действий. Для</w:t>
      </w:r>
      <w:r w:rsidRPr="007D7FB7">
        <w:rPr>
          <w:spacing w:val="-1"/>
        </w:rPr>
        <w:t xml:space="preserve"> </w:t>
      </w:r>
      <w:r w:rsidRPr="007D7FB7">
        <w:t>этого используются:</w:t>
      </w:r>
    </w:p>
    <w:p w:rsidR="005F240F" w:rsidRPr="007D7FB7" w:rsidRDefault="00680195" w:rsidP="007C0CB7">
      <w:pPr>
        <w:pStyle w:val="a7"/>
        <w:numPr>
          <w:ilvl w:val="0"/>
          <w:numId w:val="10"/>
        </w:numPr>
        <w:tabs>
          <w:tab w:val="left" w:pos="1781"/>
          <w:tab w:val="left" w:pos="1782"/>
        </w:tabs>
        <w:ind w:left="1781" w:right="-104" w:hanging="973"/>
        <w:rPr>
          <w:sz w:val="24"/>
          <w:szCs w:val="24"/>
        </w:rPr>
      </w:pPr>
      <w:r w:rsidRPr="007D7FB7">
        <w:rPr>
          <w:position w:val="1"/>
          <w:sz w:val="24"/>
          <w:szCs w:val="24"/>
        </w:rPr>
        <w:t>обмен</w:t>
      </w:r>
      <w:r w:rsidRPr="007D7FB7">
        <w:rPr>
          <w:spacing w:val="-4"/>
          <w:position w:val="1"/>
          <w:sz w:val="24"/>
          <w:szCs w:val="24"/>
        </w:rPr>
        <w:t xml:space="preserve"> </w:t>
      </w:r>
      <w:r w:rsidRPr="007D7FB7">
        <w:rPr>
          <w:position w:val="1"/>
          <w:sz w:val="24"/>
          <w:szCs w:val="24"/>
        </w:rPr>
        <w:t>гипермедиасообщениями;</w:t>
      </w:r>
    </w:p>
    <w:p w:rsidR="005F240F" w:rsidRPr="007D7FB7" w:rsidRDefault="00680195" w:rsidP="007C0CB7">
      <w:pPr>
        <w:pStyle w:val="a7"/>
        <w:numPr>
          <w:ilvl w:val="0"/>
          <w:numId w:val="10"/>
        </w:numPr>
        <w:tabs>
          <w:tab w:val="left" w:pos="1781"/>
          <w:tab w:val="left" w:pos="1782"/>
        </w:tabs>
        <w:ind w:left="1781" w:right="-104" w:hanging="973"/>
        <w:rPr>
          <w:sz w:val="24"/>
          <w:szCs w:val="24"/>
        </w:rPr>
      </w:pPr>
      <w:r w:rsidRPr="007D7FB7">
        <w:rPr>
          <w:position w:val="1"/>
          <w:sz w:val="24"/>
          <w:szCs w:val="24"/>
        </w:rPr>
        <w:t>выступление</w:t>
      </w:r>
      <w:r w:rsidRPr="007D7FB7">
        <w:rPr>
          <w:spacing w:val="-5"/>
          <w:position w:val="1"/>
          <w:sz w:val="24"/>
          <w:szCs w:val="24"/>
        </w:rPr>
        <w:t xml:space="preserve"> </w:t>
      </w:r>
      <w:r w:rsidRPr="007D7FB7">
        <w:rPr>
          <w:position w:val="1"/>
          <w:sz w:val="24"/>
          <w:szCs w:val="24"/>
        </w:rPr>
        <w:t>с</w:t>
      </w:r>
      <w:r w:rsidRPr="007D7FB7">
        <w:rPr>
          <w:spacing w:val="-3"/>
          <w:position w:val="1"/>
          <w:sz w:val="24"/>
          <w:szCs w:val="24"/>
        </w:rPr>
        <w:t xml:space="preserve"> </w:t>
      </w:r>
      <w:r w:rsidRPr="007D7FB7">
        <w:rPr>
          <w:position w:val="1"/>
          <w:sz w:val="24"/>
          <w:szCs w:val="24"/>
        </w:rPr>
        <w:t>аудиовизуальной</w:t>
      </w:r>
      <w:r w:rsidRPr="007D7FB7">
        <w:rPr>
          <w:spacing w:val="-4"/>
          <w:position w:val="1"/>
          <w:sz w:val="24"/>
          <w:szCs w:val="24"/>
        </w:rPr>
        <w:t xml:space="preserve"> </w:t>
      </w:r>
      <w:r w:rsidRPr="007D7FB7">
        <w:rPr>
          <w:position w:val="1"/>
          <w:sz w:val="24"/>
          <w:szCs w:val="24"/>
        </w:rPr>
        <w:t>поддержкой;</w:t>
      </w:r>
    </w:p>
    <w:p w:rsidR="005F240F" w:rsidRPr="007D7FB7" w:rsidRDefault="00680195" w:rsidP="007C0CB7">
      <w:pPr>
        <w:pStyle w:val="a7"/>
        <w:numPr>
          <w:ilvl w:val="0"/>
          <w:numId w:val="10"/>
        </w:numPr>
        <w:tabs>
          <w:tab w:val="left" w:pos="1781"/>
          <w:tab w:val="left" w:pos="1782"/>
        </w:tabs>
        <w:ind w:left="1781" w:right="-104" w:hanging="973"/>
        <w:rPr>
          <w:sz w:val="24"/>
          <w:szCs w:val="24"/>
        </w:rPr>
      </w:pPr>
      <w:r w:rsidRPr="007D7FB7">
        <w:rPr>
          <w:position w:val="1"/>
          <w:sz w:val="24"/>
          <w:szCs w:val="24"/>
        </w:rPr>
        <w:t>фиксация</w:t>
      </w:r>
      <w:r w:rsidRPr="007D7FB7">
        <w:rPr>
          <w:spacing w:val="-8"/>
          <w:position w:val="1"/>
          <w:sz w:val="24"/>
          <w:szCs w:val="24"/>
        </w:rPr>
        <w:t xml:space="preserve"> </w:t>
      </w:r>
      <w:r w:rsidRPr="007D7FB7">
        <w:rPr>
          <w:position w:val="1"/>
          <w:sz w:val="24"/>
          <w:szCs w:val="24"/>
        </w:rPr>
        <w:t>хода</w:t>
      </w:r>
      <w:r w:rsidRPr="007D7FB7">
        <w:rPr>
          <w:spacing w:val="-5"/>
          <w:position w:val="1"/>
          <w:sz w:val="24"/>
          <w:szCs w:val="24"/>
        </w:rPr>
        <w:t xml:space="preserve"> </w:t>
      </w:r>
      <w:r w:rsidRPr="007D7FB7">
        <w:rPr>
          <w:position w:val="1"/>
          <w:sz w:val="24"/>
          <w:szCs w:val="24"/>
        </w:rPr>
        <w:t>коллективной/личной</w:t>
      </w:r>
      <w:r w:rsidRPr="007D7FB7">
        <w:rPr>
          <w:spacing w:val="-5"/>
          <w:position w:val="1"/>
          <w:sz w:val="24"/>
          <w:szCs w:val="24"/>
        </w:rPr>
        <w:t xml:space="preserve"> </w:t>
      </w:r>
      <w:r w:rsidRPr="007D7FB7">
        <w:rPr>
          <w:position w:val="1"/>
          <w:sz w:val="24"/>
          <w:szCs w:val="24"/>
        </w:rPr>
        <w:t>коммуникации;</w:t>
      </w:r>
    </w:p>
    <w:p w:rsidR="005F240F" w:rsidRPr="007D7FB7" w:rsidRDefault="00680195" w:rsidP="007C0CB7">
      <w:pPr>
        <w:pStyle w:val="a7"/>
        <w:numPr>
          <w:ilvl w:val="0"/>
          <w:numId w:val="10"/>
        </w:numPr>
        <w:tabs>
          <w:tab w:val="left" w:pos="1781"/>
          <w:tab w:val="left" w:pos="1782"/>
        </w:tabs>
        <w:ind w:left="1781" w:right="-104" w:hanging="973"/>
        <w:rPr>
          <w:sz w:val="24"/>
          <w:szCs w:val="24"/>
        </w:rPr>
      </w:pPr>
      <w:r w:rsidRPr="007D7FB7">
        <w:rPr>
          <w:position w:val="1"/>
          <w:sz w:val="24"/>
          <w:szCs w:val="24"/>
        </w:rPr>
        <w:t>общение</w:t>
      </w:r>
      <w:r w:rsidRPr="007D7FB7">
        <w:rPr>
          <w:spacing w:val="41"/>
          <w:position w:val="1"/>
          <w:sz w:val="24"/>
          <w:szCs w:val="24"/>
        </w:rPr>
        <w:t xml:space="preserve"> </w:t>
      </w:r>
      <w:r w:rsidRPr="007D7FB7">
        <w:rPr>
          <w:position w:val="1"/>
          <w:sz w:val="24"/>
          <w:szCs w:val="24"/>
        </w:rPr>
        <w:t>в</w:t>
      </w:r>
      <w:r w:rsidRPr="007D7FB7">
        <w:rPr>
          <w:spacing w:val="41"/>
          <w:position w:val="1"/>
          <w:sz w:val="24"/>
          <w:szCs w:val="24"/>
        </w:rPr>
        <w:t xml:space="preserve"> </w:t>
      </w:r>
      <w:r w:rsidRPr="007D7FB7">
        <w:rPr>
          <w:position w:val="1"/>
          <w:sz w:val="24"/>
          <w:szCs w:val="24"/>
        </w:rPr>
        <w:t>цифровой</w:t>
      </w:r>
      <w:r w:rsidRPr="007D7FB7">
        <w:rPr>
          <w:spacing w:val="42"/>
          <w:position w:val="1"/>
          <w:sz w:val="24"/>
          <w:szCs w:val="24"/>
        </w:rPr>
        <w:t xml:space="preserve"> </w:t>
      </w:r>
      <w:r w:rsidRPr="007D7FB7">
        <w:rPr>
          <w:position w:val="1"/>
          <w:sz w:val="24"/>
          <w:szCs w:val="24"/>
        </w:rPr>
        <w:t>среде</w:t>
      </w:r>
      <w:r w:rsidRPr="007D7FB7">
        <w:rPr>
          <w:spacing w:val="41"/>
          <w:position w:val="1"/>
          <w:sz w:val="24"/>
          <w:szCs w:val="24"/>
        </w:rPr>
        <w:t xml:space="preserve"> </w:t>
      </w:r>
      <w:r w:rsidRPr="007D7FB7">
        <w:rPr>
          <w:position w:val="1"/>
          <w:sz w:val="24"/>
          <w:szCs w:val="24"/>
        </w:rPr>
        <w:t>(электронная</w:t>
      </w:r>
      <w:r w:rsidRPr="007D7FB7">
        <w:rPr>
          <w:spacing w:val="41"/>
          <w:position w:val="1"/>
          <w:sz w:val="24"/>
          <w:szCs w:val="24"/>
        </w:rPr>
        <w:t xml:space="preserve"> </w:t>
      </w:r>
      <w:r w:rsidRPr="007D7FB7">
        <w:rPr>
          <w:position w:val="1"/>
          <w:sz w:val="24"/>
          <w:szCs w:val="24"/>
        </w:rPr>
        <w:t>почта,</w:t>
      </w:r>
      <w:r w:rsidRPr="007D7FB7">
        <w:rPr>
          <w:spacing w:val="41"/>
          <w:position w:val="1"/>
          <w:sz w:val="24"/>
          <w:szCs w:val="24"/>
        </w:rPr>
        <w:t xml:space="preserve"> </w:t>
      </w:r>
      <w:r w:rsidRPr="007D7FB7">
        <w:rPr>
          <w:position w:val="1"/>
          <w:sz w:val="24"/>
          <w:szCs w:val="24"/>
        </w:rPr>
        <w:t>чат,</w:t>
      </w:r>
      <w:r w:rsidRPr="007D7FB7">
        <w:rPr>
          <w:spacing w:val="44"/>
          <w:position w:val="1"/>
          <w:sz w:val="24"/>
          <w:szCs w:val="24"/>
        </w:rPr>
        <w:t xml:space="preserve"> </w:t>
      </w:r>
      <w:r w:rsidRPr="007D7FB7">
        <w:rPr>
          <w:position w:val="1"/>
          <w:sz w:val="24"/>
          <w:szCs w:val="24"/>
        </w:rPr>
        <w:t>видеоконференция,</w:t>
      </w:r>
      <w:r w:rsidRPr="007D7FB7">
        <w:rPr>
          <w:spacing w:val="41"/>
          <w:position w:val="1"/>
          <w:sz w:val="24"/>
          <w:szCs w:val="24"/>
        </w:rPr>
        <w:t xml:space="preserve"> </w:t>
      </w:r>
      <w:r w:rsidRPr="007D7FB7">
        <w:rPr>
          <w:position w:val="1"/>
          <w:sz w:val="24"/>
          <w:szCs w:val="24"/>
        </w:rPr>
        <w:t>форум,</w:t>
      </w:r>
    </w:p>
    <w:p w:rsidR="005F240F" w:rsidRPr="007D7FB7" w:rsidRDefault="00680195" w:rsidP="00920F3C">
      <w:pPr>
        <w:pStyle w:val="a1"/>
        <w:ind w:right="-104" w:firstLine="0"/>
      </w:pPr>
      <w:r w:rsidRPr="007D7FB7">
        <w:t>блог).</w:t>
      </w:r>
    </w:p>
    <w:p w:rsidR="005F240F" w:rsidRPr="007D7FB7" w:rsidRDefault="00680195" w:rsidP="00920F3C">
      <w:pPr>
        <w:pStyle w:val="a1"/>
        <w:tabs>
          <w:tab w:val="left" w:pos="2800"/>
          <w:tab w:val="left" w:pos="5473"/>
          <w:tab w:val="left" w:pos="7351"/>
          <w:tab w:val="left" w:pos="9011"/>
          <w:tab w:val="left" w:pos="9582"/>
        </w:tabs>
        <w:ind w:left="809" w:right="-104" w:firstLine="0"/>
      </w:pPr>
      <w:r w:rsidRPr="007D7FB7">
        <w:t>Формирование</w:t>
      </w:r>
      <w:r w:rsidRPr="007D7FB7">
        <w:tab/>
        <w:t>ИКТ­компетентности</w:t>
      </w:r>
      <w:r w:rsidRPr="007D7FB7">
        <w:tab/>
        <w:t>обучающихся</w:t>
      </w:r>
      <w:r w:rsidRPr="007D7FB7">
        <w:tab/>
        <w:t>происходит</w:t>
      </w:r>
      <w:r w:rsidRPr="007D7FB7">
        <w:tab/>
        <w:t>в</w:t>
      </w:r>
      <w:r w:rsidRPr="007D7FB7">
        <w:tab/>
        <w:t>рамках</w:t>
      </w:r>
    </w:p>
    <w:p w:rsidR="005F240F" w:rsidRPr="007D7FB7" w:rsidRDefault="00680195" w:rsidP="00920F3C">
      <w:pPr>
        <w:pStyle w:val="a1"/>
        <w:ind w:right="-104" w:firstLine="0"/>
      </w:pPr>
      <w:r w:rsidRPr="007D7FB7">
        <w:t>системно­деятельностного подхода, на основе изучения всех без исключения предметов учебного</w:t>
      </w:r>
      <w:r w:rsidRPr="007D7FB7">
        <w:rPr>
          <w:spacing w:val="1"/>
        </w:rPr>
        <w:t xml:space="preserve"> </w:t>
      </w:r>
      <w:r w:rsidRPr="007D7FB7">
        <w:t>плана.</w:t>
      </w:r>
      <w:r w:rsidRPr="007D7FB7">
        <w:rPr>
          <w:spacing w:val="1"/>
        </w:rPr>
        <w:t xml:space="preserve"> </w:t>
      </w:r>
      <w:r w:rsidRPr="007D7FB7">
        <w:t>Включение</w:t>
      </w:r>
      <w:r w:rsidRPr="007D7FB7">
        <w:rPr>
          <w:spacing w:val="1"/>
        </w:rPr>
        <w:t xml:space="preserve"> </w:t>
      </w:r>
      <w:r w:rsidRPr="007D7FB7">
        <w:t>задачи</w:t>
      </w:r>
      <w:r w:rsidRPr="007D7FB7">
        <w:rPr>
          <w:spacing w:val="1"/>
        </w:rPr>
        <w:t xml:space="preserve"> </w:t>
      </w:r>
      <w:r w:rsidRPr="007D7FB7">
        <w:t>формирования</w:t>
      </w:r>
      <w:r w:rsidRPr="007D7FB7">
        <w:rPr>
          <w:spacing w:val="1"/>
        </w:rPr>
        <w:t xml:space="preserve"> </w:t>
      </w:r>
      <w:r w:rsidRPr="007D7FB7">
        <w:t>ИКТ­компетентности</w:t>
      </w:r>
      <w:r w:rsidRPr="007D7FB7">
        <w:rPr>
          <w:spacing w:val="1"/>
        </w:rPr>
        <w:t xml:space="preserve"> </w:t>
      </w:r>
      <w:r w:rsidRPr="007D7FB7">
        <w:t>в</w:t>
      </w:r>
      <w:r w:rsidRPr="007D7FB7">
        <w:rPr>
          <w:spacing w:val="1"/>
        </w:rPr>
        <w:t xml:space="preserve"> </w:t>
      </w:r>
      <w:r w:rsidRPr="007D7FB7">
        <w:t>программу</w:t>
      </w:r>
      <w:r w:rsidRPr="007D7FB7">
        <w:rPr>
          <w:spacing w:val="1"/>
        </w:rPr>
        <w:t xml:space="preserve"> </w:t>
      </w:r>
      <w:r w:rsidRPr="007D7FB7">
        <w:t>формирования</w:t>
      </w:r>
      <w:r w:rsidRPr="007D7FB7">
        <w:rPr>
          <w:spacing w:val="1"/>
        </w:rPr>
        <w:t xml:space="preserve"> </w:t>
      </w:r>
      <w:r w:rsidRPr="007D7FB7">
        <w:t>универсальных</w:t>
      </w:r>
      <w:r w:rsidRPr="007D7FB7">
        <w:rPr>
          <w:spacing w:val="1"/>
        </w:rPr>
        <w:t xml:space="preserve"> </w:t>
      </w:r>
      <w:r w:rsidRPr="007D7FB7">
        <w:t>учебных</w:t>
      </w:r>
      <w:r w:rsidRPr="007D7FB7">
        <w:rPr>
          <w:spacing w:val="1"/>
        </w:rPr>
        <w:t xml:space="preserve"> </w:t>
      </w:r>
      <w:r w:rsidRPr="007D7FB7">
        <w:t>действий</w:t>
      </w:r>
      <w:r w:rsidRPr="007D7FB7">
        <w:rPr>
          <w:spacing w:val="1"/>
        </w:rPr>
        <w:t xml:space="preserve"> </w:t>
      </w:r>
      <w:r w:rsidRPr="007D7FB7">
        <w:t>позволяет</w:t>
      </w:r>
      <w:r w:rsidRPr="007D7FB7">
        <w:rPr>
          <w:spacing w:val="1"/>
        </w:rPr>
        <w:t xml:space="preserve"> </w:t>
      </w:r>
      <w:r w:rsidRPr="007D7FB7">
        <w:t>организации,</w:t>
      </w:r>
      <w:r w:rsidRPr="007D7FB7">
        <w:rPr>
          <w:spacing w:val="1"/>
        </w:rPr>
        <w:t xml:space="preserve"> </w:t>
      </w:r>
      <w:r w:rsidRPr="007D7FB7">
        <w:t>осуществляющей</w:t>
      </w:r>
      <w:r w:rsidRPr="007D7FB7">
        <w:rPr>
          <w:spacing w:val="1"/>
        </w:rPr>
        <w:t xml:space="preserve"> </w:t>
      </w:r>
      <w:r w:rsidRPr="007D7FB7">
        <w:t>образовательную</w:t>
      </w:r>
      <w:r w:rsidRPr="007D7FB7">
        <w:rPr>
          <w:spacing w:val="1"/>
        </w:rPr>
        <w:t xml:space="preserve"> </w:t>
      </w:r>
      <w:r w:rsidRPr="007D7FB7">
        <w:t>деятельность,</w:t>
      </w:r>
      <w:r w:rsidRPr="007D7FB7">
        <w:rPr>
          <w:spacing w:val="1"/>
        </w:rPr>
        <w:t xml:space="preserve"> </w:t>
      </w:r>
      <w:r w:rsidRPr="007D7FB7">
        <w:t>и</w:t>
      </w:r>
      <w:r w:rsidRPr="007D7FB7">
        <w:rPr>
          <w:spacing w:val="1"/>
        </w:rPr>
        <w:t xml:space="preserve"> </w:t>
      </w:r>
      <w:r w:rsidRPr="007D7FB7">
        <w:t>учителю</w:t>
      </w:r>
      <w:r w:rsidRPr="007D7FB7">
        <w:rPr>
          <w:spacing w:val="1"/>
        </w:rPr>
        <w:t xml:space="preserve"> </w:t>
      </w:r>
      <w:r w:rsidRPr="007D7FB7">
        <w:t>формировать</w:t>
      </w:r>
      <w:r w:rsidRPr="007D7FB7">
        <w:rPr>
          <w:spacing w:val="1"/>
        </w:rPr>
        <w:t xml:space="preserve"> </w:t>
      </w:r>
      <w:r w:rsidRPr="007D7FB7">
        <w:t>соответствующие</w:t>
      </w:r>
      <w:r w:rsidRPr="007D7FB7">
        <w:rPr>
          <w:spacing w:val="1"/>
        </w:rPr>
        <w:t xml:space="preserve"> </w:t>
      </w:r>
      <w:r w:rsidRPr="007D7FB7">
        <w:t>позиции</w:t>
      </w:r>
      <w:r w:rsidRPr="007D7FB7">
        <w:rPr>
          <w:spacing w:val="1"/>
        </w:rPr>
        <w:t xml:space="preserve"> </w:t>
      </w:r>
      <w:r w:rsidRPr="007D7FB7">
        <w:t>планируемых</w:t>
      </w:r>
      <w:r w:rsidRPr="007D7FB7">
        <w:rPr>
          <w:spacing w:val="1"/>
        </w:rPr>
        <w:t xml:space="preserve"> </w:t>
      </w:r>
      <w:r w:rsidRPr="007D7FB7">
        <w:t>результатов,</w:t>
      </w:r>
      <w:r w:rsidRPr="007D7FB7">
        <w:rPr>
          <w:spacing w:val="1"/>
        </w:rPr>
        <w:t xml:space="preserve"> </w:t>
      </w:r>
      <w:r w:rsidRPr="007D7FB7">
        <w:t>помогает с учетом специфики каждого учебного предмета избежать дублирования при освоении</w:t>
      </w:r>
      <w:r w:rsidRPr="007D7FB7">
        <w:rPr>
          <w:spacing w:val="1"/>
        </w:rPr>
        <w:t xml:space="preserve"> </w:t>
      </w:r>
      <w:r w:rsidRPr="007D7FB7">
        <w:t>разных</w:t>
      </w:r>
      <w:r w:rsidRPr="007D7FB7">
        <w:rPr>
          <w:spacing w:val="1"/>
        </w:rPr>
        <w:t xml:space="preserve"> </w:t>
      </w:r>
      <w:r w:rsidRPr="007D7FB7">
        <w:t>умений,</w:t>
      </w:r>
      <w:r w:rsidRPr="007D7FB7">
        <w:rPr>
          <w:spacing w:val="1"/>
        </w:rPr>
        <w:t xml:space="preserve"> </w:t>
      </w:r>
      <w:r w:rsidRPr="007D7FB7">
        <w:t>осуществлять</w:t>
      </w:r>
      <w:r w:rsidRPr="007D7FB7">
        <w:rPr>
          <w:spacing w:val="1"/>
        </w:rPr>
        <w:t xml:space="preserve"> </w:t>
      </w:r>
      <w:r w:rsidRPr="007D7FB7">
        <w:t>интеграцию</w:t>
      </w:r>
      <w:r w:rsidRPr="007D7FB7">
        <w:rPr>
          <w:spacing w:val="1"/>
        </w:rPr>
        <w:t xml:space="preserve"> </w:t>
      </w:r>
      <w:r w:rsidRPr="007D7FB7">
        <w:t>и</w:t>
      </w:r>
      <w:r w:rsidRPr="007D7FB7">
        <w:rPr>
          <w:spacing w:val="1"/>
        </w:rPr>
        <w:t xml:space="preserve"> </w:t>
      </w:r>
      <w:r w:rsidRPr="007D7FB7">
        <w:t>синхронизацию</w:t>
      </w:r>
      <w:r w:rsidRPr="007D7FB7">
        <w:rPr>
          <w:spacing w:val="1"/>
        </w:rPr>
        <w:t xml:space="preserve"> </w:t>
      </w:r>
      <w:r w:rsidRPr="007D7FB7">
        <w:t>содержания</w:t>
      </w:r>
      <w:r w:rsidRPr="007D7FB7">
        <w:rPr>
          <w:spacing w:val="1"/>
        </w:rPr>
        <w:t xml:space="preserve"> </w:t>
      </w:r>
      <w:r w:rsidRPr="007D7FB7">
        <w:t>различных</w:t>
      </w:r>
      <w:r w:rsidRPr="007D7FB7">
        <w:rPr>
          <w:spacing w:val="1"/>
        </w:rPr>
        <w:t xml:space="preserve"> </w:t>
      </w:r>
      <w:r w:rsidRPr="007D7FB7">
        <w:t>учебных</w:t>
      </w:r>
      <w:r w:rsidRPr="007D7FB7">
        <w:rPr>
          <w:spacing w:val="1"/>
        </w:rPr>
        <w:t xml:space="preserve"> </w:t>
      </w:r>
      <w:r w:rsidRPr="007D7FB7">
        <w:t>курсов. Освоение умений работать с информацией и использовать инструменты ИКТ также может</w:t>
      </w:r>
      <w:r w:rsidRPr="007D7FB7">
        <w:rPr>
          <w:spacing w:val="1"/>
        </w:rPr>
        <w:t xml:space="preserve"> </w:t>
      </w:r>
      <w:r w:rsidRPr="007D7FB7">
        <w:t>входить</w:t>
      </w:r>
      <w:r w:rsidRPr="007D7FB7">
        <w:rPr>
          <w:spacing w:val="-2"/>
        </w:rPr>
        <w:t xml:space="preserve"> </w:t>
      </w:r>
      <w:r w:rsidRPr="007D7FB7">
        <w:t>в</w:t>
      </w:r>
      <w:r w:rsidRPr="007D7FB7">
        <w:rPr>
          <w:spacing w:val="-3"/>
        </w:rPr>
        <w:t xml:space="preserve"> </w:t>
      </w:r>
      <w:r w:rsidRPr="007D7FB7">
        <w:t>содержание</w:t>
      </w:r>
      <w:r w:rsidRPr="007D7FB7">
        <w:rPr>
          <w:spacing w:val="-2"/>
        </w:rPr>
        <w:t xml:space="preserve"> </w:t>
      </w:r>
      <w:r w:rsidRPr="007D7FB7">
        <w:t>факультативных</w:t>
      </w:r>
      <w:r w:rsidRPr="007D7FB7">
        <w:rPr>
          <w:spacing w:val="-3"/>
        </w:rPr>
        <w:t xml:space="preserve"> </w:t>
      </w:r>
      <w:r w:rsidRPr="007D7FB7">
        <w:t>курсов,</w:t>
      </w:r>
      <w:r w:rsidRPr="007D7FB7">
        <w:rPr>
          <w:spacing w:val="-1"/>
        </w:rPr>
        <w:t xml:space="preserve"> </w:t>
      </w:r>
      <w:r w:rsidRPr="007D7FB7">
        <w:t>кружков,</w:t>
      </w:r>
      <w:r w:rsidRPr="007D7FB7">
        <w:rPr>
          <w:spacing w:val="-2"/>
        </w:rPr>
        <w:t xml:space="preserve"> </w:t>
      </w:r>
      <w:r w:rsidRPr="007D7FB7">
        <w:t>внеурочной</w:t>
      </w:r>
      <w:r w:rsidRPr="007D7FB7">
        <w:rPr>
          <w:spacing w:val="-1"/>
        </w:rPr>
        <w:t xml:space="preserve"> </w:t>
      </w:r>
      <w:r w:rsidRPr="007D7FB7">
        <w:t>деятельности</w:t>
      </w:r>
      <w:r w:rsidRPr="007D7FB7">
        <w:rPr>
          <w:spacing w:val="-2"/>
        </w:rPr>
        <w:t xml:space="preserve"> </w:t>
      </w:r>
      <w:r w:rsidRPr="007D7FB7">
        <w:t>школьников.</w:t>
      </w:r>
    </w:p>
    <w:p w:rsidR="005F240F" w:rsidRPr="007D7FB7" w:rsidRDefault="005F240F" w:rsidP="00920F3C">
      <w:pPr>
        <w:pStyle w:val="a1"/>
        <w:spacing w:before="5"/>
        <w:ind w:left="0" w:right="-104" w:firstLine="0"/>
      </w:pPr>
    </w:p>
    <w:p w:rsidR="005F240F" w:rsidRPr="007D7FB7" w:rsidRDefault="00680195" w:rsidP="00920F3C">
      <w:pPr>
        <w:pStyle w:val="111"/>
        <w:ind w:left="100" w:right="-104" w:firstLine="708"/>
      </w:pPr>
      <w:r w:rsidRPr="007D7FB7">
        <w:t>Условия,</w:t>
      </w:r>
      <w:r w:rsidRPr="007D7FB7">
        <w:rPr>
          <w:spacing w:val="1"/>
        </w:rPr>
        <w:t xml:space="preserve"> </w:t>
      </w:r>
      <w:r w:rsidRPr="007D7FB7">
        <w:t>обеспечивающие</w:t>
      </w:r>
      <w:r w:rsidRPr="007D7FB7">
        <w:rPr>
          <w:spacing w:val="1"/>
        </w:rPr>
        <w:t xml:space="preserve"> </w:t>
      </w:r>
      <w:r w:rsidRPr="007D7FB7">
        <w:t>преемственность</w:t>
      </w:r>
      <w:r w:rsidRPr="007D7FB7">
        <w:rPr>
          <w:spacing w:val="1"/>
        </w:rPr>
        <w:t xml:space="preserve"> </w:t>
      </w:r>
      <w:r w:rsidRPr="007D7FB7">
        <w:t>программы</w:t>
      </w:r>
      <w:r w:rsidRPr="007D7FB7">
        <w:rPr>
          <w:spacing w:val="1"/>
        </w:rPr>
        <w:t xml:space="preserve"> </w:t>
      </w:r>
      <w:r w:rsidRPr="007D7FB7">
        <w:t>формирования</w:t>
      </w:r>
      <w:r w:rsidRPr="007D7FB7">
        <w:rPr>
          <w:spacing w:val="1"/>
        </w:rPr>
        <w:t xml:space="preserve"> </w:t>
      </w:r>
      <w:r w:rsidRPr="007D7FB7">
        <w:t>у</w:t>
      </w:r>
      <w:r w:rsidRPr="007D7FB7">
        <w:rPr>
          <w:spacing w:val="1"/>
        </w:rPr>
        <w:t xml:space="preserve"> </w:t>
      </w:r>
      <w:r w:rsidRPr="007D7FB7">
        <w:t>обучающихся универсальных учебных действий при переходе от дошкольного к начальному</w:t>
      </w:r>
      <w:r w:rsidRPr="007D7FB7">
        <w:rPr>
          <w:spacing w:val="-57"/>
        </w:rPr>
        <w:t xml:space="preserve"> </w:t>
      </w:r>
      <w:r w:rsidRPr="007D7FB7">
        <w:t>и</w:t>
      </w:r>
      <w:r w:rsidRPr="007D7FB7">
        <w:rPr>
          <w:spacing w:val="-1"/>
        </w:rPr>
        <w:t xml:space="preserve"> </w:t>
      </w:r>
      <w:r w:rsidRPr="007D7FB7">
        <w:t>от</w:t>
      </w:r>
      <w:r w:rsidRPr="007D7FB7">
        <w:rPr>
          <w:spacing w:val="-1"/>
        </w:rPr>
        <w:t xml:space="preserve"> </w:t>
      </w:r>
      <w:r w:rsidRPr="007D7FB7">
        <w:t>начального к основному общему</w:t>
      </w:r>
      <w:r w:rsidRPr="007D7FB7">
        <w:rPr>
          <w:spacing w:val="-1"/>
        </w:rPr>
        <w:t xml:space="preserve"> </w:t>
      </w:r>
      <w:r w:rsidRPr="007D7FB7">
        <w:t>образованию</w:t>
      </w:r>
    </w:p>
    <w:p w:rsidR="005F240F" w:rsidRPr="007D7FB7" w:rsidRDefault="00680195" w:rsidP="00920F3C">
      <w:pPr>
        <w:pStyle w:val="a1"/>
        <w:ind w:right="-104"/>
      </w:pPr>
      <w:r w:rsidRPr="007D7FB7">
        <w:t>Проблема</w:t>
      </w:r>
      <w:r w:rsidRPr="007D7FB7">
        <w:rPr>
          <w:spacing w:val="1"/>
        </w:rPr>
        <w:t xml:space="preserve"> </w:t>
      </w:r>
      <w:r w:rsidRPr="007D7FB7">
        <w:t>реализации преемственности</w:t>
      </w:r>
      <w:r w:rsidRPr="007D7FB7">
        <w:rPr>
          <w:spacing w:val="1"/>
        </w:rPr>
        <w:t xml:space="preserve"> </w:t>
      </w:r>
      <w:r w:rsidRPr="007D7FB7">
        <w:t>обучения затрагивает</w:t>
      </w:r>
      <w:r w:rsidRPr="007D7FB7">
        <w:rPr>
          <w:spacing w:val="1"/>
        </w:rPr>
        <w:t xml:space="preserve"> </w:t>
      </w:r>
      <w:r w:rsidRPr="007D7FB7">
        <w:t>все</w:t>
      </w:r>
      <w:r w:rsidRPr="007D7FB7">
        <w:rPr>
          <w:spacing w:val="1"/>
        </w:rPr>
        <w:t xml:space="preserve"> </w:t>
      </w:r>
      <w:r w:rsidRPr="007D7FB7">
        <w:t>звенья</w:t>
      </w:r>
      <w:r w:rsidRPr="007D7FB7">
        <w:rPr>
          <w:spacing w:val="1"/>
        </w:rPr>
        <w:t xml:space="preserve"> </w:t>
      </w:r>
      <w:r w:rsidRPr="007D7FB7">
        <w:t>существующей</w:t>
      </w:r>
      <w:r w:rsidRPr="007D7FB7">
        <w:rPr>
          <w:spacing w:val="1"/>
        </w:rPr>
        <w:t xml:space="preserve"> </w:t>
      </w:r>
      <w:r w:rsidRPr="007D7FB7">
        <w:t>образовательной системы, а именно: переход из организации, осуществляющей образовательную</w:t>
      </w:r>
      <w:r w:rsidRPr="007D7FB7">
        <w:rPr>
          <w:spacing w:val="1"/>
        </w:rPr>
        <w:t xml:space="preserve"> </w:t>
      </w:r>
      <w:r w:rsidRPr="007D7FB7">
        <w:t>деятельность</w:t>
      </w:r>
      <w:r w:rsidRPr="007D7FB7">
        <w:rPr>
          <w:spacing w:val="1"/>
        </w:rPr>
        <w:t xml:space="preserve"> </w:t>
      </w:r>
      <w:r w:rsidRPr="007D7FB7">
        <w:t>на</w:t>
      </w:r>
      <w:r w:rsidRPr="007D7FB7">
        <w:rPr>
          <w:spacing w:val="1"/>
        </w:rPr>
        <w:t xml:space="preserve"> </w:t>
      </w:r>
      <w:r w:rsidRPr="007D7FB7">
        <w:t>уровне</w:t>
      </w:r>
      <w:r w:rsidRPr="007D7FB7">
        <w:rPr>
          <w:spacing w:val="1"/>
        </w:rPr>
        <w:t xml:space="preserve"> </w:t>
      </w:r>
      <w:r w:rsidRPr="007D7FB7">
        <w:t>дошкольного</w:t>
      </w:r>
      <w:r w:rsidRPr="007D7FB7">
        <w:rPr>
          <w:spacing w:val="1"/>
        </w:rPr>
        <w:t xml:space="preserve"> </w:t>
      </w:r>
      <w:r w:rsidRPr="007D7FB7">
        <w:t>образования,</w:t>
      </w:r>
      <w:r w:rsidRPr="007D7FB7">
        <w:rPr>
          <w:spacing w:val="1"/>
        </w:rPr>
        <w:t xml:space="preserve"> </w:t>
      </w:r>
      <w:r w:rsidRPr="007D7FB7">
        <w:t>в</w:t>
      </w:r>
      <w:r w:rsidRPr="007D7FB7">
        <w:rPr>
          <w:spacing w:val="1"/>
        </w:rPr>
        <w:t xml:space="preserve"> </w:t>
      </w:r>
      <w:r w:rsidRPr="007D7FB7">
        <w:t>организацию,</w:t>
      </w:r>
      <w:r w:rsidRPr="007D7FB7">
        <w:rPr>
          <w:spacing w:val="1"/>
        </w:rPr>
        <w:t xml:space="preserve"> </w:t>
      </w:r>
      <w:r w:rsidRPr="007D7FB7">
        <w:t>осуществляющую</w:t>
      </w:r>
      <w:r w:rsidRPr="007D7FB7">
        <w:rPr>
          <w:spacing w:val="1"/>
        </w:rPr>
        <w:t xml:space="preserve"> </w:t>
      </w:r>
      <w:r w:rsidRPr="007D7FB7">
        <w:t>образовательную деятельность в рамках основной образовательной программы начального общего</w:t>
      </w:r>
      <w:r w:rsidRPr="007D7FB7">
        <w:rPr>
          <w:spacing w:val="-57"/>
        </w:rPr>
        <w:t xml:space="preserve"> </w:t>
      </w:r>
      <w:r w:rsidRPr="007D7FB7">
        <w:t>образования</w:t>
      </w:r>
      <w:r w:rsidRPr="007D7FB7">
        <w:rPr>
          <w:spacing w:val="1"/>
        </w:rPr>
        <w:t xml:space="preserve"> </w:t>
      </w:r>
      <w:r w:rsidRPr="007D7FB7">
        <w:t>и</w:t>
      </w:r>
      <w:r w:rsidRPr="007D7FB7">
        <w:rPr>
          <w:spacing w:val="1"/>
        </w:rPr>
        <w:t xml:space="preserve"> </w:t>
      </w:r>
      <w:r w:rsidRPr="007D7FB7">
        <w:t>далее</w:t>
      </w:r>
      <w:r w:rsidRPr="007D7FB7">
        <w:rPr>
          <w:spacing w:val="1"/>
        </w:rPr>
        <w:t xml:space="preserve"> </w:t>
      </w:r>
      <w:r w:rsidRPr="007D7FB7">
        <w:t>в</w:t>
      </w:r>
      <w:r w:rsidRPr="007D7FB7">
        <w:rPr>
          <w:spacing w:val="1"/>
        </w:rPr>
        <w:t xml:space="preserve"> </w:t>
      </w:r>
      <w:r w:rsidRPr="007D7FB7">
        <w:t>рамках</w:t>
      </w:r>
      <w:r w:rsidRPr="007D7FB7">
        <w:rPr>
          <w:spacing w:val="1"/>
        </w:rPr>
        <w:t xml:space="preserve"> </w:t>
      </w:r>
      <w:r w:rsidRPr="007D7FB7">
        <w:t>основной</w:t>
      </w:r>
      <w:r w:rsidRPr="007D7FB7">
        <w:rPr>
          <w:spacing w:val="1"/>
        </w:rPr>
        <w:t xml:space="preserve"> </w:t>
      </w:r>
      <w:r w:rsidRPr="007D7FB7">
        <w:t>образовательной</w:t>
      </w:r>
      <w:r w:rsidRPr="007D7FB7">
        <w:rPr>
          <w:spacing w:val="1"/>
        </w:rPr>
        <w:t xml:space="preserve"> </w:t>
      </w:r>
      <w:r w:rsidRPr="007D7FB7">
        <w:t>программы</w:t>
      </w:r>
      <w:r w:rsidRPr="007D7FB7">
        <w:rPr>
          <w:spacing w:val="1"/>
        </w:rPr>
        <w:t xml:space="preserve"> </w:t>
      </w:r>
      <w:r w:rsidRPr="007D7FB7">
        <w:t>основного</w:t>
      </w:r>
      <w:r w:rsidRPr="007D7FB7">
        <w:rPr>
          <w:spacing w:val="1"/>
        </w:rPr>
        <w:t xml:space="preserve"> </w:t>
      </w:r>
      <w:r w:rsidRPr="007D7FB7">
        <w:t>и</w:t>
      </w:r>
      <w:r w:rsidRPr="007D7FB7">
        <w:rPr>
          <w:spacing w:val="1"/>
        </w:rPr>
        <w:t xml:space="preserve"> </w:t>
      </w:r>
      <w:r w:rsidRPr="007D7FB7">
        <w:t>среднего</w:t>
      </w:r>
      <w:r w:rsidRPr="007D7FB7">
        <w:rPr>
          <w:spacing w:val="1"/>
        </w:rPr>
        <w:t xml:space="preserve"> </w:t>
      </w:r>
      <w:r w:rsidRPr="007D7FB7">
        <w:t>образования,</w:t>
      </w:r>
      <w:r w:rsidRPr="007D7FB7">
        <w:rPr>
          <w:spacing w:val="1"/>
        </w:rPr>
        <w:t xml:space="preserve"> </w:t>
      </w:r>
      <w:r w:rsidRPr="007D7FB7">
        <w:t>и,</w:t>
      </w:r>
      <w:r w:rsidRPr="007D7FB7">
        <w:rPr>
          <w:spacing w:val="1"/>
        </w:rPr>
        <w:t xml:space="preserve"> </w:t>
      </w:r>
      <w:r w:rsidRPr="007D7FB7">
        <w:t>наконец,</w:t>
      </w:r>
      <w:r w:rsidRPr="007D7FB7">
        <w:rPr>
          <w:spacing w:val="1"/>
        </w:rPr>
        <w:t xml:space="preserve"> </w:t>
      </w:r>
      <w:r w:rsidRPr="007D7FB7">
        <w:t>в</w:t>
      </w:r>
      <w:r w:rsidRPr="007D7FB7">
        <w:rPr>
          <w:spacing w:val="1"/>
        </w:rPr>
        <w:t xml:space="preserve"> </w:t>
      </w:r>
      <w:r w:rsidRPr="007D7FB7">
        <w:t>высшее</w:t>
      </w:r>
      <w:r w:rsidRPr="007D7FB7">
        <w:rPr>
          <w:spacing w:val="1"/>
        </w:rPr>
        <w:t xml:space="preserve"> </w:t>
      </w:r>
      <w:r w:rsidRPr="007D7FB7">
        <w:t>учебное</w:t>
      </w:r>
      <w:r w:rsidRPr="007D7FB7">
        <w:rPr>
          <w:spacing w:val="1"/>
        </w:rPr>
        <w:t xml:space="preserve"> </w:t>
      </w:r>
      <w:r w:rsidRPr="007D7FB7">
        <w:t>заведение.</w:t>
      </w:r>
      <w:r w:rsidRPr="007D7FB7">
        <w:rPr>
          <w:spacing w:val="1"/>
        </w:rPr>
        <w:t xml:space="preserve"> </w:t>
      </w:r>
      <w:r w:rsidRPr="007D7FB7">
        <w:t>При</w:t>
      </w:r>
      <w:r w:rsidRPr="007D7FB7">
        <w:rPr>
          <w:spacing w:val="1"/>
        </w:rPr>
        <w:t xml:space="preserve"> </w:t>
      </w:r>
      <w:r w:rsidRPr="007D7FB7">
        <w:t>этом,</w:t>
      </w:r>
      <w:r w:rsidRPr="007D7FB7">
        <w:rPr>
          <w:spacing w:val="1"/>
        </w:rPr>
        <w:t xml:space="preserve"> </w:t>
      </w:r>
      <w:r w:rsidRPr="007D7FB7">
        <w:t>несмотря</w:t>
      </w:r>
      <w:r w:rsidRPr="007D7FB7">
        <w:rPr>
          <w:spacing w:val="1"/>
        </w:rPr>
        <w:t xml:space="preserve"> </w:t>
      </w:r>
      <w:r w:rsidRPr="007D7FB7">
        <w:t>на</w:t>
      </w:r>
      <w:r w:rsidRPr="007D7FB7">
        <w:rPr>
          <w:spacing w:val="1"/>
        </w:rPr>
        <w:t xml:space="preserve"> </w:t>
      </w:r>
      <w:r w:rsidRPr="007D7FB7">
        <w:t>огромные</w:t>
      </w:r>
      <w:r w:rsidRPr="007D7FB7">
        <w:rPr>
          <w:spacing w:val="1"/>
        </w:rPr>
        <w:t xml:space="preserve"> </w:t>
      </w:r>
      <w:r w:rsidRPr="007D7FB7">
        <w:t>возрастно­психологические</w:t>
      </w:r>
      <w:r w:rsidRPr="007D7FB7">
        <w:rPr>
          <w:spacing w:val="1"/>
        </w:rPr>
        <w:t xml:space="preserve"> </w:t>
      </w:r>
      <w:r w:rsidRPr="007D7FB7">
        <w:t>различия</w:t>
      </w:r>
      <w:r w:rsidRPr="007D7FB7">
        <w:rPr>
          <w:spacing w:val="1"/>
        </w:rPr>
        <w:t xml:space="preserve"> </w:t>
      </w:r>
      <w:r w:rsidRPr="007D7FB7">
        <w:t>между</w:t>
      </w:r>
      <w:r w:rsidRPr="007D7FB7">
        <w:rPr>
          <w:spacing w:val="1"/>
        </w:rPr>
        <w:t xml:space="preserve"> </w:t>
      </w:r>
      <w:r w:rsidRPr="007D7FB7">
        <w:t>обучающимися,</w:t>
      </w:r>
      <w:r w:rsidRPr="007D7FB7">
        <w:rPr>
          <w:spacing w:val="1"/>
        </w:rPr>
        <w:t xml:space="preserve"> </w:t>
      </w:r>
      <w:r w:rsidRPr="007D7FB7">
        <w:t>переживаемые</w:t>
      </w:r>
      <w:r w:rsidRPr="007D7FB7">
        <w:rPr>
          <w:spacing w:val="1"/>
        </w:rPr>
        <w:t xml:space="preserve"> </w:t>
      </w:r>
      <w:r w:rsidRPr="007D7FB7">
        <w:t>ими</w:t>
      </w:r>
      <w:r w:rsidRPr="007D7FB7">
        <w:rPr>
          <w:spacing w:val="1"/>
        </w:rPr>
        <w:t xml:space="preserve"> </w:t>
      </w:r>
      <w:r w:rsidRPr="007D7FB7">
        <w:t>трудности</w:t>
      </w:r>
      <w:r w:rsidRPr="007D7FB7">
        <w:rPr>
          <w:spacing w:val="1"/>
        </w:rPr>
        <w:t xml:space="preserve"> </w:t>
      </w:r>
      <w:r w:rsidRPr="007D7FB7">
        <w:t>переходных</w:t>
      </w:r>
      <w:r w:rsidRPr="007D7FB7">
        <w:rPr>
          <w:spacing w:val="-2"/>
        </w:rPr>
        <w:t xml:space="preserve"> </w:t>
      </w:r>
      <w:r w:rsidRPr="007D7FB7">
        <w:t>периодов имеют много общего.</w:t>
      </w:r>
    </w:p>
    <w:p w:rsidR="005F240F" w:rsidRPr="007D7FB7" w:rsidRDefault="00680195" w:rsidP="00920F3C">
      <w:pPr>
        <w:pStyle w:val="a1"/>
        <w:ind w:right="-104"/>
      </w:pPr>
      <w:r w:rsidRPr="007D7FB7">
        <w:t>Наиболее остро проблема преемственности стоит в двух ключевых точках</w:t>
      </w:r>
      <w:r w:rsidRPr="007D7FB7">
        <w:rPr>
          <w:spacing w:val="1"/>
        </w:rPr>
        <w:t xml:space="preserve"> </w:t>
      </w:r>
      <w:r w:rsidRPr="007D7FB7">
        <w:t>— в момент</w:t>
      </w:r>
      <w:r w:rsidRPr="007D7FB7">
        <w:rPr>
          <w:spacing w:val="1"/>
        </w:rPr>
        <w:t xml:space="preserve"> </w:t>
      </w:r>
      <w:r w:rsidRPr="007D7FB7">
        <w:t>поступления детей в школу (при переходе из дошкольного уровня на уровень начального общего</w:t>
      </w:r>
      <w:r w:rsidRPr="007D7FB7">
        <w:rPr>
          <w:spacing w:val="1"/>
        </w:rPr>
        <w:t xml:space="preserve"> </w:t>
      </w:r>
      <w:r w:rsidRPr="007D7FB7">
        <w:t>образования)</w:t>
      </w:r>
      <w:r w:rsidRPr="007D7FB7">
        <w:rPr>
          <w:spacing w:val="-2"/>
        </w:rPr>
        <w:t xml:space="preserve"> </w:t>
      </w:r>
      <w:r w:rsidRPr="007D7FB7">
        <w:t>и</w:t>
      </w:r>
      <w:r w:rsidRPr="007D7FB7">
        <w:rPr>
          <w:spacing w:val="-1"/>
        </w:rPr>
        <w:t xml:space="preserve"> </w:t>
      </w:r>
      <w:r w:rsidRPr="007D7FB7">
        <w:t>в</w:t>
      </w:r>
      <w:r w:rsidRPr="007D7FB7">
        <w:rPr>
          <w:spacing w:val="-2"/>
        </w:rPr>
        <w:t xml:space="preserve"> </w:t>
      </w:r>
      <w:r w:rsidRPr="007D7FB7">
        <w:t>период</w:t>
      </w:r>
      <w:r w:rsidRPr="007D7FB7">
        <w:rPr>
          <w:spacing w:val="-1"/>
        </w:rPr>
        <w:t xml:space="preserve"> </w:t>
      </w:r>
      <w:r w:rsidRPr="007D7FB7">
        <w:t>перехода</w:t>
      </w:r>
      <w:r w:rsidRPr="007D7FB7">
        <w:rPr>
          <w:spacing w:val="-2"/>
        </w:rPr>
        <w:t xml:space="preserve"> </w:t>
      </w:r>
      <w:r w:rsidRPr="007D7FB7">
        <w:t>обучающихся</w:t>
      </w:r>
      <w:r w:rsidRPr="007D7FB7">
        <w:rPr>
          <w:spacing w:val="-1"/>
        </w:rPr>
        <w:t xml:space="preserve"> </w:t>
      </w:r>
      <w:r w:rsidRPr="007D7FB7">
        <w:t>на уровень</w:t>
      </w:r>
      <w:r w:rsidRPr="007D7FB7">
        <w:rPr>
          <w:spacing w:val="-1"/>
        </w:rPr>
        <w:t xml:space="preserve"> </w:t>
      </w:r>
      <w:r w:rsidRPr="007D7FB7">
        <w:t>основного</w:t>
      </w:r>
      <w:r w:rsidRPr="007D7FB7">
        <w:rPr>
          <w:spacing w:val="-1"/>
        </w:rPr>
        <w:t xml:space="preserve"> </w:t>
      </w:r>
      <w:r w:rsidRPr="007D7FB7">
        <w:t>общего</w:t>
      </w:r>
      <w:r w:rsidRPr="007D7FB7">
        <w:rPr>
          <w:spacing w:val="-1"/>
        </w:rPr>
        <w:t xml:space="preserve"> </w:t>
      </w:r>
      <w:r w:rsidRPr="007D7FB7">
        <w:t>образования.</w:t>
      </w:r>
    </w:p>
    <w:p w:rsidR="005F240F" w:rsidRPr="007D7FB7" w:rsidRDefault="00680195" w:rsidP="00920F3C">
      <w:pPr>
        <w:ind w:left="809" w:right="-104"/>
        <w:jc w:val="both"/>
        <w:rPr>
          <w:sz w:val="24"/>
          <w:szCs w:val="24"/>
        </w:rPr>
      </w:pPr>
      <w:r w:rsidRPr="007D7FB7">
        <w:rPr>
          <w:sz w:val="24"/>
          <w:szCs w:val="24"/>
        </w:rPr>
        <w:t>Исследования</w:t>
      </w:r>
      <w:r w:rsidRPr="007D7FB7">
        <w:rPr>
          <w:spacing w:val="8"/>
          <w:sz w:val="24"/>
          <w:szCs w:val="24"/>
        </w:rPr>
        <w:t xml:space="preserve"> </w:t>
      </w:r>
      <w:r w:rsidRPr="007D7FB7">
        <w:rPr>
          <w:b/>
          <w:i/>
          <w:sz w:val="24"/>
          <w:szCs w:val="24"/>
        </w:rPr>
        <w:t>готовности</w:t>
      </w:r>
      <w:r w:rsidRPr="007D7FB7">
        <w:rPr>
          <w:b/>
          <w:i/>
          <w:spacing w:val="8"/>
          <w:sz w:val="24"/>
          <w:szCs w:val="24"/>
        </w:rPr>
        <w:t xml:space="preserve"> </w:t>
      </w:r>
      <w:r w:rsidRPr="007D7FB7">
        <w:rPr>
          <w:b/>
          <w:i/>
          <w:sz w:val="24"/>
          <w:szCs w:val="24"/>
        </w:rPr>
        <w:t>детей</w:t>
      </w:r>
      <w:r w:rsidRPr="007D7FB7">
        <w:rPr>
          <w:b/>
          <w:i/>
          <w:spacing w:val="9"/>
          <w:sz w:val="24"/>
          <w:szCs w:val="24"/>
        </w:rPr>
        <w:t xml:space="preserve"> </w:t>
      </w:r>
      <w:r w:rsidRPr="007D7FB7">
        <w:rPr>
          <w:b/>
          <w:i/>
          <w:sz w:val="24"/>
          <w:szCs w:val="24"/>
        </w:rPr>
        <w:t>к</w:t>
      </w:r>
      <w:r w:rsidRPr="007D7FB7">
        <w:rPr>
          <w:b/>
          <w:i/>
          <w:spacing w:val="8"/>
          <w:sz w:val="24"/>
          <w:szCs w:val="24"/>
        </w:rPr>
        <w:t xml:space="preserve"> </w:t>
      </w:r>
      <w:r w:rsidRPr="007D7FB7">
        <w:rPr>
          <w:b/>
          <w:i/>
          <w:sz w:val="24"/>
          <w:szCs w:val="24"/>
        </w:rPr>
        <w:t>обучению</w:t>
      </w:r>
      <w:r w:rsidRPr="007D7FB7">
        <w:rPr>
          <w:b/>
          <w:i/>
          <w:spacing w:val="8"/>
          <w:sz w:val="24"/>
          <w:szCs w:val="24"/>
        </w:rPr>
        <w:t xml:space="preserve"> </w:t>
      </w:r>
      <w:r w:rsidRPr="007D7FB7">
        <w:rPr>
          <w:b/>
          <w:i/>
          <w:sz w:val="24"/>
          <w:szCs w:val="24"/>
        </w:rPr>
        <w:t>в</w:t>
      </w:r>
      <w:r w:rsidRPr="007D7FB7">
        <w:rPr>
          <w:b/>
          <w:i/>
          <w:spacing w:val="7"/>
          <w:sz w:val="24"/>
          <w:szCs w:val="24"/>
        </w:rPr>
        <w:t xml:space="preserve"> </w:t>
      </w:r>
      <w:r w:rsidRPr="007D7FB7">
        <w:rPr>
          <w:b/>
          <w:i/>
          <w:sz w:val="24"/>
          <w:szCs w:val="24"/>
        </w:rPr>
        <w:t>школе</w:t>
      </w:r>
      <w:r w:rsidRPr="007D7FB7">
        <w:rPr>
          <w:b/>
          <w:i/>
          <w:spacing w:val="15"/>
          <w:sz w:val="24"/>
          <w:szCs w:val="24"/>
        </w:rPr>
        <w:t xml:space="preserve"> </w:t>
      </w:r>
      <w:r w:rsidRPr="007D7FB7">
        <w:rPr>
          <w:sz w:val="24"/>
          <w:szCs w:val="24"/>
        </w:rPr>
        <w:t>к</w:t>
      </w:r>
      <w:r w:rsidRPr="007D7FB7">
        <w:rPr>
          <w:spacing w:val="8"/>
          <w:sz w:val="24"/>
          <w:szCs w:val="24"/>
        </w:rPr>
        <w:t xml:space="preserve"> </w:t>
      </w:r>
      <w:r w:rsidRPr="007D7FB7">
        <w:rPr>
          <w:sz w:val="24"/>
          <w:szCs w:val="24"/>
        </w:rPr>
        <w:t>начальному</w:t>
      </w:r>
      <w:r w:rsidRPr="007D7FB7">
        <w:rPr>
          <w:spacing w:val="5"/>
          <w:sz w:val="24"/>
          <w:szCs w:val="24"/>
        </w:rPr>
        <w:t xml:space="preserve"> </w:t>
      </w:r>
      <w:r w:rsidRPr="007D7FB7">
        <w:rPr>
          <w:sz w:val="24"/>
          <w:szCs w:val="24"/>
        </w:rPr>
        <w:t>общему</w:t>
      </w:r>
      <w:r w:rsidRPr="007D7FB7">
        <w:rPr>
          <w:spacing w:val="2"/>
          <w:sz w:val="24"/>
          <w:szCs w:val="24"/>
        </w:rPr>
        <w:t xml:space="preserve"> </w:t>
      </w:r>
      <w:r w:rsidRPr="007D7FB7">
        <w:rPr>
          <w:sz w:val="24"/>
          <w:szCs w:val="24"/>
        </w:rPr>
        <w:t>образованию</w:t>
      </w:r>
    </w:p>
    <w:p w:rsidR="005F240F" w:rsidRPr="007D7FB7" w:rsidRDefault="00680195" w:rsidP="00920F3C">
      <w:pPr>
        <w:tabs>
          <w:tab w:val="left" w:pos="1215"/>
        </w:tabs>
        <w:ind w:right="-104"/>
        <w:jc w:val="both"/>
        <w:rPr>
          <w:sz w:val="24"/>
          <w:szCs w:val="24"/>
        </w:rPr>
      </w:pPr>
      <w:r w:rsidRPr="007D7FB7">
        <w:rPr>
          <w:sz w:val="24"/>
          <w:szCs w:val="24"/>
        </w:rPr>
        <w:t>показали,</w:t>
      </w:r>
      <w:r w:rsidRPr="007D7FB7">
        <w:rPr>
          <w:spacing w:val="48"/>
          <w:sz w:val="24"/>
          <w:szCs w:val="24"/>
        </w:rPr>
        <w:t xml:space="preserve"> </w:t>
      </w:r>
      <w:r w:rsidRPr="007D7FB7">
        <w:rPr>
          <w:sz w:val="24"/>
          <w:szCs w:val="24"/>
        </w:rPr>
        <w:t>что</w:t>
      </w:r>
      <w:r w:rsidRPr="007D7FB7">
        <w:rPr>
          <w:spacing w:val="49"/>
          <w:sz w:val="24"/>
          <w:szCs w:val="24"/>
        </w:rPr>
        <w:t xml:space="preserve"> </w:t>
      </w:r>
      <w:r w:rsidRPr="007D7FB7">
        <w:rPr>
          <w:sz w:val="24"/>
          <w:szCs w:val="24"/>
        </w:rPr>
        <w:t>обучение</w:t>
      </w:r>
      <w:r w:rsidRPr="007D7FB7">
        <w:rPr>
          <w:spacing w:val="48"/>
          <w:sz w:val="24"/>
          <w:szCs w:val="24"/>
        </w:rPr>
        <w:t xml:space="preserve"> </w:t>
      </w:r>
      <w:r w:rsidRPr="007D7FB7">
        <w:rPr>
          <w:sz w:val="24"/>
          <w:szCs w:val="24"/>
        </w:rPr>
        <w:t>должно</w:t>
      </w:r>
      <w:r w:rsidRPr="007D7FB7">
        <w:rPr>
          <w:spacing w:val="48"/>
          <w:sz w:val="24"/>
          <w:szCs w:val="24"/>
        </w:rPr>
        <w:t xml:space="preserve"> </w:t>
      </w:r>
      <w:r w:rsidRPr="007D7FB7">
        <w:rPr>
          <w:sz w:val="24"/>
          <w:szCs w:val="24"/>
        </w:rPr>
        <w:t>рассматриваться</w:t>
      </w:r>
      <w:r w:rsidRPr="007D7FB7">
        <w:rPr>
          <w:spacing w:val="49"/>
          <w:sz w:val="24"/>
          <w:szCs w:val="24"/>
        </w:rPr>
        <w:t xml:space="preserve"> </w:t>
      </w:r>
      <w:r w:rsidRPr="007D7FB7">
        <w:rPr>
          <w:sz w:val="24"/>
          <w:szCs w:val="24"/>
        </w:rPr>
        <w:t>как</w:t>
      </w:r>
      <w:r w:rsidRPr="007D7FB7">
        <w:rPr>
          <w:spacing w:val="50"/>
          <w:sz w:val="24"/>
          <w:szCs w:val="24"/>
        </w:rPr>
        <w:t xml:space="preserve"> </w:t>
      </w:r>
      <w:r w:rsidRPr="007D7FB7">
        <w:rPr>
          <w:sz w:val="24"/>
          <w:szCs w:val="24"/>
        </w:rPr>
        <w:t>комплексное</w:t>
      </w:r>
      <w:r w:rsidRPr="007D7FB7">
        <w:rPr>
          <w:spacing w:val="47"/>
          <w:sz w:val="24"/>
          <w:szCs w:val="24"/>
        </w:rPr>
        <w:t xml:space="preserve"> </w:t>
      </w:r>
      <w:r w:rsidRPr="007D7FB7">
        <w:rPr>
          <w:sz w:val="24"/>
          <w:szCs w:val="24"/>
        </w:rPr>
        <w:t>образование,</w:t>
      </w:r>
      <w:r w:rsidRPr="007D7FB7">
        <w:rPr>
          <w:spacing w:val="49"/>
          <w:sz w:val="24"/>
          <w:szCs w:val="24"/>
        </w:rPr>
        <w:t xml:space="preserve"> </w:t>
      </w:r>
      <w:r w:rsidRPr="007D7FB7">
        <w:rPr>
          <w:sz w:val="24"/>
          <w:szCs w:val="24"/>
        </w:rPr>
        <w:t>включающее</w:t>
      </w:r>
      <w:r w:rsidRPr="007D7FB7">
        <w:rPr>
          <w:spacing w:val="48"/>
          <w:sz w:val="24"/>
          <w:szCs w:val="24"/>
        </w:rPr>
        <w:t xml:space="preserve"> </w:t>
      </w:r>
      <w:r w:rsidRPr="007D7FB7">
        <w:rPr>
          <w:sz w:val="24"/>
          <w:szCs w:val="24"/>
        </w:rPr>
        <w:t>в</w:t>
      </w:r>
      <w:r w:rsidRPr="007D7FB7">
        <w:rPr>
          <w:spacing w:val="-58"/>
          <w:sz w:val="24"/>
          <w:szCs w:val="24"/>
        </w:rPr>
        <w:t xml:space="preserve"> </w:t>
      </w:r>
      <w:r w:rsidRPr="007D7FB7">
        <w:rPr>
          <w:sz w:val="24"/>
          <w:szCs w:val="24"/>
        </w:rPr>
        <w:t>себя</w:t>
      </w:r>
      <w:r w:rsidRPr="007D7FB7">
        <w:rPr>
          <w:spacing w:val="-1"/>
          <w:sz w:val="24"/>
          <w:szCs w:val="24"/>
        </w:rPr>
        <w:t xml:space="preserve"> </w:t>
      </w:r>
      <w:r w:rsidRPr="007D7FB7">
        <w:rPr>
          <w:sz w:val="24"/>
          <w:szCs w:val="24"/>
        </w:rPr>
        <w:t>физическую и психологическую готовность.</w:t>
      </w:r>
    </w:p>
    <w:p w:rsidR="005F240F" w:rsidRPr="007D7FB7" w:rsidRDefault="00680195" w:rsidP="00920F3C">
      <w:pPr>
        <w:pStyle w:val="a1"/>
        <w:ind w:right="-104"/>
      </w:pPr>
      <w:r w:rsidRPr="007D7FB7">
        <w:rPr>
          <w:i/>
        </w:rPr>
        <w:t>Физическая</w:t>
      </w:r>
      <w:r w:rsidRPr="007D7FB7">
        <w:rPr>
          <w:i/>
          <w:spacing w:val="1"/>
        </w:rPr>
        <w:t xml:space="preserve"> </w:t>
      </w:r>
      <w:r w:rsidRPr="007D7FB7">
        <w:rPr>
          <w:i/>
        </w:rPr>
        <w:t>готовность</w:t>
      </w:r>
      <w:r w:rsidRPr="007D7FB7">
        <w:rPr>
          <w:i/>
          <w:spacing w:val="1"/>
        </w:rPr>
        <w:t xml:space="preserve"> </w:t>
      </w:r>
      <w:r w:rsidRPr="007D7FB7">
        <w:t>определяется</w:t>
      </w:r>
      <w:r w:rsidRPr="007D7FB7">
        <w:rPr>
          <w:spacing w:val="1"/>
        </w:rPr>
        <w:t xml:space="preserve"> </w:t>
      </w:r>
      <w:r w:rsidRPr="007D7FB7">
        <w:t>состоянием</w:t>
      </w:r>
      <w:r w:rsidRPr="007D7FB7">
        <w:rPr>
          <w:spacing w:val="1"/>
        </w:rPr>
        <w:t xml:space="preserve"> </w:t>
      </w:r>
      <w:r w:rsidRPr="007D7FB7">
        <w:t>здоровья,</w:t>
      </w:r>
      <w:r w:rsidRPr="007D7FB7">
        <w:rPr>
          <w:spacing w:val="1"/>
        </w:rPr>
        <w:t xml:space="preserve"> </w:t>
      </w:r>
      <w:r w:rsidRPr="007D7FB7">
        <w:t>уровнем</w:t>
      </w:r>
      <w:r w:rsidRPr="007D7FB7">
        <w:rPr>
          <w:spacing w:val="1"/>
        </w:rPr>
        <w:t xml:space="preserve"> </w:t>
      </w:r>
      <w:r w:rsidRPr="007D7FB7">
        <w:t>морфофункциональной зрелости организма ребенка, в том числе развитием двигательных навыков</w:t>
      </w:r>
      <w:r w:rsidRPr="007D7FB7">
        <w:rPr>
          <w:spacing w:val="-57"/>
        </w:rPr>
        <w:t xml:space="preserve"> </w:t>
      </w:r>
      <w:r w:rsidRPr="007D7FB7">
        <w:t>и</w:t>
      </w:r>
      <w:r w:rsidRPr="007D7FB7">
        <w:rPr>
          <w:spacing w:val="-1"/>
        </w:rPr>
        <w:t xml:space="preserve"> </w:t>
      </w:r>
      <w:r w:rsidRPr="007D7FB7">
        <w:t>качеств</w:t>
      </w:r>
      <w:r w:rsidRPr="007D7FB7">
        <w:rPr>
          <w:spacing w:val="-2"/>
        </w:rPr>
        <w:t xml:space="preserve"> </w:t>
      </w:r>
      <w:r w:rsidRPr="007D7FB7">
        <w:t>(тонкая</w:t>
      </w:r>
      <w:r w:rsidRPr="007D7FB7">
        <w:rPr>
          <w:spacing w:val="-1"/>
        </w:rPr>
        <w:t xml:space="preserve"> </w:t>
      </w:r>
      <w:r w:rsidRPr="007D7FB7">
        <w:t>моторная</w:t>
      </w:r>
      <w:r w:rsidRPr="007D7FB7">
        <w:rPr>
          <w:spacing w:val="-1"/>
        </w:rPr>
        <w:t xml:space="preserve"> </w:t>
      </w:r>
      <w:r w:rsidRPr="007D7FB7">
        <w:t>координация),</w:t>
      </w:r>
      <w:r w:rsidRPr="007D7FB7">
        <w:rPr>
          <w:spacing w:val="-2"/>
        </w:rPr>
        <w:t xml:space="preserve"> </w:t>
      </w:r>
      <w:r w:rsidRPr="007D7FB7">
        <w:t>физической</w:t>
      </w:r>
      <w:r w:rsidRPr="007D7FB7">
        <w:rPr>
          <w:spacing w:val="-1"/>
        </w:rPr>
        <w:t xml:space="preserve"> </w:t>
      </w:r>
      <w:r w:rsidRPr="007D7FB7">
        <w:t>и</w:t>
      </w:r>
      <w:r w:rsidRPr="007D7FB7">
        <w:rPr>
          <w:spacing w:val="2"/>
        </w:rPr>
        <w:t xml:space="preserve"> </w:t>
      </w:r>
      <w:r w:rsidRPr="007D7FB7">
        <w:t>умственной</w:t>
      </w:r>
      <w:r w:rsidRPr="007D7FB7">
        <w:rPr>
          <w:spacing w:val="-1"/>
        </w:rPr>
        <w:t xml:space="preserve"> </w:t>
      </w:r>
      <w:r w:rsidRPr="007D7FB7">
        <w:t>работоспособности.</w:t>
      </w:r>
    </w:p>
    <w:p w:rsidR="005F240F" w:rsidRPr="007D7FB7" w:rsidRDefault="00680195" w:rsidP="00920F3C">
      <w:pPr>
        <w:pStyle w:val="a1"/>
        <w:spacing w:before="1"/>
        <w:ind w:right="-104"/>
      </w:pPr>
      <w:r w:rsidRPr="007D7FB7">
        <w:rPr>
          <w:i/>
        </w:rPr>
        <w:t xml:space="preserve">Психологическая готовность </w:t>
      </w:r>
      <w:r w:rsidRPr="007D7FB7">
        <w:t>к школе — сложная системная характеристика психического</w:t>
      </w:r>
      <w:r w:rsidRPr="007D7FB7">
        <w:rPr>
          <w:spacing w:val="1"/>
        </w:rPr>
        <w:t xml:space="preserve"> </w:t>
      </w:r>
      <w:r w:rsidRPr="007D7FB7">
        <w:t>развития</w:t>
      </w:r>
      <w:r w:rsidRPr="007D7FB7">
        <w:rPr>
          <w:spacing w:val="1"/>
        </w:rPr>
        <w:t xml:space="preserve"> </w:t>
      </w:r>
      <w:r w:rsidRPr="007D7FB7">
        <w:t>ребенка</w:t>
      </w:r>
      <w:r w:rsidRPr="007D7FB7">
        <w:rPr>
          <w:spacing w:val="1"/>
        </w:rPr>
        <w:t xml:space="preserve"> </w:t>
      </w:r>
      <w:r w:rsidRPr="007D7FB7">
        <w:t>6—7</w:t>
      </w:r>
      <w:r w:rsidRPr="007D7FB7">
        <w:rPr>
          <w:spacing w:val="1"/>
        </w:rPr>
        <w:t xml:space="preserve"> </w:t>
      </w:r>
      <w:r w:rsidRPr="007D7FB7">
        <w:t>лет,</w:t>
      </w:r>
      <w:r w:rsidRPr="007D7FB7">
        <w:rPr>
          <w:spacing w:val="1"/>
        </w:rPr>
        <w:t xml:space="preserve"> </w:t>
      </w:r>
      <w:r w:rsidRPr="007D7FB7">
        <w:t>которая</w:t>
      </w:r>
      <w:r w:rsidRPr="007D7FB7">
        <w:rPr>
          <w:spacing w:val="1"/>
        </w:rPr>
        <w:t xml:space="preserve"> </w:t>
      </w:r>
      <w:r w:rsidRPr="007D7FB7">
        <w:t>предполагает</w:t>
      </w:r>
      <w:r w:rsidRPr="007D7FB7">
        <w:rPr>
          <w:spacing w:val="1"/>
        </w:rPr>
        <w:t xml:space="preserve"> </w:t>
      </w:r>
      <w:r w:rsidRPr="007D7FB7">
        <w:t>сформированность</w:t>
      </w:r>
      <w:r w:rsidRPr="007D7FB7">
        <w:rPr>
          <w:spacing w:val="1"/>
        </w:rPr>
        <w:t xml:space="preserve"> </w:t>
      </w:r>
      <w:r w:rsidRPr="007D7FB7">
        <w:t>психологических</w:t>
      </w:r>
      <w:r w:rsidRPr="007D7FB7">
        <w:rPr>
          <w:spacing w:val="1"/>
        </w:rPr>
        <w:t xml:space="preserve"> </w:t>
      </w:r>
      <w:r w:rsidRPr="007D7FB7">
        <w:t>способностей</w:t>
      </w:r>
      <w:r w:rsidRPr="007D7FB7">
        <w:rPr>
          <w:spacing w:val="1"/>
        </w:rPr>
        <w:t xml:space="preserve"> </w:t>
      </w:r>
      <w:r w:rsidRPr="007D7FB7">
        <w:t>и</w:t>
      </w:r>
      <w:r w:rsidRPr="007D7FB7">
        <w:rPr>
          <w:spacing w:val="1"/>
        </w:rPr>
        <w:t xml:space="preserve"> </w:t>
      </w:r>
      <w:r w:rsidRPr="007D7FB7">
        <w:t>свойств,</w:t>
      </w:r>
      <w:r w:rsidRPr="007D7FB7">
        <w:rPr>
          <w:spacing w:val="1"/>
        </w:rPr>
        <w:t xml:space="preserve"> </w:t>
      </w:r>
      <w:r w:rsidRPr="007D7FB7">
        <w:t>обеспечивающих</w:t>
      </w:r>
      <w:r w:rsidRPr="007D7FB7">
        <w:rPr>
          <w:spacing w:val="1"/>
        </w:rPr>
        <w:t xml:space="preserve"> </w:t>
      </w:r>
      <w:r w:rsidRPr="007D7FB7">
        <w:t>принятие</w:t>
      </w:r>
      <w:r w:rsidRPr="007D7FB7">
        <w:rPr>
          <w:spacing w:val="1"/>
        </w:rPr>
        <w:t xml:space="preserve"> </w:t>
      </w:r>
      <w:r w:rsidRPr="007D7FB7">
        <w:t>ребенком</w:t>
      </w:r>
      <w:r w:rsidRPr="007D7FB7">
        <w:rPr>
          <w:spacing w:val="1"/>
        </w:rPr>
        <w:t xml:space="preserve"> </w:t>
      </w:r>
      <w:r w:rsidRPr="007D7FB7">
        <w:t>новой</w:t>
      </w:r>
      <w:r w:rsidRPr="007D7FB7">
        <w:rPr>
          <w:spacing w:val="1"/>
        </w:rPr>
        <w:t xml:space="preserve"> </w:t>
      </w:r>
      <w:r w:rsidRPr="007D7FB7">
        <w:t>социальной</w:t>
      </w:r>
      <w:r w:rsidRPr="007D7FB7">
        <w:rPr>
          <w:spacing w:val="1"/>
        </w:rPr>
        <w:t xml:space="preserve"> </w:t>
      </w:r>
      <w:r w:rsidRPr="007D7FB7">
        <w:t>позиции</w:t>
      </w:r>
      <w:r w:rsidRPr="007D7FB7">
        <w:rPr>
          <w:spacing w:val="-57"/>
        </w:rPr>
        <w:t xml:space="preserve"> </w:t>
      </w:r>
      <w:r w:rsidRPr="007D7FB7">
        <w:t>школьника;</w:t>
      </w:r>
      <w:r w:rsidRPr="007D7FB7">
        <w:rPr>
          <w:spacing w:val="1"/>
        </w:rPr>
        <w:t xml:space="preserve"> </w:t>
      </w:r>
      <w:r w:rsidRPr="007D7FB7">
        <w:t>возможность</w:t>
      </w:r>
      <w:r w:rsidRPr="007D7FB7">
        <w:rPr>
          <w:spacing w:val="1"/>
        </w:rPr>
        <w:t xml:space="preserve"> </w:t>
      </w:r>
      <w:r w:rsidRPr="007D7FB7">
        <w:t>сначала</w:t>
      </w:r>
      <w:r w:rsidRPr="007D7FB7">
        <w:rPr>
          <w:spacing w:val="1"/>
        </w:rPr>
        <w:t xml:space="preserve"> </w:t>
      </w:r>
      <w:r w:rsidRPr="007D7FB7">
        <w:t>выполнения</w:t>
      </w:r>
      <w:r w:rsidRPr="007D7FB7">
        <w:rPr>
          <w:spacing w:val="1"/>
        </w:rPr>
        <w:t xml:space="preserve"> </w:t>
      </w:r>
      <w:r w:rsidRPr="007D7FB7">
        <w:t>им</w:t>
      </w:r>
      <w:r w:rsidRPr="007D7FB7">
        <w:rPr>
          <w:spacing w:val="1"/>
        </w:rPr>
        <w:t xml:space="preserve"> </w:t>
      </w:r>
      <w:r w:rsidRPr="007D7FB7">
        <w:t>учебной</w:t>
      </w:r>
      <w:r w:rsidRPr="007D7FB7">
        <w:rPr>
          <w:spacing w:val="1"/>
        </w:rPr>
        <w:t xml:space="preserve"> </w:t>
      </w:r>
      <w:r w:rsidRPr="007D7FB7">
        <w:t>деятельности</w:t>
      </w:r>
      <w:r w:rsidRPr="007D7FB7">
        <w:rPr>
          <w:spacing w:val="1"/>
        </w:rPr>
        <w:t xml:space="preserve"> </w:t>
      </w:r>
      <w:r w:rsidRPr="007D7FB7">
        <w:t>под</w:t>
      </w:r>
      <w:r w:rsidRPr="007D7FB7">
        <w:rPr>
          <w:spacing w:val="1"/>
        </w:rPr>
        <w:t xml:space="preserve"> </w:t>
      </w:r>
      <w:r w:rsidRPr="007D7FB7">
        <w:t>руководством</w:t>
      </w:r>
      <w:r w:rsidRPr="007D7FB7">
        <w:rPr>
          <w:spacing w:val="1"/>
        </w:rPr>
        <w:t xml:space="preserve"> </w:t>
      </w:r>
      <w:r w:rsidRPr="007D7FB7">
        <w:t>учителя,</w:t>
      </w:r>
      <w:r w:rsidRPr="007D7FB7">
        <w:rPr>
          <w:spacing w:val="1"/>
        </w:rPr>
        <w:t xml:space="preserve"> </w:t>
      </w:r>
      <w:r w:rsidRPr="007D7FB7">
        <w:t>а</w:t>
      </w:r>
      <w:r w:rsidRPr="007D7FB7">
        <w:rPr>
          <w:spacing w:val="1"/>
        </w:rPr>
        <w:t xml:space="preserve"> </w:t>
      </w:r>
      <w:r w:rsidRPr="007D7FB7">
        <w:t>затем</w:t>
      </w:r>
      <w:r w:rsidRPr="007D7FB7">
        <w:rPr>
          <w:spacing w:val="1"/>
        </w:rPr>
        <w:t xml:space="preserve"> </w:t>
      </w:r>
      <w:r w:rsidRPr="007D7FB7">
        <w:t>переход</w:t>
      </w:r>
      <w:r w:rsidRPr="007D7FB7">
        <w:rPr>
          <w:spacing w:val="1"/>
        </w:rPr>
        <w:t xml:space="preserve"> </w:t>
      </w:r>
      <w:r w:rsidRPr="007D7FB7">
        <w:t>к</w:t>
      </w:r>
      <w:r w:rsidRPr="007D7FB7">
        <w:rPr>
          <w:spacing w:val="1"/>
        </w:rPr>
        <w:t xml:space="preserve"> </w:t>
      </w:r>
      <w:r w:rsidRPr="007D7FB7">
        <w:t>ее</w:t>
      </w:r>
      <w:r w:rsidRPr="007D7FB7">
        <w:rPr>
          <w:spacing w:val="1"/>
        </w:rPr>
        <w:t xml:space="preserve"> </w:t>
      </w:r>
      <w:r w:rsidRPr="007D7FB7">
        <w:t>самостоятельному</w:t>
      </w:r>
      <w:r w:rsidRPr="007D7FB7">
        <w:rPr>
          <w:spacing w:val="1"/>
        </w:rPr>
        <w:t xml:space="preserve"> </w:t>
      </w:r>
      <w:r w:rsidRPr="007D7FB7">
        <w:t>осуществлению;</w:t>
      </w:r>
      <w:r w:rsidRPr="007D7FB7">
        <w:rPr>
          <w:spacing w:val="1"/>
        </w:rPr>
        <w:t xml:space="preserve"> </w:t>
      </w:r>
      <w:r w:rsidRPr="007D7FB7">
        <w:t>усвоение</w:t>
      </w:r>
      <w:r w:rsidRPr="007D7FB7">
        <w:rPr>
          <w:spacing w:val="1"/>
        </w:rPr>
        <w:t xml:space="preserve"> </w:t>
      </w:r>
      <w:r w:rsidRPr="007D7FB7">
        <w:t>системы</w:t>
      </w:r>
      <w:r w:rsidRPr="007D7FB7">
        <w:rPr>
          <w:spacing w:val="1"/>
        </w:rPr>
        <w:t xml:space="preserve"> </w:t>
      </w:r>
      <w:r w:rsidRPr="007D7FB7">
        <w:t>научных</w:t>
      </w:r>
      <w:r w:rsidRPr="007D7FB7">
        <w:rPr>
          <w:spacing w:val="-57"/>
        </w:rPr>
        <w:t xml:space="preserve"> </w:t>
      </w:r>
      <w:r w:rsidRPr="007D7FB7">
        <w:t>понятий;</w:t>
      </w:r>
      <w:r w:rsidRPr="007D7FB7">
        <w:rPr>
          <w:spacing w:val="1"/>
        </w:rPr>
        <w:t xml:space="preserve"> </w:t>
      </w:r>
      <w:r w:rsidRPr="007D7FB7">
        <w:t>освоение</w:t>
      </w:r>
      <w:r w:rsidRPr="007D7FB7">
        <w:rPr>
          <w:spacing w:val="1"/>
        </w:rPr>
        <w:t xml:space="preserve"> </w:t>
      </w:r>
      <w:r w:rsidRPr="007D7FB7">
        <w:t>ребенком</w:t>
      </w:r>
      <w:r w:rsidRPr="007D7FB7">
        <w:rPr>
          <w:spacing w:val="1"/>
        </w:rPr>
        <w:t xml:space="preserve"> </w:t>
      </w:r>
      <w:r w:rsidRPr="007D7FB7">
        <w:t>новых</w:t>
      </w:r>
      <w:r w:rsidRPr="007D7FB7">
        <w:rPr>
          <w:spacing w:val="1"/>
        </w:rPr>
        <w:t xml:space="preserve"> </w:t>
      </w:r>
      <w:r w:rsidRPr="007D7FB7">
        <w:lastRenderedPageBreak/>
        <w:t>форм</w:t>
      </w:r>
      <w:r w:rsidRPr="007D7FB7">
        <w:rPr>
          <w:spacing w:val="1"/>
        </w:rPr>
        <w:t xml:space="preserve"> </w:t>
      </w:r>
      <w:r w:rsidRPr="007D7FB7">
        <w:t>кооперации</w:t>
      </w:r>
      <w:r w:rsidRPr="007D7FB7">
        <w:rPr>
          <w:spacing w:val="1"/>
        </w:rPr>
        <w:t xml:space="preserve"> </w:t>
      </w:r>
      <w:r w:rsidRPr="007D7FB7">
        <w:t>и</w:t>
      </w:r>
      <w:r w:rsidRPr="007D7FB7">
        <w:rPr>
          <w:spacing w:val="1"/>
        </w:rPr>
        <w:t xml:space="preserve"> </w:t>
      </w:r>
      <w:r w:rsidRPr="007D7FB7">
        <w:t>учебного</w:t>
      </w:r>
      <w:r w:rsidRPr="007D7FB7">
        <w:rPr>
          <w:spacing w:val="1"/>
        </w:rPr>
        <w:t xml:space="preserve"> </w:t>
      </w:r>
      <w:r w:rsidRPr="007D7FB7">
        <w:t>сотрудничества</w:t>
      </w:r>
      <w:r w:rsidRPr="007D7FB7">
        <w:rPr>
          <w:spacing w:val="1"/>
        </w:rPr>
        <w:t xml:space="preserve"> </w:t>
      </w:r>
      <w:r w:rsidRPr="007D7FB7">
        <w:t>в</w:t>
      </w:r>
      <w:r w:rsidRPr="007D7FB7">
        <w:rPr>
          <w:spacing w:val="1"/>
        </w:rPr>
        <w:t xml:space="preserve"> </w:t>
      </w:r>
      <w:r w:rsidRPr="007D7FB7">
        <w:t>системе</w:t>
      </w:r>
      <w:r w:rsidRPr="007D7FB7">
        <w:rPr>
          <w:spacing w:val="1"/>
        </w:rPr>
        <w:t xml:space="preserve"> </w:t>
      </w:r>
      <w:r w:rsidRPr="007D7FB7">
        <w:t>отношений</w:t>
      </w:r>
      <w:r w:rsidRPr="007D7FB7">
        <w:rPr>
          <w:spacing w:val="-1"/>
        </w:rPr>
        <w:t xml:space="preserve"> </w:t>
      </w:r>
      <w:r w:rsidRPr="007D7FB7">
        <w:t>с</w:t>
      </w:r>
      <w:r w:rsidRPr="007D7FB7">
        <w:rPr>
          <w:spacing w:val="1"/>
        </w:rPr>
        <w:t xml:space="preserve"> </w:t>
      </w:r>
      <w:r w:rsidRPr="007D7FB7">
        <w:t>учителем</w:t>
      </w:r>
      <w:r w:rsidRPr="007D7FB7">
        <w:rPr>
          <w:spacing w:val="1"/>
        </w:rPr>
        <w:t xml:space="preserve"> </w:t>
      </w:r>
      <w:r w:rsidRPr="007D7FB7">
        <w:t>и одноклассниками.</w:t>
      </w:r>
    </w:p>
    <w:p w:rsidR="005F240F" w:rsidRPr="007D7FB7" w:rsidRDefault="00680195" w:rsidP="00920F3C">
      <w:pPr>
        <w:pStyle w:val="a1"/>
        <w:ind w:right="-104"/>
      </w:pPr>
      <w:r w:rsidRPr="007D7FB7">
        <w:t>Психологическая готовность к школе имеет следующую структуру: личностная готовность,</w:t>
      </w:r>
      <w:r w:rsidRPr="007D7FB7">
        <w:rPr>
          <w:spacing w:val="-57"/>
        </w:rPr>
        <w:t xml:space="preserve"> </w:t>
      </w:r>
      <w:r w:rsidRPr="007D7FB7">
        <w:t>умственная</w:t>
      </w:r>
      <w:r w:rsidRPr="007D7FB7">
        <w:rPr>
          <w:spacing w:val="-1"/>
        </w:rPr>
        <w:t xml:space="preserve"> </w:t>
      </w:r>
      <w:r w:rsidRPr="007D7FB7">
        <w:t>зрелость</w:t>
      </w:r>
      <w:r w:rsidRPr="007D7FB7">
        <w:rPr>
          <w:spacing w:val="-1"/>
        </w:rPr>
        <w:t xml:space="preserve"> </w:t>
      </w:r>
      <w:r w:rsidRPr="007D7FB7">
        <w:t>и</w:t>
      </w:r>
      <w:r w:rsidRPr="007D7FB7">
        <w:rPr>
          <w:spacing w:val="-2"/>
        </w:rPr>
        <w:t xml:space="preserve"> </w:t>
      </w:r>
      <w:r w:rsidRPr="007D7FB7">
        <w:t>произвольность</w:t>
      </w:r>
      <w:r w:rsidRPr="007D7FB7">
        <w:rPr>
          <w:spacing w:val="-1"/>
        </w:rPr>
        <w:t xml:space="preserve"> </w:t>
      </w:r>
      <w:r w:rsidRPr="007D7FB7">
        <w:t>регуляции</w:t>
      </w:r>
      <w:r w:rsidRPr="007D7FB7">
        <w:rPr>
          <w:spacing w:val="-2"/>
        </w:rPr>
        <w:t xml:space="preserve"> </w:t>
      </w:r>
      <w:r w:rsidRPr="007D7FB7">
        <w:t>поведения</w:t>
      </w:r>
      <w:r w:rsidRPr="007D7FB7">
        <w:rPr>
          <w:spacing w:val="-1"/>
        </w:rPr>
        <w:t xml:space="preserve"> </w:t>
      </w:r>
      <w:r w:rsidRPr="007D7FB7">
        <w:t>и</w:t>
      </w:r>
      <w:r w:rsidRPr="007D7FB7">
        <w:rPr>
          <w:spacing w:val="-2"/>
        </w:rPr>
        <w:t xml:space="preserve"> </w:t>
      </w:r>
      <w:r w:rsidRPr="007D7FB7">
        <w:t>деятельности.</w:t>
      </w:r>
    </w:p>
    <w:p w:rsidR="005F240F" w:rsidRPr="007D7FB7" w:rsidRDefault="00680195" w:rsidP="00920F3C">
      <w:pPr>
        <w:pStyle w:val="a1"/>
        <w:ind w:right="-104"/>
      </w:pPr>
      <w:r w:rsidRPr="007D7FB7">
        <w:t>Личностная</w:t>
      </w:r>
      <w:r w:rsidRPr="007D7FB7">
        <w:rPr>
          <w:spacing w:val="1"/>
        </w:rPr>
        <w:t xml:space="preserve"> </w:t>
      </w:r>
      <w:r w:rsidRPr="007D7FB7">
        <w:t>готовность</w:t>
      </w:r>
      <w:r w:rsidRPr="007D7FB7">
        <w:rPr>
          <w:spacing w:val="1"/>
        </w:rPr>
        <w:t xml:space="preserve"> </w:t>
      </w:r>
      <w:r w:rsidRPr="007D7FB7">
        <w:t>включает</w:t>
      </w:r>
      <w:r w:rsidRPr="007D7FB7">
        <w:rPr>
          <w:spacing w:val="1"/>
        </w:rPr>
        <w:t xml:space="preserve"> </w:t>
      </w:r>
      <w:r w:rsidRPr="007D7FB7">
        <w:t>мотивационную</w:t>
      </w:r>
      <w:r w:rsidRPr="007D7FB7">
        <w:rPr>
          <w:spacing w:val="1"/>
        </w:rPr>
        <w:t xml:space="preserve"> </w:t>
      </w:r>
      <w:r w:rsidRPr="007D7FB7">
        <w:t>готовность,</w:t>
      </w:r>
      <w:r w:rsidRPr="007D7FB7">
        <w:rPr>
          <w:spacing w:val="1"/>
        </w:rPr>
        <w:t xml:space="preserve"> </w:t>
      </w:r>
      <w:r w:rsidRPr="007D7FB7">
        <w:t>коммуникативную</w:t>
      </w:r>
      <w:r w:rsidRPr="007D7FB7">
        <w:rPr>
          <w:spacing w:val="1"/>
        </w:rPr>
        <w:t xml:space="preserve"> </w:t>
      </w:r>
      <w:r w:rsidRPr="007D7FB7">
        <w:t>готовность,</w:t>
      </w:r>
      <w:r w:rsidRPr="007D7FB7">
        <w:rPr>
          <w:spacing w:val="1"/>
        </w:rPr>
        <w:t xml:space="preserve"> </w:t>
      </w:r>
      <w:r w:rsidRPr="007D7FB7">
        <w:t>сформированность</w:t>
      </w:r>
      <w:r w:rsidRPr="007D7FB7">
        <w:rPr>
          <w:spacing w:val="1"/>
        </w:rPr>
        <w:t xml:space="preserve"> </w:t>
      </w:r>
      <w:r w:rsidRPr="007D7FB7">
        <w:t>Я­концепции</w:t>
      </w:r>
      <w:r w:rsidRPr="007D7FB7">
        <w:rPr>
          <w:spacing w:val="1"/>
        </w:rPr>
        <w:t xml:space="preserve"> </w:t>
      </w:r>
      <w:r w:rsidRPr="007D7FB7">
        <w:t>и</w:t>
      </w:r>
      <w:r w:rsidRPr="007D7FB7">
        <w:rPr>
          <w:spacing w:val="1"/>
        </w:rPr>
        <w:t xml:space="preserve"> </w:t>
      </w:r>
      <w:r w:rsidRPr="007D7FB7">
        <w:t>самооценки,</w:t>
      </w:r>
      <w:r w:rsidRPr="007D7FB7">
        <w:rPr>
          <w:spacing w:val="1"/>
        </w:rPr>
        <w:t xml:space="preserve"> </w:t>
      </w:r>
      <w:r w:rsidRPr="007D7FB7">
        <w:t>эмоциональную</w:t>
      </w:r>
      <w:r w:rsidRPr="007D7FB7">
        <w:rPr>
          <w:spacing w:val="1"/>
        </w:rPr>
        <w:t xml:space="preserve"> </w:t>
      </w:r>
      <w:r w:rsidRPr="007D7FB7">
        <w:t>зрелость.</w:t>
      </w:r>
      <w:r w:rsidRPr="007D7FB7">
        <w:rPr>
          <w:spacing w:val="1"/>
        </w:rPr>
        <w:t xml:space="preserve"> </w:t>
      </w:r>
      <w:r w:rsidRPr="007D7FB7">
        <w:t>Мотивационная готовность предполагает сформированность социальных мотивов (стремление к</w:t>
      </w:r>
      <w:r w:rsidRPr="007D7FB7">
        <w:rPr>
          <w:spacing w:val="1"/>
        </w:rPr>
        <w:t xml:space="preserve"> </w:t>
      </w:r>
      <w:r w:rsidRPr="007D7FB7">
        <w:t>социально значимому статусу, потребность в социальном признании, мотив социального долга),</w:t>
      </w:r>
      <w:r w:rsidRPr="007D7FB7">
        <w:rPr>
          <w:spacing w:val="1"/>
        </w:rPr>
        <w:t xml:space="preserve"> </w:t>
      </w:r>
      <w:r w:rsidRPr="007D7FB7">
        <w:t>учебных и познавательных мотивов. Предпосылками возникновения этих мотивов служат, с одной</w:t>
      </w:r>
      <w:r w:rsidRPr="007D7FB7">
        <w:rPr>
          <w:spacing w:val="-57"/>
        </w:rPr>
        <w:t xml:space="preserve"> </w:t>
      </w:r>
      <w:r w:rsidRPr="007D7FB7">
        <w:t>стороны, формирующееся к концу дошкольного возраста желание детей поступить в школу, с</w:t>
      </w:r>
      <w:r w:rsidRPr="007D7FB7">
        <w:rPr>
          <w:spacing w:val="1"/>
        </w:rPr>
        <w:t xml:space="preserve"> </w:t>
      </w:r>
      <w:r w:rsidRPr="007D7FB7">
        <w:t>другой — развитие</w:t>
      </w:r>
      <w:r w:rsidRPr="007D7FB7">
        <w:rPr>
          <w:spacing w:val="-2"/>
        </w:rPr>
        <w:t xml:space="preserve"> </w:t>
      </w:r>
      <w:r w:rsidRPr="007D7FB7">
        <w:t>любознательности и</w:t>
      </w:r>
      <w:r w:rsidRPr="007D7FB7">
        <w:rPr>
          <w:spacing w:val="2"/>
        </w:rPr>
        <w:t xml:space="preserve"> </w:t>
      </w:r>
      <w:r w:rsidRPr="007D7FB7">
        <w:t>умственной активности.</w:t>
      </w:r>
    </w:p>
    <w:p w:rsidR="005F240F" w:rsidRPr="007D7FB7" w:rsidRDefault="00680195" w:rsidP="00920F3C">
      <w:pPr>
        <w:pStyle w:val="a1"/>
        <w:spacing w:before="1"/>
        <w:ind w:right="-104"/>
      </w:pPr>
      <w:r w:rsidRPr="007D7FB7">
        <w:t>Мотивационная</w:t>
      </w:r>
      <w:r w:rsidRPr="007D7FB7">
        <w:rPr>
          <w:spacing w:val="1"/>
        </w:rPr>
        <w:t xml:space="preserve"> </w:t>
      </w:r>
      <w:r w:rsidRPr="007D7FB7">
        <w:t>готовность</w:t>
      </w:r>
      <w:r w:rsidRPr="007D7FB7">
        <w:rPr>
          <w:spacing w:val="1"/>
        </w:rPr>
        <w:t xml:space="preserve"> </w:t>
      </w:r>
      <w:r w:rsidRPr="007D7FB7">
        <w:t>характеризуется</w:t>
      </w:r>
      <w:r w:rsidRPr="007D7FB7">
        <w:rPr>
          <w:spacing w:val="1"/>
        </w:rPr>
        <w:t xml:space="preserve"> </w:t>
      </w:r>
      <w:r w:rsidRPr="007D7FB7">
        <w:t>первичным</w:t>
      </w:r>
      <w:r w:rsidRPr="007D7FB7">
        <w:rPr>
          <w:spacing w:val="1"/>
        </w:rPr>
        <w:t xml:space="preserve"> </w:t>
      </w:r>
      <w:r w:rsidRPr="007D7FB7">
        <w:t>соподчинением</w:t>
      </w:r>
      <w:r w:rsidRPr="007D7FB7">
        <w:rPr>
          <w:spacing w:val="1"/>
        </w:rPr>
        <w:t xml:space="preserve"> </w:t>
      </w:r>
      <w:r w:rsidRPr="007D7FB7">
        <w:t>мотивов</w:t>
      </w:r>
      <w:r w:rsidRPr="007D7FB7">
        <w:rPr>
          <w:spacing w:val="1"/>
        </w:rPr>
        <w:t xml:space="preserve"> </w:t>
      </w:r>
      <w:r w:rsidRPr="007D7FB7">
        <w:t>с</w:t>
      </w:r>
      <w:r w:rsidRPr="007D7FB7">
        <w:rPr>
          <w:spacing w:val="1"/>
        </w:rPr>
        <w:t xml:space="preserve"> </w:t>
      </w:r>
      <w:r w:rsidRPr="007D7FB7">
        <w:t>доминированием учебно­познавательных мотивов. Коммуникативная готовность выступает как</w:t>
      </w:r>
      <w:r w:rsidRPr="007D7FB7">
        <w:rPr>
          <w:spacing w:val="1"/>
        </w:rPr>
        <w:t xml:space="preserve"> </w:t>
      </w:r>
      <w:r w:rsidRPr="007D7FB7">
        <w:t>готовность</w:t>
      </w:r>
      <w:r w:rsidRPr="007D7FB7">
        <w:rPr>
          <w:spacing w:val="1"/>
        </w:rPr>
        <w:t xml:space="preserve"> </w:t>
      </w:r>
      <w:r w:rsidRPr="007D7FB7">
        <w:t>ребенка</w:t>
      </w:r>
      <w:r w:rsidRPr="007D7FB7">
        <w:rPr>
          <w:spacing w:val="1"/>
        </w:rPr>
        <w:t xml:space="preserve"> </w:t>
      </w:r>
      <w:r w:rsidRPr="007D7FB7">
        <w:t>к</w:t>
      </w:r>
      <w:r w:rsidRPr="007D7FB7">
        <w:rPr>
          <w:spacing w:val="1"/>
        </w:rPr>
        <w:t xml:space="preserve"> </w:t>
      </w:r>
      <w:r w:rsidRPr="007D7FB7">
        <w:t>произвольному</w:t>
      </w:r>
      <w:r w:rsidRPr="007D7FB7">
        <w:rPr>
          <w:spacing w:val="1"/>
        </w:rPr>
        <w:t xml:space="preserve"> </w:t>
      </w:r>
      <w:r w:rsidRPr="007D7FB7">
        <w:t>общению</w:t>
      </w:r>
      <w:r w:rsidRPr="007D7FB7">
        <w:rPr>
          <w:spacing w:val="1"/>
        </w:rPr>
        <w:t xml:space="preserve"> </w:t>
      </w:r>
      <w:r w:rsidRPr="007D7FB7">
        <w:t>с</w:t>
      </w:r>
      <w:r w:rsidRPr="007D7FB7">
        <w:rPr>
          <w:spacing w:val="1"/>
        </w:rPr>
        <w:t xml:space="preserve"> </w:t>
      </w:r>
      <w:r w:rsidRPr="007D7FB7">
        <w:t>учителем</w:t>
      </w:r>
      <w:r w:rsidRPr="007D7FB7">
        <w:rPr>
          <w:spacing w:val="1"/>
        </w:rPr>
        <w:t xml:space="preserve"> </w:t>
      </w:r>
      <w:r w:rsidRPr="007D7FB7">
        <w:t>и</w:t>
      </w:r>
      <w:r w:rsidRPr="007D7FB7">
        <w:rPr>
          <w:spacing w:val="1"/>
        </w:rPr>
        <w:t xml:space="preserve"> </w:t>
      </w:r>
      <w:r w:rsidRPr="007D7FB7">
        <w:t>сверстниками</w:t>
      </w:r>
      <w:r w:rsidRPr="007D7FB7">
        <w:rPr>
          <w:spacing w:val="1"/>
        </w:rPr>
        <w:t xml:space="preserve"> </w:t>
      </w:r>
      <w:r w:rsidRPr="007D7FB7">
        <w:t>в</w:t>
      </w:r>
      <w:r w:rsidRPr="007D7FB7">
        <w:rPr>
          <w:spacing w:val="1"/>
        </w:rPr>
        <w:t xml:space="preserve"> </w:t>
      </w:r>
      <w:r w:rsidRPr="007D7FB7">
        <w:t>контексте</w:t>
      </w:r>
      <w:r w:rsidRPr="007D7FB7">
        <w:rPr>
          <w:spacing w:val="1"/>
        </w:rPr>
        <w:t xml:space="preserve"> </w:t>
      </w:r>
      <w:r w:rsidRPr="007D7FB7">
        <w:t>поставленной</w:t>
      </w:r>
      <w:r w:rsidRPr="007D7FB7">
        <w:rPr>
          <w:spacing w:val="1"/>
        </w:rPr>
        <w:t xml:space="preserve"> </w:t>
      </w:r>
      <w:r w:rsidRPr="007D7FB7">
        <w:t>учебной</w:t>
      </w:r>
      <w:r w:rsidRPr="007D7FB7">
        <w:rPr>
          <w:spacing w:val="1"/>
        </w:rPr>
        <w:t xml:space="preserve"> </w:t>
      </w:r>
      <w:r w:rsidRPr="007D7FB7">
        <w:t>задачи</w:t>
      </w:r>
      <w:r w:rsidRPr="007D7FB7">
        <w:rPr>
          <w:spacing w:val="1"/>
        </w:rPr>
        <w:t xml:space="preserve"> </w:t>
      </w:r>
      <w:r w:rsidRPr="007D7FB7">
        <w:t>и</w:t>
      </w:r>
      <w:r w:rsidRPr="007D7FB7">
        <w:rPr>
          <w:spacing w:val="1"/>
        </w:rPr>
        <w:t xml:space="preserve"> </w:t>
      </w:r>
      <w:r w:rsidRPr="007D7FB7">
        <w:t>учебного</w:t>
      </w:r>
      <w:r w:rsidRPr="007D7FB7">
        <w:rPr>
          <w:spacing w:val="1"/>
        </w:rPr>
        <w:t xml:space="preserve"> </w:t>
      </w:r>
      <w:r w:rsidRPr="007D7FB7">
        <w:t>содержания.</w:t>
      </w:r>
      <w:r w:rsidRPr="007D7FB7">
        <w:rPr>
          <w:spacing w:val="1"/>
        </w:rPr>
        <w:t xml:space="preserve"> </w:t>
      </w:r>
      <w:r w:rsidRPr="007D7FB7">
        <w:t>Коммуникативная</w:t>
      </w:r>
      <w:r w:rsidRPr="007D7FB7">
        <w:rPr>
          <w:spacing w:val="1"/>
        </w:rPr>
        <w:t xml:space="preserve"> </w:t>
      </w:r>
      <w:r w:rsidRPr="007D7FB7">
        <w:t>готовность</w:t>
      </w:r>
      <w:r w:rsidRPr="007D7FB7">
        <w:rPr>
          <w:spacing w:val="1"/>
        </w:rPr>
        <w:t xml:space="preserve"> </w:t>
      </w:r>
      <w:r w:rsidRPr="007D7FB7">
        <w:t>создает</w:t>
      </w:r>
      <w:r w:rsidRPr="007D7FB7">
        <w:rPr>
          <w:spacing w:val="1"/>
        </w:rPr>
        <w:t xml:space="preserve"> </w:t>
      </w:r>
      <w:r w:rsidRPr="007D7FB7">
        <w:t>возможности для продуктивного сотрудничества ребенка с учителем и трансляции культурного</w:t>
      </w:r>
      <w:r w:rsidRPr="007D7FB7">
        <w:rPr>
          <w:spacing w:val="1"/>
        </w:rPr>
        <w:t xml:space="preserve"> </w:t>
      </w:r>
      <w:r w:rsidRPr="007D7FB7">
        <w:t>опыта</w:t>
      </w:r>
      <w:r w:rsidRPr="007D7FB7">
        <w:rPr>
          <w:spacing w:val="1"/>
        </w:rPr>
        <w:t xml:space="preserve"> </w:t>
      </w:r>
      <w:r w:rsidRPr="007D7FB7">
        <w:t>в</w:t>
      </w:r>
      <w:r w:rsidRPr="007D7FB7">
        <w:rPr>
          <w:spacing w:val="1"/>
        </w:rPr>
        <w:t xml:space="preserve"> </w:t>
      </w:r>
      <w:r w:rsidRPr="007D7FB7">
        <w:t>процессе</w:t>
      </w:r>
      <w:r w:rsidRPr="007D7FB7">
        <w:rPr>
          <w:spacing w:val="1"/>
        </w:rPr>
        <w:t xml:space="preserve"> </w:t>
      </w:r>
      <w:r w:rsidRPr="007D7FB7">
        <w:t>обучения.</w:t>
      </w:r>
      <w:r w:rsidRPr="007D7FB7">
        <w:rPr>
          <w:spacing w:val="1"/>
        </w:rPr>
        <w:t xml:space="preserve"> </w:t>
      </w:r>
      <w:r w:rsidRPr="007D7FB7">
        <w:t>Сформированность</w:t>
      </w:r>
      <w:r w:rsidRPr="007D7FB7">
        <w:rPr>
          <w:spacing w:val="1"/>
        </w:rPr>
        <w:t xml:space="preserve"> </w:t>
      </w:r>
      <w:r w:rsidRPr="007D7FB7">
        <w:t>Я­концепции</w:t>
      </w:r>
      <w:r w:rsidRPr="007D7FB7">
        <w:rPr>
          <w:spacing w:val="1"/>
        </w:rPr>
        <w:t xml:space="preserve"> </w:t>
      </w:r>
      <w:r w:rsidRPr="007D7FB7">
        <w:t>и</w:t>
      </w:r>
      <w:r w:rsidRPr="007D7FB7">
        <w:rPr>
          <w:spacing w:val="1"/>
        </w:rPr>
        <w:t xml:space="preserve"> </w:t>
      </w:r>
      <w:r w:rsidRPr="007D7FB7">
        <w:t>самосознания характеризуется</w:t>
      </w:r>
      <w:r w:rsidRPr="007D7FB7">
        <w:rPr>
          <w:spacing w:val="1"/>
        </w:rPr>
        <w:t xml:space="preserve"> </w:t>
      </w:r>
      <w:r w:rsidRPr="007D7FB7">
        <w:t>осознанием</w:t>
      </w:r>
      <w:r w:rsidRPr="007D7FB7">
        <w:rPr>
          <w:spacing w:val="1"/>
        </w:rPr>
        <w:t xml:space="preserve"> </w:t>
      </w:r>
      <w:r w:rsidRPr="007D7FB7">
        <w:t>ребенком</w:t>
      </w:r>
      <w:r w:rsidRPr="007D7FB7">
        <w:rPr>
          <w:spacing w:val="1"/>
        </w:rPr>
        <w:t xml:space="preserve"> </w:t>
      </w:r>
      <w:r w:rsidRPr="007D7FB7">
        <w:t>своих</w:t>
      </w:r>
      <w:r w:rsidRPr="007D7FB7">
        <w:rPr>
          <w:spacing w:val="1"/>
        </w:rPr>
        <w:t xml:space="preserve"> </w:t>
      </w:r>
      <w:r w:rsidRPr="007D7FB7">
        <w:t>физических</w:t>
      </w:r>
      <w:r w:rsidRPr="007D7FB7">
        <w:rPr>
          <w:spacing w:val="1"/>
        </w:rPr>
        <w:t xml:space="preserve"> </w:t>
      </w:r>
      <w:r w:rsidRPr="007D7FB7">
        <w:t>возможностей,</w:t>
      </w:r>
      <w:r w:rsidRPr="007D7FB7">
        <w:rPr>
          <w:spacing w:val="1"/>
        </w:rPr>
        <w:t xml:space="preserve"> </w:t>
      </w:r>
      <w:r w:rsidRPr="007D7FB7">
        <w:t>умений,</w:t>
      </w:r>
      <w:r w:rsidRPr="007D7FB7">
        <w:rPr>
          <w:spacing w:val="1"/>
        </w:rPr>
        <w:t xml:space="preserve"> </w:t>
      </w:r>
      <w:r w:rsidRPr="007D7FB7">
        <w:t>нравственных</w:t>
      </w:r>
      <w:r w:rsidRPr="007D7FB7">
        <w:rPr>
          <w:spacing w:val="1"/>
        </w:rPr>
        <w:t xml:space="preserve"> </w:t>
      </w:r>
      <w:r w:rsidRPr="007D7FB7">
        <w:t>качеств,</w:t>
      </w:r>
      <w:r w:rsidRPr="007D7FB7">
        <w:rPr>
          <w:spacing w:val="1"/>
        </w:rPr>
        <w:t xml:space="preserve"> </w:t>
      </w:r>
      <w:r w:rsidRPr="007D7FB7">
        <w:t>переживаний (личное сознание), характера отношения к нему взрослых, способностью оценки</w:t>
      </w:r>
      <w:r w:rsidRPr="007D7FB7">
        <w:rPr>
          <w:spacing w:val="1"/>
        </w:rPr>
        <w:t xml:space="preserve"> </w:t>
      </w:r>
      <w:r w:rsidRPr="007D7FB7">
        <w:t>своих</w:t>
      </w:r>
      <w:r w:rsidRPr="007D7FB7">
        <w:rPr>
          <w:spacing w:val="1"/>
        </w:rPr>
        <w:t xml:space="preserve"> </w:t>
      </w:r>
      <w:r w:rsidRPr="007D7FB7">
        <w:t>достижений</w:t>
      </w:r>
      <w:r w:rsidRPr="007D7FB7">
        <w:rPr>
          <w:spacing w:val="1"/>
        </w:rPr>
        <w:t xml:space="preserve"> </w:t>
      </w:r>
      <w:r w:rsidRPr="007D7FB7">
        <w:t>и</w:t>
      </w:r>
      <w:r w:rsidRPr="007D7FB7">
        <w:rPr>
          <w:spacing w:val="1"/>
        </w:rPr>
        <w:t xml:space="preserve"> </w:t>
      </w:r>
      <w:r w:rsidRPr="007D7FB7">
        <w:t>личностных</w:t>
      </w:r>
      <w:r w:rsidRPr="007D7FB7">
        <w:rPr>
          <w:spacing w:val="1"/>
        </w:rPr>
        <w:t xml:space="preserve"> </w:t>
      </w:r>
      <w:r w:rsidRPr="007D7FB7">
        <w:t>качеств,</w:t>
      </w:r>
      <w:r w:rsidRPr="007D7FB7">
        <w:rPr>
          <w:spacing w:val="1"/>
        </w:rPr>
        <w:t xml:space="preserve"> </w:t>
      </w:r>
      <w:r w:rsidRPr="007D7FB7">
        <w:t>самокритичностью.</w:t>
      </w:r>
      <w:r w:rsidRPr="007D7FB7">
        <w:rPr>
          <w:spacing w:val="1"/>
        </w:rPr>
        <w:t xml:space="preserve"> </w:t>
      </w:r>
      <w:r w:rsidRPr="007D7FB7">
        <w:t>Эмоциональная</w:t>
      </w:r>
      <w:r w:rsidRPr="007D7FB7">
        <w:rPr>
          <w:spacing w:val="1"/>
        </w:rPr>
        <w:t xml:space="preserve"> </w:t>
      </w:r>
      <w:r w:rsidRPr="007D7FB7">
        <w:t>готовность</w:t>
      </w:r>
      <w:r w:rsidRPr="007D7FB7">
        <w:rPr>
          <w:spacing w:val="1"/>
        </w:rPr>
        <w:t xml:space="preserve"> </w:t>
      </w:r>
      <w:r w:rsidRPr="007D7FB7">
        <w:t>выражается</w:t>
      </w:r>
      <w:r w:rsidRPr="007D7FB7">
        <w:rPr>
          <w:spacing w:val="1"/>
        </w:rPr>
        <w:t xml:space="preserve"> </w:t>
      </w:r>
      <w:r w:rsidRPr="007D7FB7">
        <w:t>в</w:t>
      </w:r>
      <w:r w:rsidRPr="007D7FB7">
        <w:rPr>
          <w:spacing w:val="1"/>
        </w:rPr>
        <w:t xml:space="preserve"> </w:t>
      </w:r>
      <w:r w:rsidRPr="007D7FB7">
        <w:t>освоении</w:t>
      </w:r>
      <w:r w:rsidRPr="007D7FB7">
        <w:rPr>
          <w:spacing w:val="1"/>
        </w:rPr>
        <w:t xml:space="preserve"> </w:t>
      </w:r>
      <w:r w:rsidRPr="007D7FB7">
        <w:t>ребенком</w:t>
      </w:r>
      <w:r w:rsidRPr="007D7FB7">
        <w:rPr>
          <w:spacing w:val="1"/>
        </w:rPr>
        <w:t xml:space="preserve"> </w:t>
      </w:r>
      <w:r w:rsidRPr="007D7FB7">
        <w:t>социальных</w:t>
      </w:r>
      <w:r w:rsidRPr="007D7FB7">
        <w:rPr>
          <w:spacing w:val="1"/>
        </w:rPr>
        <w:t xml:space="preserve"> </w:t>
      </w:r>
      <w:r w:rsidRPr="007D7FB7">
        <w:t>норм</w:t>
      </w:r>
      <w:r w:rsidRPr="007D7FB7">
        <w:rPr>
          <w:spacing w:val="1"/>
        </w:rPr>
        <w:t xml:space="preserve"> </w:t>
      </w:r>
      <w:r w:rsidRPr="007D7FB7">
        <w:t>проявления</w:t>
      </w:r>
      <w:r w:rsidRPr="007D7FB7">
        <w:rPr>
          <w:spacing w:val="1"/>
        </w:rPr>
        <w:t xml:space="preserve"> </w:t>
      </w:r>
      <w:r w:rsidRPr="007D7FB7">
        <w:t>чувств</w:t>
      </w:r>
      <w:r w:rsidRPr="007D7FB7">
        <w:rPr>
          <w:spacing w:val="1"/>
        </w:rPr>
        <w:t xml:space="preserve"> </w:t>
      </w:r>
      <w:r w:rsidRPr="007D7FB7">
        <w:t>и</w:t>
      </w:r>
      <w:r w:rsidRPr="007D7FB7">
        <w:rPr>
          <w:spacing w:val="1"/>
        </w:rPr>
        <w:t xml:space="preserve"> </w:t>
      </w:r>
      <w:r w:rsidRPr="007D7FB7">
        <w:t>в</w:t>
      </w:r>
      <w:r w:rsidRPr="007D7FB7">
        <w:rPr>
          <w:spacing w:val="1"/>
        </w:rPr>
        <w:t xml:space="preserve"> </w:t>
      </w:r>
      <w:r w:rsidRPr="007D7FB7">
        <w:t>способности</w:t>
      </w:r>
      <w:r w:rsidRPr="007D7FB7">
        <w:rPr>
          <w:spacing w:val="-57"/>
        </w:rPr>
        <w:t xml:space="preserve"> </w:t>
      </w:r>
      <w:r w:rsidRPr="007D7FB7">
        <w:t>регулировать</w:t>
      </w:r>
      <w:r w:rsidRPr="007D7FB7">
        <w:rPr>
          <w:spacing w:val="1"/>
        </w:rPr>
        <w:t xml:space="preserve"> </w:t>
      </w:r>
      <w:r w:rsidRPr="007D7FB7">
        <w:t>свое</w:t>
      </w:r>
      <w:r w:rsidRPr="007D7FB7">
        <w:rPr>
          <w:spacing w:val="1"/>
        </w:rPr>
        <w:t xml:space="preserve"> </w:t>
      </w:r>
      <w:r w:rsidRPr="007D7FB7">
        <w:t>поведение</w:t>
      </w:r>
      <w:r w:rsidRPr="007D7FB7">
        <w:rPr>
          <w:spacing w:val="1"/>
        </w:rPr>
        <w:t xml:space="preserve"> </w:t>
      </w:r>
      <w:r w:rsidRPr="007D7FB7">
        <w:t>на</w:t>
      </w:r>
      <w:r w:rsidRPr="007D7FB7">
        <w:rPr>
          <w:spacing w:val="1"/>
        </w:rPr>
        <w:t xml:space="preserve"> </w:t>
      </w:r>
      <w:r w:rsidRPr="007D7FB7">
        <w:t>основе</w:t>
      </w:r>
      <w:r w:rsidRPr="007D7FB7">
        <w:rPr>
          <w:spacing w:val="1"/>
        </w:rPr>
        <w:t xml:space="preserve"> </w:t>
      </w:r>
      <w:r w:rsidRPr="007D7FB7">
        <w:t>эмоционального</w:t>
      </w:r>
      <w:r w:rsidRPr="007D7FB7">
        <w:rPr>
          <w:spacing w:val="1"/>
        </w:rPr>
        <w:t xml:space="preserve"> </w:t>
      </w:r>
      <w:r w:rsidRPr="007D7FB7">
        <w:t>предвосхищения</w:t>
      </w:r>
      <w:r w:rsidRPr="007D7FB7">
        <w:rPr>
          <w:spacing w:val="1"/>
        </w:rPr>
        <w:t xml:space="preserve"> </w:t>
      </w:r>
      <w:r w:rsidRPr="007D7FB7">
        <w:t>и</w:t>
      </w:r>
      <w:r w:rsidRPr="007D7FB7">
        <w:rPr>
          <w:spacing w:val="1"/>
        </w:rPr>
        <w:t xml:space="preserve"> </w:t>
      </w:r>
      <w:r w:rsidRPr="007D7FB7">
        <w:t>прогнозирования.</w:t>
      </w:r>
      <w:r w:rsidRPr="007D7FB7">
        <w:rPr>
          <w:spacing w:val="1"/>
        </w:rPr>
        <w:t xml:space="preserve"> </w:t>
      </w:r>
      <w:r w:rsidRPr="007D7FB7">
        <w:t>Показателем</w:t>
      </w:r>
      <w:r w:rsidRPr="007D7FB7">
        <w:rPr>
          <w:spacing w:val="1"/>
        </w:rPr>
        <w:t xml:space="preserve"> </w:t>
      </w:r>
      <w:r w:rsidRPr="007D7FB7">
        <w:t>эмоциональной</w:t>
      </w:r>
      <w:r w:rsidRPr="007D7FB7">
        <w:rPr>
          <w:spacing w:val="1"/>
        </w:rPr>
        <w:t xml:space="preserve"> </w:t>
      </w:r>
      <w:r w:rsidRPr="007D7FB7">
        <w:t>готовности</w:t>
      </w:r>
      <w:r w:rsidRPr="007D7FB7">
        <w:rPr>
          <w:spacing w:val="1"/>
        </w:rPr>
        <w:t xml:space="preserve"> </w:t>
      </w:r>
      <w:r w:rsidRPr="007D7FB7">
        <w:t>к</w:t>
      </w:r>
      <w:r w:rsidRPr="007D7FB7">
        <w:rPr>
          <w:spacing w:val="1"/>
        </w:rPr>
        <w:t xml:space="preserve"> </w:t>
      </w:r>
      <w:r w:rsidRPr="007D7FB7">
        <w:t>школьному</w:t>
      </w:r>
      <w:r w:rsidRPr="007D7FB7">
        <w:rPr>
          <w:spacing w:val="1"/>
        </w:rPr>
        <w:t xml:space="preserve"> </w:t>
      </w:r>
      <w:r w:rsidRPr="007D7FB7">
        <w:t>обучению</w:t>
      </w:r>
      <w:r w:rsidRPr="007D7FB7">
        <w:rPr>
          <w:spacing w:val="1"/>
        </w:rPr>
        <w:t xml:space="preserve"> </w:t>
      </w:r>
      <w:r w:rsidRPr="007D7FB7">
        <w:t>является</w:t>
      </w:r>
      <w:r w:rsidRPr="007D7FB7">
        <w:rPr>
          <w:spacing w:val="1"/>
        </w:rPr>
        <w:t xml:space="preserve"> </w:t>
      </w:r>
      <w:r w:rsidRPr="007D7FB7">
        <w:t>сформированность</w:t>
      </w:r>
      <w:r w:rsidRPr="007D7FB7">
        <w:rPr>
          <w:spacing w:val="1"/>
        </w:rPr>
        <w:t xml:space="preserve"> </w:t>
      </w:r>
      <w:r w:rsidRPr="007D7FB7">
        <w:t>высших</w:t>
      </w:r>
      <w:r w:rsidRPr="007D7FB7">
        <w:rPr>
          <w:spacing w:val="1"/>
        </w:rPr>
        <w:t xml:space="preserve"> </w:t>
      </w:r>
      <w:r w:rsidRPr="007D7FB7">
        <w:t>чувств</w:t>
      </w:r>
      <w:r w:rsidRPr="007D7FB7">
        <w:rPr>
          <w:spacing w:val="1"/>
        </w:rPr>
        <w:t xml:space="preserve"> </w:t>
      </w:r>
      <w:r w:rsidRPr="007D7FB7">
        <w:t>—</w:t>
      </w:r>
      <w:r w:rsidRPr="007D7FB7">
        <w:rPr>
          <w:spacing w:val="1"/>
        </w:rPr>
        <w:t xml:space="preserve"> </w:t>
      </w:r>
      <w:r w:rsidRPr="007D7FB7">
        <w:t>нравственных</w:t>
      </w:r>
      <w:r w:rsidRPr="007D7FB7">
        <w:rPr>
          <w:spacing w:val="1"/>
        </w:rPr>
        <w:t xml:space="preserve"> </w:t>
      </w:r>
      <w:r w:rsidRPr="007D7FB7">
        <w:t>переживаний,</w:t>
      </w:r>
      <w:r w:rsidRPr="007D7FB7">
        <w:rPr>
          <w:spacing w:val="1"/>
        </w:rPr>
        <w:t xml:space="preserve"> </w:t>
      </w:r>
      <w:r w:rsidRPr="007D7FB7">
        <w:t>интеллектуальных</w:t>
      </w:r>
      <w:r w:rsidRPr="007D7FB7">
        <w:rPr>
          <w:spacing w:val="1"/>
        </w:rPr>
        <w:t xml:space="preserve"> </w:t>
      </w:r>
      <w:r w:rsidRPr="007D7FB7">
        <w:t>чувств</w:t>
      </w:r>
      <w:r w:rsidRPr="007D7FB7">
        <w:rPr>
          <w:spacing w:val="1"/>
        </w:rPr>
        <w:t xml:space="preserve"> </w:t>
      </w:r>
      <w:r w:rsidRPr="007D7FB7">
        <w:t>(радость</w:t>
      </w:r>
      <w:r w:rsidRPr="007D7FB7">
        <w:rPr>
          <w:spacing w:val="1"/>
        </w:rPr>
        <w:t xml:space="preserve"> </w:t>
      </w:r>
      <w:r w:rsidRPr="007D7FB7">
        <w:t>познания),</w:t>
      </w:r>
      <w:r w:rsidRPr="007D7FB7">
        <w:rPr>
          <w:spacing w:val="1"/>
        </w:rPr>
        <w:t xml:space="preserve"> </w:t>
      </w:r>
      <w:r w:rsidRPr="007D7FB7">
        <w:t>эстетических чувств (чувство прекрасного). Выражением личностной готовности к школе является</w:t>
      </w:r>
      <w:r w:rsidRPr="007D7FB7">
        <w:rPr>
          <w:spacing w:val="-57"/>
        </w:rPr>
        <w:t xml:space="preserve"> </w:t>
      </w:r>
      <w:r w:rsidRPr="007D7FB7">
        <w:t>сформированность</w:t>
      </w:r>
      <w:r w:rsidRPr="007D7FB7">
        <w:rPr>
          <w:spacing w:val="1"/>
        </w:rPr>
        <w:t xml:space="preserve"> </w:t>
      </w:r>
      <w:r w:rsidRPr="007D7FB7">
        <w:t>внутренней</w:t>
      </w:r>
      <w:r w:rsidRPr="007D7FB7">
        <w:rPr>
          <w:spacing w:val="1"/>
        </w:rPr>
        <w:t xml:space="preserve"> </w:t>
      </w:r>
      <w:r w:rsidRPr="007D7FB7">
        <w:t>позиции</w:t>
      </w:r>
      <w:r w:rsidRPr="007D7FB7">
        <w:rPr>
          <w:spacing w:val="1"/>
        </w:rPr>
        <w:t xml:space="preserve"> </w:t>
      </w:r>
      <w:r w:rsidRPr="007D7FB7">
        <w:t>школьника,</w:t>
      </w:r>
      <w:r w:rsidRPr="007D7FB7">
        <w:rPr>
          <w:spacing w:val="1"/>
        </w:rPr>
        <w:t xml:space="preserve"> </w:t>
      </w:r>
      <w:r w:rsidRPr="007D7FB7">
        <w:t>подразумевающей</w:t>
      </w:r>
      <w:r w:rsidRPr="007D7FB7">
        <w:rPr>
          <w:spacing w:val="1"/>
        </w:rPr>
        <w:t xml:space="preserve"> </w:t>
      </w:r>
      <w:r w:rsidRPr="007D7FB7">
        <w:t>готовность</w:t>
      </w:r>
      <w:r w:rsidRPr="007D7FB7">
        <w:rPr>
          <w:spacing w:val="61"/>
        </w:rPr>
        <w:t xml:space="preserve"> </w:t>
      </w:r>
      <w:r w:rsidRPr="007D7FB7">
        <w:t>ребенка</w:t>
      </w:r>
      <w:r w:rsidRPr="007D7FB7">
        <w:rPr>
          <w:spacing w:val="1"/>
        </w:rPr>
        <w:t xml:space="preserve"> </w:t>
      </w:r>
      <w:r w:rsidRPr="007D7FB7">
        <w:t>принять</w:t>
      </w:r>
      <w:r w:rsidRPr="007D7FB7">
        <w:rPr>
          <w:spacing w:val="1"/>
        </w:rPr>
        <w:t xml:space="preserve"> </w:t>
      </w:r>
      <w:r w:rsidRPr="007D7FB7">
        <w:t>новую</w:t>
      </w:r>
      <w:r w:rsidRPr="007D7FB7">
        <w:rPr>
          <w:spacing w:val="1"/>
        </w:rPr>
        <w:t xml:space="preserve"> </w:t>
      </w:r>
      <w:r w:rsidRPr="007D7FB7">
        <w:t>социальную</w:t>
      </w:r>
      <w:r w:rsidRPr="007D7FB7">
        <w:rPr>
          <w:spacing w:val="1"/>
        </w:rPr>
        <w:t xml:space="preserve"> </w:t>
      </w:r>
      <w:r w:rsidRPr="007D7FB7">
        <w:t>позицию</w:t>
      </w:r>
      <w:r w:rsidRPr="007D7FB7">
        <w:rPr>
          <w:spacing w:val="1"/>
        </w:rPr>
        <w:t xml:space="preserve"> </w:t>
      </w:r>
      <w:r w:rsidRPr="007D7FB7">
        <w:t>и</w:t>
      </w:r>
      <w:r w:rsidRPr="007D7FB7">
        <w:rPr>
          <w:spacing w:val="1"/>
        </w:rPr>
        <w:t xml:space="preserve"> </w:t>
      </w:r>
      <w:r w:rsidRPr="007D7FB7">
        <w:t>роль</w:t>
      </w:r>
      <w:r w:rsidRPr="007D7FB7">
        <w:rPr>
          <w:spacing w:val="1"/>
        </w:rPr>
        <w:t xml:space="preserve"> </w:t>
      </w:r>
      <w:r w:rsidRPr="007D7FB7">
        <w:t>ученика,</w:t>
      </w:r>
      <w:r w:rsidRPr="007D7FB7">
        <w:rPr>
          <w:spacing w:val="1"/>
        </w:rPr>
        <w:t xml:space="preserve"> </w:t>
      </w:r>
      <w:r w:rsidRPr="007D7FB7">
        <w:t>иерархию</w:t>
      </w:r>
      <w:r w:rsidRPr="007D7FB7">
        <w:rPr>
          <w:spacing w:val="1"/>
        </w:rPr>
        <w:t xml:space="preserve"> </w:t>
      </w:r>
      <w:r w:rsidRPr="007D7FB7">
        <w:t>мотивов</w:t>
      </w:r>
      <w:r w:rsidRPr="007D7FB7">
        <w:rPr>
          <w:spacing w:val="1"/>
        </w:rPr>
        <w:t xml:space="preserve"> </w:t>
      </w:r>
      <w:r w:rsidRPr="007D7FB7">
        <w:t>с</w:t>
      </w:r>
      <w:r w:rsidRPr="007D7FB7">
        <w:rPr>
          <w:spacing w:val="1"/>
        </w:rPr>
        <w:t xml:space="preserve"> </w:t>
      </w:r>
      <w:r w:rsidRPr="007D7FB7">
        <w:t>высокой</w:t>
      </w:r>
      <w:r w:rsidRPr="007D7FB7">
        <w:rPr>
          <w:spacing w:val="1"/>
        </w:rPr>
        <w:t xml:space="preserve"> </w:t>
      </w:r>
      <w:r w:rsidRPr="007D7FB7">
        <w:t>учебной</w:t>
      </w:r>
      <w:r w:rsidRPr="007D7FB7">
        <w:rPr>
          <w:spacing w:val="1"/>
        </w:rPr>
        <w:t xml:space="preserve"> </w:t>
      </w:r>
      <w:r w:rsidRPr="007D7FB7">
        <w:t>мотивацией.</w:t>
      </w:r>
    </w:p>
    <w:p w:rsidR="005F240F" w:rsidRPr="007D7FB7" w:rsidRDefault="00680195" w:rsidP="00920F3C">
      <w:pPr>
        <w:pStyle w:val="a1"/>
        <w:ind w:right="-104"/>
      </w:pPr>
      <w:r w:rsidRPr="007D7FB7">
        <w:t>Умственную</w:t>
      </w:r>
      <w:r w:rsidRPr="007D7FB7">
        <w:rPr>
          <w:spacing w:val="1"/>
        </w:rPr>
        <w:t xml:space="preserve"> </w:t>
      </w:r>
      <w:r w:rsidRPr="007D7FB7">
        <w:t>зрелость</w:t>
      </w:r>
      <w:r w:rsidRPr="007D7FB7">
        <w:rPr>
          <w:spacing w:val="1"/>
        </w:rPr>
        <w:t xml:space="preserve"> </w:t>
      </w:r>
      <w:r w:rsidRPr="007D7FB7">
        <w:t>составляет</w:t>
      </w:r>
      <w:r w:rsidRPr="007D7FB7">
        <w:rPr>
          <w:spacing w:val="1"/>
        </w:rPr>
        <w:t xml:space="preserve"> </w:t>
      </w:r>
      <w:r w:rsidRPr="007D7FB7">
        <w:t>интеллектуальная,</w:t>
      </w:r>
      <w:r w:rsidRPr="007D7FB7">
        <w:rPr>
          <w:spacing w:val="1"/>
        </w:rPr>
        <w:t xml:space="preserve"> </w:t>
      </w:r>
      <w:r w:rsidRPr="007D7FB7">
        <w:t>речевая</w:t>
      </w:r>
      <w:r w:rsidRPr="007D7FB7">
        <w:rPr>
          <w:spacing w:val="1"/>
        </w:rPr>
        <w:t xml:space="preserve"> </w:t>
      </w:r>
      <w:r w:rsidRPr="007D7FB7">
        <w:t>готовность</w:t>
      </w:r>
      <w:r w:rsidRPr="007D7FB7">
        <w:rPr>
          <w:spacing w:val="1"/>
        </w:rPr>
        <w:t xml:space="preserve"> </w:t>
      </w:r>
      <w:r w:rsidRPr="007D7FB7">
        <w:t>и</w:t>
      </w:r>
      <w:r w:rsidRPr="007D7FB7">
        <w:rPr>
          <w:spacing w:val="1"/>
        </w:rPr>
        <w:t xml:space="preserve"> </w:t>
      </w:r>
      <w:r w:rsidRPr="007D7FB7">
        <w:t>сформированность восприятия, памяти, внимания, воображения. Интеллектуальная готовность к</w:t>
      </w:r>
      <w:r w:rsidRPr="007D7FB7">
        <w:rPr>
          <w:spacing w:val="1"/>
        </w:rPr>
        <w:t xml:space="preserve"> </w:t>
      </w:r>
      <w:r w:rsidRPr="007D7FB7">
        <w:t>школе</w:t>
      </w:r>
      <w:r w:rsidRPr="007D7FB7">
        <w:rPr>
          <w:spacing w:val="1"/>
        </w:rPr>
        <w:t xml:space="preserve"> </w:t>
      </w:r>
      <w:r w:rsidRPr="007D7FB7">
        <w:t>включает</w:t>
      </w:r>
      <w:r w:rsidRPr="007D7FB7">
        <w:rPr>
          <w:spacing w:val="1"/>
        </w:rPr>
        <w:t xml:space="preserve"> </w:t>
      </w:r>
      <w:r w:rsidRPr="007D7FB7">
        <w:t>особую</w:t>
      </w:r>
      <w:r w:rsidRPr="007D7FB7">
        <w:rPr>
          <w:spacing w:val="1"/>
        </w:rPr>
        <w:t xml:space="preserve"> </w:t>
      </w:r>
      <w:r w:rsidRPr="007D7FB7">
        <w:t>познавательную</w:t>
      </w:r>
      <w:r w:rsidRPr="007D7FB7">
        <w:rPr>
          <w:spacing w:val="1"/>
        </w:rPr>
        <w:t xml:space="preserve"> </w:t>
      </w:r>
      <w:r w:rsidRPr="007D7FB7">
        <w:t>позицию</w:t>
      </w:r>
      <w:r w:rsidRPr="007D7FB7">
        <w:rPr>
          <w:spacing w:val="1"/>
        </w:rPr>
        <w:t xml:space="preserve"> </w:t>
      </w:r>
      <w:r w:rsidRPr="007D7FB7">
        <w:t>ребенка</w:t>
      </w:r>
      <w:r w:rsidRPr="007D7FB7">
        <w:rPr>
          <w:spacing w:val="1"/>
        </w:rPr>
        <w:t xml:space="preserve"> </w:t>
      </w:r>
      <w:r w:rsidRPr="007D7FB7">
        <w:t>в отношении</w:t>
      </w:r>
      <w:r w:rsidRPr="007D7FB7">
        <w:rPr>
          <w:spacing w:val="1"/>
        </w:rPr>
        <w:t xml:space="preserve"> </w:t>
      </w:r>
      <w:r w:rsidRPr="007D7FB7">
        <w:t>мира</w:t>
      </w:r>
      <w:r w:rsidRPr="007D7FB7">
        <w:rPr>
          <w:spacing w:val="1"/>
        </w:rPr>
        <w:t xml:space="preserve"> </w:t>
      </w:r>
      <w:r w:rsidRPr="007D7FB7">
        <w:t>(децентрацию),</w:t>
      </w:r>
      <w:r w:rsidRPr="007D7FB7">
        <w:rPr>
          <w:spacing w:val="1"/>
        </w:rPr>
        <w:t xml:space="preserve"> </w:t>
      </w:r>
      <w:r w:rsidRPr="007D7FB7">
        <w:t>переход к понятийному интеллекту, понимание причинности явлений, развитие рассуждения как</w:t>
      </w:r>
      <w:r w:rsidRPr="007D7FB7">
        <w:rPr>
          <w:spacing w:val="1"/>
        </w:rPr>
        <w:t xml:space="preserve"> </w:t>
      </w:r>
      <w:r w:rsidRPr="007D7FB7">
        <w:t>способа</w:t>
      </w:r>
      <w:r w:rsidRPr="007D7FB7">
        <w:rPr>
          <w:spacing w:val="1"/>
        </w:rPr>
        <w:t xml:space="preserve"> </w:t>
      </w:r>
      <w:r w:rsidRPr="007D7FB7">
        <w:t>решения</w:t>
      </w:r>
      <w:r w:rsidRPr="007D7FB7">
        <w:rPr>
          <w:spacing w:val="1"/>
        </w:rPr>
        <w:t xml:space="preserve"> </w:t>
      </w:r>
      <w:r w:rsidRPr="007D7FB7">
        <w:t>мыслительных</w:t>
      </w:r>
      <w:r w:rsidRPr="007D7FB7">
        <w:rPr>
          <w:spacing w:val="1"/>
        </w:rPr>
        <w:t xml:space="preserve"> </w:t>
      </w:r>
      <w:r w:rsidRPr="007D7FB7">
        <w:t>задач,</w:t>
      </w:r>
      <w:r w:rsidRPr="007D7FB7">
        <w:rPr>
          <w:spacing w:val="1"/>
        </w:rPr>
        <w:t xml:space="preserve"> </w:t>
      </w:r>
      <w:r w:rsidRPr="007D7FB7">
        <w:t>способность</w:t>
      </w:r>
      <w:r w:rsidRPr="007D7FB7">
        <w:rPr>
          <w:spacing w:val="1"/>
        </w:rPr>
        <w:t xml:space="preserve"> </w:t>
      </w:r>
      <w:r w:rsidRPr="007D7FB7">
        <w:t>действовать</w:t>
      </w:r>
      <w:r w:rsidRPr="007D7FB7">
        <w:rPr>
          <w:spacing w:val="1"/>
        </w:rPr>
        <w:t xml:space="preserve"> </w:t>
      </w:r>
      <w:r w:rsidRPr="007D7FB7">
        <w:t>в</w:t>
      </w:r>
      <w:r w:rsidRPr="007D7FB7">
        <w:rPr>
          <w:spacing w:val="1"/>
        </w:rPr>
        <w:t xml:space="preserve"> </w:t>
      </w:r>
      <w:r w:rsidRPr="007D7FB7">
        <w:t>умственном</w:t>
      </w:r>
      <w:r w:rsidRPr="007D7FB7">
        <w:rPr>
          <w:spacing w:val="1"/>
        </w:rPr>
        <w:t xml:space="preserve"> </w:t>
      </w:r>
      <w:r w:rsidRPr="007D7FB7">
        <w:t>плане,</w:t>
      </w:r>
      <w:r w:rsidRPr="007D7FB7">
        <w:rPr>
          <w:spacing w:val="1"/>
        </w:rPr>
        <w:t xml:space="preserve"> </w:t>
      </w:r>
      <w:r w:rsidRPr="007D7FB7">
        <w:t>определенный</w:t>
      </w:r>
      <w:r w:rsidRPr="007D7FB7">
        <w:rPr>
          <w:spacing w:val="1"/>
        </w:rPr>
        <w:t xml:space="preserve"> </w:t>
      </w:r>
      <w:r w:rsidRPr="007D7FB7">
        <w:t>набор</w:t>
      </w:r>
      <w:r w:rsidRPr="007D7FB7">
        <w:rPr>
          <w:spacing w:val="1"/>
        </w:rPr>
        <w:t xml:space="preserve"> </w:t>
      </w:r>
      <w:r w:rsidRPr="007D7FB7">
        <w:t>знаний,</w:t>
      </w:r>
      <w:r w:rsidRPr="007D7FB7">
        <w:rPr>
          <w:spacing w:val="1"/>
        </w:rPr>
        <w:t xml:space="preserve"> </w:t>
      </w:r>
      <w:r w:rsidRPr="007D7FB7">
        <w:t>представлений</w:t>
      </w:r>
      <w:r w:rsidRPr="007D7FB7">
        <w:rPr>
          <w:spacing w:val="1"/>
        </w:rPr>
        <w:t xml:space="preserve"> </w:t>
      </w:r>
      <w:r w:rsidRPr="007D7FB7">
        <w:t>и</w:t>
      </w:r>
      <w:r w:rsidRPr="007D7FB7">
        <w:rPr>
          <w:spacing w:val="1"/>
        </w:rPr>
        <w:t xml:space="preserve"> </w:t>
      </w:r>
      <w:r w:rsidRPr="007D7FB7">
        <w:t>умений.</w:t>
      </w:r>
      <w:r w:rsidRPr="007D7FB7">
        <w:rPr>
          <w:spacing w:val="1"/>
        </w:rPr>
        <w:t xml:space="preserve"> </w:t>
      </w:r>
      <w:r w:rsidRPr="007D7FB7">
        <w:t>Речевая</w:t>
      </w:r>
      <w:r w:rsidRPr="007D7FB7">
        <w:rPr>
          <w:spacing w:val="1"/>
        </w:rPr>
        <w:t xml:space="preserve"> </w:t>
      </w:r>
      <w:r w:rsidRPr="007D7FB7">
        <w:t>готовность</w:t>
      </w:r>
      <w:r w:rsidRPr="007D7FB7">
        <w:rPr>
          <w:spacing w:val="1"/>
        </w:rPr>
        <w:t xml:space="preserve"> </w:t>
      </w:r>
      <w:r w:rsidRPr="007D7FB7">
        <w:t>предполагает</w:t>
      </w:r>
      <w:r w:rsidRPr="007D7FB7">
        <w:rPr>
          <w:spacing w:val="1"/>
        </w:rPr>
        <w:t xml:space="preserve"> </w:t>
      </w:r>
      <w:r w:rsidRPr="007D7FB7">
        <w:t>сформированность</w:t>
      </w:r>
      <w:r w:rsidRPr="007D7FB7">
        <w:rPr>
          <w:spacing w:val="1"/>
        </w:rPr>
        <w:t xml:space="preserve"> </w:t>
      </w:r>
      <w:r w:rsidRPr="007D7FB7">
        <w:t>фонематической,</w:t>
      </w:r>
      <w:r w:rsidRPr="007D7FB7">
        <w:rPr>
          <w:spacing w:val="1"/>
        </w:rPr>
        <w:t xml:space="preserve"> </w:t>
      </w:r>
      <w:r w:rsidRPr="007D7FB7">
        <w:t>лексической,</w:t>
      </w:r>
      <w:r w:rsidRPr="007D7FB7">
        <w:rPr>
          <w:spacing w:val="1"/>
        </w:rPr>
        <w:t xml:space="preserve"> </w:t>
      </w:r>
      <w:r w:rsidRPr="007D7FB7">
        <w:t>грамматической,</w:t>
      </w:r>
      <w:r w:rsidRPr="007D7FB7">
        <w:rPr>
          <w:spacing w:val="1"/>
        </w:rPr>
        <w:t xml:space="preserve"> </w:t>
      </w:r>
      <w:r w:rsidRPr="007D7FB7">
        <w:t>синтаксической,</w:t>
      </w:r>
      <w:r w:rsidRPr="007D7FB7">
        <w:rPr>
          <w:spacing w:val="1"/>
        </w:rPr>
        <w:t xml:space="preserve"> </w:t>
      </w:r>
      <w:r w:rsidRPr="007D7FB7">
        <w:t>семантической</w:t>
      </w:r>
      <w:r w:rsidRPr="007D7FB7">
        <w:rPr>
          <w:spacing w:val="1"/>
        </w:rPr>
        <w:t xml:space="preserve"> </w:t>
      </w:r>
      <w:r w:rsidRPr="007D7FB7">
        <w:t>сторон</w:t>
      </w:r>
      <w:r w:rsidRPr="007D7FB7">
        <w:rPr>
          <w:spacing w:val="1"/>
        </w:rPr>
        <w:t xml:space="preserve"> </w:t>
      </w:r>
      <w:r w:rsidRPr="007D7FB7">
        <w:t>речи;</w:t>
      </w:r>
      <w:r w:rsidRPr="007D7FB7">
        <w:rPr>
          <w:spacing w:val="1"/>
        </w:rPr>
        <w:t xml:space="preserve"> </w:t>
      </w:r>
      <w:r w:rsidRPr="007D7FB7">
        <w:t>развитие</w:t>
      </w:r>
      <w:r w:rsidRPr="007D7FB7">
        <w:rPr>
          <w:spacing w:val="1"/>
        </w:rPr>
        <w:t xml:space="preserve"> </w:t>
      </w:r>
      <w:r w:rsidRPr="007D7FB7">
        <w:t>номинативной,</w:t>
      </w:r>
      <w:r w:rsidRPr="007D7FB7">
        <w:rPr>
          <w:spacing w:val="1"/>
        </w:rPr>
        <w:t xml:space="preserve"> </w:t>
      </w:r>
      <w:r w:rsidRPr="007D7FB7">
        <w:t>обобщающей,</w:t>
      </w:r>
      <w:r w:rsidRPr="007D7FB7">
        <w:rPr>
          <w:spacing w:val="1"/>
        </w:rPr>
        <w:t xml:space="preserve"> </w:t>
      </w:r>
      <w:r w:rsidRPr="007D7FB7">
        <w:t>планирующей</w:t>
      </w:r>
      <w:r w:rsidRPr="007D7FB7">
        <w:rPr>
          <w:spacing w:val="61"/>
        </w:rPr>
        <w:t xml:space="preserve"> </w:t>
      </w:r>
      <w:r w:rsidRPr="007D7FB7">
        <w:t>и</w:t>
      </w:r>
      <w:r w:rsidRPr="007D7FB7">
        <w:rPr>
          <w:spacing w:val="1"/>
        </w:rPr>
        <w:t xml:space="preserve"> </w:t>
      </w:r>
      <w:r w:rsidRPr="007D7FB7">
        <w:t>регулирующей функций речи, диалогической и начальных форм контекстной речи, формирование</w:t>
      </w:r>
      <w:r w:rsidRPr="007D7FB7">
        <w:rPr>
          <w:spacing w:val="1"/>
        </w:rPr>
        <w:t xml:space="preserve"> </w:t>
      </w:r>
      <w:r w:rsidRPr="007D7FB7">
        <w:t>особой теоретической позиции ребенка в отношении речевой действительности и выделение слова</w:t>
      </w:r>
      <w:r w:rsidRPr="007D7FB7">
        <w:rPr>
          <w:spacing w:val="-57"/>
        </w:rPr>
        <w:t xml:space="preserve"> </w:t>
      </w:r>
      <w:r w:rsidRPr="007D7FB7">
        <w:t>как</w:t>
      </w:r>
      <w:r w:rsidRPr="007D7FB7">
        <w:rPr>
          <w:spacing w:val="1"/>
        </w:rPr>
        <w:t xml:space="preserve"> </w:t>
      </w:r>
      <w:r w:rsidRPr="007D7FB7">
        <w:t>ее</w:t>
      </w:r>
      <w:r w:rsidRPr="007D7FB7">
        <w:rPr>
          <w:spacing w:val="1"/>
        </w:rPr>
        <w:t xml:space="preserve"> </w:t>
      </w:r>
      <w:r w:rsidRPr="007D7FB7">
        <w:t>единицы.</w:t>
      </w:r>
      <w:r w:rsidRPr="007D7FB7">
        <w:rPr>
          <w:spacing w:val="1"/>
        </w:rPr>
        <w:t xml:space="preserve"> </w:t>
      </w:r>
      <w:r w:rsidRPr="007D7FB7">
        <w:t>Восприятие</w:t>
      </w:r>
      <w:r w:rsidRPr="007D7FB7">
        <w:rPr>
          <w:spacing w:val="1"/>
        </w:rPr>
        <w:t xml:space="preserve"> </w:t>
      </w:r>
      <w:r w:rsidRPr="007D7FB7">
        <w:t>характеризуется</w:t>
      </w:r>
      <w:r w:rsidRPr="007D7FB7">
        <w:rPr>
          <w:spacing w:val="1"/>
        </w:rPr>
        <w:t xml:space="preserve"> </w:t>
      </w:r>
      <w:r w:rsidRPr="007D7FB7">
        <w:t>все</w:t>
      </w:r>
      <w:r w:rsidRPr="007D7FB7">
        <w:rPr>
          <w:spacing w:val="1"/>
        </w:rPr>
        <w:t xml:space="preserve"> </w:t>
      </w:r>
      <w:r w:rsidRPr="007D7FB7">
        <w:t>большей</w:t>
      </w:r>
      <w:r w:rsidRPr="007D7FB7">
        <w:rPr>
          <w:spacing w:val="1"/>
        </w:rPr>
        <w:t xml:space="preserve"> </w:t>
      </w:r>
      <w:r w:rsidRPr="007D7FB7">
        <w:t>осознанностью,</w:t>
      </w:r>
      <w:r w:rsidRPr="007D7FB7">
        <w:rPr>
          <w:spacing w:val="1"/>
        </w:rPr>
        <w:t xml:space="preserve"> </w:t>
      </w:r>
      <w:r w:rsidRPr="007D7FB7">
        <w:t>опирается</w:t>
      </w:r>
      <w:r w:rsidRPr="007D7FB7">
        <w:rPr>
          <w:spacing w:val="1"/>
        </w:rPr>
        <w:t xml:space="preserve"> </w:t>
      </w:r>
      <w:r w:rsidRPr="007D7FB7">
        <w:t>на</w:t>
      </w:r>
      <w:r w:rsidRPr="007D7FB7">
        <w:rPr>
          <w:spacing w:val="1"/>
        </w:rPr>
        <w:t xml:space="preserve"> </w:t>
      </w:r>
      <w:r w:rsidRPr="007D7FB7">
        <w:t>использование</w:t>
      </w:r>
      <w:r w:rsidRPr="007D7FB7">
        <w:rPr>
          <w:spacing w:val="1"/>
        </w:rPr>
        <w:t xml:space="preserve"> </w:t>
      </w:r>
      <w:r w:rsidRPr="007D7FB7">
        <w:t>системы</w:t>
      </w:r>
      <w:r w:rsidRPr="007D7FB7">
        <w:rPr>
          <w:spacing w:val="1"/>
        </w:rPr>
        <w:t xml:space="preserve"> </w:t>
      </w:r>
      <w:r w:rsidRPr="007D7FB7">
        <w:t>общественных</w:t>
      </w:r>
      <w:r w:rsidRPr="007D7FB7">
        <w:rPr>
          <w:spacing w:val="1"/>
        </w:rPr>
        <w:t xml:space="preserve"> </w:t>
      </w:r>
      <w:r w:rsidRPr="007D7FB7">
        <w:t>сенсорных</w:t>
      </w:r>
      <w:r w:rsidRPr="007D7FB7">
        <w:rPr>
          <w:spacing w:val="1"/>
        </w:rPr>
        <w:t xml:space="preserve"> </w:t>
      </w:r>
      <w:r w:rsidRPr="007D7FB7">
        <w:t>эталонов</w:t>
      </w:r>
      <w:r w:rsidRPr="007D7FB7">
        <w:rPr>
          <w:spacing w:val="1"/>
        </w:rPr>
        <w:t xml:space="preserve"> </w:t>
      </w:r>
      <w:r w:rsidRPr="007D7FB7">
        <w:t>и</w:t>
      </w:r>
      <w:r w:rsidRPr="007D7FB7">
        <w:rPr>
          <w:spacing w:val="1"/>
        </w:rPr>
        <w:t xml:space="preserve"> </w:t>
      </w:r>
      <w:r w:rsidRPr="007D7FB7">
        <w:t>соответствующих</w:t>
      </w:r>
      <w:r w:rsidRPr="007D7FB7">
        <w:rPr>
          <w:spacing w:val="1"/>
        </w:rPr>
        <w:t xml:space="preserve"> </w:t>
      </w:r>
      <w:r w:rsidRPr="007D7FB7">
        <w:t>перцептивных</w:t>
      </w:r>
      <w:r w:rsidRPr="007D7FB7">
        <w:rPr>
          <w:spacing w:val="-57"/>
        </w:rPr>
        <w:t xml:space="preserve"> </w:t>
      </w:r>
      <w:r w:rsidRPr="007D7FB7">
        <w:t>действий, основывается на взаимосвязи с речью и мышлением. Память и внимание приобретают</w:t>
      </w:r>
      <w:r w:rsidRPr="007D7FB7">
        <w:rPr>
          <w:spacing w:val="1"/>
        </w:rPr>
        <w:t xml:space="preserve"> </w:t>
      </w:r>
      <w:r w:rsidRPr="007D7FB7">
        <w:t>черты</w:t>
      </w:r>
      <w:r w:rsidRPr="007D7FB7">
        <w:rPr>
          <w:spacing w:val="-1"/>
        </w:rPr>
        <w:t xml:space="preserve"> </w:t>
      </w:r>
      <w:r w:rsidRPr="007D7FB7">
        <w:t>опосредованности,</w:t>
      </w:r>
      <w:r w:rsidRPr="007D7FB7">
        <w:rPr>
          <w:spacing w:val="-1"/>
        </w:rPr>
        <w:t xml:space="preserve"> </w:t>
      </w:r>
      <w:r w:rsidRPr="007D7FB7">
        <w:t>наблюдается рост</w:t>
      </w:r>
      <w:r w:rsidRPr="007D7FB7">
        <w:rPr>
          <w:spacing w:val="-1"/>
        </w:rPr>
        <w:t xml:space="preserve"> </w:t>
      </w:r>
      <w:r w:rsidRPr="007D7FB7">
        <w:t>объема</w:t>
      </w:r>
      <w:r w:rsidRPr="007D7FB7">
        <w:rPr>
          <w:spacing w:val="-1"/>
        </w:rPr>
        <w:t xml:space="preserve"> </w:t>
      </w:r>
      <w:r w:rsidRPr="007D7FB7">
        <w:t>и</w:t>
      </w:r>
      <w:r w:rsidRPr="007D7FB7">
        <w:rPr>
          <w:spacing w:val="2"/>
        </w:rPr>
        <w:t xml:space="preserve"> </w:t>
      </w:r>
      <w:r w:rsidRPr="007D7FB7">
        <w:t>устойчивости внимания.</w:t>
      </w:r>
    </w:p>
    <w:p w:rsidR="005F240F" w:rsidRPr="007D7FB7" w:rsidRDefault="00680195" w:rsidP="00920F3C">
      <w:pPr>
        <w:pStyle w:val="a1"/>
        <w:spacing w:before="1"/>
        <w:ind w:right="-104"/>
      </w:pPr>
      <w:r w:rsidRPr="007D7FB7">
        <w:t>Психологическая</w:t>
      </w:r>
      <w:r w:rsidRPr="007D7FB7">
        <w:rPr>
          <w:spacing w:val="1"/>
        </w:rPr>
        <w:t xml:space="preserve"> </w:t>
      </w:r>
      <w:r w:rsidRPr="007D7FB7">
        <w:t>готовность</w:t>
      </w:r>
      <w:r w:rsidRPr="007D7FB7">
        <w:rPr>
          <w:spacing w:val="1"/>
        </w:rPr>
        <w:t xml:space="preserve"> </w:t>
      </w:r>
      <w:r w:rsidRPr="007D7FB7">
        <w:t>в</w:t>
      </w:r>
      <w:r w:rsidRPr="007D7FB7">
        <w:rPr>
          <w:spacing w:val="1"/>
        </w:rPr>
        <w:t xml:space="preserve"> </w:t>
      </w:r>
      <w:r w:rsidRPr="007D7FB7">
        <w:t>сфере</w:t>
      </w:r>
      <w:r w:rsidRPr="007D7FB7">
        <w:rPr>
          <w:spacing w:val="1"/>
        </w:rPr>
        <w:t xml:space="preserve"> </w:t>
      </w:r>
      <w:r w:rsidRPr="007D7FB7">
        <w:t>воли</w:t>
      </w:r>
      <w:r w:rsidRPr="007D7FB7">
        <w:rPr>
          <w:spacing w:val="1"/>
        </w:rPr>
        <w:t xml:space="preserve"> </w:t>
      </w:r>
      <w:r w:rsidRPr="007D7FB7">
        <w:t>и</w:t>
      </w:r>
      <w:r w:rsidRPr="007D7FB7">
        <w:rPr>
          <w:spacing w:val="1"/>
        </w:rPr>
        <w:t xml:space="preserve"> </w:t>
      </w:r>
      <w:r w:rsidRPr="007D7FB7">
        <w:t>произвольности</w:t>
      </w:r>
      <w:r w:rsidRPr="007D7FB7">
        <w:rPr>
          <w:spacing w:val="1"/>
        </w:rPr>
        <w:t xml:space="preserve"> </w:t>
      </w:r>
      <w:r w:rsidRPr="007D7FB7">
        <w:t>обеспечивает</w:t>
      </w:r>
      <w:r w:rsidRPr="007D7FB7">
        <w:rPr>
          <w:spacing w:val="1"/>
        </w:rPr>
        <w:t xml:space="preserve"> </w:t>
      </w:r>
      <w:r w:rsidRPr="007D7FB7">
        <w:t>целенаправленность</w:t>
      </w:r>
      <w:r w:rsidRPr="007D7FB7">
        <w:rPr>
          <w:spacing w:val="31"/>
        </w:rPr>
        <w:t xml:space="preserve"> </w:t>
      </w:r>
      <w:r w:rsidRPr="007D7FB7">
        <w:t>и</w:t>
      </w:r>
      <w:r w:rsidRPr="007D7FB7">
        <w:rPr>
          <w:spacing w:val="31"/>
        </w:rPr>
        <w:t xml:space="preserve"> </w:t>
      </w:r>
      <w:r w:rsidRPr="007D7FB7">
        <w:t>планомерность</w:t>
      </w:r>
      <w:r w:rsidRPr="007D7FB7">
        <w:rPr>
          <w:spacing w:val="36"/>
        </w:rPr>
        <w:t xml:space="preserve"> </w:t>
      </w:r>
      <w:r w:rsidRPr="007D7FB7">
        <w:t>управления</w:t>
      </w:r>
      <w:r w:rsidRPr="007D7FB7">
        <w:rPr>
          <w:spacing w:val="33"/>
        </w:rPr>
        <w:t xml:space="preserve"> </w:t>
      </w:r>
      <w:r w:rsidRPr="007D7FB7">
        <w:t>ребенком</w:t>
      </w:r>
      <w:r w:rsidRPr="007D7FB7">
        <w:rPr>
          <w:spacing w:val="32"/>
        </w:rPr>
        <w:t xml:space="preserve"> </w:t>
      </w:r>
      <w:r w:rsidRPr="007D7FB7">
        <w:t>своей</w:t>
      </w:r>
      <w:r w:rsidRPr="007D7FB7">
        <w:rPr>
          <w:spacing w:val="34"/>
        </w:rPr>
        <w:t xml:space="preserve"> </w:t>
      </w:r>
      <w:r w:rsidRPr="007D7FB7">
        <w:t>деятельностью</w:t>
      </w:r>
      <w:r w:rsidRPr="007D7FB7">
        <w:rPr>
          <w:spacing w:val="32"/>
        </w:rPr>
        <w:t xml:space="preserve"> </w:t>
      </w:r>
      <w:r w:rsidRPr="007D7FB7">
        <w:t>и</w:t>
      </w:r>
      <w:r w:rsidRPr="007D7FB7">
        <w:rPr>
          <w:spacing w:val="31"/>
        </w:rPr>
        <w:t xml:space="preserve"> </w:t>
      </w:r>
      <w:r w:rsidRPr="007D7FB7">
        <w:t>поведением.</w:t>
      </w:r>
    </w:p>
    <w:p w:rsidR="005F240F" w:rsidRPr="007D7FB7" w:rsidRDefault="00680195" w:rsidP="00920F3C">
      <w:pPr>
        <w:pStyle w:val="a1"/>
        <w:spacing w:before="70"/>
        <w:ind w:right="-104" w:firstLine="0"/>
      </w:pPr>
      <w:r w:rsidRPr="007D7FB7">
        <w:t>Воля</w:t>
      </w:r>
      <w:r w:rsidRPr="007D7FB7">
        <w:rPr>
          <w:spacing w:val="1"/>
        </w:rPr>
        <w:t xml:space="preserve"> </w:t>
      </w:r>
      <w:r w:rsidRPr="007D7FB7">
        <w:t>находит</w:t>
      </w:r>
      <w:r w:rsidRPr="007D7FB7">
        <w:rPr>
          <w:spacing w:val="1"/>
        </w:rPr>
        <w:t xml:space="preserve"> </w:t>
      </w:r>
      <w:r w:rsidRPr="007D7FB7">
        <w:t>отражение</w:t>
      </w:r>
      <w:r w:rsidRPr="007D7FB7">
        <w:rPr>
          <w:spacing w:val="1"/>
        </w:rPr>
        <w:t xml:space="preserve"> </w:t>
      </w:r>
      <w:r w:rsidRPr="007D7FB7">
        <w:t>в</w:t>
      </w:r>
      <w:r w:rsidRPr="007D7FB7">
        <w:rPr>
          <w:spacing w:val="1"/>
        </w:rPr>
        <w:t xml:space="preserve"> </w:t>
      </w:r>
      <w:r w:rsidRPr="007D7FB7">
        <w:t>возможности</w:t>
      </w:r>
      <w:r w:rsidRPr="007D7FB7">
        <w:rPr>
          <w:spacing w:val="1"/>
        </w:rPr>
        <w:t xml:space="preserve"> </w:t>
      </w:r>
      <w:r w:rsidRPr="007D7FB7">
        <w:t>соподчинения</w:t>
      </w:r>
      <w:r w:rsidRPr="007D7FB7">
        <w:rPr>
          <w:spacing w:val="1"/>
        </w:rPr>
        <w:t xml:space="preserve"> </w:t>
      </w:r>
      <w:r w:rsidRPr="007D7FB7">
        <w:t>мотивов,</w:t>
      </w:r>
      <w:r w:rsidRPr="007D7FB7">
        <w:rPr>
          <w:spacing w:val="1"/>
        </w:rPr>
        <w:t xml:space="preserve"> </w:t>
      </w:r>
      <w:r w:rsidRPr="007D7FB7">
        <w:t>целеполагании</w:t>
      </w:r>
      <w:r w:rsidRPr="007D7FB7">
        <w:rPr>
          <w:spacing w:val="1"/>
        </w:rPr>
        <w:t xml:space="preserve"> </w:t>
      </w:r>
      <w:r w:rsidRPr="007D7FB7">
        <w:t>и</w:t>
      </w:r>
      <w:r w:rsidRPr="007D7FB7">
        <w:rPr>
          <w:spacing w:val="60"/>
        </w:rPr>
        <w:t xml:space="preserve"> </w:t>
      </w:r>
      <w:r w:rsidRPr="007D7FB7">
        <w:t>сохранении</w:t>
      </w:r>
      <w:r w:rsidRPr="007D7FB7">
        <w:rPr>
          <w:spacing w:val="-57"/>
        </w:rPr>
        <w:t xml:space="preserve"> </w:t>
      </w:r>
      <w:r w:rsidRPr="007D7FB7">
        <w:t>цели, способности прилагать волевое усилие для ее достижения. Произвольность выступает как</w:t>
      </w:r>
      <w:r w:rsidRPr="007D7FB7">
        <w:rPr>
          <w:spacing w:val="1"/>
        </w:rPr>
        <w:t xml:space="preserve"> </w:t>
      </w:r>
      <w:r w:rsidRPr="007D7FB7">
        <w:t>умение строить свое поведение и деятельность в соответствии с предлагаемыми образцами и</w:t>
      </w:r>
      <w:r w:rsidRPr="007D7FB7">
        <w:rPr>
          <w:spacing w:val="1"/>
        </w:rPr>
        <w:t xml:space="preserve"> </w:t>
      </w:r>
      <w:r w:rsidRPr="007D7FB7">
        <w:t>правилами,</w:t>
      </w:r>
      <w:r w:rsidRPr="007D7FB7">
        <w:rPr>
          <w:spacing w:val="1"/>
        </w:rPr>
        <w:t xml:space="preserve"> </w:t>
      </w:r>
      <w:r w:rsidRPr="007D7FB7">
        <w:t>осуществлять</w:t>
      </w:r>
      <w:r w:rsidRPr="007D7FB7">
        <w:rPr>
          <w:spacing w:val="1"/>
        </w:rPr>
        <w:t xml:space="preserve"> </w:t>
      </w:r>
      <w:r w:rsidRPr="007D7FB7">
        <w:t>планирование,</w:t>
      </w:r>
      <w:r w:rsidRPr="007D7FB7">
        <w:rPr>
          <w:spacing w:val="1"/>
        </w:rPr>
        <w:t xml:space="preserve"> </w:t>
      </w:r>
      <w:r w:rsidRPr="007D7FB7">
        <w:t>контроль</w:t>
      </w:r>
      <w:r w:rsidRPr="007D7FB7">
        <w:rPr>
          <w:spacing w:val="1"/>
        </w:rPr>
        <w:t xml:space="preserve"> </w:t>
      </w:r>
      <w:r w:rsidRPr="007D7FB7">
        <w:t>и</w:t>
      </w:r>
      <w:r w:rsidRPr="007D7FB7">
        <w:rPr>
          <w:spacing w:val="1"/>
        </w:rPr>
        <w:t xml:space="preserve"> </w:t>
      </w:r>
      <w:r w:rsidRPr="007D7FB7">
        <w:t>коррекцию</w:t>
      </w:r>
      <w:r w:rsidRPr="007D7FB7">
        <w:rPr>
          <w:spacing w:val="61"/>
        </w:rPr>
        <w:t xml:space="preserve"> </w:t>
      </w:r>
      <w:r w:rsidRPr="007D7FB7">
        <w:t>выполняемых</w:t>
      </w:r>
      <w:r w:rsidRPr="007D7FB7">
        <w:rPr>
          <w:spacing w:val="61"/>
        </w:rPr>
        <w:t xml:space="preserve"> </w:t>
      </w:r>
      <w:r w:rsidRPr="007D7FB7">
        <w:t>действий,</w:t>
      </w:r>
      <w:r w:rsidRPr="007D7FB7">
        <w:rPr>
          <w:spacing w:val="1"/>
        </w:rPr>
        <w:t xml:space="preserve"> </w:t>
      </w:r>
      <w:r w:rsidRPr="007D7FB7">
        <w:t>используя</w:t>
      </w:r>
      <w:r w:rsidRPr="007D7FB7">
        <w:rPr>
          <w:spacing w:val="1"/>
        </w:rPr>
        <w:t xml:space="preserve"> </w:t>
      </w:r>
      <w:r w:rsidRPr="007D7FB7">
        <w:t>соответствующие</w:t>
      </w:r>
      <w:r w:rsidRPr="007D7FB7">
        <w:rPr>
          <w:spacing w:val="-1"/>
        </w:rPr>
        <w:t xml:space="preserve"> </w:t>
      </w:r>
      <w:r w:rsidRPr="007D7FB7">
        <w:t>средства.</w:t>
      </w:r>
    </w:p>
    <w:p w:rsidR="005F240F" w:rsidRPr="007D7FB7" w:rsidRDefault="00680195" w:rsidP="00920F3C">
      <w:pPr>
        <w:pStyle w:val="a1"/>
        <w:spacing w:before="1"/>
        <w:ind w:right="-104"/>
      </w:pPr>
      <w:r w:rsidRPr="007D7FB7">
        <w:t>Формирование фундамента готовности перехода к обучению на уровень начального общего</w:t>
      </w:r>
      <w:r w:rsidRPr="007D7FB7">
        <w:rPr>
          <w:spacing w:val="-57"/>
        </w:rPr>
        <w:t xml:space="preserve"> </w:t>
      </w:r>
      <w:r w:rsidRPr="007D7FB7">
        <w:t>образования</w:t>
      </w:r>
      <w:r w:rsidRPr="007D7FB7">
        <w:rPr>
          <w:spacing w:val="51"/>
        </w:rPr>
        <w:t xml:space="preserve"> </w:t>
      </w:r>
      <w:r w:rsidRPr="007D7FB7">
        <w:t>должно</w:t>
      </w:r>
      <w:r w:rsidRPr="007D7FB7">
        <w:rPr>
          <w:spacing w:val="49"/>
        </w:rPr>
        <w:t xml:space="preserve"> </w:t>
      </w:r>
      <w:r w:rsidRPr="007D7FB7">
        <w:t>осуществляться</w:t>
      </w:r>
      <w:r w:rsidRPr="007D7FB7">
        <w:rPr>
          <w:spacing w:val="51"/>
        </w:rPr>
        <w:t xml:space="preserve"> </w:t>
      </w:r>
      <w:r w:rsidRPr="007D7FB7">
        <w:t>в</w:t>
      </w:r>
      <w:r w:rsidRPr="007D7FB7">
        <w:rPr>
          <w:spacing w:val="51"/>
        </w:rPr>
        <w:t xml:space="preserve"> </w:t>
      </w:r>
      <w:r w:rsidRPr="007D7FB7">
        <w:t>рамках</w:t>
      </w:r>
      <w:r w:rsidRPr="007D7FB7">
        <w:rPr>
          <w:spacing w:val="54"/>
        </w:rPr>
        <w:t xml:space="preserve"> </w:t>
      </w:r>
      <w:r w:rsidRPr="007D7FB7">
        <w:t>специфически</w:t>
      </w:r>
      <w:r w:rsidRPr="007D7FB7">
        <w:rPr>
          <w:spacing w:val="52"/>
        </w:rPr>
        <w:t xml:space="preserve"> </w:t>
      </w:r>
      <w:r w:rsidRPr="007D7FB7">
        <w:t>детских</w:t>
      </w:r>
      <w:r w:rsidRPr="007D7FB7">
        <w:rPr>
          <w:spacing w:val="54"/>
        </w:rPr>
        <w:t xml:space="preserve"> </w:t>
      </w:r>
      <w:r w:rsidRPr="007D7FB7">
        <w:t>видов</w:t>
      </w:r>
      <w:r w:rsidRPr="007D7FB7">
        <w:rPr>
          <w:spacing w:val="51"/>
        </w:rPr>
        <w:t xml:space="preserve"> </w:t>
      </w:r>
      <w:r w:rsidRPr="007D7FB7">
        <w:t>деятельности:</w:t>
      </w:r>
      <w:r w:rsidRPr="007D7FB7">
        <w:rPr>
          <w:spacing w:val="-57"/>
        </w:rPr>
        <w:t xml:space="preserve"> </w:t>
      </w:r>
      <w:r w:rsidRPr="007D7FB7">
        <w:t>сюжетно­ролевой игры, изобразительной деятельности, конструирования, восприятия сказки и пр.</w:t>
      </w:r>
      <w:r w:rsidRPr="007D7FB7">
        <w:rPr>
          <w:spacing w:val="1"/>
        </w:rPr>
        <w:t xml:space="preserve"> </w:t>
      </w:r>
      <w:r w:rsidRPr="007D7FB7">
        <w:t>Не</w:t>
      </w:r>
      <w:r w:rsidRPr="007D7FB7">
        <w:rPr>
          <w:spacing w:val="61"/>
        </w:rPr>
        <w:t xml:space="preserve"> </w:t>
      </w:r>
      <w:r w:rsidRPr="007D7FB7">
        <w:t>меньшее</w:t>
      </w:r>
      <w:r w:rsidRPr="007D7FB7">
        <w:rPr>
          <w:spacing w:val="61"/>
        </w:rPr>
        <w:t xml:space="preserve"> </w:t>
      </w:r>
      <w:r w:rsidRPr="007D7FB7">
        <w:t>значение</w:t>
      </w:r>
      <w:r w:rsidRPr="007D7FB7">
        <w:rPr>
          <w:spacing w:val="61"/>
        </w:rPr>
        <w:t xml:space="preserve"> </w:t>
      </w:r>
      <w:r w:rsidRPr="007D7FB7">
        <w:t>имеет</w:t>
      </w:r>
      <w:r w:rsidRPr="007D7FB7">
        <w:rPr>
          <w:spacing w:val="61"/>
        </w:rPr>
        <w:t xml:space="preserve"> </w:t>
      </w:r>
      <w:r w:rsidRPr="007D7FB7">
        <w:t>проблема</w:t>
      </w:r>
      <w:r w:rsidRPr="007D7FB7">
        <w:rPr>
          <w:spacing w:val="61"/>
        </w:rPr>
        <w:t xml:space="preserve"> </w:t>
      </w:r>
      <w:r w:rsidRPr="007D7FB7">
        <w:t>психологической   подготовки   обучающихся   к</w:t>
      </w:r>
      <w:r w:rsidRPr="007D7FB7">
        <w:rPr>
          <w:spacing w:val="1"/>
        </w:rPr>
        <w:t xml:space="preserve"> </w:t>
      </w:r>
      <w:r w:rsidRPr="007D7FB7">
        <w:t>переходу</w:t>
      </w:r>
      <w:r w:rsidRPr="007D7FB7">
        <w:rPr>
          <w:spacing w:val="40"/>
        </w:rPr>
        <w:t xml:space="preserve"> </w:t>
      </w:r>
      <w:r w:rsidRPr="007D7FB7">
        <w:t>на</w:t>
      </w:r>
      <w:r w:rsidRPr="007D7FB7">
        <w:rPr>
          <w:spacing w:val="51"/>
        </w:rPr>
        <w:t xml:space="preserve"> </w:t>
      </w:r>
      <w:r w:rsidRPr="007D7FB7">
        <w:t>уровень</w:t>
      </w:r>
      <w:r w:rsidRPr="007D7FB7">
        <w:rPr>
          <w:spacing w:val="47"/>
        </w:rPr>
        <w:t xml:space="preserve"> </w:t>
      </w:r>
      <w:r w:rsidRPr="007D7FB7">
        <w:t>основного</w:t>
      </w:r>
      <w:r w:rsidRPr="007D7FB7">
        <w:rPr>
          <w:spacing w:val="47"/>
        </w:rPr>
        <w:t xml:space="preserve"> </w:t>
      </w:r>
      <w:r w:rsidRPr="007D7FB7">
        <w:t>общего</w:t>
      </w:r>
      <w:r w:rsidRPr="007D7FB7">
        <w:rPr>
          <w:spacing w:val="47"/>
        </w:rPr>
        <w:t xml:space="preserve"> </w:t>
      </w:r>
      <w:r w:rsidRPr="007D7FB7">
        <w:t>образования</w:t>
      </w:r>
      <w:r w:rsidRPr="007D7FB7">
        <w:rPr>
          <w:spacing w:val="47"/>
        </w:rPr>
        <w:t xml:space="preserve"> </w:t>
      </w:r>
      <w:r w:rsidRPr="007D7FB7">
        <w:t>с</w:t>
      </w:r>
      <w:r w:rsidRPr="007D7FB7">
        <w:rPr>
          <w:spacing w:val="48"/>
        </w:rPr>
        <w:t xml:space="preserve"> </w:t>
      </w:r>
      <w:r w:rsidRPr="007D7FB7">
        <w:t>учетом</w:t>
      </w:r>
      <w:r w:rsidRPr="007D7FB7">
        <w:rPr>
          <w:spacing w:val="48"/>
        </w:rPr>
        <w:t xml:space="preserve"> </w:t>
      </w:r>
      <w:r w:rsidRPr="007D7FB7">
        <w:t>возможного</w:t>
      </w:r>
      <w:r w:rsidRPr="007D7FB7">
        <w:rPr>
          <w:spacing w:val="47"/>
        </w:rPr>
        <w:t xml:space="preserve"> </w:t>
      </w:r>
      <w:r w:rsidRPr="007D7FB7">
        <w:t>возникновения</w:t>
      </w:r>
      <w:r w:rsidRPr="007D7FB7">
        <w:rPr>
          <w:spacing w:val="-57"/>
        </w:rPr>
        <w:t xml:space="preserve"> </w:t>
      </w:r>
      <w:r w:rsidRPr="007D7FB7">
        <w:t>определенных</w:t>
      </w:r>
      <w:r w:rsidRPr="007D7FB7">
        <w:rPr>
          <w:spacing w:val="21"/>
        </w:rPr>
        <w:t xml:space="preserve"> </w:t>
      </w:r>
      <w:r w:rsidRPr="007D7FB7">
        <w:t>трудностей</w:t>
      </w:r>
      <w:r w:rsidRPr="007D7FB7">
        <w:rPr>
          <w:spacing w:val="20"/>
        </w:rPr>
        <w:t xml:space="preserve"> </w:t>
      </w:r>
      <w:r w:rsidRPr="007D7FB7">
        <w:t>такого</w:t>
      </w:r>
      <w:r w:rsidRPr="007D7FB7">
        <w:rPr>
          <w:spacing w:val="19"/>
        </w:rPr>
        <w:t xml:space="preserve"> </w:t>
      </w:r>
      <w:r w:rsidRPr="007D7FB7">
        <w:t>перехода</w:t>
      </w:r>
      <w:r w:rsidRPr="007D7FB7">
        <w:rPr>
          <w:spacing w:val="24"/>
        </w:rPr>
        <w:t xml:space="preserve"> </w:t>
      </w:r>
      <w:r w:rsidRPr="007D7FB7">
        <w:t>—</w:t>
      </w:r>
      <w:r w:rsidRPr="007D7FB7">
        <w:rPr>
          <w:spacing w:val="22"/>
        </w:rPr>
        <w:t xml:space="preserve"> </w:t>
      </w:r>
      <w:r w:rsidRPr="007D7FB7">
        <w:t>ухудшение</w:t>
      </w:r>
      <w:r w:rsidRPr="007D7FB7">
        <w:rPr>
          <w:spacing w:val="23"/>
        </w:rPr>
        <w:t xml:space="preserve"> </w:t>
      </w:r>
      <w:r w:rsidRPr="007D7FB7">
        <w:t>успеваемости</w:t>
      </w:r>
      <w:r w:rsidRPr="007D7FB7">
        <w:rPr>
          <w:spacing w:val="20"/>
        </w:rPr>
        <w:t xml:space="preserve"> </w:t>
      </w:r>
      <w:r w:rsidRPr="007D7FB7">
        <w:t>и</w:t>
      </w:r>
      <w:r w:rsidRPr="007D7FB7">
        <w:rPr>
          <w:spacing w:val="20"/>
        </w:rPr>
        <w:t xml:space="preserve"> </w:t>
      </w:r>
      <w:r w:rsidRPr="007D7FB7">
        <w:t>дисциплины,</w:t>
      </w:r>
      <w:r w:rsidRPr="007D7FB7">
        <w:rPr>
          <w:spacing w:val="16"/>
        </w:rPr>
        <w:t xml:space="preserve"> </w:t>
      </w:r>
      <w:r w:rsidRPr="007D7FB7">
        <w:t>рост</w:t>
      </w:r>
      <w:r w:rsidRPr="007D7FB7">
        <w:rPr>
          <w:spacing w:val="-57"/>
        </w:rPr>
        <w:t xml:space="preserve"> </w:t>
      </w:r>
      <w:r w:rsidRPr="007D7FB7">
        <w:t>негативного</w:t>
      </w:r>
      <w:r w:rsidRPr="007D7FB7">
        <w:rPr>
          <w:spacing w:val="48"/>
        </w:rPr>
        <w:t xml:space="preserve"> </w:t>
      </w:r>
      <w:r w:rsidRPr="007D7FB7">
        <w:t>отношения</w:t>
      </w:r>
      <w:r w:rsidRPr="007D7FB7">
        <w:rPr>
          <w:spacing w:val="48"/>
        </w:rPr>
        <w:t xml:space="preserve"> </w:t>
      </w:r>
      <w:r w:rsidRPr="007D7FB7">
        <w:t>к</w:t>
      </w:r>
      <w:r w:rsidRPr="007D7FB7">
        <w:rPr>
          <w:spacing w:val="54"/>
        </w:rPr>
        <w:t xml:space="preserve"> </w:t>
      </w:r>
      <w:r w:rsidRPr="007D7FB7">
        <w:t>учению,</w:t>
      </w:r>
      <w:r w:rsidRPr="007D7FB7">
        <w:rPr>
          <w:spacing w:val="48"/>
        </w:rPr>
        <w:t xml:space="preserve"> </w:t>
      </w:r>
      <w:r w:rsidRPr="007D7FB7">
        <w:t>возрастание</w:t>
      </w:r>
      <w:r w:rsidRPr="007D7FB7">
        <w:rPr>
          <w:spacing w:val="47"/>
        </w:rPr>
        <w:t xml:space="preserve"> </w:t>
      </w:r>
      <w:r w:rsidRPr="007D7FB7">
        <w:t>эмоциональной</w:t>
      </w:r>
      <w:r w:rsidRPr="007D7FB7">
        <w:rPr>
          <w:spacing w:val="47"/>
        </w:rPr>
        <w:t xml:space="preserve"> </w:t>
      </w:r>
      <w:r w:rsidRPr="007D7FB7">
        <w:t>нестабильности,</w:t>
      </w:r>
      <w:r w:rsidRPr="007D7FB7">
        <w:rPr>
          <w:spacing w:val="48"/>
        </w:rPr>
        <w:t xml:space="preserve"> </w:t>
      </w:r>
      <w:r w:rsidRPr="007D7FB7">
        <w:t>нарушения</w:t>
      </w:r>
    </w:p>
    <w:p w:rsidR="005F240F" w:rsidRPr="007D7FB7" w:rsidRDefault="00680195" w:rsidP="00920F3C">
      <w:pPr>
        <w:pStyle w:val="a1"/>
        <w:ind w:right="-104" w:firstLine="0"/>
      </w:pPr>
      <w:r w:rsidRPr="007D7FB7">
        <w:lastRenderedPageBreak/>
        <w:t>поведения,</w:t>
      </w:r>
      <w:r w:rsidRPr="007D7FB7">
        <w:rPr>
          <w:spacing w:val="-3"/>
        </w:rPr>
        <w:t xml:space="preserve"> </w:t>
      </w:r>
      <w:r w:rsidRPr="007D7FB7">
        <w:t>которые</w:t>
      </w:r>
      <w:r w:rsidRPr="007D7FB7">
        <w:rPr>
          <w:spacing w:val="-4"/>
        </w:rPr>
        <w:t xml:space="preserve"> </w:t>
      </w:r>
      <w:r w:rsidRPr="007D7FB7">
        <w:t>обусловлены:</w:t>
      </w:r>
    </w:p>
    <w:p w:rsidR="005F240F" w:rsidRPr="007D7FB7" w:rsidRDefault="00680195" w:rsidP="007C0CB7">
      <w:pPr>
        <w:pStyle w:val="a7"/>
        <w:numPr>
          <w:ilvl w:val="0"/>
          <w:numId w:val="10"/>
        </w:numPr>
        <w:tabs>
          <w:tab w:val="left" w:pos="1542"/>
        </w:tabs>
        <w:spacing w:before="11"/>
        <w:ind w:right="-104" w:firstLine="708"/>
        <w:rPr>
          <w:sz w:val="24"/>
          <w:szCs w:val="24"/>
        </w:rPr>
      </w:pPr>
      <w:r w:rsidRPr="007D7FB7">
        <w:rPr>
          <w:position w:val="1"/>
          <w:sz w:val="24"/>
          <w:szCs w:val="24"/>
        </w:rPr>
        <w:t>необходимостью</w:t>
      </w:r>
      <w:r w:rsidRPr="007D7FB7">
        <w:rPr>
          <w:spacing w:val="1"/>
          <w:position w:val="1"/>
          <w:sz w:val="24"/>
          <w:szCs w:val="24"/>
        </w:rPr>
        <w:t xml:space="preserve"> </w:t>
      </w:r>
      <w:r w:rsidRPr="007D7FB7">
        <w:rPr>
          <w:position w:val="1"/>
          <w:sz w:val="24"/>
          <w:szCs w:val="24"/>
        </w:rPr>
        <w:t>адаптации</w:t>
      </w:r>
      <w:r w:rsidRPr="007D7FB7">
        <w:rPr>
          <w:spacing w:val="1"/>
          <w:position w:val="1"/>
          <w:sz w:val="24"/>
          <w:szCs w:val="24"/>
        </w:rPr>
        <w:t xml:space="preserve"> </w:t>
      </w:r>
      <w:r w:rsidRPr="007D7FB7">
        <w:rPr>
          <w:position w:val="1"/>
          <w:sz w:val="24"/>
          <w:szCs w:val="24"/>
        </w:rPr>
        <w:t>обучающихся</w:t>
      </w:r>
      <w:r w:rsidRPr="007D7FB7">
        <w:rPr>
          <w:spacing w:val="1"/>
          <w:position w:val="1"/>
          <w:sz w:val="24"/>
          <w:szCs w:val="24"/>
        </w:rPr>
        <w:t xml:space="preserve"> </w:t>
      </w:r>
      <w:r w:rsidRPr="007D7FB7">
        <w:rPr>
          <w:position w:val="1"/>
          <w:sz w:val="24"/>
          <w:szCs w:val="24"/>
        </w:rPr>
        <w:t>к</w:t>
      </w:r>
      <w:r w:rsidRPr="007D7FB7">
        <w:rPr>
          <w:spacing w:val="1"/>
          <w:position w:val="1"/>
          <w:sz w:val="24"/>
          <w:szCs w:val="24"/>
        </w:rPr>
        <w:t xml:space="preserve"> </w:t>
      </w:r>
      <w:r w:rsidRPr="007D7FB7">
        <w:rPr>
          <w:position w:val="1"/>
          <w:sz w:val="24"/>
          <w:szCs w:val="24"/>
        </w:rPr>
        <w:t>новой</w:t>
      </w:r>
      <w:r w:rsidRPr="007D7FB7">
        <w:rPr>
          <w:spacing w:val="1"/>
          <w:position w:val="1"/>
          <w:sz w:val="24"/>
          <w:szCs w:val="24"/>
        </w:rPr>
        <w:t xml:space="preserve"> </w:t>
      </w:r>
      <w:r w:rsidRPr="007D7FB7">
        <w:rPr>
          <w:position w:val="1"/>
          <w:sz w:val="24"/>
          <w:szCs w:val="24"/>
        </w:rPr>
        <w:t>организации</w:t>
      </w:r>
      <w:r w:rsidRPr="007D7FB7">
        <w:rPr>
          <w:spacing w:val="1"/>
          <w:position w:val="1"/>
          <w:sz w:val="24"/>
          <w:szCs w:val="24"/>
        </w:rPr>
        <w:t xml:space="preserve"> </w:t>
      </w:r>
      <w:r w:rsidRPr="007D7FB7">
        <w:rPr>
          <w:position w:val="1"/>
          <w:sz w:val="24"/>
          <w:szCs w:val="24"/>
        </w:rPr>
        <w:t>процесса</w:t>
      </w:r>
      <w:r w:rsidRPr="007D7FB7">
        <w:rPr>
          <w:spacing w:val="1"/>
          <w:position w:val="1"/>
          <w:sz w:val="24"/>
          <w:szCs w:val="24"/>
        </w:rPr>
        <w:t xml:space="preserve"> </w:t>
      </w:r>
      <w:r w:rsidRPr="007D7FB7">
        <w:rPr>
          <w:position w:val="1"/>
          <w:sz w:val="24"/>
          <w:szCs w:val="24"/>
        </w:rPr>
        <w:t>и</w:t>
      </w:r>
      <w:r w:rsidRPr="007D7FB7">
        <w:rPr>
          <w:spacing w:val="1"/>
          <w:position w:val="1"/>
          <w:sz w:val="24"/>
          <w:szCs w:val="24"/>
        </w:rPr>
        <w:t xml:space="preserve"> </w:t>
      </w:r>
      <w:r w:rsidRPr="007D7FB7">
        <w:rPr>
          <w:position w:val="1"/>
          <w:sz w:val="24"/>
          <w:szCs w:val="24"/>
        </w:rPr>
        <w:t xml:space="preserve">содержания </w:t>
      </w:r>
      <w:r w:rsidRPr="007D7FB7">
        <w:rPr>
          <w:sz w:val="24"/>
          <w:szCs w:val="24"/>
        </w:rPr>
        <w:t>обучения (предметная</w:t>
      </w:r>
      <w:r w:rsidRPr="007D7FB7">
        <w:rPr>
          <w:spacing w:val="-1"/>
          <w:sz w:val="24"/>
          <w:szCs w:val="24"/>
        </w:rPr>
        <w:t xml:space="preserve"> </w:t>
      </w:r>
      <w:r w:rsidRPr="007D7FB7">
        <w:rPr>
          <w:sz w:val="24"/>
          <w:szCs w:val="24"/>
        </w:rPr>
        <w:t>система, разные</w:t>
      </w:r>
      <w:r w:rsidRPr="007D7FB7">
        <w:rPr>
          <w:spacing w:val="-2"/>
          <w:sz w:val="24"/>
          <w:szCs w:val="24"/>
        </w:rPr>
        <w:t xml:space="preserve"> </w:t>
      </w:r>
      <w:r w:rsidRPr="007D7FB7">
        <w:rPr>
          <w:sz w:val="24"/>
          <w:szCs w:val="24"/>
        </w:rPr>
        <w:t>преподаватели и т.</w:t>
      </w:r>
      <w:r w:rsidRPr="007D7FB7">
        <w:rPr>
          <w:spacing w:val="-1"/>
          <w:sz w:val="24"/>
          <w:szCs w:val="24"/>
        </w:rPr>
        <w:t xml:space="preserve"> </w:t>
      </w:r>
      <w:r w:rsidRPr="007D7FB7">
        <w:rPr>
          <w:sz w:val="24"/>
          <w:szCs w:val="24"/>
        </w:rPr>
        <w:t>д.);</w:t>
      </w:r>
    </w:p>
    <w:p w:rsidR="005F240F" w:rsidRPr="007D7FB7" w:rsidRDefault="00680195" w:rsidP="007C0CB7">
      <w:pPr>
        <w:pStyle w:val="a7"/>
        <w:numPr>
          <w:ilvl w:val="0"/>
          <w:numId w:val="10"/>
        </w:numPr>
        <w:tabs>
          <w:tab w:val="left" w:pos="1542"/>
        </w:tabs>
        <w:spacing w:before="7"/>
        <w:ind w:right="-104" w:firstLine="708"/>
        <w:rPr>
          <w:sz w:val="24"/>
          <w:szCs w:val="24"/>
        </w:rPr>
      </w:pPr>
      <w:r w:rsidRPr="007D7FB7">
        <w:rPr>
          <w:position w:val="1"/>
          <w:sz w:val="24"/>
          <w:szCs w:val="24"/>
        </w:rPr>
        <w:t>совпадением</w:t>
      </w:r>
      <w:r w:rsidRPr="007D7FB7">
        <w:rPr>
          <w:spacing w:val="24"/>
          <w:position w:val="1"/>
          <w:sz w:val="24"/>
          <w:szCs w:val="24"/>
        </w:rPr>
        <w:t xml:space="preserve"> </w:t>
      </w:r>
      <w:r w:rsidRPr="007D7FB7">
        <w:rPr>
          <w:position w:val="1"/>
          <w:sz w:val="24"/>
          <w:szCs w:val="24"/>
        </w:rPr>
        <w:t>начала</w:t>
      </w:r>
      <w:r w:rsidRPr="007D7FB7">
        <w:rPr>
          <w:spacing w:val="24"/>
          <w:position w:val="1"/>
          <w:sz w:val="24"/>
          <w:szCs w:val="24"/>
        </w:rPr>
        <w:t xml:space="preserve"> </w:t>
      </w:r>
      <w:r w:rsidRPr="007D7FB7">
        <w:rPr>
          <w:position w:val="1"/>
          <w:sz w:val="24"/>
          <w:szCs w:val="24"/>
        </w:rPr>
        <w:t>кризисного</w:t>
      </w:r>
      <w:r w:rsidRPr="007D7FB7">
        <w:rPr>
          <w:spacing w:val="25"/>
          <w:position w:val="1"/>
          <w:sz w:val="24"/>
          <w:szCs w:val="24"/>
        </w:rPr>
        <w:t xml:space="preserve"> </w:t>
      </w:r>
      <w:r w:rsidRPr="007D7FB7">
        <w:rPr>
          <w:position w:val="1"/>
          <w:sz w:val="24"/>
          <w:szCs w:val="24"/>
        </w:rPr>
        <w:t>периода,</w:t>
      </w:r>
      <w:r w:rsidRPr="007D7FB7">
        <w:rPr>
          <w:spacing w:val="25"/>
          <w:position w:val="1"/>
          <w:sz w:val="24"/>
          <w:szCs w:val="24"/>
        </w:rPr>
        <w:t xml:space="preserve"> </w:t>
      </w:r>
      <w:r w:rsidRPr="007D7FB7">
        <w:rPr>
          <w:position w:val="1"/>
          <w:sz w:val="24"/>
          <w:szCs w:val="24"/>
        </w:rPr>
        <w:t>в</w:t>
      </w:r>
      <w:r w:rsidRPr="007D7FB7">
        <w:rPr>
          <w:spacing w:val="25"/>
          <w:position w:val="1"/>
          <w:sz w:val="24"/>
          <w:szCs w:val="24"/>
        </w:rPr>
        <w:t xml:space="preserve"> </w:t>
      </w:r>
      <w:r w:rsidRPr="007D7FB7">
        <w:rPr>
          <w:position w:val="1"/>
          <w:sz w:val="24"/>
          <w:szCs w:val="24"/>
        </w:rPr>
        <w:t>который</w:t>
      </w:r>
      <w:r w:rsidRPr="007D7FB7">
        <w:rPr>
          <w:spacing w:val="26"/>
          <w:position w:val="1"/>
          <w:sz w:val="24"/>
          <w:szCs w:val="24"/>
        </w:rPr>
        <w:t xml:space="preserve"> </w:t>
      </w:r>
      <w:r w:rsidRPr="007D7FB7">
        <w:rPr>
          <w:position w:val="1"/>
          <w:sz w:val="24"/>
          <w:szCs w:val="24"/>
        </w:rPr>
        <w:t>вступают</w:t>
      </w:r>
      <w:r w:rsidRPr="007D7FB7">
        <w:rPr>
          <w:spacing w:val="27"/>
          <w:position w:val="1"/>
          <w:sz w:val="24"/>
          <w:szCs w:val="24"/>
        </w:rPr>
        <w:t xml:space="preserve"> </w:t>
      </w:r>
      <w:r w:rsidRPr="007D7FB7">
        <w:rPr>
          <w:position w:val="1"/>
          <w:sz w:val="24"/>
          <w:szCs w:val="24"/>
        </w:rPr>
        <w:t>младшие</w:t>
      </w:r>
      <w:r w:rsidRPr="007D7FB7">
        <w:rPr>
          <w:spacing w:val="24"/>
          <w:position w:val="1"/>
          <w:sz w:val="24"/>
          <w:szCs w:val="24"/>
        </w:rPr>
        <w:t xml:space="preserve"> </w:t>
      </w:r>
      <w:r w:rsidRPr="007D7FB7">
        <w:rPr>
          <w:position w:val="1"/>
          <w:sz w:val="24"/>
          <w:szCs w:val="24"/>
        </w:rPr>
        <w:t>подростки,</w:t>
      </w:r>
      <w:r w:rsidRPr="007D7FB7">
        <w:rPr>
          <w:spacing w:val="-58"/>
          <w:position w:val="1"/>
          <w:sz w:val="24"/>
          <w:szCs w:val="24"/>
        </w:rPr>
        <w:t xml:space="preserve"> </w:t>
      </w:r>
      <w:r w:rsidRPr="007D7FB7">
        <w:rPr>
          <w:position w:val="1"/>
          <w:sz w:val="24"/>
          <w:szCs w:val="24"/>
        </w:rPr>
        <w:t>со</w:t>
      </w:r>
      <w:r w:rsidRPr="007D7FB7">
        <w:rPr>
          <w:spacing w:val="1"/>
          <w:position w:val="1"/>
          <w:sz w:val="24"/>
          <w:szCs w:val="24"/>
        </w:rPr>
        <w:t xml:space="preserve"> </w:t>
      </w:r>
      <w:r w:rsidRPr="007D7FB7">
        <w:rPr>
          <w:sz w:val="24"/>
          <w:szCs w:val="24"/>
        </w:rPr>
        <w:t>сменой</w:t>
      </w:r>
      <w:r w:rsidRPr="007D7FB7">
        <w:rPr>
          <w:spacing w:val="1"/>
          <w:sz w:val="24"/>
          <w:szCs w:val="24"/>
        </w:rPr>
        <w:t xml:space="preserve"> </w:t>
      </w:r>
      <w:r w:rsidRPr="007D7FB7">
        <w:rPr>
          <w:sz w:val="24"/>
          <w:szCs w:val="24"/>
        </w:rPr>
        <w:t>ведущей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(переориентацией</w:t>
      </w:r>
      <w:r w:rsidRPr="007D7FB7">
        <w:rPr>
          <w:spacing w:val="1"/>
          <w:sz w:val="24"/>
          <w:szCs w:val="24"/>
        </w:rPr>
        <w:t xml:space="preserve"> </w:t>
      </w:r>
      <w:r w:rsidRPr="007D7FB7">
        <w:rPr>
          <w:sz w:val="24"/>
          <w:szCs w:val="24"/>
        </w:rPr>
        <w:t>подростков</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деятельность</w:t>
      </w:r>
      <w:r w:rsidRPr="007D7FB7">
        <w:rPr>
          <w:spacing w:val="1"/>
          <w:sz w:val="24"/>
          <w:szCs w:val="24"/>
        </w:rPr>
        <w:t xml:space="preserve"> </w:t>
      </w:r>
      <w:r w:rsidRPr="007D7FB7">
        <w:rPr>
          <w:sz w:val="24"/>
          <w:szCs w:val="24"/>
        </w:rPr>
        <w:t>общения</w:t>
      </w:r>
      <w:r w:rsidRPr="007D7FB7">
        <w:rPr>
          <w:spacing w:val="1"/>
          <w:sz w:val="24"/>
          <w:szCs w:val="24"/>
        </w:rPr>
        <w:t xml:space="preserve"> </w:t>
      </w:r>
      <w:r w:rsidRPr="007D7FB7">
        <w:rPr>
          <w:sz w:val="24"/>
          <w:szCs w:val="24"/>
        </w:rPr>
        <w:t>со</w:t>
      </w:r>
      <w:r w:rsidRPr="007D7FB7">
        <w:rPr>
          <w:spacing w:val="1"/>
          <w:sz w:val="24"/>
          <w:szCs w:val="24"/>
        </w:rPr>
        <w:t xml:space="preserve"> </w:t>
      </w:r>
      <w:r w:rsidRPr="007D7FB7">
        <w:rPr>
          <w:sz w:val="24"/>
          <w:szCs w:val="24"/>
        </w:rPr>
        <w:t>сверстниками</w:t>
      </w:r>
      <w:r w:rsidRPr="007D7FB7">
        <w:rPr>
          <w:spacing w:val="-1"/>
          <w:sz w:val="24"/>
          <w:szCs w:val="24"/>
        </w:rPr>
        <w:t xml:space="preserve"> </w:t>
      </w:r>
      <w:r w:rsidRPr="007D7FB7">
        <w:rPr>
          <w:sz w:val="24"/>
          <w:szCs w:val="24"/>
        </w:rPr>
        <w:t>при сохранении</w:t>
      </w:r>
      <w:r w:rsidRPr="007D7FB7">
        <w:rPr>
          <w:spacing w:val="-3"/>
          <w:sz w:val="24"/>
          <w:szCs w:val="24"/>
        </w:rPr>
        <w:t xml:space="preserve"> </w:t>
      </w:r>
      <w:r w:rsidRPr="007D7FB7">
        <w:rPr>
          <w:sz w:val="24"/>
          <w:szCs w:val="24"/>
        </w:rPr>
        <w:t>значимости</w:t>
      </w:r>
      <w:r w:rsidRPr="007D7FB7">
        <w:rPr>
          <w:spacing w:val="3"/>
          <w:sz w:val="24"/>
          <w:szCs w:val="24"/>
        </w:rPr>
        <w:t xml:space="preserve"> </w:t>
      </w:r>
      <w:r w:rsidRPr="007D7FB7">
        <w:rPr>
          <w:sz w:val="24"/>
          <w:szCs w:val="24"/>
        </w:rPr>
        <w:t>учебной</w:t>
      </w:r>
      <w:r w:rsidRPr="007D7FB7">
        <w:rPr>
          <w:spacing w:val="-1"/>
          <w:sz w:val="24"/>
          <w:szCs w:val="24"/>
        </w:rPr>
        <w:t xml:space="preserve"> </w:t>
      </w:r>
      <w:r w:rsidRPr="007D7FB7">
        <w:rPr>
          <w:sz w:val="24"/>
          <w:szCs w:val="24"/>
        </w:rPr>
        <w:t>деятельности);</w:t>
      </w:r>
    </w:p>
    <w:p w:rsidR="005F240F" w:rsidRPr="007D7FB7" w:rsidRDefault="00680195" w:rsidP="007C0CB7">
      <w:pPr>
        <w:pStyle w:val="a7"/>
        <w:numPr>
          <w:ilvl w:val="0"/>
          <w:numId w:val="10"/>
        </w:numPr>
        <w:tabs>
          <w:tab w:val="left" w:pos="1542"/>
        </w:tabs>
        <w:spacing w:before="9"/>
        <w:ind w:right="-104" w:firstLine="708"/>
        <w:rPr>
          <w:sz w:val="24"/>
          <w:szCs w:val="24"/>
        </w:rPr>
      </w:pPr>
      <w:r w:rsidRPr="007D7FB7">
        <w:rPr>
          <w:position w:val="1"/>
          <w:sz w:val="24"/>
          <w:szCs w:val="24"/>
        </w:rPr>
        <w:t>недостаточной</w:t>
      </w:r>
      <w:r w:rsidRPr="007D7FB7">
        <w:rPr>
          <w:spacing w:val="1"/>
          <w:position w:val="1"/>
          <w:sz w:val="24"/>
          <w:szCs w:val="24"/>
        </w:rPr>
        <w:t xml:space="preserve"> </w:t>
      </w:r>
      <w:r w:rsidRPr="007D7FB7">
        <w:rPr>
          <w:position w:val="1"/>
          <w:sz w:val="24"/>
          <w:szCs w:val="24"/>
        </w:rPr>
        <w:t>готовностью</w:t>
      </w:r>
      <w:r w:rsidRPr="007D7FB7">
        <w:rPr>
          <w:spacing w:val="1"/>
          <w:position w:val="1"/>
          <w:sz w:val="24"/>
          <w:szCs w:val="24"/>
        </w:rPr>
        <w:t xml:space="preserve"> </w:t>
      </w:r>
      <w:r w:rsidRPr="007D7FB7">
        <w:rPr>
          <w:position w:val="1"/>
          <w:sz w:val="24"/>
          <w:szCs w:val="24"/>
        </w:rPr>
        <w:t>детей</w:t>
      </w:r>
      <w:r w:rsidRPr="007D7FB7">
        <w:rPr>
          <w:spacing w:val="1"/>
          <w:position w:val="1"/>
          <w:sz w:val="24"/>
          <w:szCs w:val="24"/>
        </w:rPr>
        <w:t xml:space="preserve"> </w:t>
      </w:r>
      <w:r w:rsidRPr="007D7FB7">
        <w:rPr>
          <w:position w:val="1"/>
          <w:sz w:val="24"/>
          <w:szCs w:val="24"/>
        </w:rPr>
        <w:t>к</w:t>
      </w:r>
      <w:r w:rsidRPr="007D7FB7">
        <w:rPr>
          <w:spacing w:val="1"/>
          <w:position w:val="1"/>
          <w:sz w:val="24"/>
          <w:szCs w:val="24"/>
        </w:rPr>
        <w:t xml:space="preserve"> </w:t>
      </w:r>
      <w:r w:rsidRPr="007D7FB7">
        <w:rPr>
          <w:position w:val="1"/>
          <w:sz w:val="24"/>
          <w:szCs w:val="24"/>
        </w:rPr>
        <w:t>более</w:t>
      </w:r>
      <w:r w:rsidRPr="007D7FB7">
        <w:rPr>
          <w:spacing w:val="1"/>
          <w:position w:val="1"/>
          <w:sz w:val="24"/>
          <w:szCs w:val="24"/>
        </w:rPr>
        <w:t xml:space="preserve"> </w:t>
      </w:r>
      <w:r w:rsidRPr="007D7FB7">
        <w:rPr>
          <w:position w:val="1"/>
          <w:sz w:val="24"/>
          <w:szCs w:val="24"/>
        </w:rPr>
        <w:t>сложной</w:t>
      </w:r>
      <w:r w:rsidRPr="007D7FB7">
        <w:rPr>
          <w:spacing w:val="1"/>
          <w:position w:val="1"/>
          <w:sz w:val="24"/>
          <w:szCs w:val="24"/>
        </w:rPr>
        <w:t xml:space="preserve"> </w:t>
      </w:r>
      <w:r w:rsidRPr="007D7FB7">
        <w:rPr>
          <w:position w:val="1"/>
          <w:sz w:val="24"/>
          <w:szCs w:val="24"/>
        </w:rPr>
        <w:t>и</w:t>
      </w:r>
      <w:r w:rsidRPr="007D7FB7">
        <w:rPr>
          <w:spacing w:val="1"/>
          <w:position w:val="1"/>
          <w:sz w:val="24"/>
          <w:szCs w:val="24"/>
        </w:rPr>
        <w:t xml:space="preserve"> </w:t>
      </w:r>
      <w:r w:rsidRPr="007D7FB7">
        <w:rPr>
          <w:position w:val="1"/>
          <w:sz w:val="24"/>
          <w:szCs w:val="24"/>
        </w:rPr>
        <w:t>самостоятельной</w:t>
      </w:r>
      <w:r w:rsidRPr="007D7FB7">
        <w:rPr>
          <w:spacing w:val="1"/>
          <w:position w:val="1"/>
          <w:sz w:val="24"/>
          <w:szCs w:val="24"/>
        </w:rPr>
        <w:t xml:space="preserve"> </w:t>
      </w:r>
      <w:r w:rsidRPr="007D7FB7">
        <w:rPr>
          <w:position w:val="1"/>
          <w:sz w:val="24"/>
          <w:szCs w:val="24"/>
        </w:rPr>
        <w:t>учебной</w:t>
      </w:r>
      <w:r w:rsidRPr="007D7FB7">
        <w:rPr>
          <w:spacing w:val="1"/>
          <w:position w:val="1"/>
          <w:sz w:val="24"/>
          <w:szCs w:val="24"/>
        </w:rPr>
        <w:t xml:space="preserve"> </w:t>
      </w:r>
      <w:r w:rsidRPr="007D7FB7">
        <w:rPr>
          <w:sz w:val="24"/>
          <w:szCs w:val="24"/>
        </w:rPr>
        <w:t>деятельности, связанной с показателями их интеллектуального, личностного развития и главным</w:t>
      </w:r>
      <w:r w:rsidRPr="007D7FB7">
        <w:rPr>
          <w:spacing w:val="1"/>
          <w:sz w:val="24"/>
          <w:szCs w:val="24"/>
        </w:rPr>
        <w:t xml:space="preserve"> </w:t>
      </w:r>
      <w:r w:rsidRPr="007D7FB7">
        <w:rPr>
          <w:sz w:val="24"/>
          <w:szCs w:val="24"/>
        </w:rPr>
        <w:t>образом с уровнем сформированности структурных компонентов учебной деятельности (мотивы,</w:t>
      </w:r>
      <w:r w:rsidRPr="007D7FB7">
        <w:rPr>
          <w:spacing w:val="1"/>
          <w:sz w:val="24"/>
          <w:szCs w:val="24"/>
        </w:rPr>
        <w:t xml:space="preserve"> </w:t>
      </w:r>
      <w:r w:rsidRPr="007D7FB7">
        <w:rPr>
          <w:sz w:val="24"/>
          <w:szCs w:val="24"/>
        </w:rPr>
        <w:t>учебные</w:t>
      </w:r>
      <w:r w:rsidRPr="007D7FB7">
        <w:rPr>
          <w:spacing w:val="-3"/>
          <w:sz w:val="24"/>
          <w:szCs w:val="24"/>
        </w:rPr>
        <w:t xml:space="preserve"> </w:t>
      </w:r>
      <w:r w:rsidRPr="007D7FB7">
        <w:rPr>
          <w:sz w:val="24"/>
          <w:szCs w:val="24"/>
        </w:rPr>
        <w:t>действия, контроль, оценка);</w:t>
      </w:r>
    </w:p>
    <w:p w:rsidR="005F240F" w:rsidRPr="007D7FB7" w:rsidRDefault="00680195" w:rsidP="007C0CB7">
      <w:pPr>
        <w:pStyle w:val="a7"/>
        <w:numPr>
          <w:ilvl w:val="0"/>
          <w:numId w:val="10"/>
        </w:numPr>
        <w:tabs>
          <w:tab w:val="left" w:pos="1542"/>
        </w:tabs>
        <w:spacing w:before="16"/>
        <w:ind w:right="-104" w:firstLine="708"/>
        <w:rPr>
          <w:sz w:val="24"/>
          <w:szCs w:val="24"/>
        </w:rPr>
      </w:pPr>
      <w:r w:rsidRPr="007D7FB7">
        <w:rPr>
          <w:position w:val="1"/>
          <w:sz w:val="24"/>
          <w:szCs w:val="24"/>
        </w:rPr>
        <w:t>недостаточно</w:t>
      </w:r>
      <w:r w:rsidRPr="007D7FB7">
        <w:rPr>
          <w:spacing w:val="1"/>
          <w:position w:val="1"/>
          <w:sz w:val="24"/>
          <w:szCs w:val="24"/>
        </w:rPr>
        <w:t xml:space="preserve"> </w:t>
      </w:r>
      <w:r w:rsidRPr="007D7FB7">
        <w:rPr>
          <w:position w:val="1"/>
          <w:sz w:val="24"/>
          <w:szCs w:val="24"/>
        </w:rPr>
        <w:t>подготовленным</w:t>
      </w:r>
      <w:r w:rsidRPr="007D7FB7">
        <w:rPr>
          <w:spacing w:val="1"/>
          <w:position w:val="1"/>
          <w:sz w:val="24"/>
          <w:szCs w:val="24"/>
        </w:rPr>
        <w:t xml:space="preserve"> </w:t>
      </w:r>
      <w:r w:rsidRPr="007D7FB7">
        <w:rPr>
          <w:position w:val="1"/>
          <w:sz w:val="24"/>
          <w:szCs w:val="24"/>
        </w:rPr>
        <w:t>переходом</w:t>
      </w:r>
      <w:r w:rsidRPr="007D7FB7">
        <w:rPr>
          <w:spacing w:val="1"/>
          <w:position w:val="1"/>
          <w:sz w:val="24"/>
          <w:szCs w:val="24"/>
        </w:rPr>
        <w:t xml:space="preserve"> </w:t>
      </w:r>
      <w:r w:rsidRPr="007D7FB7">
        <w:rPr>
          <w:position w:val="1"/>
          <w:sz w:val="24"/>
          <w:szCs w:val="24"/>
        </w:rPr>
        <w:t>с</w:t>
      </w:r>
      <w:r w:rsidRPr="007D7FB7">
        <w:rPr>
          <w:spacing w:val="1"/>
          <w:position w:val="1"/>
          <w:sz w:val="24"/>
          <w:szCs w:val="24"/>
        </w:rPr>
        <w:t xml:space="preserve"> </w:t>
      </w:r>
      <w:r w:rsidRPr="007D7FB7">
        <w:rPr>
          <w:position w:val="1"/>
          <w:sz w:val="24"/>
          <w:szCs w:val="24"/>
        </w:rPr>
        <w:t>родного</w:t>
      </w:r>
      <w:r w:rsidRPr="007D7FB7">
        <w:rPr>
          <w:spacing w:val="1"/>
          <w:position w:val="1"/>
          <w:sz w:val="24"/>
          <w:szCs w:val="24"/>
        </w:rPr>
        <w:t xml:space="preserve"> </w:t>
      </w:r>
      <w:r w:rsidRPr="007D7FB7">
        <w:rPr>
          <w:position w:val="1"/>
          <w:sz w:val="24"/>
          <w:szCs w:val="24"/>
        </w:rPr>
        <w:t>языка</w:t>
      </w:r>
      <w:r w:rsidRPr="007D7FB7">
        <w:rPr>
          <w:spacing w:val="1"/>
          <w:position w:val="1"/>
          <w:sz w:val="24"/>
          <w:szCs w:val="24"/>
        </w:rPr>
        <w:t xml:space="preserve"> </w:t>
      </w:r>
      <w:r w:rsidRPr="007D7FB7">
        <w:rPr>
          <w:position w:val="1"/>
          <w:sz w:val="24"/>
          <w:szCs w:val="24"/>
        </w:rPr>
        <w:t>на</w:t>
      </w:r>
      <w:r w:rsidRPr="007D7FB7">
        <w:rPr>
          <w:spacing w:val="1"/>
          <w:position w:val="1"/>
          <w:sz w:val="24"/>
          <w:szCs w:val="24"/>
        </w:rPr>
        <w:t xml:space="preserve"> </w:t>
      </w:r>
      <w:r w:rsidRPr="007D7FB7">
        <w:rPr>
          <w:position w:val="1"/>
          <w:sz w:val="24"/>
          <w:szCs w:val="24"/>
        </w:rPr>
        <w:t>русский</w:t>
      </w:r>
      <w:r w:rsidRPr="007D7FB7">
        <w:rPr>
          <w:spacing w:val="61"/>
          <w:position w:val="1"/>
          <w:sz w:val="24"/>
          <w:szCs w:val="24"/>
        </w:rPr>
        <w:t xml:space="preserve"> </w:t>
      </w:r>
      <w:r w:rsidRPr="007D7FB7">
        <w:rPr>
          <w:position w:val="1"/>
          <w:sz w:val="24"/>
          <w:szCs w:val="24"/>
        </w:rPr>
        <w:t>язык</w:t>
      </w:r>
      <w:r w:rsidRPr="007D7FB7">
        <w:rPr>
          <w:spacing w:val="-57"/>
          <w:position w:val="1"/>
          <w:sz w:val="24"/>
          <w:szCs w:val="24"/>
        </w:rPr>
        <w:t xml:space="preserve"> </w:t>
      </w:r>
      <w:r w:rsidRPr="007D7FB7">
        <w:rPr>
          <w:sz w:val="24"/>
          <w:szCs w:val="24"/>
        </w:rPr>
        <w:t>обучения.</w:t>
      </w:r>
    </w:p>
    <w:p w:rsidR="005F240F" w:rsidRPr="007D7FB7" w:rsidRDefault="00680195" w:rsidP="00920F3C">
      <w:pPr>
        <w:pStyle w:val="a1"/>
        <w:spacing w:before="4"/>
        <w:ind w:right="-104"/>
      </w:pPr>
      <w:r w:rsidRPr="007D7FB7">
        <w:t>Все эти компоненты присутствуют в программе формирования универсальных учебных</w:t>
      </w:r>
      <w:r w:rsidRPr="007D7FB7">
        <w:rPr>
          <w:spacing w:val="1"/>
        </w:rPr>
        <w:t xml:space="preserve"> </w:t>
      </w:r>
      <w:r w:rsidRPr="007D7FB7">
        <w:t>действий</w:t>
      </w:r>
      <w:r w:rsidRPr="007D7FB7">
        <w:rPr>
          <w:spacing w:val="1"/>
        </w:rPr>
        <w:t xml:space="preserve"> </w:t>
      </w:r>
      <w:r w:rsidRPr="007D7FB7">
        <w:t>и</w:t>
      </w:r>
      <w:r w:rsidRPr="007D7FB7">
        <w:rPr>
          <w:spacing w:val="1"/>
        </w:rPr>
        <w:t xml:space="preserve"> </w:t>
      </w:r>
      <w:r w:rsidRPr="007D7FB7">
        <w:t>заданы</w:t>
      </w:r>
      <w:r w:rsidRPr="007D7FB7">
        <w:rPr>
          <w:spacing w:val="1"/>
        </w:rPr>
        <w:t xml:space="preserve"> </w:t>
      </w:r>
      <w:r w:rsidRPr="007D7FB7">
        <w:t>в</w:t>
      </w:r>
      <w:r w:rsidRPr="007D7FB7">
        <w:rPr>
          <w:spacing w:val="1"/>
        </w:rPr>
        <w:t xml:space="preserve"> </w:t>
      </w:r>
      <w:r w:rsidRPr="007D7FB7">
        <w:t>форме</w:t>
      </w:r>
      <w:r w:rsidRPr="007D7FB7">
        <w:rPr>
          <w:spacing w:val="1"/>
        </w:rPr>
        <w:t xml:space="preserve"> </w:t>
      </w:r>
      <w:r w:rsidRPr="007D7FB7">
        <w:t>требований</w:t>
      </w:r>
      <w:r w:rsidRPr="007D7FB7">
        <w:rPr>
          <w:spacing w:val="1"/>
        </w:rPr>
        <w:t xml:space="preserve"> </w:t>
      </w:r>
      <w:r w:rsidRPr="007D7FB7">
        <w:t>к</w:t>
      </w:r>
      <w:r w:rsidRPr="007D7FB7">
        <w:rPr>
          <w:spacing w:val="1"/>
        </w:rPr>
        <w:t xml:space="preserve"> </w:t>
      </w:r>
      <w:r w:rsidRPr="007D7FB7">
        <w:t>планируемым</w:t>
      </w:r>
      <w:r w:rsidRPr="007D7FB7">
        <w:rPr>
          <w:spacing w:val="1"/>
        </w:rPr>
        <w:t xml:space="preserve"> </w:t>
      </w:r>
      <w:r w:rsidRPr="007D7FB7">
        <w:t>результатам</w:t>
      </w:r>
      <w:r w:rsidRPr="007D7FB7">
        <w:rPr>
          <w:spacing w:val="1"/>
        </w:rPr>
        <w:t xml:space="preserve"> </w:t>
      </w:r>
      <w:r w:rsidRPr="007D7FB7">
        <w:t>обучения.</w:t>
      </w:r>
      <w:r w:rsidRPr="007D7FB7">
        <w:rPr>
          <w:spacing w:val="1"/>
        </w:rPr>
        <w:t xml:space="preserve"> </w:t>
      </w:r>
      <w:r w:rsidRPr="007D7FB7">
        <w:t>Основанием</w:t>
      </w:r>
      <w:r w:rsidRPr="007D7FB7">
        <w:rPr>
          <w:spacing w:val="1"/>
        </w:rPr>
        <w:t xml:space="preserve"> </w:t>
      </w:r>
      <w:r w:rsidRPr="007D7FB7">
        <w:t>преемственности разных уровней образовательной системы может стать ориентация на ключевой</w:t>
      </w:r>
      <w:r w:rsidRPr="007D7FB7">
        <w:rPr>
          <w:spacing w:val="1"/>
        </w:rPr>
        <w:t xml:space="preserve"> </w:t>
      </w:r>
      <w:r w:rsidRPr="007D7FB7">
        <w:t>стратегический приоритет непрерывного образования — формирование умения учиться, которое</w:t>
      </w:r>
      <w:r w:rsidRPr="007D7FB7">
        <w:rPr>
          <w:spacing w:val="1"/>
        </w:rPr>
        <w:t xml:space="preserve"> </w:t>
      </w:r>
      <w:r w:rsidRPr="007D7FB7">
        <w:t>должно быть обеспечено формированием системы универсальных учебных действий, а также на</w:t>
      </w:r>
      <w:r w:rsidRPr="007D7FB7">
        <w:rPr>
          <w:spacing w:val="1"/>
        </w:rPr>
        <w:t xml:space="preserve"> </w:t>
      </w:r>
      <w:r w:rsidRPr="007D7FB7">
        <w:t>положениях</w:t>
      </w:r>
      <w:r w:rsidRPr="007D7FB7">
        <w:rPr>
          <w:spacing w:val="1"/>
        </w:rPr>
        <w:t xml:space="preserve"> </w:t>
      </w:r>
      <w:r w:rsidRPr="007D7FB7">
        <w:t>ФГОС</w:t>
      </w:r>
      <w:r w:rsidRPr="007D7FB7">
        <w:rPr>
          <w:spacing w:val="1"/>
        </w:rPr>
        <w:t xml:space="preserve"> </w:t>
      </w:r>
      <w:r w:rsidRPr="007D7FB7">
        <w:t>ДО,</w:t>
      </w:r>
      <w:r w:rsidRPr="007D7FB7">
        <w:rPr>
          <w:spacing w:val="1"/>
        </w:rPr>
        <w:t xml:space="preserve"> </w:t>
      </w:r>
      <w:r w:rsidRPr="007D7FB7">
        <w:t>касающихся</w:t>
      </w:r>
      <w:r w:rsidRPr="007D7FB7">
        <w:rPr>
          <w:spacing w:val="1"/>
        </w:rPr>
        <w:t xml:space="preserve"> </w:t>
      </w:r>
      <w:r w:rsidRPr="007D7FB7">
        <w:t>целевых</w:t>
      </w:r>
      <w:r w:rsidRPr="007D7FB7">
        <w:rPr>
          <w:spacing w:val="1"/>
        </w:rPr>
        <w:t xml:space="preserve"> </w:t>
      </w:r>
      <w:r w:rsidRPr="007D7FB7">
        <w:t>ориентиров</w:t>
      </w:r>
      <w:r w:rsidRPr="007D7FB7">
        <w:rPr>
          <w:spacing w:val="1"/>
        </w:rPr>
        <w:t xml:space="preserve"> </w:t>
      </w:r>
      <w:r w:rsidRPr="007D7FB7">
        <w:t>на</w:t>
      </w:r>
      <w:r w:rsidRPr="007D7FB7">
        <w:rPr>
          <w:spacing w:val="1"/>
        </w:rPr>
        <w:t xml:space="preserve"> </w:t>
      </w:r>
      <w:r w:rsidRPr="007D7FB7">
        <w:t>этапе</w:t>
      </w:r>
      <w:r w:rsidRPr="007D7FB7">
        <w:rPr>
          <w:spacing w:val="1"/>
        </w:rPr>
        <w:t xml:space="preserve"> </w:t>
      </w:r>
      <w:r w:rsidRPr="007D7FB7">
        <w:t>завершения</w:t>
      </w:r>
      <w:r w:rsidRPr="007D7FB7">
        <w:rPr>
          <w:spacing w:val="1"/>
        </w:rPr>
        <w:t xml:space="preserve"> </w:t>
      </w:r>
      <w:r w:rsidRPr="007D7FB7">
        <w:t>дошкольного</w:t>
      </w:r>
      <w:r w:rsidRPr="007D7FB7">
        <w:rPr>
          <w:spacing w:val="1"/>
        </w:rPr>
        <w:t xml:space="preserve"> </w:t>
      </w:r>
      <w:r w:rsidRPr="007D7FB7">
        <w:t>образования.</w:t>
      </w:r>
    </w:p>
    <w:p w:rsidR="005F240F" w:rsidRPr="007D7FB7" w:rsidRDefault="00680195" w:rsidP="00920F3C">
      <w:pPr>
        <w:pStyle w:val="111"/>
        <w:spacing w:before="10"/>
        <w:ind w:left="100" w:right="-104" w:firstLine="708"/>
        <w:rPr>
          <w:b w:val="0"/>
        </w:rPr>
      </w:pPr>
      <w:r w:rsidRPr="007D7FB7">
        <w:t>Методика</w:t>
      </w:r>
      <w:r w:rsidRPr="007D7FB7">
        <w:rPr>
          <w:spacing w:val="1"/>
        </w:rPr>
        <w:t xml:space="preserve"> </w:t>
      </w:r>
      <w:r w:rsidRPr="007D7FB7">
        <w:t>и</w:t>
      </w:r>
      <w:r w:rsidRPr="007D7FB7">
        <w:rPr>
          <w:spacing w:val="1"/>
        </w:rPr>
        <w:t xml:space="preserve"> </w:t>
      </w:r>
      <w:r w:rsidRPr="007D7FB7">
        <w:t>инструментарий</w:t>
      </w:r>
      <w:r w:rsidRPr="007D7FB7">
        <w:rPr>
          <w:spacing w:val="1"/>
        </w:rPr>
        <w:t xml:space="preserve"> </w:t>
      </w:r>
      <w:r w:rsidRPr="007D7FB7">
        <w:t>оценки</w:t>
      </w:r>
      <w:r w:rsidRPr="007D7FB7">
        <w:rPr>
          <w:spacing w:val="1"/>
        </w:rPr>
        <w:t xml:space="preserve"> </w:t>
      </w:r>
      <w:r w:rsidRPr="007D7FB7">
        <w:t>успешности</w:t>
      </w:r>
      <w:r w:rsidRPr="007D7FB7">
        <w:rPr>
          <w:spacing w:val="1"/>
        </w:rPr>
        <w:t xml:space="preserve"> </w:t>
      </w:r>
      <w:r w:rsidRPr="007D7FB7">
        <w:t>освоения</w:t>
      </w:r>
      <w:r w:rsidRPr="007D7FB7">
        <w:rPr>
          <w:spacing w:val="1"/>
        </w:rPr>
        <w:t xml:space="preserve"> </w:t>
      </w:r>
      <w:r w:rsidRPr="007D7FB7">
        <w:t>и</w:t>
      </w:r>
      <w:r w:rsidRPr="007D7FB7">
        <w:rPr>
          <w:spacing w:val="1"/>
        </w:rPr>
        <w:t xml:space="preserve"> </w:t>
      </w:r>
      <w:r w:rsidRPr="007D7FB7">
        <w:t>применения</w:t>
      </w:r>
      <w:r w:rsidRPr="007D7FB7">
        <w:rPr>
          <w:spacing w:val="1"/>
        </w:rPr>
        <w:t xml:space="preserve"> </w:t>
      </w:r>
      <w:r w:rsidRPr="007D7FB7">
        <w:t>обучающимися</w:t>
      </w:r>
      <w:r w:rsidRPr="007D7FB7">
        <w:rPr>
          <w:spacing w:val="-1"/>
        </w:rPr>
        <w:t xml:space="preserve"> </w:t>
      </w:r>
      <w:r w:rsidRPr="007D7FB7">
        <w:t>универсальных учебных действий</w:t>
      </w:r>
      <w:r w:rsidRPr="007D7FB7">
        <w:rPr>
          <w:b w:val="0"/>
        </w:rPr>
        <w:t>.</w:t>
      </w:r>
    </w:p>
    <w:p w:rsidR="005F240F" w:rsidRPr="007D7FB7" w:rsidRDefault="00680195" w:rsidP="00920F3C">
      <w:pPr>
        <w:pStyle w:val="a1"/>
        <w:spacing w:before="2"/>
        <w:ind w:right="-104"/>
      </w:pPr>
      <w:r w:rsidRPr="007D7FB7">
        <w:t>Система</w:t>
      </w:r>
      <w:r w:rsidRPr="007D7FB7">
        <w:rPr>
          <w:spacing w:val="1"/>
        </w:rPr>
        <w:t xml:space="preserve"> </w:t>
      </w:r>
      <w:r w:rsidRPr="007D7FB7">
        <w:t>оценки</w:t>
      </w:r>
      <w:r w:rsidRPr="007D7FB7">
        <w:rPr>
          <w:spacing w:val="1"/>
        </w:rPr>
        <w:t xml:space="preserve"> </w:t>
      </w:r>
      <w:r w:rsidRPr="007D7FB7">
        <w:t>в</w:t>
      </w:r>
      <w:r w:rsidRPr="007D7FB7">
        <w:rPr>
          <w:spacing w:val="1"/>
        </w:rPr>
        <w:t xml:space="preserve"> </w:t>
      </w:r>
      <w:r w:rsidRPr="007D7FB7">
        <w:t>сфере</w:t>
      </w:r>
      <w:r w:rsidRPr="007D7FB7">
        <w:rPr>
          <w:spacing w:val="1"/>
        </w:rPr>
        <w:t xml:space="preserve"> </w:t>
      </w:r>
      <w:r w:rsidRPr="007D7FB7">
        <w:t>УУД</w:t>
      </w:r>
      <w:r w:rsidRPr="007D7FB7">
        <w:rPr>
          <w:spacing w:val="1"/>
        </w:rPr>
        <w:t xml:space="preserve"> </w:t>
      </w:r>
      <w:r w:rsidRPr="007D7FB7">
        <w:t>может</w:t>
      </w:r>
      <w:r w:rsidRPr="007D7FB7">
        <w:rPr>
          <w:spacing w:val="1"/>
        </w:rPr>
        <w:t xml:space="preserve"> </w:t>
      </w:r>
      <w:r w:rsidRPr="007D7FB7">
        <w:t>включать</w:t>
      </w:r>
      <w:r w:rsidRPr="007D7FB7">
        <w:rPr>
          <w:spacing w:val="1"/>
        </w:rPr>
        <w:t xml:space="preserve"> </w:t>
      </w:r>
      <w:r w:rsidRPr="007D7FB7">
        <w:t>в</w:t>
      </w:r>
      <w:r w:rsidRPr="007D7FB7">
        <w:rPr>
          <w:spacing w:val="1"/>
        </w:rPr>
        <w:t xml:space="preserve"> </w:t>
      </w:r>
      <w:r w:rsidRPr="007D7FB7">
        <w:t>себя</w:t>
      </w:r>
      <w:r w:rsidRPr="007D7FB7">
        <w:rPr>
          <w:spacing w:val="1"/>
        </w:rPr>
        <w:t xml:space="preserve"> </w:t>
      </w:r>
      <w:r w:rsidRPr="007D7FB7">
        <w:t>следующие</w:t>
      </w:r>
      <w:r w:rsidRPr="007D7FB7">
        <w:rPr>
          <w:spacing w:val="1"/>
        </w:rPr>
        <w:t xml:space="preserve"> </w:t>
      </w:r>
      <w:r w:rsidRPr="007D7FB7">
        <w:t>принципы</w:t>
      </w:r>
      <w:r w:rsidRPr="007D7FB7">
        <w:rPr>
          <w:spacing w:val="1"/>
        </w:rPr>
        <w:t xml:space="preserve"> </w:t>
      </w:r>
      <w:r w:rsidRPr="007D7FB7">
        <w:t>и</w:t>
      </w:r>
      <w:r w:rsidRPr="007D7FB7">
        <w:rPr>
          <w:spacing w:val="1"/>
        </w:rPr>
        <w:t xml:space="preserve"> </w:t>
      </w:r>
      <w:r w:rsidRPr="007D7FB7">
        <w:t>характеристики:</w:t>
      </w:r>
    </w:p>
    <w:p w:rsidR="005F240F" w:rsidRPr="007D7FB7" w:rsidRDefault="00680195" w:rsidP="007C0CB7">
      <w:pPr>
        <w:pStyle w:val="a7"/>
        <w:numPr>
          <w:ilvl w:val="0"/>
          <w:numId w:val="10"/>
        </w:numPr>
        <w:tabs>
          <w:tab w:val="left" w:pos="1436"/>
        </w:tabs>
        <w:spacing w:before="2"/>
        <w:ind w:left="1435" w:right="-104" w:hanging="627"/>
        <w:rPr>
          <w:sz w:val="24"/>
          <w:szCs w:val="24"/>
        </w:rPr>
      </w:pPr>
      <w:r w:rsidRPr="007D7FB7">
        <w:rPr>
          <w:sz w:val="24"/>
          <w:szCs w:val="24"/>
        </w:rPr>
        <w:t>систематичность</w:t>
      </w:r>
      <w:r w:rsidRPr="007D7FB7">
        <w:rPr>
          <w:spacing w:val="-3"/>
          <w:sz w:val="24"/>
          <w:szCs w:val="24"/>
        </w:rPr>
        <w:t xml:space="preserve"> </w:t>
      </w:r>
      <w:r w:rsidRPr="007D7FB7">
        <w:rPr>
          <w:sz w:val="24"/>
          <w:szCs w:val="24"/>
        </w:rPr>
        <w:t>сбора</w:t>
      </w:r>
      <w:r w:rsidRPr="007D7FB7">
        <w:rPr>
          <w:spacing w:val="-4"/>
          <w:sz w:val="24"/>
          <w:szCs w:val="24"/>
        </w:rPr>
        <w:t xml:space="preserve"> </w:t>
      </w:r>
      <w:r w:rsidRPr="007D7FB7">
        <w:rPr>
          <w:sz w:val="24"/>
          <w:szCs w:val="24"/>
        </w:rPr>
        <w:t>и</w:t>
      </w:r>
      <w:r w:rsidRPr="007D7FB7">
        <w:rPr>
          <w:spacing w:val="-3"/>
          <w:sz w:val="24"/>
          <w:szCs w:val="24"/>
        </w:rPr>
        <w:t xml:space="preserve"> </w:t>
      </w:r>
      <w:r w:rsidRPr="007D7FB7">
        <w:rPr>
          <w:sz w:val="24"/>
          <w:szCs w:val="24"/>
        </w:rPr>
        <w:t>анализа</w:t>
      </w:r>
      <w:r w:rsidRPr="007D7FB7">
        <w:rPr>
          <w:spacing w:val="-4"/>
          <w:sz w:val="24"/>
          <w:szCs w:val="24"/>
        </w:rPr>
        <w:t xml:space="preserve"> </w:t>
      </w:r>
      <w:r w:rsidRPr="007D7FB7">
        <w:rPr>
          <w:sz w:val="24"/>
          <w:szCs w:val="24"/>
        </w:rPr>
        <w:t>информации;</w:t>
      </w:r>
    </w:p>
    <w:p w:rsidR="005F240F" w:rsidRPr="007D7FB7" w:rsidRDefault="00680195" w:rsidP="007C0CB7">
      <w:pPr>
        <w:pStyle w:val="a7"/>
        <w:numPr>
          <w:ilvl w:val="0"/>
          <w:numId w:val="10"/>
        </w:numPr>
        <w:tabs>
          <w:tab w:val="left" w:pos="1436"/>
        </w:tabs>
        <w:spacing w:before="3"/>
        <w:ind w:right="-104" w:firstLine="708"/>
        <w:rPr>
          <w:sz w:val="24"/>
          <w:szCs w:val="24"/>
        </w:rPr>
      </w:pPr>
      <w:r w:rsidRPr="007D7FB7">
        <w:rPr>
          <w:sz w:val="24"/>
          <w:szCs w:val="24"/>
        </w:rPr>
        <w:t>совокупность показателей и индикаторов оценивания должна учитывать интересы</w:t>
      </w:r>
      <w:r w:rsidRPr="007D7FB7">
        <w:rPr>
          <w:spacing w:val="1"/>
          <w:sz w:val="24"/>
          <w:szCs w:val="24"/>
        </w:rPr>
        <w:t xml:space="preserve"> </w:t>
      </w:r>
      <w:r w:rsidRPr="007D7FB7">
        <w:rPr>
          <w:sz w:val="24"/>
          <w:szCs w:val="24"/>
        </w:rPr>
        <w:t>всех участников образовательной деятельности, то есть быть информативной для управленцев,</w:t>
      </w:r>
      <w:r w:rsidRPr="007D7FB7">
        <w:rPr>
          <w:spacing w:val="1"/>
          <w:sz w:val="24"/>
          <w:szCs w:val="24"/>
        </w:rPr>
        <w:t xml:space="preserve"> </w:t>
      </w:r>
      <w:r w:rsidRPr="007D7FB7">
        <w:rPr>
          <w:sz w:val="24"/>
          <w:szCs w:val="24"/>
        </w:rPr>
        <w:t>педагогов,</w:t>
      </w:r>
      <w:r w:rsidRPr="007D7FB7">
        <w:rPr>
          <w:spacing w:val="-2"/>
          <w:sz w:val="24"/>
          <w:szCs w:val="24"/>
        </w:rPr>
        <w:t xml:space="preserve"> </w:t>
      </w:r>
      <w:r w:rsidRPr="007D7FB7">
        <w:rPr>
          <w:sz w:val="24"/>
          <w:szCs w:val="24"/>
        </w:rPr>
        <w:t>родителей,</w:t>
      </w:r>
      <w:r w:rsidRPr="007D7FB7">
        <w:rPr>
          <w:spacing w:val="2"/>
          <w:sz w:val="24"/>
          <w:szCs w:val="24"/>
        </w:rPr>
        <w:t xml:space="preserve"> </w:t>
      </w:r>
      <w:r w:rsidRPr="007D7FB7">
        <w:rPr>
          <w:sz w:val="24"/>
          <w:szCs w:val="24"/>
        </w:rPr>
        <w:t>учащихся;</w:t>
      </w:r>
    </w:p>
    <w:p w:rsidR="005F240F" w:rsidRPr="007D7FB7" w:rsidRDefault="00680195" w:rsidP="007C0CB7">
      <w:pPr>
        <w:pStyle w:val="a7"/>
        <w:numPr>
          <w:ilvl w:val="0"/>
          <w:numId w:val="10"/>
        </w:numPr>
        <w:tabs>
          <w:tab w:val="left" w:pos="1436"/>
        </w:tabs>
        <w:spacing w:before="8"/>
        <w:ind w:right="-104" w:firstLine="708"/>
        <w:rPr>
          <w:sz w:val="24"/>
          <w:szCs w:val="24"/>
        </w:rPr>
      </w:pPr>
      <w:r w:rsidRPr="007D7FB7">
        <w:rPr>
          <w:sz w:val="24"/>
          <w:szCs w:val="24"/>
        </w:rPr>
        <w:t>доступность и прозрачность данных о результатах оценивания для всех участников</w:t>
      </w:r>
      <w:r w:rsidRPr="007D7FB7">
        <w:rPr>
          <w:spacing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деятельности.</w:t>
      </w:r>
    </w:p>
    <w:p w:rsidR="005F240F" w:rsidRPr="007D7FB7" w:rsidRDefault="00680195" w:rsidP="00920F3C">
      <w:pPr>
        <w:pStyle w:val="a1"/>
        <w:ind w:right="-104"/>
      </w:pPr>
      <w:r w:rsidRPr="007D7FB7">
        <w:t>Оценка деятельности образовательной организации по формированию и развитию УУД у</w:t>
      </w:r>
      <w:r w:rsidRPr="007D7FB7">
        <w:rPr>
          <w:spacing w:val="1"/>
        </w:rPr>
        <w:t xml:space="preserve"> </w:t>
      </w:r>
      <w:r w:rsidRPr="007D7FB7">
        <w:t>учащихся</w:t>
      </w:r>
      <w:r w:rsidRPr="007D7FB7">
        <w:rPr>
          <w:spacing w:val="1"/>
        </w:rPr>
        <w:t xml:space="preserve"> </w:t>
      </w:r>
      <w:r w:rsidRPr="007D7FB7">
        <w:t>может</w:t>
      </w:r>
      <w:r w:rsidRPr="007D7FB7">
        <w:rPr>
          <w:spacing w:val="1"/>
        </w:rPr>
        <w:t xml:space="preserve"> </w:t>
      </w:r>
      <w:r w:rsidRPr="007D7FB7">
        <w:t>учитывать</w:t>
      </w:r>
      <w:r w:rsidRPr="007D7FB7">
        <w:rPr>
          <w:spacing w:val="1"/>
        </w:rPr>
        <w:t xml:space="preserve"> </w:t>
      </w:r>
      <w:r w:rsidRPr="007D7FB7">
        <w:t>работу</w:t>
      </w:r>
      <w:r w:rsidRPr="007D7FB7">
        <w:rPr>
          <w:spacing w:val="1"/>
        </w:rPr>
        <w:t xml:space="preserve"> </w:t>
      </w:r>
      <w:r w:rsidRPr="007D7FB7">
        <w:t>по</w:t>
      </w:r>
      <w:r w:rsidRPr="007D7FB7">
        <w:rPr>
          <w:spacing w:val="1"/>
        </w:rPr>
        <w:t xml:space="preserve"> </w:t>
      </w:r>
      <w:r w:rsidRPr="007D7FB7">
        <w:t>обеспечению</w:t>
      </w:r>
      <w:r w:rsidRPr="007D7FB7">
        <w:rPr>
          <w:spacing w:val="1"/>
        </w:rPr>
        <w:t xml:space="preserve"> </w:t>
      </w:r>
      <w:r w:rsidRPr="007D7FB7">
        <w:t>кадровых,</w:t>
      </w:r>
      <w:r w:rsidRPr="007D7FB7">
        <w:rPr>
          <w:spacing w:val="1"/>
        </w:rPr>
        <w:t xml:space="preserve"> </w:t>
      </w:r>
      <w:r w:rsidRPr="007D7FB7">
        <w:t>методических,</w:t>
      </w:r>
      <w:r w:rsidRPr="007D7FB7">
        <w:rPr>
          <w:spacing w:val="1"/>
        </w:rPr>
        <w:t xml:space="preserve"> </w:t>
      </w:r>
      <w:r w:rsidRPr="007D7FB7">
        <w:t>материально-</w:t>
      </w:r>
      <w:r w:rsidRPr="007D7FB7">
        <w:rPr>
          <w:spacing w:val="1"/>
        </w:rPr>
        <w:t xml:space="preserve"> </w:t>
      </w:r>
      <w:r w:rsidRPr="007D7FB7">
        <w:t>технических</w:t>
      </w:r>
      <w:r w:rsidRPr="007D7FB7">
        <w:rPr>
          <w:spacing w:val="3"/>
        </w:rPr>
        <w:t xml:space="preserve"> </w:t>
      </w:r>
      <w:r w:rsidRPr="007D7FB7">
        <w:t>условий.</w:t>
      </w:r>
    </w:p>
    <w:p w:rsidR="005F240F" w:rsidRPr="007D7FB7" w:rsidRDefault="00680195" w:rsidP="00920F3C">
      <w:pPr>
        <w:pStyle w:val="a1"/>
        <w:ind w:right="-104"/>
      </w:pPr>
      <w:r w:rsidRPr="007D7FB7">
        <w:t>В процессе реализации мониторинга успешности освоения и применения УУД могут быть</w:t>
      </w:r>
      <w:r w:rsidRPr="007D7FB7">
        <w:rPr>
          <w:spacing w:val="1"/>
        </w:rPr>
        <w:t xml:space="preserve"> </w:t>
      </w:r>
      <w:r w:rsidRPr="007D7FB7">
        <w:t>учтены</w:t>
      </w:r>
      <w:r w:rsidRPr="007D7FB7">
        <w:rPr>
          <w:spacing w:val="-1"/>
        </w:rPr>
        <w:t xml:space="preserve"> </w:t>
      </w:r>
      <w:r w:rsidRPr="007D7FB7">
        <w:t>следующие</w:t>
      </w:r>
      <w:r w:rsidRPr="007D7FB7">
        <w:rPr>
          <w:spacing w:val="-1"/>
        </w:rPr>
        <w:t xml:space="preserve"> </w:t>
      </w:r>
      <w:r w:rsidRPr="007D7FB7">
        <w:t>этапы освоения УУД:</w:t>
      </w:r>
    </w:p>
    <w:p w:rsidR="005F240F" w:rsidRPr="007D7FB7" w:rsidRDefault="00680195" w:rsidP="007C0CB7">
      <w:pPr>
        <w:pStyle w:val="a7"/>
        <w:numPr>
          <w:ilvl w:val="0"/>
          <w:numId w:val="10"/>
        </w:numPr>
        <w:tabs>
          <w:tab w:val="left" w:pos="1076"/>
        </w:tabs>
        <w:spacing w:before="5"/>
        <w:ind w:right="-104" w:firstLine="708"/>
        <w:rPr>
          <w:sz w:val="24"/>
          <w:szCs w:val="24"/>
        </w:rPr>
      </w:pPr>
      <w:r w:rsidRPr="007D7FB7">
        <w:rPr>
          <w:sz w:val="24"/>
          <w:szCs w:val="24"/>
        </w:rPr>
        <w:t>универсальное учебное действие не сформировано (школьник может выполнить лишь</w:t>
      </w:r>
      <w:r w:rsidRPr="007D7FB7">
        <w:rPr>
          <w:spacing w:val="1"/>
          <w:sz w:val="24"/>
          <w:szCs w:val="24"/>
        </w:rPr>
        <w:t xml:space="preserve"> </w:t>
      </w:r>
      <w:r w:rsidRPr="007D7FB7">
        <w:rPr>
          <w:sz w:val="24"/>
          <w:szCs w:val="24"/>
        </w:rPr>
        <w:t>отдельные операции, может только копировать действия учителя, не планирует и не контролирует</w:t>
      </w:r>
      <w:r w:rsidRPr="007D7FB7">
        <w:rPr>
          <w:spacing w:val="1"/>
          <w:sz w:val="24"/>
          <w:szCs w:val="24"/>
        </w:rPr>
        <w:t xml:space="preserve"> </w:t>
      </w:r>
      <w:r w:rsidRPr="007D7FB7">
        <w:rPr>
          <w:sz w:val="24"/>
          <w:szCs w:val="24"/>
        </w:rPr>
        <w:t>своих</w:t>
      </w:r>
      <w:r w:rsidRPr="007D7FB7">
        <w:rPr>
          <w:spacing w:val="-2"/>
          <w:sz w:val="24"/>
          <w:szCs w:val="24"/>
        </w:rPr>
        <w:t xml:space="preserve"> </w:t>
      </w:r>
      <w:r w:rsidRPr="007D7FB7">
        <w:rPr>
          <w:sz w:val="24"/>
          <w:szCs w:val="24"/>
        </w:rPr>
        <w:t>действий,</w:t>
      </w:r>
      <w:r w:rsidRPr="007D7FB7">
        <w:rPr>
          <w:spacing w:val="-3"/>
          <w:sz w:val="24"/>
          <w:szCs w:val="24"/>
        </w:rPr>
        <w:t xml:space="preserve"> </w:t>
      </w:r>
      <w:r w:rsidRPr="007D7FB7">
        <w:rPr>
          <w:sz w:val="24"/>
          <w:szCs w:val="24"/>
        </w:rPr>
        <w:t>подменяет</w:t>
      </w:r>
      <w:r w:rsidRPr="007D7FB7">
        <w:rPr>
          <w:spacing w:val="-1"/>
          <w:sz w:val="24"/>
          <w:szCs w:val="24"/>
        </w:rPr>
        <w:t xml:space="preserve"> </w:t>
      </w:r>
      <w:r w:rsidRPr="007D7FB7">
        <w:rPr>
          <w:sz w:val="24"/>
          <w:szCs w:val="24"/>
        </w:rPr>
        <w:t>учебную</w:t>
      </w:r>
      <w:r w:rsidRPr="007D7FB7">
        <w:rPr>
          <w:spacing w:val="-3"/>
          <w:sz w:val="24"/>
          <w:szCs w:val="24"/>
        </w:rPr>
        <w:t xml:space="preserve"> </w:t>
      </w:r>
      <w:r w:rsidRPr="007D7FB7">
        <w:rPr>
          <w:sz w:val="24"/>
          <w:szCs w:val="24"/>
        </w:rPr>
        <w:t>задачу</w:t>
      </w:r>
      <w:r w:rsidRPr="007D7FB7">
        <w:rPr>
          <w:spacing w:val="-8"/>
          <w:sz w:val="24"/>
          <w:szCs w:val="24"/>
        </w:rPr>
        <w:t xml:space="preserve"> </w:t>
      </w:r>
      <w:r w:rsidRPr="007D7FB7">
        <w:rPr>
          <w:sz w:val="24"/>
          <w:szCs w:val="24"/>
        </w:rPr>
        <w:t>задачей</w:t>
      </w:r>
      <w:r w:rsidRPr="007D7FB7">
        <w:rPr>
          <w:spacing w:val="-3"/>
          <w:sz w:val="24"/>
          <w:szCs w:val="24"/>
        </w:rPr>
        <w:t xml:space="preserve"> </w:t>
      </w:r>
      <w:r w:rsidRPr="007D7FB7">
        <w:rPr>
          <w:sz w:val="24"/>
          <w:szCs w:val="24"/>
        </w:rPr>
        <w:t>буквального</w:t>
      </w:r>
      <w:r w:rsidRPr="007D7FB7">
        <w:rPr>
          <w:spacing w:val="-3"/>
          <w:sz w:val="24"/>
          <w:szCs w:val="24"/>
        </w:rPr>
        <w:t xml:space="preserve"> </w:t>
      </w:r>
      <w:r w:rsidRPr="007D7FB7">
        <w:rPr>
          <w:sz w:val="24"/>
          <w:szCs w:val="24"/>
        </w:rPr>
        <w:t>заучивания</w:t>
      </w:r>
      <w:r w:rsidRPr="007D7FB7">
        <w:rPr>
          <w:spacing w:val="-4"/>
          <w:sz w:val="24"/>
          <w:szCs w:val="24"/>
        </w:rPr>
        <w:t xml:space="preserve"> </w:t>
      </w:r>
      <w:r w:rsidRPr="007D7FB7">
        <w:rPr>
          <w:sz w:val="24"/>
          <w:szCs w:val="24"/>
        </w:rPr>
        <w:t>и</w:t>
      </w:r>
      <w:r w:rsidRPr="007D7FB7">
        <w:rPr>
          <w:spacing w:val="-3"/>
          <w:sz w:val="24"/>
          <w:szCs w:val="24"/>
        </w:rPr>
        <w:t xml:space="preserve"> </w:t>
      </w:r>
      <w:r w:rsidRPr="007D7FB7">
        <w:rPr>
          <w:sz w:val="24"/>
          <w:szCs w:val="24"/>
        </w:rPr>
        <w:t>воспроизведения);</w:t>
      </w:r>
    </w:p>
    <w:p w:rsidR="005F240F" w:rsidRPr="007D7FB7" w:rsidRDefault="00680195" w:rsidP="007C0CB7">
      <w:pPr>
        <w:pStyle w:val="a7"/>
        <w:numPr>
          <w:ilvl w:val="0"/>
          <w:numId w:val="10"/>
        </w:numPr>
        <w:tabs>
          <w:tab w:val="left" w:pos="1076"/>
        </w:tabs>
        <w:spacing w:before="7"/>
        <w:ind w:right="-104" w:firstLine="708"/>
        <w:rPr>
          <w:sz w:val="24"/>
          <w:szCs w:val="24"/>
        </w:rPr>
      </w:pPr>
      <w:r w:rsidRPr="007D7FB7">
        <w:rPr>
          <w:sz w:val="24"/>
          <w:szCs w:val="24"/>
        </w:rPr>
        <w:t>учебное</w:t>
      </w:r>
      <w:r w:rsidRPr="007D7FB7">
        <w:rPr>
          <w:spacing w:val="1"/>
          <w:sz w:val="24"/>
          <w:szCs w:val="24"/>
        </w:rPr>
        <w:t xml:space="preserve"> </w:t>
      </w:r>
      <w:r w:rsidRPr="007D7FB7">
        <w:rPr>
          <w:sz w:val="24"/>
          <w:szCs w:val="24"/>
        </w:rPr>
        <w:t>действие</w:t>
      </w:r>
      <w:r w:rsidRPr="007D7FB7">
        <w:rPr>
          <w:spacing w:val="1"/>
          <w:sz w:val="24"/>
          <w:szCs w:val="24"/>
        </w:rPr>
        <w:t xml:space="preserve"> </w:t>
      </w:r>
      <w:r w:rsidRPr="007D7FB7">
        <w:rPr>
          <w:sz w:val="24"/>
          <w:szCs w:val="24"/>
        </w:rPr>
        <w:t>может</w:t>
      </w:r>
      <w:r w:rsidRPr="007D7FB7">
        <w:rPr>
          <w:spacing w:val="1"/>
          <w:sz w:val="24"/>
          <w:szCs w:val="24"/>
        </w:rPr>
        <w:t xml:space="preserve"> </w:t>
      </w:r>
      <w:r w:rsidRPr="007D7FB7">
        <w:rPr>
          <w:sz w:val="24"/>
          <w:szCs w:val="24"/>
        </w:rPr>
        <w:t>быть</w:t>
      </w:r>
      <w:r w:rsidRPr="007D7FB7">
        <w:rPr>
          <w:spacing w:val="1"/>
          <w:sz w:val="24"/>
          <w:szCs w:val="24"/>
        </w:rPr>
        <w:t xml:space="preserve"> </w:t>
      </w:r>
      <w:r w:rsidRPr="007D7FB7">
        <w:rPr>
          <w:sz w:val="24"/>
          <w:szCs w:val="24"/>
        </w:rPr>
        <w:t>выполнено</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сотрудничестве</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педагогом</w:t>
      </w:r>
      <w:r w:rsidRPr="007D7FB7">
        <w:rPr>
          <w:spacing w:val="1"/>
          <w:sz w:val="24"/>
          <w:szCs w:val="24"/>
        </w:rPr>
        <w:t xml:space="preserve"> </w:t>
      </w:r>
      <w:r w:rsidRPr="007D7FB7">
        <w:rPr>
          <w:sz w:val="24"/>
          <w:szCs w:val="24"/>
        </w:rPr>
        <w:t>(требуются</w:t>
      </w:r>
      <w:r w:rsidRPr="007D7FB7">
        <w:rPr>
          <w:spacing w:val="1"/>
          <w:sz w:val="24"/>
          <w:szCs w:val="24"/>
        </w:rPr>
        <w:t xml:space="preserve"> </w:t>
      </w:r>
      <w:r w:rsidRPr="007D7FB7">
        <w:rPr>
          <w:sz w:val="24"/>
          <w:szCs w:val="24"/>
        </w:rPr>
        <w:t>разъяснения</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установления</w:t>
      </w:r>
      <w:r w:rsidRPr="007D7FB7">
        <w:rPr>
          <w:spacing w:val="1"/>
          <w:sz w:val="24"/>
          <w:szCs w:val="24"/>
        </w:rPr>
        <w:t xml:space="preserve"> </w:t>
      </w:r>
      <w:r w:rsidRPr="007D7FB7">
        <w:rPr>
          <w:sz w:val="24"/>
          <w:szCs w:val="24"/>
        </w:rPr>
        <w:t>связи</w:t>
      </w:r>
      <w:r w:rsidRPr="007D7FB7">
        <w:rPr>
          <w:spacing w:val="1"/>
          <w:sz w:val="24"/>
          <w:szCs w:val="24"/>
        </w:rPr>
        <w:t xml:space="preserve"> </w:t>
      </w:r>
      <w:r w:rsidRPr="007D7FB7">
        <w:rPr>
          <w:sz w:val="24"/>
          <w:szCs w:val="24"/>
        </w:rPr>
        <w:t>отдельных</w:t>
      </w:r>
      <w:r w:rsidRPr="007D7FB7">
        <w:rPr>
          <w:spacing w:val="1"/>
          <w:sz w:val="24"/>
          <w:szCs w:val="24"/>
        </w:rPr>
        <w:t xml:space="preserve"> </w:t>
      </w:r>
      <w:r w:rsidRPr="007D7FB7">
        <w:rPr>
          <w:sz w:val="24"/>
          <w:szCs w:val="24"/>
        </w:rPr>
        <w:t>операций</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условий</w:t>
      </w:r>
      <w:r w:rsidRPr="007D7FB7">
        <w:rPr>
          <w:spacing w:val="1"/>
          <w:sz w:val="24"/>
          <w:szCs w:val="24"/>
        </w:rPr>
        <w:t xml:space="preserve"> </w:t>
      </w:r>
      <w:r w:rsidRPr="007D7FB7">
        <w:rPr>
          <w:sz w:val="24"/>
          <w:szCs w:val="24"/>
        </w:rPr>
        <w:t>задачи,</w:t>
      </w:r>
      <w:r w:rsidRPr="007D7FB7">
        <w:rPr>
          <w:spacing w:val="1"/>
          <w:sz w:val="24"/>
          <w:szCs w:val="24"/>
        </w:rPr>
        <w:t xml:space="preserve"> </w:t>
      </w:r>
      <w:r w:rsidRPr="007D7FB7">
        <w:rPr>
          <w:sz w:val="24"/>
          <w:szCs w:val="24"/>
        </w:rPr>
        <w:t>ученик</w:t>
      </w:r>
      <w:r w:rsidRPr="007D7FB7">
        <w:rPr>
          <w:spacing w:val="1"/>
          <w:sz w:val="24"/>
          <w:szCs w:val="24"/>
        </w:rPr>
        <w:t xml:space="preserve"> </w:t>
      </w:r>
      <w:r w:rsidRPr="007D7FB7">
        <w:rPr>
          <w:sz w:val="24"/>
          <w:szCs w:val="24"/>
        </w:rPr>
        <w:t>может</w:t>
      </w:r>
      <w:r w:rsidRPr="007D7FB7">
        <w:rPr>
          <w:spacing w:val="1"/>
          <w:sz w:val="24"/>
          <w:szCs w:val="24"/>
        </w:rPr>
        <w:t xml:space="preserve"> </w:t>
      </w:r>
      <w:r w:rsidRPr="007D7FB7">
        <w:rPr>
          <w:sz w:val="24"/>
          <w:szCs w:val="24"/>
        </w:rPr>
        <w:t>выполнять</w:t>
      </w:r>
      <w:r w:rsidRPr="007D7FB7">
        <w:rPr>
          <w:spacing w:val="-1"/>
          <w:sz w:val="24"/>
          <w:szCs w:val="24"/>
        </w:rPr>
        <w:t xml:space="preserve"> </w:t>
      </w:r>
      <w:r w:rsidRPr="007D7FB7">
        <w:rPr>
          <w:sz w:val="24"/>
          <w:szCs w:val="24"/>
        </w:rPr>
        <w:t>действия по</w:t>
      </w:r>
      <w:r w:rsidRPr="007D7FB7">
        <w:rPr>
          <w:spacing w:val="-3"/>
          <w:sz w:val="24"/>
          <w:szCs w:val="24"/>
        </w:rPr>
        <w:t xml:space="preserve"> </w:t>
      </w:r>
      <w:r w:rsidRPr="007D7FB7">
        <w:rPr>
          <w:sz w:val="24"/>
          <w:szCs w:val="24"/>
        </w:rPr>
        <w:t>уже</w:t>
      </w:r>
      <w:r w:rsidRPr="007D7FB7">
        <w:rPr>
          <w:spacing w:val="3"/>
          <w:sz w:val="24"/>
          <w:szCs w:val="24"/>
        </w:rPr>
        <w:t xml:space="preserve"> </w:t>
      </w:r>
      <w:r w:rsidRPr="007D7FB7">
        <w:rPr>
          <w:sz w:val="24"/>
          <w:szCs w:val="24"/>
        </w:rPr>
        <w:t>усвоенному</w:t>
      </w:r>
      <w:r w:rsidRPr="007D7FB7">
        <w:rPr>
          <w:spacing w:val="-6"/>
          <w:sz w:val="24"/>
          <w:szCs w:val="24"/>
        </w:rPr>
        <w:t xml:space="preserve"> </w:t>
      </w:r>
      <w:r w:rsidRPr="007D7FB7">
        <w:rPr>
          <w:sz w:val="24"/>
          <w:szCs w:val="24"/>
        </w:rPr>
        <w:t>алгоритму);</w:t>
      </w:r>
    </w:p>
    <w:p w:rsidR="005F240F" w:rsidRPr="007D7FB7" w:rsidRDefault="00680195" w:rsidP="007C0CB7">
      <w:pPr>
        <w:pStyle w:val="a7"/>
        <w:numPr>
          <w:ilvl w:val="0"/>
          <w:numId w:val="10"/>
        </w:numPr>
        <w:tabs>
          <w:tab w:val="left" w:pos="1076"/>
        </w:tabs>
        <w:spacing w:before="7"/>
        <w:ind w:right="-104" w:firstLine="708"/>
        <w:rPr>
          <w:sz w:val="24"/>
          <w:szCs w:val="24"/>
        </w:rPr>
      </w:pPr>
      <w:r w:rsidRPr="007D7FB7">
        <w:rPr>
          <w:sz w:val="24"/>
          <w:szCs w:val="24"/>
        </w:rPr>
        <w:t>неадекватный перенос учебных действий на новые виды задач (при изменении условий</w:t>
      </w:r>
      <w:r w:rsidRPr="007D7FB7">
        <w:rPr>
          <w:spacing w:val="1"/>
          <w:sz w:val="24"/>
          <w:szCs w:val="24"/>
        </w:rPr>
        <w:t xml:space="preserve"> </w:t>
      </w:r>
      <w:r w:rsidRPr="007D7FB7">
        <w:rPr>
          <w:sz w:val="24"/>
          <w:szCs w:val="24"/>
        </w:rPr>
        <w:t>задачи</w:t>
      </w:r>
      <w:r w:rsidRPr="007D7FB7">
        <w:rPr>
          <w:spacing w:val="-1"/>
          <w:sz w:val="24"/>
          <w:szCs w:val="24"/>
        </w:rPr>
        <w:t xml:space="preserve"> </w:t>
      </w:r>
      <w:r w:rsidRPr="007D7FB7">
        <w:rPr>
          <w:sz w:val="24"/>
          <w:szCs w:val="24"/>
        </w:rPr>
        <w:t>не</w:t>
      </w:r>
      <w:r w:rsidRPr="007D7FB7">
        <w:rPr>
          <w:spacing w:val="-1"/>
          <w:sz w:val="24"/>
          <w:szCs w:val="24"/>
        </w:rPr>
        <w:t xml:space="preserve"> </w:t>
      </w:r>
      <w:r w:rsidRPr="007D7FB7">
        <w:rPr>
          <w:sz w:val="24"/>
          <w:szCs w:val="24"/>
        </w:rPr>
        <w:t>может самостоятельно внести</w:t>
      </w:r>
      <w:r w:rsidRPr="007D7FB7">
        <w:rPr>
          <w:spacing w:val="-2"/>
          <w:sz w:val="24"/>
          <w:szCs w:val="24"/>
        </w:rPr>
        <w:t xml:space="preserve"> </w:t>
      </w:r>
      <w:r w:rsidRPr="007D7FB7">
        <w:rPr>
          <w:sz w:val="24"/>
          <w:szCs w:val="24"/>
        </w:rPr>
        <w:t>коррективы</w:t>
      </w:r>
      <w:r w:rsidRPr="007D7FB7">
        <w:rPr>
          <w:spacing w:val="-2"/>
          <w:sz w:val="24"/>
          <w:szCs w:val="24"/>
        </w:rPr>
        <w:t xml:space="preserve"> </w:t>
      </w:r>
      <w:r w:rsidRPr="007D7FB7">
        <w:rPr>
          <w:sz w:val="24"/>
          <w:szCs w:val="24"/>
        </w:rPr>
        <w:t>в</w:t>
      </w:r>
      <w:r w:rsidRPr="007D7FB7">
        <w:rPr>
          <w:spacing w:val="-1"/>
          <w:sz w:val="24"/>
          <w:szCs w:val="24"/>
        </w:rPr>
        <w:t xml:space="preserve"> </w:t>
      </w:r>
      <w:r w:rsidRPr="007D7FB7">
        <w:rPr>
          <w:sz w:val="24"/>
          <w:szCs w:val="24"/>
        </w:rPr>
        <w:t>действия);</w:t>
      </w:r>
    </w:p>
    <w:p w:rsidR="005F240F" w:rsidRPr="007D7FB7" w:rsidRDefault="00680195" w:rsidP="007C0CB7">
      <w:pPr>
        <w:pStyle w:val="a7"/>
        <w:numPr>
          <w:ilvl w:val="0"/>
          <w:numId w:val="10"/>
        </w:numPr>
        <w:tabs>
          <w:tab w:val="left" w:pos="1076"/>
        </w:tabs>
        <w:spacing w:before="74"/>
        <w:ind w:right="-104" w:firstLine="708"/>
        <w:rPr>
          <w:sz w:val="24"/>
          <w:szCs w:val="24"/>
        </w:rPr>
      </w:pPr>
      <w:r w:rsidRPr="007D7FB7">
        <w:rPr>
          <w:sz w:val="24"/>
          <w:szCs w:val="24"/>
        </w:rPr>
        <w:t>адекватный</w:t>
      </w:r>
      <w:r w:rsidRPr="007D7FB7">
        <w:rPr>
          <w:spacing w:val="1"/>
          <w:sz w:val="24"/>
          <w:szCs w:val="24"/>
        </w:rPr>
        <w:t xml:space="preserve"> </w:t>
      </w:r>
      <w:r w:rsidRPr="007D7FB7">
        <w:rPr>
          <w:sz w:val="24"/>
          <w:szCs w:val="24"/>
        </w:rPr>
        <w:t>перенос</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(самостоятельное</w:t>
      </w:r>
      <w:r w:rsidRPr="007D7FB7">
        <w:rPr>
          <w:spacing w:val="1"/>
          <w:sz w:val="24"/>
          <w:szCs w:val="24"/>
        </w:rPr>
        <w:t xml:space="preserve"> </w:t>
      </w:r>
      <w:r w:rsidRPr="007D7FB7">
        <w:rPr>
          <w:sz w:val="24"/>
          <w:szCs w:val="24"/>
        </w:rPr>
        <w:t>обнаружение</w:t>
      </w:r>
      <w:r w:rsidRPr="007D7FB7">
        <w:rPr>
          <w:spacing w:val="1"/>
          <w:sz w:val="24"/>
          <w:szCs w:val="24"/>
        </w:rPr>
        <w:t xml:space="preserve"> </w:t>
      </w:r>
      <w:r w:rsidRPr="007D7FB7">
        <w:rPr>
          <w:sz w:val="24"/>
          <w:szCs w:val="24"/>
        </w:rPr>
        <w:t>учеником</w:t>
      </w:r>
      <w:r w:rsidRPr="007D7FB7">
        <w:rPr>
          <w:spacing w:val="1"/>
          <w:sz w:val="24"/>
          <w:szCs w:val="24"/>
        </w:rPr>
        <w:t xml:space="preserve"> </w:t>
      </w:r>
      <w:r w:rsidRPr="007D7FB7">
        <w:rPr>
          <w:sz w:val="24"/>
          <w:szCs w:val="24"/>
        </w:rPr>
        <w:t>несоответствия между условиями задачами и имеющимися способами ее решения и правильное</w:t>
      </w:r>
      <w:r w:rsidRPr="007D7FB7">
        <w:rPr>
          <w:spacing w:val="1"/>
          <w:sz w:val="24"/>
          <w:szCs w:val="24"/>
        </w:rPr>
        <w:t xml:space="preserve"> </w:t>
      </w:r>
      <w:r w:rsidRPr="007D7FB7">
        <w:rPr>
          <w:sz w:val="24"/>
          <w:szCs w:val="24"/>
        </w:rPr>
        <w:t>изменение</w:t>
      </w:r>
      <w:r w:rsidRPr="007D7FB7">
        <w:rPr>
          <w:spacing w:val="-2"/>
          <w:sz w:val="24"/>
          <w:szCs w:val="24"/>
        </w:rPr>
        <w:t xml:space="preserve"> </w:t>
      </w:r>
      <w:r w:rsidRPr="007D7FB7">
        <w:rPr>
          <w:sz w:val="24"/>
          <w:szCs w:val="24"/>
        </w:rPr>
        <w:t>способа</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сотрудничестве</w:t>
      </w:r>
      <w:r w:rsidRPr="007D7FB7">
        <w:rPr>
          <w:spacing w:val="-2"/>
          <w:sz w:val="24"/>
          <w:szCs w:val="24"/>
        </w:rPr>
        <w:t xml:space="preserve"> </w:t>
      </w:r>
      <w:r w:rsidRPr="007D7FB7">
        <w:rPr>
          <w:sz w:val="24"/>
          <w:szCs w:val="24"/>
        </w:rPr>
        <w:t>с</w:t>
      </w:r>
      <w:r w:rsidRPr="007D7FB7">
        <w:rPr>
          <w:spacing w:val="3"/>
          <w:sz w:val="24"/>
          <w:szCs w:val="24"/>
        </w:rPr>
        <w:t xml:space="preserve"> </w:t>
      </w:r>
      <w:r w:rsidRPr="007D7FB7">
        <w:rPr>
          <w:sz w:val="24"/>
          <w:szCs w:val="24"/>
        </w:rPr>
        <w:t>учителем);</w:t>
      </w:r>
    </w:p>
    <w:p w:rsidR="005F240F" w:rsidRPr="007D7FB7" w:rsidRDefault="00680195" w:rsidP="007C0CB7">
      <w:pPr>
        <w:pStyle w:val="a7"/>
        <w:numPr>
          <w:ilvl w:val="0"/>
          <w:numId w:val="10"/>
        </w:numPr>
        <w:tabs>
          <w:tab w:val="left" w:pos="1076"/>
        </w:tabs>
        <w:spacing w:before="6"/>
        <w:ind w:right="-104" w:firstLine="708"/>
        <w:rPr>
          <w:sz w:val="24"/>
          <w:szCs w:val="24"/>
        </w:rPr>
      </w:pPr>
      <w:r w:rsidRPr="007D7FB7">
        <w:rPr>
          <w:sz w:val="24"/>
          <w:szCs w:val="24"/>
        </w:rPr>
        <w:t>самостоятельное</w:t>
      </w:r>
      <w:r w:rsidRPr="007D7FB7">
        <w:rPr>
          <w:spacing w:val="1"/>
          <w:sz w:val="24"/>
          <w:szCs w:val="24"/>
        </w:rPr>
        <w:t xml:space="preserve"> </w:t>
      </w:r>
      <w:r w:rsidRPr="007D7FB7">
        <w:rPr>
          <w:sz w:val="24"/>
          <w:szCs w:val="24"/>
        </w:rPr>
        <w:t>построение</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целей</w:t>
      </w:r>
      <w:r w:rsidRPr="007D7FB7">
        <w:rPr>
          <w:spacing w:val="1"/>
          <w:sz w:val="24"/>
          <w:szCs w:val="24"/>
        </w:rPr>
        <w:t xml:space="preserve"> </w:t>
      </w:r>
      <w:r w:rsidRPr="007D7FB7">
        <w:rPr>
          <w:sz w:val="24"/>
          <w:szCs w:val="24"/>
        </w:rPr>
        <w:t>(самостоятельное</w:t>
      </w:r>
      <w:r w:rsidRPr="007D7FB7">
        <w:rPr>
          <w:spacing w:val="1"/>
          <w:sz w:val="24"/>
          <w:szCs w:val="24"/>
        </w:rPr>
        <w:t xml:space="preserve"> </w:t>
      </w:r>
      <w:r w:rsidRPr="007D7FB7">
        <w:rPr>
          <w:sz w:val="24"/>
          <w:szCs w:val="24"/>
        </w:rPr>
        <w:t>построение</w:t>
      </w:r>
      <w:r w:rsidRPr="007D7FB7">
        <w:rPr>
          <w:spacing w:val="61"/>
          <w:sz w:val="24"/>
          <w:szCs w:val="24"/>
        </w:rPr>
        <w:t xml:space="preserve"> </w:t>
      </w:r>
      <w:r w:rsidRPr="007D7FB7">
        <w:rPr>
          <w:sz w:val="24"/>
          <w:szCs w:val="24"/>
        </w:rPr>
        <w:t>новых</w:t>
      </w:r>
      <w:r w:rsidRPr="007D7FB7">
        <w:rPr>
          <w:spacing w:val="1"/>
          <w:sz w:val="24"/>
          <w:szCs w:val="24"/>
        </w:rPr>
        <w:t xml:space="preserve"> </w:t>
      </w:r>
      <w:r w:rsidRPr="007D7FB7">
        <w:rPr>
          <w:sz w:val="24"/>
          <w:szCs w:val="24"/>
        </w:rPr>
        <w:t>учебных</w:t>
      </w:r>
      <w:r w:rsidRPr="007D7FB7">
        <w:rPr>
          <w:spacing w:val="1"/>
          <w:sz w:val="24"/>
          <w:szCs w:val="24"/>
        </w:rPr>
        <w:t xml:space="preserve"> </w:t>
      </w:r>
      <w:r w:rsidRPr="007D7FB7">
        <w:rPr>
          <w:sz w:val="24"/>
          <w:szCs w:val="24"/>
        </w:rPr>
        <w:t>действий</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развернутого,</w:t>
      </w:r>
      <w:r w:rsidRPr="007D7FB7">
        <w:rPr>
          <w:spacing w:val="1"/>
          <w:sz w:val="24"/>
          <w:szCs w:val="24"/>
        </w:rPr>
        <w:t xml:space="preserve"> </w:t>
      </w:r>
      <w:r w:rsidRPr="007D7FB7">
        <w:rPr>
          <w:sz w:val="24"/>
          <w:szCs w:val="24"/>
        </w:rPr>
        <w:t>тщательного</w:t>
      </w:r>
      <w:r w:rsidRPr="007D7FB7">
        <w:rPr>
          <w:spacing w:val="1"/>
          <w:sz w:val="24"/>
          <w:szCs w:val="24"/>
        </w:rPr>
        <w:t xml:space="preserve"> </w:t>
      </w:r>
      <w:r w:rsidRPr="007D7FB7">
        <w:rPr>
          <w:sz w:val="24"/>
          <w:szCs w:val="24"/>
        </w:rPr>
        <w:t>анализа</w:t>
      </w:r>
      <w:r w:rsidRPr="007D7FB7">
        <w:rPr>
          <w:spacing w:val="1"/>
          <w:sz w:val="24"/>
          <w:szCs w:val="24"/>
        </w:rPr>
        <w:t xml:space="preserve"> </w:t>
      </w:r>
      <w:r w:rsidRPr="007D7FB7">
        <w:rPr>
          <w:sz w:val="24"/>
          <w:szCs w:val="24"/>
        </w:rPr>
        <w:t>условий</w:t>
      </w:r>
      <w:r w:rsidRPr="007D7FB7">
        <w:rPr>
          <w:spacing w:val="1"/>
          <w:sz w:val="24"/>
          <w:szCs w:val="24"/>
        </w:rPr>
        <w:t xml:space="preserve"> </w:t>
      </w:r>
      <w:r w:rsidRPr="007D7FB7">
        <w:rPr>
          <w:sz w:val="24"/>
          <w:szCs w:val="24"/>
        </w:rPr>
        <w:t>задачи</w:t>
      </w:r>
      <w:r w:rsidRPr="007D7FB7">
        <w:rPr>
          <w:spacing w:val="1"/>
          <w:sz w:val="24"/>
          <w:szCs w:val="24"/>
        </w:rPr>
        <w:t xml:space="preserve"> </w:t>
      </w:r>
      <w:r w:rsidRPr="007D7FB7">
        <w:rPr>
          <w:sz w:val="24"/>
          <w:szCs w:val="24"/>
        </w:rPr>
        <w:t>и</w:t>
      </w:r>
      <w:r w:rsidRPr="007D7FB7">
        <w:rPr>
          <w:spacing w:val="60"/>
          <w:sz w:val="24"/>
          <w:szCs w:val="24"/>
        </w:rPr>
        <w:t xml:space="preserve"> </w:t>
      </w:r>
      <w:r w:rsidRPr="007D7FB7">
        <w:rPr>
          <w:sz w:val="24"/>
          <w:szCs w:val="24"/>
        </w:rPr>
        <w:t>ранее</w:t>
      </w:r>
      <w:r w:rsidRPr="007D7FB7">
        <w:rPr>
          <w:spacing w:val="1"/>
          <w:sz w:val="24"/>
          <w:szCs w:val="24"/>
        </w:rPr>
        <w:t xml:space="preserve"> </w:t>
      </w:r>
      <w:r w:rsidRPr="007D7FB7">
        <w:rPr>
          <w:sz w:val="24"/>
          <w:szCs w:val="24"/>
        </w:rPr>
        <w:t>усвоенных способов действия);</w:t>
      </w:r>
    </w:p>
    <w:p w:rsidR="005F240F" w:rsidRPr="007D7FB7" w:rsidRDefault="00680195" w:rsidP="007C0CB7">
      <w:pPr>
        <w:pStyle w:val="a7"/>
        <w:numPr>
          <w:ilvl w:val="0"/>
          <w:numId w:val="10"/>
        </w:numPr>
        <w:tabs>
          <w:tab w:val="left" w:pos="1076"/>
        </w:tabs>
        <w:spacing w:before="3"/>
        <w:ind w:left="809" w:right="-104" w:firstLine="0"/>
        <w:rPr>
          <w:sz w:val="24"/>
          <w:szCs w:val="24"/>
        </w:rPr>
      </w:pPr>
      <w:r w:rsidRPr="007D7FB7">
        <w:rPr>
          <w:sz w:val="24"/>
          <w:szCs w:val="24"/>
        </w:rPr>
        <w:t>обобщение учебных действий на основе выявления общих принципов.</w:t>
      </w:r>
      <w:r w:rsidRPr="007D7FB7">
        <w:rPr>
          <w:spacing w:val="-57"/>
          <w:sz w:val="24"/>
          <w:szCs w:val="24"/>
        </w:rPr>
        <w:t xml:space="preserve"> </w:t>
      </w:r>
      <w:r w:rsidRPr="007D7FB7">
        <w:rPr>
          <w:sz w:val="24"/>
          <w:szCs w:val="24"/>
        </w:rPr>
        <w:t>Система</w:t>
      </w:r>
      <w:r w:rsidRPr="007D7FB7">
        <w:rPr>
          <w:spacing w:val="-3"/>
          <w:sz w:val="24"/>
          <w:szCs w:val="24"/>
        </w:rPr>
        <w:t xml:space="preserve"> </w:t>
      </w:r>
      <w:r w:rsidRPr="007D7FB7">
        <w:rPr>
          <w:sz w:val="24"/>
          <w:szCs w:val="24"/>
        </w:rPr>
        <w:t>оценки</w:t>
      </w:r>
      <w:r w:rsidRPr="007D7FB7">
        <w:rPr>
          <w:spacing w:val="2"/>
          <w:sz w:val="24"/>
          <w:szCs w:val="24"/>
        </w:rPr>
        <w:t xml:space="preserve"> </w:t>
      </w:r>
      <w:r w:rsidRPr="007D7FB7">
        <w:rPr>
          <w:sz w:val="24"/>
          <w:szCs w:val="24"/>
        </w:rPr>
        <w:t>универсальных</w:t>
      </w:r>
      <w:r w:rsidRPr="007D7FB7">
        <w:rPr>
          <w:spacing w:val="2"/>
          <w:sz w:val="24"/>
          <w:szCs w:val="24"/>
        </w:rPr>
        <w:t xml:space="preserve"> </w:t>
      </w:r>
      <w:r w:rsidRPr="007D7FB7">
        <w:rPr>
          <w:sz w:val="24"/>
          <w:szCs w:val="24"/>
        </w:rPr>
        <w:t>учебных действий</w:t>
      </w:r>
      <w:r w:rsidRPr="007D7FB7">
        <w:rPr>
          <w:spacing w:val="-1"/>
          <w:sz w:val="24"/>
          <w:szCs w:val="24"/>
        </w:rPr>
        <w:t xml:space="preserve"> </w:t>
      </w:r>
      <w:r w:rsidRPr="007D7FB7">
        <w:rPr>
          <w:sz w:val="24"/>
          <w:szCs w:val="24"/>
        </w:rPr>
        <w:t>может</w:t>
      </w:r>
      <w:r w:rsidRPr="007D7FB7">
        <w:rPr>
          <w:spacing w:val="-1"/>
          <w:sz w:val="24"/>
          <w:szCs w:val="24"/>
        </w:rPr>
        <w:t xml:space="preserve"> </w:t>
      </w:r>
      <w:r w:rsidRPr="007D7FB7">
        <w:rPr>
          <w:sz w:val="24"/>
          <w:szCs w:val="24"/>
        </w:rPr>
        <w:t>быть:</w:t>
      </w:r>
    </w:p>
    <w:p w:rsidR="005F240F" w:rsidRPr="007D7FB7" w:rsidRDefault="00680195" w:rsidP="007C0CB7">
      <w:pPr>
        <w:pStyle w:val="a7"/>
        <w:numPr>
          <w:ilvl w:val="0"/>
          <w:numId w:val="10"/>
        </w:numPr>
        <w:tabs>
          <w:tab w:val="left" w:pos="1541"/>
          <w:tab w:val="left" w:pos="1542"/>
        </w:tabs>
        <w:spacing w:before="2"/>
        <w:ind w:left="1541" w:right="-104" w:hanging="733"/>
        <w:rPr>
          <w:sz w:val="24"/>
          <w:szCs w:val="24"/>
        </w:rPr>
      </w:pPr>
      <w:r w:rsidRPr="007D7FB7">
        <w:rPr>
          <w:sz w:val="24"/>
          <w:szCs w:val="24"/>
        </w:rPr>
        <w:t>уровневой</w:t>
      </w:r>
      <w:r w:rsidRPr="007D7FB7">
        <w:rPr>
          <w:spacing w:val="-6"/>
          <w:sz w:val="24"/>
          <w:szCs w:val="24"/>
        </w:rPr>
        <w:t xml:space="preserve"> </w:t>
      </w:r>
      <w:r w:rsidRPr="007D7FB7">
        <w:rPr>
          <w:sz w:val="24"/>
          <w:szCs w:val="24"/>
        </w:rPr>
        <w:t>(определяются</w:t>
      </w:r>
      <w:r w:rsidRPr="007D7FB7">
        <w:rPr>
          <w:spacing w:val="-3"/>
          <w:sz w:val="24"/>
          <w:szCs w:val="24"/>
        </w:rPr>
        <w:t xml:space="preserve"> </w:t>
      </w:r>
      <w:r w:rsidRPr="007D7FB7">
        <w:rPr>
          <w:sz w:val="24"/>
          <w:szCs w:val="24"/>
        </w:rPr>
        <w:t>уровни</w:t>
      </w:r>
      <w:r w:rsidRPr="007D7FB7">
        <w:rPr>
          <w:spacing w:val="-5"/>
          <w:sz w:val="24"/>
          <w:szCs w:val="24"/>
        </w:rPr>
        <w:t xml:space="preserve"> </w:t>
      </w:r>
      <w:r w:rsidRPr="007D7FB7">
        <w:rPr>
          <w:sz w:val="24"/>
          <w:szCs w:val="24"/>
        </w:rPr>
        <w:t>владения</w:t>
      </w:r>
      <w:r w:rsidRPr="007D7FB7">
        <w:rPr>
          <w:spacing w:val="-4"/>
          <w:sz w:val="24"/>
          <w:szCs w:val="24"/>
        </w:rPr>
        <w:t xml:space="preserve"> </w:t>
      </w:r>
      <w:r w:rsidRPr="007D7FB7">
        <w:rPr>
          <w:sz w:val="24"/>
          <w:szCs w:val="24"/>
        </w:rPr>
        <w:t>универсальными</w:t>
      </w:r>
      <w:r w:rsidRPr="007D7FB7">
        <w:rPr>
          <w:spacing w:val="-2"/>
          <w:sz w:val="24"/>
          <w:szCs w:val="24"/>
        </w:rPr>
        <w:t xml:space="preserve"> </w:t>
      </w:r>
      <w:r w:rsidRPr="007D7FB7">
        <w:rPr>
          <w:sz w:val="24"/>
          <w:szCs w:val="24"/>
        </w:rPr>
        <w:t>учебными</w:t>
      </w:r>
      <w:r w:rsidRPr="007D7FB7">
        <w:rPr>
          <w:spacing w:val="-3"/>
          <w:sz w:val="24"/>
          <w:szCs w:val="24"/>
        </w:rPr>
        <w:t xml:space="preserve"> </w:t>
      </w:r>
      <w:r w:rsidRPr="007D7FB7">
        <w:rPr>
          <w:sz w:val="24"/>
          <w:szCs w:val="24"/>
        </w:rPr>
        <w:t>действиями);</w:t>
      </w:r>
    </w:p>
    <w:p w:rsidR="005F240F" w:rsidRPr="007D7FB7" w:rsidRDefault="00680195" w:rsidP="007C0CB7">
      <w:pPr>
        <w:pStyle w:val="a7"/>
        <w:numPr>
          <w:ilvl w:val="0"/>
          <w:numId w:val="10"/>
        </w:numPr>
        <w:tabs>
          <w:tab w:val="left" w:pos="1542"/>
        </w:tabs>
        <w:ind w:right="-104" w:firstLine="708"/>
        <w:rPr>
          <w:sz w:val="24"/>
          <w:szCs w:val="24"/>
        </w:rPr>
      </w:pPr>
      <w:r w:rsidRPr="007D7FB7">
        <w:rPr>
          <w:sz w:val="24"/>
          <w:szCs w:val="24"/>
        </w:rPr>
        <w:t>позиционной – не только учителя производят оценивание, оценка формируется на</w:t>
      </w:r>
      <w:r w:rsidRPr="007D7FB7">
        <w:rPr>
          <w:spacing w:val="1"/>
          <w:sz w:val="24"/>
          <w:szCs w:val="24"/>
        </w:rPr>
        <w:t xml:space="preserve"> </w:t>
      </w:r>
      <w:r w:rsidRPr="007D7FB7">
        <w:rPr>
          <w:sz w:val="24"/>
          <w:szCs w:val="24"/>
        </w:rPr>
        <w:t>основе</w:t>
      </w:r>
      <w:r w:rsidRPr="007D7FB7">
        <w:rPr>
          <w:spacing w:val="1"/>
          <w:sz w:val="24"/>
          <w:szCs w:val="24"/>
        </w:rPr>
        <w:t xml:space="preserve"> </w:t>
      </w:r>
      <w:r w:rsidRPr="007D7FB7">
        <w:rPr>
          <w:sz w:val="24"/>
          <w:szCs w:val="24"/>
        </w:rPr>
        <w:t>рефлексивных</w:t>
      </w:r>
      <w:r w:rsidRPr="007D7FB7">
        <w:rPr>
          <w:spacing w:val="1"/>
          <w:sz w:val="24"/>
          <w:szCs w:val="24"/>
        </w:rPr>
        <w:t xml:space="preserve"> </w:t>
      </w:r>
      <w:r w:rsidRPr="007D7FB7">
        <w:rPr>
          <w:sz w:val="24"/>
          <w:szCs w:val="24"/>
        </w:rPr>
        <w:t>отчетов</w:t>
      </w:r>
      <w:r w:rsidRPr="007D7FB7">
        <w:rPr>
          <w:spacing w:val="1"/>
          <w:sz w:val="24"/>
          <w:szCs w:val="24"/>
        </w:rPr>
        <w:t xml:space="preserve"> </w:t>
      </w:r>
      <w:r w:rsidRPr="007D7FB7">
        <w:rPr>
          <w:sz w:val="24"/>
          <w:szCs w:val="24"/>
        </w:rPr>
        <w:t>разных</w:t>
      </w:r>
      <w:r w:rsidRPr="007D7FB7">
        <w:rPr>
          <w:spacing w:val="1"/>
          <w:sz w:val="24"/>
          <w:szCs w:val="24"/>
        </w:rPr>
        <w:t xml:space="preserve"> </w:t>
      </w:r>
      <w:r w:rsidRPr="007D7FB7">
        <w:rPr>
          <w:sz w:val="24"/>
          <w:szCs w:val="24"/>
        </w:rPr>
        <w:t>участников</w:t>
      </w:r>
      <w:r w:rsidRPr="007D7FB7">
        <w:rPr>
          <w:spacing w:val="1"/>
          <w:sz w:val="24"/>
          <w:szCs w:val="24"/>
        </w:rPr>
        <w:t xml:space="preserve"> </w:t>
      </w:r>
      <w:r w:rsidRPr="007D7FB7">
        <w:rPr>
          <w:sz w:val="24"/>
          <w:szCs w:val="24"/>
        </w:rPr>
        <w:t>образовательной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родителей,</w:t>
      </w:r>
      <w:r w:rsidRPr="007D7FB7">
        <w:rPr>
          <w:spacing w:val="1"/>
          <w:sz w:val="24"/>
          <w:szCs w:val="24"/>
        </w:rPr>
        <w:t xml:space="preserve"> </w:t>
      </w:r>
      <w:r w:rsidRPr="007D7FB7">
        <w:rPr>
          <w:sz w:val="24"/>
          <w:szCs w:val="24"/>
        </w:rPr>
        <w:t>представителей</w:t>
      </w:r>
      <w:r w:rsidRPr="007D7FB7">
        <w:rPr>
          <w:spacing w:val="1"/>
          <w:sz w:val="24"/>
          <w:szCs w:val="24"/>
        </w:rPr>
        <w:t xml:space="preserve"> </w:t>
      </w:r>
      <w:r w:rsidRPr="007D7FB7">
        <w:rPr>
          <w:sz w:val="24"/>
          <w:szCs w:val="24"/>
        </w:rPr>
        <w:t>общественности,</w:t>
      </w:r>
      <w:r w:rsidRPr="007D7FB7">
        <w:rPr>
          <w:spacing w:val="1"/>
          <w:sz w:val="24"/>
          <w:szCs w:val="24"/>
        </w:rPr>
        <w:t xml:space="preserve"> </w:t>
      </w:r>
      <w:r w:rsidRPr="007D7FB7">
        <w:rPr>
          <w:sz w:val="24"/>
          <w:szCs w:val="24"/>
        </w:rPr>
        <w:t>принимающей</w:t>
      </w:r>
      <w:r w:rsidRPr="007D7FB7">
        <w:rPr>
          <w:spacing w:val="1"/>
          <w:sz w:val="24"/>
          <w:szCs w:val="24"/>
        </w:rPr>
        <w:t xml:space="preserve"> </w:t>
      </w:r>
      <w:r w:rsidRPr="007D7FB7">
        <w:rPr>
          <w:sz w:val="24"/>
          <w:szCs w:val="24"/>
        </w:rPr>
        <w:t>участие</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отдельном</w:t>
      </w:r>
      <w:r w:rsidRPr="007D7FB7">
        <w:rPr>
          <w:spacing w:val="1"/>
          <w:sz w:val="24"/>
          <w:szCs w:val="24"/>
        </w:rPr>
        <w:t xml:space="preserve"> </w:t>
      </w:r>
      <w:r w:rsidRPr="007D7FB7">
        <w:rPr>
          <w:sz w:val="24"/>
          <w:szCs w:val="24"/>
        </w:rPr>
        <w:t>проекте</w:t>
      </w:r>
      <w:r w:rsidRPr="007D7FB7">
        <w:rPr>
          <w:spacing w:val="61"/>
          <w:sz w:val="24"/>
          <w:szCs w:val="24"/>
        </w:rPr>
        <w:t xml:space="preserve"> </w:t>
      </w:r>
      <w:r w:rsidRPr="007D7FB7">
        <w:rPr>
          <w:sz w:val="24"/>
          <w:szCs w:val="24"/>
        </w:rPr>
        <w:t>или</w:t>
      </w:r>
      <w:r w:rsidRPr="007D7FB7">
        <w:rPr>
          <w:spacing w:val="61"/>
          <w:sz w:val="24"/>
          <w:szCs w:val="24"/>
        </w:rPr>
        <w:t xml:space="preserve"> </w:t>
      </w:r>
      <w:r w:rsidRPr="007D7FB7">
        <w:rPr>
          <w:sz w:val="24"/>
          <w:szCs w:val="24"/>
        </w:rPr>
        <w:t>виде</w:t>
      </w:r>
      <w:r w:rsidRPr="007D7FB7">
        <w:rPr>
          <w:spacing w:val="1"/>
          <w:sz w:val="24"/>
          <w:szCs w:val="24"/>
        </w:rPr>
        <w:t xml:space="preserve"> </w:t>
      </w:r>
      <w:r w:rsidRPr="007D7FB7">
        <w:rPr>
          <w:sz w:val="24"/>
          <w:szCs w:val="24"/>
        </w:rPr>
        <w:t>социальной практики, сверстников, самого обучающегося – в результате появляется некоторая</w:t>
      </w:r>
      <w:r w:rsidRPr="007D7FB7">
        <w:rPr>
          <w:spacing w:val="1"/>
          <w:sz w:val="24"/>
          <w:szCs w:val="24"/>
        </w:rPr>
        <w:t xml:space="preserve"> </w:t>
      </w:r>
      <w:r w:rsidRPr="007D7FB7">
        <w:rPr>
          <w:sz w:val="24"/>
          <w:szCs w:val="24"/>
        </w:rPr>
        <w:t>карта</w:t>
      </w:r>
      <w:r w:rsidRPr="007D7FB7">
        <w:rPr>
          <w:spacing w:val="-1"/>
          <w:sz w:val="24"/>
          <w:szCs w:val="24"/>
        </w:rPr>
        <w:t xml:space="preserve"> </w:t>
      </w:r>
      <w:r w:rsidRPr="007D7FB7">
        <w:rPr>
          <w:sz w:val="24"/>
          <w:szCs w:val="24"/>
        </w:rPr>
        <w:lastRenderedPageBreak/>
        <w:t>самооценивания и</w:t>
      </w:r>
      <w:r w:rsidRPr="007D7FB7">
        <w:rPr>
          <w:spacing w:val="-1"/>
          <w:sz w:val="24"/>
          <w:szCs w:val="24"/>
        </w:rPr>
        <w:t xml:space="preserve"> </w:t>
      </w:r>
      <w:r w:rsidRPr="007D7FB7">
        <w:rPr>
          <w:sz w:val="24"/>
          <w:szCs w:val="24"/>
        </w:rPr>
        <w:t>позиционного внешнего</w:t>
      </w:r>
      <w:r w:rsidRPr="007D7FB7">
        <w:rPr>
          <w:spacing w:val="-1"/>
          <w:sz w:val="24"/>
          <w:szCs w:val="24"/>
        </w:rPr>
        <w:t xml:space="preserve"> </w:t>
      </w:r>
      <w:r w:rsidRPr="007D7FB7">
        <w:rPr>
          <w:sz w:val="24"/>
          <w:szCs w:val="24"/>
        </w:rPr>
        <w:t>оценивания.</w:t>
      </w:r>
    </w:p>
    <w:p w:rsidR="005F240F" w:rsidRDefault="00680195" w:rsidP="00920F3C">
      <w:pPr>
        <w:pStyle w:val="a1"/>
        <w:ind w:right="-104"/>
      </w:pPr>
      <w:r w:rsidRPr="007D7FB7">
        <w:t>Не</w:t>
      </w:r>
      <w:r w:rsidRPr="007D7FB7">
        <w:rPr>
          <w:spacing w:val="1"/>
        </w:rPr>
        <w:t xml:space="preserve"> </w:t>
      </w:r>
      <w:r w:rsidRPr="007D7FB7">
        <w:t>рекомендуется</w:t>
      </w:r>
      <w:r w:rsidRPr="007D7FB7">
        <w:rPr>
          <w:spacing w:val="1"/>
        </w:rPr>
        <w:t xml:space="preserve"> </w:t>
      </w:r>
      <w:r w:rsidRPr="007D7FB7">
        <w:t>при</w:t>
      </w:r>
      <w:r w:rsidRPr="007D7FB7">
        <w:rPr>
          <w:spacing w:val="1"/>
        </w:rPr>
        <w:t xml:space="preserve"> </w:t>
      </w:r>
      <w:r w:rsidRPr="007D7FB7">
        <w:t>оценивании</w:t>
      </w:r>
      <w:r w:rsidRPr="007D7FB7">
        <w:rPr>
          <w:spacing w:val="1"/>
        </w:rPr>
        <w:t xml:space="preserve"> </w:t>
      </w:r>
      <w:r w:rsidRPr="007D7FB7">
        <w:t>развития</w:t>
      </w:r>
      <w:r w:rsidRPr="007D7FB7">
        <w:rPr>
          <w:spacing w:val="1"/>
        </w:rPr>
        <w:t xml:space="preserve"> </w:t>
      </w:r>
      <w:r w:rsidRPr="007D7FB7">
        <w:t>УУД</w:t>
      </w:r>
      <w:r w:rsidRPr="007D7FB7">
        <w:rPr>
          <w:spacing w:val="1"/>
        </w:rPr>
        <w:t xml:space="preserve"> </w:t>
      </w:r>
      <w:r w:rsidRPr="007D7FB7">
        <w:t>применять</w:t>
      </w:r>
      <w:r w:rsidRPr="007D7FB7">
        <w:rPr>
          <w:spacing w:val="1"/>
        </w:rPr>
        <w:t xml:space="preserve"> </w:t>
      </w:r>
      <w:r w:rsidRPr="007D7FB7">
        <w:t>пятибалльную</w:t>
      </w:r>
      <w:r w:rsidRPr="007D7FB7">
        <w:rPr>
          <w:spacing w:val="1"/>
        </w:rPr>
        <w:t xml:space="preserve"> </w:t>
      </w:r>
      <w:r w:rsidRPr="007D7FB7">
        <w:t>шкалу.</w:t>
      </w:r>
      <w:r w:rsidRPr="007D7FB7">
        <w:rPr>
          <w:spacing w:val="1"/>
        </w:rPr>
        <w:t xml:space="preserve"> </w:t>
      </w:r>
      <w:r w:rsidRPr="007D7FB7">
        <w:t>Рекомендуется применение технологий формирующего (развивающего оценивания), в том числе</w:t>
      </w:r>
      <w:r w:rsidRPr="007D7FB7">
        <w:rPr>
          <w:spacing w:val="1"/>
        </w:rPr>
        <w:t xml:space="preserve"> </w:t>
      </w:r>
      <w:r w:rsidRPr="007D7FB7">
        <w:t>бинарное, критериальное, экспертное оценивание, текст самооценки. При разработке настоящего</w:t>
      </w:r>
      <w:r w:rsidRPr="007D7FB7">
        <w:rPr>
          <w:spacing w:val="1"/>
        </w:rPr>
        <w:t xml:space="preserve"> </w:t>
      </w:r>
      <w:r w:rsidRPr="007D7FB7">
        <w:t>раздела образовательной программы рекомендуется опираться на передовой международный и</w:t>
      </w:r>
      <w:r w:rsidRPr="007D7FB7">
        <w:rPr>
          <w:spacing w:val="1"/>
        </w:rPr>
        <w:t xml:space="preserve"> </w:t>
      </w:r>
      <w:r w:rsidRPr="007D7FB7">
        <w:t>отечественный опыт оценивания, в том числе в части отслеживания динамики индивидуальных</w:t>
      </w:r>
      <w:r w:rsidRPr="007D7FB7">
        <w:rPr>
          <w:spacing w:val="1"/>
        </w:rPr>
        <w:t xml:space="preserve"> </w:t>
      </w:r>
      <w:r w:rsidRPr="007D7FB7">
        <w:t>достижений.</w:t>
      </w:r>
    </w:p>
    <w:p w:rsidR="0066671B" w:rsidRDefault="0066671B" w:rsidP="00920F3C">
      <w:pPr>
        <w:pStyle w:val="a1"/>
        <w:ind w:right="-104"/>
      </w:pPr>
    </w:p>
    <w:p w:rsidR="0066671B" w:rsidRPr="007D7FB7" w:rsidRDefault="0066671B" w:rsidP="00920F3C">
      <w:pPr>
        <w:pStyle w:val="a1"/>
        <w:ind w:right="-104"/>
      </w:pPr>
    </w:p>
    <w:p w:rsidR="005F240F" w:rsidRDefault="009A1BDC" w:rsidP="00920F3C">
      <w:pPr>
        <w:pStyle w:val="111"/>
        <w:tabs>
          <w:tab w:val="left" w:pos="2520"/>
          <w:tab w:val="center" w:pos="5068"/>
        </w:tabs>
        <w:spacing w:before="63"/>
        <w:ind w:left="606" w:right="-104"/>
        <w:jc w:val="center"/>
      </w:pPr>
      <w:bookmarkStart w:id="99" w:name="_bookmark7"/>
      <w:bookmarkEnd w:id="99"/>
      <w:r w:rsidRPr="007D7FB7">
        <w:t xml:space="preserve">ФЕДЕРАЛЬНАЯ </w:t>
      </w:r>
      <w:r w:rsidRPr="007D7FB7">
        <w:tab/>
      </w:r>
      <w:r w:rsidR="00680195" w:rsidRPr="007D7FB7">
        <w:t>РАБОЧАЯ</w:t>
      </w:r>
      <w:r w:rsidR="00680195" w:rsidRPr="007D7FB7">
        <w:rPr>
          <w:spacing w:val="-7"/>
        </w:rPr>
        <w:t xml:space="preserve"> </w:t>
      </w:r>
      <w:r w:rsidR="00680195" w:rsidRPr="007D7FB7">
        <w:t>ПРОГРАММА</w:t>
      </w:r>
      <w:r w:rsidR="00680195" w:rsidRPr="007D7FB7">
        <w:rPr>
          <w:spacing w:val="-7"/>
        </w:rPr>
        <w:t xml:space="preserve"> </w:t>
      </w:r>
      <w:r w:rsidR="00680195" w:rsidRPr="007D7FB7">
        <w:t>ВОСПИТАНИЯ</w:t>
      </w:r>
    </w:p>
    <w:p w:rsidR="00794D8A" w:rsidRPr="007D7FB7" w:rsidRDefault="00794D8A" w:rsidP="00920F3C">
      <w:pPr>
        <w:pStyle w:val="111"/>
        <w:tabs>
          <w:tab w:val="left" w:pos="2520"/>
          <w:tab w:val="center" w:pos="5068"/>
        </w:tabs>
        <w:spacing w:before="63"/>
        <w:ind w:left="606" w:right="-104"/>
        <w:jc w:val="center"/>
      </w:pPr>
    </w:p>
    <w:p w:rsidR="005F240F" w:rsidRPr="007D7FB7" w:rsidRDefault="00680195" w:rsidP="00920F3C">
      <w:pPr>
        <w:pStyle w:val="a1"/>
        <w:ind w:left="353" w:right="-104" w:firstLine="540"/>
      </w:pPr>
      <w:r w:rsidRPr="007D7FB7">
        <w:t>Рабочая</w:t>
      </w:r>
      <w:r w:rsidRPr="007D7FB7">
        <w:rPr>
          <w:spacing w:val="1"/>
        </w:rPr>
        <w:t xml:space="preserve"> </w:t>
      </w:r>
      <w:r w:rsidRPr="007D7FB7">
        <w:t>программа</w:t>
      </w:r>
      <w:r w:rsidRPr="007D7FB7">
        <w:rPr>
          <w:spacing w:val="1"/>
        </w:rPr>
        <w:t xml:space="preserve"> </w:t>
      </w:r>
      <w:r w:rsidRPr="007D7FB7">
        <w:t>воспитания</w:t>
      </w:r>
      <w:r w:rsidRPr="007D7FB7">
        <w:rPr>
          <w:spacing w:val="1"/>
        </w:rPr>
        <w:t xml:space="preserve"> </w:t>
      </w:r>
      <w:r w:rsidRPr="007D7FB7">
        <w:t>направлена</w:t>
      </w:r>
      <w:r w:rsidRPr="007D7FB7">
        <w:rPr>
          <w:spacing w:val="1"/>
        </w:rPr>
        <w:t xml:space="preserve"> </w:t>
      </w:r>
      <w:r w:rsidRPr="007D7FB7">
        <w:t>на</w:t>
      </w:r>
      <w:r w:rsidRPr="007D7FB7">
        <w:rPr>
          <w:spacing w:val="1"/>
        </w:rPr>
        <w:t xml:space="preserve"> </w:t>
      </w:r>
      <w:r w:rsidRPr="007D7FB7">
        <w:t>развитие</w:t>
      </w:r>
      <w:r w:rsidRPr="007D7FB7">
        <w:rPr>
          <w:spacing w:val="1"/>
        </w:rPr>
        <w:t xml:space="preserve"> </w:t>
      </w:r>
      <w:r w:rsidRPr="007D7FB7">
        <w:t>личности</w:t>
      </w:r>
      <w:r w:rsidRPr="007D7FB7">
        <w:rPr>
          <w:spacing w:val="1"/>
        </w:rPr>
        <w:t xml:space="preserve"> </w:t>
      </w:r>
      <w:r w:rsidRPr="007D7FB7">
        <w:t>обучающихся, в том числе духовно-нравственное развитие,</w:t>
      </w:r>
      <w:r w:rsidRPr="007D7FB7">
        <w:rPr>
          <w:spacing w:val="60"/>
        </w:rPr>
        <w:t xml:space="preserve"> </w:t>
      </w:r>
      <w:r w:rsidRPr="007D7FB7">
        <w:t>укрепление психического здоровья</w:t>
      </w:r>
      <w:r w:rsidRPr="007D7FB7">
        <w:rPr>
          <w:spacing w:val="1"/>
        </w:rPr>
        <w:t xml:space="preserve"> </w:t>
      </w:r>
      <w:r w:rsidRPr="007D7FB7">
        <w:t>и физическое воспитание, достижение ими результатов освоения программы начального общего</w:t>
      </w:r>
      <w:r w:rsidRPr="007D7FB7">
        <w:rPr>
          <w:spacing w:val="-57"/>
        </w:rPr>
        <w:t xml:space="preserve"> </w:t>
      </w:r>
      <w:r w:rsidRPr="007D7FB7">
        <w:t>образования.</w:t>
      </w:r>
    </w:p>
    <w:p w:rsidR="005F240F" w:rsidRPr="007D7FB7" w:rsidRDefault="00680195" w:rsidP="00920F3C">
      <w:pPr>
        <w:pStyle w:val="a1"/>
        <w:spacing w:before="3"/>
        <w:ind w:left="893" w:right="-104" w:firstLine="0"/>
      </w:pPr>
      <w:r w:rsidRPr="007D7FB7">
        <w:t>Рабочая</w:t>
      </w:r>
      <w:r w:rsidRPr="007D7FB7">
        <w:rPr>
          <w:spacing w:val="-4"/>
        </w:rPr>
        <w:t xml:space="preserve"> </w:t>
      </w:r>
      <w:r w:rsidRPr="007D7FB7">
        <w:t>программа</w:t>
      </w:r>
      <w:r w:rsidRPr="007D7FB7">
        <w:rPr>
          <w:spacing w:val="-2"/>
        </w:rPr>
        <w:t xml:space="preserve"> </w:t>
      </w:r>
      <w:r w:rsidRPr="007D7FB7">
        <w:t>воспитания</w:t>
      </w:r>
      <w:r w:rsidRPr="007D7FB7">
        <w:rPr>
          <w:spacing w:val="-4"/>
        </w:rPr>
        <w:t xml:space="preserve"> </w:t>
      </w:r>
      <w:r w:rsidRPr="007D7FB7">
        <w:t>включет:</w:t>
      </w:r>
    </w:p>
    <w:p w:rsidR="005F240F" w:rsidRPr="007D7FB7" w:rsidRDefault="00680195" w:rsidP="007C0CB7">
      <w:pPr>
        <w:pStyle w:val="a7"/>
        <w:numPr>
          <w:ilvl w:val="1"/>
          <w:numId w:val="10"/>
        </w:numPr>
        <w:tabs>
          <w:tab w:val="left" w:pos="1424"/>
        </w:tabs>
        <w:spacing w:before="83"/>
        <w:ind w:left="1423" w:right="-104"/>
        <w:rPr>
          <w:sz w:val="24"/>
          <w:szCs w:val="24"/>
        </w:rPr>
      </w:pPr>
      <w:r w:rsidRPr="007D7FB7">
        <w:rPr>
          <w:sz w:val="24"/>
          <w:szCs w:val="24"/>
        </w:rPr>
        <w:t>Анализ</w:t>
      </w:r>
      <w:r w:rsidRPr="007D7FB7">
        <w:rPr>
          <w:spacing w:val="-3"/>
          <w:sz w:val="24"/>
          <w:szCs w:val="24"/>
        </w:rPr>
        <w:t xml:space="preserve"> </w:t>
      </w:r>
      <w:r w:rsidRPr="007D7FB7">
        <w:rPr>
          <w:sz w:val="24"/>
          <w:szCs w:val="24"/>
        </w:rPr>
        <w:t>воспитательного</w:t>
      </w:r>
      <w:r w:rsidRPr="007D7FB7">
        <w:rPr>
          <w:spacing w:val="-2"/>
          <w:sz w:val="24"/>
          <w:szCs w:val="24"/>
        </w:rPr>
        <w:t xml:space="preserve"> </w:t>
      </w:r>
      <w:r w:rsidRPr="007D7FB7">
        <w:rPr>
          <w:sz w:val="24"/>
          <w:szCs w:val="24"/>
        </w:rPr>
        <w:t>процесса</w:t>
      </w:r>
      <w:r w:rsidRPr="007D7FB7">
        <w:rPr>
          <w:spacing w:val="-3"/>
          <w:sz w:val="24"/>
          <w:szCs w:val="24"/>
        </w:rPr>
        <w:t xml:space="preserve"> </w:t>
      </w:r>
      <w:r w:rsidRPr="007D7FB7">
        <w:rPr>
          <w:sz w:val="24"/>
          <w:szCs w:val="24"/>
        </w:rPr>
        <w:t>в</w:t>
      </w:r>
      <w:r w:rsidRPr="007D7FB7">
        <w:rPr>
          <w:spacing w:val="-3"/>
          <w:sz w:val="24"/>
          <w:szCs w:val="24"/>
        </w:rPr>
        <w:t xml:space="preserve"> </w:t>
      </w:r>
      <w:r w:rsidRPr="007D7FB7">
        <w:rPr>
          <w:sz w:val="24"/>
          <w:szCs w:val="24"/>
        </w:rPr>
        <w:t>МКОУ «КРАСНОПАРТИЗАНСКАЯ СОШ»;</w:t>
      </w:r>
    </w:p>
    <w:p w:rsidR="005F240F" w:rsidRPr="007D7FB7" w:rsidRDefault="00680195" w:rsidP="007C0CB7">
      <w:pPr>
        <w:pStyle w:val="a7"/>
        <w:numPr>
          <w:ilvl w:val="1"/>
          <w:numId w:val="10"/>
        </w:numPr>
        <w:tabs>
          <w:tab w:val="left" w:pos="1424"/>
        </w:tabs>
        <w:spacing w:before="86"/>
        <w:ind w:left="1423" w:right="-104"/>
        <w:rPr>
          <w:sz w:val="24"/>
          <w:szCs w:val="24"/>
        </w:rPr>
      </w:pPr>
      <w:r w:rsidRPr="007D7FB7">
        <w:rPr>
          <w:sz w:val="24"/>
          <w:szCs w:val="24"/>
        </w:rPr>
        <w:t>Цель</w:t>
      </w:r>
      <w:r w:rsidRPr="007D7FB7">
        <w:rPr>
          <w:spacing w:val="-4"/>
          <w:sz w:val="24"/>
          <w:szCs w:val="24"/>
        </w:rPr>
        <w:t xml:space="preserve"> </w:t>
      </w:r>
      <w:r w:rsidRPr="007D7FB7">
        <w:rPr>
          <w:sz w:val="24"/>
          <w:szCs w:val="24"/>
        </w:rPr>
        <w:t>и</w:t>
      </w:r>
      <w:r w:rsidRPr="007D7FB7">
        <w:rPr>
          <w:spacing w:val="-3"/>
          <w:sz w:val="24"/>
          <w:szCs w:val="24"/>
        </w:rPr>
        <w:t xml:space="preserve"> </w:t>
      </w:r>
      <w:r w:rsidRPr="007D7FB7">
        <w:rPr>
          <w:sz w:val="24"/>
          <w:szCs w:val="24"/>
        </w:rPr>
        <w:t>задачи</w:t>
      </w:r>
      <w:r w:rsidRPr="007D7FB7">
        <w:rPr>
          <w:spacing w:val="-3"/>
          <w:sz w:val="24"/>
          <w:szCs w:val="24"/>
        </w:rPr>
        <w:t xml:space="preserve"> </w:t>
      </w:r>
      <w:r w:rsidRPr="007D7FB7">
        <w:rPr>
          <w:sz w:val="24"/>
          <w:szCs w:val="24"/>
        </w:rPr>
        <w:t>воспитания</w:t>
      </w:r>
      <w:r w:rsidRPr="007D7FB7">
        <w:rPr>
          <w:spacing w:val="-3"/>
          <w:sz w:val="24"/>
          <w:szCs w:val="24"/>
        </w:rPr>
        <w:t xml:space="preserve"> </w:t>
      </w:r>
      <w:r w:rsidRPr="007D7FB7">
        <w:rPr>
          <w:sz w:val="24"/>
          <w:szCs w:val="24"/>
        </w:rPr>
        <w:t>обучающихся;</w:t>
      </w:r>
    </w:p>
    <w:p w:rsidR="005F240F" w:rsidRPr="007D7FB7" w:rsidRDefault="00680195" w:rsidP="007C0CB7">
      <w:pPr>
        <w:pStyle w:val="a7"/>
        <w:numPr>
          <w:ilvl w:val="1"/>
          <w:numId w:val="10"/>
        </w:numPr>
        <w:tabs>
          <w:tab w:val="left" w:pos="1424"/>
        </w:tabs>
        <w:spacing w:before="3"/>
        <w:ind w:right="-104" w:hanging="360"/>
        <w:rPr>
          <w:sz w:val="24"/>
          <w:szCs w:val="24"/>
        </w:rPr>
      </w:pPr>
      <w:r w:rsidRPr="007D7FB7">
        <w:rPr>
          <w:sz w:val="24"/>
          <w:szCs w:val="24"/>
        </w:rPr>
        <w:t>Виды,</w:t>
      </w:r>
      <w:r w:rsidRPr="007D7FB7">
        <w:rPr>
          <w:spacing w:val="1"/>
          <w:sz w:val="24"/>
          <w:szCs w:val="24"/>
        </w:rPr>
        <w:t xml:space="preserve"> </w:t>
      </w:r>
      <w:r w:rsidRPr="007D7FB7">
        <w:rPr>
          <w:sz w:val="24"/>
          <w:szCs w:val="24"/>
        </w:rPr>
        <w:t>формы</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содержание</w:t>
      </w:r>
      <w:r w:rsidRPr="007D7FB7">
        <w:rPr>
          <w:spacing w:val="1"/>
          <w:sz w:val="24"/>
          <w:szCs w:val="24"/>
        </w:rPr>
        <w:t xml:space="preserve"> </w:t>
      </w:r>
      <w:r w:rsidRPr="007D7FB7">
        <w:rPr>
          <w:sz w:val="24"/>
          <w:szCs w:val="24"/>
        </w:rPr>
        <w:t>воспитательной</w:t>
      </w:r>
      <w:r w:rsidRPr="007D7FB7">
        <w:rPr>
          <w:spacing w:val="1"/>
          <w:sz w:val="24"/>
          <w:szCs w:val="24"/>
        </w:rPr>
        <w:t xml:space="preserve"> </w:t>
      </w:r>
      <w:r w:rsidRPr="007D7FB7">
        <w:rPr>
          <w:sz w:val="24"/>
          <w:szCs w:val="24"/>
        </w:rPr>
        <w:t>деятельности</w:t>
      </w:r>
      <w:r w:rsidRPr="007D7FB7">
        <w:rPr>
          <w:spacing w:val="1"/>
          <w:sz w:val="24"/>
          <w:szCs w:val="24"/>
        </w:rPr>
        <w:t xml:space="preserve"> </w:t>
      </w:r>
      <w:r w:rsidRPr="007D7FB7">
        <w:rPr>
          <w:sz w:val="24"/>
          <w:szCs w:val="24"/>
        </w:rPr>
        <w:t>с</w:t>
      </w:r>
      <w:r w:rsidRPr="007D7FB7">
        <w:rPr>
          <w:spacing w:val="1"/>
          <w:sz w:val="24"/>
          <w:szCs w:val="24"/>
        </w:rPr>
        <w:t xml:space="preserve"> </w:t>
      </w:r>
      <w:r w:rsidRPr="007D7FB7">
        <w:rPr>
          <w:sz w:val="24"/>
          <w:szCs w:val="24"/>
        </w:rPr>
        <w:t>учетом</w:t>
      </w:r>
      <w:r w:rsidRPr="007D7FB7">
        <w:rPr>
          <w:spacing w:val="60"/>
          <w:sz w:val="24"/>
          <w:szCs w:val="24"/>
        </w:rPr>
        <w:t xml:space="preserve"> </w:t>
      </w:r>
      <w:r w:rsidRPr="007D7FB7">
        <w:rPr>
          <w:sz w:val="24"/>
          <w:szCs w:val="24"/>
        </w:rPr>
        <w:t>специфики</w:t>
      </w:r>
      <w:r w:rsidRPr="007D7FB7">
        <w:rPr>
          <w:spacing w:val="1"/>
          <w:sz w:val="24"/>
          <w:szCs w:val="24"/>
        </w:rPr>
        <w:t xml:space="preserve"> </w:t>
      </w:r>
      <w:r w:rsidR="00E81AE9" w:rsidRPr="007D7FB7">
        <w:rPr>
          <w:sz w:val="24"/>
          <w:szCs w:val="24"/>
        </w:rPr>
        <w:t>школы</w:t>
      </w:r>
      <w:r w:rsidRPr="007D7FB7">
        <w:rPr>
          <w:sz w:val="24"/>
          <w:szCs w:val="24"/>
        </w:rPr>
        <w:t>,</w:t>
      </w:r>
      <w:r w:rsidRPr="007D7FB7">
        <w:rPr>
          <w:spacing w:val="-2"/>
          <w:sz w:val="24"/>
          <w:szCs w:val="24"/>
        </w:rPr>
        <w:t xml:space="preserve"> </w:t>
      </w:r>
      <w:r w:rsidRPr="007D7FB7">
        <w:rPr>
          <w:sz w:val="24"/>
          <w:szCs w:val="24"/>
        </w:rPr>
        <w:t>интересов</w:t>
      </w:r>
      <w:r w:rsidRPr="007D7FB7">
        <w:rPr>
          <w:spacing w:val="-1"/>
          <w:sz w:val="24"/>
          <w:szCs w:val="24"/>
        </w:rPr>
        <w:t xml:space="preserve"> </w:t>
      </w:r>
      <w:r w:rsidRPr="007D7FB7">
        <w:rPr>
          <w:sz w:val="24"/>
          <w:szCs w:val="24"/>
        </w:rPr>
        <w:t>субъектов</w:t>
      </w:r>
      <w:r w:rsidRPr="007D7FB7">
        <w:rPr>
          <w:spacing w:val="-1"/>
          <w:sz w:val="24"/>
          <w:szCs w:val="24"/>
        </w:rPr>
        <w:t xml:space="preserve"> </w:t>
      </w:r>
      <w:r w:rsidRPr="007D7FB7">
        <w:rPr>
          <w:sz w:val="24"/>
          <w:szCs w:val="24"/>
        </w:rPr>
        <w:t>воспитания,</w:t>
      </w:r>
      <w:r w:rsidRPr="007D7FB7">
        <w:rPr>
          <w:spacing w:val="-3"/>
          <w:sz w:val="24"/>
          <w:szCs w:val="24"/>
        </w:rPr>
        <w:t xml:space="preserve"> </w:t>
      </w:r>
      <w:r w:rsidRPr="007D7FB7">
        <w:rPr>
          <w:sz w:val="24"/>
          <w:szCs w:val="24"/>
        </w:rPr>
        <w:t>тематики</w:t>
      </w:r>
      <w:r w:rsidRPr="007D7FB7">
        <w:rPr>
          <w:spacing w:val="2"/>
          <w:sz w:val="24"/>
          <w:szCs w:val="24"/>
        </w:rPr>
        <w:t xml:space="preserve"> </w:t>
      </w:r>
      <w:r w:rsidRPr="007D7FB7">
        <w:rPr>
          <w:sz w:val="24"/>
          <w:szCs w:val="24"/>
        </w:rPr>
        <w:t>учебных модулей;</w:t>
      </w:r>
    </w:p>
    <w:p w:rsidR="005F240F" w:rsidRPr="007D7FB7" w:rsidRDefault="00680195" w:rsidP="007C0CB7">
      <w:pPr>
        <w:pStyle w:val="a7"/>
        <w:numPr>
          <w:ilvl w:val="1"/>
          <w:numId w:val="10"/>
        </w:numPr>
        <w:tabs>
          <w:tab w:val="left" w:pos="1424"/>
        </w:tabs>
        <w:spacing w:before="5"/>
        <w:ind w:right="-104" w:hanging="360"/>
        <w:rPr>
          <w:sz w:val="24"/>
          <w:szCs w:val="24"/>
        </w:rPr>
      </w:pPr>
      <w:r w:rsidRPr="007D7FB7">
        <w:rPr>
          <w:sz w:val="24"/>
          <w:szCs w:val="24"/>
        </w:rPr>
        <w:t>Систему</w:t>
      </w:r>
      <w:r w:rsidRPr="007D7FB7">
        <w:rPr>
          <w:spacing w:val="1"/>
          <w:sz w:val="24"/>
          <w:szCs w:val="24"/>
        </w:rPr>
        <w:t xml:space="preserve"> </w:t>
      </w:r>
      <w:r w:rsidRPr="007D7FB7">
        <w:rPr>
          <w:sz w:val="24"/>
          <w:szCs w:val="24"/>
        </w:rPr>
        <w:t>поощрения</w:t>
      </w:r>
      <w:r w:rsidRPr="007D7FB7">
        <w:rPr>
          <w:spacing w:val="1"/>
          <w:sz w:val="24"/>
          <w:szCs w:val="24"/>
        </w:rPr>
        <w:t xml:space="preserve"> </w:t>
      </w:r>
      <w:r w:rsidRPr="007D7FB7">
        <w:rPr>
          <w:sz w:val="24"/>
          <w:szCs w:val="24"/>
        </w:rPr>
        <w:t>социальной</w:t>
      </w:r>
      <w:r w:rsidRPr="007D7FB7">
        <w:rPr>
          <w:spacing w:val="1"/>
          <w:sz w:val="24"/>
          <w:szCs w:val="24"/>
        </w:rPr>
        <w:t xml:space="preserve"> </w:t>
      </w:r>
      <w:r w:rsidRPr="007D7FB7">
        <w:rPr>
          <w:sz w:val="24"/>
          <w:szCs w:val="24"/>
        </w:rPr>
        <w:t>успешности</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проявлений</w:t>
      </w:r>
      <w:r w:rsidRPr="007D7FB7">
        <w:rPr>
          <w:spacing w:val="1"/>
          <w:sz w:val="24"/>
          <w:szCs w:val="24"/>
        </w:rPr>
        <w:t xml:space="preserve"> </w:t>
      </w:r>
      <w:r w:rsidRPr="007D7FB7">
        <w:rPr>
          <w:sz w:val="24"/>
          <w:szCs w:val="24"/>
        </w:rPr>
        <w:t>активной</w:t>
      </w:r>
      <w:r w:rsidRPr="007D7FB7">
        <w:rPr>
          <w:spacing w:val="1"/>
          <w:sz w:val="24"/>
          <w:szCs w:val="24"/>
        </w:rPr>
        <w:t xml:space="preserve"> </w:t>
      </w:r>
      <w:r w:rsidRPr="007D7FB7">
        <w:rPr>
          <w:sz w:val="24"/>
          <w:szCs w:val="24"/>
        </w:rPr>
        <w:t>жизненной</w:t>
      </w:r>
      <w:r w:rsidRPr="007D7FB7">
        <w:rPr>
          <w:spacing w:val="1"/>
          <w:sz w:val="24"/>
          <w:szCs w:val="24"/>
        </w:rPr>
        <w:t xml:space="preserve"> </w:t>
      </w:r>
      <w:r w:rsidRPr="007D7FB7">
        <w:rPr>
          <w:sz w:val="24"/>
          <w:szCs w:val="24"/>
        </w:rPr>
        <w:t>позиции</w:t>
      </w:r>
      <w:r w:rsidRPr="007D7FB7">
        <w:rPr>
          <w:spacing w:val="-1"/>
          <w:sz w:val="24"/>
          <w:szCs w:val="24"/>
        </w:rPr>
        <w:t xml:space="preserve"> </w:t>
      </w:r>
      <w:r w:rsidRPr="007D7FB7">
        <w:rPr>
          <w:sz w:val="24"/>
          <w:szCs w:val="24"/>
        </w:rPr>
        <w:t>обучающихся.</w:t>
      </w:r>
    </w:p>
    <w:p w:rsidR="005F240F" w:rsidRPr="007D7FB7" w:rsidRDefault="00680195" w:rsidP="00920F3C">
      <w:pPr>
        <w:pStyle w:val="a1"/>
        <w:ind w:left="353" w:right="-104" w:firstLine="540"/>
      </w:pPr>
      <w:r w:rsidRPr="007D7FB7">
        <w:t>Рабочая</w:t>
      </w:r>
      <w:r w:rsidRPr="007D7FB7">
        <w:rPr>
          <w:spacing w:val="1"/>
        </w:rPr>
        <w:t xml:space="preserve"> </w:t>
      </w:r>
      <w:r w:rsidRPr="007D7FB7">
        <w:t>программа</w:t>
      </w:r>
      <w:r w:rsidRPr="007D7FB7">
        <w:rPr>
          <w:spacing w:val="1"/>
        </w:rPr>
        <w:t xml:space="preserve"> </w:t>
      </w:r>
      <w:r w:rsidRPr="007D7FB7">
        <w:t>воспитания</w:t>
      </w:r>
      <w:r w:rsidRPr="007D7FB7">
        <w:rPr>
          <w:spacing w:val="1"/>
        </w:rPr>
        <w:t xml:space="preserve"> </w:t>
      </w:r>
      <w:r w:rsidRPr="007D7FB7">
        <w:t>реализуется</w:t>
      </w:r>
      <w:r w:rsidRPr="007D7FB7">
        <w:rPr>
          <w:spacing w:val="1"/>
        </w:rPr>
        <w:t xml:space="preserve"> </w:t>
      </w:r>
      <w:r w:rsidRPr="007D7FB7">
        <w:t>в</w:t>
      </w:r>
      <w:r w:rsidRPr="007D7FB7">
        <w:rPr>
          <w:spacing w:val="1"/>
        </w:rPr>
        <w:t xml:space="preserve"> </w:t>
      </w:r>
      <w:r w:rsidRPr="007D7FB7">
        <w:t>единстве</w:t>
      </w:r>
      <w:r w:rsidRPr="007D7FB7">
        <w:rPr>
          <w:spacing w:val="1"/>
        </w:rPr>
        <w:t xml:space="preserve"> </w:t>
      </w:r>
      <w:r w:rsidRPr="007D7FB7">
        <w:t>урочной</w:t>
      </w:r>
      <w:r w:rsidRPr="007D7FB7">
        <w:rPr>
          <w:spacing w:val="1"/>
        </w:rPr>
        <w:t xml:space="preserve"> </w:t>
      </w:r>
      <w:r w:rsidRPr="007D7FB7">
        <w:t>и</w:t>
      </w:r>
      <w:r w:rsidRPr="007D7FB7">
        <w:rPr>
          <w:spacing w:val="1"/>
        </w:rPr>
        <w:t xml:space="preserve"> </w:t>
      </w:r>
      <w:r w:rsidRPr="007D7FB7">
        <w:t>внеурочной</w:t>
      </w:r>
      <w:r w:rsidRPr="007D7FB7">
        <w:rPr>
          <w:spacing w:val="1"/>
        </w:rPr>
        <w:t xml:space="preserve"> </w:t>
      </w:r>
      <w:r w:rsidRPr="007D7FB7">
        <w:t>деятельности, осуществляемой МКОУ «КРАСНОПАРТИЗАНСКАЯ СОШ» совместно с семьей и другими институтами</w:t>
      </w:r>
      <w:r w:rsidRPr="007D7FB7">
        <w:rPr>
          <w:spacing w:val="1"/>
        </w:rPr>
        <w:t xml:space="preserve"> </w:t>
      </w:r>
      <w:r w:rsidRPr="007D7FB7">
        <w:t>воспитания.</w:t>
      </w:r>
    </w:p>
    <w:p w:rsidR="005F240F" w:rsidRPr="007D7FB7" w:rsidRDefault="00680195" w:rsidP="00920F3C">
      <w:pPr>
        <w:pStyle w:val="a1"/>
        <w:ind w:left="353" w:right="-104" w:firstLine="540"/>
      </w:pPr>
      <w:r w:rsidRPr="007D7FB7">
        <w:t>Рабочая программа воспитания предусматривает приобщение обучающихся к российским</w:t>
      </w:r>
      <w:r w:rsidRPr="007D7FB7">
        <w:rPr>
          <w:spacing w:val="1"/>
        </w:rPr>
        <w:t xml:space="preserve"> </w:t>
      </w:r>
      <w:r w:rsidRPr="007D7FB7">
        <w:t>традиционным духовным ценностям, включая культурные ценности своей этнической группы,</w:t>
      </w:r>
      <w:r w:rsidRPr="007D7FB7">
        <w:rPr>
          <w:spacing w:val="1"/>
        </w:rPr>
        <w:t xml:space="preserve"> </w:t>
      </w:r>
      <w:r w:rsidRPr="007D7FB7">
        <w:t>правилам</w:t>
      </w:r>
      <w:r w:rsidRPr="007D7FB7">
        <w:rPr>
          <w:spacing w:val="-2"/>
        </w:rPr>
        <w:t xml:space="preserve"> </w:t>
      </w:r>
      <w:r w:rsidRPr="007D7FB7">
        <w:t>и нормам</w:t>
      </w:r>
      <w:r w:rsidRPr="007D7FB7">
        <w:rPr>
          <w:spacing w:val="-1"/>
        </w:rPr>
        <w:t xml:space="preserve"> </w:t>
      </w:r>
      <w:r w:rsidRPr="007D7FB7">
        <w:t>поведения в</w:t>
      </w:r>
      <w:r w:rsidRPr="007D7FB7">
        <w:rPr>
          <w:spacing w:val="-2"/>
        </w:rPr>
        <w:t xml:space="preserve"> </w:t>
      </w:r>
      <w:r w:rsidRPr="007D7FB7">
        <w:t>российском</w:t>
      </w:r>
      <w:r w:rsidRPr="007D7FB7">
        <w:rPr>
          <w:spacing w:val="-1"/>
        </w:rPr>
        <w:t xml:space="preserve"> </w:t>
      </w:r>
      <w:r w:rsidRPr="007D7FB7">
        <w:t>обществе.</w:t>
      </w:r>
    </w:p>
    <w:p w:rsidR="005F240F" w:rsidRPr="007D7FB7" w:rsidRDefault="005F240F" w:rsidP="00920F3C">
      <w:pPr>
        <w:ind w:right="-104"/>
        <w:jc w:val="both"/>
        <w:rPr>
          <w:sz w:val="24"/>
          <w:szCs w:val="24"/>
        </w:rPr>
      </w:pPr>
    </w:p>
    <w:p w:rsidR="00026BF3" w:rsidRPr="007D7FB7" w:rsidRDefault="00026BF3" w:rsidP="007C0CB7">
      <w:pPr>
        <w:widowControl/>
        <w:numPr>
          <w:ilvl w:val="0"/>
          <w:numId w:val="56"/>
        </w:numPr>
        <w:shd w:val="clear" w:color="auto" w:fill="FFFFFF"/>
        <w:autoSpaceDE/>
        <w:autoSpaceDN/>
        <w:spacing w:after="150"/>
        <w:ind w:right="-104"/>
        <w:jc w:val="both"/>
        <w:rPr>
          <w:sz w:val="24"/>
          <w:szCs w:val="24"/>
          <w:lang w:eastAsia="ru-RU"/>
        </w:rPr>
      </w:pPr>
      <w:r w:rsidRPr="007D7FB7">
        <w:rPr>
          <w:b/>
          <w:bCs/>
          <w:sz w:val="24"/>
          <w:szCs w:val="24"/>
          <w:lang w:eastAsia="ru-RU"/>
        </w:rPr>
        <w:t>ПОЯСНИТЕЛЬНАЯ ЗАПИСКА</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Программа воспитания МКОУ «Краснопартизанская СОШ» разработана в соответствии с методическими рекомендациями «Примерная программа воспитания», утвержденная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Воспитательная программа является обязательной частью основных образовательных программ МКОУ «Краснопартизанская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Программа воспитания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Данная программа воспитания показывает систему работы с обучающимися в школе.</w:t>
      </w:r>
    </w:p>
    <w:p w:rsidR="00026BF3" w:rsidRPr="007D7FB7" w:rsidRDefault="00026BF3" w:rsidP="00920F3C">
      <w:pPr>
        <w:shd w:val="clear" w:color="auto" w:fill="FFFFFF"/>
        <w:spacing w:after="150"/>
        <w:ind w:right="-104"/>
        <w:jc w:val="both"/>
        <w:rPr>
          <w:sz w:val="24"/>
          <w:szCs w:val="24"/>
          <w:lang w:eastAsia="ru-RU"/>
        </w:rPr>
      </w:pPr>
    </w:p>
    <w:p w:rsidR="00026BF3" w:rsidRPr="007D7FB7" w:rsidRDefault="00026BF3" w:rsidP="00920F3C">
      <w:pPr>
        <w:shd w:val="clear" w:color="auto" w:fill="FFFFFF"/>
        <w:spacing w:after="150"/>
        <w:ind w:right="-104"/>
        <w:jc w:val="both"/>
        <w:rPr>
          <w:sz w:val="24"/>
          <w:szCs w:val="24"/>
          <w:lang w:eastAsia="ru-RU"/>
        </w:rPr>
      </w:pPr>
      <w:r w:rsidRPr="007D7FB7">
        <w:rPr>
          <w:b/>
          <w:bCs/>
          <w:sz w:val="24"/>
          <w:szCs w:val="24"/>
          <w:lang w:eastAsia="ru-RU"/>
        </w:rPr>
        <w:t xml:space="preserve">2. </w:t>
      </w:r>
      <w:r w:rsidRPr="007D7FB7">
        <w:rPr>
          <w:sz w:val="24"/>
          <w:szCs w:val="24"/>
          <w:lang w:eastAsia="ru-RU"/>
        </w:rPr>
        <w:t xml:space="preserve"> </w:t>
      </w:r>
      <w:r w:rsidRPr="007D7FB7">
        <w:rPr>
          <w:b/>
          <w:sz w:val="24"/>
          <w:szCs w:val="24"/>
          <w:lang w:eastAsia="ru-RU"/>
        </w:rPr>
        <w:t xml:space="preserve">АНАЛИЗ </w:t>
      </w:r>
      <w:r w:rsidRPr="007D7FB7">
        <w:rPr>
          <w:b/>
          <w:bCs/>
          <w:sz w:val="24"/>
          <w:szCs w:val="24"/>
          <w:lang w:eastAsia="ru-RU"/>
        </w:rPr>
        <w:t>ВОСПИТАТЕЛЬНОГО ПРОЦЕССА В ОРГАНИЗАЦИИ</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lastRenderedPageBreak/>
        <w:t>МКОУ «Краснопартизанская сош» является средней общеобразовательной школой, численность обучающихся составляет чуть больше ста человек, численность педагогического коллектива – 12 человек. Обучение ведётся с 1 по 11 класс по трем уровням образования: начальное общее образование, основное общее образование, среднее общее образование. МКОУ «Краснопартизанская сош» - это сельская школа, на территории села нет спортивной школы и школы искусств. Нет ставки психолога, качество сети Интернет невысокое и др. Данные факторы не могут не вносить особенности в воспитательный процесс. Но следствием этого являются и положительные стороны.</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Сельская школа является не только образовательным, но и культурным центром села.</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Круг общения детей здесь не столь обширен, но само общение отличается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родились в нашем поселке, учились в этой школе, или прожили здесь значительную часть своей жизни.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В процессе воспитания школа тесно сотрудничает с  Домом культуры, сельской библиотекой, администрацией  сельского совета, КДН и ЗП, ПДН ОВД Алейского района. Принимаем участие в проектах, конкурсах и мероприятиях различного уровня.</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Процесс воспитания основывается на следующих принципах взаимодействия педагогов и школьников:</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 ориентир на создание психологически - комфортной среды для каждого ребенка и взрослого, без которой невозможно конструктивное взаимодействие школьников и педагогов;</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 организация основных совместных дел школьников и педагогов как предмета совместной заботы и взрослых, и детей;</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 системность, целесообразность и нешаблонность воспитания как условия его эффективности.</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Основными традициями воспитания в образовательной организации являются следующие:</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 ключевые общешкольные дела, через которые осуществляется интеграция воспитательных усилий педагогов;</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lastRenderedPageBreak/>
        <w:t>-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26BF3" w:rsidRPr="007D7FB7" w:rsidRDefault="00026BF3" w:rsidP="00920F3C">
      <w:pPr>
        <w:shd w:val="clear" w:color="auto" w:fill="FFFFFF"/>
        <w:spacing w:after="150"/>
        <w:ind w:right="-104"/>
        <w:jc w:val="both"/>
        <w:rPr>
          <w:sz w:val="24"/>
          <w:szCs w:val="24"/>
          <w:lang w:eastAsia="ru-RU"/>
        </w:rPr>
      </w:pPr>
      <w:r w:rsidRPr="007D7FB7">
        <w:rPr>
          <w:sz w:val="24"/>
          <w:szCs w:val="24"/>
          <w:lang w:eastAsia="ru-RU"/>
        </w:rPr>
        <w:t>-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026BF3" w:rsidRPr="007D7FB7" w:rsidRDefault="00026BF3" w:rsidP="00920F3C">
      <w:pPr>
        <w:shd w:val="clear" w:color="auto" w:fill="FFFFFF"/>
        <w:spacing w:after="150"/>
        <w:ind w:right="-104"/>
        <w:jc w:val="both"/>
        <w:rPr>
          <w:bCs/>
          <w:sz w:val="24"/>
          <w:szCs w:val="24"/>
          <w:lang w:eastAsia="ru-RU"/>
        </w:rPr>
      </w:pPr>
      <w:r w:rsidRPr="007D7FB7">
        <w:rPr>
          <w:b/>
          <w:bCs/>
          <w:i/>
          <w:sz w:val="24"/>
          <w:szCs w:val="24"/>
          <w:lang w:eastAsia="ru-RU"/>
        </w:rPr>
        <w:t>Анализ воспитательного процесса и результатов воспитания</w:t>
      </w:r>
      <w:r w:rsidRPr="007D7FB7">
        <w:rPr>
          <w:bCs/>
          <w:sz w:val="24"/>
          <w:szCs w:val="24"/>
          <w:lang w:eastAsia="ru-RU"/>
        </w:rPr>
        <w:t xml:space="preserve">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специалистов. Планирование анализа воспитательного процесса и результатов воспитания включается в календарный план воспитательной работы.</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sz w:val="24"/>
          <w:szCs w:val="24"/>
        </w:rPr>
        <w:t>Основные принципы анализа воспитательной работы</w:t>
      </w:r>
      <w:r w:rsidRPr="007D7FB7">
        <w:rPr>
          <w:rFonts w:ascii="Times New Roman" w:hAnsi="Times New Roman"/>
          <w:sz w:val="24"/>
          <w:szCs w:val="24"/>
        </w:rPr>
        <w:t>:</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взаимное уважение всех участников образовательных отношений;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sz w:val="24"/>
          <w:szCs w:val="24"/>
        </w:rPr>
        <w:t>Основные направления анализа воспитательного процесса</w:t>
      </w:r>
      <w:r w:rsidRPr="007D7FB7">
        <w:rPr>
          <w:rFonts w:ascii="Times New Roman" w:hAnsi="Times New Roman"/>
          <w:sz w:val="24"/>
          <w:szCs w:val="24"/>
        </w:rPr>
        <w:t xml:space="preserve"> :</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2. Состояние организуемой совместной деятельности обучающихся и взрослых.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lastRenderedPageBreak/>
        <w:t>-проводимых общешкольных основных дел, мероприятий;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-деятельности классных руководителей и их классов;</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-реализации воспитательного потенциала урочной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-организуемой внеурочной деятельности обучающихся;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-внешкольных мероприятий;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-создания и поддержки воспитывающей предметно-пространственной среды;</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-взаимодействия с родительским сообществом; -внешкольных мероприятий;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-деятельности ученического самоуправления;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-деятельности по профилактике и безопасности;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-реализации потенциала социального партнерства;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-деятельности по профориентации обучающихся;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-действующих в школе детских общественных объединений;</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Итогом анализа воспитательного процесса является перечень выявленных проблем, над решением которых предстоит работать педагогическому коллективу. Итоги 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026BF3" w:rsidRPr="007D7FB7" w:rsidRDefault="00026BF3" w:rsidP="00920F3C">
      <w:pPr>
        <w:shd w:val="clear" w:color="auto" w:fill="FFFFFF"/>
        <w:spacing w:after="150"/>
        <w:ind w:right="-104"/>
        <w:jc w:val="both"/>
        <w:rPr>
          <w:sz w:val="24"/>
          <w:szCs w:val="24"/>
          <w:lang w:eastAsia="ru-RU"/>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3. ЦЕЛЬ И ЗАДАЧИ ВОСПИТАНИЯ</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w:t>
      </w:r>
      <w:r w:rsidRPr="007D7FB7">
        <w:rPr>
          <w:rFonts w:ascii="Times New Roman" w:hAnsi="Times New Roman"/>
          <w:i/>
          <w:iCs/>
          <w:sz w:val="24"/>
          <w:szCs w:val="24"/>
        </w:rPr>
        <w:t>цель воспитания</w:t>
      </w:r>
      <w:r w:rsidRPr="007D7FB7">
        <w:rPr>
          <w:rFonts w:ascii="Times New Roman" w:hAnsi="Times New Roman"/>
          <w:sz w:val="24"/>
          <w:szCs w:val="24"/>
        </w:rPr>
        <w:t> в школе – личностное развитие школьников, проявляющееся: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1) в усвоении ими знаний основных норм, которые общество выработало на основе этих ценностей (т.е. в усвоении ими социально значимых знаний);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2) в развитии их позитивных отношений к этим общественным ценностям (т.е. в развитии их социально значимых отношений);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w:t>
      </w:r>
      <w:r w:rsidRPr="007D7FB7">
        <w:rPr>
          <w:rFonts w:ascii="Times New Roman" w:hAnsi="Times New Roman"/>
          <w:i/>
          <w:iCs/>
          <w:sz w:val="24"/>
          <w:szCs w:val="24"/>
        </w:rPr>
        <w:t>приоритеты</w:t>
      </w:r>
      <w:r w:rsidRPr="007D7FB7">
        <w:rPr>
          <w:rFonts w:ascii="Times New Roman" w:hAnsi="Times New Roman"/>
          <w:sz w:val="24"/>
          <w:szCs w:val="24"/>
        </w:rPr>
        <w:t>, соответствующие трем уровням общего образования: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1.</w:t>
      </w:r>
      <w:r w:rsidRPr="007D7FB7">
        <w:rPr>
          <w:rFonts w:ascii="Times New Roman" w:hAnsi="Times New Roman"/>
          <w:sz w:val="24"/>
          <w:szCs w:val="24"/>
        </w:rPr>
        <w:t> В воспитании детей младшего школьного возраста (</w:t>
      </w:r>
      <w:r w:rsidRPr="007D7FB7">
        <w:rPr>
          <w:rFonts w:ascii="Times New Roman" w:hAnsi="Times New Roman"/>
          <w:b/>
          <w:i/>
          <w:iCs/>
          <w:sz w:val="24"/>
          <w:szCs w:val="24"/>
        </w:rPr>
        <w:t>уровень начального общего образования</w:t>
      </w:r>
      <w:r w:rsidRPr="007D7FB7">
        <w:rPr>
          <w:rFonts w:ascii="Times New Roman" w:hAnsi="Times New Roman"/>
          <w:sz w:val="24"/>
          <w:szCs w:val="24"/>
        </w:rPr>
        <w:t>)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К наиболее важным из них относятся следующие: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знать и любить свою Родину – свой родной дом, двор, улицу, село, свою страну;</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проявлять миролюбие — не затевать конфликтов и стремиться решать спорные вопросы, не прибегая к силе;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стремиться узнавать что-то новое, проявлять любознательность, ценить знания;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быть вежливым и опрятным, скромным и приветливым;</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lastRenderedPageBreak/>
        <w:t>- соблюдать правила личной гигиены, режим дня, вести здоровый образ жизни;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2.</w:t>
      </w:r>
      <w:r w:rsidRPr="007D7FB7">
        <w:rPr>
          <w:rFonts w:ascii="Times New Roman" w:hAnsi="Times New Roman"/>
          <w:sz w:val="24"/>
          <w:szCs w:val="24"/>
        </w:rPr>
        <w:t> В воспитании детей подросткового возраста (</w:t>
      </w:r>
      <w:r w:rsidRPr="007D7FB7">
        <w:rPr>
          <w:rFonts w:ascii="Times New Roman" w:hAnsi="Times New Roman"/>
          <w:b/>
          <w:i/>
          <w:iCs/>
          <w:sz w:val="24"/>
          <w:szCs w:val="24"/>
        </w:rPr>
        <w:t>уровень основного общего образования</w:t>
      </w:r>
      <w:r w:rsidRPr="007D7FB7">
        <w:rPr>
          <w:rFonts w:ascii="Times New Roman" w:hAnsi="Times New Roman"/>
          <w:sz w:val="24"/>
          <w:szCs w:val="24"/>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к семье как главной опоре в жизни человека и источнику его счастья;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к здоровью как залогу долгой и активной жизни человека, его хорошего настроения и оптимистичного взгляда на мир;</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к самим себе как хозяевам своей судьбы, самоопределяющимся и самореализующимся личностям, отвечающим за свое собственное будущее.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3</w:t>
      </w:r>
      <w:r w:rsidRPr="007D7FB7">
        <w:rPr>
          <w:rFonts w:ascii="Times New Roman" w:hAnsi="Times New Roman"/>
          <w:sz w:val="24"/>
          <w:szCs w:val="24"/>
        </w:rPr>
        <w:t>. В воспитании детей юношеского возраста (</w:t>
      </w:r>
      <w:r w:rsidRPr="007D7FB7">
        <w:rPr>
          <w:rFonts w:ascii="Times New Roman" w:hAnsi="Times New Roman"/>
          <w:b/>
          <w:i/>
          <w:iCs/>
          <w:sz w:val="24"/>
          <w:szCs w:val="24"/>
        </w:rPr>
        <w:t>уровень среднего общего образования</w:t>
      </w:r>
      <w:r w:rsidRPr="007D7FB7">
        <w:rPr>
          <w:rFonts w:ascii="Times New Roman" w:hAnsi="Times New Roman"/>
          <w:sz w:val="24"/>
          <w:szCs w:val="24"/>
        </w:rPr>
        <w:t>) таким приоритетом является создание благоприятных условий для приобретения школьниками опыта осуществления социально значимых дел.</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опыт дел, направленных на заботу о своей семье, родных и близких;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трудовой опыт, опыт участия в производственной практике;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опыт дел, направленных на пользу своему родному селу, стране в целом, опыт деятельного выражения собственной гражданской позиции;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опыт природоохранных дел;</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lastRenderedPageBreak/>
        <w:t>- опыт разрешения возникающих конфликтных ситуаций в школе, дома или на улице;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опыт самостоятельного приобретения новых знаний, проведения научных исследований, опыт проектной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опыт ведения здорового образа жизни и заботы о здоровье других людей;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опыт оказания помощи окружающим, заботы о малышах или пожилых людях, волонтерский опыт;</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опыт самопознания и самоанализа, опыт социально приемлемого самовыражения и самореализации.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Достижению поставленной цели воспитания школьников способствует решение следующих основных </w:t>
      </w:r>
      <w:r w:rsidRPr="007D7FB7">
        <w:rPr>
          <w:rFonts w:ascii="Times New Roman" w:hAnsi="Times New Roman"/>
          <w:b/>
          <w:i/>
          <w:iCs/>
          <w:sz w:val="24"/>
          <w:szCs w:val="24"/>
        </w:rPr>
        <w:t>задач</w:t>
      </w:r>
      <w:r w:rsidRPr="007D7FB7">
        <w:rPr>
          <w:rFonts w:ascii="Times New Roman" w:hAnsi="Times New Roman"/>
          <w:b/>
          <w:sz w:val="24"/>
          <w:szCs w:val="24"/>
        </w:rPr>
        <w:t>:</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инициировать и поддерживать ученическое самоуправление – как на уровне школы, так и на уровне классных сообществ;</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поддерживать деятельность функционирующих на базе школы детских общественных объединений и организаций;</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организовывать для школьников экскурсии, экспедиции, походы и реализовывать их воспитательный потенциал;</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организовывать профориентационную работу со школьниками;</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организовать работу школьных медиа, реализовывать их воспитательный потенциал;</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развивать предметно-эстетическую среду школы и реализовывать ее воспитательные возможности;</w:t>
      </w:r>
    </w:p>
    <w:p w:rsidR="00026BF3" w:rsidRPr="007D7FB7" w:rsidRDefault="00026BF3" w:rsidP="007C0CB7">
      <w:pPr>
        <w:pStyle w:val="ab"/>
        <w:numPr>
          <w:ilvl w:val="0"/>
          <w:numId w:val="58"/>
        </w:numPr>
        <w:ind w:right="-104"/>
        <w:jc w:val="both"/>
        <w:rPr>
          <w:rFonts w:ascii="Times New Roman" w:hAnsi="Times New Roman"/>
          <w:sz w:val="24"/>
          <w:szCs w:val="24"/>
        </w:rPr>
      </w:pPr>
      <w:r w:rsidRPr="007D7FB7">
        <w:rPr>
          <w:rFonts w:ascii="Times New Roman" w:hAnsi="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26BF3" w:rsidRPr="007D7FB7" w:rsidRDefault="00026BF3" w:rsidP="00920F3C">
      <w:pPr>
        <w:shd w:val="clear" w:color="auto" w:fill="FFFFFF"/>
        <w:spacing w:after="150"/>
        <w:ind w:right="-104"/>
        <w:jc w:val="both"/>
        <w:rPr>
          <w:sz w:val="24"/>
          <w:szCs w:val="24"/>
          <w:lang w:eastAsia="ru-RU"/>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4. ВИДЫ, ФОРМЫ И СОДЕРЖАНИЕ ДЕЯТЕЛЬНОСТИ</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4.1. Модуль «Ключевые общешкольные дела»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Для этого в Школе используются следующие формы работы</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На внешкольном уровне: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b/>
          <w:i/>
          <w:sz w:val="24"/>
          <w:szCs w:val="24"/>
        </w:rPr>
        <w:lastRenderedPageBreak/>
        <w:t>социальные проекты</w:t>
      </w:r>
      <w:r w:rsidRPr="007D7FB7">
        <w:rPr>
          <w:rFonts w:ascii="Times New Roman" w:hAnsi="Times New Roman"/>
          <w:sz w:val="24"/>
          <w:szCs w:val="24"/>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-патриотическая акция «Бессмертный полк» (проект запущен по инициативе и при непосредственном участии Школы, с 9 мая 2010 года шествие жителей села с портретами ветеранов Великой Отечественной войны проходит ежегодно);</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-экологическая акция «Чистый двор» (в наведении порядка около школы, а также на территории села и сельского стадиона активно участвуют учащиеся школы);</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-экологическая акция «Чистый памятник» (в течение года, особенно в зимний и весенний период, убираем территорию около Мемориала Славы и памятника погибшим в годы Великой Отечественной войны);</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акция «Поздравление ветерана - учителя на дому» (учащиеся поздравляют учителей-ветеранов с Днем Учителя, изготавливают поздравительные открытки, поют песни, читают стихи для педагогов);</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акция «С добротой и любовью» (учащиеся поздравляют пожилых людей с Днем Пожилого Человека, оформляют открытки с поздравлениями, поют песни, читают стихи для бабушек и дедушек);</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b/>
          <w:i/>
          <w:sz w:val="24"/>
          <w:szCs w:val="24"/>
        </w:rPr>
        <w:t>открытые дискуссионные площадки</w:t>
      </w:r>
      <w:r w:rsidRPr="007D7FB7">
        <w:rPr>
          <w:rFonts w:ascii="Times New Roman" w:hAnsi="Times New Roman"/>
          <w:sz w:val="24"/>
          <w:szCs w:val="24"/>
        </w:rPr>
        <w:t xml:space="preserve"> – комплекс открытых дискуссионных площадок.</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общешкольные родительские собрания, которые проводятся регулярно, в их рамках обсуждаются насущные проблемы;</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Единый День профилактики правонарушений в школе (помимо профилактических мероприятий с обучающимисяпроводится встреча родителей и обучающихся с представителями Управления образования, КДН и ЗП, ПДН);</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b/>
          <w:i/>
          <w:sz w:val="24"/>
          <w:szCs w:val="24"/>
        </w:rPr>
        <w:t xml:space="preserve">проводимые для жителей поселка и организуемые совместно с семьями учащихся </w:t>
      </w:r>
      <w:r w:rsidRPr="007D7FB7">
        <w:rPr>
          <w:rFonts w:ascii="Times New Roman" w:hAnsi="Times New Roman"/>
          <w:sz w:val="24"/>
          <w:szCs w:val="24"/>
        </w:rPr>
        <w:t>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спортивно-оздоровительная деятельность: соревнования по волейболу между командами выпускников школы и старшеклассниками; Смотр Песни и Строя, военно-спортивная игра «Зарница», «Веселые старты» и т.п. с участием родителей в командах, «А ну-ка, мальчики!», «А ну-ка, парни!»;</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досугово-развлекательная деятельность: праздники, концерты, конкурсные программы ко Дню Матери, 8 Марта, выпускные вечера и т.п. с участием родителей;</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-концерты в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На школьном уровне: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lastRenderedPageBreak/>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«Посвящение в первоклассники»;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«Прием в детскую организацию «ШАНС»;</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«Первый звонок»;</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«Последний звонок».</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-еженедельные общешкольные линейки (по понедельникам) с вручением грамот и благодарностей;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-награждение на торжественной линейке «Последний звонок» по итогам учебного года Похвальными листами и грамотами обучающихся за хорошую и отличную успеваемость, активное участие в общественной и спортивной жизни школы.</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награждение учащихся на традиционном «Празднике чести школы» по итогам учебного года (проводится в последнюю пятницу первой четверти)</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На уровне классов:</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участие школьных классов в реализации общешкольных ключевых дел;</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На индивидуальном уровне: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индивидуальная помощь ребенку (при необходимости) в освоении навыков подготовки, проведения и анализа ключевых дел;</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4.2. Модуль «Классное руководство»</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Работа с классным коллективом:</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lastRenderedPageBreak/>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Индивидуальная работа с учащимися:</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Работа с учителями, преподающими в классе:</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Работа с родителями учащихся или их законными представителями:</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регулярное информирование родителей о школьных успехах и проблемах их детей, о жизни класса в целом;</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lastRenderedPageBreak/>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привлечение членов семей школьников к организации и проведению дел класса;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школы.</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Модуль 4.3. «Курсы внеурочной деятельности»</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Воспитание на занятиях школьных курсов внеурочной деятельности осуществляется преимущественно через:</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создание в детских объединениях традиций, задающих их членам определенные социально значимые формы поведения;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поощрение педагогами детских инициатив и детского самоуправления.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Познавательная деятельность. </w:t>
      </w:r>
      <w:r w:rsidRPr="007D7FB7">
        <w:rPr>
          <w:rFonts w:ascii="Times New Roman" w:hAnsi="Times New Roman"/>
          <w:sz w:val="24"/>
          <w:szCs w:val="24"/>
        </w:rPr>
        <w:t>Курсы внеурочной деятельности «Подготовка к ОГЭ по географии», «Подготовка к ОГЭ по биологии», «Подготовка к ОГЭ по матеиатике», «Подготовка к ОГЭ по русскому языку». Эти занятия направлены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а также на подготовку к экзаменам.</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 xml:space="preserve">Художественное творчество. </w:t>
      </w:r>
      <w:r w:rsidRPr="007D7FB7">
        <w:rPr>
          <w:rFonts w:ascii="Times New Roman" w:hAnsi="Times New Roman"/>
          <w:sz w:val="24"/>
          <w:szCs w:val="24"/>
        </w:rPr>
        <w:t>Курсы внеурочной деятельности «Танцевальный», «Бумажные фантазии», «Я рисую мир»,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Спортивно-оздоровительная деятельность. </w:t>
      </w:r>
      <w:r w:rsidRPr="007D7FB7">
        <w:rPr>
          <w:rFonts w:ascii="Times New Roman" w:hAnsi="Times New Roman"/>
          <w:sz w:val="24"/>
          <w:szCs w:val="24"/>
        </w:rPr>
        <w:t>Курс внеурочной деятельности «Спортивный», направленна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Трудовая деятельность. </w:t>
      </w:r>
      <w:r w:rsidRPr="007D7FB7">
        <w:rPr>
          <w:rFonts w:ascii="Times New Roman" w:hAnsi="Times New Roman"/>
          <w:sz w:val="24"/>
          <w:szCs w:val="24"/>
        </w:rPr>
        <w:t>Курс внеурочной деятельности «Умелые ручки», направленный на развитие творческих способностей школьников, воспитание у них трудолюбия и уважительного отношения к физическому труду.</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4.4. Модуль «Школьный урок»</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Реализация школьными педагогами воспитательного потенциала урока предполагает следующее</w:t>
      </w:r>
      <w:r w:rsidRPr="007D7FB7">
        <w:rPr>
          <w:rFonts w:ascii="Times New Roman" w:hAnsi="Times New Roman"/>
          <w:i/>
          <w:iCs/>
          <w:sz w:val="24"/>
          <w:szCs w:val="24"/>
        </w:rPr>
        <w:t>:</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lastRenderedPageBreak/>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4.5. Модуль «Самоуправление»</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Детское самоуправление в школе осуществляется следующим образом</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На уровне школы:</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На уровне классов:</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через деятельность выборных по инициативе и предложениям учащихся класса лидеров (командиров), представляющих интересы класса в общешкольных делах и призванных координировать его работу с работой СОШ и классных руководителей;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через деятельность выборных органов самоуправления, отвечающих за различные направления работы класса;</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На индивидуальном уровне: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через вовлечение школьников в планирование, организацию, проведение и анализ общешкольных и внутриклассных дел;</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через реализацию функций школьниками, отвечающими за различные направления работы в классе.</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4.6. Модуль «Детские общественные объединения»</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Действующее на базе школы детское общественное движение «ШАНС» – это добровольное детско-юношеское объединение обучающихся МКОУ «Краснопартизанская сош», созданное по инициативе детей и взрослых, объединившихся на основе общности интересов для реализации общих целей. Делится на две возрастные группы:</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2-4 классы - Клуб «Светлячок»</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5-11 классы - ШДО «Шанс»</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Домом культуры по проведению культурно- развлекательных мероприятий; забота о детях детского сада «Ромашка» (далее Детский сад); участие школьников в работе на прилегающей к школе территории и т.п);</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организацию общественно-полезных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детская организация «Шанс» имеет эмблему, флаг, галстук)</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Модуль 4.7. «Экскурсии, походы»</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ежегодные походы на природу, организуемые в классах их классными руководителями и родителями школьников, после окончания учебного года;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выездные экскурсии в музей, на представления в кинотеатр, драмтеатр.</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4.8. Модуль «Профориентация»</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w:t>
      </w:r>
      <w:r w:rsidRPr="007D7FB7">
        <w:rPr>
          <w:rFonts w:ascii="Times New Roman" w:hAnsi="Times New Roman"/>
          <w:sz w:val="24"/>
          <w:szCs w:val="24"/>
        </w:rPr>
        <w:lastRenderedPageBreak/>
        <w:t>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посещение дней открытых дверей в средних специальных учебных заведениях и вузах;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участие в работе всероссийских профориентационных проектов, созданных в сети интернет;</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4.9. Модуль «Школьные медиа»</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br/>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4.10. Модуль «Организация предметно-эстетической среды»</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озеленение пришкольной территории,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4.11. Модуль «Работа с родителями»</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На групповом уровне: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lastRenderedPageBreak/>
        <w:t>Общешкольный родительский комитет, участвующий в управлении школой и решении вопросов воспитания и социализации их детей;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iCs/>
          <w:sz w:val="24"/>
          <w:szCs w:val="24"/>
        </w:rPr>
        <w:t>На индивидуальном уровне: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обращение к специалистам по запросу родителей для решения острых конфликтных ситуаций;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rsidR="00026BF3" w:rsidRPr="007D7FB7" w:rsidRDefault="00026BF3" w:rsidP="00920F3C">
      <w:pPr>
        <w:shd w:val="clear" w:color="auto" w:fill="FFFFFF"/>
        <w:spacing w:after="150"/>
        <w:ind w:right="-104"/>
        <w:jc w:val="both"/>
        <w:rPr>
          <w:sz w:val="24"/>
          <w:szCs w:val="24"/>
          <w:lang w:eastAsia="ru-RU"/>
        </w:rPr>
      </w:pPr>
    </w:p>
    <w:p w:rsidR="00026BF3" w:rsidRPr="007D7FB7" w:rsidRDefault="00026BF3" w:rsidP="00920F3C">
      <w:pPr>
        <w:shd w:val="clear" w:color="auto" w:fill="FFFFFF"/>
        <w:spacing w:after="150"/>
        <w:ind w:right="-104"/>
        <w:jc w:val="both"/>
        <w:rPr>
          <w:sz w:val="24"/>
          <w:szCs w:val="24"/>
          <w:lang w:eastAsia="ru-RU"/>
        </w:rPr>
      </w:pPr>
      <w:r w:rsidRPr="007D7FB7">
        <w:rPr>
          <w:b/>
          <w:bCs/>
          <w:sz w:val="24"/>
          <w:szCs w:val="24"/>
          <w:lang w:eastAsia="ru-RU"/>
        </w:rPr>
        <w:t>5. СИСТЕМА ПООЩРЕНИЯ СОЦИАЛЬНОЙ УСПЕШНОСТИ  И ПРОЯВЛЕНИЙ АКТИВНОЙ ЖИЗНЕННОЙ ПОЗИЦИИ ОБУЧАЮЩИХСЯ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bookmarkStart w:id="100" w:name="105092"/>
      <w:bookmarkEnd w:id="100"/>
      <w:r w:rsidRPr="007D7FB7">
        <w:rPr>
          <w:rFonts w:ascii="Times New Roman" w:hAnsi="Times New Roman"/>
          <w:sz w:val="24"/>
          <w:szCs w:val="24"/>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026BF3" w:rsidRPr="007D7FB7" w:rsidRDefault="00026BF3" w:rsidP="00920F3C">
      <w:pPr>
        <w:pStyle w:val="ab"/>
        <w:ind w:right="-104"/>
        <w:jc w:val="both"/>
        <w:rPr>
          <w:rFonts w:ascii="Times New Roman" w:hAnsi="Times New Roman"/>
          <w:sz w:val="24"/>
          <w:szCs w:val="24"/>
        </w:rPr>
      </w:pPr>
      <w:bookmarkStart w:id="101" w:name="105093"/>
      <w:bookmarkEnd w:id="101"/>
      <w:r w:rsidRPr="007D7FB7">
        <w:rPr>
          <w:rFonts w:ascii="Times New Roman" w:hAnsi="Times New Roman"/>
          <w:sz w:val="24"/>
          <w:szCs w:val="24"/>
        </w:rPr>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026BF3" w:rsidRPr="007D7FB7" w:rsidRDefault="00026BF3" w:rsidP="00920F3C">
      <w:pPr>
        <w:pStyle w:val="ab"/>
        <w:ind w:right="-104"/>
        <w:jc w:val="both"/>
        <w:rPr>
          <w:rFonts w:ascii="Times New Roman" w:hAnsi="Times New Roman"/>
          <w:sz w:val="24"/>
          <w:szCs w:val="24"/>
        </w:rPr>
      </w:pPr>
      <w:bookmarkStart w:id="102" w:name="105094"/>
      <w:bookmarkEnd w:id="102"/>
      <w:r w:rsidRPr="007D7FB7">
        <w:rPr>
          <w:rFonts w:ascii="Times New Roman" w:hAnsi="Times New Roman"/>
          <w:sz w:val="24"/>
          <w:szCs w:val="24"/>
        </w:rPr>
        <w:t>- 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026BF3" w:rsidRPr="007D7FB7" w:rsidRDefault="00026BF3" w:rsidP="00920F3C">
      <w:pPr>
        <w:pStyle w:val="ab"/>
        <w:ind w:right="-104"/>
        <w:jc w:val="both"/>
        <w:rPr>
          <w:rFonts w:ascii="Times New Roman" w:hAnsi="Times New Roman"/>
          <w:sz w:val="24"/>
          <w:szCs w:val="24"/>
        </w:rPr>
      </w:pPr>
      <w:bookmarkStart w:id="103" w:name="105095"/>
      <w:bookmarkEnd w:id="103"/>
      <w:r w:rsidRPr="007D7FB7">
        <w:rPr>
          <w:rFonts w:ascii="Times New Roman" w:hAnsi="Times New Roman"/>
          <w:sz w:val="24"/>
          <w:szCs w:val="24"/>
        </w:rPr>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26BF3" w:rsidRPr="007D7FB7" w:rsidRDefault="00026BF3" w:rsidP="00920F3C">
      <w:pPr>
        <w:pStyle w:val="ab"/>
        <w:ind w:right="-104"/>
        <w:jc w:val="both"/>
        <w:rPr>
          <w:rFonts w:ascii="Times New Roman" w:hAnsi="Times New Roman"/>
          <w:sz w:val="24"/>
          <w:szCs w:val="24"/>
        </w:rPr>
      </w:pPr>
      <w:bookmarkStart w:id="104" w:name="105096"/>
      <w:bookmarkStart w:id="105" w:name="105097"/>
      <w:bookmarkEnd w:id="104"/>
      <w:bookmarkEnd w:id="105"/>
      <w:r w:rsidRPr="007D7FB7">
        <w:rPr>
          <w:rFonts w:ascii="Times New Roman" w:hAnsi="Times New Roman"/>
          <w:sz w:val="24"/>
          <w:szCs w:val="24"/>
        </w:rPr>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026BF3" w:rsidRPr="007D7FB7" w:rsidRDefault="00026BF3" w:rsidP="00920F3C">
      <w:pPr>
        <w:pStyle w:val="ab"/>
        <w:ind w:right="-104"/>
        <w:jc w:val="both"/>
        <w:rPr>
          <w:rFonts w:ascii="Times New Roman" w:hAnsi="Times New Roman"/>
          <w:sz w:val="24"/>
          <w:szCs w:val="24"/>
        </w:rPr>
      </w:pPr>
      <w:bookmarkStart w:id="106" w:name="105098"/>
      <w:bookmarkEnd w:id="106"/>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Формами формирования активной жизненной позиции обучающихся являются рейтинг, формирование портфолио, школьные конкурсы и т.п.</w:t>
      </w:r>
    </w:p>
    <w:p w:rsidR="00026BF3" w:rsidRPr="007D7FB7" w:rsidRDefault="00026BF3" w:rsidP="00920F3C">
      <w:pPr>
        <w:pStyle w:val="ab"/>
        <w:ind w:right="-104"/>
        <w:jc w:val="both"/>
        <w:rPr>
          <w:rFonts w:ascii="Times New Roman" w:hAnsi="Times New Roman"/>
          <w:sz w:val="24"/>
          <w:szCs w:val="24"/>
        </w:rPr>
      </w:pPr>
      <w:bookmarkStart w:id="107" w:name="105100"/>
      <w:bookmarkEnd w:id="107"/>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sz w:val="24"/>
          <w:szCs w:val="24"/>
        </w:rPr>
        <w:t>Рейтинг</w:t>
      </w:r>
      <w:r w:rsidRPr="007D7FB7">
        <w:rPr>
          <w:rFonts w:ascii="Times New Roman" w:hAnsi="Times New Roman"/>
          <w:sz w:val="24"/>
          <w:szCs w:val="24"/>
        </w:rPr>
        <w:t xml:space="preserve">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используются как правило на классном и школьном уровнях и оказывают ощутимое стимулирующее воздействие на поведение ученических коллективов и отдельных школьников.</w:t>
      </w:r>
    </w:p>
    <w:p w:rsidR="00026BF3" w:rsidRPr="007D7FB7" w:rsidRDefault="00026BF3" w:rsidP="00920F3C">
      <w:pPr>
        <w:pStyle w:val="ab"/>
        <w:ind w:right="-104"/>
        <w:jc w:val="both"/>
        <w:rPr>
          <w:rFonts w:ascii="Times New Roman" w:hAnsi="Times New Roman"/>
          <w:sz w:val="24"/>
          <w:szCs w:val="24"/>
        </w:rPr>
      </w:pPr>
      <w:bookmarkStart w:id="108" w:name="105101"/>
      <w:bookmarkEnd w:id="108"/>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sz w:val="24"/>
          <w:szCs w:val="24"/>
        </w:rPr>
        <w:t>Формирование портфолио</w:t>
      </w:r>
      <w:r w:rsidRPr="007D7FB7">
        <w:rPr>
          <w:rFonts w:ascii="Times New Roman" w:hAnsi="Times New Roman"/>
          <w:sz w:val="24"/>
          <w:szCs w:val="24"/>
        </w:rPr>
        <w:t xml:space="preserve">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т.д.), может - исключительно артефакты деятельности (рефераты, доклады, статьи, чертежи или фото изделий и т.д.), портфолио может иметь смешанный характер.</w:t>
      </w:r>
    </w:p>
    <w:p w:rsidR="00026BF3" w:rsidRPr="007D7FB7" w:rsidRDefault="00026BF3" w:rsidP="00920F3C">
      <w:pPr>
        <w:pStyle w:val="ab"/>
        <w:ind w:right="-104"/>
        <w:jc w:val="both"/>
        <w:rPr>
          <w:rFonts w:ascii="Times New Roman" w:hAnsi="Times New Roman"/>
          <w:sz w:val="24"/>
          <w:szCs w:val="24"/>
        </w:rPr>
      </w:pPr>
      <w:bookmarkStart w:id="109" w:name="105102"/>
      <w:bookmarkEnd w:id="109"/>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sz w:val="24"/>
          <w:szCs w:val="24"/>
        </w:rPr>
        <w:t>Система конкурсов</w:t>
      </w:r>
      <w:r w:rsidRPr="007D7FB7">
        <w:rPr>
          <w:rFonts w:ascii="Times New Roman" w:hAnsi="Times New Roman"/>
          <w:sz w:val="24"/>
          <w:szCs w:val="24"/>
        </w:rPr>
        <w:t>: «Ученик года» (в трех возрастных группах), «Лучший класс года» (в двух возрастных группах)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Итоги подводятся в конце учебного года по результатам деятельности на педагогическом совете школы, обсуждаются выдвинутые кандидатуры и принимаются в результате голосования большинством голосов.</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sz w:val="24"/>
          <w:szCs w:val="24"/>
        </w:rPr>
        <w:t>Конкурс «Ученик года»</w:t>
      </w:r>
      <w:r w:rsidRPr="007D7FB7">
        <w:rPr>
          <w:rFonts w:ascii="Times New Roman" w:hAnsi="Times New Roman"/>
          <w:sz w:val="24"/>
          <w:szCs w:val="24"/>
        </w:rPr>
        <w:t xml:space="preserve"> направлен на выявление и поддержку творческих, одаренных, талантливых, инициативных людей нашей школы.</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Задачи конкурса: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•·выявление ярких, разносторонне развитых личностей, готовых и стремящихся к самоактуализации, самореализации и саморазвитию;</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•·стимулирование познавательной активности и творческой деятельности обучающихся и педагогов в урочное и внеурочное время;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•·формирование положительной мотивации  на успешность в учебной и творческой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•·формирование активной гражданской позиции, развитие общения в среде школьного сообщества;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•·помощь в оценке собственной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b/>
          <w:bCs/>
          <w:i/>
          <w:iCs/>
          <w:sz w:val="24"/>
          <w:szCs w:val="24"/>
        </w:rPr>
        <w:t>Участники конкурса.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 конкурсе могут принять участие обучающиеся всей школы 2-11 класса, достигшие высоких результатов в различных областях знаний, в общественной деятельности, в творческих конкурсах и спортивных соревнованиях.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b/>
          <w:bCs/>
          <w:i/>
          <w:iCs/>
          <w:sz w:val="24"/>
          <w:szCs w:val="24"/>
        </w:rPr>
        <w:t>Критерии отбора участников конкурса.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При проведении конкурса и отборе участников на школьный конкурс оцениваются по следующим критериям:</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-высокий рейтинг успеваемости;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-победы на районных предметных олимпиадах и конкурсах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-высокая социальная активность;</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-победы в творческих конкурсах, научно-практических конференциях, спортивных соревнованиях различного уровня (районных, краевых)</w:t>
      </w:r>
      <w:bookmarkStart w:id="110" w:name="_Toc238971697"/>
    </w:p>
    <w:bookmarkEnd w:id="110"/>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b/>
          <w:bCs/>
          <w:i/>
          <w:iCs/>
          <w:sz w:val="24"/>
          <w:szCs w:val="24"/>
        </w:rPr>
        <w:t>Определение и награждение победителей:</w:t>
      </w:r>
    </w:p>
    <w:p w:rsidR="00026BF3" w:rsidRPr="007D7FB7" w:rsidRDefault="00026BF3" w:rsidP="007C0CB7">
      <w:pPr>
        <w:pStyle w:val="ab"/>
        <w:numPr>
          <w:ilvl w:val="0"/>
          <w:numId w:val="59"/>
        </w:numPr>
        <w:ind w:right="-104"/>
        <w:jc w:val="both"/>
        <w:rPr>
          <w:rFonts w:ascii="Times New Roman" w:hAnsi="Times New Roman"/>
          <w:sz w:val="24"/>
          <w:szCs w:val="24"/>
        </w:rPr>
      </w:pPr>
      <w:r w:rsidRPr="007D7FB7">
        <w:rPr>
          <w:rFonts w:ascii="Times New Roman" w:hAnsi="Times New Roman"/>
          <w:sz w:val="24"/>
          <w:szCs w:val="24"/>
        </w:rPr>
        <w:t>От каждого класса выдвигается 1 кандидатура для участия в конкурсе, классный руководитель описывает победы в конкурсах, олимпиадах, конференциях, спортивных соревнованиях.</w:t>
      </w:r>
    </w:p>
    <w:p w:rsidR="00026BF3" w:rsidRPr="007D7FB7" w:rsidRDefault="00026BF3" w:rsidP="007C0CB7">
      <w:pPr>
        <w:pStyle w:val="ab"/>
        <w:numPr>
          <w:ilvl w:val="0"/>
          <w:numId w:val="59"/>
        </w:numPr>
        <w:ind w:right="-104"/>
        <w:jc w:val="both"/>
        <w:rPr>
          <w:rFonts w:ascii="Times New Roman" w:hAnsi="Times New Roman"/>
          <w:sz w:val="24"/>
          <w:szCs w:val="24"/>
        </w:rPr>
      </w:pPr>
      <w:r w:rsidRPr="007D7FB7">
        <w:rPr>
          <w:rFonts w:ascii="Times New Roman" w:hAnsi="Times New Roman"/>
          <w:sz w:val="24"/>
          <w:szCs w:val="24"/>
        </w:rPr>
        <w:t>Пользуясь системой баллов, зам директора по ВР подсчитывает баллы каждого участника. Победители определяются в трех возрастных группах голосованием на педсовете</w:t>
      </w:r>
    </w:p>
    <w:p w:rsidR="00026BF3" w:rsidRPr="007D7FB7" w:rsidRDefault="00026BF3" w:rsidP="007C0CB7">
      <w:pPr>
        <w:pStyle w:val="ab"/>
        <w:numPr>
          <w:ilvl w:val="0"/>
          <w:numId w:val="59"/>
        </w:numPr>
        <w:ind w:right="-104"/>
        <w:jc w:val="both"/>
        <w:rPr>
          <w:rFonts w:ascii="Times New Roman" w:hAnsi="Times New Roman"/>
          <w:sz w:val="24"/>
          <w:szCs w:val="24"/>
        </w:rPr>
      </w:pPr>
      <w:r w:rsidRPr="007D7FB7">
        <w:rPr>
          <w:rFonts w:ascii="Times New Roman" w:hAnsi="Times New Roman"/>
          <w:sz w:val="24"/>
          <w:szCs w:val="24"/>
        </w:rPr>
        <w:t>Награждение происходит на линейке Последнего звонка</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sz w:val="24"/>
          <w:szCs w:val="24"/>
        </w:rPr>
        <w:t>Конкурс «Ученик года»</w:t>
      </w:r>
      <w:r w:rsidRPr="007D7FB7">
        <w:rPr>
          <w:rFonts w:ascii="Times New Roman" w:hAnsi="Times New Roman"/>
          <w:sz w:val="24"/>
          <w:szCs w:val="24"/>
        </w:rPr>
        <w:t xml:space="preserve"> направлен на выявление и поддержку творческих, одаренных, талантливых, инициативных классных групп школы, проводится в рамках деятельности ШДО «Шанс»</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Задачи конкурса: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•·выявление активных классных коллективов, готовых и стремящихся к самоактуализации, самореализации и саморазвитию;</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•·стимулирование познавательной активности и творческой деятельности обучающихся  в урочное и внеурочное время;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•·формирование положительной мотивации  на успешность совместной деятельности •·формирование активной гражданской позиции, развитие общения в среде школьного сообщества;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•·помощь в оценке собственной деятельности.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b/>
          <w:bCs/>
          <w:i/>
          <w:iCs/>
          <w:sz w:val="24"/>
          <w:szCs w:val="24"/>
        </w:rPr>
        <w:t>Участники конкурса.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 конкурсе могут принять участие классные коллективы  школы 2-11 класса,  достигшие высоких результатов в различных областях знаний, в общественной деятельности, в творческих конкурсах и спортивных соревнованиях.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b/>
          <w:bCs/>
          <w:i/>
          <w:iCs/>
          <w:sz w:val="24"/>
          <w:szCs w:val="24"/>
        </w:rPr>
        <w:t>Критерии отбора участников конкурса.</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При проведении конкурса и отборе участников на школьный конкурс оцениваются по следующим критериям:</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-высокий рейтинг успеваемости;</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lastRenderedPageBreak/>
        <w:t>-активное участие в школьных и внешкольных проектах, акциях, мероприятиях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-победы на районных предметных олимпиадах и конкурсах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-высокая социальная активность учащихся</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-победы в творческих конкурсах, научно-практических конференциях, спортивных соревнованиях различного уровня (районных, краевых)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b/>
          <w:bCs/>
          <w:i/>
          <w:iCs/>
          <w:sz w:val="24"/>
          <w:szCs w:val="24"/>
        </w:rPr>
        <w:t>Определение и награждение победителей:</w:t>
      </w:r>
    </w:p>
    <w:p w:rsidR="00026BF3" w:rsidRPr="007D7FB7" w:rsidRDefault="00026BF3" w:rsidP="007C0CB7">
      <w:pPr>
        <w:pStyle w:val="ab"/>
        <w:numPr>
          <w:ilvl w:val="0"/>
          <w:numId w:val="59"/>
        </w:numPr>
        <w:ind w:right="-104"/>
        <w:jc w:val="both"/>
        <w:rPr>
          <w:rFonts w:ascii="Times New Roman" w:hAnsi="Times New Roman"/>
          <w:sz w:val="24"/>
          <w:szCs w:val="24"/>
        </w:rPr>
      </w:pPr>
      <w:r w:rsidRPr="007D7FB7">
        <w:rPr>
          <w:rFonts w:ascii="Times New Roman" w:hAnsi="Times New Roman"/>
          <w:sz w:val="24"/>
          <w:szCs w:val="24"/>
        </w:rPr>
        <w:t>Классный руководитель готовит портфолио, в котором  описывает победы в конкурсах, олимпиадах, конференциях, спортивных соревнованиях.</w:t>
      </w:r>
    </w:p>
    <w:p w:rsidR="00026BF3" w:rsidRPr="007D7FB7" w:rsidRDefault="00026BF3" w:rsidP="007C0CB7">
      <w:pPr>
        <w:pStyle w:val="ab"/>
        <w:numPr>
          <w:ilvl w:val="0"/>
          <w:numId w:val="59"/>
        </w:numPr>
        <w:ind w:right="-104"/>
        <w:jc w:val="both"/>
        <w:rPr>
          <w:rFonts w:ascii="Times New Roman" w:hAnsi="Times New Roman"/>
          <w:sz w:val="24"/>
          <w:szCs w:val="24"/>
        </w:rPr>
      </w:pPr>
      <w:r w:rsidRPr="007D7FB7">
        <w:rPr>
          <w:rFonts w:ascii="Times New Roman" w:hAnsi="Times New Roman"/>
          <w:sz w:val="24"/>
          <w:szCs w:val="24"/>
        </w:rPr>
        <w:t>Пользуясь системой баллов, зам директора по ВР подсчитывает баллы каждого класса. Победители определяются в двух возрастных группах голосованием на педсовете</w:t>
      </w:r>
    </w:p>
    <w:p w:rsidR="00026BF3" w:rsidRPr="007D7FB7" w:rsidRDefault="00026BF3" w:rsidP="007C0CB7">
      <w:pPr>
        <w:pStyle w:val="ab"/>
        <w:numPr>
          <w:ilvl w:val="0"/>
          <w:numId w:val="59"/>
        </w:numPr>
        <w:ind w:right="-104"/>
        <w:jc w:val="both"/>
        <w:rPr>
          <w:rFonts w:ascii="Times New Roman" w:hAnsi="Times New Roman"/>
          <w:sz w:val="24"/>
          <w:szCs w:val="24"/>
        </w:rPr>
      </w:pPr>
      <w:r w:rsidRPr="007D7FB7">
        <w:rPr>
          <w:rFonts w:ascii="Times New Roman" w:hAnsi="Times New Roman"/>
          <w:sz w:val="24"/>
          <w:szCs w:val="24"/>
        </w:rPr>
        <w:t>Награждение происходит на линейке Последнего звонка</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i/>
          <w:sz w:val="24"/>
          <w:szCs w:val="24"/>
        </w:rPr>
        <w:t xml:space="preserve">Праздник чести школы. </w:t>
      </w:r>
      <w:r w:rsidRPr="007D7FB7">
        <w:rPr>
          <w:rFonts w:ascii="Times New Roman" w:hAnsi="Times New Roman"/>
          <w:sz w:val="24"/>
          <w:szCs w:val="24"/>
        </w:rPr>
        <w:t>Праздник проводится ежегодно в последнюю неделю первой четверти. Подводятся итоги работы за прошедший учебный год. По результатам работы школы проходит награждение учащихся школы в трех номинациях:</w:t>
      </w:r>
    </w:p>
    <w:p w:rsidR="00026BF3" w:rsidRPr="007D7FB7" w:rsidRDefault="007C0CB7" w:rsidP="00920F3C">
      <w:pPr>
        <w:pStyle w:val="ab"/>
        <w:ind w:right="-104"/>
        <w:jc w:val="both"/>
        <w:rPr>
          <w:rFonts w:ascii="Times New Roman" w:hAnsi="Times New Roman"/>
          <w:sz w:val="24"/>
          <w:szCs w:val="24"/>
        </w:rPr>
      </w:pPr>
      <w:r>
        <w:rPr>
          <w:rFonts w:ascii="Times New Roman" w:hAnsi="Times New Roman"/>
          <w:sz w:val="24"/>
          <w:szCs w:val="24"/>
        </w:rPr>
        <w:t>-</w:t>
      </w:r>
      <w:r w:rsidR="00026BF3" w:rsidRPr="007D7FB7">
        <w:rPr>
          <w:rFonts w:ascii="Times New Roman" w:hAnsi="Times New Roman"/>
          <w:sz w:val="24"/>
          <w:szCs w:val="24"/>
        </w:rPr>
        <w:t xml:space="preserve"> «Лучшие из лучших»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«Два в одном»</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«Лучше меньше да лучше»</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b/>
          <w:bCs/>
          <w:i/>
          <w:iCs/>
          <w:sz w:val="24"/>
          <w:szCs w:val="24"/>
        </w:rPr>
      </w:pPr>
      <w:r w:rsidRPr="007D7FB7">
        <w:rPr>
          <w:rFonts w:ascii="Times New Roman" w:hAnsi="Times New Roman"/>
          <w:b/>
          <w:bCs/>
          <w:i/>
          <w:iCs/>
          <w:sz w:val="24"/>
          <w:szCs w:val="24"/>
        </w:rPr>
        <w:t>Критерии оценки участников конкурса по номинациям</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«Лучшие из лучших»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отличники учебы</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победители районных и краевых конкурсов, олимпиад, спортивных соревнований, конференций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«Два в одном»</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имеет  «4» и «5», по всем предметам</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активно участвует в районных мероприятиях являются победителями школьных конкурсов, олимпиад, спортивных соревнований</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активно участвует в классных и общешкольных мероприятиях, концертах, соревнованиях.</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«Лучше меньше да лучше»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добились успехов в каком –то одном виде деятельности – учеба, спорт, общественная работа, творчество</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 нет требований к учебе</w:t>
      </w: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sz w:val="24"/>
          <w:szCs w:val="24"/>
        </w:rPr>
        <w:t>Для праздника готовится презентация по итогам учебного года и летней практики. В ходе проведения праздника все учащиеся, достигшие успехов в прошедшем учебном году, награждаются грамотами.</w:t>
      </w:r>
    </w:p>
    <w:p w:rsidR="00026BF3" w:rsidRPr="007D7FB7" w:rsidRDefault="00026BF3" w:rsidP="00920F3C">
      <w:pPr>
        <w:pStyle w:val="ab"/>
        <w:ind w:right="-104"/>
        <w:jc w:val="both"/>
        <w:rPr>
          <w:rFonts w:ascii="Times New Roman" w:hAnsi="Times New Roman"/>
          <w:sz w:val="24"/>
          <w:szCs w:val="24"/>
        </w:rPr>
      </w:pPr>
    </w:p>
    <w:p w:rsidR="00026BF3" w:rsidRPr="007D7FB7" w:rsidRDefault="00026BF3" w:rsidP="00920F3C">
      <w:pPr>
        <w:pStyle w:val="ab"/>
        <w:ind w:right="-104"/>
        <w:jc w:val="both"/>
        <w:rPr>
          <w:rFonts w:ascii="Times New Roman" w:hAnsi="Times New Roman"/>
          <w:sz w:val="24"/>
          <w:szCs w:val="24"/>
        </w:rPr>
      </w:pPr>
      <w:r w:rsidRPr="007D7FB7">
        <w:rPr>
          <w:rFonts w:ascii="Times New Roman" w:hAnsi="Times New Roman"/>
          <w:b/>
          <w:i/>
          <w:sz w:val="24"/>
          <w:szCs w:val="24"/>
        </w:rPr>
        <w:t xml:space="preserve">Доска почёта, в том числе и в информационной образовательной среде школы. </w:t>
      </w:r>
      <w:r w:rsidRPr="007D7FB7">
        <w:rPr>
          <w:rFonts w:ascii="Times New Roman" w:hAnsi="Times New Roman"/>
          <w:sz w:val="24"/>
          <w:szCs w:val="24"/>
        </w:rPr>
        <w:t>Фотографии лучших учащихся и классов размещены на школьном стенде</w:t>
      </w:r>
    </w:p>
    <w:p w:rsidR="00026BF3" w:rsidRPr="007D7FB7" w:rsidRDefault="00026BF3" w:rsidP="00920F3C">
      <w:pPr>
        <w:pStyle w:val="ab"/>
        <w:ind w:right="-104"/>
        <w:jc w:val="both"/>
        <w:rPr>
          <w:rFonts w:ascii="Times New Roman" w:hAnsi="Times New Roman"/>
          <w:b/>
          <w:i/>
          <w:sz w:val="24"/>
          <w:szCs w:val="24"/>
        </w:rPr>
      </w:pPr>
    </w:p>
    <w:p w:rsidR="00026BF3" w:rsidRPr="007C0CB7" w:rsidRDefault="00026BF3" w:rsidP="007C0CB7">
      <w:pPr>
        <w:pStyle w:val="ab"/>
        <w:ind w:right="-104"/>
        <w:jc w:val="both"/>
        <w:rPr>
          <w:rFonts w:ascii="Times New Roman" w:hAnsi="Times New Roman"/>
          <w:sz w:val="24"/>
          <w:szCs w:val="24"/>
        </w:rPr>
      </w:pPr>
      <w:r w:rsidRPr="007D7FB7">
        <w:rPr>
          <w:rFonts w:ascii="Times New Roman" w:hAnsi="Times New Roman"/>
          <w:b/>
          <w:i/>
          <w:sz w:val="24"/>
          <w:szCs w:val="24"/>
        </w:rPr>
        <w:t>Размещение заметок о достижениях  обучающихся</w:t>
      </w:r>
      <w:r w:rsidRPr="007D7FB7">
        <w:rPr>
          <w:rFonts w:ascii="Times New Roman" w:hAnsi="Times New Roman"/>
          <w:sz w:val="24"/>
          <w:szCs w:val="24"/>
        </w:rPr>
        <w:t>:  в школьной газете «Переменка», в нов</w:t>
      </w:r>
      <w:r w:rsidR="007C0CB7">
        <w:rPr>
          <w:rFonts w:ascii="Times New Roman" w:hAnsi="Times New Roman"/>
          <w:sz w:val="24"/>
          <w:szCs w:val="24"/>
        </w:rPr>
        <w:t>остных выпусках школьного сайта</w:t>
      </w:r>
    </w:p>
    <w:p w:rsidR="00026BF3" w:rsidRPr="007D7FB7" w:rsidRDefault="00026BF3" w:rsidP="00920F3C">
      <w:pPr>
        <w:shd w:val="clear" w:color="auto" w:fill="FFFFFF"/>
        <w:spacing w:after="150"/>
        <w:ind w:right="-104"/>
        <w:jc w:val="both"/>
        <w:rPr>
          <w:sz w:val="24"/>
          <w:szCs w:val="24"/>
          <w:lang w:eastAsia="ru-RU"/>
        </w:rPr>
      </w:pPr>
      <w:r w:rsidRPr="007D7FB7">
        <w:rPr>
          <w:b/>
          <w:bCs/>
          <w:sz w:val="24"/>
          <w:szCs w:val="24"/>
          <w:lang w:eastAsia="ru-RU"/>
        </w:rPr>
        <w:t>Список используемой литературы</w:t>
      </w:r>
    </w:p>
    <w:p w:rsidR="00026BF3" w:rsidRPr="007D7FB7" w:rsidRDefault="00026BF3" w:rsidP="007C0CB7">
      <w:pPr>
        <w:widowControl/>
        <w:numPr>
          <w:ilvl w:val="0"/>
          <w:numId w:val="57"/>
        </w:numPr>
        <w:shd w:val="clear" w:color="auto" w:fill="FFFFFF"/>
        <w:autoSpaceDE/>
        <w:autoSpaceDN/>
        <w:spacing w:after="150"/>
        <w:ind w:right="-104"/>
        <w:jc w:val="both"/>
        <w:rPr>
          <w:sz w:val="24"/>
          <w:szCs w:val="24"/>
          <w:lang w:eastAsia="ru-RU"/>
        </w:rPr>
      </w:pPr>
      <w:r w:rsidRPr="007D7FB7">
        <w:rPr>
          <w:sz w:val="24"/>
          <w:szCs w:val="24"/>
          <w:lang w:eastAsia="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(Internationalconference “EducationEnvironmentfortheInformationAge”) (EEIA – 2018) / Подред. С.В. Ивановой. М.: ФГБНУ «Институт стратегии развития образования РАО», 2018. 933 с. С.765-773.</w:t>
      </w:r>
    </w:p>
    <w:p w:rsidR="00026BF3" w:rsidRPr="007D7FB7" w:rsidRDefault="00026BF3" w:rsidP="007C0CB7">
      <w:pPr>
        <w:widowControl/>
        <w:numPr>
          <w:ilvl w:val="0"/>
          <w:numId w:val="57"/>
        </w:numPr>
        <w:shd w:val="clear" w:color="auto" w:fill="FFFFFF"/>
        <w:autoSpaceDE/>
        <w:autoSpaceDN/>
        <w:spacing w:after="150"/>
        <w:ind w:right="-104"/>
        <w:jc w:val="both"/>
        <w:rPr>
          <w:sz w:val="24"/>
          <w:szCs w:val="24"/>
          <w:lang w:eastAsia="ru-RU"/>
        </w:rPr>
      </w:pPr>
      <w:r w:rsidRPr="007D7FB7">
        <w:rPr>
          <w:sz w:val="24"/>
          <w:szCs w:val="24"/>
          <w:lang w:eastAsia="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026BF3" w:rsidRPr="007D7FB7" w:rsidRDefault="00026BF3" w:rsidP="007C0CB7">
      <w:pPr>
        <w:widowControl/>
        <w:numPr>
          <w:ilvl w:val="0"/>
          <w:numId w:val="57"/>
        </w:numPr>
        <w:shd w:val="clear" w:color="auto" w:fill="FFFFFF"/>
        <w:autoSpaceDE/>
        <w:autoSpaceDN/>
        <w:spacing w:after="150"/>
        <w:ind w:right="-104"/>
        <w:jc w:val="both"/>
        <w:rPr>
          <w:sz w:val="24"/>
          <w:szCs w:val="24"/>
          <w:lang w:eastAsia="ru-RU"/>
        </w:rPr>
      </w:pPr>
      <w:r w:rsidRPr="007D7FB7">
        <w:rPr>
          <w:sz w:val="24"/>
          <w:szCs w:val="24"/>
          <w:lang w:eastAsia="ru-RU"/>
        </w:rPr>
        <w:lastRenderedPageBreak/>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026BF3" w:rsidRPr="007D7FB7" w:rsidRDefault="00026BF3" w:rsidP="007C0CB7">
      <w:pPr>
        <w:widowControl/>
        <w:numPr>
          <w:ilvl w:val="0"/>
          <w:numId w:val="57"/>
        </w:numPr>
        <w:shd w:val="clear" w:color="auto" w:fill="FFFFFF"/>
        <w:autoSpaceDE/>
        <w:autoSpaceDN/>
        <w:spacing w:after="150"/>
        <w:ind w:right="-104"/>
        <w:jc w:val="both"/>
        <w:rPr>
          <w:sz w:val="24"/>
          <w:szCs w:val="24"/>
          <w:lang w:eastAsia="ru-RU"/>
        </w:rPr>
      </w:pPr>
      <w:r w:rsidRPr="007D7FB7">
        <w:rPr>
          <w:sz w:val="24"/>
          <w:szCs w:val="24"/>
          <w:lang w:eastAsia="ru-RU"/>
        </w:rPr>
        <w:t>Лизинский В.М. Организация самоуправления в школе/ В.М. Лизинский // Завуч. Управление современной школой, 2018, № 7, С. 56-61.</w:t>
      </w:r>
    </w:p>
    <w:p w:rsidR="00026BF3" w:rsidRPr="007D7FB7" w:rsidRDefault="00026BF3" w:rsidP="007C0CB7">
      <w:pPr>
        <w:widowControl/>
        <w:numPr>
          <w:ilvl w:val="0"/>
          <w:numId w:val="57"/>
        </w:numPr>
        <w:shd w:val="clear" w:color="auto" w:fill="FFFFFF"/>
        <w:autoSpaceDE/>
        <w:autoSpaceDN/>
        <w:spacing w:after="150"/>
        <w:ind w:right="-104"/>
        <w:jc w:val="both"/>
        <w:rPr>
          <w:sz w:val="24"/>
          <w:szCs w:val="24"/>
          <w:lang w:eastAsia="ru-RU"/>
        </w:rPr>
      </w:pPr>
      <w:r w:rsidRPr="007D7FB7">
        <w:rPr>
          <w:sz w:val="24"/>
          <w:szCs w:val="24"/>
          <w:lang w:eastAsia="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026BF3" w:rsidRDefault="00026BF3" w:rsidP="007C0CB7">
      <w:pPr>
        <w:widowControl/>
        <w:numPr>
          <w:ilvl w:val="0"/>
          <w:numId w:val="57"/>
        </w:numPr>
        <w:shd w:val="clear" w:color="auto" w:fill="FFFFFF"/>
        <w:autoSpaceDE/>
        <w:autoSpaceDN/>
        <w:spacing w:after="150"/>
        <w:ind w:right="-104"/>
        <w:jc w:val="both"/>
        <w:rPr>
          <w:sz w:val="24"/>
          <w:szCs w:val="24"/>
          <w:lang w:eastAsia="ru-RU"/>
        </w:rPr>
      </w:pPr>
      <w:r w:rsidRPr="007D7FB7">
        <w:rPr>
          <w:sz w:val="24"/>
          <w:szCs w:val="24"/>
          <w:lang w:eastAsia="ru-RU"/>
        </w:rPr>
        <w:t>Степанов П.В. Воспитательная деятельность как система /П.В. Степанов // Отечественная и зарубежная педагогика, 2018, № 4, Т.1. – С. 67-76. (ВАК).</w:t>
      </w:r>
    </w:p>
    <w:p w:rsidR="007C0CB7" w:rsidRPr="007D7FB7" w:rsidRDefault="007C0CB7" w:rsidP="007C0CB7">
      <w:pPr>
        <w:widowControl/>
        <w:numPr>
          <w:ilvl w:val="0"/>
          <w:numId w:val="57"/>
        </w:numPr>
        <w:shd w:val="clear" w:color="auto" w:fill="FFFFFF"/>
        <w:autoSpaceDE/>
        <w:autoSpaceDN/>
        <w:spacing w:after="150"/>
        <w:ind w:right="-104"/>
        <w:jc w:val="both"/>
        <w:rPr>
          <w:sz w:val="24"/>
          <w:szCs w:val="24"/>
          <w:lang w:eastAsia="ru-RU"/>
        </w:rPr>
      </w:pPr>
    </w:p>
    <w:p w:rsidR="005F240F" w:rsidRDefault="00680195" w:rsidP="00920F3C">
      <w:pPr>
        <w:pStyle w:val="111"/>
        <w:spacing w:before="63"/>
        <w:ind w:left="677" w:right="-104"/>
        <w:jc w:val="center"/>
      </w:pPr>
      <w:bookmarkStart w:id="111" w:name="_bookmark8"/>
      <w:bookmarkEnd w:id="111"/>
      <w:r w:rsidRPr="007D7FB7">
        <w:rPr>
          <w:spacing w:val="-1"/>
        </w:rPr>
        <w:t>ОРГАНИЗАЦИОННЫЙ</w:t>
      </w:r>
      <w:r w:rsidRPr="007D7FB7">
        <w:rPr>
          <w:spacing w:val="-2"/>
        </w:rPr>
        <w:t xml:space="preserve"> </w:t>
      </w:r>
      <w:r w:rsidRPr="007D7FB7">
        <w:t>РАЗДЕЛ</w:t>
      </w:r>
    </w:p>
    <w:p w:rsidR="007C0CB7" w:rsidRPr="007D7FB7" w:rsidRDefault="007C0CB7" w:rsidP="00920F3C">
      <w:pPr>
        <w:pStyle w:val="111"/>
        <w:spacing w:before="63"/>
        <w:ind w:left="677" w:right="-104"/>
        <w:jc w:val="center"/>
      </w:pPr>
    </w:p>
    <w:p w:rsidR="005F240F" w:rsidRPr="007D7FB7" w:rsidRDefault="00680195" w:rsidP="00920F3C">
      <w:pPr>
        <w:pStyle w:val="a1"/>
        <w:ind w:left="472" w:right="-104" w:firstLine="539"/>
      </w:pPr>
      <w:r w:rsidRPr="007D7FB7">
        <w:t>Организационный</w:t>
      </w:r>
      <w:r w:rsidRPr="007D7FB7">
        <w:rPr>
          <w:spacing w:val="1"/>
        </w:rPr>
        <w:t xml:space="preserve"> </w:t>
      </w:r>
      <w:r w:rsidRPr="007D7FB7">
        <w:t>раздел</w:t>
      </w:r>
      <w:r w:rsidRPr="007D7FB7">
        <w:rPr>
          <w:spacing w:val="1"/>
        </w:rPr>
        <w:t xml:space="preserve"> </w:t>
      </w:r>
      <w:r w:rsidR="009A1BDC" w:rsidRPr="007D7FB7">
        <w:t>Ф</w:t>
      </w:r>
      <w:r w:rsidRPr="007D7FB7">
        <w:t>ОП</w:t>
      </w:r>
      <w:r w:rsidRPr="007D7FB7">
        <w:rPr>
          <w:spacing w:val="1"/>
        </w:rPr>
        <w:t xml:space="preserve"> </w:t>
      </w:r>
      <w:r w:rsidRPr="007D7FB7">
        <w:t>НОО</w:t>
      </w:r>
      <w:r w:rsidRPr="007D7FB7">
        <w:rPr>
          <w:spacing w:val="1"/>
        </w:rPr>
        <w:t xml:space="preserve"> </w:t>
      </w:r>
      <w:r w:rsidRPr="007D7FB7">
        <w:t>определяет</w:t>
      </w:r>
      <w:r w:rsidRPr="007D7FB7">
        <w:rPr>
          <w:spacing w:val="1"/>
        </w:rPr>
        <w:t xml:space="preserve"> </w:t>
      </w:r>
      <w:r w:rsidRPr="007D7FB7">
        <w:t>общие</w:t>
      </w:r>
      <w:r w:rsidRPr="007D7FB7">
        <w:rPr>
          <w:spacing w:val="1"/>
        </w:rPr>
        <w:t xml:space="preserve"> </w:t>
      </w:r>
      <w:r w:rsidRPr="007D7FB7">
        <w:t>рамки</w:t>
      </w:r>
      <w:r w:rsidRPr="007D7FB7">
        <w:rPr>
          <w:spacing w:val="1"/>
        </w:rPr>
        <w:t xml:space="preserve"> </w:t>
      </w:r>
      <w:r w:rsidRPr="007D7FB7">
        <w:t>организации</w:t>
      </w:r>
      <w:r w:rsidRPr="007D7FB7">
        <w:rPr>
          <w:spacing w:val="1"/>
        </w:rPr>
        <w:t xml:space="preserve"> </w:t>
      </w:r>
      <w:r w:rsidRPr="007D7FB7">
        <w:t>образовательной</w:t>
      </w:r>
      <w:r w:rsidRPr="007D7FB7">
        <w:rPr>
          <w:spacing w:val="1"/>
        </w:rPr>
        <w:t xml:space="preserve"> </w:t>
      </w:r>
      <w:r w:rsidRPr="007D7FB7">
        <w:t>деятельности,</w:t>
      </w:r>
      <w:r w:rsidRPr="007D7FB7">
        <w:rPr>
          <w:spacing w:val="1"/>
        </w:rPr>
        <w:t xml:space="preserve"> </w:t>
      </w:r>
      <w:r w:rsidRPr="007D7FB7">
        <w:t>а</w:t>
      </w:r>
      <w:r w:rsidRPr="007D7FB7">
        <w:rPr>
          <w:spacing w:val="1"/>
        </w:rPr>
        <w:t xml:space="preserve"> </w:t>
      </w:r>
      <w:r w:rsidRPr="007D7FB7">
        <w:t>также</w:t>
      </w:r>
      <w:r w:rsidRPr="007D7FB7">
        <w:rPr>
          <w:spacing w:val="1"/>
        </w:rPr>
        <w:t xml:space="preserve"> </w:t>
      </w:r>
      <w:r w:rsidRPr="007D7FB7">
        <w:t>организационные</w:t>
      </w:r>
      <w:r w:rsidRPr="007D7FB7">
        <w:rPr>
          <w:spacing w:val="1"/>
        </w:rPr>
        <w:t xml:space="preserve"> </w:t>
      </w:r>
      <w:r w:rsidRPr="007D7FB7">
        <w:t>механизмы</w:t>
      </w:r>
      <w:r w:rsidRPr="007D7FB7">
        <w:rPr>
          <w:spacing w:val="1"/>
        </w:rPr>
        <w:t xml:space="preserve"> </w:t>
      </w:r>
      <w:r w:rsidRPr="007D7FB7">
        <w:t>и</w:t>
      </w:r>
      <w:r w:rsidRPr="007D7FB7">
        <w:rPr>
          <w:spacing w:val="61"/>
        </w:rPr>
        <w:t xml:space="preserve"> </w:t>
      </w:r>
      <w:r w:rsidRPr="007D7FB7">
        <w:t>условия</w:t>
      </w:r>
      <w:r w:rsidRPr="007D7FB7">
        <w:rPr>
          <w:spacing w:val="1"/>
        </w:rPr>
        <w:t xml:space="preserve"> </w:t>
      </w:r>
      <w:r w:rsidRPr="007D7FB7">
        <w:t>реализации</w:t>
      </w:r>
      <w:r w:rsidRPr="007D7FB7">
        <w:rPr>
          <w:spacing w:val="-3"/>
        </w:rPr>
        <w:t xml:space="preserve"> </w:t>
      </w:r>
      <w:r w:rsidRPr="007D7FB7">
        <w:t>программы начального</w:t>
      </w:r>
      <w:r w:rsidRPr="007D7FB7">
        <w:rPr>
          <w:spacing w:val="-1"/>
        </w:rPr>
        <w:t xml:space="preserve"> </w:t>
      </w:r>
      <w:r w:rsidRPr="007D7FB7">
        <w:t>общего образования</w:t>
      </w:r>
      <w:r w:rsidRPr="007D7FB7">
        <w:rPr>
          <w:spacing w:val="-1"/>
        </w:rPr>
        <w:t xml:space="preserve"> </w:t>
      </w:r>
      <w:r w:rsidRPr="007D7FB7">
        <w:t>и включает:</w:t>
      </w:r>
    </w:p>
    <w:p w:rsidR="005F240F" w:rsidRPr="007D7FB7" w:rsidRDefault="009A1BDC" w:rsidP="007C0CB7">
      <w:pPr>
        <w:pStyle w:val="a7"/>
        <w:numPr>
          <w:ilvl w:val="2"/>
          <w:numId w:val="10"/>
        </w:numPr>
        <w:tabs>
          <w:tab w:val="left" w:pos="1732"/>
          <w:tab w:val="left" w:pos="1733"/>
        </w:tabs>
        <w:ind w:right="-104" w:hanging="361"/>
        <w:rPr>
          <w:sz w:val="24"/>
          <w:szCs w:val="24"/>
        </w:rPr>
      </w:pPr>
      <w:r w:rsidRPr="007D7FB7">
        <w:rPr>
          <w:sz w:val="24"/>
          <w:szCs w:val="24"/>
        </w:rPr>
        <w:t xml:space="preserve">федеральный </w:t>
      </w:r>
      <w:r w:rsidR="00680195" w:rsidRPr="007D7FB7">
        <w:rPr>
          <w:sz w:val="24"/>
          <w:szCs w:val="24"/>
        </w:rPr>
        <w:t>учебный</w:t>
      </w:r>
      <w:r w:rsidR="00680195" w:rsidRPr="007D7FB7">
        <w:rPr>
          <w:spacing w:val="-2"/>
          <w:sz w:val="24"/>
          <w:szCs w:val="24"/>
        </w:rPr>
        <w:t xml:space="preserve"> </w:t>
      </w:r>
      <w:r w:rsidR="00680195" w:rsidRPr="007D7FB7">
        <w:rPr>
          <w:sz w:val="24"/>
          <w:szCs w:val="24"/>
        </w:rPr>
        <w:t>план;</w:t>
      </w:r>
    </w:p>
    <w:p w:rsidR="005F240F" w:rsidRPr="007D7FB7" w:rsidRDefault="009A1BDC" w:rsidP="007C0CB7">
      <w:pPr>
        <w:pStyle w:val="a7"/>
        <w:numPr>
          <w:ilvl w:val="2"/>
          <w:numId w:val="10"/>
        </w:numPr>
        <w:tabs>
          <w:tab w:val="left" w:pos="1732"/>
          <w:tab w:val="left" w:pos="1733"/>
        </w:tabs>
        <w:ind w:right="-104" w:hanging="361"/>
        <w:rPr>
          <w:sz w:val="24"/>
          <w:szCs w:val="24"/>
        </w:rPr>
      </w:pPr>
      <w:r w:rsidRPr="007D7FB7">
        <w:rPr>
          <w:sz w:val="24"/>
          <w:szCs w:val="24"/>
        </w:rPr>
        <w:t xml:space="preserve">федеральный </w:t>
      </w:r>
      <w:r w:rsidR="00680195" w:rsidRPr="007D7FB7">
        <w:rPr>
          <w:sz w:val="24"/>
          <w:szCs w:val="24"/>
        </w:rPr>
        <w:t>план</w:t>
      </w:r>
      <w:r w:rsidR="00680195" w:rsidRPr="007D7FB7">
        <w:rPr>
          <w:spacing w:val="-4"/>
          <w:sz w:val="24"/>
          <w:szCs w:val="24"/>
        </w:rPr>
        <w:t xml:space="preserve"> </w:t>
      </w:r>
      <w:r w:rsidR="00680195" w:rsidRPr="007D7FB7">
        <w:rPr>
          <w:sz w:val="24"/>
          <w:szCs w:val="24"/>
        </w:rPr>
        <w:t>внеурочной</w:t>
      </w:r>
      <w:r w:rsidR="00680195" w:rsidRPr="007D7FB7">
        <w:rPr>
          <w:spacing w:val="-4"/>
          <w:sz w:val="24"/>
          <w:szCs w:val="24"/>
        </w:rPr>
        <w:t xml:space="preserve"> </w:t>
      </w:r>
      <w:r w:rsidR="00680195" w:rsidRPr="007D7FB7">
        <w:rPr>
          <w:sz w:val="24"/>
          <w:szCs w:val="24"/>
        </w:rPr>
        <w:t>деятельности;</w:t>
      </w:r>
    </w:p>
    <w:p w:rsidR="005F240F" w:rsidRPr="007D7FB7" w:rsidRDefault="009A1BDC" w:rsidP="007C0CB7">
      <w:pPr>
        <w:pStyle w:val="a7"/>
        <w:numPr>
          <w:ilvl w:val="2"/>
          <w:numId w:val="10"/>
        </w:numPr>
        <w:tabs>
          <w:tab w:val="left" w:pos="1732"/>
          <w:tab w:val="left" w:pos="1733"/>
        </w:tabs>
        <w:ind w:right="-104" w:hanging="361"/>
        <w:rPr>
          <w:sz w:val="24"/>
          <w:szCs w:val="24"/>
        </w:rPr>
      </w:pPr>
      <w:r w:rsidRPr="007D7FB7">
        <w:rPr>
          <w:sz w:val="24"/>
          <w:szCs w:val="24"/>
        </w:rPr>
        <w:t xml:space="preserve">федеральный </w:t>
      </w:r>
      <w:r w:rsidR="00680195" w:rsidRPr="007D7FB7">
        <w:rPr>
          <w:sz w:val="24"/>
          <w:szCs w:val="24"/>
        </w:rPr>
        <w:t>календарный</w:t>
      </w:r>
      <w:r w:rsidR="00680195" w:rsidRPr="007D7FB7">
        <w:rPr>
          <w:spacing w:val="-2"/>
          <w:sz w:val="24"/>
          <w:szCs w:val="24"/>
        </w:rPr>
        <w:t xml:space="preserve"> </w:t>
      </w:r>
      <w:r w:rsidR="00680195" w:rsidRPr="007D7FB7">
        <w:rPr>
          <w:sz w:val="24"/>
          <w:szCs w:val="24"/>
        </w:rPr>
        <w:t>учебный</w:t>
      </w:r>
      <w:r w:rsidR="00680195" w:rsidRPr="007D7FB7">
        <w:rPr>
          <w:spacing w:val="-3"/>
          <w:sz w:val="24"/>
          <w:szCs w:val="24"/>
        </w:rPr>
        <w:t xml:space="preserve"> </w:t>
      </w:r>
      <w:r w:rsidR="00680195" w:rsidRPr="007D7FB7">
        <w:rPr>
          <w:sz w:val="24"/>
          <w:szCs w:val="24"/>
        </w:rPr>
        <w:t>график;</w:t>
      </w:r>
    </w:p>
    <w:p w:rsidR="005F240F" w:rsidRPr="007D7FB7" w:rsidRDefault="009A1BDC" w:rsidP="007C0CB7">
      <w:pPr>
        <w:pStyle w:val="a7"/>
        <w:numPr>
          <w:ilvl w:val="2"/>
          <w:numId w:val="10"/>
        </w:numPr>
        <w:tabs>
          <w:tab w:val="left" w:pos="1735"/>
        </w:tabs>
        <w:ind w:right="-104"/>
        <w:rPr>
          <w:sz w:val="24"/>
          <w:szCs w:val="24"/>
        </w:rPr>
      </w:pPr>
      <w:r w:rsidRPr="007D7FB7">
        <w:rPr>
          <w:sz w:val="24"/>
          <w:szCs w:val="24"/>
        </w:rPr>
        <w:t xml:space="preserve">федеральный </w:t>
      </w:r>
      <w:r w:rsidR="00680195" w:rsidRPr="007D7FB7">
        <w:rPr>
          <w:sz w:val="24"/>
          <w:szCs w:val="24"/>
        </w:rPr>
        <w:t>календарный план воспитательной работы, содержащий перечень событий и</w:t>
      </w:r>
      <w:r w:rsidR="00680195" w:rsidRPr="007D7FB7">
        <w:rPr>
          <w:spacing w:val="1"/>
          <w:sz w:val="24"/>
          <w:szCs w:val="24"/>
        </w:rPr>
        <w:t xml:space="preserve"> </w:t>
      </w:r>
      <w:r w:rsidR="00680195" w:rsidRPr="007D7FB7">
        <w:rPr>
          <w:sz w:val="24"/>
          <w:szCs w:val="24"/>
        </w:rPr>
        <w:t>мероприятий</w:t>
      </w:r>
      <w:r w:rsidR="00680195" w:rsidRPr="007D7FB7">
        <w:rPr>
          <w:spacing w:val="1"/>
          <w:sz w:val="24"/>
          <w:szCs w:val="24"/>
        </w:rPr>
        <w:t xml:space="preserve"> </w:t>
      </w:r>
      <w:r w:rsidR="00680195" w:rsidRPr="007D7FB7">
        <w:rPr>
          <w:sz w:val="24"/>
          <w:szCs w:val="24"/>
        </w:rPr>
        <w:t>воспитательной</w:t>
      </w:r>
      <w:r w:rsidR="00680195" w:rsidRPr="007D7FB7">
        <w:rPr>
          <w:spacing w:val="1"/>
          <w:sz w:val="24"/>
          <w:szCs w:val="24"/>
        </w:rPr>
        <w:t xml:space="preserve"> </w:t>
      </w:r>
      <w:r w:rsidR="00680195" w:rsidRPr="007D7FB7">
        <w:rPr>
          <w:sz w:val="24"/>
          <w:szCs w:val="24"/>
        </w:rPr>
        <w:t>направленности,</w:t>
      </w:r>
      <w:r w:rsidR="00680195" w:rsidRPr="007D7FB7">
        <w:rPr>
          <w:spacing w:val="1"/>
          <w:sz w:val="24"/>
          <w:szCs w:val="24"/>
        </w:rPr>
        <w:t xml:space="preserve"> </w:t>
      </w:r>
      <w:r w:rsidR="00680195" w:rsidRPr="007D7FB7">
        <w:rPr>
          <w:sz w:val="24"/>
          <w:szCs w:val="24"/>
        </w:rPr>
        <w:t>которые</w:t>
      </w:r>
      <w:r w:rsidR="00680195" w:rsidRPr="007D7FB7">
        <w:rPr>
          <w:spacing w:val="1"/>
          <w:sz w:val="24"/>
          <w:szCs w:val="24"/>
        </w:rPr>
        <w:t xml:space="preserve"> </w:t>
      </w:r>
      <w:r w:rsidR="00680195" w:rsidRPr="007D7FB7">
        <w:rPr>
          <w:sz w:val="24"/>
          <w:szCs w:val="24"/>
        </w:rPr>
        <w:t>организуются</w:t>
      </w:r>
      <w:r w:rsidR="00680195" w:rsidRPr="007D7FB7">
        <w:rPr>
          <w:spacing w:val="1"/>
          <w:sz w:val="24"/>
          <w:szCs w:val="24"/>
        </w:rPr>
        <w:t xml:space="preserve"> </w:t>
      </w:r>
      <w:r w:rsidR="00680195" w:rsidRPr="007D7FB7">
        <w:rPr>
          <w:sz w:val="24"/>
          <w:szCs w:val="24"/>
        </w:rPr>
        <w:t>и</w:t>
      </w:r>
      <w:r w:rsidR="00680195" w:rsidRPr="007D7FB7">
        <w:rPr>
          <w:spacing w:val="1"/>
          <w:sz w:val="24"/>
          <w:szCs w:val="24"/>
        </w:rPr>
        <w:t xml:space="preserve"> </w:t>
      </w:r>
      <w:r w:rsidR="00680195" w:rsidRPr="007D7FB7">
        <w:rPr>
          <w:sz w:val="24"/>
          <w:szCs w:val="24"/>
        </w:rPr>
        <w:t>проводятся</w:t>
      </w:r>
      <w:r w:rsidR="00680195" w:rsidRPr="007D7FB7">
        <w:rPr>
          <w:spacing w:val="1"/>
          <w:sz w:val="24"/>
          <w:szCs w:val="24"/>
        </w:rPr>
        <w:t xml:space="preserve"> </w:t>
      </w:r>
      <w:r w:rsidR="00680195" w:rsidRPr="007D7FB7">
        <w:rPr>
          <w:sz w:val="24"/>
          <w:szCs w:val="24"/>
        </w:rPr>
        <w:t>МКОУ «КРАСНОПАРТИЗАНСКАЯ СОШ»</w:t>
      </w:r>
      <w:r w:rsidR="00680195" w:rsidRPr="007D7FB7">
        <w:rPr>
          <w:spacing w:val="1"/>
          <w:sz w:val="24"/>
          <w:szCs w:val="24"/>
        </w:rPr>
        <w:t xml:space="preserve"> </w:t>
      </w:r>
      <w:r w:rsidR="00680195" w:rsidRPr="007D7FB7">
        <w:rPr>
          <w:sz w:val="24"/>
          <w:szCs w:val="24"/>
        </w:rPr>
        <w:t>или</w:t>
      </w:r>
      <w:r w:rsidR="00680195" w:rsidRPr="007D7FB7">
        <w:rPr>
          <w:spacing w:val="1"/>
          <w:sz w:val="24"/>
          <w:szCs w:val="24"/>
        </w:rPr>
        <w:t xml:space="preserve"> </w:t>
      </w:r>
      <w:r w:rsidR="00680195" w:rsidRPr="007D7FB7">
        <w:rPr>
          <w:sz w:val="24"/>
          <w:szCs w:val="24"/>
        </w:rPr>
        <w:t>в</w:t>
      </w:r>
      <w:r w:rsidR="00680195" w:rsidRPr="007D7FB7">
        <w:rPr>
          <w:spacing w:val="1"/>
          <w:sz w:val="24"/>
          <w:szCs w:val="24"/>
        </w:rPr>
        <w:t xml:space="preserve"> </w:t>
      </w:r>
      <w:r w:rsidR="00680195" w:rsidRPr="007D7FB7">
        <w:rPr>
          <w:sz w:val="24"/>
          <w:szCs w:val="24"/>
        </w:rPr>
        <w:t>которых</w:t>
      </w:r>
      <w:r w:rsidR="00680195" w:rsidRPr="007D7FB7">
        <w:rPr>
          <w:spacing w:val="1"/>
          <w:sz w:val="24"/>
          <w:szCs w:val="24"/>
        </w:rPr>
        <w:t xml:space="preserve"> </w:t>
      </w:r>
      <w:r w:rsidR="00680195" w:rsidRPr="007D7FB7">
        <w:rPr>
          <w:sz w:val="24"/>
          <w:szCs w:val="24"/>
        </w:rPr>
        <w:t>МКОУ «КРАСНОПАРТИЗАНСКАЯ СОШ»</w:t>
      </w:r>
      <w:r w:rsidR="00680195" w:rsidRPr="007D7FB7">
        <w:rPr>
          <w:spacing w:val="1"/>
          <w:sz w:val="24"/>
          <w:szCs w:val="24"/>
        </w:rPr>
        <w:t xml:space="preserve"> </w:t>
      </w:r>
      <w:r w:rsidR="00680195" w:rsidRPr="007D7FB7">
        <w:rPr>
          <w:sz w:val="24"/>
          <w:szCs w:val="24"/>
        </w:rPr>
        <w:t>принимает</w:t>
      </w:r>
      <w:r w:rsidR="00680195" w:rsidRPr="007D7FB7">
        <w:rPr>
          <w:spacing w:val="1"/>
          <w:sz w:val="24"/>
          <w:szCs w:val="24"/>
        </w:rPr>
        <w:t xml:space="preserve"> </w:t>
      </w:r>
      <w:r w:rsidR="00680195" w:rsidRPr="007D7FB7">
        <w:rPr>
          <w:sz w:val="24"/>
          <w:szCs w:val="24"/>
        </w:rPr>
        <w:t>участие</w:t>
      </w:r>
      <w:r w:rsidR="00680195" w:rsidRPr="007D7FB7">
        <w:rPr>
          <w:spacing w:val="-2"/>
          <w:sz w:val="24"/>
          <w:szCs w:val="24"/>
        </w:rPr>
        <w:t xml:space="preserve"> </w:t>
      </w:r>
      <w:r w:rsidR="00680195" w:rsidRPr="007D7FB7">
        <w:rPr>
          <w:sz w:val="24"/>
          <w:szCs w:val="24"/>
        </w:rPr>
        <w:t>в</w:t>
      </w:r>
      <w:r w:rsidR="00680195" w:rsidRPr="007D7FB7">
        <w:rPr>
          <w:spacing w:val="4"/>
          <w:sz w:val="24"/>
          <w:szCs w:val="24"/>
        </w:rPr>
        <w:t xml:space="preserve"> </w:t>
      </w:r>
      <w:r w:rsidR="00680195" w:rsidRPr="007D7FB7">
        <w:rPr>
          <w:sz w:val="24"/>
          <w:szCs w:val="24"/>
        </w:rPr>
        <w:t>учебном</w:t>
      </w:r>
      <w:r w:rsidR="00680195" w:rsidRPr="007D7FB7">
        <w:rPr>
          <w:spacing w:val="-2"/>
          <w:sz w:val="24"/>
          <w:szCs w:val="24"/>
        </w:rPr>
        <w:t xml:space="preserve"> </w:t>
      </w:r>
      <w:r w:rsidR="00680195" w:rsidRPr="007D7FB7">
        <w:rPr>
          <w:sz w:val="24"/>
          <w:szCs w:val="24"/>
        </w:rPr>
        <w:t>году</w:t>
      </w:r>
      <w:r w:rsidR="00680195" w:rsidRPr="007D7FB7">
        <w:rPr>
          <w:spacing w:val="-5"/>
          <w:sz w:val="24"/>
          <w:szCs w:val="24"/>
        </w:rPr>
        <w:t xml:space="preserve"> </w:t>
      </w:r>
      <w:r w:rsidR="00680195" w:rsidRPr="007D7FB7">
        <w:rPr>
          <w:sz w:val="24"/>
          <w:szCs w:val="24"/>
        </w:rPr>
        <w:t>или периоде</w:t>
      </w:r>
      <w:r w:rsidR="00680195" w:rsidRPr="007D7FB7">
        <w:rPr>
          <w:spacing w:val="-1"/>
          <w:sz w:val="24"/>
          <w:szCs w:val="24"/>
        </w:rPr>
        <w:t xml:space="preserve"> </w:t>
      </w:r>
      <w:r w:rsidR="00680195" w:rsidRPr="007D7FB7">
        <w:rPr>
          <w:sz w:val="24"/>
          <w:szCs w:val="24"/>
        </w:rPr>
        <w:t>обучения;</w:t>
      </w:r>
    </w:p>
    <w:p w:rsidR="005F240F" w:rsidRPr="007D7FB7" w:rsidRDefault="005F240F" w:rsidP="00920F3C">
      <w:pPr>
        <w:pStyle w:val="a1"/>
        <w:spacing w:before="8"/>
        <w:ind w:left="0" w:right="-104" w:firstLine="0"/>
      </w:pPr>
    </w:p>
    <w:p w:rsidR="005F240F" w:rsidRPr="007D7FB7" w:rsidRDefault="009A1BDC" w:rsidP="00920F3C">
      <w:pPr>
        <w:pStyle w:val="111"/>
        <w:ind w:left="681" w:right="-104"/>
        <w:jc w:val="center"/>
      </w:pPr>
      <w:bookmarkStart w:id="112" w:name="_bookmark9"/>
      <w:bookmarkEnd w:id="112"/>
      <w:r w:rsidRPr="007D7FB7">
        <w:t xml:space="preserve">ФЕДЕРАЛЬНЫЙ </w:t>
      </w:r>
      <w:r w:rsidR="00680195" w:rsidRPr="007D7FB7">
        <w:t>УЧЕБНЫЙ</w:t>
      </w:r>
      <w:r w:rsidR="00680195" w:rsidRPr="007D7FB7">
        <w:rPr>
          <w:spacing w:val="-3"/>
        </w:rPr>
        <w:t xml:space="preserve"> </w:t>
      </w:r>
      <w:r w:rsidR="00680195" w:rsidRPr="007D7FB7">
        <w:t>ПЛАН</w:t>
      </w:r>
    </w:p>
    <w:p w:rsidR="005F240F" w:rsidRPr="007D7FB7" w:rsidRDefault="00680195" w:rsidP="00920F3C">
      <w:pPr>
        <w:pStyle w:val="a1"/>
        <w:ind w:left="928" w:right="-104" w:firstLine="0"/>
      </w:pPr>
      <w:r w:rsidRPr="007D7FB7">
        <w:t>Учебный</w:t>
      </w:r>
      <w:r w:rsidRPr="007D7FB7">
        <w:rPr>
          <w:spacing w:val="-3"/>
        </w:rPr>
        <w:t xml:space="preserve"> </w:t>
      </w:r>
      <w:r w:rsidRPr="007D7FB7">
        <w:t>план</w:t>
      </w:r>
      <w:r w:rsidRPr="007D7FB7">
        <w:rPr>
          <w:spacing w:val="-2"/>
        </w:rPr>
        <w:t xml:space="preserve"> </w:t>
      </w:r>
      <w:r w:rsidRPr="007D7FB7">
        <w:t>МКОУ «КРАСНОПАРТИЗАНСКАЯ СОШ»</w:t>
      </w:r>
      <w:r w:rsidRPr="007D7FB7">
        <w:rPr>
          <w:spacing w:val="-3"/>
        </w:rPr>
        <w:t xml:space="preserve"> </w:t>
      </w:r>
      <w:r w:rsidRPr="007D7FB7">
        <w:t>разработан</w:t>
      </w:r>
      <w:r w:rsidRPr="007D7FB7">
        <w:rPr>
          <w:spacing w:val="-2"/>
        </w:rPr>
        <w:t xml:space="preserve"> </w:t>
      </w:r>
      <w:r w:rsidRPr="007D7FB7">
        <w:t>на</w:t>
      </w:r>
      <w:r w:rsidRPr="007D7FB7">
        <w:rPr>
          <w:spacing w:val="-3"/>
        </w:rPr>
        <w:t xml:space="preserve"> </w:t>
      </w:r>
      <w:r w:rsidRPr="007D7FB7">
        <w:t>основании</w:t>
      </w:r>
      <w:r w:rsidRPr="007D7FB7">
        <w:rPr>
          <w:spacing w:val="-2"/>
        </w:rPr>
        <w:t xml:space="preserve"> </w:t>
      </w:r>
      <w:r w:rsidRPr="007D7FB7">
        <w:t>следующих</w:t>
      </w:r>
      <w:r w:rsidRPr="007D7FB7">
        <w:rPr>
          <w:spacing w:val="-4"/>
        </w:rPr>
        <w:t xml:space="preserve"> </w:t>
      </w:r>
      <w:r w:rsidRPr="007D7FB7">
        <w:t>документов:</w:t>
      </w:r>
    </w:p>
    <w:p w:rsidR="005F240F" w:rsidRPr="007D7FB7" w:rsidRDefault="00680195" w:rsidP="007C0CB7">
      <w:pPr>
        <w:pStyle w:val="a7"/>
        <w:numPr>
          <w:ilvl w:val="1"/>
          <w:numId w:val="4"/>
        </w:numPr>
        <w:tabs>
          <w:tab w:val="left" w:pos="1231"/>
        </w:tabs>
        <w:spacing w:before="1"/>
        <w:ind w:right="-104" w:firstLine="707"/>
        <w:rPr>
          <w:sz w:val="24"/>
          <w:szCs w:val="24"/>
        </w:rPr>
      </w:pPr>
      <w:r w:rsidRPr="007D7FB7">
        <w:rPr>
          <w:sz w:val="24"/>
          <w:szCs w:val="24"/>
        </w:rPr>
        <w:t>Федеральный</w:t>
      </w:r>
      <w:r w:rsidRPr="007D7FB7">
        <w:rPr>
          <w:spacing w:val="1"/>
          <w:sz w:val="24"/>
          <w:szCs w:val="24"/>
        </w:rPr>
        <w:t xml:space="preserve"> </w:t>
      </w:r>
      <w:r w:rsidRPr="007D7FB7">
        <w:rPr>
          <w:sz w:val="24"/>
          <w:szCs w:val="24"/>
        </w:rPr>
        <w:t>закон</w:t>
      </w:r>
      <w:r w:rsidRPr="007D7FB7">
        <w:rPr>
          <w:spacing w:val="1"/>
          <w:sz w:val="24"/>
          <w:szCs w:val="24"/>
        </w:rPr>
        <w:t xml:space="preserve"> </w:t>
      </w:r>
      <w:r w:rsidRPr="007D7FB7">
        <w:rPr>
          <w:sz w:val="24"/>
          <w:szCs w:val="24"/>
        </w:rPr>
        <w:t>«Об</w:t>
      </w:r>
      <w:r w:rsidRPr="007D7FB7">
        <w:rPr>
          <w:spacing w:val="1"/>
          <w:sz w:val="24"/>
          <w:szCs w:val="24"/>
        </w:rPr>
        <w:t xml:space="preserve"> </w:t>
      </w:r>
      <w:r w:rsidRPr="007D7FB7">
        <w:rPr>
          <w:sz w:val="24"/>
          <w:szCs w:val="24"/>
        </w:rPr>
        <w:t>образовании</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 от</w:t>
      </w:r>
      <w:r w:rsidRPr="007D7FB7">
        <w:rPr>
          <w:spacing w:val="1"/>
          <w:sz w:val="24"/>
          <w:szCs w:val="24"/>
        </w:rPr>
        <w:t xml:space="preserve"> </w:t>
      </w:r>
      <w:r w:rsidRPr="007D7FB7">
        <w:rPr>
          <w:sz w:val="24"/>
          <w:szCs w:val="24"/>
        </w:rPr>
        <w:t>29</w:t>
      </w:r>
      <w:r w:rsidRPr="007D7FB7">
        <w:rPr>
          <w:spacing w:val="1"/>
          <w:sz w:val="24"/>
          <w:szCs w:val="24"/>
        </w:rPr>
        <w:t xml:space="preserve"> </w:t>
      </w:r>
      <w:r w:rsidRPr="007D7FB7">
        <w:rPr>
          <w:sz w:val="24"/>
          <w:szCs w:val="24"/>
        </w:rPr>
        <w:t>декабря</w:t>
      </w:r>
      <w:r w:rsidRPr="007D7FB7">
        <w:rPr>
          <w:spacing w:val="1"/>
          <w:sz w:val="24"/>
          <w:szCs w:val="24"/>
        </w:rPr>
        <w:t xml:space="preserve"> </w:t>
      </w:r>
      <w:r w:rsidRPr="007D7FB7">
        <w:rPr>
          <w:sz w:val="24"/>
          <w:szCs w:val="24"/>
        </w:rPr>
        <w:t>2012г.</w:t>
      </w:r>
      <w:r w:rsidRPr="007D7FB7">
        <w:rPr>
          <w:spacing w:val="-1"/>
          <w:sz w:val="24"/>
          <w:szCs w:val="24"/>
        </w:rPr>
        <w:t xml:space="preserve"> </w:t>
      </w:r>
      <w:r w:rsidRPr="007D7FB7">
        <w:rPr>
          <w:sz w:val="24"/>
          <w:szCs w:val="24"/>
        </w:rPr>
        <w:t>№273-ФЗ.</w:t>
      </w:r>
    </w:p>
    <w:p w:rsidR="005F240F" w:rsidRPr="007D7FB7" w:rsidRDefault="00680195" w:rsidP="007C0CB7">
      <w:pPr>
        <w:pStyle w:val="a7"/>
        <w:numPr>
          <w:ilvl w:val="1"/>
          <w:numId w:val="4"/>
        </w:numPr>
        <w:tabs>
          <w:tab w:val="left" w:pos="1291"/>
        </w:tabs>
        <w:ind w:right="-104" w:firstLine="707"/>
        <w:rPr>
          <w:sz w:val="24"/>
          <w:szCs w:val="24"/>
        </w:rPr>
      </w:pPr>
      <w:r w:rsidRPr="007D7FB7">
        <w:rPr>
          <w:sz w:val="24"/>
          <w:szCs w:val="24"/>
        </w:rPr>
        <w:t>Федеральный</w:t>
      </w:r>
      <w:r w:rsidRPr="007D7FB7">
        <w:rPr>
          <w:spacing w:val="1"/>
          <w:sz w:val="24"/>
          <w:szCs w:val="24"/>
        </w:rPr>
        <w:t xml:space="preserve"> </w:t>
      </w:r>
      <w:r w:rsidRPr="007D7FB7">
        <w:rPr>
          <w:sz w:val="24"/>
          <w:szCs w:val="24"/>
        </w:rPr>
        <w:t>государственный</w:t>
      </w:r>
      <w:r w:rsidRPr="007D7FB7">
        <w:rPr>
          <w:spacing w:val="1"/>
          <w:sz w:val="24"/>
          <w:szCs w:val="24"/>
        </w:rPr>
        <w:t xml:space="preserve"> </w:t>
      </w:r>
      <w:r w:rsidRPr="007D7FB7">
        <w:rPr>
          <w:sz w:val="24"/>
          <w:szCs w:val="24"/>
        </w:rPr>
        <w:t>образовательный</w:t>
      </w:r>
      <w:r w:rsidRPr="007D7FB7">
        <w:rPr>
          <w:spacing w:val="1"/>
          <w:sz w:val="24"/>
          <w:szCs w:val="24"/>
        </w:rPr>
        <w:t xml:space="preserve"> </w:t>
      </w:r>
      <w:r w:rsidRPr="007D7FB7">
        <w:rPr>
          <w:sz w:val="24"/>
          <w:szCs w:val="24"/>
        </w:rPr>
        <w:t>стандарт</w:t>
      </w:r>
      <w:r w:rsidRPr="007D7FB7">
        <w:rPr>
          <w:spacing w:val="1"/>
          <w:sz w:val="24"/>
          <w:szCs w:val="24"/>
        </w:rPr>
        <w:t xml:space="preserve"> </w:t>
      </w:r>
      <w:r w:rsidRPr="007D7FB7">
        <w:rPr>
          <w:sz w:val="24"/>
          <w:szCs w:val="24"/>
        </w:rPr>
        <w:t>основного</w:t>
      </w:r>
      <w:r w:rsidRPr="007D7FB7">
        <w:rPr>
          <w:spacing w:val="1"/>
          <w:sz w:val="24"/>
          <w:szCs w:val="24"/>
        </w:rPr>
        <w:t xml:space="preserve"> </w:t>
      </w:r>
      <w:r w:rsidRPr="007D7FB7">
        <w:rPr>
          <w:sz w:val="24"/>
          <w:szCs w:val="24"/>
        </w:rPr>
        <w:t>общего</w:t>
      </w:r>
      <w:r w:rsidRPr="007D7FB7">
        <w:rPr>
          <w:spacing w:val="-57"/>
          <w:sz w:val="24"/>
          <w:szCs w:val="24"/>
        </w:rPr>
        <w:t xml:space="preserve"> </w:t>
      </w:r>
      <w:r w:rsidRPr="007D7FB7">
        <w:rPr>
          <w:sz w:val="24"/>
          <w:szCs w:val="24"/>
        </w:rPr>
        <w:t>образования,</w:t>
      </w:r>
      <w:r w:rsidRPr="007D7FB7">
        <w:rPr>
          <w:spacing w:val="1"/>
          <w:sz w:val="24"/>
          <w:szCs w:val="24"/>
        </w:rPr>
        <w:t xml:space="preserve"> </w:t>
      </w:r>
      <w:r w:rsidRPr="007D7FB7">
        <w:rPr>
          <w:sz w:val="24"/>
          <w:szCs w:val="24"/>
        </w:rPr>
        <w:t>утвержденного</w:t>
      </w:r>
      <w:r w:rsidRPr="007D7FB7">
        <w:rPr>
          <w:spacing w:val="1"/>
          <w:sz w:val="24"/>
          <w:szCs w:val="24"/>
        </w:rPr>
        <w:t xml:space="preserve"> </w:t>
      </w:r>
      <w:r w:rsidRPr="007D7FB7">
        <w:rPr>
          <w:sz w:val="24"/>
          <w:szCs w:val="24"/>
        </w:rPr>
        <w:t>приказом</w:t>
      </w:r>
      <w:r w:rsidRPr="007D7FB7">
        <w:rPr>
          <w:spacing w:val="1"/>
          <w:sz w:val="24"/>
          <w:szCs w:val="24"/>
        </w:rPr>
        <w:t xml:space="preserve"> </w:t>
      </w:r>
      <w:r w:rsidRPr="007D7FB7">
        <w:rPr>
          <w:sz w:val="24"/>
          <w:szCs w:val="24"/>
        </w:rPr>
        <w:t>Минобрнауки</w:t>
      </w:r>
      <w:r w:rsidRPr="007D7FB7">
        <w:rPr>
          <w:spacing w:val="1"/>
          <w:sz w:val="24"/>
          <w:szCs w:val="24"/>
        </w:rPr>
        <w:t xml:space="preserve"> </w:t>
      </w:r>
      <w:r w:rsidRPr="007D7FB7">
        <w:rPr>
          <w:sz w:val="24"/>
          <w:szCs w:val="24"/>
        </w:rPr>
        <w:t>России</w:t>
      </w:r>
      <w:r w:rsidRPr="007D7FB7">
        <w:rPr>
          <w:spacing w:val="1"/>
          <w:sz w:val="24"/>
          <w:szCs w:val="24"/>
        </w:rPr>
        <w:t xml:space="preserve"> </w:t>
      </w:r>
      <w:r w:rsidRPr="007D7FB7">
        <w:rPr>
          <w:sz w:val="24"/>
          <w:szCs w:val="24"/>
        </w:rPr>
        <w:t>от</w:t>
      </w:r>
      <w:r w:rsidRPr="007D7FB7">
        <w:rPr>
          <w:spacing w:val="1"/>
          <w:sz w:val="24"/>
          <w:szCs w:val="24"/>
        </w:rPr>
        <w:t xml:space="preserve"> </w:t>
      </w:r>
      <w:r w:rsidRPr="007D7FB7">
        <w:rPr>
          <w:sz w:val="24"/>
          <w:szCs w:val="24"/>
        </w:rPr>
        <w:t>31.05.21</w:t>
      </w:r>
      <w:r w:rsidRPr="007D7FB7">
        <w:rPr>
          <w:spacing w:val="1"/>
          <w:sz w:val="24"/>
          <w:szCs w:val="24"/>
        </w:rPr>
        <w:t xml:space="preserve"> </w:t>
      </w:r>
      <w:r w:rsidRPr="007D7FB7">
        <w:rPr>
          <w:sz w:val="24"/>
          <w:szCs w:val="24"/>
        </w:rPr>
        <w:t>г.</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286</w:t>
      </w:r>
      <w:r w:rsidRPr="007D7FB7">
        <w:rPr>
          <w:spacing w:val="1"/>
          <w:sz w:val="24"/>
          <w:szCs w:val="24"/>
        </w:rPr>
        <w:t xml:space="preserve"> </w:t>
      </w:r>
      <w:r w:rsidRPr="007D7FB7">
        <w:rPr>
          <w:sz w:val="24"/>
          <w:szCs w:val="24"/>
        </w:rPr>
        <w:t>«Об</w:t>
      </w:r>
      <w:r w:rsidRPr="007D7FB7">
        <w:rPr>
          <w:spacing w:val="1"/>
          <w:sz w:val="24"/>
          <w:szCs w:val="24"/>
        </w:rPr>
        <w:t xml:space="preserve"> </w:t>
      </w:r>
      <w:r w:rsidRPr="007D7FB7">
        <w:rPr>
          <w:sz w:val="24"/>
          <w:szCs w:val="24"/>
        </w:rPr>
        <w:t>утверждении</w:t>
      </w:r>
      <w:r w:rsidRPr="007D7FB7">
        <w:rPr>
          <w:spacing w:val="1"/>
          <w:sz w:val="24"/>
          <w:szCs w:val="24"/>
        </w:rPr>
        <w:t xml:space="preserve"> </w:t>
      </w:r>
      <w:r w:rsidRPr="007D7FB7">
        <w:rPr>
          <w:sz w:val="24"/>
          <w:szCs w:val="24"/>
        </w:rPr>
        <w:t>Федерального</w:t>
      </w:r>
      <w:r w:rsidRPr="007D7FB7">
        <w:rPr>
          <w:spacing w:val="1"/>
          <w:sz w:val="24"/>
          <w:szCs w:val="24"/>
        </w:rPr>
        <w:t xml:space="preserve"> </w:t>
      </w:r>
      <w:r w:rsidRPr="007D7FB7">
        <w:rPr>
          <w:sz w:val="24"/>
          <w:szCs w:val="24"/>
        </w:rPr>
        <w:t>Государственного</w:t>
      </w:r>
      <w:r w:rsidRPr="007D7FB7">
        <w:rPr>
          <w:spacing w:val="1"/>
          <w:sz w:val="24"/>
          <w:szCs w:val="24"/>
        </w:rPr>
        <w:t xml:space="preserve"> </w:t>
      </w:r>
      <w:r w:rsidRPr="007D7FB7">
        <w:rPr>
          <w:sz w:val="24"/>
          <w:szCs w:val="24"/>
        </w:rPr>
        <w:t>Образовательного</w:t>
      </w:r>
      <w:r w:rsidRPr="007D7FB7">
        <w:rPr>
          <w:spacing w:val="1"/>
          <w:sz w:val="24"/>
          <w:szCs w:val="24"/>
        </w:rPr>
        <w:t xml:space="preserve"> </w:t>
      </w:r>
      <w:r w:rsidRPr="007D7FB7">
        <w:rPr>
          <w:sz w:val="24"/>
          <w:szCs w:val="24"/>
        </w:rPr>
        <w:t>стандарта</w:t>
      </w:r>
      <w:r w:rsidRPr="007D7FB7">
        <w:rPr>
          <w:spacing w:val="1"/>
          <w:sz w:val="24"/>
          <w:szCs w:val="24"/>
        </w:rPr>
        <w:t xml:space="preserve"> </w:t>
      </w:r>
      <w:r w:rsidRPr="007D7FB7">
        <w:rPr>
          <w:sz w:val="24"/>
          <w:szCs w:val="24"/>
        </w:rPr>
        <w:t>начального</w:t>
      </w:r>
      <w:r w:rsidRPr="007D7FB7">
        <w:rPr>
          <w:spacing w:val="-57"/>
          <w:sz w:val="24"/>
          <w:szCs w:val="24"/>
        </w:rPr>
        <w:t xml:space="preserve"> </w:t>
      </w:r>
      <w:r w:rsidRPr="007D7FB7">
        <w:rPr>
          <w:sz w:val="24"/>
          <w:szCs w:val="24"/>
        </w:rPr>
        <w:t>общего</w:t>
      </w:r>
      <w:r w:rsidRPr="007D7FB7">
        <w:rPr>
          <w:spacing w:val="-2"/>
          <w:sz w:val="24"/>
          <w:szCs w:val="24"/>
        </w:rPr>
        <w:t xml:space="preserve"> </w:t>
      </w:r>
      <w:r w:rsidRPr="007D7FB7">
        <w:rPr>
          <w:sz w:val="24"/>
          <w:szCs w:val="24"/>
        </w:rPr>
        <w:t>образования».</w:t>
      </w:r>
    </w:p>
    <w:p w:rsidR="005F240F" w:rsidRPr="007D7FB7" w:rsidRDefault="00680195" w:rsidP="007C0CB7">
      <w:pPr>
        <w:pStyle w:val="a7"/>
        <w:numPr>
          <w:ilvl w:val="1"/>
          <w:numId w:val="4"/>
        </w:numPr>
        <w:tabs>
          <w:tab w:val="left" w:pos="1238"/>
        </w:tabs>
        <w:ind w:right="-104" w:firstLine="707"/>
        <w:rPr>
          <w:sz w:val="24"/>
          <w:szCs w:val="24"/>
        </w:rPr>
      </w:pPr>
      <w:r w:rsidRPr="007D7FB7">
        <w:rPr>
          <w:sz w:val="24"/>
          <w:szCs w:val="24"/>
        </w:rPr>
        <w:t>Основная</w:t>
      </w:r>
      <w:r w:rsidRPr="007D7FB7">
        <w:rPr>
          <w:spacing w:val="1"/>
          <w:sz w:val="24"/>
          <w:szCs w:val="24"/>
        </w:rPr>
        <w:t xml:space="preserve"> </w:t>
      </w:r>
      <w:r w:rsidRPr="007D7FB7">
        <w:rPr>
          <w:sz w:val="24"/>
          <w:szCs w:val="24"/>
        </w:rPr>
        <w:t>образовательная</w:t>
      </w:r>
      <w:r w:rsidRPr="007D7FB7">
        <w:rPr>
          <w:spacing w:val="1"/>
          <w:sz w:val="24"/>
          <w:szCs w:val="24"/>
        </w:rPr>
        <w:t xml:space="preserve"> </w:t>
      </w:r>
      <w:r w:rsidRPr="007D7FB7">
        <w:rPr>
          <w:sz w:val="24"/>
          <w:szCs w:val="24"/>
        </w:rPr>
        <w:t>программа</w:t>
      </w:r>
      <w:r w:rsidRPr="007D7FB7">
        <w:rPr>
          <w:spacing w:val="1"/>
          <w:sz w:val="24"/>
          <w:szCs w:val="24"/>
        </w:rPr>
        <w:t xml:space="preserve"> </w:t>
      </w:r>
      <w:r w:rsidRPr="007D7FB7">
        <w:rPr>
          <w:sz w:val="24"/>
          <w:szCs w:val="24"/>
        </w:rPr>
        <w:t>начального</w:t>
      </w:r>
      <w:r w:rsidRPr="007D7FB7">
        <w:rPr>
          <w:spacing w:val="1"/>
          <w:sz w:val="24"/>
          <w:szCs w:val="24"/>
        </w:rPr>
        <w:t xml:space="preserve"> </w:t>
      </w:r>
      <w:r w:rsidRPr="007D7FB7">
        <w:rPr>
          <w:sz w:val="24"/>
          <w:szCs w:val="24"/>
        </w:rPr>
        <w:t>общего</w:t>
      </w:r>
      <w:r w:rsidRPr="007D7FB7">
        <w:rPr>
          <w:spacing w:val="1"/>
          <w:sz w:val="24"/>
          <w:szCs w:val="24"/>
        </w:rPr>
        <w:t xml:space="preserve"> </w:t>
      </w:r>
      <w:r w:rsidRPr="007D7FB7">
        <w:rPr>
          <w:sz w:val="24"/>
          <w:szCs w:val="24"/>
        </w:rPr>
        <w:t>образования</w:t>
      </w:r>
      <w:r w:rsidRPr="007D7FB7">
        <w:rPr>
          <w:spacing w:val="1"/>
          <w:sz w:val="24"/>
          <w:szCs w:val="24"/>
        </w:rPr>
        <w:t xml:space="preserve"> </w:t>
      </w:r>
      <w:r w:rsidRPr="007D7FB7">
        <w:rPr>
          <w:sz w:val="24"/>
          <w:szCs w:val="24"/>
        </w:rPr>
        <w:t>МКОУ «КРАСНОПАРТИЗАНСКАЯ СОШ</w:t>
      </w:r>
      <w:r w:rsidR="00E81AE9" w:rsidRPr="007D7FB7">
        <w:rPr>
          <w:sz w:val="24"/>
          <w:szCs w:val="24"/>
        </w:rPr>
        <w:t>»</w:t>
      </w:r>
    </w:p>
    <w:p w:rsidR="005F240F" w:rsidRPr="007D7FB7" w:rsidRDefault="00680195" w:rsidP="007C0CB7">
      <w:pPr>
        <w:pStyle w:val="a7"/>
        <w:numPr>
          <w:ilvl w:val="1"/>
          <w:numId w:val="4"/>
        </w:numPr>
        <w:tabs>
          <w:tab w:val="left" w:pos="1183"/>
        </w:tabs>
        <w:ind w:right="-104" w:firstLine="707"/>
        <w:rPr>
          <w:sz w:val="24"/>
          <w:szCs w:val="24"/>
        </w:rPr>
      </w:pPr>
      <w:r w:rsidRPr="007D7FB7">
        <w:rPr>
          <w:sz w:val="24"/>
          <w:szCs w:val="24"/>
        </w:rPr>
        <w:t>«Санитарно-эпидемиологические требования к условиям и организации обучения в</w:t>
      </w:r>
      <w:r w:rsidRPr="007D7FB7">
        <w:rPr>
          <w:spacing w:val="1"/>
          <w:sz w:val="24"/>
          <w:szCs w:val="24"/>
        </w:rPr>
        <w:t xml:space="preserve"> </w:t>
      </w:r>
      <w:r w:rsidRPr="007D7FB7">
        <w:rPr>
          <w:sz w:val="24"/>
          <w:szCs w:val="24"/>
        </w:rPr>
        <w:t>общеобразовательных</w:t>
      </w:r>
      <w:r w:rsidRPr="007D7FB7">
        <w:rPr>
          <w:spacing w:val="1"/>
          <w:sz w:val="24"/>
          <w:szCs w:val="24"/>
        </w:rPr>
        <w:t xml:space="preserve"> </w:t>
      </w:r>
      <w:r w:rsidRPr="007D7FB7">
        <w:rPr>
          <w:sz w:val="24"/>
          <w:szCs w:val="24"/>
        </w:rPr>
        <w:t>учреждениях»,</w:t>
      </w:r>
      <w:r w:rsidRPr="007D7FB7">
        <w:rPr>
          <w:spacing w:val="1"/>
          <w:sz w:val="24"/>
          <w:szCs w:val="24"/>
        </w:rPr>
        <w:t xml:space="preserve"> </w:t>
      </w:r>
      <w:r w:rsidRPr="007D7FB7">
        <w:rPr>
          <w:sz w:val="24"/>
          <w:szCs w:val="24"/>
        </w:rPr>
        <w:t>утвержденных</w:t>
      </w:r>
      <w:r w:rsidRPr="007D7FB7">
        <w:rPr>
          <w:spacing w:val="1"/>
          <w:sz w:val="24"/>
          <w:szCs w:val="24"/>
        </w:rPr>
        <w:t xml:space="preserve"> </w:t>
      </w:r>
      <w:r w:rsidRPr="007D7FB7">
        <w:rPr>
          <w:sz w:val="24"/>
          <w:szCs w:val="24"/>
        </w:rPr>
        <w:t>постановлением</w:t>
      </w:r>
      <w:r w:rsidRPr="007D7FB7">
        <w:rPr>
          <w:spacing w:val="1"/>
          <w:sz w:val="24"/>
          <w:szCs w:val="24"/>
        </w:rPr>
        <w:t xml:space="preserve"> </w:t>
      </w:r>
      <w:r w:rsidRPr="007D7FB7">
        <w:rPr>
          <w:sz w:val="24"/>
          <w:szCs w:val="24"/>
        </w:rPr>
        <w:t>Главного</w:t>
      </w:r>
      <w:r w:rsidRPr="007D7FB7">
        <w:rPr>
          <w:spacing w:val="1"/>
          <w:sz w:val="24"/>
          <w:szCs w:val="24"/>
        </w:rPr>
        <w:t xml:space="preserve"> </w:t>
      </w:r>
      <w:r w:rsidRPr="007D7FB7">
        <w:rPr>
          <w:sz w:val="24"/>
          <w:szCs w:val="24"/>
        </w:rPr>
        <w:t>государственного</w:t>
      </w:r>
      <w:r w:rsidRPr="007D7FB7">
        <w:rPr>
          <w:spacing w:val="1"/>
          <w:sz w:val="24"/>
          <w:szCs w:val="24"/>
        </w:rPr>
        <w:t xml:space="preserve"> </w:t>
      </w:r>
      <w:r w:rsidRPr="007D7FB7">
        <w:rPr>
          <w:sz w:val="24"/>
          <w:szCs w:val="24"/>
        </w:rPr>
        <w:t>санитарного</w:t>
      </w:r>
      <w:r w:rsidRPr="007D7FB7">
        <w:rPr>
          <w:spacing w:val="1"/>
          <w:sz w:val="24"/>
          <w:szCs w:val="24"/>
        </w:rPr>
        <w:t xml:space="preserve"> </w:t>
      </w:r>
      <w:r w:rsidRPr="007D7FB7">
        <w:rPr>
          <w:sz w:val="24"/>
          <w:szCs w:val="24"/>
        </w:rPr>
        <w:t>врача</w:t>
      </w:r>
      <w:r w:rsidRPr="007D7FB7">
        <w:rPr>
          <w:spacing w:val="1"/>
          <w:sz w:val="24"/>
          <w:szCs w:val="24"/>
        </w:rPr>
        <w:t xml:space="preserve"> </w:t>
      </w:r>
      <w:r w:rsidRPr="007D7FB7">
        <w:rPr>
          <w:sz w:val="24"/>
          <w:szCs w:val="24"/>
        </w:rPr>
        <w:t>Российской</w:t>
      </w:r>
      <w:r w:rsidRPr="007D7FB7">
        <w:rPr>
          <w:spacing w:val="1"/>
          <w:sz w:val="24"/>
          <w:szCs w:val="24"/>
        </w:rPr>
        <w:t xml:space="preserve"> </w:t>
      </w:r>
      <w:r w:rsidRPr="007D7FB7">
        <w:rPr>
          <w:sz w:val="24"/>
          <w:szCs w:val="24"/>
        </w:rPr>
        <w:t>Федерации</w:t>
      </w:r>
      <w:r w:rsidRPr="007D7FB7">
        <w:rPr>
          <w:spacing w:val="1"/>
          <w:sz w:val="24"/>
          <w:szCs w:val="24"/>
        </w:rPr>
        <w:t xml:space="preserve"> </w:t>
      </w:r>
      <w:r w:rsidRPr="007D7FB7">
        <w:rPr>
          <w:sz w:val="24"/>
          <w:szCs w:val="24"/>
        </w:rPr>
        <w:t>Об</w:t>
      </w:r>
      <w:r w:rsidRPr="007D7FB7">
        <w:rPr>
          <w:spacing w:val="1"/>
          <w:sz w:val="24"/>
          <w:szCs w:val="24"/>
        </w:rPr>
        <w:t xml:space="preserve"> </w:t>
      </w:r>
      <w:r w:rsidRPr="007D7FB7">
        <w:rPr>
          <w:sz w:val="24"/>
          <w:szCs w:val="24"/>
        </w:rPr>
        <w:t>утверждении</w:t>
      </w:r>
      <w:r w:rsidRPr="007D7FB7">
        <w:rPr>
          <w:spacing w:val="1"/>
          <w:sz w:val="24"/>
          <w:szCs w:val="24"/>
        </w:rPr>
        <w:t xml:space="preserve"> </w:t>
      </w:r>
      <w:r w:rsidRPr="007D7FB7">
        <w:rPr>
          <w:sz w:val="24"/>
          <w:szCs w:val="24"/>
        </w:rPr>
        <w:t>СанПиН</w:t>
      </w:r>
      <w:r w:rsidRPr="007D7FB7">
        <w:rPr>
          <w:spacing w:val="1"/>
          <w:sz w:val="24"/>
          <w:szCs w:val="24"/>
        </w:rPr>
        <w:t xml:space="preserve"> </w:t>
      </w:r>
      <w:r w:rsidRPr="007D7FB7">
        <w:rPr>
          <w:sz w:val="24"/>
          <w:szCs w:val="24"/>
        </w:rPr>
        <w:t>2.4.2.2821-10</w:t>
      </w:r>
      <w:r w:rsidRPr="007D7FB7">
        <w:rPr>
          <w:spacing w:val="1"/>
          <w:sz w:val="24"/>
          <w:szCs w:val="24"/>
        </w:rPr>
        <w:t xml:space="preserve"> </w:t>
      </w:r>
      <w:r w:rsidRPr="007D7FB7">
        <w:rPr>
          <w:sz w:val="24"/>
          <w:szCs w:val="24"/>
        </w:rPr>
        <w:t>«Санитарно-эпидемиологические</w:t>
      </w:r>
      <w:r w:rsidRPr="007D7FB7">
        <w:rPr>
          <w:spacing w:val="1"/>
          <w:sz w:val="24"/>
          <w:szCs w:val="24"/>
        </w:rPr>
        <w:t xml:space="preserve"> </w:t>
      </w:r>
      <w:r w:rsidRPr="007D7FB7">
        <w:rPr>
          <w:sz w:val="24"/>
          <w:szCs w:val="24"/>
        </w:rPr>
        <w:t>требования</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условиям</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организации</w:t>
      </w:r>
      <w:r w:rsidRPr="007D7FB7">
        <w:rPr>
          <w:spacing w:val="1"/>
          <w:sz w:val="24"/>
          <w:szCs w:val="24"/>
        </w:rPr>
        <w:t xml:space="preserve"> </w:t>
      </w:r>
      <w:r w:rsidRPr="007D7FB7">
        <w:rPr>
          <w:sz w:val="24"/>
          <w:szCs w:val="24"/>
        </w:rPr>
        <w:t>обучения</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общеобразовательных</w:t>
      </w:r>
      <w:r w:rsidRPr="007D7FB7">
        <w:rPr>
          <w:spacing w:val="3"/>
          <w:sz w:val="24"/>
          <w:szCs w:val="24"/>
        </w:rPr>
        <w:t xml:space="preserve"> </w:t>
      </w:r>
      <w:r w:rsidRPr="007D7FB7">
        <w:rPr>
          <w:sz w:val="24"/>
          <w:szCs w:val="24"/>
        </w:rPr>
        <w:t>учреждениях»</w:t>
      </w:r>
      <w:r w:rsidRPr="007D7FB7">
        <w:rPr>
          <w:spacing w:val="-9"/>
          <w:sz w:val="24"/>
          <w:szCs w:val="24"/>
        </w:rPr>
        <w:t xml:space="preserve"> </w:t>
      </w:r>
      <w:r w:rsidRPr="007D7FB7">
        <w:rPr>
          <w:sz w:val="24"/>
          <w:szCs w:val="24"/>
        </w:rPr>
        <w:t>от 29.12.2010 г.</w:t>
      </w:r>
      <w:r w:rsidRPr="007D7FB7">
        <w:rPr>
          <w:spacing w:val="-1"/>
          <w:sz w:val="24"/>
          <w:szCs w:val="24"/>
        </w:rPr>
        <w:t xml:space="preserve"> </w:t>
      </w:r>
      <w:r w:rsidRPr="007D7FB7">
        <w:rPr>
          <w:sz w:val="24"/>
          <w:szCs w:val="24"/>
        </w:rPr>
        <w:t>№</w:t>
      </w:r>
      <w:r w:rsidRPr="007D7FB7">
        <w:rPr>
          <w:spacing w:val="-2"/>
          <w:sz w:val="24"/>
          <w:szCs w:val="24"/>
        </w:rPr>
        <w:t xml:space="preserve"> </w:t>
      </w:r>
      <w:r w:rsidRPr="007D7FB7">
        <w:rPr>
          <w:sz w:val="24"/>
          <w:szCs w:val="24"/>
        </w:rPr>
        <w:t>189.</w:t>
      </w:r>
    </w:p>
    <w:p w:rsidR="005F240F" w:rsidRPr="007D7FB7" w:rsidRDefault="00680195" w:rsidP="007C0CB7">
      <w:pPr>
        <w:pStyle w:val="a7"/>
        <w:numPr>
          <w:ilvl w:val="1"/>
          <w:numId w:val="4"/>
        </w:numPr>
        <w:tabs>
          <w:tab w:val="left" w:pos="1110"/>
        </w:tabs>
        <w:spacing w:before="1"/>
        <w:ind w:left="1109" w:right="-104" w:hanging="182"/>
        <w:rPr>
          <w:sz w:val="24"/>
          <w:szCs w:val="24"/>
        </w:rPr>
      </w:pPr>
      <w:r w:rsidRPr="007D7FB7">
        <w:rPr>
          <w:sz w:val="24"/>
          <w:szCs w:val="24"/>
        </w:rPr>
        <w:t>Устава</w:t>
      </w:r>
      <w:r w:rsidRPr="007D7FB7">
        <w:rPr>
          <w:spacing w:val="-3"/>
          <w:sz w:val="24"/>
          <w:szCs w:val="24"/>
        </w:rPr>
        <w:t xml:space="preserve"> </w:t>
      </w:r>
      <w:r w:rsidRPr="007D7FB7">
        <w:rPr>
          <w:sz w:val="24"/>
          <w:szCs w:val="24"/>
        </w:rPr>
        <w:t>МКОУ «КРАСНОПАРТИЗАНСКАЯ СОШ»</w:t>
      </w:r>
    </w:p>
    <w:p w:rsidR="005F240F" w:rsidRPr="007D7FB7" w:rsidRDefault="00680195" w:rsidP="007C0CB7">
      <w:pPr>
        <w:pStyle w:val="a7"/>
        <w:numPr>
          <w:ilvl w:val="1"/>
          <w:numId w:val="4"/>
        </w:numPr>
        <w:tabs>
          <w:tab w:val="left" w:pos="1176"/>
        </w:tabs>
        <w:ind w:right="-104" w:firstLine="707"/>
        <w:rPr>
          <w:sz w:val="24"/>
          <w:szCs w:val="24"/>
        </w:rPr>
      </w:pPr>
      <w:r w:rsidRPr="007D7FB7">
        <w:rPr>
          <w:sz w:val="24"/>
          <w:szCs w:val="24"/>
        </w:rPr>
        <w:t>Положения о формах, периодичности и порядке текущего контроля успеваемости и</w:t>
      </w:r>
      <w:r w:rsidRPr="007D7FB7">
        <w:rPr>
          <w:spacing w:val="1"/>
          <w:sz w:val="24"/>
          <w:szCs w:val="24"/>
        </w:rPr>
        <w:t xml:space="preserve"> </w:t>
      </w:r>
      <w:r w:rsidRPr="007D7FB7">
        <w:rPr>
          <w:sz w:val="24"/>
          <w:szCs w:val="24"/>
        </w:rPr>
        <w:t>промежуточной</w:t>
      </w:r>
      <w:r w:rsidRPr="007D7FB7">
        <w:rPr>
          <w:spacing w:val="-1"/>
          <w:sz w:val="24"/>
          <w:szCs w:val="24"/>
        </w:rPr>
        <w:t xml:space="preserve"> </w:t>
      </w:r>
      <w:r w:rsidRPr="007D7FB7">
        <w:rPr>
          <w:sz w:val="24"/>
          <w:szCs w:val="24"/>
        </w:rPr>
        <w:t>аттестации обучающихся</w:t>
      </w:r>
      <w:r w:rsidRPr="007D7FB7">
        <w:rPr>
          <w:spacing w:val="-1"/>
          <w:sz w:val="24"/>
          <w:szCs w:val="24"/>
        </w:rPr>
        <w:t xml:space="preserve"> </w:t>
      </w:r>
      <w:r w:rsidRPr="007D7FB7">
        <w:rPr>
          <w:sz w:val="24"/>
          <w:szCs w:val="24"/>
        </w:rPr>
        <w:t>МКОУ «КРАСНОПАРТИЗАНСКАЯ СОШ».</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Федеральный учебный план МКОУ «Краснопартизанская СОШ», реализующей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 xml:space="preserve">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w:t>
      </w:r>
      <w:r w:rsidRPr="007D7FB7">
        <w:rPr>
          <w:rFonts w:ascii="Times New Roman" w:hAnsi="Times New Roman" w:cs="Times New Roman"/>
          <w:sz w:val="24"/>
          <w:szCs w:val="24"/>
        </w:rPr>
        <w:lastRenderedPageBreak/>
        <w:t>образовательной деятельности.</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rsidR="008137EA">
        <w:rPr>
          <w:rFonts w:ascii="Times New Roman" w:hAnsi="Times New Roman" w:cs="Times New Roman"/>
          <w:sz w:val="24"/>
          <w:szCs w:val="24"/>
        </w:rPr>
        <w:t xml:space="preserve">соответствует </w:t>
      </w:r>
      <w:r w:rsidRPr="007D7FB7">
        <w:rPr>
          <w:rFonts w:ascii="Times New Roman" w:hAnsi="Times New Roman" w:cs="Times New Roman"/>
          <w:sz w:val="24"/>
          <w:szCs w:val="24"/>
        </w:rPr>
        <w:t xml:space="preserve"> действующим санитарным правилам и нормативам.</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Pr="007D7FB7">
        <w:rPr>
          <w:rFonts w:ascii="Times New Roman" w:hAnsi="Times New Roman" w:cs="Times New Roman"/>
          <w:sz w:val="24"/>
          <w:szCs w:val="24"/>
        </w:rPr>
        <w:lastRenderedPageBreak/>
        <w:t>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Для начального уровня общего образования представлены пять вариантов федерального учебного плана:</w:t>
      </w:r>
    </w:p>
    <w:p w:rsidR="00A01EBF" w:rsidRPr="007D7FB7" w:rsidRDefault="00A01EBF" w:rsidP="00920F3C">
      <w:pPr>
        <w:pStyle w:val="ConsPlusNormal"/>
        <w:spacing w:before="240"/>
        <w:ind w:left="809" w:right="-104"/>
        <w:jc w:val="both"/>
        <w:rPr>
          <w:rFonts w:ascii="Times New Roman" w:hAnsi="Times New Roman" w:cs="Times New Roman"/>
          <w:sz w:val="24"/>
          <w:szCs w:val="24"/>
        </w:rPr>
      </w:pPr>
      <w:r w:rsidRPr="007D7FB7">
        <w:rPr>
          <w:rFonts w:ascii="Times New Roman" w:hAnsi="Times New Roman" w:cs="Times New Roman"/>
          <w:sz w:val="24"/>
          <w:szCs w:val="24"/>
        </w:rPr>
        <w:t>Для образовательных организаций, в которых обучение ведется на русском языке (5-дневная и 6-дневная учебная неделя).</w:t>
      </w:r>
    </w:p>
    <w:p w:rsidR="00A01EBF" w:rsidRPr="007D7FB7" w:rsidRDefault="00A01EBF" w:rsidP="00920F3C">
      <w:pPr>
        <w:pStyle w:val="ConsPlusTitle"/>
        <w:ind w:right="-104"/>
        <w:jc w:val="both"/>
        <w:outlineLvl w:val="3"/>
        <w:rPr>
          <w:rFonts w:ascii="Times New Roman" w:hAnsi="Times New Roman" w:cs="Times New Roman"/>
        </w:rPr>
      </w:pPr>
      <w:r w:rsidRPr="007D7FB7">
        <w:rPr>
          <w:rFonts w:ascii="Times New Roman" w:hAnsi="Times New Roman" w:cs="Times New Roman"/>
        </w:rPr>
        <w:t>Вариант 1</w:t>
      </w:r>
    </w:p>
    <w:p w:rsidR="00A01EBF" w:rsidRPr="007D7FB7" w:rsidRDefault="00A01EBF" w:rsidP="00920F3C">
      <w:pPr>
        <w:pStyle w:val="ConsPlusNormal"/>
        <w:ind w:right="-104"/>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A01EBF" w:rsidRPr="007D7FB7" w:rsidTr="007D7FB7">
        <w:tc>
          <w:tcPr>
            <w:tcW w:w="9037" w:type="dxa"/>
            <w:gridSpan w:val="7"/>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Федеральный учебный план начального общего образования</w:t>
            </w:r>
          </w:p>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(5-дневная учебная неделя)</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Всего</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III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IV</w:t>
            </w:r>
          </w:p>
        </w:tc>
        <w:tc>
          <w:tcPr>
            <w:tcW w:w="982"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Русский язык</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20</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Иностранный язык</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Математика</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Обществознание и естествознание (Окружающий мир)</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Окружающий мир</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lastRenderedPageBreak/>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Музыка</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Технология</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Физическая культура</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Итого:</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20</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87</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0</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Учебные недели</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135</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Всего часов</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693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782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782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782</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3039</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90</w:t>
            </w:r>
          </w:p>
        </w:tc>
      </w:tr>
    </w:tbl>
    <w:p w:rsidR="00A01EBF" w:rsidRPr="007D7FB7" w:rsidRDefault="00A01EBF" w:rsidP="00920F3C">
      <w:pPr>
        <w:pStyle w:val="ConsPlusNormal"/>
        <w:ind w:right="-104"/>
        <w:jc w:val="both"/>
        <w:rPr>
          <w:rFonts w:ascii="Times New Roman" w:hAnsi="Times New Roman" w:cs="Times New Roman"/>
          <w:sz w:val="24"/>
          <w:szCs w:val="24"/>
        </w:rPr>
      </w:pPr>
    </w:p>
    <w:p w:rsidR="00A01EBF" w:rsidRPr="007D7FB7" w:rsidRDefault="00A01EBF" w:rsidP="00920F3C">
      <w:pPr>
        <w:pStyle w:val="ConsPlusTitle"/>
        <w:ind w:right="-104"/>
        <w:jc w:val="both"/>
        <w:outlineLvl w:val="3"/>
        <w:rPr>
          <w:rFonts w:ascii="Times New Roman" w:hAnsi="Times New Roman" w:cs="Times New Roman"/>
        </w:rPr>
      </w:pPr>
      <w:r w:rsidRPr="007D7FB7">
        <w:rPr>
          <w:rFonts w:ascii="Times New Roman" w:hAnsi="Times New Roman" w:cs="Times New Roman"/>
        </w:rPr>
        <w:t>Вариант 2</w:t>
      </w:r>
    </w:p>
    <w:p w:rsidR="00A01EBF" w:rsidRPr="007D7FB7" w:rsidRDefault="00A01EBF" w:rsidP="00920F3C">
      <w:pPr>
        <w:pStyle w:val="ConsPlusNormal"/>
        <w:ind w:right="-104"/>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A01EBF" w:rsidRPr="007D7FB7" w:rsidTr="007D7FB7">
        <w:tc>
          <w:tcPr>
            <w:tcW w:w="9037" w:type="dxa"/>
            <w:gridSpan w:val="7"/>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Федеральный учебный план начального общего образования</w:t>
            </w:r>
          </w:p>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 кл. - 5-дневная учебная неделя, 2 - 4 кл. - 6-дневная учебная неделя)</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Всего</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III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IV</w:t>
            </w:r>
          </w:p>
        </w:tc>
        <w:tc>
          <w:tcPr>
            <w:tcW w:w="982"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Русский язык</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19</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Иностранный язык</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Математика</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Обществознание и естествознание (Окружающий мир)</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Окружающий мир</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Музыка</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Технология</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Физическая культура</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12</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Итого:</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91</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0</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Учебные недели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135</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Всего часов</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693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884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884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884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3345</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26</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26</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26</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99</w:t>
            </w:r>
          </w:p>
        </w:tc>
      </w:tr>
    </w:tbl>
    <w:p w:rsidR="00A01EBF" w:rsidRPr="007D7FB7" w:rsidRDefault="00A01EBF" w:rsidP="00920F3C">
      <w:pPr>
        <w:pStyle w:val="ConsPlusNormal"/>
        <w:ind w:right="-104"/>
        <w:jc w:val="both"/>
        <w:rPr>
          <w:rFonts w:ascii="Times New Roman" w:hAnsi="Times New Roman" w:cs="Times New Roman"/>
          <w:sz w:val="24"/>
          <w:szCs w:val="24"/>
        </w:rPr>
      </w:pPr>
    </w:p>
    <w:p w:rsidR="00A01EBF" w:rsidRPr="007D7FB7" w:rsidRDefault="00A01EBF" w:rsidP="00920F3C">
      <w:pPr>
        <w:pStyle w:val="ConsPlusNormal"/>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A01EBF" w:rsidRPr="007D7FB7" w:rsidRDefault="00A01EBF" w:rsidP="00920F3C">
      <w:pPr>
        <w:pStyle w:val="ConsPlusNormal"/>
        <w:ind w:right="-104"/>
        <w:jc w:val="both"/>
        <w:rPr>
          <w:rFonts w:ascii="Times New Roman" w:hAnsi="Times New Roman" w:cs="Times New Roman"/>
          <w:sz w:val="24"/>
          <w:szCs w:val="24"/>
        </w:rPr>
      </w:pPr>
    </w:p>
    <w:p w:rsidR="00A01EBF" w:rsidRPr="007D7FB7" w:rsidRDefault="00A01EBF" w:rsidP="00920F3C">
      <w:pPr>
        <w:pStyle w:val="ConsPlusTitle"/>
        <w:ind w:right="-104"/>
        <w:jc w:val="both"/>
        <w:outlineLvl w:val="3"/>
        <w:rPr>
          <w:rFonts w:ascii="Times New Roman" w:hAnsi="Times New Roman" w:cs="Times New Roman"/>
        </w:rPr>
      </w:pPr>
      <w:r w:rsidRPr="007D7FB7">
        <w:rPr>
          <w:rFonts w:ascii="Times New Roman" w:hAnsi="Times New Roman" w:cs="Times New Roman"/>
        </w:rPr>
        <w:t>Вариант 3</w:t>
      </w:r>
    </w:p>
    <w:p w:rsidR="00A01EBF" w:rsidRPr="007D7FB7" w:rsidRDefault="00A01EBF" w:rsidP="00920F3C">
      <w:pPr>
        <w:pStyle w:val="ConsPlusNormal"/>
        <w:ind w:right="-104"/>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A01EBF" w:rsidRPr="007D7FB7" w:rsidTr="007D7FB7">
        <w:tc>
          <w:tcPr>
            <w:tcW w:w="9037" w:type="dxa"/>
            <w:gridSpan w:val="7"/>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Федеральный учебный план начального общего образования</w:t>
            </w:r>
          </w:p>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(5-дневная учебная неделя с изучением родного языка или обучением на родном языке)</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Всего</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III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IV</w:t>
            </w:r>
          </w:p>
        </w:tc>
        <w:tc>
          <w:tcPr>
            <w:tcW w:w="982"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Русский язык</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20</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12</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Родной язык и литературное чтение на родном языке</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Родной язык и (или) государственный язык республики Российской Федерации</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7</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w:t>
            </w:r>
          </w:p>
        </w:tc>
        <w:tc>
          <w:tcPr>
            <w:tcW w:w="979"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979"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979"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979"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982"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Иностранный язык</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Математика</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 xml:space="preserve">Обществознание и </w:t>
            </w:r>
            <w:r w:rsidRPr="007D7FB7">
              <w:rPr>
                <w:rFonts w:ascii="Times New Roman" w:hAnsi="Times New Roman" w:cs="Times New Roman"/>
                <w:sz w:val="24"/>
                <w:szCs w:val="24"/>
              </w:rPr>
              <w:lastRenderedPageBreak/>
              <w:t>естествознание (Окружающий мир)</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lastRenderedPageBreak/>
              <w:t>Окружающий мир</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lastRenderedPageBreak/>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Музыка</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Технология</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Физическая культура</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Итого:</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90</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0</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0</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0</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0</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0</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Учебные недели</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135</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Всего часов</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693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782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782</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782</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3039</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79"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23</w:t>
            </w:r>
          </w:p>
        </w:tc>
        <w:tc>
          <w:tcPr>
            <w:tcW w:w="982"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90</w:t>
            </w:r>
          </w:p>
        </w:tc>
      </w:tr>
    </w:tbl>
    <w:p w:rsidR="00A01EBF" w:rsidRPr="007D7FB7" w:rsidRDefault="00A01EBF" w:rsidP="00920F3C">
      <w:pPr>
        <w:pStyle w:val="ConsPlusNormal"/>
        <w:ind w:right="-104"/>
        <w:jc w:val="both"/>
        <w:rPr>
          <w:rFonts w:ascii="Times New Roman" w:hAnsi="Times New Roman" w:cs="Times New Roman"/>
          <w:sz w:val="24"/>
          <w:szCs w:val="24"/>
        </w:rPr>
      </w:pPr>
    </w:p>
    <w:p w:rsidR="00A01EBF" w:rsidRPr="007D7FB7" w:rsidRDefault="00A01EBF" w:rsidP="00920F3C">
      <w:pPr>
        <w:pStyle w:val="ConsPlusNormal"/>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A01EBF" w:rsidRPr="007D7FB7" w:rsidRDefault="00A01EBF" w:rsidP="00920F3C">
      <w:pPr>
        <w:pStyle w:val="ConsPlusNormal"/>
        <w:ind w:right="-104"/>
        <w:jc w:val="both"/>
        <w:rPr>
          <w:rFonts w:ascii="Times New Roman" w:hAnsi="Times New Roman" w:cs="Times New Roman"/>
          <w:sz w:val="24"/>
          <w:szCs w:val="24"/>
        </w:rPr>
      </w:pPr>
    </w:p>
    <w:p w:rsidR="00A01EBF" w:rsidRPr="007D7FB7" w:rsidRDefault="00A01EBF" w:rsidP="00920F3C">
      <w:pPr>
        <w:pStyle w:val="ConsPlusTitle"/>
        <w:ind w:right="-104"/>
        <w:jc w:val="both"/>
        <w:outlineLvl w:val="3"/>
        <w:rPr>
          <w:rFonts w:ascii="Times New Roman" w:hAnsi="Times New Roman" w:cs="Times New Roman"/>
        </w:rPr>
      </w:pPr>
      <w:r w:rsidRPr="007D7FB7">
        <w:rPr>
          <w:rFonts w:ascii="Times New Roman" w:hAnsi="Times New Roman" w:cs="Times New Roman"/>
        </w:rPr>
        <w:t>Вариант 4</w:t>
      </w:r>
    </w:p>
    <w:p w:rsidR="00A01EBF" w:rsidRPr="007D7FB7" w:rsidRDefault="00A01EBF" w:rsidP="00920F3C">
      <w:pPr>
        <w:pStyle w:val="ConsPlusNormal"/>
        <w:ind w:right="-104"/>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A01EBF" w:rsidRPr="007D7FB7" w:rsidTr="007D7FB7">
        <w:tc>
          <w:tcPr>
            <w:tcW w:w="9037" w:type="dxa"/>
            <w:gridSpan w:val="7"/>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Федеральный учебный план начального общего образования</w:t>
            </w:r>
          </w:p>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 кл. - 5-дневная учебная неделя, 2 - 4 кл. - 6-дневная учебная неделя с изучением родного языка)</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Всего</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III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IV</w:t>
            </w:r>
          </w:p>
        </w:tc>
        <w:tc>
          <w:tcPr>
            <w:tcW w:w="982"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Русский язык</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20</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12</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Родной язык и литературное чтение на родном языке</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 xml:space="preserve">Родной язык и (или) государственный язык республики </w:t>
            </w:r>
            <w:r w:rsidRPr="007D7FB7">
              <w:rPr>
                <w:rFonts w:ascii="Times New Roman" w:hAnsi="Times New Roman" w:cs="Times New Roman"/>
                <w:sz w:val="24"/>
                <w:szCs w:val="24"/>
              </w:rPr>
              <w:lastRenderedPageBreak/>
              <w:t>Российской Федерации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lastRenderedPageBreak/>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7</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 на родном языке</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Иностранный язык</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Математика</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Обществознание</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Окружающий мир</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Музыка</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Технология</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Физическая культура</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Итого:</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25</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94</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0</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Учебные недели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135</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Всего часов</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693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884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884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884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3345</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26</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26</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26</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99</w:t>
            </w:r>
          </w:p>
        </w:tc>
      </w:tr>
    </w:tbl>
    <w:p w:rsidR="00A01EBF" w:rsidRPr="007D7FB7" w:rsidRDefault="00A01EBF" w:rsidP="00920F3C">
      <w:pPr>
        <w:pStyle w:val="ConsPlusNormal"/>
        <w:ind w:right="-104"/>
        <w:jc w:val="both"/>
        <w:rPr>
          <w:rFonts w:ascii="Times New Roman" w:hAnsi="Times New Roman" w:cs="Times New Roman"/>
          <w:sz w:val="24"/>
          <w:szCs w:val="24"/>
        </w:rPr>
      </w:pPr>
    </w:p>
    <w:p w:rsidR="00A01EBF" w:rsidRPr="007D7FB7" w:rsidRDefault="00A01EBF" w:rsidP="00920F3C">
      <w:pPr>
        <w:pStyle w:val="ConsPlusNormal"/>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для образовательных организаций, в которых обучение ведется на родном (нерусском) языке (6-дневная учебная неделя), вариант 5.</w:t>
      </w:r>
    </w:p>
    <w:p w:rsidR="00A01EBF" w:rsidRPr="007D7FB7" w:rsidRDefault="00A01EBF" w:rsidP="00920F3C">
      <w:pPr>
        <w:pStyle w:val="ConsPlusNormal"/>
        <w:ind w:right="-104"/>
        <w:jc w:val="both"/>
        <w:rPr>
          <w:rFonts w:ascii="Times New Roman" w:hAnsi="Times New Roman" w:cs="Times New Roman"/>
          <w:sz w:val="24"/>
          <w:szCs w:val="24"/>
        </w:rPr>
      </w:pPr>
    </w:p>
    <w:p w:rsidR="00A01EBF" w:rsidRPr="007D7FB7" w:rsidRDefault="00A01EBF" w:rsidP="00920F3C">
      <w:pPr>
        <w:pStyle w:val="ConsPlusTitle"/>
        <w:ind w:right="-104"/>
        <w:jc w:val="both"/>
        <w:outlineLvl w:val="3"/>
        <w:rPr>
          <w:rFonts w:ascii="Times New Roman" w:hAnsi="Times New Roman" w:cs="Times New Roman"/>
        </w:rPr>
      </w:pPr>
      <w:r w:rsidRPr="007D7FB7">
        <w:rPr>
          <w:rFonts w:ascii="Times New Roman" w:hAnsi="Times New Roman" w:cs="Times New Roman"/>
        </w:rPr>
        <w:t>Вариант 5</w:t>
      </w:r>
    </w:p>
    <w:p w:rsidR="00A01EBF" w:rsidRPr="007D7FB7" w:rsidRDefault="00A01EBF" w:rsidP="00920F3C">
      <w:pPr>
        <w:pStyle w:val="ConsPlusNormal"/>
        <w:ind w:right="-104"/>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A01EBF" w:rsidRPr="007D7FB7" w:rsidTr="007D7FB7">
        <w:tc>
          <w:tcPr>
            <w:tcW w:w="9037" w:type="dxa"/>
            <w:gridSpan w:val="7"/>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Федеральный учебный план начального общего образования</w:t>
            </w:r>
          </w:p>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 кл. - 5-дневная учебная неделя, 2 - 4 кл. - 6-дневная учебная неделя с обучением на родном языке)</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Всего</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III</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IV</w:t>
            </w:r>
          </w:p>
        </w:tc>
        <w:tc>
          <w:tcPr>
            <w:tcW w:w="982"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lastRenderedPageBreak/>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Русский язык</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16</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12</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Родной язык и литературное чтение на родном языке</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Родной язык и (или) государственный язык республики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11</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Литературное чтение на родном языке</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Иностранный</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Иностранный язык</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Математика и 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Математика</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16</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Обществознание</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Окружающий мир</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r>
      <w:tr w:rsidR="00A01EBF" w:rsidRPr="007D7FB7" w:rsidTr="007D7FB7">
        <w:tc>
          <w:tcPr>
            <w:tcW w:w="2098" w:type="dxa"/>
            <w:vMerge w:val="restart"/>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Музыка</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vMerge/>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Технология</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4</w:t>
            </w:r>
          </w:p>
        </w:tc>
      </w:tr>
      <w:tr w:rsidR="00A01EBF" w:rsidRPr="007D7FB7" w:rsidTr="007D7FB7">
        <w:tc>
          <w:tcPr>
            <w:tcW w:w="2098"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Физическая культура</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Итого:</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25</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94</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0</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5</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Учебные недели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135</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Всего часов</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693</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884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884</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884</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3345</w:t>
            </w:r>
          </w:p>
        </w:tc>
      </w:tr>
      <w:tr w:rsidR="00A01EBF" w:rsidRPr="007D7FB7" w:rsidTr="007D7FB7">
        <w:tc>
          <w:tcPr>
            <w:tcW w:w="4139" w:type="dxa"/>
            <w:gridSpan w:val="2"/>
            <w:tcBorders>
              <w:top w:val="single" w:sz="4" w:space="0" w:color="auto"/>
              <w:left w:val="single" w:sz="4" w:space="0" w:color="auto"/>
              <w:bottom w:val="single" w:sz="4" w:space="0" w:color="auto"/>
              <w:right w:val="single" w:sz="4" w:space="0" w:color="auto"/>
            </w:tcBorders>
            <w:vAlign w:val="center"/>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21</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26</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26</w:t>
            </w:r>
          </w:p>
        </w:tc>
        <w:tc>
          <w:tcPr>
            <w:tcW w:w="979"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26</w:t>
            </w:r>
          </w:p>
        </w:tc>
        <w:tc>
          <w:tcPr>
            <w:tcW w:w="982" w:type="dxa"/>
            <w:tcBorders>
              <w:top w:val="single" w:sz="4" w:space="0" w:color="auto"/>
              <w:left w:val="single" w:sz="4" w:space="0" w:color="auto"/>
              <w:bottom w:val="single" w:sz="4" w:space="0" w:color="auto"/>
              <w:right w:val="single" w:sz="4" w:space="0" w:color="auto"/>
            </w:tcBorders>
          </w:tcPr>
          <w:p w:rsidR="00A01EBF" w:rsidRPr="007D7FB7" w:rsidRDefault="00A01EBF" w:rsidP="00920F3C">
            <w:pPr>
              <w:pStyle w:val="ConsPlusNormal"/>
              <w:ind w:right="-104"/>
              <w:jc w:val="both"/>
              <w:rPr>
                <w:rFonts w:ascii="Times New Roman" w:hAnsi="Times New Roman" w:cs="Times New Roman"/>
                <w:sz w:val="24"/>
                <w:szCs w:val="24"/>
              </w:rPr>
            </w:pPr>
            <w:r w:rsidRPr="007D7FB7">
              <w:rPr>
                <w:rFonts w:ascii="Times New Roman" w:hAnsi="Times New Roman" w:cs="Times New Roman"/>
                <w:sz w:val="24"/>
                <w:szCs w:val="24"/>
              </w:rPr>
              <w:t>99</w:t>
            </w:r>
          </w:p>
        </w:tc>
      </w:tr>
    </w:tbl>
    <w:p w:rsidR="00A01EBF" w:rsidRPr="007D7FB7" w:rsidRDefault="00A01EBF" w:rsidP="00920F3C">
      <w:pPr>
        <w:pStyle w:val="ConsPlusNormal"/>
        <w:ind w:right="-104"/>
        <w:jc w:val="both"/>
        <w:rPr>
          <w:rFonts w:ascii="Times New Roman" w:hAnsi="Times New Roman" w:cs="Times New Roman"/>
          <w:sz w:val="24"/>
          <w:szCs w:val="24"/>
        </w:rPr>
      </w:pPr>
    </w:p>
    <w:p w:rsidR="00A01EBF" w:rsidRPr="007D7FB7" w:rsidRDefault="00A01EBF" w:rsidP="00920F3C">
      <w:pPr>
        <w:pStyle w:val="ConsPlusNormal"/>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A01EBF" w:rsidRPr="007D7FB7" w:rsidRDefault="00A01EB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w:t>
      </w:r>
      <w:r w:rsidRPr="007D7FB7">
        <w:rPr>
          <w:rFonts w:ascii="Times New Roman" w:hAnsi="Times New Roman" w:cs="Times New Roman"/>
          <w:sz w:val="24"/>
          <w:szCs w:val="24"/>
        </w:rPr>
        <w:lastRenderedPageBreak/>
        <w:t>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A01EBF" w:rsidRPr="007D7FB7" w:rsidRDefault="00A01EB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A01EBF" w:rsidRPr="007D7FB7" w:rsidRDefault="00A01EB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A01EBF" w:rsidRPr="007D7FB7" w:rsidRDefault="00A01EB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A01EBF" w:rsidRPr="007D7FB7" w:rsidRDefault="00A01EB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rsidR="00A01EBF" w:rsidRPr="007D7FB7" w:rsidRDefault="00A01EB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Для обучающихся в 1 классе устанавливаются в течение года дополнительные недельные каникулы.</w:t>
      </w:r>
    </w:p>
    <w:p w:rsidR="00A01EBF" w:rsidRPr="007D7FB7" w:rsidRDefault="00A01EB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Продолжительность урока составляет:</w:t>
      </w:r>
    </w:p>
    <w:p w:rsidR="00A01EBF" w:rsidRPr="007D7FB7" w:rsidRDefault="00A01EB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1 классе - 35 минут (сентябрь - декабрь), 40 минут (январь - май);</w:t>
      </w:r>
    </w:p>
    <w:p w:rsidR="00A01EBF" w:rsidRPr="007D7FB7" w:rsidRDefault="00A01EB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классах, в которых обучаются обучающиеся с ОВЗ - 40 минут;</w:t>
      </w:r>
    </w:p>
    <w:p w:rsidR="00A01EBF" w:rsidRPr="007D7FB7" w:rsidRDefault="00A01EB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в 2 - 4 классах - 40 </w:t>
      </w:r>
      <w:r w:rsidR="006E54F6" w:rsidRPr="007D7FB7">
        <w:rPr>
          <w:rFonts w:ascii="Times New Roman" w:hAnsi="Times New Roman" w:cs="Times New Roman"/>
          <w:sz w:val="24"/>
          <w:szCs w:val="24"/>
        </w:rPr>
        <w:t xml:space="preserve"> </w:t>
      </w:r>
      <w:r w:rsidRPr="007D7FB7">
        <w:rPr>
          <w:rFonts w:ascii="Times New Roman" w:hAnsi="Times New Roman" w:cs="Times New Roman"/>
          <w:sz w:val="24"/>
          <w:szCs w:val="24"/>
        </w:rPr>
        <w:t>минут.</w:t>
      </w:r>
    </w:p>
    <w:p w:rsidR="005F240F" w:rsidRPr="007D7FB7" w:rsidRDefault="00680195" w:rsidP="00920F3C">
      <w:pPr>
        <w:pStyle w:val="111"/>
        <w:spacing w:before="8"/>
        <w:ind w:left="918" w:right="-104"/>
      </w:pPr>
      <w:r w:rsidRPr="007D7FB7">
        <w:t>Промежуточная</w:t>
      </w:r>
      <w:r w:rsidRPr="007D7FB7">
        <w:rPr>
          <w:spacing w:val="-3"/>
        </w:rPr>
        <w:t xml:space="preserve"> </w:t>
      </w:r>
      <w:r w:rsidRPr="007D7FB7">
        <w:t>аттестация</w:t>
      </w:r>
    </w:p>
    <w:p w:rsidR="005F240F" w:rsidRPr="007D7FB7" w:rsidRDefault="00680195" w:rsidP="00920F3C">
      <w:pPr>
        <w:pStyle w:val="a1"/>
        <w:spacing w:before="4"/>
        <w:ind w:left="918" w:right="-104" w:firstLine="0"/>
      </w:pPr>
      <w:r w:rsidRPr="007D7FB7">
        <w:t>В соответствии</w:t>
      </w:r>
      <w:r w:rsidRPr="007D7FB7">
        <w:rPr>
          <w:spacing w:val="3"/>
        </w:rPr>
        <w:t xml:space="preserve"> </w:t>
      </w:r>
      <w:r w:rsidRPr="007D7FB7">
        <w:t>со</w:t>
      </w:r>
      <w:r w:rsidRPr="007D7FB7">
        <w:rPr>
          <w:spacing w:val="2"/>
        </w:rPr>
        <w:t xml:space="preserve"> </w:t>
      </w:r>
      <w:r w:rsidRPr="007D7FB7">
        <w:t>ст.</w:t>
      </w:r>
      <w:r w:rsidRPr="007D7FB7">
        <w:rPr>
          <w:spacing w:val="2"/>
        </w:rPr>
        <w:t xml:space="preserve"> </w:t>
      </w:r>
      <w:r w:rsidRPr="007D7FB7">
        <w:t>58</w:t>
      </w:r>
      <w:r w:rsidRPr="007D7FB7">
        <w:rPr>
          <w:spacing w:val="2"/>
        </w:rPr>
        <w:t xml:space="preserve"> </w:t>
      </w:r>
      <w:r w:rsidRPr="007D7FB7">
        <w:t>ФЗ</w:t>
      </w:r>
      <w:r w:rsidRPr="007D7FB7">
        <w:rPr>
          <w:spacing w:val="7"/>
        </w:rPr>
        <w:t xml:space="preserve"> </w:t>
      </w:r>
      <w:r w:rsidRPr="007D7FB7">
        <w:t>«Об</w:t>
      </w:r>
      <w:r w:rsidRPr="007D7FB7">
        <w:rPr>
          <w:spacing w:val="3"/>
        </w:rPr>
        <w:t xml:space="preserve"> </w:t>
      </w:r>
      <w:r w:rsidRPr="007D7FB7">
        <w:t>образовании</w:t>
      </w:r>
      <w:r w:rsidRPr="007D7FB7">
        <w:rPr>
          <w:spacing w:val="1"/>
        </w:rPr>
        <w:t xml:space="preserve"> </w:t>
      </w:r>
      <w:r w:rsidRPr="007D7FB7">
        <w:t>в</w:t>
      </w:r>
      <w:r w:rsidRPr="007D7FB7">
        <w:rPr>
          <w:spacing w:val="2"/>
        </w:rPr>
        <w:t xml:space="preserve"> </w:t>
      </w:r>
      <w:r w:rsidRPr="007D7FB7">
        <w:t>Российской</w:t>
      </w:r>
      <w:r w:rsidRPr="007D7FB7">
        <w:rPr>
          <w:spacing w:val="3"/>
        </w:rPr>
        <w:t xml:space="preserve"> </w:t>
      </w:r>
      <w:r w:rsidRPr="007D7FB7">
        <w:t>Федерации»</w:t>
      </w:r>
      <w:r w:rsidRPr="007D7FB7">
        <w:rPr>
          <w:spacing w:val="-7"/>
        </w:rPr>
        <w:t xml:space="preserve"> </w:t>
      </w:r>
      <w:r w:rsidRPr="007D7FB7">
        <w:t>от</w:t>
      </w:r>
      <w:r w:rsidRPr="007D7FB7">
        <w:rPr>
          <w:spacing w:val="3"/>
        </w:rPr>
        <w:t xml:space="preserve"> </w:t>
      </w:r>
      <w:r w:rsidRPr="007D7FB7">
        <w:t>29.12.2012</w:t>
      </w:r>
    </w:p>
    <w:p w:rsidR="005F240F" w:rsidRPr="007D7FB7" w:rsidRDefault="00680195" w:rsidP="00920F3C">
      <w:pPr>
        <w:pStyle w:val="a1"/>
        <w:spacing w:before="1"/>
        <w:ind w:left="220" w:right="-104" w:firstLine="0"/>
      </w:pPr>
      <w:r w:rsidRPr="007D7FB7">
        <w:t>№ 273 освоение основной образовательной программы, в том числе отдельной части или</w:t>
      </w:r>
      <w:r w:rsidRPr="007D7FB7">
        <w:rPr>
          <w:spacing w:val="1"/>
        </w:rPr>
        <w:t xml:space="preserve"> </w:t>
      </w:r>
      <w:r w:rsidRPr="007D7FB7">
        <w:t>всего объема учебного предмета, курса, дисциплины (модуля) образовательной программы,</w:t>
      </w:r>
      <w:r w:rsidRPr="007D7FB7">
        <w:rPr>
          <w:spacing w:val="1"/>
        </w:rPr>
        <w:t xml:space="preserve"> </w:t>
      </w:r>
      <w:r w:rsidRPr="007D7FB7">
        <w:t>сопровождается</w:t>
      </w:r>
      <w:r w:rsidRPr="007D7FB7">
        <w:rPr>
          <w:spacing w:val="1"/>
        </w:rPr>
        <w:t xml:space="preserve"> </w:t>
      </w:r>
      <w:r w:rsidRPr="007D7FB7">
        <w:t>промежуточной</w:t>
      </w:r>
      <w:r w:rsidRPr="007D7FB7">
        <w:rPr>
          <w:spacing w:val="1"/>
        </w:rPr>
        <w:t xml:space="preserve"> </w:t>
      </w:r>
      <w:r w:rsidRPr="007D7FB7">
        <w:t>аттестацией</w:t>
      </w:r>
      <w:r w:rsidRPr="007D7FB7">
        <w:rPr>
          <w:spacing w:val="1"/>
        </w:rPr>
        <w:t xml:space="preserve"> </w:t>
      </w:r>
      <w:r w:rsidRPr="007D7FB7">
        <w:t>обучающихся.</w:t>
      </w:r>
      <w:r w:rsidRPr="007D7FB7">
        <w:rPr>
          <w:spacing w:val="1"/>
        </w:rPr>
        <w:t xml:space="preserve"> </w:t>
      </w:r>
      <w:r w:rsidRPr="007D7FB7">
        <w:t>Промежуточная</w:t>
      </w:r>
      <w:r w:rsidRPr="007D7FB7">
        <w:rPr>
          <w:spacing w:val="1"/>
        </w:rPr>
        <w:t xml:space="preserve"> </w:t>
      </w:r>
      <w:r w:rsidRPr="007D7FB7">
        <w:t>аттестация</w:t>
      </w:r>
      <w:r w:rsidRPr="007D7FB7">
        <w:rPr>
          <w:spacing w:val="1"/>
        </w:rPr>
        <w:t xml:space="preserve"> </w:t>
      </w:r>
      <w:r w:rsidRPr="007D7FB7">
        <w:t>обучающихся начального общего образования проводится согласно календарному учебному</w:t>
      </w:r>
      <w:r w:rsidRPr="007D7FB7">
        <w:rPr>
          <w:spacing w:val="1"/>
        </w:rPr>
        <w:t xml:space="preserve"> </w:t>
      </w:r>
      <w:r w:rsidRPr="007D7FB7">
        <w:t>графику. Одной из форм промежуточной аттестации является тестовая комплексная работа,</w:t>
      </w:r>
      <w:r w:rsidRPr="007D7FB7">
        <w:rPr>
          <w:spacing w:val="1"/>
        </w:rPr>
        <w:t xml:space="preserve"> </w:t>
      </w:r>
      <w:r w:rsidRPr="007D7FB7">
        <w:t>цель</w:t>
      </w:r>
      <w:r w:rsidRPr="007D7FB7">
        <w:rPr>
          <w:spacing w:val="-2"/>
        </w:rPr>
        <w:t xml:space="preserve"> </w:t>
      </w:r>
      <w:r w:rsidRPr="007D7FB7">
        <w:t>которой</w:t>
      </w:r>
      <w:r w:rsidRPr="007D7FB7">
        <w:rPr>
          <w:spacing w:val="-1"/>
        </w:rPr>
        <w:t xml:space="preserve"> </w:t>
      </w:r>
      <w:r w:rsidRPr="007D7FB7">
        <w:t>провести</w:t>
      </w:r>
      <w:r w:rsidRPr="007D7FB7">
        <w:rPr>
          <w:spacing w:val="-3"/>
        </w:rPr>
        <w:t xml:space="preserve"> </w:t>
      </w:r>
      <w:r w:rsidRPr="007D7FB7">
        <w:t>оценку</w:t>
      </w:r>
      <w:r w:rsidRPr="007D7FB7">
        <w:rPr>
          <w:spacing w:val="-9"/>
        </w:rPr>
        <w:t xml:space="preserve"> </w:t>
      </w:r>
      <w:r w:rsidRPr="007D7FB7">
        <w:t>сформированности</w:t>
      </w:r>
      <w:r w:rsidRPr="007D7FB7">
        <w:rPr>
          <w:spacing w:val="2"/>
        </w:rPr>
        <w:t xml:space="preserve"> </w:t>
      </w:r>
      <w:r w:rsidRPr="007D7FB7">
        <w:t>универсальных</w:t>
      </w:r>
      <w:r w:rsidRPr="007D7FB7">
        <w:rPr>
          <w:spacing w:val="1"/>
        </w:rPr>
        <w:t xml:space="preserve"> </w:t>
      </w:r>
      <w:r w:rsidRPr="007D7FB7">
        <w:t>учебных</w:t>
      </w:r>
      <w:r w:rsidRPr="007D7FB7">
        <w:rPr>
          <w:spacing w:val="-2"/>
        </w:rPr>
        <w:t xml:space="preserve"> </w:t>
      </w:r>
      <w:r w:rsidRPr="007D7FB7">
        <w:t>действий.</w:t>
      </w:r>
    </w:p>
    <w:p w:rsidR="005F240F" w:rsidRPr="007D7FB7" w:rsidRDefault="00680195" w:rsidP="00920F3C">
      <w:pPr>
        <w:pStyle w:val="a1"/>
        <w:spacing w:before="23"/>
        <w:ind w:left="220" w:right="-104" w:firstLine="707"/>
      </w:pPr>
      <w:r w:rsidRPr="007D7FB7">
        <w:t>Расписание проведения контрольных мероприятий доводится до сведения педагогов,</w:t>
      </w:r>
      <w:r w:rsidRPr="007D7FB7">
        <w:rPr>
          <w:spacing w:val="1"/>
        </w:rPr>
        <w:t xml:space="preserve"> </w:t>
      </w:r>
      <w:r w:rsidRPr="007D7FB7">
        <w:t>обучающихся и их родителей (законных представителей) не позднее, чем за две недели до их</w:t>
      </w:r>
      <w:r w:rsidRPr="007D7FB7">
        <w:rPr>
          <w:spacing w:val="-57"/>
        </w:rPr>
        <w:t xml:space="preserve"> </w:t>
      </w:r>
      <w:r w:rsidRPr="007D7FB7">
        <w:t>начала.</w:t>
      </w:r>
    </w:p>
    <w:p w:rsidR="005F240F" w:rsidRPr="007D7FB7" w:rsidRDefault="00680195" w:rsidP="00920F3C">
      <w:pPr>
        <w:pStyle w:val="a1"/>
        <w:ind w:left="928" w:right="-104" w:firstLine="0"/>
      </w:pPr>
      <w:r w:rsidRPr="007D7FB7">
        <w:t>В</w:t>
      </w:r>
      <w:r w:rsidRPr="007D7FB7">
        <w:rPr>
          <w:spacing w:val="-6"/>
        </w:rPr>
        <w:t xml:space="preserve"> </w:t>
      </w:r>
      <w:r w:rsidRPr="007D7FB7">
        <w:t>расписании</w:t>
      </w:r>
      <w:r w:rsidRPr="007D7FB7">
        <w:rPr>
          <w:spacing w:val="-4"/>
        </w:rPr>
        <w:t xml:space="preserve"> </w:t>
      </w:r>
      <w:r w:rsidRPr="007D7FB7">
        <w:t>предусматривается:</w:t>
      </w:r>
    </w:p>
    <w:p w:rsidR="005F240F" w:rsidRPr="007D7FB7" w:rsidRDefault="00680195" w:rsidP="007C0CB7">
      <w:pPr>
        <w:pStyle w:val="a7"/>
        <w:numPr>
          <w:ilvl w:val="0"/>
          <w:numId w:val="3"/>
        </w:numPr>
        <w:tabs>
          <w:tab w:val="left" w:pos="1068"/>
        </w:tabs>
        <w:spacing w:before="9"/>
        <w:ind w:right="-104"/>
        <w:rPr>
          <w:sz w:val="24"/>
          <w:szCs w:val="24"/>
        </w:rPr>
      </w:pPr>
      <w:r w:rsidRPr="007D7FB7">
        <w:rPr>
          <w:sz w:val="24"/>
          <w:szCs w:val="24"/>
        </w:rPr>
        <w:t>не</w:t>
      </w:r>
      <w:r w:rsidRPr="007D7FB7">
        <w:rPr>
          <w:spacing w:val="-3"/>
          <w:sz w:val="24"/>
          <w:szCs w:val="24"/>
        </w:rPr>
        <w:t xml:space="preserve"> </w:t>
      </w:r>
      <w:r w:rsidRPr="007D7FB7">
        <w:rPr>
          <w:sz w:val="24"/>
          <w:szCs w:val="24"/>
        </w:rPr>
        <w:t>более</w:t>
      </w:r>
      <w:r w:rsidRPr="007D7FB7">
        <w:rPr>
          <w:spacing w:val="-3"/>
          <w:sz w:val="24"/>
          <w:szCs w:val="24"/>
        </w:rPr>
        <w:t xml:space="preserve"> </w:t>
      </w:r>
      <w:r w:rsidRPr="007D7FB7">
        <w:rPr>
          <w:sz w:val="24"/>
          <w:szCs w:val="24"/>
        </w:rPr>
        <w:t>одного</w:t>
      </w:r>
      <w:r w:rsidRPr="007D7FB7">
        <w:rPr>
          <w:spacing w:val="-1"/>
          <w:sz w:val="24"/>
          <w:szCs w:val="24"/>
        </w:rPr>
        <w:t xml:space="preserve"> </w:t>
      </w:r>
      <w:r w:rsidRPr="007D7FB7">
        <w:rPr>
          <w:sz w:val="24"/>
          <w:szCs w:val="24"/>
        </w:rPr>
        <w:t>вида</w:t>
      </w:r>
      <w:r w:rsidRPr="007D7FB7">
        <w:rPr>
          <w:spacing w:val="-3"/>
          <w:sz w:val="24"/>
          <w:szCs w:val="24"/>
        </w:rPr>
        <w:t xml:space="preserve"> </w:t>
      </w:r>
      <w:r w:rsidRPr="007D7FB7">
        <w:rPr>
          <w:sz w:val="24"/>
          <w:szCs w:val="24"/>
        </w:rPr>
        <w:t>контроля</w:t>
      </w:r>
      <w:r w:rsidRPr="007D7FB7">
        <w:rPr>
          <w:spacing w:val="-1"/>
          <w:sz w:val="24"/>
          <w:szCs w:val="24"/>
        </w:rPr>
        <w:t xml:space="preserve"> </w:t>
      </w:r>
      <w:r w:rsidRPr="007D7FB7">
        <w:rPr>
          <w:sz w:val="24"/>
          <w:szCs w:val="24"/>
        </w:rPr>
        <w:t>в</w:t>
      </w:r>
      <w:r w:rsidRPr="007D7FB7">
        <w:rPr>
          <w:spacing w:val="-2"/>
          <w:sz w:val="24"/>
          <w:szCs w:val="24"/>
        </w:rPr>
        <w:t xml:space="preserve"> </w:t>
      </w:r>
      <w:r w:rsidRPr="007D7FB7">
        <w:rPr>
          <w:sz w:val="24"/>
          <w:szCs w:val="24"/>
        </w:rPr>
        <w:t>день</w:t>
      </w:r>
      <w:r w:rsidRPr="007D7FB7">
        <w:rPr>
          <w:spacing w:val="-1"/>
          <w:sz w:val="24"/>
          <w:szCs w:val="24"/>
        </w:rPr>
        <w:t xml:space="preserve"> </w:t>
      </w:r>
      <w:r w:rsidRPr="007D7FB7">
        <w:rPr>
          <w:sz w:val="24"/>
          <w:szCs w:val="24"/>
        </w:rPr>
        <w:t>для</w:t>
      </w:r>
      <w:r w:rsidRPr="007D7FB7">
        <w:rPr>
          <w:spacing w:val="-2"/>
          <w:sz w:val="24"/>
          <w:szCs w:val="24"/>
        </w:rPr>
        <w:t xml:space="preserve"> </w:t>
      </w:r>
      <w:r w:rsidRPr="007D7FB7">
        <w:rPr>
          <w:sz w:val="24"/>
          <w:szCs w:val="24"/>
        </w:rPr>
        <w:t>каждого</w:t>
      </w:r>
      <w:r w:rsidRPr="007D7FB7">
        <w:rPr>
          <w:spacing w:val="-1"/>
          <w:sz w:val="24"/>
          <w:szCs w:val="24"/>
        </w:rPr>
        <w:t xml:space="preserve"> </w:t>
      </w:r>
      <w:r w:rsidRPr="007D7FB7">
        <w:rPr>
          <w:sz w:val="24"/>
          <w:szCs w:val="24"/>
        </w:rPr>
        <w:t>обучающегося;</w:t>
      </w:r>
    </w:p>
    <w:p w:rsidR="005F240F" w:rsidRPr="007D7FB7" w:rsidRDefault="00680195" w:rsidP="007C0CB7">
      <w:pPr>
        <w:pStyle w:val="a7"/>
        <w:numPr>
          <w:ilvl w:val="0"/>
          <w:numId w:val="3"/>
        </w:numPr>
        <w:tabs>
          <w:tab w:val="left" w:pos="1128"/>
        </w:tabs>
        <w:spacing w:before="68"/>
        <w:ind w:left="1127" w:right="-104"/>
        <w:rPr>
          <w:sz w:val="24"/>
          <w:szCs w:val="24"/>
        </w:rPr>
      </w:pPr>
      <w:r w:rsidRPr="007D7FB7">
        <w:rPr>
          <w:sz w:val="24"/>
          <w:szCs w:val="24"/>
        </w:rPr>
        <w:t>не</w:t>
      </w:r>
      <w:r w:rsidRPr="007D7FB7">
        <w:rPr>
          <w:spacing w:val="-2"/>
          <w:sz w:val="24"/>
          <w:szCs w:val="24"/>
        </w:rPr>
        <w:t xml:space="preserve"> </w:t>
      </w:r>
      <w:r w:rsidRPr="007D7FB7">
        <w:rPr>
          <w:sz w:val="24"/>
          <w:szCs w:val="24"/>
        </w:rPr>
        <w:t>менее</w:t>
      </w:r>
      <w:r w:rsidRPr="007D7FB7">
        <w:rPr>
          <w:spacing w:val="-2"/>
          <w:sz w:val="24"/>
          <w:szCs w:val="24"/>
        </w:rPr>
        <w:t xml:space="preserve"> </w:t>
      </w:r>
      <w:r w:rsidRPr="007D7FB7">
        <w:rPr>
          <w:sz w:val="24"/>
          <w:szCs w:val="24"/>
        </w:rPr>
        <w:t>2-х</w:t>
      </w:r>
      <w:r w:rsidRPr="007D7FB7">
        <w:rPr>
          <w:spacing w:val="1"/>
          <w:sz w:val="24"/>
          <w:szCs w:val="24"/>
        </w:rPr>
        <w:t xml:space="preserve"> </w:t>
      </w:r>
      <w:r w:rsidRPr="007D7FB7">
        <w:rPr>
          <w:sz w:val="24"/>
          <w:szCs w:val="24"/>
        </w:rPr>
        <w:t>дней</w:t>
      </w:r>
      <w:r w:rsidRPr="007D7FB7">
        <w:rPr>
          <w:spacing w:val="-1"/>
          <w:sz w:val="24"/>
          <w:szCs w:val="24"/>
        </w:rPr>
        <w:t xml:space="preserve"> </w:t>
      </w:r>
      <w:r w:rsidRPr="007D7FB7">
        <w:rPr>
          <w:sz w:val="24"/>
          <w:szCs w:val="24"/>
        </w:rPr>
        <w:t>для</w:t>
      </w:r>
      <w:r w:rsidRPr="007D7FB7">
        <w:rPr>
          <w:spacing w:val="-1"/>
          <w:sz w:val="24"/>
          <w:szCs w:val="24"/>
        </w:rPr>
        <w:t xml:space="preserve"> </w:t>
      </w:r>
      <w:r w:rsidRPr="007D7FB7">
        <w:rPr>
          <w:sz w:val="24"/>
          <w:szCs w:val="24"/>
        </w:rPr>
        <w:t>подготовки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следующему</w:t>
      </w:r>
      <w:r w:rsidRPr="007D7FB7">
        <w:rPr>
          <w:spacing w:val="-6"/>
          <w:sz w:val="24"/>
          <w:szCs w:val="24"/>
        </w:rPr>
        <w:t xml:space="preserve"> </w:t>
      </w:r>
      <w:r w:rsidRPr="007D7FB7">
        <w:rPr>
          <w:sz w:val="24"/>
          <w:szCs w:val="24"/>
        </w:rPr>
        <w:t>контролю;</w:t>
      </w:r>
    </w:p>
    <w:p w:rsidR="005F240F" w:rsidRPr="007D7FB7" w:rsidRDefault="00680195" w:rsidP="007C0CB7">
      <w:pPr>
        <w:pStyle w:val="a7"/>
        <w:numPr>
          <w:ilvl w:val="0"/>
          <w:numId w:val="3"/>
        </w:numPr>
        <w:tabs>
          <w:tab w:val="left" w:pos="1128"/>
        </w:tabs>
        <w:ind w:left="1127" w:right="-104"/>
        <w:rPr>
          <w:sz w:val="24"/>
          <w:szCs w:val="24"/>
        </w:rPr>
      </w:pPr>
      <w:r w:rsidRPr="007D7FB7">
        <w:rPr>
          <w:sz w:val="24"/>
          <w:szCs w:val="24"/>
        </w:rPr>
        <w:t>проведение</w:t>
      </w:r>
      <w:r w:rsidRPr="007D7FB7">
        <w:rPr>
          <w:spacing w:val="-4"/>
          <w:sz w:val="24"/>
          <w:szCs w:val="24"/>
        </w:rPr>
        <w:t xml:space="preserve"> </w:t>
      </w:r>
      <w:r w:rsidRPr="007D7FB7">
        <w:rPr>
          <w:sz w:val="24"/>
          <w:szCs w:val="24"/>
        </w:rPr>
        <w:t>не</w:t>
      </w:r>
      <w:r w:rsidRPr="007D7FB7">
        <w:rPr>
          <w:spacing w:val="-3"/>
          <w:sz w:val="24"/>
          <w:szCs w:val="24"/>
        </w:rPr>
        <w:t xml:space="preserve"> </w:t>
      </w:r>
      <w:r w:rsidRPr="007D7FB7">
        <w:rPr>
          <w:sz w:val="24"/>
          <w:szCs w:val="24"/>
        </w:rPr>
        <w:t>менее</w:t>
      </w:r>
      <w:r w:rsidRPr="007D7FB7">
        <w:rPr>
          <w:spacing w:val="-3"/>
          <w:sz w:val="24"/>
          <w:szCs w:val="24"/>
        </w:rPr>
        <w:t xml:space="preserve"> </w:t>
      </w:r>
      <w:r w:rsidRPr="007D7FB7">
        <w:rPr>
          <w:sz w:val="24"/>
          <w:szCs w:val="24"/>
        </w:rPr>
        <w:t>одной</w:t>
      </w:r>
      <w:r w:rsidRPr="007D7FB7">
        <w:rPr>
          <w:spacing w:val="-3"/>
          <w:sz w:val="24"/>
          <w:szCs w:val="24"/>
        </w:rPr>
        <w:t xml:space="preserve"> </w:t>
      </w:r>
      <w:r w:rsidRPr="007D7FB7">
        <w:rPr>
          <w:sz w:val="24"/>
          <w:szCs w:val="24"/>
        </w:rPr>
        <w:t>консультации.</w:t>
      </w:r>
    </w:p>
    <w:p w:rsidR="005F240F" w:rsidRPr="007D7FB7" w:rsidRDefault="00680195" w:rsidP="00920F3C">
      <w:pPr>
        <w:pStyle w:val="a1"/>
        <w:spacing w:before="13"/>
        <w:ind w:left="220" w:right="-104" w:firstLine="707"/>
      </w:pPr>
      <w:r w:rsidRPr="007D7FB7">
        <w:t>Все</w:t>
      </w:r>
      <w:r w:rsidRPr="007D7FB7">
        <w:rPr>
          <w:spacing w:val="-4"/>
        </w:rPr>
        <w:t xml:space="preserve"> </w:t>
      </w:r>
      <w:r w:rsidRPr="007D7FB7">
        <w:t>контрольные</w:t>
      </w:r>
      <w:r w:rsidRPr="007D7FB7">
        <w:rPr>
          <w:spacing w:val="-4"/>
        </w:rPr>
        <w:t xml:space="preserve"> </w:t>
      </w:r>
      <w:r w:rsidRPr="007D7FB7">
        <w:t>мероприятия</w:t>
      </w:r>
      <w:r w:rsidRPr="007D7FB7">
        <w:rPr>
          <w:spacing w:val="-6"/>
        </w:rPr>
        <w:t xml:space="preserve"> </w:t>
      </w:r>
      <w:r w:rsidRPr="007D7FB7">
        <w:t>проводятся</w:t>
      </w:r>
      <w:r w:rsidRPr="007D7FB7">
        <w:rPr>
          <w:spacing w:val="-2"/>
        </w:rPr>
        <w:t xml:space="preserve"> </w:t>
      </w:r>
      <w:r w:rsidRPr="007D7FB7">
        <w:t>во</w:t>
      </w:r>
      <w:r w:rsidRPr="007D7FB7">
        <w:rPr>
          <w:spacing w:val="-3"/>
        </w:rPr>
        <w:t xml:space="preserve"> </w:t>
      </w:r>
      <w:r w:rsidRPr="007D7FB7">
        <w:t>время</w:t>
      </w:r>
      <w:r w:rsidRPr="007D7FB7">
        <w:rPr>
          <w:spacing w:val="1"/>
        </w:rPr>
        <w:t xml:space="preserve"> </w:t>
      </w:r>
      <w:r w:rsidRPr="007D7FB7">
        <w:t>учебных</w:t>
      </w:r>
      <w:r w:rsidRPr="007D7FB7">
        <w:rPr>
          <w:spacing w:val="-1"/>
        </w:rPr>
        <w:t xml:space="preserve"> </w:t>
      </w:r>
      <w:r w:rsidRPr="007D7FB7">
        <w:t>занятий</w:t>
      </w:r>
      <w:r w:rsidRPr="007D7FB7">
        <w:rPr>
          <w:spacing w:val="-5"/>
        </w:rPr>
        <w:t xml:space="preserve"> </w:t>
      </w:r>
      <w:r w:rsidRPr="007D7FB7">
        <w:t>в</w:t>
      </w:r>
      <w:r w:rsidRPr="007D7FB7">
        <w:rPr>
          <w:spacing w:val="-3"/>
        </w:rPr>
        <w:t xml:space="preserve"> </w:t>
      </w:r>
      <w:r w:rsidRPr="007D7FB7">
        <w:t>рамках</w:t>
      </w:r>
      <w:r w:rsidRPr="007D7FB7">
        <w:rPr>
          <w:spacing w:val="-58"/>
        </w:rPr>
        <w:t xml:space="preserve"> </w:t>
      </w:r>
      <w:r w:rsidRPr="007D7FB7">
        <w:t>учебного</w:t>
      </w:r>
      <w:r w:rsidRPr="007D7FB7">
        <w:rPr>
          <w:spacing w:val="-1"/>
        </w:rPr>
        <w:t xml:space="preserve"> </w:t>
      </w:r>
      <w:r w:rsidRPr="007D7FB7">
        <w:t>расписания.</w:t>
      </w:r>
    </w:p>
    <w:p w:rsidR="005F240F" w:rsidRPr="007D7FB7" w:rsidRDefault="00680195" w:rsidP="00920F3C">
      <w:pPr>
        <w:pStyle w:val="a1"/>
        <w:spacing w:before="18"/>
        <w:ind w:left="220" w:right="-104" w:firstLine="707"/>
      </w:pPr>
      <w:r w:rsidRPr="007D7FB7">
        <w:t>Продолжительность</w:t>
      </w:r>
      <w:r w:rsidRPr="007D7FB7">
        <w:rPr>
          <w:spacing w:val="1"/>
        </w:rPr>
        <w:t xml:space="preserve"> </w:t>
      </w:r>
      <w:r w:rsidRPr="007D7FB7">
        <w:t>контрольного</w:t>
      </w:r>
      <w:r w:rsidRPr="007D7FB7">
        <w:rPr>
          <w:spacing w:val="1"/>
        </w:rPr>
        <w:t xml:space="preserve"> </w:t>
      </w:r>
      <w:r w:rsidRPr="007D7FB7">
        <w:t>мероприятия</w:t>
      </w:r>
      <w:r w:rsidRPr="007D7FB7">
        <w:rPr>
          <w:spacing w:val="1"/>
        </w:rPr>
        <w:t xml:space="preserve"> </w:t>
      </w:r>
      <w:r w:rsidRPr="007D7FB7">
        <w:t>не</w:t>
      </w:r>
      <w:r w:rsidRPr="007D7FB7">
        <w:rPr>
          <w:spacing w:val="1"/>
        </w:rPr>
        <w:t xml:space="preserve"> </w:t>
      </w:r>
      <w:r w:rsidRPr="007D7FB7">
        <w:t>должна</w:t>
      </w:r>
      <w:r w:rsidRPr="007D7FB7">
        <w:rPr>
          <w:spacing w:val="1"/>
        </w:rPr>
        <w:t xml:space="preserve"> </w:t>
      </w:r>
      <w:r w:rsidRPr="007D7FB7">
        <w:t>превышать</w:t>
      </w:r>
      <w:r w:rsidRPr="007D7FB7">
        <w:rPr>
          <w:spacing w:val="1"/>
        </w:rPr>
        <w:t xml:space="preserve"> </w:t>
      </w:r>
      <w:r w:rsidR="007C0CB7">
        <w:t xml:space="preserve">времени, </w:t>
      </w:r>
      <w:r w:rsidRPr="007D7FB7">
        <w:rPr>
          <w:spacing w:val="-57"/>
        </w:rPr>
        <w:t xml:space="preserve"> </w:t>
      </w:r>
      <w:r w:rsidRPr="007D7FB7">
        <w:t>отведенного на 1 – 2 стандартных урока. В соответствии со шкалой трудности отдельных</w:t>
      </w:r>
      <w:r w:rsidRPr="007D7FB7">
        <w:rPr>
          <w:spacing w:val="1"/>
        </w:rPr>
        <w:t xml:space="preserve"> </w:t>
      </w:r>
      <w:r w:rsidRPr="007D7FB7">
        <w:t>предметов,</w:t>
      </w:r>
      <w:r w:rsidRPr="007D7FB7">
        <w:rPr>
          <w:spacing w:val="1"/>
        </w:rPr>
        <w:t xml:space="preserve"> </w:t>
      </w:r>
      <w:r w:rsidRPr="007D7FB7">
        <w:t>а</w:t>
      </w:r>
      <w:r w:rsidRPr="007D7FB7">
        <w:rPr>
          <w:spacing w:val="1"/>
        </w:rPr>
        <w:t xml:space="preserve"> </w:t>
      </w:r>
      <w:r w:rsidRPr="007D7FB7">
        <w:t>также</w:t>
      </w:r>
      <w:r w:rsidRPr="007D7FB7">
        <w:rPr>
          <w:spacing w:val="1"/>
        </w:rPr>
        <w:t xml:space="preserve"> </w:t>
      </w:r>
      <w:r w:rsidRPr="007D7FB7">
        <w:t>возрастными</w:t>
      </w:r>
      <w:r w:rsidRPr="007D7FB7">
        <w:rPr>
          <w:spacing w:val="1"/>
        </w:rPr>
        <w:t xml:space="preserve"> </w:t>
      </w:r>
      <w:r w:rsidRPr="007D7FB7">
        <w:t>нормами</w:t>
      </w:r>
      <w:r w:rsidRPr="007D7FB7">
        <w:rPr>
          <w:spacing w:val="1"/>
        </w:rPr>
        <w:t xml:space="preserve"> </w:t>
      </w:r>
      <w:r w:rsidRPr="007D7FB7">
        <w:t>физиологического</w:t>
      </w:r>
      <w:r w:rsidRPr="007D7FB7">
        <w:rPr>
          <w:spacing w:val="1"/>
        </w:rPr>
        <w:t xml:space="preserve"> </w:t>
      </w:r>
      <w:r w:rsidRPr="007D7FB7">
        <w:t>развития</w:t>
      </w:r>
      <w:r w:rsidRPr="007D7FB7">
        <w:rPr>
          <w:spacing w:val="1"/>
        </w:rPr>
        <w:t xml:space="preserve"> </w:t>
      </w:r>
      <w:r w:rsidRPr="007D7FB7">
        <w:t>обучающихся,</w:t>
      </w:r>
      <w:r w:rsidRPr="007D7FB7">
        <w:rPr>
          <w:spacing w:val="1"/>
        </w:rPr>
        <w:t xml:space="preserve"> </w:t>
      </w:r>
      <w:r w:rsidRPr="007D7FB7">
        <w:t>контрольное мероприятие проводится не ранее 2-го урока и не позднее 4-го. Требования к</w:t>
      </w:r>
      <w:r w:rsidRPr="007D7FB7">
        <w:rPr>
          <w:spacing w:val="1"/>
        </w:rPr>
        <w:t xml:space="preserve"> </w:t>
      </w:r>
      <w:r w:rsidRPr="007D7FB7">
        <w:t>структуре, содержанию контрольно-измерительных материалов, их утверждению, системе</w:t>
      </w:r>
      <w:r w:rsidRPr="007D7FB7">
        <w:rPr>
          <w:spacing w:val="1"/>
        </w:rPr>
        <w:t xml:space="preserve"> </w:t>
      </w:r>
      <w:r w:rsidRPr="007D7FB7">
        <w:t>оценивания</w:t>
      </w:r>
      <w:r w:rsidRPr="007D7FB7">
        <w:rPr>
          <w:spacing w:val="1"/>
        </w:rPr>
        <w:t xml:space="preserve"> </w:t>
      </w:r>
      <w:r w:rsidRPr="007D7FB7">
        <w:t>закреплены</w:t>
      </w:r>
      <w:r w:rsidRPr="007D7FB7">
        <w:rPr>
          <w:spacing w:val="1"/>
        </w:rPr>
        <w:t xml:space="preserve"> </w:t>
      </w:r>
      <w:r w:rsidRPr="007D7FB7">
        <w:t>в</w:t>
      </w:r>
      <w:r w:rsidRPr="007D7FB7">
        <w:rPr>
          <w:spacing w:val="1"/>
        </w:rPr>
        <w:t xml:space="preserve"> </w:t>
      </w:r>
      <w:r w:rsidRPr="007D7FB7">
        <w:t>Положении</w:t>
      </w:r>
      <w:r w:rsidRPr="007D7FB7">
        <w:rPr>
          <w:spacing w:val="1"/>
        </w:rPr>
        <w:t xml:space="preserve"> </w:t>
      </w:r>
      <w:r w:rsidRPr="007D7FB7">
        <w:t>о</w:t>
      </w:r>
      <w:r w:rsidRPr="007D7FB7">
        <w:rPr>
          <w:spacing w:val="1"/>
        </w:rPr>
        <w:t xml:space="preserve"> </w:t>
      </w:r>
      <w:r w:rsidRPr="007D7FB7">
        <w:t>формах,</w:t>
      </w:r>
      <w:r w:rsidRPr="007D7FB7">
        <w:rPr>
          <w:spacing w:val="1"/>
        </w:rPr>
        <w:t xml:space="preserve"> </w:t>
      </w:r>
      <w:r w:rsidRPr="007D7FB7">
        <w:t>периодичности</w:t>
      </w:r>
      <w:r w:rsidRPr="007D7FB7">
        <w:rPr>
          <w:spacing w:val="1"/>
        </w:rPr>
        <w:t xml:space="preserve"> </w:t>
      </w:r>
      <w:r w:rsidRPr="007D7FB7">
        <w:t>и</w:t>
      </w:r>
      <w:r w:rsidRPr="007D7FB7">
        <w:rPr>
          <w:spacing w:val="1"/>
        </w:rPr>
        <w:t xml:space="preserve"> </w:t>
      </w:r>
      <w:r w:rsidRPr="007D7FB7">
        <w:t>порядке</w:t>
      </w:r>
      <w:r w:rsidRPr="007D7FB7">
        <w:rPr>
          <w:spacing w:val="60"/>
        </w:rPr>
        <w:t xml:space="preserve"> </w:t>
      </w:r>
      <w:r w:rsidRPr="007D7FB7">
        <w:t>текущего</w:t>
      </w:r>
      <w:r w:rsidRPr="007D7FB7">
        <w:rPr>
          <w:spacing w:val="1"/>
        </w:rPr>
        <w:t xml:space="preserve"> </w:t>
      </w:r>
      <w:r w:rsidRPr="007D7FB7">
        <w:t>контроля успеваемости</w:t>
      </w:r>
      <w:r w:rsidRPr="007D7FB7">
        <w:rPr>
          <w:spacing w:val="-2"/>
        </w:rPr>
        <w:t xml:space="preserve"> </w:t>
      </w:r>
      <w:r w:rsidRPr="007D7FB7">
        <w:t>и</w:t>
      </w:r>
      <w:r w:rsidRPr="007D7FB7">
        <w:rPr>
          <w:spacing w:val="-2"/>
        </w:rPr>
        <w:t xml:space="preserve"> </w:t>
      </w:r>
      <w:r w:rsidRPr="007D7FB7">
        <w:t>промежуточной</w:t>
      </w:r>
      <w:r w:rsidRPr="007D7FB7">
        <w:rPr>
          <w:spacing w:val="-2"/>
        </w:rPr>
        <w:t xml:space="preserve"> </w:t>
      </w:r>
      <w:r w:rsidRPr="007D7FB7">
        <w:t>аттестации</w:t>
      </w:r>
      <w:r w:rsidRPr="007D7FB7">
        <w:rPr>
          <w:spacing w:val="-2"/>
        </w:rPr>
        <w:t xml:space="preserve"> </w:t>
      </w:r>
      <w:r w:rsidRPr="007D7FB7">
        <w:t>обучающихся</w:t>
      </w:r>
      <w:r w:rsidRPr="007D7FB7">
        <w:rPr>
          <w:spacing w:val="-2"/>
        </w:rPr>
        <w:t xml:space="preserve"> </w:t>
      </w:r>
      <w:r w:rsidRPr="007D7FB7">
        <w:t>МКОУ «КРАСНОПАРТИЗАНСКАЯ СОШ».</w:t>
      </w:r>
    </w:p>
    <w:p w:rsidR="005F240F" w:rsidRPr="007D7FB7" w:rsidRDefault="00680195" w:rsidP="00920F3C">
      <w:pPr>
        <w:pStyle w:val="a1"/>
        <w:spacing w:before="24"/>
        <w:ind w:left="220" w:right="-104" w:firstLine="707"/>
      </w:pPr>
      <w:r w:rsidRPr="007D7FB7">
        <w:t>При</w:t>
      </w:r>
      <w:r w:rsidRPr="007D7FB7">
        <w:rPr>
          <w:spacing w:val="-5"/>
        </w:rPr>
        <w:t xml:space="preserve"> </w:t>
      </w:r>
      <w:r w:rsidRPr="007D7FB7">
        <w:t>промежуточной</w:t>
      </w:r>
      <w:r w:rsidRPr="007D7FB7">
        <w:rPr>
          <w:spacing w:val="-4"/>
        </w:rPr>
        <w:t xml:space="preserve"> </w:t>
      </w:r>
      <w:r w:rsidRPr="007D7FB7">
        <w:t>аттестации</w:t>
      </w:r>
      <w:r w:rsidRPr="007D7FB7">
        <w:rPr>
          <w:spacing w:val="-4"/>
        </w:rPr>
        <w:t xml:space="preserve"> </w:t>
      </w:r>
      <w:r w:rsidRPr="007D7FB7">
        <w:t>обучающихся</w:t>
      </w:r>
      <w:r w:rsidRPr="007D7FB7">
        <w:rPr>
          <w:spacing w:val="-7"/>
        </w:rPr>
        <w:t xml:space="preserve"> </w:t>
      </w:r>
      <w:r w:rsidRPr="007D7FB7">
        <w:t>применяются</w:t>
      </w:r>
      <w:r w:rsidRPr="007D7FB7">
        <w:rPr>
          <w:spacing w:val="-4"/>
        </w:rPr>
        <w:t xml:space="preserve"> </w:t>
      </w:r>
      <w:r w:rsidRPr="007D7FB7">
        <w:t>следующие</w:t>
      </w:r>
      <w:r w:rsidRPr="007D7FB7">
        <w:rPr>
          <w:spacing w:val="-5"/>
        </w:rPr>
        <w:t xml:space="preserve"> </w:t>
      </w:r>
      <w:r w:rsidRPr="007D7FB7">
        <w:t>формы</w:t>
      </w:r>
      <w:r w:rsidRPr="007D7FB7">
        <w:rPr>
          <w:spacing w:val="-57"/>
        </w:rPr>
        <w:t xml:space="preserve"> </w:t>
      </w:r>
      <w:r w:rsidR="007C0CB7">
        <w:rPr>
          <w:spacing w:val="-57"/>
        </w:rPr>
        <w:t xml:space="preserve">                                           </w:t>
      </w:r>
      <w:r w:rsidRPr="007D7FB7">
        <w:t>оценивания:</w:t>
      </w:r>
    </w:p>
    <w:p w:rsidR="005F240F" w:rsidRPr="007D7FB7" w:rsidRDefault="00680195" w:rsidP="007C0CB7">
      <w:pPr>
        <w:pStyle w:val="a7"/>
        <w:numPr>
          <w:ilvl w:val="0"/>
          <w:numId w:val="3"/>
        </w:numPr>
        <w:tabs>
          <w:tab w:val="left" w:pos="1068"/>
        </w:tabs>
        <w:spacing w:before="7"/>
        <w:ind w:right="-104"/>
        <w:rPr>
          <w:sz w:val="24"/>
          <w:szCs w:val="24"/>
        </w:rPr>
      </w:pPr>
      <w:r w:rsidRPr="007D7FB7">
        <w:rPr>
          <w:sz w:val="24"/>
          <w:szCs w:val="24"/>
        </w:rPr>
        <w:t>пятибалльная</w:t>
      </w:r>
      <w:r w:rsidRPr="007D7FB7">
        <w:rPr>
          <w:spacing w:val="-3"/>
          <w:sz w:val="24"/>
          <w:szCs w:val="24"/>
        </w:rPr>
        <w:t xml:space="preserve"> </w:t>
      </w:r>
      <w:r w:rsidRPr="007D7FB7">
        <w:rPr>
          <w:sz w:val="24"/>
          <w:szCs w:val="24"/>
        </w:rPr>
        <w:t>система</w:t>
      </w:r>
      <w:r w:rsidRPr="007D7FB7">
        <w:rPr>
          <w:spacing w:val="-1"/>
          <w:sz w:val="24"/>
          <w:szCs w:val="24"/>
        </w:rPr>
        <w:t xml:space="preserve"> </w:t>
      </w:r>
      <w:r w:rsidRPr="007D7FB7">
        <w:rPr>
          <w:sz w:val="24"/>
          <w:szCs w:val="24"/>
        </w:rPr>
        <w:t>оценивания</w:t>
      </w:r>
      <w:r w:rsidRPr="007D7FB7">
        <w:rPr>
          <w:spacing w:val="-2"/>
          <w:sz w:val="24"/>
          <w:szCs w:val="24"/>
        </w:rPr>
        <w:t xml:space="preserve"> </w:t>
      </w:r>
      <w:r w:rsidRPr="007D7FB7">
        <w:rPr>
          <w:sz w:val="24"/>
          <w:szCs w:val="24"/>
        </w:rPr>
        <w:t>в</w:t>
      </w:r>
      <w:r w:rsidRPr="007D7FB7">
        <w:rPr>
          <w:spacing w:val="-3"/>
          <w:sz w:val="24"/>
          <w:szCs w:val="24"/>
        </w:rPr>
        <w:t xml:space="preserve"> </w:t>
      </w:r>
      <w:r w:rsidRPr="007D7FB7">
        <w:rPr>
          <w:sz w:val="24"/>
          <w:szCs w:val="24"/>
        </w:rPr>
        <w:t>виде</w:t>
      </w:r>
      <w:r w:rsidRPr="007D7FB7">
        <w:rPr>
          <w:spacing w:val="-3"/>
          <w:sz w:val="24"/>
          <w:szCs w:val="24"/>
        </w:rPr>
        <w:t xml:space="preserve"> </w:t>
      </w:r>
      <w:r w:rsidRPr="007D7FB7">
        <w:rPr>
          <w:sz w:val="24"/>
          <w:szCs w:val="24"/>
        </w:rPr>
        <w:t>отметки</w:t>
      </w:r>
      <w:r w:rsidRPr="007D7FB7">
        <w:rPr>
          <w:spacing w:val="-2"/>
          <w:sz w:val="24"/>
          <w:szCs w:val="24"/>
        </w:rPr>
        <w:t xml:space="preserve"> </w:t>
      </w:r>
      <w:r w:rsidRPr="007D7FB7">
        <w:rPr>
          <w:sz w:val="24"/>
          <w:szCs w:val="24"/>
        </w:rPr>
        <w:t>(в</w:t>
      </w:r>
      <w:r w:rsidRPr="007D7FB7">
        <w:rPr>
          <w:spacing w:val="-3"/>
          <w:sz w:val="24"/>
          <w:szCs w:val="24"/>
        </w:rPr>
        <w:t xml:space="preserve"> </w:t>
      </w:r>
      <w:r w:rsidRPr="007D7FB7">
        <w:rPr>
          <w:sz w:val="24"/>
          <w:szCs w:val="24"/>
        </w:rPr>
        <w:t>баллах)</w:t>
      </w:r>
    </w:p>
    <w:p w:rsidR="005F240F" w:rsidRPr="007D7FB7" w:rsidRDefault="00680195" w:rsidP="007C0CB7">
      <w:pPr>
        <w:pStyle w:val="a7"/>
        <w:numPr>
          <w:ilvl w:val="0"/>
          <w:numId w:val="3"/>
        </w:numPr>
        <w:tabs>
          <w:tab w:val="left" w:pos="1068"/>
        </w:tabs>
        <w:ind w:right="-104"/>
        <w:rPr>
          <w:sz w:val="24"/>
          <w:szCs w:val="24"/>
        </w:rPr>
      </w:pPr>
      <w:r w:rsidRPr="007D7FB7">
        <w:rPr>
          <w:sz w:val="24"/>
          <w:szCs w:val="24"/>
        </w:rPr>
        <w:t>безотметочное</w:t>
      </w:r>
      <w:r w:rsidRPr="007D7FB7">
        <w:rPr>
          <w:spacing w:val="-4"/>
          <w:sz w:val="24"/>
          <w:szCs w:val="24"/>
        </w:rPr>
        <w:t xml:space="preserve"> </w:t>
      </w:r>
      <w:r w:rsidRPr="007D7FB7">
        <w:rPr>
          <w:sz w:val="24"/>
          <w:szCs w:val="24"/>
        </w:rPr>
        <w:t>оценивание</w:t>
      </w:r>
      <w:r w:rsidRPr="007D7FB7">
        <w:rPr>
          <w:spacing w:val="-3"/>
          <w:sz w:val="24"/>
          <w:szCs w:val="24"/>
        </w:rPr>
        <w:t xml:space="preserve"> </w:t>
      </w:r>
      <w:r w:rsidRPr="007D7FB7">
        <w:rPr>
          <w:sz w:val="24"/>
          <w:szCs w:val="24"/>
        </w:rPr>
        <w:t>в</w:t>
      </w:r>
      <w:r w:rsidRPr="007D7FB7">
        <w:rPr>
          <w:spacing w:val="-3"/>
          <w:sz w:val="24"/>
          <w:szCs w:val="24"/>
        </w:rPr>
        <w:t xml:space="preserve"> </w:t>
      </w:r>
      <w:r w:rsidRPr="007D7FB7">
        <w:rPr>
          <w:sz w:val="24"/>
          <w:szCs w:val="24"/>
        </w:rPr>
        <w:t>виде</w:t>
      </w:r>
      <w:r w:rsidRPr="007D7FB7">
        <w:rPr>
          <w:spacing w:val="-4"/>
          <w:sz w:val="24"/>
          <w:szCs w:val="24"/>
        </w:rPr>
        <w:t xml:space="preserve"> </w:t>
      </w:r>
      <w:r w:rsidRPr="007D7FB7">
        <w:rPr>
          <w:sz w:val="24"/>
          <w:szCs w:val="24"/>
        </w:rPr>
        <w:t>зачета.</w:t>
      </w:r>
    </w:p>
    <w:p w:rsidR="005F240F" w:rsidRPr="007D7FB7" w:rsidRDefault="00680195" w:rsidP="00920F3C">
      <w:pPr>
        <w:pStyle w:val="a1"/>
        <w:spacing w:before="16"/>
        <w:ind w:left="220" w:right="-104" w:firstLine="707"/>
      </w:pPr>
      <w:r w:rsidRPr="007D7FB7">
        <w:t>В</w:t>
      </w:r>
      <w:r w:rsidRPr="007D7FB7">
        <w:rPr>
          <w:spacing w:val="-5"/>
        </w:rPr>
        <w:t xml:space="preserve"> </w:t>
      </w:r>
      <w:r w:rsidRPr="007D7FB7">
        <w:t>первом</w:t>
      </w:r>
      <w:r w:rsidRPr="007D7FB7">
        <w:rPr>
          <w:spacing w:val="-5"/>
        </w:rPr>
        <w:t xml:space="preserve"> </w:t>
      </w:r>
      <w:r w:rsidRPr="007D7FB7">
        <w:t>классе</w:t>
      </w:r>
      <w:r w:rsidRPr="007D7FB7">
        <w:rPr>
          <w:spacing w:val="-3"/>
        </w:rPr>
        <w:t xml:space="preserve"> </w:t>
      </w:r>
      <w:r w:rsidRPr="007D7FB7">
        <w:t>применяется</w:t>
      </w:r>
      <w:r w:rsidRPr="007D7FB7">
        <w:rPr>
          <w:spacing w:val="-3"/>
        </w:rPr>
        <w:t xml:space="preserve"> </w:t>
      </w:r>
      <w:r w:rsidRPr="007D7FB7">
        <w:t>безотметочное</w:t>
      </w:r>
      <w:r w:rsidRPr="007D7FB7">
        <w:rPr>
          <w:spacing w:val="-4"/>
        </w:rPr>
        <w:t xml:space="preserve"> </w:t>
      </w:r>
      <w:r w:rsidRPr="007D7FB7">
        <w:t>обучение,</w:t>
      </w:r>
      <w:r w:rsidRPr="007D7FB7">
        <w:rPr>
          <w:spacing w:val="-3"/>
        </w:rPr>
        <w:t xml:space="preserve"> </w:t>
      </w:r>
      <w:r w:rsidRPr="007D7FB7">
        <w:t>завершающееся</w:t>
      </w:r>
      <w:r w:rsidRPr="007D7FB7">
        <w:rPr>
          <w:spacing w:val="-2"/>
        </w:rPr>
        <w:t xml:space="preserve"> </w:t>
      </w:r>
      <w:r w:rsidRPr="007D7FB7">
        <w:t>комплексной</w:t>
      </w:r>
      <w:r w:rsidRPr="007D7FB7">
        <w:rPr>
          <w:spacing w:val="-57"/>
        </w:rPr>
        <w:t xml:space="preserve"> </w:t>
      </w:r>
      <w:r w:rsidRPr="007D7FB7">
        <w:lastRenderedPageBreak/>
        <w:t>контрольной</w:t>
      </w:r>
      <w:r w:rsidRPr="007D7FB7">
        <w:rPr>
          <w:spacing w:val="-1"/>
        </w:rPr>
        <w:t xml:space="preserve"> </w:t>
      </w:r>
      <w:r w:rsidRPr="007D7FB7">
        <w:t>работой.</w:t>
      </w:r>
    </w:p>
    <w:p w:rsidR="005F240F" w:rsidRPr="007D7FB7" w:rsidRDefault="00680195" w:rsidP="00920F3C">
      <w:pPr>
        <w:pStyle w:val="a1"/>
        <w:spacing w:before="12" w:after="2"/>
        <w:ind w:left="220" w:right="-104" w:firstLine="707"/>
      </w:pPr>
      <w:r w:rsidRPr="007D7FB7">
        <w:rPr>
          <w:noProof/>
          <w:lang w:eastAsia="ru-RU"/>
        </w:rPr>
        <w:drawing>
          <wp:anchor distT="0" distB="0" distL="0" distR="0" simplePos="0" relativeHeight="481898496" behindDoc="1" locked="0" layoutInCell="1" allowOverlap="1">
            <wp:simplePos x="0" y="0"/>
            <wp:positionH relativeFrom="page">
              <wp:posOffset>1650745</wp:posOffset>
            </wp:positionH>
            <wp:positionV relativeFrom="paragraph">
              <wp:posOffset>529476</wp:posOffset>
            </wp:positionV>
            <wp:extent cx="237744" cy="169163"/>
            <wp:effectExtent l="0" t="0" r="0" b="0"/>
            <wp:wrapNone/>
            <wp:docPr id="2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3.png"/>
                    <pic:cNvPicPr/>
                  </pic:nvPicPr>
                  <pic:blipFill>
                    <a:blip r:embed="rId219" cstate="print"/>
                    <a:stretch>
                      <a:fillRect/>
                    </a:stretch>
                  </pic:blipFill>
                  <pic:spPr>
                    <a:xfrm>
                      <a:off x="0" y="0"/>
                      <a:ext cx="237744" cy="169163"/>
                    </a:xfrm>
                    <a:prstGeom prst="rect">
                      <a:avLst/>
                    </a:prstGeom>
                  </pic:spPr>
                </pic:pic>
              </a:graphicData>
            </a:graphic>
          </wp:anchor>
        </w:drawing>
      </w:r>
      <w:r w:rsidRPr="007D7FB7">
        <w:rPr>
          <w:b/>
        </w:rPr>
        <w:t xml:space="preserve">В соответствии с требованиями ФГОС </w:t>
      </w:r>
      <w:r w:rsidRPr="007D7FB7">
        <w:t>основной целью промежуточной аттестации</w:t>
      </w:r>
      <w:r w:rsidRPr="007D7FB7">
        <w:rPr>
          <w:spacing w:val="1"/>
        </w:rPr>
        <w:t xml:space="preserve"> </w:t>
      </w:r>
      <w:r w:rsidRPr="007D7FB7">
        <w:t>в начальной школе является определение качества и уровня сформированности личностных,</w:t>
      </w:r>
      <w:r w:rsidRPr="007D7FB7">
        <w:rPr>
          <w:spacing w:val="1"/>
        </w:rPr>
        <w:t xml:space="preserve"> </w:t>
      </w:r>
      <w:r w:rsidRPr="007D7FB7">
        <w:t>метапредметных</w:t>
      </w:r>
      <w:r w:rsidRPr="007D7FB7">
        <w:rPr>
          <w:spacing w:val="1"/>
        </w:rPr>
        <w:t xml:space="preserve"> </w:t>
      </w:r>
      <w:r w:rsidRPr="007D7FB7">
        <w:t>и</w:t>
      </w:r>
      <w:r w:rsidRPr="007D7FB7">
        <w:rPr>
          <w:spacing w:val="1"/>
        </w:rPr>
        <w:t xml:space="preserve"> </w:t>
      </w:r>
      <w:r w:rsidRPr="007D7FB7">
        <w:t>предметных</w:t>
      </w:r>
      <w:r w:rsidRPr="007D7FB7">
        <w:rPr>
          <w:spacing w:val="1"/>
        </w:rPr>
        <w:t xml:space="preserve"> </w:t>
      </w:r>
      <w:r w:rsidRPr="007D7FB7">
        <w:t>результатов</w:t>
      </w:r>
      <w:r w:rsidRPr="007D7FB7">
        <w:rPr>
          <w:spacing w:val="1"/>
        </w:rPr>
        <w:t xml:space="preserve"> </w:t>
      </w:r>
      <w:r w:rsidRPr="007D7FB7">
        <w:t>освоения</w:t>
      </w:r>
      <w:r w:rsidRPr="007D7FB7">
        <w:rPr>
          <w:spacing w:val="1"/>
        </w:rPr>
        <w:t xml:space="preserve"> </w:t>
      </w:r>
      <w:r w:rsidRPr="007D7FB7">
        <w:t>образовательной</w:t>
      </w:r>
      <w:r w:rsidRPr="007D7FB7">
        <w:rPr>
          <w:spacing w:val="1"/>
        </w:rPr>
        <w:t xml:space="preserve"> </w:t>
      </w:r>
      <w:r w:rsidRPr="007D7FB7">
        <w:t>программы</w:t>
      </w:r>
      <w:r w:rsidRPr="007D7FB7">
        <w:rPr>
          <w:spacing w:val="-57"/>
        </w:rPr>
        <w:t xml:space="preserve"> </w:t>
      </w:r>
      <w:r w:rsidRPr="007D7FB7">
        <w:t>начального</w:t>
      </w:r>
      <w:r w:rsidRPr="007D7FB7">
        <w:rPr>
          <w:spacing w:val="1"/>
        </w:rPr>
        <w:t xml:space="preserve"> </w:t>
      </w:r>
      <w:r w:rsidRPr="007D7FB7">
        <w:t>общего образования, соотнесение этого уровня с требованиями федерального</w:t>
      </w:r>
      <w:r w:rsidRPr="007D7FB7">
        <w:rPr>
          <w:spacing w:val="1"/>
        </w:rPr>
        <w:t xml:space="preserve"> </w:t>
      </w:r>
      <w:r w:rsidRPr="007D7FB7">
        <w:t>образовательного стандарта, а также оценка индивидуального прогресса в основных сферах</w:t>
      </w:r>
      <w:r w:rsidRPr="007D7FB7">
        <w:rPr>
          <w:spacing w:val="1"/>
        </w:rPr>
        <w:t xml:space="preserve"> </w:t>
      </w:r>
      <w:r w:rsidRPr="007D7FB7">
        <w:t>развития</w:t>
      </w:r>
      <w:r w:rsidRPr="007D7FB7">
        <w:rPr>
          <w:spacing w:val="1"/>
        </w:rPr>
        <w:t xml:space="preserve"> </w:t>
      </w:r>
      <w:r w:rsidRPr="007D7FB7">
        <w:t>личности</w:t>
      </w:r>
      <w:r w:rsidRPr="007D7FB7">
        <w:rPr>
          <w:spacing w:val="1"/>
        </w:rPr>
        <w:t xml:space="preserve"> </w:t>
      </w:r>
      <w:r w:rsidRPr="007D7FB7">
        <w:t>ребенка.</w:t>
      </w:r>
      <w:r w:rsidRPr="007D7FB7">
        <w:rPr>
          <w:spacing w:val="1"/>
        </w:rPr>
        <w:t xml:space="preserve"> </w:t>
      </w:r>
      <w:r w:rsidRPr="007D7FB7">
        <w:t>На</w:t>
      </w:r>
      <w:r w:rsidRPr="007D7FB7">
        <w:rPr>
          <w:spacing w:val="1"/>
        </w:rPr>
        <w:t xml:space="preserve"> </w:t>
      </w:r>
      <w:r w:rsidRPr="007D7FB7">
        <w:t>уровне</w:t>
      </w:r>
      <w:r w:rsidRPr="007D7FB7">
        <w:rPr>
          <w:spacing w:val="1"/>
        </w:rPr>
        <w:t xml:space="preserve"> </w:t>
      </w:r>
      <w:r w:rsidRPr="007D7FB7">
        <w:t>начального</w:t>
      </w:r>
      <w:r w:rsidRPr="007D7FB7">
        <w:rPr>
          <w:spacing w:val="1"/>
        </w:rPr>
        <w:t xml:space="preserve"> </w:t>
      </w:r>
      <w:r w:rsidRPr="007D7FB7">
        <w:t>общего</w:t>
      </w:r>
      <w:r w:rsidRPr="007D7FB7">
        <w:rPr>
          <w:spacing w:val="1"/>
        </w:rPr>
        <w:t xml:space="preserve"> </w:t>
      </w:r>
      <w:r w:rsidRPr="007D7FB7">
        <w:t>образования</w:t>
      </w:r>
      <w:r w:rsidRPr="007D7FB7">
        <w:rPr>
          <w:spacing w:val="1"/>
        </w:rPr>
        <w:t xml:space="preserve"> </w:t>
      </w:r>
      <w:r w:rsidRPr="007D7FB7">
        <w:t>промежуточная</w:t>
      </w:r>
      <w:r w:rsidRPr="007D7FB7">
        <w:rPr>
          <w:spacing w:val="1"/>
        </w:rPr>
        <w:t xml:space="preserve"> </w:t>
      </w:r>
      <w:r w:rsidRPr="007D7FB7">
        <w:t>аттестация обучающихся проводится после освоения учебных программ соответствующего</w:t>
      </w:r>
      <w:r w:rsidRPr="007D7FB7">
        <w:rPr>
          <w:spacing w:val="1"/>
        </w:rPr>
        <w:t xml:space="preserve"> </w:t>
      </w:r>
      <w:r w:rsidRPr="007D7FB7">
        <w:t>класса</w:t>
      </w:r>
      <w:r w:rsidRPr="007D7FB7">
        <w:rPr>
          <w:spacing w:val="-3"/>
        </w:rPr>
        <w:t xml:space="preserve"> </w:t>
      </w:r>
      <w:r w:rsidRPr="007D7FB7">
        <w:t>и</w:t>
      </w:r>
      <w:r w:rsidRPr="007D7FB7">
        <w:rPr>
          <w:spacing w:val="-2"/>
        </w:rPr>
        <w:t xml:space="preserve"> </w:t>
      </w:r>
      <w:r w:rsidRPr="007D7FB7">
        <w:t>является</w:t>
      </w:r>
      <w:r w:rsidRPr="007D7FB7">
        <w:rPr>
          <w:spacing w:val="-2"/>
        </w:rPr>
        <w:t xml:space="preserve"> </w:t>
      </w:r>
      <w:r w:rsidRPr="007D7FB7">
        <w:t>обязательной.</w:t>
      </w:r>
      <w:r w:rsidRPr="007D7FB7">
        <w:rPr>
          <w:spacing w:val="-2"/>
        </w:rPr>
        <w:t xml:space="preserve"> </w:t>
      </w:r>
      <w:r w:rsidRPr="007D7FB7">
        <w:t>Промежуточная</w:t>
      </w:r>
      <w:r w:rsidRPr="007D7FB7">
        <w:rPr>
          <w:spacing w:val="-2"/>
        </w:rPr>
        <w:t xml:space="preserve"> </w:t>
      </w:r>
      <w:r w:rsidRPr="007D7FB7">
        <w:t>аттестация</w:t>
      </w:r>
      <w:r w:rsidRPr="007D7FB7">
        <w:rPr>
          <w:spacing w:val="-2"/>
        </w:rPr>
        <w:t xml:space="preserve"> </w:t>
      </w:r>
      <w:r w:rsidRPr="007D7FB7">
        <w:t>проводится</w:t>
      </w:r>
      <w:r w:rsidRPr="007D7FB7">
        <w:rPr>
          <w:spacing w:val="-2"/>
        </w:rPr>
        <w:t xml:space="preserve"> </w:t>
      </w:r>
      <w:r w:rsidRPr="007D7FB7">
        <w:t>в</w:t>
      </w:r>
      <w:r w:rsidRPr="007D7FB7">
        <w:rPr>
          <w:spacing w:val="2"/>
        </w:rPr>
        <w:t xml:space="preserve"> </w:t>
      </w:r>
      <w:r w:rsidRPr="007D7FB7">
        <w:t>учебное</w:t>
      </w:r>
      <w:r w:rsidRPr="007D7FB7">
        <w:rPr>
          <w:spacing w:val="-3"/>
        </w:rPr>
        <w:t xml:space="preserve"> </w:t>
      </w:r>
      <w:r w:rsidRPr="007D7FB7">
        <w:t>время.</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4767"/>
        <w:gridCol w:w="3821"/>
      </w:tblGrid>
      <w:tr w:rsidR="005F240F" w:rsidRPr="007D7FB7">
        <w:trPr>
          <w:trHeight w:val="371"/>
        </w:trPr>
        <w:tc>
          <w:tcPr>
            <w:tcW w:w="1243" w:type="dxa"/>
          </w:tcPr>
          <w:p w:rsidR="005F240F" w:rsidRPr="007D7FB7" w:rsidRDefault="00680195" w:rsidP="00920F3C">
            <w:pPr>
              <w:pStyle w:val="TableParagraph"/>
              <w:ind w:left="107" w:right="-104"/>
              <w:jc w:val="both"/>
              <w:rPr>
                <w:sz w:val="24"/>
                <w:szCs w:val="24"/>
              </w:rPr>
            </w:pPr>
            <w:r w:rsidRPr="007D7FB7">
              <w:rPr>
                <w:sz w:val="24"/>
                <w:szCs w:val="24"/>
              </w:rPr>
              <w:t>Класс</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Учебные</w:t>
            </w:r>
            <w:r w:rsidRPr="007D7FB7">
              <w:rPr>
                <w:spacing w:val="-4"/>
                <w:sz w:val="24"/>
                <w:szCs w:val="24"/>
              </w:rPr>
              <w:t xml:space="preserve"> </w:t>
            </w:r>
            <w:r w:rsidRPr="007D7FB7">
              <w:rPr>
                <w:sz w:val="24"/>
                <w:szCs w:val="24"/>
              </w:rPr>
              <w:t>предметы</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Форма</w:t>
            </w:r>
            <w:r w:rsidRPr="007D7FB7">
              <w:rPr>
                <w:spacing w:val="-5"/>
                <w:sz w:val="24"/>
                <w:szCs w:val="24"/>
              </w:rPr>
              <w:t xml:space="preserve"> </w:t>
            </w:r>
            <w:r w:rsidRPr="007D7FB7">
              <w:rPr>
                <w:sz w:val="24"/>
                <w:szCs w:val="24"/>
              </w:rPr>
              <w:t>промежуточной</w:t>
            </w:r>
            <w:r w:rsidRPr="007D7FB7">
              <w:rPr>
                <w:spacing w:val="-2"/>
                <w:sz w:val="24"/>
                <w:szCs w:val="24"/>
              </w:rPr>
              <w:t xml:space="preserve"> </w:t>
            </w:r>
            <w:r w:rsidRPr="007D7FB7">
              <w:rPr>
                <w:sz w:val="24"/>
                <w:szCs w:val="24"/>
              </w:rPr>
              <w:t>аттестации</w:t>
            </w:r>
          </w:p>
        </w:tc>
      </w:tr>
      <w:tr w:rsidR="005F240F" w:rsidRPr="007D7FB7">
        <w:trPr>
          <w:trHeight w:val="373"/>
        </w:trPr>
        <w:tc>
          <w:tcPr>
            <w:tcW w:w="1243" w:type="dxa"/>
          </w:tcPr>
          <w:p w:rsidR="005F240F" w:rsidRPr="007D7FB7" w:rsidRDefault="00680195" w:rsidP="00920F3C">
            <w:pPr>
              <w:pStyle w:val="TableParagraph"/>
              <w:ind w:left="107" w:right="-104"/>
              <w:jc w:val="both"/>
              <w:rPr>
                <w:sz w:val="24"/>
                <w:szCs w:val="24"/>
              </w:rPr>
            </w:pPr>
            <w:r w:rsidRPr="007D7FB7">
              <w:rPr>
                <w:sz w:val="24"/>
                <w:szCs w:val="24"/>
              </w:rPr>
              <w:t>2-4</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Русский</w:t>
            </w:r>
            <w:r w:rsidRPr="007D7FB7">
              <w:rPr>
                <w:spacing w:val="-2"/>
                <w:sz w:val="24"/>
                <w:szCs w:val="24"/>
              </w:rPr>
              <w:t xml:space="preserve"> </w:t>
            </w:r>
            <w:r w:rsidRPr="007D7FB7">
              <w:rPr>
                <w:sz w:val="24"/>
                <w:szCs w:val="24"/>
              </w:rPr>
              <w:t>язык</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Контрольная</w:t>
            </w:r>
            <w:r w:rsidRPr="007D7FB7">
              <w:rPr>
                <w:spacing w:val="-3"/>
                <w:sz w:val="24"/>
                <w:szCs w:val="24"/>
              </w:rPr>
              <w:t xml:space="preserve"> </w:t>
            </w:r>
            <w:r w:rsidRPr="007D7FB7">
              <w:rPr>
                <w:sz w:val="24"/>
                <w:szCs w:val="24"/>
              </w:rPr>
              <w:t>работа</w:t>
            </w:r>
          </w:p>
        </w:tc>
      </w:tr>
      <w:tr w:rsidR="005F240F" w:rsidRPr="007D7FB7">
        <w:trPr>
          <w:trHeight w:val="386"/>
        </w:trPr>
        <w:tc>
          <w:tcPr>
            <w:tcW w:w="1243" w:type="dxa"/>
          </w:tcPr>
          <w:p w:rsidR="005F240F" w:rsidRPr="007D7FB7" w:rsidRDefault="00680195" w:rsidP="00920F3C">
            <w:pPr>
              <w:pStyle w:val="TableParagraph"/>
              <w:ind w:left="107" w:right="-104"/>
              <w:jc w:val="both"/>
              <w:rPr>
                <w:sz w:val="24"/>
                <w:szCs w:val="24"/>
              </w:rPr>
            </w:pPr>
            <w:r w:rsidRPr="007D7FB7">
              <w:rPr>
                <w:sz w:val="24"/>
                <w:szCs w:val="24"/>
              </w:rPr>
              <w:t>2-4</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Литературное</w:t>
            </w:r>
            <w:r w:rsidRPr="007D7FB7">
              <w:rPr>
                <w:spacing w:val="-4"/>
                <w:sz w:val="24"/>
                <w:szCs w:val="24"/>
              </w:rPr>
              <w:t xml:space="preserve"> </w:t>
            </w:r>
            <w:r w:rsidRPr="007D7FB7">
              <w:rPr>
                <w:sz w:val="24"/>
                <w:szCs w:val="24"/>
              </w:rPr>
              <w:t>чтение</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Контрольная</w:t>
            </w:r>
            <w:r w:rsidRPr="007D7FB7">
              <w:rPr>
                <w:spacing w:val="-3"/>
                <w:sz w:val="24"/>
                <w:szCs w:val="24"/>
              </w:rPr>
              <w:t xml:space="preserve"> </w:t>
            </w:r>
            <w:r w:rsidRPr="007D7FB7">
              <w:rPr>
                <w:sz w:val="24"/>
                <w:szCs w:val="24"/>
              </w:rPr>
              <w:t>работа</w:t>
            </w:r>
          </w:p>
        </w:tc>
      </w:tr>
      <w:tr w:rsidR="005F240F" w:rsidRPr="007D7FB7">
        <w:trPr>
          <w:trHeight w:val="372"/>
        </w:trPr>
        <w:tc>
          <w:tcPr>
            <w:tcW w:w="1243" w:type="dxa"/>
          </w:tcPr>
          <w:p w:rsidR="005F240F" w:rsidRPr="007D7FB7" w:rsidRDefault="00680195" w:rsidP="00920F3C">
            <w:pPr>
              <w:pStyle w:val="TableParagraph"/>
              <w:ind w:left="107" w:right="-104"/>
              <w:jc w:val="both"/>
              <w:rPr>
                <w:sz w:val="24"/>
                <w:szCs w:val="24"/>
              </w:rPr>
            </w:pPr>
            <w:r w:rsidRPr="007D7FB7">
              <w:rPr>
                <w:sz w:val="24"/>
                <w:szCs w:val="24"/>
              </w:rPr>
              <w:t>2-4</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Иностранный</w:t>
            </w:r>
            <w:r w:rsidRPr="007D7FB7">
              <w:rPr>
                <w:spacing w:val="-3"/>
                <w:sz w:val="24"/>
                <w:szCs w:val="24"/>
              </w:rPr>
              <w:t xml:space="preserve"> </w:t>
            </w:r>
            <w:r w:rsidRPr="007D7FB7">
              <w:rPr>
                <w:sz w:val="24"/>
                <w:szCs w:val="24"/>
              </w:rPr>
              <w:t>язык</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Контрольная</w:t>
            </w:r>
            <w:r w:rsidRPr="007D7FB7">
              <w:rPr>
                <w:spacing w:val="-2"/>
                <w:sz w:val="24"/>
                <w:szCs w:val="24"/>
              </w:rPr>
              <w:t xml:space="preserve"> </w:t>
            </w:r>
            <w:r w:rsidRPr="007D7FB7">
              <w:rPr>
                <w:sz w:val="24"/>
                <w:szCs w:val="24"/>
              </w:rPr>
              <w:t>работа</w:t>
            </w:r>
            <w:r w:rsidRPr="007D7FB7">
              <w:rPr>
                <w:spacing w:val="-3"/>
                <w:sz w:val="24"/>
                <w:szCs w:val="24"/>
              </w:rPr>
              <w:t xml:space="preserve"> </w:t>
            </w:r>
            <w:r w:rsidRPr="007D7FB7">
              <w:rPr>
                <w:sz w:val="24"/>
                <w:szCs w:val="24"/>
              </w:rPr>
              <w:t>(тест)</w:t>
            </w:r>
          </w:p>
        </w:tc>
      </w:tr>
      <w:tr w:rsidR="005F240F" w:rsidRPr="007D7FB7">
        <w:trPr>
          <w:trHeight w:val="388"/>
        </w:trPr>
        <w:tc>
          <w:tcPr>
            <w:tcW w:w="1243" w:type="dxa"/>
          </w:tcPr>
          <w:p w:rsidR="005F240F" w:rsidRPr="007D7FB7" w:rsidRDefault="00680195" w:rsidP="00920F3C">
            <w:pPr>
              <w:pStyle w:val="TableParagraph"/>
              <w:ind w:left="107" w:right="-104"/>
              <w:jc w:val="both"/>
              <w:rPr>
                <w:sz w:val="24"/>
                <w:szCs w:val="24"/>
              </w:rPr>
            </w:pPr>
            <w:r w:rsidRPr="007D7FB7">
              <w:rPr>
                <w:sz w:val="24"/>
                <w:szCs w:val="24"/>
              </w:rPr>
              <w:t>2-4</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Математика</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Контрольная</w:t>
            </w:r>
            <w:r w:rsidRPr="007D7FB7">
              <w:rPr>
                <w:spacing w:val="-3"/>
                <w:sz w:val="24"/>
                <w:szCs w:val="24"/>
              </w:rPr>
              <w:t xml:space="preserve"> </w:t>
            </w:r>
            <w:r w:rsidRPr="007D7FB7">
              <w:rPr>
                <w:sz w:val="24"/>
                <w:szCs w:val="24"/>
              </w:rPr>
              <w:t>работа</w:t>
            </w:r>
          </w:p>
        </w:tc>
      </w:tr>
      <w:tr w:rsidR="005F240F" w:rsidRPr="007D7FB7">
        <w:trPr>
          <w:trHeight w:val="371"/>
        </w:trPr>
        <w:tc>
          <w:tcPr>
            <w:tcW w:w="1243" w:type="dxa"/>
          </w:tcPr>
          <w:p w:rsidR="005F240F" w:rsidRPr="007D7FB7" w:rsidRDefault="00680195" w:rsidP="00920F3C">
            <w:pPr>
              <w:pStyle w:val="TableParagraph"/>
              <w:ind w:left="107" w:right="-104"/>
              <w:jc w:val="both"/>
              <w:rPr>
                <w:sz w:val="24"/>
                <w:szCs w:val="24"/>
              </w:rPr>
            </w:pPr>
            <w:r w:rsidRPr="007D7FB7">
              <w:rPr>
                <w:sz w:val="24"/>
                <w:szCs w:val="24"/>
              </w:rPr>
              <w:t>2-4</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Окружающий</w:t>
            </w:r>
            <w:r w:rsidRPr="007D7FB7">
              <w:rPr>
                <w:spacing w:val="-4"/>
                <w:sz w:val="24"/>
                <w:szCs w:val="24"/>
              </w:rPr>
              <w:t xml:space="preserve"> </w:t>
            </w:r>
            <w:r w:rsidRPr="007D7FB7">
              <w:rPr>
                <w:sz w:val="24"/>
                <w:szCs w:val="24"/>
              </w:rPr>
              <w:t>мир</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Контрольная</w:t>
            </w:r>
            <w:r w:rsidRPr="007D7FB7">
              <w:rPr>
                <w:spacing w:val="-3"/>
                <w:sz w:val="24"/>
                <w:szCs w:val="24"/>
              </w:rPr>
              <w:t xml:space="preserve"> </w:t>
            </w:r>
            <w:r w:rsidRPr="007D7FB7">
              <w:rPr>
                <w:sz w:val="24"/>
                <w:szCs w:val="24"/>
              </w:rPr>
              <w:t>работа</w:t>
            </w:r>
            <w:r w:rsidRPr="007D7FB7">
              <w:rPr>
                <w:spacing w:val="-3"/>
                <w:sz w:val="24"/>
                <w:szCs w:val="24"/>
              </w:rPr>
              <w:t xml:space="preserve"> </w:t>
            </w:r>
            <w:r w:rsidRPr="007D7FB7">
              <w:rPr>
                <w:sz w:val="24"/>
                <w:szCs w:val="24"/>
              </w:rPr>
              <w:t>(тест)</w:t>
            </w:r>
          </w:p>
        </w:tc>
      </w:tr>
      <w:tr w:rsidR="005F240F" w:rsidRPr="007D7FB7">
        <w:trPr>
          <w:trHeight w:val="757"/>
        </w:trPr>
        <w:tc>
          <w:tcPr>
            <w:tcW w:w="1243" w:type="dxa"/>
          </w:tcPr>
          <w:p w:rsidR="005F240F" w:rsidRPr="007D7FB7" w:rsidRDefault="00680195" w:rsidP="00920F3C">
            <w:pPr>
              <w:pStyle w:val="TableParagraph"/>
              <w:ind w:left="107" w:right="-104"/>
              <w:jc w:val="both"/>
              <w:rPr>
                <w:sz w:val="24"/>
                <w:szCs w:val="24"/>
              </w:rPr>
            </w:pPr>
            <w:r w:rsidRPr="007D7FB7">
              <w:rPr>
                <w:sz w:val="24"/>
                <w:szCs w:val="24"/>
              </w:rPr>
              <w:t>4</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Основы</w:t>
            </w:r>
            <w:r w:rsidRPr="007D7FB7">
              <w:rPr>
                <w:spacing w:val="-5"/>
                <w:sz w:val="24"/>
                <w:szCs w:val="24"/>
              </w:rPr>
              <w:t xml:space="preserve"> </w:t>
            </w:r>
            <w:r w:rsidRPr="007D7FB7">
              <w:rPr>
                <w:sz w:val="24"/>
                <w:szCs w:val="24"/>
              </w:rPr>
              <w:t>религиозных</w:t>
            </w:r>
            <w:r w:rsidRPr="007D7FB7">
              <w:rPr>
                <w:spacing w:val="-2"/>
                <w:sz w:val="24"/>
                <w:szCs w:val="24"/>
              </w:rPr>
              <w:t xml:space="preserve"> </w:t>
            </w:r>
            <w:r w:rsidRPr="007D7FB7">
              <w:rPr>
                <w:sz w:val="24"/>
                <w:szCs w:val="24"/>
              </w:rPr>
              <w:t>культур</w:t>
            </w:r>
            <w:r w:rsidRPr="007D7FB7">
              <w:rPr>
                <w:spacing w:val="-4"/>
                <w:sz w:val="24"/>
                <w:szCs w:val="24"/>
              </w:rPr>
              <w:t xml:space="preserve"> </w:t>
            </w:r>
            <w:r w:rsidRPr="007D7FB7">
              <w:rPr>
                <w:sz w:val="24"/>
                <w:szCs w:val="24"/>
              </w:rPr>
              <w:t>и</w:t>
            </w:r>
            <w:r w:rsidRPr="007D7FB7">
              <w:rPr>
                <w:spacing w:val="-4"/>
                <w:sz w:val="24"/>
                <w:szCs w:val="24"/>
              </w:rPr>
              <w:t xml:space="preserve"> </w:t>
            </w:r>
            <w:r w:rsidRPr="007D7FB7">
              <w:rPr>
                <w:sz w:val="24"/>
                <w:szCs w:val="24"/>
              </w:rPr>
              <w:t>светской</w:t>
            </w:r>
            <w:r w:rsidRPr="007D7FB7">
              <w:rPr>
                <w:spacing w:val="-57"/>
                <w:sz w:val="24"/>
                <w:szCs w:val="24"/>
              </w:rPr>
              <w:t xml:space="preserve"> </w:t>
            </w:r>
            <w:r w:rsidRPr="007D7FB7">
              <w:rPr>
                <w:sz w:val="24"/>
                <w:szCs w:val="24"/>
              </w:rPr>
              <w:t>этики</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Защита</w:t>
            </w:r>
            <w:r w:rsidRPr="007D7FB7">
              <w:rPr>
                <w:spacing w:val="-3"/>
                <w:sz w:val="24"/>
                <w:szCs w:val="24"/>
              </w:rPr>
              <w:t xml:space="preserve"> </w:t>
            </w:r>
            <w:r w:rsidRPr="007D7FB7">
              <w:rPr>
                <w:sz w:val="24"/>
                <w:szCs w:val="24"/>
              </w:rPr>
              <w:t>проекта</w:t>
            </w:r>
          </w:p>
        </w:tc>
      </w:tr>
      <w:tr w:rsidR="005F240F" w:rsidRPr="007D7FB7">
        <w:trPr>
          <w:trHeight w:val="371"/>
        </w:trPr>
        <w:tc>
          <w:tcPr>
            <w:tcW w:w="1243" w:type="dxa"/>
          </w:tcPr>
          <w:p w:rsidR="005F240F" w:rsidRPr="007D7FB7" w:rsidRDefault="00680195" w:rsidP="00920F3C">
            <w:pPr>
              <w:pStyle w:val="TableParagraph"/>
              <w:ind w:left="148" w:right="-104"/>
              <w:jc w:val="both"/>
              <w:rPr>
                <w:sz w:val="24"/>
                <w:szCs w:val="24"/>
              </w:rPr>
            </w:pPr>
            <w:r w:rsidRPr="007D7FB7">
              <w:rPr>
                <w:sz w:val="24"/>
                <w:szCs w:val="24"/>
              </w:rPr>
              <w:t>2-4</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Изобразительное</w:t>
            </w:r>
            <w:r w:rsidRPr="007D7FB7">
              <w:rPr>
                <w:spacing w:val="-7"/>
                <w:sz w:val="24"/>
                <w:szCs w:val="24"/>
              </w:rPr>
              <w:t xml:space="preserve"> </w:t>
            </w:r>
            <w:r w:rsidRPr="007D7FB7">
              <w:rPr>
                <w:sz w:val="24"/>
                <w:szCs w:val="24"/>
              </w:rPr>
              <w:t>искусство</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Тестирование</w:t>
            </w:r>
          </w:p>
        </w:tc>
      </w:tr>
      <w:tr w:rsidR="005F240F" w:rsidRPr="007D7FB7">
        <w:trPr>
          <w:trHeight w:val="371"/>
        </w:trPr>
        <w:tc>
          <w:tcPr>
            <w:tcW w:w="1243" w:type="dxa"/>
          </w:tcPr>
          <w:p w:rsidR="005F240F" w:rsidRPr="007D7FB7" w:rsidRDefault="00680195" w:rsidP="00920F3C">
            <w:pPr>
              <w:pStyle w:val="TableParagraph"/>
              <w:ind w:left="148" w:right="-104"/>
              <w:jc w:val="both"/>
              <w:rPr>
                <w:sz w:val="24"/>
                <w:szCs w:val="24"/>
              </w:rPr>
            </w:pPr>
            <w:r w:rsidRPr="007D7FB7">
              <w:rPr>
                <w:sz w:val="24"/>
                <w:szCs w:val="24"/>
              </w:rPr>
              <w:t>2-4</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Музыка</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Защита</w:t>
            </w:r>
            <w:r w:rsidRPr="007D7FB7">
              <w:rPr>
                <w:spacing w:val="-3"/>
                <w:sz w:val="24"/>
                <w:szCs w:val="24"/>
              </w:rPr>
              <w:t xml:space="preserve"> </w:t>
            </w:r>
            <w:r w:rsidRPr="007D7FB7">
              <w:rPr>
                <w:sz w:val="24"/>
                <w:szCs w:val="24"/>
              </w:rPr>
              <w:t>проекта</w:t>
            </w:r>
          </w:p>
        </w:tc>
      </w:tr>
      <w:tr w:rsidR="005F240F" w:rsidRPr="007D7FB7">
        <w:trPr>
          <w:trHeight w:val="373"/>
        </w:trPr>
        <w:tc>
          <w:tcPr>
            <w:tcW w:w="1243" w:type="dxa"/>
          </w:tcPr>
          <w:p w:rsidR="005F240F" w:rsidRPr="007D7FB7" w:rsidRDefault="00680195" w:rsidP="00920F3C">
            <w:pPr>
              <w:pStyle w:val="TableParagraph"/>
              <w:ind w:left="148" w:right="-104"/>
              <w:jc w:val="both"/>
              <w:rPr>
                <w:sz w:val="24"/>
                <w:szCs w:val="24"/>
              </w:rPr>
            </w:pPr>
            <w:r w:rsidRPr="007D7FB7">
              <w:rPr>
                <w:sz w:val="24"/>
                <w:szCs w:val="24"/>
              </w:rPr>
              <w:t>2-4</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Технология</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Творческая</w:t>
            </w:r>
            <w:r w:rsidRPr="007D7FB7">
              <w:rPr>
                <w:spacing w:val="-2"/>
                <w:sz w:val="24"/>
                <w:szCs w:val="24"/>
              </w:rPr>
              <w:t xml:space="preserve"> </w:t>
            </w:r>
            <w:r w:rsidRPr="007D7FB7">
              <w:rPr>
                <w:sz w:val="24"/>
                <w:szCs w:val="24"/>
              </w:rPr>
              <w:t>работа</w:t>
            </w:r>
          </w:p>
        </w:tc>
      </w:tr>
      <w:tr w:rsidR="005F240F" w:rsidRPr="007D7FB7">
        <w:trPr>
          <w:trHeight w:val="386"/>
        </w:trPr>
        <w:tc>
          <w:tcPr>
            <w:tcW w:w="1243" w:type="dxa"/>
          </w:tcPr>
          <w:p w:rsidR="005F240F" w:rsidRPr="007D7FB7" w:rsidRDefault="00680195" w:rsidP="00920F3C">
            <w:pPr>
              <w:pStyle w:val="TableParagraph"/>
              <w:ind w:left="148" w:right="-104"/>
              <w:jc w:val="both"/>
              <w:rPr>
                <w:sz w:val="24"/>
                <w:szCs w:val="24"/>
              </w:rPr>
            </w:pPr>
            <w:r w:rsidRPr="007D7FB7">
              <w:rPr>
                <w:sz w:val="24"/>
                <w:szCs w:val="24"/>
              </w:rPr>
              <w:t>2-4</w:t>
            </w:r>
          </w:p>
        </w:tc>
        <w:tc>
          <w:tcPr>
            <w:tcW w:w="4767" w:type="dxa"/>
          </w:tcPr>
          <w:p w:rsidR="005F240F" w:rsidRPr="007D7FB7" w:rsidRDefault="00680195" w:rsidP="00920F3C">
            <w:pPr>
              <w:pStyle w:val="TableParagraph"/>
              <w:ind w:left="105" w:right="-104"/>
              <w:jc w:val="both"/>
              <w:rPr>
                <w:sz w:val="24"/>
                <w:szCs w:val="24"/>
              </w:rPr>
            </w:pPr>
            <w:r w:rsidRPr="007D7FB7">
              <w:rPr>
                <w:sz w:val="24"/>
                <w:szCs w:val="24"/>
              </w:rPr>
              <w:t>Физическая</w:t>
            </w:r>
            <w:r w:rsidRPr="007D7FB7">
              <w:rPr>
                <w:spacing w:val="-5"/>
                <w:sz w:val="24"/>
                <w:szCs w:val="24"/>
              </w:rPr>
              <w:t xml:space="preserve"> </w:t>
            </w:r>
            <w:r w:rsidRPr="007D7FB7">
              <w:rPr>
                <w:sz w:val="24"/>
                <w:szCs w:val="24"/>
              </w:rPr>
              <w:t>культура</w:t>
            </w:r>
          </w:p>
        </w:tc>
        <w:tc>
          <w:tcPr>
            <w:tcW w:w="3821" w:type="dxa"/>
          </w:tcPr>
          <w:p w:rsidR="005F240F" w:rsidRPr="007D7FB7" w:rsidRDefault="00680195" w:rsidP="00920F3C">
            <w:pPr>
              <w:pStyle w:val="TableParagraph"/>
              <w:ind w:left="108" w:right="-104"/>
              <w:jc w:val="both"/>
              <w:rPr>
                <w:sz w:val="24"/>
                <w:szCs w:val="24"/>
              </w:rPr>
            </w:pPr>
            <w:r w:rsidRPr="007D7FB7">
              <w:rPr>
                <w:sz w:val="24"/>
                <w:szCs w:val="24"/>
              </w:rPr>
              <w:t>Сдача</w:t>
            </w:r>
            <w:r w:rsidRPr="007D7FB7">
              <w:rPr>
                <w:spacing w:val="-3"/>
                <w:sz w:val="24"/>
                <w:szCs w:val="24"/>
              </w:rPr>
              <w:t xml:space="preserve"> </w:t>
            </w:r>
            <w:r w:rsidRPr="007D7FB7">
              <w:rPr>
                <w:sz w:val="24"/>
                <w:szCs w:val="24"/>
              </w:rPr>
              <w:t>норм</w:t>
            </w:r>
            <w:r w:rsidRPr="007D7FB7">
              <w:rPr>
                <w:spacing w:val="-2"/>
                <w:sz w:val="24"/>
                <w:szCs w:val="24"/>
              </w:rPr>
              <w:t xml:space="preserve"> </w:t>
            </w:r>
            <w:r w:rsidRPr="007D7FB7">
              <w:rPr>
                <w:sz w:val="24"/>
                <w:szCs w:val="24"/>
              </w:rPr>
              <w:t>ГТО</w:t>
            </w:r>
          </w:p>
        </w:tc>
      </w:tr>
    </w:tbl>
    <w:p w:rsidR="00A87584" w:rsidRPr="007D7FB7" w:rsidRDefault="00A87584" w:rsidP="00920F3C">
      <w:pPr>
        <w:pStyle w:val="312"/>
        <w:spacing w:before="83"/>
        <w:ind w:left="113" w:right="-104"/>
        <w:jc w:val="both"/>
        <w:rPr>
          <w:rFonts w:ascii="Times New Roman" w:hAnsi="Times New Roman" w:cs="Times New Roman"/>
          <w:sz w:val="24"/>
          <w:szCs w:val="24"/>
        </w:rPr>
      </w:pPr>
    </w:p>
    <w:p w:rsidR="005F240F" w:rsidRPr="007D7FB7" w:rsidRDefault="00680195" w:rsidP="00920F3C">
      <w:pPr>
        <w:pStyle w:val="111"/>
        <w:spacing w:before="77"/>
        <w:ind w:left="944" w:right="-104"/>
        <w:jc w:val="center"/>
      </w:pPr>
      <w:bookmarkStart w:id="113" w:name="_bookmark10"/>
      <w:bookmarkEnd w:id="113"/>
      <w:r w:rsidRPr="007D7FB7">
        <w:t>ПЛАН</w:t>
      </w:r>
      <w:r w:rsidRPr="007D7FB7">
        <w:rPr>
          <w:spacing w:val="-5"/>
        </w:rPr>
        <w:t xml:space="preserve"> </w:t>
      </w:r>
      <w:r w:rsidRPr="007D7FB7">
        <w:t>ВНЕУРОЧНОЙ</w:t>
      </w:r>
      <w:r w:rsidRPr="007D7FB7">
        <w:rPr>
          <w:spacing w:val="-4"/>
        </w:rPr>
        <w:t xml:space="preserve"> </w:t>
      </w:r>
      <w:r w:rsidRPr="007D7FB7">
        <w:t>ДЕЯТЕЛЬНОСТИ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Основными задачами организации внеурочной деятельности в МКОУ «Краснопартизанская СОШ» являются: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поддержка детских объединений, формирование умений ученического самоуправления;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формирование культуры поведения в информационной среде.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sidR="005D65AF" w:rsidRPr="007D7FB7">
        <w:rPr>
          <w:rFonts w:ascii="Times New Roman" w:hAnsi="Times New Roman" w:cs="Times New Roman"/>
          <w:sz w:val="24"/>
          <w:szCs w:val="24"/>
        </w:rPr>
        <w:t>МКОУ «Краснопартизанская СОШ»</w:t>
      </w:r>
      <w:r w:rsidRPr="007D7FB7">
        <w:rPr>
          <w:rFonts w:ascii="Times New Roman" w:hAnsi="Times New Roman" w:cs="Times New Roman"/>
          <w:sz w:val="24"/>
          <w:szCs w:val="24"/>
        </w:rPr>
        <w:t xml:space="preserve"> учитывает:</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6E54F6" w:rsidRPr="007D7FB7" w:rsidRDefault="006E54F6" w:rsidP="007C0CB7">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w:t>
      </w:r>
      <w:r w:rsidR="007C0CB7">
        <w:rPr>
          <w:rFonts w:ascii="Times New Roman" w:hAnsi="Times New Roman" w:cs="Times New Roman"/>
          <w:sz w:val="24"/>
          <w:szCs w:val="24"/>
        </w:rPr>
        <w:t>ся образовательная организация.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Общий объем внеурочной деятельности не должен превышать 10 часов в неделю.</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Один час в неделю </w:t>
      </w:r>
      <w:r w:rsidR="005D65AF" w:rsidRPr="007D7FB7">
        <w:rPr>
          <w:rFonts w:ascii="Times New Roman" w:hAnsi="Times New Roman" w:cs="Times New Roman"/>
          <w:sz w:val="24"/>
          <w:szCs w:val="24"/>
        </w:rPr>
        <w:t xml:space="preserve">в МКОУ «Краснопартизаская СОШ»отводится </w:t>
      </w:r>
      <w:r w:rsidRPr="007D7FB7">
        <w:rPr>
          <w:rFonts w:ascii="Times New Roman" w:hAnsi="Times New Roman" w:cs="Times New Roman"/>
          <w:sz w:val="24"/>
          <w:szCs w:val="24"/>
        </w:rPr>
        <w:t xml:space="preserve"> на внеурочное занятие "Разговоры о важном".</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Направления и цели внеурочной деятельности.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Выбор форм организации внеурочной деятельности</w:t>
      </w:r>
      <w:r w:rsidR="005D65AF" w:rsidRPr="007D7FB7">
        <w:rPr>
          <w:rFonts w:ascii="Times New Roman" w:hAnsi="Times New Roman" w:cs="Times New Roman"/>
          <w:sz w:val="24"/>
          <w:szCs w:val="24"/>
        </w:rPr>
        <w:t xml:space="preserve"> в МКОУ «Краснопартизанская СОШ»</w:t>
      </w:r>
      <w:r w:rsidRPr="007D7FB7">
        <w:rPr>
          <w:rFonts w:ascii="Times New Roman" w:hAnsi="Times New Roman" w:cs="Times New Roman"/>
          <w:sz w:val="24"/>
          <w:szCs w:val="24"/>
        </w:rPr>
        <w:t xml:space="preserve"> подчиняется следующим требованиям:</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использование форм организации, предполагающих использование средств информационно-коммуникационных технологий.</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Возможными формами организации внеурочной деятельности могут быть следующие: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учебные курсы и факультативы;</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художественные, музыкальные и спортивные студии;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соревновательные мероприятия, дискуссионные клубы, секции, экскурсии, мини-исследования;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общественно полезные практики и другие.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При организации внеурочной деятельности </w:t>
      </w:r>
      <w:r w:rsidR="005D65AF" w:rsidRPr="007D7FB7">
        <w:rPr>
          <w:rFonts w:ascii="Times New Roman" w:hAnsi="Times New Roman" w:cs="Times New Roman"/>
          <w:sz w:val="24"/>
          <w:szCs w:val="24"/>
        </w:rPr>
        <w:t>в МКОУ «Краснопартизанская СОШ»</w:t>
      </w:r>
      <w:r w:rsidRPr="007D7FB7">
        <w:rPr>
          <w:rFonts w:ascii="Times New Roman" w:hAnsi="Times New Roman" w:cs="Times New Roman"/>
          <w:sz w:val="24"/>
          <w:szCs w:val="24"/>
        </w:rPr>
        <w:t xml:space="preserve">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библиотекарь и другие).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6E54F6" w:rsidRPr="007D7FB7" w:rsidRDefault="006E54F6" w:rsidP="00920F3C">
      <w:pPr>
        <w:pStyle w:val="ConsPlusNormal"/>
        <w:spacing w:before="240"/>
        <w:ind w:right="-104" w:firstLine="540"/>
        <w:jc w:val="both"/>
        <w:rPr>
          <w:rFonts w:ascii="Times New Roman" w:hAnsi="Times New Roman" w:cs="Times New Roman"/>
          <w:b/>
          <w:sz w:val="24"/>
          <w:szCs w:val="24"/>
        </w:rPr>
      </w:pPr>
      <w:r w:rsidRPr="007D7FB7">
        <w:rPr>
          <w:rFonts w:ascii="Times New Roman" w:hAnsi="Times New Roman" w:cs="Times New Roman"/>
          <w:b/>
          <w:sz w:val="24"/>
          <w:szCs w:val="24"/>
        </w:rPr>
        <w:t>Основные направления внеурочной деятельности.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1. Спортивно-оздоровительная деятельность.</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"Основы самопознания".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факультатив; лаборатория здоровья.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"Движение есть жизнь!".</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формирование представлений учащихся о здоровом образе жизни, развитие физической активности и двигательных навыков.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спортивная студия: учебный курс физической культуры.</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 Проектно-исследовательская деятельность. Возможные темы проектов: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2.1. "История родного края".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факультативный курс краеведения; творческие проекты "Достопримечательности родного края".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2.2. История письменности в России: от Древней Руси до современности.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2.3. Экологический поиск: исследование качества воды в водоемах родного края.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экологическая лаборатория; исследовательские проекты.</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2.4. Мир шахмат.</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учебный курс - факультатив; игры-соревнования в шахматы "Юные шахматисты".</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 Коммуникативная деятельность.</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3.1. Создаем классный литературный журнал.</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3.2. Дети Маугли: нужно ли человеку общаться с другими людьми.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дискуссионный клуб.</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3.3. "Хочу быть писателем".</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литературный кружок, встречи с писателями, дискуссионный клуб ("Темы и жанры детской литературы");</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3.4. Становлюсь грамотным читателем: читаю, думаю, понимаю.</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учебный курс в форме факультатива; лаборатория текстов (система практических занятий).</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3.5. Говорить нельзя молчать!</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учебный курс - факультатив.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 Художественно-эстетическая творческая деятельность.</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4.1. Рукотворный мир.</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4.2. Ритмика.</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Цель: формирование движений, свойственных ритмике; развитие культуры движений под музыку; </w:t>
      </w:r>
      <w:r w:rsidRPr="007D7FB7">
        <w:rPr>
          <w:rFonts w:ascii="Times New Roman" w:hAnsi="Times New Roman" w:cs="Times New Roman"/>
          <w:sz w:val="24"/>
          <w:szCs w:val="24"/>
        </w:rPr>
        <w:lastRenderedPageBreak/>
        <w:t>способность к импровизации и творчеству.</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студия ритмики и пластики, конкурс пластических образов, постановка концертных номеров.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4.3. Школьный театр "Путешествие в сказку".</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театральная студия, спектакли по мотивам сказок.</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4.4. Выразительное чтение.</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литературный клуб, творческая студия;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4.5. Искусство иллюстрации.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творческая мастерская иллюстраций к книге; конкурсы рисунков; выставки работ участников.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4.6. В мире музыкальных звуков.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музыкальный салон; концертные программы, хоровая студия, студия народных инструментов.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 Информационная культура.</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5.1. Мои помощники - словари.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учебный курс - факультатив.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5.2. Моя информационная культура.</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Цель: знакомство с миром современных технических устройств и культурой их использования.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 Интеллектуальные марафоны. Возможные темы марафонов:</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6.1. Глокая куздра или исследуем язык в поисках смысла.</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дискуссионный клуб, мероприятия-соревнования.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6.2. Русский язык - набор правил и исключений или стройная система?</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дискуссионный клуб, мероприятия-соревнования.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6.3. Заповедники России.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дискуссионный клуб, мероприятия-соревнования.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6.4. Я - путешественник (Путешествуем по России, миру).</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игры-путешествия, видеоэкскурсии соревновательной направленности.</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 "Учение с увлечением!":</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7.1. Читаю в поисках смысла.</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учебный курс - факультатив; учебная лаборатория.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7.2. Легко ли писать без ошибок?</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учебный курс - факультатив по разделу "Орфография"; учебная лаборатория;</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7.3. Мой друг - иностранный язык.</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6E54F6" w:rsidRPr="007D7FB7" w:rsidRDefault="006E54F6"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Форма организации: учебный курс - факультатив, клуб любителей иностранного языка.</w:t>
      </w:r>
    </w:p>
    <w:p w:rsidR="00AE5BEC" w:rsidRPr="007D7FB7" w:rsidRDefault="00AE5BEC" w:rsidP="00920F3C">
      <w:pPr>
        <w:pStyle w:val="a1"/>
        <w:ind w:left="220" w:right="-104"/>
      </w:pPr>
    </w:p>
    <w:p w:rsidR="006E54F6" w:rsidRPr="007D7FB7" w:rsidRDefault="006E54F6" w:rsidP="00920F3C">
      <w:pPr>
        <w:pStyle w:val="a1"/>
        <w:ind w:left="220" w:right="-104"/>
      </w:pPr>
    </w:p>
    <w:p w:rsidR="005F240F" w:rsidRPr="007D7FB7" w:rsidRDefault="00680195" w:rsidP="00920F3C">
      <w:pPr>
        <w:pStyle w:val="111"/>
        <w:tabs>
          <w:tab w:val="left" w:pos="6256"/>
        </w:tabs>
        <w:spacing w:before="2"/>
        <w:ind w:left="220" w:right="-104" w:firstLine="708"/>
      </w:pPr>
      <w:r w:rsidRPr="007D7FB7">
        <w:t xml:space="preserve">ДИАГНОСТИКА    </w:t>
      </w:r>
      <w:r w:rsidRPr="007D7FB7">
        <w:rPr>
          <w:spacing w:val="58"/>
        </w:rPr>
        <w:t xml:space="preserve"> </w:t>
      </w:r>
      <w:r w:rsidRPr="007D7FB7">
        <w:t>ЭФФЕКТИВНОСТИ</w:t>
      </w:r>
      <w:r w:rsidRPr="007D7FB7">
        <w:tab/>
        <w:t>ВНЕУРОЧНОЙ</w:t>
      </w:r>
      <w:r w:rsidRPr="007D7FB7">
        <w:rPr>
          <w:spacing w:val="1"/>
        </w:rPr>
        <w:t xml:space="preserve"> </w:t>
      </w:r>
      <w:r w:rsidRPr="007D7FB7">
        <w:t>ДЕЯТЕЛЬНОСТИ</w:t>
      </w:r>
      <w:r w:rsidRPr="007D7FB7">
        <w:rPr>
          <w:spacing w:val="-57"/>
        </w:rPr>
        <w:t xml:space="preserve"> </w:t>
      </w:r>
      <w:r w:rsidRPr="007D7FB7">
        <w:t>ШКОЛЬНИКОВ</w:t>
      </w:r>
    </w:p>
    <w:p w:rsidR="005F240F" w:rsidRPr="007D7FB7" w:rsidRDefault="00680195" w:rsidP="00920F3C">
      <w:pPr>
        <w:pStyle w:val="a1"/>
        <w:ind w:left="220" w:right="-104"/>
      </w:pPr>
      <w:r w:rsidRPr="007D7FB7">
        <w:rPr>
          <w:b/>
        </w:rPr>
        <w:t xml:space="preserve">Цель диагностики </w:t>
      </w:r>
      <w:r w:rsidRPr="007D7FB7">
        <w:t>– выяснить, являются ли (и в какой степени) воспитывающими те виды</w:t>
      </w:r>
      <w:r w:rsidRPr="007D7FB7">
        <w:rPr>
          <w:spacing w:val="1"/>
        </w:rPr>
        <w:t xml:space="preserve"> </w:t>
      </w:r>
      <w:r w:rsidRPr="007D7FB7">
        <w:t>внеурочной</w:t>
      </w:r>
      <w:r w:rsidRPr="007D7FB7">
        <w:rPr>
          <w:spacing w:val="-1"/>
        </w:rPr>
        <w:t xml:space="preserve"> </w:t>
      </w:r>
      <w:r w:rsidRPr="007D7FB7">
        <w:t>деятельности, которыми</w:t>
      </w:r>
      <w:r w:rsidRPr="007D7FB7">
        <w:rPr>
          <w:spacing w:val="-2"/>
        </w:rPr>
        <w:t xml:space="preserve"> </w:t>
      </w:r>
      <w:r w:rsidRPr="007D7FB7">
        <w:t>занят школьник.</w:t>
      </w:r>
    </w:p>
    <w:p w:rsidR="005F240F" w:rsidRPr="007D7FB7" w:rsidRDefault="00680195" w:rsidP="00920F3C">
      <w:pPr>
        <w:pStyle w:val="111"/>
        <w:ind w:left="989" w:right="-104"/>
      </w:pPr>
      <w:r w:rsidRPr="007D7FB7">
        <w:t>Предмет</w:t>
      </w:r>
      <w:r w:rsidRPr="007D7FB7">
        <w:rPr>
          <w:spacing w:val="-4"/>
        </w:rPr>
        <w:t xml:space="preserve"> </w:t>
      </w:r>
      <w:r w:rsidRPr="007D7FB7">
        <w:t>диагностики:</w:t>
      </w:r>
    </w:p>
    <w:p w:rsidR="005F240F" w:rsidRPr="007D7FB7" w:rsidRDefault="00680195" w:rsidP="007C0CB7">
      <w:pPr>
        <w:pStyle w:val="a7"/>
        <w:numPr>
          <w:ilvl w:val="0"/>
          <w:numId w:val="2"/>
        </w:numPr>
        <w:tabs>
          <w:tab w:val="left" w:pos="1111"/>
        </w:tabs>
        <w:ind w:right="-104" w:firstLine="708"/>
        <w:rPr>
          <w:sz w:val="24"/>
          <w:szCs w:val="24"/>
        </w:rPr>
      </w:pPr>
      <w:r w:rsidRPr="007D7FB7">
        <w:rPr>
          <w:sz w:val="24"/>
          <w:szCs w:val="24"/>
        </w:rPr>
        <w:t>Личность</w:t>
      </w:r>
      <w:r w:rsidRPr="007D7FB7">
        <w:rPr>
          <w:spacing w:val="1"/>
          <w:sz w:val="24"/>
          <w:szCs w:val="24"/>
        </w:rPr>
        <w:t xml:space="preserve"> </w:t>
      </w:r>
      <w:r w:rsidRPr="007D7FB7">
        <w:rPr>
          <w:sz w:val="24"/>
          <w:szCs w:val="24"/>
        </w:rPr>
        <w:t>самого</w:t>
      </w:r>
      <w:r w:rsidRPr="007D7FB7">
        <w:rPr>
          <w:spacing w:val="1"/>
          <w:sz w:val="24"/>
          <w:szCs w:val="24"/>
        </w:rPr>
        <w:t xml:space="preserve"> </w:t>
      </w:r>
      <w:r w:rsidRPr="007D7FB7">
        <w:rPr>
          <w:sz w:val="24"/>
          <w:szCs w:val="24"/>
        </w:rPr>
        <w:t>воспитанника.</w:t>
      </w:r>
      <w:r w:rsidRPr="007D7FB7">
        <w:rPr>
          <w:spacing w:val="1"/>
          <w:sz w:val="24"/>
          <w:szCs w:val="24"/>
        </w:rPr>
        <w:t xml:space="preserve"> </w:t>
      </w:r>
      <w:r w:rsidRPr="007D7FB7">
        <w:rPr>
          <w:sz w:val="24"/>
          <w:szCs w:val="24"/>
        </w:rPr>
        <w:t>Важно</w:t>
      </w:r>
      <w:r w:rsidRPr="007D7FB7">
        <w:rPr>
          <w:spacing w:val="1"/>
          <w:sz w:val="24"/>
          <w:szCs w:val="24"/>
        </w:rPr>
        <w:t xml:space="preserve"> </w:t>
      </w:r>
      <w:r w:rsidRPr="007D7FB7">
        <w:rPr>
          <w:sz w:val="24"/>
          <w:szCs w:val="24"/>
        </w:rPr>
        <w:t>выяснить,</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каком</w:t>
      </w:r>
      <w:r w:rsidRPr="007D7FB7">
        <w:rPr>
          <w:spacing w:val="1"/>
          <w:sz w:val="24"/>
          <w:szCs w:val="24"/>
        </w:rPr>
        <w:t xml:space="preserve"> </w:t>
      </w:r>
      <w:r w:rsidRPr="007D7FB7">
        <w:rPr>
          <w:sz w:val="24"/>
          <w:szCs w:val="24"/>
        </w:rPr>
        <w:t>направлении</w:t>
      </w:r>
      <w:r w:rsidRPr="007D7FB7">
        <w:rPr>
          <w:spacing w:val="1"/>
          <w:sz w:val="24"/>
          <w:szCs w:val="24"/>
        </w:rPr>
        <w:t xml:space="preserve"> </w:t>
      </w:r>
      <w:r w:rsidRPr="007D7FB7">
        <w:rPr>
          <w:sz w:val="24"/>
          <w:szCs w:val="24"/>
        </w:rPr>
        <w:t>происходит</w:t>
      </w:r>
      <w:r w:rsidRPr="007D7FB7">
        <w:rPr>
          <w:spacing w:val="1"/>
          <w:sz w:val="24"/>
          <w:szCs w:val="24"/>
        </w:rPr>
        <w:t xml:space="preserve"> </w:t>
      </w:r>
      <w:r w:rsidRPr="007D7FB7">
        <w:rPr>
          <w:sz w:val="24"/>
          <w:szCs w:val="24"/>
        </w:rPr>
        <w:t>развитие</w:t>
      </w:r>
      <w:r w:rsidRPr="007D7FB7">
        <w:rPr>
          <w:spacing w:val="1"/>
          <w:sz w:val="24"/>
          <w:szCs w:val="24"/>
        </w:rPr>
        <w:t xml:space="preserve"> </w:t>
      </w:r>
      <w:r w:rsidRPr="007D7FB7">
        <w:rPr>
          <w:sz w:val="24"/>
          <w:szCs w:val="24"/>
        </w:rPr>
        <w:t>личности</w:t>
      </w:r>
      <w:r w:rsidRPr="007D7FB7">
        <w:rPr>
          <w:spacing w:val="1"/>
          <w:sz w:val="24"/>
          <w:szCs w:val="24"/>
        </w:rPr>
        <w:t xml:space="preserve"> </w:t>
      </w:r>
      <w:r w:rsidRPr="007D7FB7">
        <w:rPr>
          <w:sz w:val="24"/>
          <w:szCs w:val="24"/>
        </w:rPr>
        <w:t>ребенка?</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какие</w:t>
      </w:r>
      <w:r w:rsidRPr="007D7FB7">
        <w:rPr>
          <w:spacing w:val="1"/>
          <w:sz w:val="24"/>
          <w:szCs w:val="24"/>
        </w:rPr>
        <w:t xml:space="preserve"> </w:t>
      </w:r>
      <w:r w:rsidRPr="007D7FB7">
        <w:rPr>
          <w:sz w:val="24"/>
          <w:szCs w:val="24"/>
        </w:rPr>
        <w:t>ценности</w:t>
      </w:r>
      <w:r w:rsidRPr="007D7FB7">
        <w:rPr>
          <w:spacing w:val="1"/>
          <w:sz w:val="24"/>
          <w:szCs w:val="24"/>
        </w:rPr>
        <w:t xml:space="preserve"> </w:t>
      </w:r>
      <w:r w:rsidRPr="007D7FB7">
        <w:rPr>
          <w:sz w:val="24"/>
          <w:szCs w:val="24"/>
        </w:rPr>
        <w:t>он</w:t>
      </w:r>
      <w:r w:rsidRPr="007D7FB7">
        <w:rPr>
          <w:spacing w:val="1"/>
          <w:sz w:val="24"/>
          <w:szCs w:val="24"/>
        </w:rPr>
        <w:t xml:space="preserve"> </w:t>
      </w:r>
      <w:r w:rsidRPr="007D7FB7">
        <w:rPr>
          <w:sz w:val="24"/>
          <w:szCs w:val="24"/>
        </w:rPr>
        <w:t>ориентируется?</w:t>
      </w:r>
      <w:r w:rsidRPr="007D7FB7">
        <w:rPr>
          <w:spacing w:val="1"/>
          <w:sz w:val="24"/>
          <w:szCs w:val="24"/>
        </w:rPr>
        <w:t xml:space="preserve"> </w:t>
      </w:r>
      <w:r w:rsidRPr="007D7FB7">
        <w:rPr>
          <w:sz w:val="24"/>
          <w:szCs w:val="24"/>
        </w:rPr>
        <w:t>Какие</w:t>
      </w:r>
      <w:r w:rsidRPr="007D7FB7">
        <w:rPr>
          <w:spacing w:val="1"/>
          <w:sz w:val="24"/>
          <w:szCs w:val="24"/>
        </w:rPr>
        <w:t xml:space="preserve"> </w:t>
      </w:r>
      <w:r w:rsidRPr="007D7FB7">
        <w:rPr>
          <w:sz w:val="24"/>
          <w:szCs w:val="24"/>
        </w:rPr>
        <w:t>отношения</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окружающему</w:t>
      </w:r>
      <w:r w:rsidRPr="007D7FB7">
        <w:rPr>
          <w:spacing w:val="-5"/>
          <w:sz w:val="24"/>
          <w:szCs w:val="24"/>
        </w:rPr>
        <w:t xml:space="preserve"> </w:t>
      </w:r>
      <w:r w:rsidRPr="007D7FB7">
        <w:rPr>
          <w:sz w:val="24"/>
          <w:szCs w:val="24"/>
        </w:rPr>
        <w:t>миру,</w:t>
      </w:r>
      <w:r w:rsidRPr="007D7FB7">
        <w:rPr>
          <w:spacing w:val="-2"/>
          <w:sz w:val="24"/>
          <w:szCs w:val="24"/>
        </w:rPr>
        <w:t xml:space="preserve"> </w:t>
      </w:r>
      <w:r w:rsidRPr="007D7FB7">
        <w:rPr>
          <w:sz w:val="24"/>
          <w:szCs w:val="24"/>
        </w:rPr>
        <w:t>к другим</w:t>
      </w:r>
      <w:r w:rsidRPr="007D7FB7">
        <w:rPr>
          <w:spacing w:val="-3"/>
          <w:sz w:val="24"/>
          <w:szCs w:val="24"/>
        </w:rPr>
        <w:t xml:space="preserve"> </w:t>
      </w:r>
      <w:r w:rsidRPr="007D7FB7">
        <w:rPr>
          <w:sz w:val="24"/>
          <w:szCs w:val="24"/>
        </w:rPr>
        <w:t>людям,</w:t>
      </w:r>
      <w:r w:rsidRPr="007D7FB7">
        <w:rPr>
          <w:spacing w:val="-2"/>
          <w:sz w:val="24"/>
          <w:szCs w:val="24"/>
        </w:rPr>
        <w:t xml:space="preserve"> </w:t>
      </w:r>
      <w:r w:rsidRPr="007D7FB7">
        <w:rPr>
          <w:sz w:val="24"/>
          <w:szCs w:val="24"/>
        </w:rPr>
        <w:t>к</w:t>
      </w:r>
      <w:r w:rsidRPr="007D7FB7">
        <w:rPr>
          <w:spacing w:val="-2"/>
          <w:sz w:val="24"/>
          <w:szCs w:val="24"/>
        </w:rPr>
        <w:t xml:space="preserve"> </w:t>
      </w:r>
      <w:r w:rsidRPr="007D7FB7">
        <w:rPr>
          <w:sz w:val="24"/>
          <w:szCs w:val="24"/>
        </w:rPr>
        <w:t>самому</w:t>
      </w:r>
      <w:r w:rsidRPr="007D7FB7">
        <w:rPr>
          <w:spacing w:val="-4"/>
          <w:sz w:val="24"/>
          <w:szCs w:val="24"/>
        </w:rPr>
        <w:t xml:space="preserve"> </w:t>
      </w:r>
      <w:r w:rsidRPr="007D7FB7">
        <w:rPr>
          <w:sz w:val="24"/>
          <w:szCs w:val="24"/>
        </w:rPr>
        <w:t>себе</w:t>
      </w:r>
      <w:r w:rsidRPr="007D7FB7">
        <w:rPr>
          <w:spacing w:val="-3"/>
          <w:sz w:val="24"/>
          <w:szCs w:val="24"/>
        </w:rPr>
        <w:t xml:space="preserve"> </w:t>
      </w:r>
      <w:r w:rsidRPr="007D7FB7">
        <w:rPr>
          <w:sz w:val="24"/>
          <w:szCs w:val="24"/>
        </w:rPr>
        <w:t>складываются</w:t>
      </w:r>
      <w:r w:rsidRPr="007D7FB7">
        <w:rPr>
          <w:spacing w:val="2"/>
          <w:sz w:val="24"/>
          <w:szCs w:val="24"/>
        </w:rPr>
        <w:t xml:space="preserve"> </w:t>
      </w:r>
      <w:r w:rsidRPr="007D7FB7">
        <w:rPr>
          <w:sz w:val="24"/>
          <w:szCs w:val="24"/>
        </w:rPr>
        <w:t>у</w:t>
      </w:r>
      <w:r w:rsidRPr="007D7FB7">
        <w:rPr>
          <w:spacing w:val="-5"/>
          <w:sz w:val="24"/>
          <w:szCs w:val="24"/>
        </w:rPr>
        <w:t xml:space="preserve"> </w:t>
      </w:r>
      <w:r w:rsidRPr="007D7FB7">
        <w:rPr>
          <w:sz w:val="24"/>
          <w:szCs w:val="24"/>
        </w:rPr>
        <w:t>него</w:t>
      </w:r>
      <w:r w:rsidRPr="007D7FB7">
        <w:rPr>
          <w:spacing w:val="-3"/>
          <w:sz w:val="24"/>
          <w:szCs w:val="24"/>
        </w:rPr>
        <w:t xml:space="preserve"> </w:t>
      </w:r>
      <w:r w:rsidRPr="007D7FB7">
        <w:rPr>
          <w:sz w:val="24"/>
          <w:szCs w:val="24"/>
        </w:rPr>
        <w:t>в</w:t>
      </w:r>
      <w:r w:rsidRPr="007D7FB7">
        <w:rPr>
          <w:spacing w:val="-3"/>
          <w:sz w:val="24"/>
          <w:szCs w:val="24"/>
        </w:rPr>
        <w:t xml:space="preserve"> </w:t>
      </w:r>
      <w:r w:rsidRPr="007D7FB7">
        <w:rPr>
          <w:sz w:val="24"/>
          <w:szCs w:val="24"/>
        </w:rPr>
        <w:t>процессе</w:t>
      </w:r>
      <w:r w:rsidRPr="007D7FB7">
        <w:rPr>
          <w:spacing w:val="-2"/>
          <w:sz w:val="24"/>
          <w:szCs w:val="24"/>
        </w:rPr>
        <w:t xml:space="preserve"> </w:t>
      </w:r>
      <w:r w:rsidRPr="007D7FB7">
        <w:rPr>
          <w:sz w:val="24"/>
          <w:szCs w:val="24"/>
        </w:rPr>
        <w:t>воспитания?</w:t>
      </w:r>
    </w:p>
    <w:p w:rsidR="005F240F" w:rsidRPr="007D7FB7" w:rsidRDefault="00680195" w:rsidP="007C0CB7">
      <w:pPr>
        <w:pStyle w:val="a7"/>
        <w:numPr>
          <w:ilvl w:val="0"/>
          <w:numId w:val="2"/>
        </w:numPr>
        <w:tabs>
          <w:tab w:val="left" w:pos="1111"/>
        </w:tabs>
        <w:ind w:right="-104" w:firstLine="708"/>
        <w:rPr>
          <w:sz w:val="24"/>
          <w:szCs w:val="24"/>
        </w:rPr>
      </w:pPr>
      <w:r w:rsidRPr="007D7FB7">
        <w:rPr>
          <w:sz w:val="24"/>
          <w:szCs w:val="24"/>
        </w:rPr>
        <w:t>Детский коллектив как одно из важнейших условий развития личности ребенка.</w:t>
      </w:r>
      <w:r w:rsidRPr="007D7FB7">
        <w:rPr>
          <w:spacing w:val="1"/>
          <w:sz w:val="24"/>
          <w:szCs w:val="24"/>
        </w:rPr>
        <w:t xml:space="preserve"> </w:t>
      </w:r>
      <w:r w:rsidRPr="007D7FB7">
        <w:rPr>
          <w:sz w:val="24"/>
          <w:szCs w:val="24"/>
        </w:rPr>
        <w:t>Важно</w:t>
      </w:r>
      <w:r w:rsidRPr="007D7FB7">
        <w:rPr>
          <w:spacing w:val="1"/>
          <w:sz w:val="24"/>
          <w:szCs w:val="24"/>
        </w:rPr>
        <w:t xml:space="preserve"> </w:t>
      </w:r>
      <w:r w:rsidRPr="007D7FB7">
        <w:rPr>
          <w:sz w:val="24"/>
          <w:szCs w:val="24"/>
        </w:rPr>
        <w:t>изучить уровень развития детского коллектива, а также характер взаимоотношений школьников в</w:t>
      </w:r>
      <w:r w:rsidRPr="007D7FB7">
        <w:rPr>
          <w:spacing w:val="1"/>
          <w:sz w:val="24"/>
          <w:szCs w:val="24"/>
        </w:rPr>
        <w:t xml:space="preserve"> </w:t>
      </w:r>
      <w:r w:rsidRPr="007D7FB7">
        <w:rPr>
          <w:sz w:val="24"/>
          <w:szCs w:val="24"/>
        </w:rPr>
        <w:t>детском</w:t>
      </w:r>
      <w:r w:rsidRPr="007D7FB7">
        <w:rPr>
          <w:spacing w:val="-2"/>
          <w:sz w:val="24"/>
          <w:szCs w:val="24"/>
        </w:rPr>
        <w:t xml:space="preserve"> </w:t>
      </w:r>
      <w:r w:rsidRPr="007D7FB7">
        <w:rPr>
          <w:sz w:val="24"/>
          <w:szCs w:val="24"/>
        </w:rPr>
        <w:t>коллективе</w:t>
      </w:r>
    </w:p>
    <w:p w:rsidR="005F240F" w:rsidRPr="007D7FB7" w:rsidRDefault="00680195" w:rsidP="007C0CB7">
      <w:pPr>
        <w:pStyle w:val="a7"/>
        <w:numPr>
          <w:ilvl w:val="0"/>
          <w:numId w:val="2"/>
        </w:numPr>
        <w:tabs>
          <w:tab w:val="left" w:pos="1111"/>
        </w:tabs>
        <w:ind w:left="1110" w:right="-104" w:hanging="182"/>
        <w:rPr>
          <w:sz w:val="24"/>
          <w:szCs w:val="24"/>
        </w:rPr>
      </w:pPr>
      <w:r w:rsidRPr="007D7FB7">
        <w:rPr>
          <w:sz w:val="24"/>
          <w:szCs w:val="24"/>
        </w:rPr>
        <w:t>Профессиональная</w:t>
      </w:r>
      <w:r w:rsidRPr="007D7FB7">
        <w:rPr>
          <w:spacing w:val="14"/>
          <w:sz w:val="24"/>
          <w:szCs w:val="24"/>
        </w:rPr>
        <w:t xml:space="preserve"> </w:t>
      </w:r>
      <w:r w:rsidRPr="007D7FB7">
        <w:rPr>
          <w:sz w:val="24"/>
          <w:szCs w:val="24"/>
        </w:rPr>
        <w:t>позиция</w:t>
      </w:r>
      <w:r w:rsidRPr="007D7FB7">
        <w:rPr>
          <w:spacing w:val="12"/>
          <w:sz w:val="24"/>
          <w:szCs w:val="24"/>
        </w:rPr>
        <w:t xml:space="preserve"> </w:t>
      </w:r>
      <w:r w:rsidRPr="007D7FB7">
        <w:rPr>
          <w:sz w:val="24"/>
          <w:szCs w:val="24"/>
        </w:rPr>
        <w:t>педагога</w:t>
      </w:r>
      <w:r w:rsidRPr="007D7FB7">
        <w:rPr>
          <w:spacing w:val="13"/>
          <w:sz w:val="24"/>
          <w:szCs w:val="24"/>
        </w:rPr>
        <w:t xml:space="preserve"> </w:t>
      </w:r>
      <w:r w:rsidRPr="007D7FB7">
        <w:rPr>
          <w:sz w:val="24"/>
          <w:szCs w:val="24"/>
        </w:rPr>
        <w:t>как</w:t>
      </w:r>
      <w:r w:rsidRPr="007D7FB7">
        <w:rPr>
          <w:spacing w:val="15"/>
          <w:sz w:val="24"/>
          <w:szCs w:val="24"/>
        </w:rPr>
        <w:t xml:space="preserve"> </w:t>
      </w:r>
      <w:r w:rsidRPr="007D7FB7">
        <w:rPr>
          <w:sz w:val="24"/>
          <w:szCs w:val="24"/>
        </w:rPr>
        <w:t>одно</w:t>
      </w:r>
      <w:r w:rsidRPr="007D7FB7">
        <w:rPr>
          <w:spacing w:val="14"/>
          <w:sz w:val="24"/>
          <w:szCs w:val="24"/>
        </w:rPr>
        <w:t xml:space="preserve"> </w:t>
      </w:r>
      <w:r w:rsidRPr="007D7FB7">
        <w:rPr>
          <w:sz w:val="24"/>
          <w:szCs w:val="24"/>
        </w:rPr>
        <w:t>из</w:t>
      </w:r>
      <w:r w:rsidRPr="007D7FB7">
        <w:rPr>
          <w:spacing w:val="15"/>
          <w:sz w:val="24"/>
          <w:szCs w:val="24"/>
        </w:rPr>
        <w:t xml:space="preserve"> </w:t>
      </w:r>
      <w:r w:rsidRPr="007D7FB7">
        <w:rPr>
          <w:sz w:val="24"/>
          <w:szCs w:val="24"/>
        </w:rPr>
        <w:t>важнейших</w:t>
      </w:r>
      <w:r w:rsidRPr="007D7FB7">
        <w:rPr>
          <w:spacing w:val="19"/>
          <w:sz w:val="24"/>
          <w:szCs w:val="24"/>
        </w:rPr>
        <w:t xml:space="preserve"> </w:t>
      </w:r>
      <w:r w:rsidRPr="007D7FB7">
        <w:rPr>
          <w:sz w:val="24"/>
          <w:szCs w:val="24"/>
        </w:rPr>
        <w:t>условий</w:t>
      </w:r>
      <w:r w:rsidRPr="007D7FB7">
        <w:rPr>
          <w:spacing w:val="15"/>
          <w:sz w:val="24"/>
          <w:szCs w:val="24"/>
        </w:rPr>
        <w:t xml:space="preserve"> </w:t>
      </w:r>
      <w:r w:rsidRPr="007D7FB7">
        <w:rPr>
          <w:sz w:val="24"/>
          <w:szCs w:val="24"/>
        </w:rPr>
        <w:t>развития</w:t>
      </w:r>
      <w:r w:rsidRPr="007D7FB7">
        <w:rPr>
          <w:spacing w:val="12"/>
          <w:sz w:val="24"/>
          <w:szCs w:val="24"/>
        </w:rPr>
        <w:t xml:space="preserve"> </w:t>
      </w:r>
      <w:r w:rsidRPr="007D7FB7">
        <w:rPr>
          <w:sz w:val="24"/>
          <w:szCs w:val="24"/>
        </w:rPr>
        <w:t>личности</w:t>
      </w:r>
    </w:p>
    <w:p w:rsidR="005F240F" w:rsidRPr="007D7FB7" w:rsidRDefault="00680195" w:rsidP="00920F3C">
      <w:pPr>
        <w:pStyle w:val="a1"/>
        <w:spacing w:before="70"/>
        <w:ind w:left="220" w:right="-104" w:firstLine="0"/>
      </w:pPr>
      <w:r w:rsidRPr="007D7FB7">
        <w:t>ребенка.</w:t>
      </w:r>
    </w:p>
    <w:p w:rsidR="005F240F" w:rsidRPr="007D7FB7" w:rsidRDefault="00680195" w:rsidP="00920F3C">
      <w:pPr>
        <w:pStyle w:val="a1"/>
        <w:ind w:left="220" w:right="-104"/>
      </w:pPr>
      <w:r w:rsidRPr="007D7FB7">
        <w:t>Важно выяснить, является ли воспитание сознательно выбранной деятельностью</w:t>
      </w:r>
      <w:r w:rsidRPr="007D7FB7">
        <w:rPr>
          <w:spacing w:val="1"/>
        </w:rPr>
        <w:t xml:space="preserve"> </w:t>
      </w:r>
      <w:r w:rsidRPr="007D7FB7">
        <w:t>педагога;</w:t>
      </w:r>
      <w:r w:rsidRPr="007D7FB7">
        <w:rPr>
          <w:spacing w:val="1"/>
        </w:rPr>
        <w:t xml:space="preserve"> </w:t>
      </w:r>
      <w:r w:rsidRPr="007D7FB7">
        <w:t>какие</w:t>
      </w:r>
      <w:r w:rsidRPr="007D7FB7">
        <w:rPr>
          <w:spacing w:val="1"/>
        </w:rPr>
        <w:t xml:space="preserve"> </w:t>
      </w:r>
      <w:r w:rsidRPr="007D7FB7">
        <w:t>профессиональные</w:t>
      </w:r>
      <w:r w:rsidRPr="007D7FB7">
        <w:rPr>
          <w:spacing w:val="1"/>
        </w:rPr>
        <w:t xml:space="preserve"> </w:t>
      </w:r>
      <w:r w:rsidRPr="007D7FB7">
        <w:t>ценности</w:t>
      </w:r>
      <w:r w:rsidRPr="007D7FB7">
        <w:rPr>
          <w:spacing w:val="1"/>
        </w:rPr>
        <w:t xml:space="preserve"> </w:t>
      </w:r>
      <w:r w:rsidRPr="007D7FB7">
        <w:t>сформированы</w:t>
      </w:r>
      <w:r w:rsidRPr="007D7FB7">
        <w:rPr>
          <w:spacing w:val="1"/>
        </w:rPr>
        <w:t xml:space="preserve"> </w:t>
      </w:r>
      <w:r w:rsidRPr="007D7FB7">
        <w:t>у</w:t>
      </w:r>
      <w:r w:rsidRPr="007D7FB7">
        <w:rPr>
          <w:spacing w:val="1"/>
        </w:rPr>
        <w:t xml:space="preserve"> </w:t>
      </w:r>
      <w:r w:rsidRPr="007D7FB7">
        <w:t>педагогов?</w:t>
      </w:r>
      <w:r w:rsidRPr="007D7FB7">
        <w:rPr>
          <w:spacing w:val="1"/>
        </w:rPr>
        <w:t xml:space="preserve"> </w:t>
      </w:r>
      <w:r w:rsidRPr="007D7FB7">
        <w:t>Сформирована</w:t>
      </w:r>
      <w:r w:rsidRPr="007D7FB7">
        <w:rPr>
          <w:spacing w:val="1"/>
        </w:rPr>
        <w:t xml:space="preserve"> </w:t>
      </w:r>
      <w:r w:rsidRPr="007D7FB7">
        <w:t>у</w:t>
      </w:r>
      <w:r w:rsidRPr="007D7FB7">
        <w:rPr>
          <w:spacing w:val="1"/>
        </w:rPr>
        <w:t xml:space="preserve"> </w:t>
      </w:r>
      <w:r w:rsidRPr="007D7FB7">
        <w:t>педагога</w:t>
      </w:r>
      <w:r w:rsidRPr="007D7FB7">
        <w:rPr>
          <w:spacing w:val="1"/>
        </w:rPr>
        <w:t xml:space="preserve"> </w:t>
      </w:r>
      <w:r w:rsidRPr="007D7FB7">
        <w:t>гуманистическая или авторитарная педагогическая позиция, предполагает ли он самоопределение</w:t>
      </w:r>
      <w:r w:rsidRPr="007D7FB7">
        <w:rPr>
          <w:spacing w:val="1"/>
        </w:rPr>
        <w:t xml:space="preserve"> </w:t>
      </w:r>
      <w:r w:rsidRPr="007D7FB7">
        <w:t>воспитанника</w:t>
      </w:r>
      <w:r w:rsidRPr="007D7FB7">
        <w:rPr>
          <w:spacing w:val="-3"/>
        </w:rPr>
        <w:t xml:space="preserve"> </w:t>
      </w:r>
      <w:r w:rsidRPr="007D7FB7">
        <w:t>или</w:t>
      </w:r>
      <w:r w:rsidRPr="007D7FB7">
        <w:rPr>
          <w:spacing w:val="-1"/>
        </w:rPr>
        <w:t xml:space="preserve"> </w:t>
      </w:r>
      <w:r w:rsidRPr="007D7FB7">
        <w:t>рассматривает</w:t>
      </w:r>
      <w:r w:rsidRPr="007D7FB7">
        <w:rPr>
          <w:spacing w:val="-1"/>
        </w:rPr>
        <w:t xml:space="preserve"> </w:t>
      </w:r>
      <w:r w:rsidRPr="007D7FB7">
        <w:t>его</w:t>
      </w:r>
      <w:r w:rsidRPr="007D7FB7">
        <w:rPr>
          <w:spacing w:val="-2"/>
        </w:rPr>
        <w:t xml:space="preserve"> </w:t>
      </w:r>
      <w:r w:rsidRPr="007D7FB7">
        <w:t>как</w:t>
      </w:r>
      <w:r w:rsidRPr="007D7FB7">
        <w:rPr>
          <w:spacing w:val="4"/>
        </w:rPr>
        <w:t xml:space="preserve"> </w:t>
      </w:r>
      <w:r w:rsidRPr="007D7FB7">
        <w:rPr>
          <w:i/>
        </w:rPr>
        <w:t>tabula</w:t>
      </w:r>
      <w:r w:rsidRPr="007D7FB7">
        <w:rPr>
          <w:i/>
          <w:spacing w:val="-1"/>
        </w:rPr>
        <w:t xml:space="preserve"> </w:t>
      </w:r>
      <w:r w:rsidRPr="007D7FB7">
        <w:rPr>
          <w:i/>
        </w:rPr>
        <w:t>rasa</w:t>
      </w:r>
      <w:r w:rsidRPr="007D7FB7">
        <w:rPr>
          <w:i/>
          <w:spacing w:val="-1"/>
        </w:rPr>
        <w:t xml:space="preserve"> </w:t>
      </w:r>
      <w:r w:rsidRPr="007D7FB7">
        <w:t>для</w:t>
      </w:r>
      <w:r w:rsidRPr="007D7FB7">
        <w:rPr>
          <w:spacing w:val="-1"/>
        </w:rPr>
        <w:t xml:space="preserve"> </w:t>
      </w:r>
      <w:r w:rsidRPr="007D7FB7">
        <w:t>воплощения</w:t>
      </w:r>
      <w:r w:rsidRPr="007D7FB7">
        <w:rPr>
          <w:spacing w:val="-4"/>
        </w:rPr>
        <w:t xml:space="preserve"> </w:t>
      </w:r>
      <w:r w:rsidRPr="007D7FB7">
        <w:t>своих</w:t>
      </w:r>
      <w:r w:rsidRPr="007D7FB7">
        <w:rPr>
          <w:spacing w:val="1"/>
        </w:rPr>
        <w:t xml:space="preserve"> </w:t>
      </w:r>
      <w:r w:rsidRPr="007D7FB7">
        <w:t>замыслов?</w:t>
      </w:r>
    </w:p>
    <w:p w:rsidR="005F240F" w:rsidRPr="007D7FB7" w:rsidRDefault="00680195" w:rsidP="00920F3C">
      <w:pPr>
        <w:pStyle w:val="111"/>
        <w:spacing w:before="5"/>
        <w:ind w:left="864" w:right="-104"/>
      </w:pPr>
      <w:r w:rsidRPr="007D7FB7">
        <w:t>Изучение</w:t>
      </w:r>
      <w:r w:rsidRPr="007D7FB7">
        <w:rPr>
          <w:spacing w:val="-3"/>
        </w:rPr>
        <w:t xml:space="preserve"> </w:t>
      </w:r>
      <w:r w:rsidRPr="007D7FB7">
        <w:t>изменений</w:t>
      </w:r>
      <w:r w:rsidRPr="007D7FB7">
        <w:rPr>
          <w:spacing w:val="-2"/>
        </w:rPr>
        <w:t xml:space="preserve"> </w:t>
      </w:r>
      <w:r w:rsidRPr="007D7FB7">
        <w:t>в</w:t>
      </w:r>
      <w:r w:rsidRPr="007D7FB7">
        <w:rPr>
          <w:spacing w:val="-2"/>
        </w:rPr>
        <w:t xml:space="preserve"> </w:t>
      </w:r>
      <w:r w:rsidRPr="007D7FB7">
        <w:t>личности</w:t>
      </w:r>
      <w:r w:rsidRPr="007D7FB7">
        <w:rPr>
          <w:spacing w:val="-2"/>
        </w:rPr>
        <w:t xml:space="preserve"> </w:t>
      </w:r>
      <w:r w:rsidRPr="007D7FB7">
        <w:t>школьника  -</w:t>
      </w:r>
      <w:r w:rsidRPr="007D7FB7">
        <w:rPr>
          <w:spacing w:val="-3"/>
        </w:rPr>
        <w:t xml:space="preserve"> </w:t>
      </w:r>
      <w:r w:rsidRPr="007D7FB7">
        <w:t>субъекта</w:t>
      </w:r>
      <w:r w:rsidRPr="007D7FB7">
        <w:rPr>
          <w:spacing w:val="-2"/>
        </w:rPr>
        <w:t xml:space="preserve"> </w:t>
      </w:r>
      <w:r w:rsidRPr="007D7FB7">
        <w:t>внеучебной</w:t>
      </w:r>
      <w:r w:rsidRPr="007D7FB7">
        <w:rPr>
          <w:spacing w:val="-1"/>
        </w:rPr>
        <w:t xml:space="preserve"> </w:t>
      </w:r>
      <w:r w:rsidRPr="007D7FB7">
        <w:t>деятельности</w:t>
      </w:r>
    </w:p>
    <w:p w:rsidR="005F240F" w:rsidRPr="007D7FB7" w:rsidRDefault="00680195" w:rsidP="00920F3C">
      <w:pPr>
        <w:pStyle w:val="111"/>
        <w:spacing w:before="4"/>
        <w:ind w:left="898" w:right="-104"/>
      </w:pPr>
      <w:r w:rsidRPr="007D7FB7">
        <w:t>Изучение</w:t>
      </w:r>
      <w:r w:rsidRPr="007D7FB7">
        <w:rPr>
          <w:spacing w:val="-5"/>
        </w:rPr>
        <w:t xml:space="preserve"> </w:t>
      </w:r>
      <w:r w:rsidRPr="007D7FB7">
        <w:t>детского</w:t>
      </w:r>
      <w:r w:rsidRPr="007D7FB7">
        <w:rPr>
          <w:spacing w:val="-3"/>
        </w:rPr>
        <w:t xml:space="preserve"> </w:t>
      </w:r>
      <w:r w:rsidRPr="007D7FB7">
        <w:t>коллектива</w:t>
      </w:r>
      <w:r w:rsidRPr="007D7FB7">
        <w:rPr>
          <w:spacing w:val="-4"/>
        </w:rPr>
        <w:t xml:space="preserve"> </w:t>
      </w:r>
      <w:r w:rsidRPr="007D7FB7">
        <w:t>как</w:t>
      </w:r>
      <w:r w:rsidRPr="007D7FB7">
        <w:rPr>
          <w:spacing w:val="-3"/>
        </w:rPr>
        <w:t xml:space="preserve"> </w:t>
      </w:r>
      <w:r w:rsidRPr="007D7FB7">
        <w:t>среды</w:t>
      </w:r>
      <w:r w:rsidRPr="007D7FB7">
        <w:rPr>
          <w:spacing w:val="-3"/>
        </w:rPr>
        <w:t xml:space="preserve"> </w:t>
      </w:r>
      <w:r w:rsidRPr="007D7FB7">
        <w:t>внеурочной</w:t>
      </w:r>
      <w:r w:rsidRPr="007D7FB7">
        <w:rPr>
          <w:spacing w:val="-3"/>
        </w:rPr>
        <w:t xml:space="preserve"> </w:t>
      </w:r>
      <w:r w:rsidRPr="007D7FB7">
        <w:t>деятельности</w:t>
      </w:r>
      <w:r w:rsidRPr="007D7FB7">
        <w:rPr>
          <w:spacing w:val="-3"/>
        </w:rPr>
        <w:t xml:space="preserve"> </w:t>
      </w:r>
      <w:r w:rsidRPr="007D7FB7">
        <w:t>школьников</w:t>
      </w:r>
    </w:p>
    <w:p w:rsidR="005F240F" w:rsidRPr="007D7FB7" w:rsidRDefault="00680195" w:rsidP="00920F3C">
      <w:pPr>
        <w:pStyle w:val="211"/>
        <w:spacing w:before="1"/>
        <w:ind w:left="2153" w:right="-104"/>
      </w:pPr>
      <w:r w:rsidRPr="007D7FB7">
        <w:t>Методика</w:t>
      </w:r>
      <w:r w:rsidRPr="007D7FB7">
        <w:rPr>
          <w:spacing w:val="-4"/>
        </w:rPr>
        <w:t xml:space="preserve"> </w:t>
      </w:r>
      <w:r w:rsidRPr="007D7FB7">
        <w:t>изучения</w:t>
      </w:r>
      <w:r w:rsidRPr="007D7FB7">
        <w:rPr>
          <w:spacing w:val="-5"/>
        </w:rPr>
        <w:t xml:space="preserve"> </w:t>
      </w:r>
      <w:r w:rsidRPr="007D7FB7">
        <w:t>уровня</w:t>
      </w:r>
      <w:r w:rsidRPr="007D7FB7">
        <w:rPr>
          <w:spacing w:val="-4"/>
        </w:rPr>
        <w:t xml:space="preserve"> </w:t>
      </w:r>
      <w:r w:rsidRPr="007D7FB7">
        <w:t>развития</w:t>
      </w:r>
      <w:r w:rsidRPr="007D7FB7">
        <w:rPr>
          <w:spacing w:val="-5"/>
        </w:rPr>
        <w:t xml:space="preserve"> </w:t>
      </w:r>
      <w:r w:rsidRPr="007D7FB7">
        <w:t>детского</w:t>
      </w:r>
      <w:r w:rsidRPr="007D7FB7">
        <w:rPr>
          <w:spacing w:val="-5"/>
        </w:rPr>
        <w:t xml:space="preserve"> </w:t>
      </w:r>
      <w:r w:rsidRPr="007D7FB7">
        <w:t>коллектива</w:t>
      </w:r>
    </w:p>
    <w:p w:rsidR="005F240F" w:rsidRPr="007D7FB7" w:rsidRDefault="00680195" w:rsidP="00920F3C">
      <w:pPr>
        <w:ind w:left="2141" w:right="-104"/>
        <w:jc w:val="both"/>
        <w:rPr>
          <w:b/>
          <w:i/>
          <w:sz w:val="24"/>
          <w:szCs w:val="24"/>
        </w:rPr>
      </w:pPr>
      <w:r w:rsidRPr="007D7FB7">
        <w:rPr>
          <w:b/>
          <w:i/>
          <w:sz w:val="24"/>
          <w:szCs w:val="24"/>
        </w:rPr>
        <w:t>«Какой</w:t>
      </w:r>
      <w:r w:rsidRPr="007D7FB7">
        <w:rPr>
          <w:b/>
          <w:i/>
          <w:spacing w:val="-3"/>
          <w:sz w:val="24"/>
          <w:szCs w:val="24"/>
        </w:rPr>
        <w:t xml:space="preserve"> </w:t>
      </w:r>
      <w:r w:rsidRPr="007D7FB7">
        <w:rPr>
          <w:b/>
          <w:i/>
          <w:sz w:val="24"/>
          <w:szCs w:val="24"/>
        </w:rPr>
        <w:t>у</w:t>
      </w:r>
      <w:r w:rsidRPr="007D7FB7">
        <w:rPr>
          <w:b/>
          <w:i/>
          <w:spacing w:val="-3"/>
          <w:sz w:val="24"/>
          <w:szCs w:val="24"/>
        </w:rPr>
        <w:t xml:space="preserve"> </w:t>
      </w:r>
      <w:r w:rsidRPr="007D7FB7">
        <w:rPr>
          <w:b/>
          <w:i/>
          <w:sz w:val="24"/>
          <w:szCs w:val="24"/>
        </w:rPr>
        <w:t>нас</w:t>
      </w:r>
      <w:r w:rsidRPr="007D7FB7">
        <w:rPr>
          <w:b/>
          <w:i/>
          <w:spacing w:val="-3"/>
          <w:sz w:val="24"/>
          <w:szCs w:val="24"/>
        </w:rPr>
        <w:t xml:space="preserve"> </w:t>
      </w:r>
      <w:r w:rsidRPr="007D7FB7">
        <w:rPr>
          <w:b/>
          <w:i/>
          <w:sz w:val="24"/>
          <w:szCs w:val="24"/>
        </w:rPr>
        <w:t>коллектив»</w:t>
      </w:r>
      <w:r w:rsidRPr="007D7FB7">
        <w:rPr>
          <w:b/>
          <w:i/>
          <w:spacing w:val="-2"/>
          <w:sz w:val="24"/>
          <w:szCs w:val="24"/>
        </w:rPr>
        <w:t xml:space="preserve"> </w:t>
      </w:r>
      <w:r w:rsidRPr="007D7FB7">
        <w:rPr>
          <w:b/>
          <w:i/>
          <w:sz w:val="24"/>
          <w:szCs w:val="24"/>
        </w:rPr>
        <w:t>(разработана</w:t>
      </w:r>
      <w:r w:rsidRPr="007D7FB7">
        <w:rPr>
          <w:b/>
          <w:i/>
          <w:spacing w:val="-2"/>
          <w:sz w:val="24"/>
          <w:szCs w:val="24"/>
        </w:rPr>
        <w:t xml:space="preserve"> </w:t>
      </w:r>
      <w:r w:rsidRPr="007D7FB7">
        <w:rPr>
          <w:b/>
          <w:i/>
          <w:sz w:val="24"/>
          <w:szCs w:val="24"/>
        </w:rPr>
        <w:t>А.Н.</w:t>
      </w:r>
      <w:r w:rsidRPr="007D7FB7">
        <w:rPr>
          <w:b/>
          <w:i/>
          <w:spacing w:val="-4"/>
          <w:sz w:val="24"/>
          <w:szCs w:val="24"/>
        </w:rPr>
        <w:t xml:space="preserve"> </w:t>
      </w:r>
      <w:r w:rsidRPr="007D7FB7">
        <w:rPr>
          <w:b/>
          <w:i/>
          <w:sz w:val="24"/>
          <w:szCs w:val="24"/>
        </w:rPr>
        <w:t>Лутошкиным)</w:t>
      </w:r>
    </w:p>
    <w:p w:rsidR="005F240F" w:rsidRPr="007D7FB7" w:rsidRDefault="00680195" w:rsidP="00920F3C">
      <w:pPr>
        <w:pStyle w:val="a1"/>
        <w:ind w:left="220" w:right="-104" w:firstLine="0"/>
      </w:pPr>
      <w:r w:rsidRPr="007D7FB7">
        <w:t>Цель</w:t>
      </w:r>
      <w:r w:rsidRPr="007D7FB7">
        <w:rPr>
          <w:spacing w:val="1"/>
        </w:rPr>
        <w:t xml:space="preserve"> </w:t>
      </w:r>
      <w:r w:rsidRPr="007D7FB7">
        <w:t>данной</w:t>
      </w:r>
      <w:r w:rsidRPr="007D7FB7">
        <w:rPr>
          <w:spacing w:val="1"/>
        </w:rPr>
        <w:t xml:space="preserve"> </w:t>
      </w:r>
      <w:r w:rsidRPr="007D7FB7">
        <w:t>диагностической</w:t>
      </w:r>
      <w:r w:rsidRPr="007D7FB7">
        <w:rPr>
          <w:spacing w:val="1"/>
        </w:rPr>
        <w:t xml:space="preserve"> </w:t>
      </w:r>
      <w:r w:rsidRPr="007D7FB7">
        <w:t>методики</w:t>
      </w:r>
      <w:r w:rsidRPr="007D7FB7">
        <w:rPr>
          <w:spacing w:val="1"/>
        </w:rPr>
        <w:t xml:space="preserve"> </w:t>
      </w:r>
      <w:r w:rsidRPr="007D7FB7">
        <w:t>состоит</w:t>
      </w:r>
      <w:r w:rsidRPr="007D7FB7">
        <w:rPr>
          <w:spacing w:val="1"/>
        </w:rPr>
        <w:t xml:space="preserve"> </w:t>
      </w:r>
      <w:r w:rsidRPr="007D7FB7">
        <w:t>в</w:t>
      </w:r>
      <w:r w:rsidRPr="007D7FB7">
        <w:rPr>
          <w:spacing w:val="1"/>
        </w:rPr>
        <w:t xml:space="preserve"> </w:t>
      </w:r>
      <w:r w:rsidRPr="007D7FB7">
        <w:t>выявлении</w:t>
      </w:r>
      <w:r w:rsidRPr="007D7FB7">
        <w:rPr>
          <w:spacing w:val="1"/>
        </w:rPr>
        <w:t xml:space="preserve"> </w:t>
      </w:r>
      <w:r w:rsidRPr="007D7FB7">
        <w:t>степени</w:t>
      </w:r>
      <w:r w:rsidRPr="007D7FB7">
        <w:rPr>
          <w:spacing w:val="1"/>
        </w:rPr>
        <w:t xml:space="preserve"> </w:t>
      </w:r>
      <w:r w:rsidRPr="007D7FB7">
        <w:t>сплоченности</w:t>
      </w:r>
      <w:r w:rsidRPr="007D7FB7">
        <w:rPr>
          <w:spacing w:val="1"/>
        </w:rPr>
        <w:t xml:space="preserve"> </w:t>
      </w:r>
      <w:r w:rsidRPr="007D7FB7">
        <w:t>детского</w:t>
      </w:r>
      <w:r w:rsidRPr="007D7FB7">
        <w:rPr>
          <w:spacing w:val="-57"/>
        </w:rPr>
        <w:t xml:space="preserve"> </w:t>
      </w:r>
      <w:r w:rsidRPr="007D7FB7">
        <w:t>коллектива – школьного класса, творческого сообщества, спортивной секции, клуба, школьного</w:t>
      </w:r>
      <w:r w:rsidRPr="007D7FB7">
        <w:rPr>
          <w:spacing w:val="1"/>
        </w:rPr>
        <w:t xml:space="preserve"> </w:t>
      </w:r>
      <w:r w:rsidRPr="007D7FB7">
        <w:t>детского объединения и т.д. Ведь от этого во многом зависит и личностное развитие входящего в</w:t>
      </w:r>
      <w:r w:rsidRPr="007D7FB7">
        <w:rPr>
          <w:spacing w:val="1"/>
        </w:rPr>
        <w:t xml:space="preserve"> </w:t>
      </w:r>
      <w:r w:rsidRPr="007D7FB7">
        <w:t>тот или иной коллектив ребенка. Детский коллектив, как мы уже отмечали, является одним из</w:t>
      </w:r>
      <w:r w:rsidRPr="007D7FB7">
        <w:rPr>
          <w:spacing w:val="1"/>
        </w:rPr>
        <w:t xml:space="preserve"> </w:t>
      </w:r>
      <w:r w:rsidRPr="007D7FB7">
        <w:t>важнейших</w:t>
      </w:r>
      <w:r w:rsidRPr="007D7FB7">
        <w:rPr>
          <w:spacing w:val="3"/>
        </w:rPr>
        <w:t xml:space="preserve"> </w:t>
      </w:r>
      <w:r w:rsidRPr="007D7FB7">
        <w:t>условий этого развития.</w:t>
      </w:r>
    </w:p>
    <w:p w:rsidR="005F240F" w:rsidRPr="007D7FB7" w:rsidRDefault="00680195" w:rsidP="00920F3C">
      <w:pPr>
        <w:pStyle w:val="a1"/>
        <w:ind w:left="220" w:right="-104" w:firstLine="0"/>
      </w:pPr>
      <w:r w:rsidRPr="007D7FB7">
        <w:t>Приводимая ниже известная и многократно апробированная методика А.Н. Лутошкина как раз и</w:t>
      </w:r>
      <w:r w:rsidRPr="007D7FB7">
        <w:rPr>
          <w:spacing w:val="1"/>
        </w:rPr>
        <w:t xml:space="preserve"> </w:t>
      </w:r>
      <w:r w:rsidRPr="007D7FB7">
        <w:t>позволяет изучить детский коллектив, определить, насколько школьники удовлетворены своим</w:t>
      </w:r>
      <w:r w:rsidRPr="007D7FB7">
        <w:rPr>
          <w:spacing w:val="1"/>
        </w:rPr>
        <w:t xml:space="preserve"> </w:t>
      </w:r>
      <w:r w:rsidRPr="007D7FB7">
        <w:t>коллективом,</w:t>
      </w:r>
      <w:r w:rsidRPr="007D7FB7">
        <w:rPr>
          <w:spacing w:val="-1"/>
        </w:rPr>
        <w:t xml:space="preserve"> </w:t>
      </w:r>
      <w:r w:rsidRPr="007D7FB7">
        <w:t>насколько</w:t>
      </w:r>
      <w:r w:rsidRPr="007D7FB7">
        <w:rPr>
          <w:spacing w:val="-1"/>
        </w:rPr>
        <w:t xml:space="preserve"> </w:t>
      </w:r>
      <w:r w:rsidRPr="007D7FB7">
        <w:t>они считают</w:t>
      </w:r>
      <w:r w:rsidRPr="007D7FB7">
        <w:rPr>
          <w:spacing w:val="-1"/>
        </w:rPr>
        <w:t xml:space="preserve"> </w:t>
      </w:r>
      <w:r w:rsidRPr="007D7FB7">
        <w:t>его</w:t>
      </w:r>
      <w:r w:rsidRPr="007D7FB7">
        <w:rPr>
          <w:spacing w:val="-1"/>
        </w:rPr>
        <w:t xml:space="preserve"> </w:t>
      </w:r>
      <w:r w:rsidRPr="007D7FB7">
        <w:t>спаянным,</w:t>
      </w:r>
      <w:r w:rsidRPr="007D7FB7">
        <w:rPr>
          <w:spacing w:val="-1"/>
        </w:rPr>
        <w:t xml:space="preserve"> </w:t>
      </w:r>
      <w:r w:rsidRPr="007D7FB7">
        <w:t>крепким, единым.</w:t>
      </w:r>
    </w:p>
    <w:p w:rsidR="005F240F" w:rsidRPr="007D7FB7" w:rsidRDefault="00680195" w:rsidP="00920F3C">
      <w:pPr>
        <w:pStyle w:val="a1"/>
        <w:ind w:left="220" w:right="-104" w:firstLine="0"/>
      </w:pPr>
      <w:r w:rsidRPr="007D7FB7">
        <w:t>Суть диагностики такова. Педагог объясняет школьникам, что любой коллектив (в том числе и их</w:t>
      </w:r>
      <w:r w:rsidRPr="007D7FB7">
        <w:rPr>
          <w:spacing w:val="1"/>
        </w:rPr>
        <w:t xml:space="preserve"> </w:t>
      </w:r>
      <w:r w:rsidRPr="007D7FB7">
        <w:t>собственный) в своем развитии проходит ряд ступеней и предлагает им ознакомиться с образными</w:t>
      </w:r>
      <w:r w:rsidRPr="007D7FB7">
        <w:rPr>
          <w:spacing w:val="-57"/>
        </w:rPr>
        <w:t xml:space="preserve"> </w:t>
      </w:r>
      <w:r w:rsidRPr="007D7FB7">
        <w:t>описаниями различных стадий развития коллективов. Далее педагог просит ребят определить, на</w:t>
      </w:r>
      <w:r w:rsidRPr="007D7FB7">
        <w:rPr>
          <w:spacing w:val="1"/>
        </w:rPr>
        <w:t xml:space="preserve"> </w:t>
      </w:r>
      <w:r w:rsidRPr="007D7FB7">
        <w:t>какой</w:t>
      </w:r>
      <w:r w:rsidRPr="007D7FB7">
        <w:rPr>
          <w:spacing w:val="-1"/>
        </w:rPr>
        <w:t xml:space="preserve"> </w:t>
      </w:r>
      <w:r w:rsidRPr="007D7FB7">
        <w:t>стадии развития</w:t>
      </w:r>
      <w:r w:rsidRPr="007D7FB7">
        <w:rPr>
          <w:spacing w:val="-3"/>
        </w:rPr>
        <w:t xml:space="preserve"> </w:t>
      </w:r>
      <w:r w:rsidRPr="007D7FB7">
        <w:t>находится их</w:t>
      </w:r>
      <w:r w:rsidRPr="007D7FB7">
        <w:rPr>
          <w:spacing w:val="2"/>
        </w:rPr>
        <w:t xml:space="preserve"> </w:t>
      </w:r>
      <w:r w:rsidRPr="007D7FB7">
        <w:t>коллектив.</w:t>
      </w:r>
    </w:p>
    <w:p w:rsidR="005F240F" w:rsidRPr="007D7FB7" w:rsidRDefault="00680195" w:rsidP="00920F3C">
      <w:pPr>
        <w:ind w:left="2801" w:right="-104"/>
        <w:jc w:val="both"/>
        <w:rPr>
          <w:i/>
          <w:sz w:val="24"/>
          <w:szCs w:val="24"/>
        </w:rPr>
      </w:pPr>
      <w:r w:rsidRPr="007D7FB7">
        <w:rPr>
          <w:i/>
          <w:sz w:val="24"/>
          <w:szCs w:val="24"/>
        </w:rPr>
        <w:t>Образное</w:t>
      </w:r>
      <w:r w:rsidRPr="007D7FB7">
        <w:rPr>
          <w:i/>
          <w:spacing w:val="-2"/>
          <w:sz w:val="24"/>
          <w:szCs w:val="24"/>
        </w:rPr>
        <w:t xml:space="preserve"> </w:t>
      </w:r>
      <w:r w:rsidRPr="007D7FB7">
        <w:rPr>
          <w:i/>
          <w:sz w:val="24"/>
          <w:szCs w:val="24"/>
        </w:rPr>
        <w:t>описание</w:t>
      </w:r>
      <w:r w:rsidRPr="007D7FB7">
        <w:rPr>
          <w:i/>
          <w:spacing w:val="-2"/>
          <w:sz w:val="24"/>
          <w:szCs w:val="24"/>
        </w:rPr>
        <w:t xml:space="preserve"> </w:t>
      </w:r>
      <w:r w:rsidRPr="007D7FB7">
        <w:rPr>
          <w:i/>
          <w:sz w:val="24"/>
          <w:szCs w:val="24"/>
        </w:rPr>
        <w:t>стадий</w:t>
      </w:r>
      <w:r w:rsidRPr="007D7FB7">
        <w:rPr>
          <w:i/>
          <w:spacing w:val="-1"/>
          <w:sz w:val="24"/>
          <w:szCs w:val="24"/>
        </w:rPr>
        <w:t xml:space="preserve"> </w:t>
      </w:r>
      <w:r w:rsidRPr="007D7FB7">
        <w:rPr>
          <w:i/>
          <w:sz w:val="24"/>
          <w:szCs w:val="24"/>
        </w:rPr>
        <w:t>развития</w:t>
      </w:r>
      <w:r w:rsidRPr="007D7FB7">
        <w:rPr>
          <w:i/>
          <w:spacing w:val="-3"/>
          <w:sz w:val="24"/>
          <w:szCs w:val="24"/>
        </w:rPr>
        <w:t xml:space="preserve"> </w:t>
      </w:r>
      <w:r w:rsidRPr="007D7FB7">
        <w:rPr>
          <w:i/>
          <w:sz w:val="24"/>
          <w:szCs w:val="24"/>
        </w:rPr>
        <w:t>коллектива</w:t>
      </w:r>
    </w:p>
    <w:p w:rsidR="005F240F" w:rsidRPr="007D7FB7" w:rsidRDefault="00680195" w:rsidP="007C0CB7">
      <w:pPr>
        <w:pStyle w:val="a7"/>
        <w:numPr>
          <w:ilvl w:val="0"/>
          <w:numId w:val="1"/>
        </w:numPr>
        <w:tabs>
          <w:tab w:val="left" w:pos="413"/>
        </w:tabs>
        <w:ind w:right="-104" w:firstLine="0"/>
        <w:rPr>
          <w:sz w:val="24"/>
          <w:szCs w:val="24"/>
        </w:rPr>
      </w:pPr>
      <w:r w:rsidRPr="007D7FB7">
        <w:rPr>
          <w:i/>
          <w:sz w:val="24"/>
          <w:szCs w:val="24"/>
        </w:rPr>
        <w:t xml:space="preserve">ступень - «Песчаная россыпь». </w:t>
      </w:r>
      <w:r w:rsidRPr="007D7FB7">
        <w:rPr>
          <w:sz w:val="24"/>
          <w:szCs w:val="24"/>
        </w:rPr>
        <w:t>Не так уж редко встречаются на нашем пути песчаные россыпи.</w:t>
      </w:r>
      <w:r w:rsidRPr="007D7FB7">
        <w:rPr>
          <w:spacing w:val="1"/>
          <w:sz w:val="24"/>
          <w:szCs w:val="24"/>
        </w:rPr>
        <w:t xml:space="preserve"> </w:t>
      </w:r>
      <w:r w:rsidRPr="007D7FB7">
        <w:rPr>
          <w:sz w:val="24"/>
          <w:szCs w:val="24"/>
        </w:rPr>
        <w:t>Посмотришь – сколько песчинок собрано вместе, и в то же время каждая из них сама по себе.</w:t>
      </w:r>
      <w:r w:rsidRPr="007D7FB7">
        <w:rPr>
          <w:spacing w:val="1"/>
          <w:sz w:val="24"/>
          <w:szCs w:val="24"/>
        </w:rPr>
        <w:t xml:space="preserve"> </w:t>
      </w:r>
      <w:r w:rsidRPr="007D7FB7">
        <w:rPr>
          <w:sz w:val="24"/>
          <w:szCs w:val="24"/>
        </w:rPr>
        <w:t>Подует ветерок – отнесет часть песка, что лежит с краю подальше, дунет ветер посильней</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разнесет песок в стороны, пока кто-нибудь не сгребет его в кучу. Бывает так и в человеческих</w:t>
      </w:r>
      <w:r w:rsidRPr="007D7FB7">
        <w:rPr>
          <w:spacing w:val="1"/>
          <w:sz w:val="24"/>
          <w:szCs w:val="24"/>
        </w:rPr>
        <w:t xml:space="preserve"> </w:t>
      </w:r>
      <w:r w:rsidRPr="007D7FB7">
        <w:rPr>
          <w:sz w:val="24"/>
          <w:szCs w:val="24"/>
        </w:rPr>
        <w:t>группах, специально организованных или возникших по воле обстоятельств. Вроде все вместе, а в</w:t>
      </w:r>
      <w:r w:rsidRPr="007D7FB7">
        <w:rPr>
          <w:spacing w:val="1"/>
          <w:sz w:val="24"/>
          <w:szCs w:val="24"/>
        </w:rPr>
        <w:t xml:space="preserve"> </w:t>
      </w:r>
      <w:r w:rsidRPr="007D7FB7">
        <w:rPr>
          <w:sz w:val="24"/>
          <w:szCs w:val="24"/>
        </w:rPr>
        <w:t>тоже время каждый человек сам по себе. Нет «сцепления» между людьми. В одном случае они не</w:t>
      </w:r>
      <w:r w:rsidRPr="007D7FB7">
        <w:rPr>
          <w:spacing w:val="1"/>
          <w:sz w:val="24"/>
          <w:szCs w:val="24"/>
        </w:rPr>
        <w:t xml:space="preserve"> </w:t>
      </w:r>
      <w:r w:rsidRPr="007D7FB7">
        <w:rPr>
          <w:sz w:val="24"/>
          <w:szCs w:val="24"/>
        </w:rPr>
        <w:t>стремятся пойти друг другу навстречу, в другом – не желают находить общих интересов, общего</w:t>
      </w:r>
      <w:r w:rsidRPr="007D7FB7">
        <w:rPr>
          <w:spacing w:val="1"/>
          <w:sz w:val="24"/>
          <w:szCs w:val="24"/>
        </w:rPr>
        <w:t xml:space="preserve"> </w:t>
      </w:r>
      <w:r w:rsidRPr="007D7FB7">
        <w:rPr>
          <w:sz w:val="24"/>
          <w:szCs w:val="24"/>
        </w:rPr>
        <w:t>языка.</w:t>
      </w:r>
      <w:r w:rsidRPr="007D7FB7">
        <w:rPr>
          <w:spacing w:val="1"/>
          <w:sz w:val="24"/>
          <w:szCs w:val="24"/>
        </w:rPr>
        <w:t xml:space="preserve"> </w:t>
      </w:r>
      <w:r w:rsidRPr="007D7FB7">
        <w:rPr>
          <w:sz w:val="24"/>
          <w:szCs w:val="24"/>
        </w:rPr>
        <w:t>Нет</w:t>
      </w:r>
      <w:r w:rsidRPr="007D7FB7">
        <w:rPr>
          <w:spacing w:val="1"/>
          <w:sz w:val="24"/>
          <w:szCs w:val="24"/>
        </w:rPr>
        <w:t xml:space="preserve"> </w:t>
      </w:r>
      <w:r w:rsidRPr="007D7FB7">
        <w:rPr>
          <w:sz w:val="24"/>
          <w:szCs w:val="24"/>
        </w:rPr>
        <w:t>здесь</w:t>
      </w:r>
      <w:r w:rsidRPr="007D7FB7">
        <w:rPr>
          <w:spacing w:val="1"/>
          <w:sz w:val="24"/>
          <w:szCs w:val="24"/>
        </w:rPr>
        <w:t xml:space="preserve"> </w:t>
      </w:r>
      <w:r w:rsidRPr="007D7FB7">
        <w:rPr>
          <w:sz w:val="24"/>
          <w:szCs w:val="24"/>
        </w:rPr>
        <w:t>того</w:t>
      </w:r>
      <w:r w:rsidRPr="007D7FB7">
        <w:rPr>
          <w:spacing w:val="1"/>
          <w:sz w:val="24"/>
          <w:szCs w:val="24"/>
        </w:rPr>
        <w:t xml:space="preserve"> </w:t>
      </w:r>
      <w:r w:rsidRPr="007D7FB7">
        <w:rPr>
          <w:sz w:val="24"/>
          <w:szCs w:val="24"/>
        </w:rPr>
        <w:t>стержня,</w:t>
      </w:r>
      <w:r w:rsidRPr="007D7FB7">
        <w:rPr>
          <w:spacing w:val="1"/>
          <w:sz w:val="24"/>
          <w:szCs w:val="24"/>
        </w:rPr>
        <w:t xml:space="preserve"> </w:t>
      </w:r>
      <w:r w:rsidRPr="007D7FB7">
        <w:rPr>
          <w:sz w:val="24"/>
          <w:szCs w:val="24"/>
        </w:rPr>
        <w:t>авторитетного</w:t>
      </w:r>
      <w:r w:rsidRPr="007D7FB7">
        <w:rPr>
          <w:spacing w:val="1"/>
          <w:sz w:val="24"/>
          <w:szCs w:val="24"/>
        </w:rPr>
        <w:t xml:space="preserve"> </w:t>
      </w:r>
      <w:r w:rsidRPr="007D7FB7">
        <w:rPr>
          <w:sz w:val="24"/>
          <w:szCs w:val="24"/>
        </w:rPr>
        <w:t>центра,</w:t>
      </w:r>
      <w:r w:rsidRPr="007D7FB7">
        <w:rPr>
          <w:spacing w:val="1"/>
          <w:sz w:val="24"/>
          <w:szCs w:val="24"/>
        </w:rPr>
        <w:t xml:space="preserve"> </w:t>
      </w:r>
      <w:r w:rsidRPr="007D7FB7">
        <w:rPr>
          <w:sz w:val="24"/>
          <w:szCs w:val="24"/>
        </w:rPr>
        <w:t>вокруг</w:t>
      </w:r>
      <w:r w:rsidRPr="007D7FB7">
        <w:rPr>
          <w:spacing w:val="1"/>
          <w:sz w:val="24"/>
          <w:szCs w:val="24"/>
        </w:rPr>
        <w:t xml:space="preserve"> </w:t>
      </w:r>
      <w:r w:rsidRPr="007D7FB7">
        <w:rPr>
          <w:sz w:val="24"/>
          <w:szCs w:val="24"/>
        </w:rPr>
        <w:t>которого</w:t>
      </w:r>
      <w:r w:rsidRPr="007D7FB7">
        <w:rPr>
          <w:spacing w:val="1"/>
          <w:sz w:val="24"/>
          <w:szCs w:val="24"/>
        </w:rPr>
        <w:t xml:space="preserve"> </w:t>
      </w:r>
      <w:r w:rsidRPr="007D7FB7">
        <w:rPr>
          <w:sz w:val="24"/>
          <w:szCs w:val="24"/>
        </w:rPr>
        <w:t>происходило</w:t>
      </w:r>
      <w:r w:rsidRPr="007D7FB7">
        <w:rPr>
          <w:spacing w:val="1"/>
          <w:sz w:val="24"/>
          <w:szCs w:val="24"/>
        </w:rPr>
        <w:t xml:space="preserve"> </w:t>
      </w:r>
      <w:r w:rsidRPr="007D7FB7">
        <w:rPr>
          <w:sz w:val="24"/>
          <w:szCs w:val="24"/>
        </w:rPr>
        <w:t>бы</w:t>
      </w:r>
      <w:r w:rsidRPr="007D7FB7">
        <w:rPr>
          <w:spacing w:val="-57"/>
          <w:sz w:val="24"/>
          <w:szCs w:val="24"/>
        </w:rPr>
        <w:t xml:space="preserve"> </w:t>
      </w:r>
      <w:r w:rsidRPr="007D7FB7">
        <w:rPr>
          <w:sz w:val="24"/>
          <w:szCs w:val="24"/>
        </w:rPr>
        <w:t>объединение,</w:t>
      </w:r>
      <w:r w:rsidRPr="007D7FB7">
        <w:rPr>
          <w:spacing w:val="1"/>
          <w:sz w:val="24"/>
          <w:szCs w:val="24"/>
        </w:rPr>
        <w:t xml:space="preserve"> </w:t>
      </w:r>
      <w:r w:rsidRPr="007D7FB7">
        <w:rPr>
          <w:sz w:val="24"/>
          <w:szCs w:val="24"/>
        </w:rPr>
        <w:t>сплочение</w:t>
      </w:r>
      <w:r w:rsidRPr="007D7FB7">
        <w:rPr>
          <w:spacing w:val="1"/>
          <w:sz w:val="24"/>
          <w:szCs w:val="24"/>
        </w:rPr>
        <w:t xml:space="preserve"> </w:t>
      </w:r>
      <w:r w:rsidRPr="007D7FB7">
        <w:rPr>
          <w:sz w:val="24"/>
          <w:szCs w:val="24"/>
        </w:rPr>
        <w:t>людей,</w:t>
      </w:r>
      <w:r w:rsidRPr="007D7FB7">
        <w:rPr>
          <w:spacing w:val="1"/>
          <w:sz w:val="24"/>
          <w:szCs w:val="24"/>
        </w:rPr>
        <w:t xml:space="preserve"> </w:t>
      </w:r>
      <w:r w:rsidRPr="007D7FB7">
        <w:rPr>
          <w:sz w:val="24"/>
          <w:szCs w:val="24"/>
        </w:rPr>
        <w:t>где</w:t>
      </w:r>
      <w:r w:rsidRPr="007D7FB7">
        <w:rPr>
          <w:spacing w:val="1"/>
          <w:sz w:val="24"/>
          <w:szCs w:val="24"/>
        </w:rPr>
        <w:t xml:space="preserve"> </w:t>
      </w:r>
      <w:r w:rsidRPr="007D7FB7">
        <w:rPr>
          <w:sz w:val="24"/>
          <w:szCs w:val="24"/>
        </w:rPr>
        <w:t>бы</w:t>
      </w:r>
      <w:r w:rsidRPr="007D7FB7">
        <w:rPr>
          <w:spacing w:val="1"/>
          <w:sz w:val="24"/>
          <w:szCs w:val="24"/>
        </w:rPr>
        <w:t xml:space="preserve"> </w:t>
      </w:r>
      <w:r w:rsidRPr="007D7FB7">
        <w:rPr>
          <w:sz w:val="24"/>
          <w:szCs w:val="24"/>
        </w:rPr>
        <w:t>каждый</w:t>
      </w:r>
      <w:r w:rsidRPr="007D7FB7">
        <w:rPr>
          <w:spacing w:val="1"/>
          <w:sz w:val="24"/>
          <w:szCs w:val="24"/>
        </w:rPr>
        <w:t xml:space="preserve"> </w:t>
      </w:r>
      <w:r w:rsidRPr="007D7FB7">
        <w:rPr>
          <w:sz w:val="24"/>
          <w:szCs w:val="24"/>
        </w:rPr>
        <w:t>чувствовал,</w:t>
      </w:r>
      <w:r w:rsidRPr="007D7FB7">
        <w:rPr>
          <w:spacing w:val="1"/>
          <w:sz w:val="24"/>
          <w:szCs w:val="24"/>
        </w:rPr>
        <w:t xml:space="preserve"> </w:t>
      </w:r>
      <w:r w:rsidRPr="007D7FB7">
        <w:rPr>
          <w:sz w:val="24"/>
          <w:szCs w:val="24"/>
        </w:rPr>
        <w:t>что</w:t>
      </w:r>
      <w:r w:rsidRPr="007D7FB7">
        <w:rPr>
          <w:spacing w:val="1"/>
          <w:sz w:val="24"/>
          <w:szCs w:val="24"/>
        </w:rPr>
        <w:t xml:space="preserve"> </w:t>
      </w:r>
      <w:r w:rsidRPr="007D7FB7">
        <w:rPr>
          <w:sz w:val="24"/>
          <w:szCs w:val="24"/>
        </w:rPr>
        <w:t>он</w:t>
      </w:r>
      <w:r w:rsidRPr="007D7FB7">
        <w:rPr>
          <w:spacing w:val="1"/>
          <w:sz w:val="24"/>
          <w:szCs w:val="24"/>
        </w:rPr>
        <w:t xml:space="preserve"> </w:t>
      </w:r>
      <w:r w:rsidRPr="007D7FB7">
        <w:rPr>
          <w:sz w:val="24"/>
          <w:szCs w:val="24"/>
        </w:rPr>
        <w:t>нужен</w:t>
      </w:r>
      <w:r w:rsidRPr="007D7FB7">
        <w:rPr>
          <w:spacing w:val="1"/>
          <w:sz w:val="24"/>
          <w:szCs w:val="24"/>
        </w:rPr>
        <w:t xml:space="preserve"> </w:t>
      </w:r>
      <w:r w:rsidRPr="007D7FB7">
        <w:rPr>
          <w:sz w:val="24"/>
          <w:szCs w:val="24"/>
        </w:rPr>
        <w:t>другому</w:t>
      </w:r>
      <w:r w:rsidRPr="007D7FB7">
        <w:rPr>
          <w:spacing w:val="60"/>
          <w:sz w:val="24"/>
          <w:szCs w:val="24"/>
        </w:rPr>
        <w:t xml:space="preserve"> </w:t>
      </w:r>
      <w:r w:rsidRPr="007D7FB7">
        <w:rPr>
          <w:sz w:val="24"/>
          <w:szCs w:val="24"/>
        </w:rPr>
        <w:t>и</w:t>
      </w:r>
      <w:r w:rsidRPr="007D7FB7">
        <w:rPr>
          <w:spacing w:val="60"/>
          <w:sz w:val="24"/>
          <w:szCs w:val="24"/>
        </w:rPr>
        <w:t xml:space="preserve"> </w:t>
      </w:r>
      <w:r w:rsidRPr="007D7FB7">
        <w:rPr>
          <w:sz w:val="24"/>
          <w:szCs w:val="24"/>
        </w:rPr>
        <w:t>сам</w:t>
      </w:r>
      <w:r w:rsidRPr="007D7FB7">
        <w:rPr>
          <w:spacing w:val="1"/>
          <w:sz w:val="24"/>
          <w:szCs w:val="24"/>
        </w:rPr>
        <w:t xml:space="preserve"> </w:t>
      </w:r>
      <w:r w:rsidRPr="007D7FB7">
        <w:rPr>
          <w:sz w:val="24"/>
          <w:szCs w:val="24"/>
        </w:rPr>
        <w:t>нуждается</w:t>
      </w:r>
      <w:r w:rsidRPr="007D7FB7">
        <w:rPr>
          <w:spacing w:val="1"/>
          <w:sz w:val="24"/>
          <w:szCs w:val="24"/>
        </w:rPr>
        <w:t xml:space="preserve"> </w:t>
      </w:r>
      <w:r w:rsidRPr="007D7FB7">
        <w:rPr>
          <w:sz w:val="24"/>
          <w:szCs w:val="24"/>
        </w:rPr>
        <w:t>во</w:t>
      </w:r>
      <w:r w:rsidRPr="007D7FB7">
        <w:rPr>
          <w:spacing w:val="1"/>
          <w:sz w:val="24"/>
          <w:szCs w:val="24"/>
        </w:rPr>
        <w:t xml:space="preserve"> </w:t>
      </w:r>
      <w:r w:rsidRPr="007D7FB7">
        <w:rPr>
          <w:sz w:val="24"/>
          <w:szCs w:val="24"/>
        </w:rPr>
        <w:t>внимании</w:t>
      </w:r>
      <w:r w:rsidRPr="007D7FB7">
        <w:rPr>
          <w:spacing w:val="1"/>
          <w:sz w:val="24"/>
          <w:szCs w:val="24"/>
        </w:rPr>
        <w:t xml:space="preserve"> </w:t>
      </w:r>
      <w:r w:rsidRPr="007D7FB7">
        <w:rPr>
          <w:sz w:val="24"/>
          <w:szCs w:val="24"/>
        </w:rPr>
        <w:t>других.</w:t>
      </w:r>
      <w:r w:rsidRPr="007D7FB7">
        <w:rPr>
          <w:spacing w:val="1"/>
          <w:sz w:val="24"/>
          <w:szCs w:val="24"/>
        </w:rPr>
        <w:t xml:space="preserve"> </w:t>
      </w:r>
      <w:r w:rsidRPr="007D7FB7">
        <w:rPr>
          <w:sz w:val="24"/>
          <w:szCs w:val="24"/>
        </w:rPr>
        <w:t>А</w:t>
      </w:r>
      <w:r w:rsidRPr="007D7FB7">
        <w:rPr>
          <w:spacing w:val="1"/>
          <w:sz w:val="24"/>
          <w:szCs w:val="24"/>
        </w:rPr>
        <w:t xml:space="preserve"> </w:t>
      </w:r>
      <w:r w:rsidRPr="007D7FB7">
        <w:rPr>
          <w:sz w:val="24"/>
          <w:szCs w:val="24"/>
        </w:rPr>
        <w:t>пока</w:t>
      </w:r>
      <w:r w:rsidRPr="007D7FB7">
        <w:rPr>
          <w:spacing w:val="1"/>
          <w:sz w:val="24"/>
          <w:szCs w:val="24"/>
        </w:rPr>
        <w:t xml:space="preserve"> </w:t>
      </w:r>
      <w:r w:rsidRPr="007D7FB7">
        <w:rPr>
          <w:sz w:val="24"/>
          <w:szCs w:val="24"/>
        </w:rPr>
        <w:t>«песчаная</w:t>
      </w:r>
      <w:r w:rsidRPr="007D7FB7">
        <w:rPr>
          <w:spacing w:val="1"/>
          <w:sz w:val="24"/>
          <w:szCs w:val="24"/>
        </w:rPr>
        <w:t xml:space="preserve"> </w:t>
      </w:r>
      <w:r w:rsidRPr="007D7FB7">
        <w:rPr>
          <w:sz w:val="24"/>
          <w:szCs w:val="24"/>
        </w:rPr>
        <w:t>россыпь»</w:t>
      </w:r>
      <w:r w:rsidRPr="007D7FB7">
        <w:rPr>
          <w:spacing w:val="1"/>
          <w:sz w:val="24"/>
          <w:szCs w:val="24"/>
        </w:rPr>
        <w:t xml:space="preserve"> </w:t>
      </w:r>
      <w:r w:rsidRPr="007D7FB7">
        <w:rPr>
          <w:sz w:val="24"/>
          <w:szCs w:val="24"/>
        </w:rPr>
        <w:t>не</w:t>
      </w:r>
      <w:r w:rsidRPr="007D7FB7">
        <w:rPr>
          <w:spacing w:val="1"/>
          <w:sz w:val="24"/>
          <w:szCs w:val="24"/>
        </w:rPr>
        <w:t xml:space="preserve"> </w:t>
      </w:r>
      <w:r w:rsidRPr="007D7FB7">
        <w:rPr>
          <w:sz w:val="24"/>
          <w:szCs w:val="24"/>
        </w:rPr>
        <w:t>приносит</w:t>
      </w:r>
      <w:r w:rsidRPr="007D7FB7">
        <w:rPr>
          <w:spacing w:val="1"/>
          <w:sz w:val="24"/>
          <w:szCs w:val="24"/>
        </w:rPr>
        <w:t xml:space="preserve"> </w:t>
      </w:r>
      <w:r w:rsidRPr="007D7FB7">
        <w:rPr>
          <w:sz w:val="24"/>
          <w:szCs w:val="24"/>
        </w:rPr>
        <w:t>ни</w:t>
      </w:r>
      <w:r w:rsidRPr="007D7FB7">
        <w:rPr>
          <w:spacing w:val="1"/>
          <w:sz w:val="24"/>
          <w:szCs w:val="24"/>
        </w:rPr>
        <w:t xml:space="preserve"> </w:t>
      </w:r>
      <w:r w:rsidRPr="007D7FB7">
        <w:rPr>
          <w:sz w:val="24"/>
          <w:szCs w:val="24"/>
        </w:rPr>
        <w:t>радости,</w:t>
      </w:r>
      <w:r w:rsidRPr="007D7FB7">
        <w:rPr>
          <w:spacing w:val="1"/>
          <w:sz w:val="24"/>
          <w:szCs w:val="24"/>
        </w:rPr>
        <w:t xml:space="preserve"> </w:t>
      </w:r>
      <w:r w:rsidRPr="007D7FB7">
        <w:rPr>
          <w:sz w:val="24"/>
          <w:szCs w:val="24"/>
        </w:rPr>
        <w:t>ни</w:t>
      </w:r>
      <w:r w:rsidRPr="007D7FB7">
        <w:rPr>
          <w:spacing w:val="1"/>
          <w:sz w:val="24"/>
          <w:szCs w:val="24"/>
        </w:rPr>
        <w:t xml:space="preserve"> </w:t>
      </w:r>
      <w:r w:rsidRPr="007D7FB7">
        <w:rPr>
          <w:sz w:val="24"/>
          <w:szCs w:val="24"/>
        </w:rPr>
        <w:t>удовлетворения</w:t>
      </w:r>
      <w:r w:rsidRPr="007D7FB7">
        <w:rPr>
          <w:spacing w:val="-1"/>
          <w:sz w:val="24"/>
          <w:szCs w:val="24"/>
        </w:rPr>
        <w:t xml:space="preserve"> </w:t>
      </w:r>
      <w:r w:rsidRPr="007D7FB7">
        <w:rPr>
          <w:sz w:val="24"/>
          <w:szCs w:val="24"/>
        </w:rPr>
        <w:t>тем, кто ее</w:t>
      </w:r>
      <w:r w:rsidRPr="007D7FB7">
        <w:rPr>
          <w:spacing w:val="-1"/>
          <w:sz w:val="24"/>
          <w:szCs w:val="24"/>
        </w:rPr>
        <w:t xml:space="preserve"> </w:t>
      </w:r>
      <w:r w:rsidRPr="007D7FB7">
        <w:rPr>
          <w:sz w:val="24"/>
          <w:szCs w:val="24"/>
        </w:rPr>
        <w:t>составляет.</w:t>
      </w:r>
    </w:p>
    <w:p w:rsidR="005F240F" w:rsidRPr="007D7FB7" w:rsidRDefault="00680195" w:rsidP="007C0CB7">
      <w:pPr>
        <w:pStyle w:val="a7"/>
        <w:numPr>
          <w:ilvl w:val="0"/>
          <w:numId w:val="1"/>
        </w:numPr>
        <w:tabs>
          <w:tab w:val="left" w:pos="416"/>
        </w:tabs>
        <w:ind w:right="-104" w:firstLine="0"/>
        <w:rPr>
          <w:sz w:val="24"/>
          <w:szCs w:val="24"/>
        </w:rPr>
      </w:pPr>
      <w:r w:rsidRPr="007D7FB7">
        <w:rPr>
          <w:i/>
          <w:sz w:val="24"/>
          <w:szCs w:val="24"/>
        </w:rPr>
        <w:t xml:space="preserve">ступень - «Мягкая глина». </w:t>
      </w:r>
      <w:r w:rsidRPr="007D7FB7">
        <w:rPr>
          <w:sz w:val="24"/>
          <w:szCs w:val="24"/>
        </w:rPr>
        <w:t>Известно, что мягкая глина – материал, который сравнительно легко</w:t>
      </w:r>
      <w:r w:rsidRPr="007D7FB7">
        <w:rPr>
          <w:spacing w:val="1"/>
          <w:sz w:val="24"/>
          <w:szCs w:val="24"/>
        </w:rPr>
        <w:t xml:space="preserve"> </w:t>
      </w:r>
      <w:r w:rsidRPr="007D7FB7">
        <w:rPr>
          <w:sz w:val="24"/>
          <w:szCs w:val="24"/>
        </w:rPr>
        <w:t>поддается воздействию и из него можно лепить различные изделия. В руках хорошего мастера (а</w:t>
      </w:r>
      <w:r w:rsidRPr="007D7FB7">
        <w:rPr>
          <w:spacing w:val="1"/>
          <w:sz w:val="24"/>
          <w:szCs w:val="24"/>
        </w:rPr>
        <w:t xml:space="preserve"> </w:t>
      </w:r>
      <w:r w:rsidRPr="007D7FB7">
        <w:rPr>
          <w:sz w:val="24"/>
          <w:szCs w:val="24"/>
        </w:rPr>
        <w:t>таким может быть в группе и формальный лидер детского объединения, и просто авторитетный</w:t>
      </w:r>
      <w:r w:rsidRPr="007D7FB7">
        <w:rPr>
          <w:spacing w:val="1"/>
          <w:sz w:val="24"/>
          <w:szCs w:val="24"/>
        </w:rPr>
        <w:t xml:space="preserve"> </w:t>
      </w:r>
      <w:r w:rsidRPr="007D7FB7">
        <w:rPr>
          <w:sz w:val="24"/>
          <w:szCs w:val="24"/>
        </w:rPr>
        <w:lastRenderedPageBreak/>
        <w:t>школьник, и классный руководитель или руководитель кружка) этот материал превращается в</w:t>
      </w:r>
      <w:r w:rsidRPr="007D7FB7">
        <w:rPr>
          <w:spacing w:val="1"/>
          <w:sz w:val="24"/>
          <w:szCs w:val="24"/>
        </w:rPr>
        <w:t xml:space="preserve"> </w:t>
      </w:r>
      <w:r w:rsidRPr="007D7FB7">
        <w:rPr>
          <w:sz w:val="24"/>
          <w:szCs w:val="24"/>
        </w:rPr>
        <w:t>красивый</w:t>
      </w:r>
      <w:r w:rsidRPr="007D7FB7">
        <w:rPr>
          <w:spacing w:val="1"/>
          <w:sz w:val="24"/>
          <w:szCs w:val="24"/>
        </w:rPr>
        <w:t xml:space="preserve"> </w:t>
      </w:r>
      <w:r w:rsidRPr="007D7FB7">
        <w:rPr>
          <w:sz w:val="24"/>
          <w:szCs w:val="24"/>
        </w:rPr>
        <w:t>сосуд,</w:t>
      </w:r>
      <w:r w:rsidRPr="007D7FB7">
        <w:rPr>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прекрасное</w:t>
      </w:r>
      <w:r w:rsidRPr="007D7FB7">
        <w:rPr>
          <w:spacing w:val="1"/>
          <w:sz w:val="24"/>
          <w:szCs w:val="24"/>
        </w:rPr>
        <w:t xml:space="preserve"> </w:t>
      </w:r>
      <w:r w:rsidRPr="007D7FB7">
        <w:rPr>
          <w:sz w:val="24"/>
          <w:szCs w:val="24"/>
        </w:rPr>
        <w:t>изделие.</w:t>
      </w:r>
      <w:r w:rsidRPr="007D7FB7">
        <w:rPr>
          <w:spacing w:val="1"/>
          <w:sz w:val="24"/>
          <w:szCs w:val="24"/>
        </w:rPr>
        <w:t xml:space="preserve"> </w:t>
      </w:r>
      <w:r w:rsidRPr="007D7FB7">
        <w:rPr>
          <w:sz w:val="24"/>
          <w:szCs w:val="24"/>
        </w:rPr>
        <w:t>Но</w:t>
      </w:r>
      <w:r w:rsidRPr="007D7FB7">
        <w:rPr>
          <w:spacing w:val="1"/>
          <w:sz w:val="24"/>
          <w:szCs w:val="24"/>
        </w:rPr>
        <w:t xml:space="preserve"> </w:t>
      </w:r>
      <w:r w:rsidRPr="007D7FB7">
        <w:rPr>
          <w:sz w:val="24"/>
          <w:szCs w:val="24"/>
        </w:rPr>
        <w:t>если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нему</w:t>
      </w:r>
      <w:r w:rsidRPr="007D7FB7">
        <w:rPr>
          <w:spacing w:val="1"/>
          <w:sz w:val="24"/>
          <w:szCs w:val="24"/>
        </w:rPr>
        <w:t xml:space="preserve"> </w:t>
      </w:r>
      <w:r w:rsidRPr="007D7FB7">
        <w:rPr>
          <w:sz w:val="24"/>
          <w:szCs w:val="24"/>
        </w:rPr>
        <w:t>не</w:t>
      </w:r>
      <w:r w:rsidRPr="007D7FB7">
        <w:rPr>
          <w:spacing w:val="1"/>
          <w:sz w:val="24"/>
          <w:szCs w:val="24"/>
        </w:rPr>
        <w:t xml:space="preserve"> </w:t>
      </w:r>
      <w:r w:rsidRPr="007D7FB7">
        <w:rPr>
          <w:sz w:val="24"/>
          <w:szCs w:val="24"/>
        </w:rPr>
        <w:t>приложить</w:t>
      </w:r>
      <w:r w:rsidRPr="007D7FB7">
        <w:rPr>
          <w:spacing w:val="1"/>
          <w:sz w:val="24"/>
          <w:szCs w:val="24"/>
        </w:rPr>
        <w:t xml:space="preserve"> </w:t>
      </w:r>
      <w:r w:rsidRPr="007D7FB7">
        <w:rPr>
          <w:sz w:val="24"/>
          <w:szCs w:val="24"/>
        </w:rPr>
        <w:t>усилий,</w:t>
      </w:r>
      <w:r w:rsidRPr="007D7FB7">
        <w:rPr>
          <w:spacing w:val="1"/>
          <w:sz w:val="24"/>
          <w:szCs w:val="24"/>
        </w:rPr>
        <w:t xml:space="preserve"> </w:t>
      </w:r>
      <w:r w:rsidRPr="007D7FB7">
        <w:rPr>
          <w:sz w:val="24"/>
          <w:szCs w:val="24"/>
        </w:rPr>
        <w:t>то</w:t>
      </w:r>
      <w:r w:rsidRPr="007D7FB7">
        <w:rPr>
          <w:spacing w:val="1"/>
          <w:sz w:val="24"/>
          <w:szCs w:val="24"/>
        </w:rPr>
        <w:t xml:space="preserve"> </w:t>
      </w:r>
      <w:r w:rsidRPr="007D7FB7">
        <w:rPr>
          <w:sz w:val="24"/>
          <w:szCs w:val="24"/>
        </w:rPr>
        <w:t>он</w:t>
      </w:r>
      <w:r w:rsidRPr="007D7FB7">
        <w:rPr>
          <w:spacing w:val="1"/>
          <w:sz w:val="24"/>
          <w:szCs w:val="24"/>
        </w:rPr>
        <w:t xml:space="preserve"> </w:t>
      </w:r>
      <w:r w:rsidRPr="007D7FB7">
        <w:rPr>
          <w:sz w:val="24"/>
          <w:szCs w:val="24"/>
        </w:rPr>
        <w:t>может</w:t>
      </w:r>
      <w:r w:rsidRPr="007D7FB7">
        <w:rPr>
          <w:spacing w:val="1"/>
          <w:sz w:val="24"/>
          <w:szCs w:val="24"/>
        </w:rPr>
        <w:t xml:space="preserve"> </w:t>
      </w:r>
      <w:r w:rsidRPr="007D7FB7">
        <w:rPr>
          <w:sz w:val="24"/>
          <w:szCs w:val="24"/>
        </w:rPr>
        <w:t>оставаться</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простым</w:t>
      </w:r>
      <w:r w:rsidRPr="007D7FB7">
        <w:rPr>
          <w:spacing w:val="1"/>
          <w:sz w:val="24"/>
          <w:szCs w:val="24"/>
        </w:rPr>
        <w:t xml:space="preserve"> </w:t>
      </w:r>
      <w:r w:rsidRPr="007D7FB7">
        <w:rPr>
          <w:sz w:val="24"/>
          <w:szCs w:val="24"/>
        </w:rPr>
        <w:t>куском</w:t>
      </w:r>
      <w:r w:rsidRPr="007D7FB7">
        <w:rPr>
          <w:spacing w:val="1"/>
          <w:sz w:val="24"/>
          <w:szCs w:val="24"/>
        </w:rPr>
        <w:t xml:space="preserve"> </w:t>
      </w:r>
      <w:r w:rsidRPr="007D7FB7">
        <w:rPr>
          <w:sz w:val="24"/>
          <w:szCs w:val="24"/>
        </w:rPr>
        <w:t>глины.</w:t>
      </w:r>
      <w:r w:rsidRPr="007D7FB7">
        <w:rPr>
          <w:spacing w:val="1"/>
          <w:sz w:val="24"/>
          <w:szCs w:val="24"/>
        </w:rPr>
        <w:t xml:space="preserve"> </w:t>
      </w:r>
      <w:r w:rsidRPr="007D7FB7">
        <w:rPr>
          <w:sz w:val="24"/>
          <w:szCs w:val="24"/>
        </w:rPr>
        <w:t>На</w:t>
      </w:r>
      <w:r w:rsidRPr="007D7FB7">
        <w:rPr>
          <w:spacing w:val="1"/>
          <w:sz w:val="24"/>
          <w:szCs w:val="24"/>
        </w:rPr>
        <w:t xml:space="preserve"> </w:t>
      </w:r>
      <w:r w:rsidRPr="007D7FB7">
        <w:rPr>
          <w:sz w:val="24"/>
          <w:szCs w:val="24"/>
        </w:rPr>
        <w:t>этой</w:t>
      </w:r>
      <w:r w:rsidRPr="007D7FB7">
        <w:rPr>
          <w:spacing w:val="1"/>
          <w:sz w:val="24"/>
          <w:szCs w:val="24"/>
        </w:rPr>
        <w:t xml:space="preserve"> </w:t>
      </w:r>
      <w:r w:rsidRPr="007D7FB7">
        <w:rPr>
          <w:sz w:val="24"/>
          <w:szCs w:val="24"/>
        </w:rPr>
        <w:t>ступени</w:t>
      </w:r>
      <w:r w:rsidRPr="007D7FB7">
        <w:rPr>
          <w:spacing w:val="1"/>
          <w:sz w:val="24"/>
          <w:szCs w:val="24"/>
        </w:rPr>
        <w:t xml:space="preserve"> </w:t>
      </w:r>
      <w:r w:rsidRPr="007D7FB7">
        <w:rPr>
          <w:sz w:val="24"/>
          <w:szCs w:val="24"/>
        </w:rPr>
        <w:t>более</w:t>
      </w:r>
      <w:r w:rsidRPr="007D7FB7">
        <w:rPr>
          <w:spacing w:val="1"/>
          <w:sz w:val="24"/>
          <w:szCs w:val="24"/>
        </w:rPr>
        <w:t xml:space="preserve"> </w:t>
      </w:r>
      <w:r w:rsidRPr="007D7FB7">
        <w:rPr>
          <w:sz w:val="24"/>
          <w:szCs w:val="24"/>
        </w:rPr>
        <w:t>заметны</w:t>
      </w:r>
      <w:r w:rsidRPr="007D7FB7">
        <w:rPr>
          <w:spacing w:val="1"/>
          <w:sz w:val="24"/>
          <w:szCs w:val="24"/>
        </w:rPr>
        <w:t xml:space="preserve"> </w:t>
      </w:r>
      <w:r w:rsidRPr="007D7FB7">
        <w:rPr>
          <w:sz w:val="24"/>
          <w:szCs w:val="24"/>
        </w:rPr>
        <w:t>усилия</w:t>
      </w:r>
      <w:r w:rsidRPr="007D7FB7">
        <w:rPr>
          <w:spacing w:val="1"/>
          <w:sz w:val="24"/>
          <w:szCs w:val="24"/>
        </w:rPr>
        <w:t xml:space="preserve"> </w:t>
      </w:r>
      <w:r w:rsidRPr="007D7FB7">
        <w:rPr>
          <w:sz w:val="24"/>
          <w:szCs w:val="24"/>
        </w:rPr>
        <w:t>по</w:t>
      </w:r>
      <w:r w:rsidRPr="007D7FB7">
        <w:rPr>
          <w:spacing w:val="1"/>
          <w:sz w:val="24"/>
          <w:szCs w:val="24"/>
        </w:rPr>
        <w:t xml:space="preserve"> </w:t>
      </w:r>
      <w:r w:rsidRPr="007D7FB7">
        <w:rPr>
          <w:sz w:val="24"/>
          <w:szCs w:val="24"/>
        </w:rPr>
        <w:t>сплочению</w:t>
      </w:r>
      <w:r w:rsidRPr="007D7FB7">
        <w:rPr>
          <w:spacing w:val="1"/>
          <w:sz w:val="24"/>
          <w:szCs w:val="24"/>
        </w:rPr>
        <w:t xml:space="preserve"> </w:t>
      </w:r>
      <w:r w:rsidRPr="007D7FB7">
        <w:rPr>
          <w:sz w:val="24"/>
          <w:szCs w:val="24"/>
        </w:rPr>
        <w:t>коллектива, хотя это могут быть только первые шаги. Не все получается, нет достаточного опыта</w:t>
      </w:r>
      <w:r w:rsidRPr="007D7FB7">
        <w:rPr>
          <w:spacing w:val="1"/>
          <w:sz w:val="24"/>
          <w:szCs w:val="24"/>
        </w:rPr>
        <w:t xml:space="preserve"> </w:t>
      </w:r>
      <w:r w:rsidRPr="007D7FB7">
        <w:rPr>
          <w:sz w:val="24"/>
          <w:szCs w:val="24"/>
        </w:rPr>
        <w:t>взаимодействия,</w:t>
      </w:r>
      <w:r w:rsidRPr="007D7FB7">
        <w:rPr>
          <w:spacing w:val="1"/>
          <w:sz w:val="24"/>
          <w:szCs w:val="24"/>
        </w:rPr>
        <w:t xml:space="preserve"> </w:t>
      </w:r>
      <w:r w:rsidRPr="007D7FB7">
        <w:rPr>
          <w:sz w:val="24"/>
          <w:szCs w:val="24"/>
        </w:rPr>
        <w:t>взаимопомощи,</w:t>
      </w:r>
      <w:r w:rsidRPr="007D7FB7">
        <w:rPr>
          <w:spacing w:val="1"/>
          <w:sz w:val="24"/>
          <w:szCs w:val="24"/>
        </w:rPr>
        <w:t xml:space="preserve"> </w:t>
      </w:r>
      <w:r w:rsidRPr="007D7FB7">
        <w:rPr>
          <w:sz w:val="24"/>
          <w:szCs w:val="24"/>
        </w:rPr>
        <w:t>достижение</w:t>
      </w:r>
      <w:r w:rsidRPr="007D7FB7">
        <w:rPr>
          <w:spacing w:val="1"/>
          <w:sz w:val="24"/>
          <w:szCs w:val="24"/>
        </w:rPr>
        <w:t xml:space="preserve"> </w:t>
      </w:r>
      <w:r w:rsidRPr="007D7FB7">
        <w:rPr>
          <w:sz w:val="24"/>
          <w:szCs w:val="24"/>
        </w:rPr>
        <w:t>какой-либо</w:t>
      </w:r>
      <w:r w:rsidRPr="007D7FB7">
        <w:rPr>
          <w:spacing w:val="1"/>
          <w:sz w:val="24"/>
          <w:szCs w:val="24"/>
        </w:rPr>
        <w:t xml:space="preserve"> </w:t>
      </w:r>
      <w:r w:rsidRPr="007D7FB7">
        <w:rPr>
          <w:sz w:val="24"/>
          <w:szCs w:val="24"/>
        </w:rPr>
        <w:t>цели</w:t>
      </w:r>
      <w:r w:rsidRPr="007D7FB7">
        <w:rPr>
          <w:spacing w:val="1"/>
          <w:sz w:val="24"/>
          <w:szCs w:val="24"/>
        </w:rPr>
        <w:t xml:space="preserve"> </w:t>
      </w:r>
      <w:r w:rsidRPr="007D7FB7">
        <w:rPr>
          <w:sz w:val="24"/>
          <w:szCs w:val="24"/>
        </w:rPr>
        <w:t>происходит</w:t>
      </w:r>
      <w:r w:rsidRPr="007D7FB7">
        <w:rPr>
          <w:spacing w:val="1"/>
          <w:sz w:val="24"/>
          <w:szCs w:val="24"/>
        </w:rPr>
        <w:t xml:space="preserve"> </w:t>
      </w:r>
      <w:r w:rsidRPr="007D7FB7">
        <w:rPr>
          <w:sz w:val="24"/>
          <w:szCs w:val="24"/>
        </w:rPr>
        <w:t>с</w:t>
      </w:r>
      <w:r w:rsidRPr="007D7FB7">
        <w:rPr>
          <w:spacing w:val="61"/>
          <w:sz w:val="24"/>
          <w:szCs w:val="24"/>
        </w:rPr>
        <w:t xml:space="preserve"> </w:t>
      </w:r>
      <w:r w:rsidRPr="007D7FB7">
        <w:rPr>
          <w:sz w:val="24"/>
          <w:szCs w:val="24"/>
        </w:rPr>
        <w:t>трудом.</w:t>
      </w:r>
      <w:r w:rsidRPr="007D7FB7">
        <w:rPr>
          <w:spacing w:val="1"/>
          <w:sz w:val="24"/>
          <w:szCs w:val="24"/>
        </w:rPr>
        <w:t xml:space="preserve"> </w:t>
      </w:r>
      <w:r w:rsidRPr="007D7FB7">
        <w:rPr>
          <w:sz w:val="24"/>
          <w:szCs w:val="24"/>
        </w:rPr>
        <w:t>Скрепляющим звеном зачастую являются формальная дисциплина и требования старших. Отно-</w:t>
      </w:r>
      <w:r w:rsidRPr="007D7FB7">
        <w:rPr>
          <w:spacing w:val="1"/>
          <w:sz w:val="24"/>
          <w:szCs w:val="24"/>
        </w:rPr>
        <w:t xml:space="preserve"> </w:t>
      </w:r>
      <w:r w:rsidRPr="007D7FB7">
        <w:rPr>
          <w:sz w:val="24"/>
          <w:szCs w:val="24"/>
        </w:rPr>
        <w:t>шения в основном доброжелательные, хотя не скажешь, что ребята всегда бывают внимательны</w:t>
      </w:r>
      <w:r w:rsidRPr="007D7FB7">
        <w:rPr>
          <w:spacing w:val="1"/>
          <w:sz w:val="24"/>
          <w:szCs w:val="24"/>
        </w:rPr>
        <w:t xml:space="preserve"> </w:t>
      </w:r>
      <w:r w:rsidRPr="007D7FB7">
        <w:rPr>
          <w:sz w:val="24"/>
          <w:szCs w:val="24"/>
        </w:rPr>
        <w:t>друг к другу, предупредительны, готовы прийти друг другу на помощь. Если это и происходит, то</w:t>
      </w:r>
      <w:r w:rsidRPr="007D7FB7">
        <w:rPr>
          <w:spacing w:val="1"/>
          <w:sz w:val="24"/>
          <w:szCs w:val="24"/>
        </w:rPr>
        <w:t xml:space="preserve"> </w:t>
      </w:r>
      <w:r w:rsidRPr="007D7FB7">
        <w:rPr>
          <w:sz w:val="24"/>
          <w:szCs w:val="24"/>
        </w:rPr>
        <w:t>изредка. Здесь существуют замкнутые приятельские группировки, которые мало общаются между</w:t>
      </w:r>
      <w:r w:rsidRPr="007D7FB7">
        <w:rPr>
          <w:spacing w:val="1"/>
          <w:sz w:val="24"/>
          <w:szCs w:val="24"/>
        </w:rPr>
        <w:t xml:space="preserve"> </w:t>
      </w:r>
      <w:r w:rsidRPr="007D7FB7">
        <w:rPr>
          <w:sz w:val="24"/>
          <w:szCs w:val="24"/>
        </w:rPr>
        <w:t>собой. Настоящего, хорошего организатора пока нет, или он не может себя проявить, или просто</w:t>
      </w:r>
      <w:r w:rsidRPr="007D7FB7">
        <w:rPr>
          <w:spacing w:val="1"/>
          <w:sz w:val="24"/>
          <w:szCs w:val="24"/>
        </w:rPr>
        <w:t xml:space="preserve"> </w:t>
      </w:r>
      <w:r w:rsidRPr="007D7FB7">
        <w:rPr>
          <w:sz w:val="24"/>
          <w:szCs w:val="24"/>
        </w:rPr>
        <w:t>ему</w:t>
      </w:r>
      <w:r w:rsidRPr="007D7FB7">
        <w:rPr>
          <w:spacing w:val="-6"/>
          <w:sz w:val="24"/>
          <w:szCs w:val="24"/>
        </w:rPr>
        <w:t xml:space="preserve"> </w:t>
      </w:r>
      <w:r w:rsidRPr="007D7FB7">
        <w:rPr>
          <w:sz w:val="24"/>
          <w:szCs w:val="24"/>
        </w:rPr>
        <w:t>трудно, так как некому</w:t>
      </w:r>
      <w:r w:rsidRPr="007D7FB7">
        <w:rPr>
          <w:spacing w:val="-5"/>
          <w:sz w:val="24"/>
          <w:szCs w:val="24"/>
        </w:rPr>
        <w:t xml:space="preserve"> </w:t>
      </w:r>
      <w:r w:rsidRPr="007D7FB7">
        <w:rPr>
          <w:sz w:val="24"/>
          <w:szCs w:val="24"/>
        </w:rPr>
        <w:t>поддержать его.</w:t>
      </w:r>
    </w:p>
    <w:p w:rsidR="005F240F" w:rsidRPr="007D7FB7" w:rsidRDefault="00680195" w:rsidP="007C0CB7">
      <w:pPr>
        <w:pStyle w:val="a7"/>
        <w:numPr>
          <w:ilvl w:val="0"/>
          <w:numId w:val="1"/>
        </w:numPr>
        <w:tabs>
          <w:tab w:val="left" w:pos="491"/>
        </w:tabs>
        <w:ind w:right="-104" w:firstLine="0"/>
        <w:rPr>
          <w:sz w:val="24"/>
          <w:szCs w:val="24"/>
        </w:rPr>
      </w:pPr>
      <w:r w:rsidRPr="007D7FB7">
        <w:rPr>
          <w:i/>
          <w:sz w:val="24"/>
          <w:szCs w:val="24"/>
        </w:rPr>
        <w:t>ступень</w:t>
      </w:r>
      <w:r w:rsidRPr="007D7FB7">
        <w:rPr>
          <w:i/>
          <w:spacing w:val="1"/>
          <w:sz w:val="24"/>
          <w:szCs w:val="24"/>
        </w:rPr>
        <w:t xml:space="preserve"> </w:t>
      </w:r>
      <w:r w:rsidRPr="007D7FB7">
        <w:rPr>
          <w:i/>
          <w:sz w:val="24"/>
          <w:szCs w:val="24"/>
        </w:rPr>
        <w:t>-</w:t>
      </w:r>
      <w:r w:rsidRPr="007D7FB7">
        <w:rPr>
          <w:i/>
          <w:spacing w:val="1"/>
          <w:sz w:val="24"/>
          <w:szCs w:val="24"/>
        </w:rPr>
        <w:t xml:space="preserve"> </w:t>
      </w:r>
      <w:r w:rsidRPr="007D7FB7">
        <w:rPr>
          <w:i/>
          <w:sz w:val="24"/>
          <w:szCs w:val="24"/>
        </w:rPr>
        <w:t>«Мерцающий</w:t>
      </w:r>
      <w:r w:rsidRPr="007D7FB7">
        <w:rPr>
          <w:i/>
          <w:spacing w:val="1"/>
          <w:sz w:val="24"/>
          <w:szCs w:val="24"/>
        </w:rPr>
        <w:t xml:space="preserve"> </w:t>
      </w:r>
      <w:r w:rsidRPr="007D7FB7">
        <w:rPr>
          <w:i/>
          <w:sz w:val="24"/>
          <w:szCs w:val="24"/>
        </w:rPr>
        <w:t>маяк».</w:t>
      </w:r>
      <w:r w:rsidRPr="007D7FB7">
        <w:rPr>
          <w:i/>
          <w:spacing w:val="1"/>
          <w:sz w:val="24"/>
          <w:szCs w:val="24"/>
        </w:rPr>
        <w:t xml:space="preserve"> </w:t>
      </w:r>
      <w:r w:rsidRPr="007D7FB7">
        <w:rPr>
          <w:sz w:val="24"/>
          <w:szCs w:val="24"/>
        </w:rPr>
        <w:t>В</w:t>
      </w:r>
      <w:r w:rsidRPr="007D7FB7">
        <w:rPr>
          <w:spacing w:val="1"/>
          <w:sz w:val="24"/>
          <w:szCs w:val="24"/>
        </w:rPr>
        <w:t xml:space="preserve"> </w:t>
      </w:r>
      <w:r w:rsidRPr="007D7FB7">
        <w:rPr>
          <w:sz w:val="24"/>
          <w:szCs w:val="24"/>
        </w:rPr>
        <w:t>штормящем</w:t>
      </w:r>
      <w:r w:rsidRPr="007D7FB7">
        <w:rPr>
          <w:spacing w:val="1"/>
          <w:sz w:val="24"/>
          <w:szCs w:val="24"/>
        </w:rPr>
        <w:t xml:space="preserve"> </w:t>
      </w:r>
      <w:r w:rsidRPr="007D7FB7">
        <w:rPr>
          <w:sz w:val="24"/>
          <w:szCs w:val="24"/>
        </w:rPr>
        <w:t>море</w:t>
      </w:r>
      <w:r w:rsidRPr="007D7FB7">
        <w:rPr>
          <w:spacing w:val="1"/>
          <w:sz w:val="24"/>
          <w:szCs w:val="24"/>
        </w:rPr>
        <w:t xml:space="preserve"> </w:t>
      </w:r>
      <w:r w:rsidRPr="007D7FB7">
        <w:rPr>
          <w:sz w:val="24"/>
          <w:szCs w:val="24"/>
        </w:rPr>
        <w:t>мерцающий</w:t>
      </w:r>
      <w:r w:rsidRPr="007D7FB7">
        <w:rPr>
          <w:spacing w:val="1"/>
          <w:sz w:val="24"/>
          <w:szCs w:val="24"/>
        </w:rPr>
        <w:t xml:space="preserve"> </w:t>
      </w:r>
      <w:r w:rsidRPr="007D7FB7">
        <w:rPr>
          <w:sz w:val="24"/>
          <w:szCs w:val="24"/>
        </w:rPr>
        <w:t>маяк</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начинающему</w:t>
      </w:r>
      <w:r w:rsidRPr="007D7FB7">
        <w:rPr>
          <w:spacing w:val="1"/>
          <w:sz w:val="24"/>
          <w:szCs w:val="24"/>
        </w:rPr>
        <w:t xml:space="preserve"> </w:t>
      </w:r>
      <w:r w:rsidRPr="007D7FB7">
        <w:rPr>
          <w:sz w:val="24"/>
          <w:szCs w:val="24"/>
        </w:rPr>
        <w:t>и</w:t>
      </w:r>
      <w:r w:rsidRPr="007D7FB7">
        <w:rPr>
          <w:spacing w:val="1"/>
          <w:sz w:val="24"/>
          <w:szCs w:val="24"/>
        </w:rPr>
        <w:t xml:space="preserve"> </w:t>
      </w:r>
      <w:r w:rsidRPr="007D7FB7">
        <w:rPr>
          <w:sz w:val="24"/>
          <w:szCs w:val="24"/>
        </w:rPr>
        <w:t>опытному</w:t>
      </w:r>
      <w:r w:rsidRPr="007D7FB7">
        <w:rPr>
          <w:spacing w:val="6"/>
          <w:sz w:val="24"/>
          <w:szCs w:val="24"/>
        </w:rPr>
        <w:t xml:space="preserve"> </w:t>
      </w:r>
      <w:r w:rsidRPr="007D7FB7">
        <w:rPr>
          <w:sz w:val="24"/>
          <w:szCs w:val="24"/>
        </w:rPr>
        <w:t>мореходу</w:t>
      </w:r>
      <w:r w:rsidRPr="007D7FB7">
        <w:rPr>
          <w:spacing w:val="6"/>
          <w:sz w:val="24"/>
          <w:szCs w:val="24"/>
        </w:rPr>
        <w:t xml:space="preserve"> </w:t>
      </w:r>
      <w:r w:rsidRPr="007D7FB7">
        <w:rPr>
          <w:sz w:val="24"/>
          <w:szCs w:val="24"/>
        </w:rPr>
        <w:t>приносит</w:t>
      </w:r>
      <w:r w:rsidRPr="007D7FB7">
        <w:rPr>
          <w:spacing w:val="14"/>
          <w:sz w:val="24"/>
          <w:szCs w:val="24"/>
        </w:rPr>
        <w:t xml:space="preserve"> </w:t>
      </w:r>
      <w:r w:rsidRPr="007D7FB7">
        <w:rPr>
          <w:sz w:val="24"/>
          <w:szCs w:val="24"/>
        </w:rPr>
        <w:t>уверенность,</w:t>
      </w:r>
      <w:r w:rsidRPr="007D7FB7">
        <w:rPr>
          <w:spacing w:val="14"/>
          <w:sz w:val="24"/>
          <w:szCs w:val="24"/>
        </w:rPr>
        <w:t xml:space="preserve"> </w:t>
      </w:r>
      <w:r w:rsidRPr="007D7FB7">
        <w:rPr>
          <w:sz w:val="24"/>
          <w:szCs w:val="24"/>
        </w:rPr>
        <w:t>что</w:t>
      </w:r>
      <w:r w:rsidRPr="007D7FB7">
        <w:rPr>
          <w:spacing w:val="14"/>
          <w:sz w:val="24"/>
          <w:szCs w:val="24"/>
        </w:rPr>
        <w:t xml:space="preserve"> </w:t>
      </w:r>
      <w:r w:rsidRPr="007D7FB7">
        <w:rPr>
          <w:sz w:val="24"/>
          <w:szCs w:val="24"/>
        </w:rPr>
        <w:t>курс</w:t>
      </w:r>
      <w:r w:rsidRPr="007D7FB7">
        <w:rPr>
          <w:spacing w:val="13"/>
          <w:sz w:val="24"/>
          <w:szCs w:val="24"/>
        </w:rPr>
        <w:t xml:space="preserve"> </w:t>
      </w:r>
      <w:r w:rsidRPr="007D7FB7">
        <w:rPr>
          <w:sz w:val="24"/>
          <w:szCs w:val="24"/>
        </w:rPr>
        <w:t>выбран</w:t>
      </w:r>
      <w:r w:rsidRPr="007D7FB7">
        <w:rPr>
          <w:spacing w:val="15"/>
          <w:sz w:val="24"/>
          <w:szCs w:val="24"/>
        </w:rPr>
        <w:t xml:space="preserve"> </w:t>
      </w:r>
      <w:r w:rsidRPr="007D7FB7">
        <w:rPr>
          <w:sz w:val="24"/>
          <w:szCs w:val="24"/>
        </w:rPr>
        <w:t>правильно.</w:t>
      </w:r>
      <w:r w:rsidRPr="007D7FB7">
        <w:rPr>
          <w:spacing w:val="14"/>
          <w:sz w:val="24"/>
          <w:szCs w:val="24"/>
        </w:rPr>
        <w:t xml:space="preserve"> </w:t>
      </w:r>
      <w:r w:rsidRPr="007D7FB7">
        <w:rPr>
          <w:sz w:val="24"/>
          <w:szCs w:val="24"/>
        </w:rPr>
        <w:t>Важно</w:t>
      </w:r>
      <w:r w:rsidRPr="007D7FB7">
        <w:rPr>
          <w:spacing w:val="14"/>
          <w:sz w:val="24"/>
          <w:szCs w:val="24"/>
        </w:rPr>
        <w:t xml:space="preserve"> </w:t>
      </w:r>
      <w:r w:rsidRPr="007D7FB7">
        <w:rPr>
          <w:sz w:val="24"/>
          <w:szCs w:val="24"/>
        </w:rPr>
        <w:t>только</w:t>
      </w:r>
      <w:r w:rsidRPr="007D7FB7">
        <w:rPr>
          <w:spacing w:val="9"/>
          <w:sz w:val="24"/>
          <w:szCs w:val="24"/>
        </w:rPr>
        <w:t xml:space="preserve"> </w:t>
      </w:r>
      <w:r w:rsidRPr="007D7FB7">
        <w:rPr>
          <w:sz w:val="24"/>
          <w:szCs w:val="24"/>
        </w:rPr>
        <w:t>быть</w:t>
      </w:r>
    </w:p>
    <w:p w:rsidR="005F240F" w:rsidRPr="007D7FB7" w:rsidRDefault="00680195" w:rsidP="00920F3C">
      <w:pPr>
        <w:pStyle w:val="a1"/>
        <w:spacing w:before="70"/>
        <w:ind w:left="220" w:right="-104" w:firstLine="0"/>
      </w:pPr>
      <w:r w:rsidRPr="007D7FB7">
        <w:t>внимательным,</w:t>
      </w:r>
      <w:r w:rsidRPr="007D7FB7">
        <w:rPr>
          <w:spacing w:val="1"/>
        </w:rPr>
        <w:t xml:space="preserve"> </w:t>
      </w:r>
      <w:r w:rsidRPr="007D7FB7">
        <w:t>не</w:t>
      </w:r>
      <w:r w:rsidRPr="007D7FB7">
        <w:rPr>
          <w:spacing w:val="1"/>
        </w:rPr>
        <w:t xml:space="preserve"> </w:t>
      </w:r>
      <w:r w:rsidRPr="007D7FB7">
        <w:t>потерять</w:t>
      </w:r>
      <w:r w:rsidRPr="007D7FB7">
        <w:rPr>
          <w:spacing w:val="1"/>
        </w:rPr>
        <w:t xml:space="preserve"> </w:t>
      </w:r>
      <w:r w:rsidRPr="007D7FB7">
        <w:t>световые</w:t>
      </w:r>
      <w:r w:rsidRPr="007D7FB7">
        <w:rPr>
          <w:spacing w:val="1"/>
        </w:rPr>
        <w:t xml:space="preserve"> </w:t>
      </w:r>
      <w:r w:rsidRPr="007D7FB7">
        <w:t>всплески</w:t>
      </w:r>
      <w:r w:rsidRPr="007D7FB7">
        <w:rPr>
          <w:spacing w:val="1"/>
        </w:rPr>
        <w:t xml:space="preserve"> </w:t>
      </w:r>
      <w:r w:rsidRPr="007D7FB7">
        <w:t>из</w:t>
      </w:r>
      <w:r w:rsidRPr="007D7FB7">
        <w:rPr>
          <w:spacing w:val="1"/>
        </w:rPr>
        <w:t xml:space="preserve"> </w:t>
      </w:r>
      <w:r w:rsidRPr="007D7FB7">
        <w:t>виду.</w:t>
      </w:r>
      <w:r w:rsidRPr="007D7FB7">
        <w:rPr>
          <w:spacing w:val="1"/>
        </w:rPr>
        <w:t xml:space="preserve"> </w:t>
      </w:r>
      <w:r w:rsidRPr="007D7FB7">
        <w:t>Заметьте,</w:t>
      </w:r>
      <w:r w:rsidRPr="007D7FB7">
        <w:rPr>
          <w:spacing w:val="1"/>
        </w:rPr>
        <w:t xml:space="preserve"> </w:t>
      </w:r>
      <w:r w:rsidRPr="007D7FB7">
        <w:t>маяк</w:t>
      </w:r>
      <w:r w:rsidRPr="007D7FB7">
        <w:rPr>
          <w:spacing w:val="1"/>
        </w:rPr>
        <w:t xml:space="preserve"> </w:t>
      </w:r>
      <w:r w:rsidRPr="007D7FB7">
        <w:t>не</w:t>
      </w:r>
      <w:r w:rsidRPr="007D7FB7">
        <w:rPr>
          <w:spacing w:val="1"/>
        </w:rPr>
        <w:t xml:space="preserve"> </w:t>
      </w:r>
      <w:r w:rsidRPr="007D7FB7">
        <w:t>горит</w:t>
      </w:r>
      <w:r w:rsidRPr="007D7FB7">
        <w:rPr>
          <w:spacing w:val="1"/>
        </w:rPr>
        <w:t xml:space="preserve"> </w:t>
      </w:r>
      <w:r w:rsidRPr="007D7FB7">
        <w:t>постоянным</w:t>
      </w:r>
      <w:r w:rsidRPr="007D7FB7">
        <w:rPr>
          <w:spacing w:val="-57"/>
        </w:rPr>
        <w:t xml:space="preserve"> </w:t>
      </w:r>
      <w:r w:rsidRPr="007D7FB7">
        <w:t>светом, а периодически выбрасывает пучки света, как бы говоря: «Я здесь, я готов прийти на по-</w:t>
      </w:r>
      <w:r w:rsidRPr="007D7FB7">
        <w:rPr>
          <w:spacing w:val="1"/>
        </w:rPr>
        <w:t xml:space="preserve"> </w:t>
      </w:r>
      <w:r w:rsidRPr="007D7FB7">
        <w:t>мощь».</w:t>
      </w:r>
    </w:p>
    <w:p w:rsidR="005F240F" w:rsidRPr="007D7FB7" w:rsidRDefault="00680195" w:rsidP="00920F3C">
      <w:pPr>
        <w:pStyle w:val="a1"/>
        <w:spacing w:before="1"/>
        <w:ind w:left="220" w:right="-104" w:firstLine="0"/>
      </w:pPr>
      <w:r w:rsidRPr="007D7FB7">
        <w:t>Формирующийся в группе коллектив тоже подает каждому сигналы «так держать» и каждому</w:t>
      </w:r>
      <w:r w:rsidRPr="007D7FB7">
        <w:rPr>
          <w:spacing w:val="1"/>
        </w:rPr>
        <w:t xml:space="preserve"> </w:t>
      </w:r>
      <w:r w:rsidRPr="007D7FB7">
        <w:t>готов прийти на помощь. В такой группе преобладает желание трудиться сообща, помогать друг</w:t>
      </w:r>
      <w:r w:rsidRPr="007D7FB7">
        <w:rPr>
          <w:spacing w:val="1"/>
        </w:rPr>
        <w:t xml:space="preserve"> </w:t>
      </w:r>
      <w:r w:rsidRPr="007D7FB7">
        <w:t>другу,</w:t>
      </w:r>
      <w:r w:rsidRPr="007D7FB7">
        <w:rPr>
          <w:spacing w:val="1"/>
        </w:rPr>
        <w:t xml:space="preserve"> </w:t>
      </w:r>
      <w:r w:rsidRPr="007D7FB7">
        <w:t>дружить.</w:t>
      </w:r>
      <w:r w:rsidRPr="007D7FB7">
        <w:rPr>
          <w:spacing w:val="1"/>
        </w:rPr>
        <w:t xml:space="preserve"> </w:t>
      </w:r>
      <w:r w:rsidRPr="007D7FB7">
        <w:t>Но</w:t>
      </w:r>
      <w:r w:rsidRPr="007D7FB7">
        <w:rPr>
          <w:spacing w:val="1"/>
        </w:rPr>
        <w:t xml:space="preserve"> </w:t>
      </w:r>
      <w:r w:rsidRPr="007D7FB7">
        <w:t>желание</w:t>
      </w:r>
      <w:r w:rsidRPr="007D7FB7">
        <w:rPr>
          <w:spacing w:val="1"/>
        </w:rPr>
        <w:t xml:space="preserve"> </w:t>
      </w:r>
      <w:r w:rsidRPr="007D7FB7">
        <w:t>–</w:t>
      </w:r>
      <w:r w:rsidRPr="007D7FB7">
        <w:rPr>
          <w:spacing w:val="1"/>
        </w:rPr>
        <w:t xml:space="preserve"> </w:t>
      </w:r>
      <w:r w:rsidRPr="007D7FB7">
        <w:t>это</w:t>
      </w:r>
      <w:r w:rsidRPr="007D7FB7">
        <w:rPr>
          <w:spacing w:val="1"/>
        </w:rPr>
        <w:t xml:space="preserve"> </w:t>
      </w:r>
      <w:r w:rsidRPr="007D7FB7">
        <w:t>еще</w:t>
      </w:r>
      <w:r w:rsidRPr="007D7FB7">
        <w:rPr>
          <w:spacing w:val="1"/>
        </w:rPr>
        <w:t xml:space="preserve"> </w:t>
      </w:r>
      <w:r w:rsidRPr="007D7FB7">
        <w:t>не</w:t>
      </w:r>
      <w:r w:rsidRPr="007D7FB7">
        <w:rPr>
          <w:spacing w:val="1"/>
        </w:rPr>
        <w:t xml:space="preserve"> </w:t>
      </w:r>
      <w:r w:rsidRPr="007D7FB7">
        <w:t>все.</w:t>
      </w:r>
      <w:r w:rsidRPr="007D7FB7">
        <w:rPr>
          <w:spacing w:val="1"/>
        </w:rPr>
        <w:t xml:space="preserve"> </w:t>
      </w:r>
      <w:r w:rsidRPr="007D7FB7">
        <w:t>Дружба,</w:t>
      </w:r>
      <w:r w:rsidRPr="007D7FB7">
        <w:rPr>
          <w:spacing w:val="1"/>
        </w:rPr>
        <w:t xml:space="preserve"> </w:t>
      </w:r>
      <w:r w:rsidRPr="007D7FB7">
        <w:t>взаимопомощь</w:t>
      </w:r>
      <w:r w:rsidRPr="007D7FB7">
        <w:rPr>
          <w:spacing w:val="1"/>
        </w:rPr>
        <w:t xml:space="preserve"> </w:t>
      </w:r>
      <w:r w:rsidRPr="007D7FB7">
        <w:t>требуют</w:t>
      </w:r>
      <w:r w:rsidRPr="007D7FB7">
        <w:rPr>
          <w:spacing w:val="1"/>
        </w:rPr>
        <w:t xml:space="preserve"> </w:t>
      </w:r>
      <w:r w:rsidRPr="007D7FB7">
        <w:t>постоянного</w:t>
      </w:r>
      <w:r w:rsidRPr="007D7FB7">
        <w:rPr>
          <w:spacing w:val="-57"/>
        </w:rPr>
        <w:t xml:space="preserve"> </w:t>
      </w:r>
      <w:r w:rsidRPr="007D7FB7">
        <w:t>горения, а не одиночных, пусть даже очень частных вспышек. В то же время в группе уже есть на</w:t>
      </w:r>
      <w:r w:rsidRPr="007D7FB7">
        <w:rPr>
          <w:spacing w:val="1"/>
        </w:rPr>
        <w:t xml:space="preserve"> </w:t>
      </w:r>
      <w:r w:rsidRPr="007D7FB7">
        <w:t>кого опереться. Авторитетны «смотрители маяка» – актив. Можно обратить внимание и на то, что</w:t>
      </w:r>
      <w:r w:rsidRPr="007D7FB7">
        <w:rPr>
          <w:spacing w:val="1"/>
        </w:rPr>
        <w:t xml:space="preserve"> </w:t>
      </w:r>
      <w:r w:rsidRPr="007D7FB7">
        <w:t>группа</w:t>
      </w:r>
      <w:r w:rsidRPr="007D7FB7">
        <w:rPr>
          <w:spacing w:val="-3"/>
        </w:rPr>
        <w:t xml:space="preserve"> </w:t>
      </w:r>
      <w:r w:rsidRPr="007D7FB7">
        <w:t>выделяется</w:t>
      </w:r>
      <w:r w:rsidRPr="007D7FB7">
        <w:rPr>
          <w:spacing w:val="-1"/>
        </w:rPr>
        <w:t xml:space="preserve"> </w:t>
      </w:r>
      <w:r w:rsidRPr="007D7FB7">
        <w:t>среди</w:t>
      </w:r>
      <w:r w:rsidRPr="007D7FB7">
        <w:rPr>
          <w:spacing w:val="-1"/>
        </w:rPr>
        <w:t xml:space="preserve"> </w:t>
      </w:r>
      <w:r w:rsidRPr="007D7FB7">
        <w:t>других групп</w:t>
      </w:r>
      <w:r w:rsidRPr="007D7FB7">
        <w:rPr>
          <w:spacing w:val="-1"/>
        </w:rPr>
        <w:t xml:space="preserve"> </w:t>
      </w:r>
      <w:r w:rsidRPr="007D7FB7">
        <w:t>своей</w:t>
      </w:r>
      <w:r w:rsidRPr="007D7FB7">
        <w:rPr>
          <w:spacing w:val="4"/>
        </w:rPr>
        <w:t xml:space="preserve"> </w:t>
      </w:r>
      <w:r w:rsidRPr="007D7FB7">
        <w:t>«непохожестью»,</w:t>
      </w:r>
      <w:r w:rsidRPr="007D7FB7">
        <w:rPr>
          <w:spacing w:val="-1"/>
        </w:rPr>
        <w:t xml:space="preserve"> </w:t>
      </w:r>
      <w:r w:rsidRPr="007D7FB7">
        <w:t>индивидуальностью.</w:t>
      </w:r>
    </w:p>
    <w:p w:rsidR="005F240F" w:rsidRPr="007D7FB7" w:rsidRDefault="00680195" w:rsidP="00920F3C">
      <w:pPr>
        <w:pStyle w:val="a1"/>
        <w:ind w:left="220" w:right="-104" w:firstLine="0"/>
      </w:pPr>
      <w:r w:rsidRPr="007D7FB7">
        <w:t>Однако</w:t>
      </w:r>
      <w:r w:rsidRPr="007D7FB7">
        <w:rPr>
          <w:spacing w:val="1"/>
        </w:rPr>
        <w:t xml:space="preserve"> </w:t>
      </w:r>
      <w:r w:rsidRPr="007D7FB7">
        <w:t>встречающиеся</w:t>
      </w:r>
      <w:r w:rsidRPr="007D7FB7">
        <w:rPr>
          <w:spacing w:val="1"/>
        </w:rPr>
        <w:t xml:space="preserve"> </w:t>
      </w:r>
      <w:r w:rsidRPr="007D7FB7">
        <w:t>трудности</w:t>
      </w:r>
      <w:r w:rsidRPr="007D7FB7">
        <w:rPr>
          <w:spacing w:val="1"/>
        </w:rPr>
        <w:t xml:space="preserve"> </w:t>
      </w:r>
      <w:r w:rsidRPr="007D7FB7">
        <w:t>часто</w:t>
      </w:r>
      <w:r w:rsidRPr="007D7FB7">
        <w:rPr>
          <w:spacing w:val="1"/>
        </w:rPr>
        <w:t xml:space="preserve"> </w:t>
      </w:r>
      <w:r w:rsidRPr="007D7FB7">
        <w:t>прекращают</w:t>
      </w:r>
      <w:r w:rsidRPr="007D7FB7">
        <w:rPr>
          <w:spacing w:val="1"/>
        </w:rPr>
        <w:t xml:space="preserve"> </w:t>
      </w:r>
      <w:r w:rsidRPr="007D7FB7">
        <w:t>деятельность</w:t>
      </w:r>
      <w:r w:rsidRPr="007D7FB7">
        <w:rPr>
          <w:spacing w:val="1"/>
        </w:rPr>
        <w:t xml:space="preserve"> </w:t>
      </w:r>
      <w:r w:rsidRPr="007D7FB7">
        <w:t>группы.</w:t>
      </w:r>
      <w:r w:rsidRPr="007D7FB7">
        <w:rPr>
          <w:spacing w:val="1"/>
        </w:rPr>
        <w:t xml:space="preserve"> </w:t>
      </w:r>
      <w:r w:rsidRPr="007D7FB7">
        <w:t>Недостаточно</w:t>
      </w:r>
      <w:r w:rsidRPr="007D7FB7">
        <w:rPr>
          <w:spacing w:val="1"/>
        </w:rPr>
        <w:t xml:space="preserve"> </w:t>
      </w:r>
      <w:r w:rsidRPr="007D7FB7">
        <w:t>проявляется</w:t>
      </w:r>
      <w:r w:rsidRPr="007D7FB7">
        <w:rPr>
          <w:spacing w:val="1"/>
        </w:rPr>
        <w:t xml:space="preserve"> </w:t>
      </w:r>
      <w:r w:rsidRPr="007D7FB7">
        <w:t>инициатива,</w:t>
      </w:r>
      <w:r w:rsidRPr="007D7FB7">
        <w:rPr>
          <w:spacing w:val="1"/>
        </w:rPr>
        <w:t xml:space="preserve"> </w:t>
      </w:r>
      <w:r w:rsidRPr="007D7FB7">
        <w:t>редко</w:t>
      </w:r>
      <w:r w:rsidRPr="007D7FB7">
        <w:rPr>
          <w:spacing w:val="1"/>
        </w:rPr>
        <w:t xml:space="preserve"> </w:t>
      </w:r>
      <w:r w:rsidRPr="007D7FB7">
        <w:t>вносятся</w:t>
      </w:r>
      <w:r w:rsidRPr="007D7FB7">
        <w:rPr>
          <w:spacing w:val="1"/>
        </w:rPr>
        <w:t xml:space="preserve"> </w:t>
      </w:r>
      <w:r w:rsidRPr="007D7FB7">
        <w:t>предложения</w:t>
      </w:r>
      <w:r w:rsidRPr="007D7FB7">
        <w:rPr>
          <w:spacing w:val="1"/>
        </w:rPr>
        <w:t xml:space="preserve"> </w:t>
      </w:r>
      <w:r w:rsidRPr="007D7FB7">
        <w:t>по</w:t>
      </w:r>
      <w:r w:rsidRPr="007D7FB7">
        <w:rPr>
          <w:spacing w:val="1"/>
        </w:rPr>
        <w:t xml:space="preserve"> </w:t>
      </w:r>
      <w:r w:rsidRPr="007D7FB7">
        <w:t>улучшению</w:t>
      </w:r>
      <w:r w:rsidRPr="007D7FB7">
        <w:rPr>
          <w:spacing w:val="1"/>
        </w:rPr>
        <w:t xml:space="preserve"> </w:t>
      </w:r>
      <w:r w:rsidRPr="007D7FB7">
        <w:t>дел</w:t>
      </w:r>
      <w:r w:rsidRPr="007D7FB7">
        <w:rPr>
          <w:spacing w:val="1"/>
        </w:rPr>
        <w:t xml:space="preserve"> </w:t>
      </w:r>
      <w:r w:rsidRPr="007D7FB7">
        <w:t>не только</w:t>
      </w:r>
      <w:r w:rsidRPr="007D7FB7">
        <w:rPr>
          <w:spacing w:val="1"/>
        </w:rPr>
        <w:t xml:space="preserve"> </w:t>
      </w:r>
      <w:r w:rsidRPr="007D7FB7">
        <w:t>у себя</w:t>
      </w:r>
      <w:r w:rsidRPr="007D7FB7">
        <w:rPr>
          <w:spacing w:val="1"/>
        </w:rPr>
        <w:t xml:space="preserve"> </w:t>
      </w:r>
      <w:r w:rsidRPr="007D7FB7">
        <w:t>в</w:t>
      </w:r>
      <w:r w:rsidRPr="007D7FB7">
        <w:rPr>
          <w:spacing w:val="1"/>
        </w:rPr>
        <w:t xml:space="preserve"> </w:t>
      </w:r>
      <w:r w:rsidRPr="007D7FB7">
        <w:t>группе,</w:t>
      </w:r>
      <w:r w:rsidRPr="007D7FB7">
        <w:rPr>
          <w:spacing w:val="-1"/>
        </w:rPr>
        <w:t xml:space="preserve"> </w:t>
      </w:r>
      <w:r w:rsidRPr="007D7FB7">
        <w:t>но</w:t>
      </w:r>
      <w:r w:rsidRPr="007D7FB7">
        <w:rPr>
          <w:spacing w:val="-1"/>
        </w:rPr>
        <w:t xml:space="preserve"> </w:t>
      </w:r>
      <w:r w:rsidRPr="007D7FB7">
        <w:t>и во</w:t>
      </w:r>
      <w:r w:rsidRPr="007D7FB7">
        <w:rPr>
          <w:spacing w:val="-2"/>
        </w:rPr>
        <w:t xml:space="preserve"> </w:t>
      </w:r>
      <w:r w:rsidRPr="007D7FB7">
        <w:t>всей</w:t>
      </w:r>
      <w:r w:rsidRPr="007D7FB7">
        <w:rPr>
          <w:spacing w:val="-1"/>
        </w:rPr>
        <w:t xml:space="preserve"> </w:t>
      </w:r>
      <w:r w:rsidRPr="007D7FB7">
        <w:t>школе. Видим</w:t>
      </w:r>
      <w:r w:rsidRPr="007D7FB7">
        <w:rPr>
          <w:spacing w:val="-2"/>
        </w:rPr>
        <w:t xml:space="preserve"> </w:t>
      </w:r>
      <w:r w:rsidRPr="007D7FB7">
        <w:t>проявления</w:t>
      </w:r>
      <w:r w:rsidRPr="007D7FB7">
        <w:rPr>
          <w:spacing w:val="-4"/>
        </w:rPr>
        <w:t xml:space="preserve"> </w:t>
      </w:r>
      <w:r w:rsidRPr="007D7FB7">
        <w:t>активности всплесками,</w:t>
      </w:r>
      <w:r w:rsidRPr="007D7FB7">
        <w:rPr>
          <w:spacing w:val="-1"/>
        </w:rPr>
        <w:t xml:space="preserve"> </w:t>
      </w:r>
      <w:r w:rsidRPr="007D7FB7">
        <w:t>да</w:t>
      </w:r>
      <w:r w:rsidRPr="007D7FB7">
        <w:rPr>
          <w:spacing w:val="-2"/>
        </w:rPr>
        <w:t xml:space="preserve"> </w:t>
      </w:r>
      <w:r w:rsidRPr="007D7FB7">
        <w:t>и то</w:t>
      </w:r>
      <w:r w:rsidRPr="007D7FB7">
        <w:rPr>
          <w:spacing w:val="-1"/>
        </w:rPr>
        <w:t xml:space="preserve"> </w:t>
      </w:r>
      <w:r w:rsidRPr="007D7FB7">
        <w:t>не у</w:t>
      </w:r>
      <w:r w:rsidRPr="007D7FB7">
        <w:rPr>
          <w:spacing w:val="-8"/>
        </w:rPr>
        <w:t xml:space="preserve"> </w:t>
      </w:r>
      <w:r w:rsidRPr="007D7FB7">
        <w:t>всех.</w:t>
      </w:r>
    </w:p>
    <w:p w:rsidR="005F240F" w:rsidRPr="007D7FB7" w:rsidRDefault="00680195" w:rsidP="007C0CB7">
      <w:pPr>
        <w:pStyle w:val="a7"/>
        <w:numPr>
          <w:ilvl w:val="0"/>
          <w:numId w:val="1"/>
        </w:numPr>
        <w:tabs>
          <w:tab w:val="left" w:pos="479"/>
        </w:tabs>
        <w:ind w:right="-104" w:firstLine="0"/>
        <w:rPr>
          <w:sz w:val="24"/>
          <w:szCs w:val="24"/>
        </w:rPr>
      </w:pPr>
      <w:r w:rsidRPr="007D7FB7">
        <w:rPr>
          <w:i/>
          <w:sz w:val="24"/>
          <w:szCs w:val="24"/>
        </w:rPr>
        <w:t>ступень</w:t>
      </w:r>
      <w:r w:rsidRPr="007D7FB7">
        <w:rPr>
          <w:i/>
          <w:spacing w:val="1"/>
          <w:sz w:val="24"/>
          <w:szCs w:val="24"/>
        </w:rPr>
        <w:t xml:space="preserve"> </w:t>
      </w:r>
      <w:r w:rsidRPr="007D7FB7">
        <w:rPr>
          <w:i/>
          <w:sz w:val="24"/>
          <w:szCs w:val="24"/>
        </w:rPr>
        <w:t>-</w:t>
      </w:r>
      <w:r w:rsidRPr="007D7FB7">
        <w:rPr>
          <w:i/>
          <w:spacing w:val="1"/>
          <w:sz w:val="24"/>
          <w:szCs w:val="24"/>
        </w:rPr>
        <w:t xml:space="preserve"> </w:t>
      </w:r>
      <w:r w:rsidRPr="007D7FB7">
        <w:rPr>
          <w:i/>
          <w:sz w:val="24"/>
          <w:szCs w:val="24"/>
        </w:rPr>
        <w:t>«Алый</w:t>
      </w:r>
      <w:r w:rsidRPr="007D7FB7">
        <w:rPr>
          <w:i/>
          <w:spacing w:val="1"/>
          <w:sz w:val="24"/>
          <w:szCs w:val="24"/>
        </w:rPr>
        <w:t xml:space="preserve"> </w:t>
      </w:r>
      <w:r w:rsidRPr="007D7FB7">
        <w:rPr>
          <w:i/>
          <w:sz w:val="24"/>
          <w:szCs w:val="24"/>
        </w:rPr>
        <w:t>парус».</w:t>
      </w:r>
      <w:r w:rsidRPr="007D7FB7">
        <w:rPr>
          <w:i/>
          <w:spacing w:val="1"/>
          <w:sz w:val="24"/>
          <w:szCs w:val="24"/>
        </w:rPr>
        <w:t xml:space="preserve"> </w:t>
      </w:r>
      <w:r w:rsidRPr="007D7FB7">
        <w:rPr>
          <w:sz w:val="24"/>
          <w:szCs w:val="24"/>
        </w:rPr>
        <w:t>Алый</w:t>
      </w:r>
      <w:r w:rsidRPr="007D7FB7">
        <w:rPr>
          <w:spacing w:val="1"/>
          <w:sz w:val="24"/>
          <w:szCs w:val="24"/>
        </w:rPr>
        <w:t xml:space="preserve"> </w:t>
      </w:r>
      <w:r w:rsidRPr="007D7FB7">
        <w:rPr>
          <w:sz w:val="24"/>
          <w:szCs w:val="24"/>
        </w:rPr>
        <w:t>парус</w:t>
      </w:r>
      <w:r w:rsidRPr="007D7FB7">
        <w:rPr>
          <w:spacing w:val="1"/>
          <w:sz w:val="24"/>
          <w:szCs w:val="24"/>
        </w:rPr>
        <w:t xml:space="preserve"> </w:t>
      </w:r>
      <w:r w:rsidRPr="007D7FB7">
        <w:rPr>
          <w:sz w:val="24"/>
          <w:szCs w:val="24"/>
        </w:rPr>
        <w:t>–</w:t>
      </w:r>
      <w:r w:rsidRPr="007D7FB7">
        <w:rPr>
          <w:spacing w:val="1"/>
          <w:sz w:val="24"/>
          <w:szCs w:val="24"/>
        </w:rPr>
        <w:t xml:space="preserve"> </w:t>
      </w:r>
      <w:r w:rsidRPr="007D7FB7">
        <w:rPr>
          <w:sz w:val="24"/>
          <w:szCs w:val="24"/>
        </w:rPr>
        <w:t>символ</w:t>
      </w:r>
      <w:r w:rsidRPr="007D7FB7">
        <w:rPr>
          <w:spacing w:val="1"/>
          <w:sz w:val="24"/>
          <w:szCs w:val="24"/>
        </w:rPr>
        <w:t xml:space="preserve"> </w:t>
      </w:r>
      <w:r w:rsidRPr="007D7FB7">
        <w:rPr>
          <w:sz w:val="24"/>
          <w:szCs w:val="24"/>
        </w:rPr>
        <w:t>устремленности</w:t>
      </w:r>
      <w:r w:rsidRPr="007D7FB7">
        <w:rPr>
          <w:spacing w:val="1"/>
          <w:sz w:val="24"/>
          <w:szCs w:val="24"/>
        </w:rPr>
        <w:t xml:space="preserve"> </w:t>
      </w:r>
      <w:r w:rsidRPr="007D7FB7">
        <w:rPr>
          <w:sz w:val="24"/>
          <w:szCs w:val="24"/>
        </w:rPr>
        <w:t>вперед,</w:t>
      </w:r>
      <w:r w:rsidRPr="007D7FB7">
        <w:rPr>
          <w:spacing w:val="1"/>
          <w:sz w:val="24"/>
          <w:szCs w:val="24"/>
        </w:rPr>
        <w:t xml:space="preserve"> </w:t>
      </w:r>
      <w:r w:rsidRPr="007D7FB7">
        <w:rPr>
          <w:sz w:val="24"/>
          <w:szCs w:val="24"/>
        </w:rPr>
        <w:t>неуспокоенности,</w:t>
      </w:r>
      <w:r w:rsidRPr="007D7FB7">
        <w:rPr>
          <w:spacing w:val="1"/>
          <w:sz w:val="24"/>
          <w:szCs w:val="24"/>
        </w:rPr>
        <w:t xml:space="preserve"> </w:t>
      </w:r>
      <w:r w:rsidRPr="007D7FB7">
        <w:rPr>
          <w:sz w:val="24"/>
          <w:szCs w:val="24"/>
        </w:rPr>
        <w:t>дружеской верности, долга. Здесь живут и действуют по принципу «один за всех и все за одного».</w:t>
      </w:r>
      <w:r w:rsidRPr="007D7FB7">
        <w:rPr>
          <w:spacing w:val="1"/>
          <w:sz w:val="24"/>
          <w:szCs w:val="24"/>
        </w:rPr>
        <w:t xml:space="preserve"> </w:t>
      </w:r>
      <w:r w:rsidRPr="007D7FB7">
        <w:rPr>
          <w:sz w:val="24"/>
          <w:szCs w:val="24"/>
        </w:rPr>
        <w:t>Дружеское участие и заинтересованность делами друг друга сочетаются с принципиальностью и</w:t>
      </w:r>
      <w:r w:rsidRPr="007D7FB7">
        <w:rPr>
          <w:spacing w:val="1"/>
          <w:sz w:val="24"/>
          <w:szCs w:val="24"/>
        </w:rPr>
        <w:t xml:space="preserve"> </w:t>
      </w:r>
      <w:r w:rsidRPr="007D7FB7">
        <w:rPr>
          <w:sz w:val="24"/>
          <w:szCs w:val="24"/>
        </w:rPr>
        <w:t>взаимной</w:t>
      </w:r>
      <w:r w:rsidRPr="007D7FB7">
        <w:rPr>
          <w:spacing w:val="10"/>
          <w:sz w:val="24"/>
          <w:szCs w:val="24"/>
        </w:rPr>
        <w:t xml:space="preserve"> </w:t>
      </w:r>
      <w:r w:rsidRPr="007D7FB7">
        <w:rPr>
          <w:sz w:val="24"/>
          <w:szCs w:val="24"/>
        </w:rPr>
        <w:t>требовательностью.</w:t>
      </w:r>
      <w:r w:rsidRPr="007D7FB7">
        <w:rPr>
          <w:spacing w:val="9"/>
          <w:sz w:val="24"/>
          <w:szCs w:val="24"/>
        </w:rPr>
        <w:t xml:space="preserve"> </w:t>
      </w:r>
      <w:r w:rsidRPr="007D7FB7">
        <w:rPr>
          <w:sz w:val="24"/>
          <w:szCs w:val="24"/>
        </w:rPr>
        <w:t>Командный</w:t>
      </w:r>
      <w:r w:rsidRPr="007D7FB7">
        <w:rPr>
          <w:spacing w:val="10"/>
          <w:sz w:val="24"/>
          <w:szCs w:val="24"/>
        </w:rPr>
        <w:t xml:space="preserve"> </w:t>
      </w:r>
      <w:r w:rsidRPr="007D7FB7">
        <w:rPr>
          <w:sz w:val="24"/>
          <w:szCs w:val="24"/>
        </w:rPr>
        <w:t>состав</w:t>
      </w:r>
      <w:r w:rsidRPr="007D7FB7">
        <w:rPr>
          <w:spacing w:val="9"/>
          <w:sz w:val="24"/>
          <w:szCs w:val="24"/>
        </w:rPr>
        <w:t xml:space="preserve"> </w:t>
      </w:r>
      <w:r w:rsidRPr="007D7FB7">
        <w:rPr>
          <w:sz w:val="24"/>
          <w:szCs w:val="24"/>
        </w:rPr>
        <w:t>парусника</w:t>
      </w:r>
      <w:r w:rsidRPr="007D7FB7">
        <w:rPr>
          <w:spacing w:val="12"/>
          <w:sz w:val="24"/>
          <w:szCs w:val="24"/>
        </w:rPr>
        <w:t xml:space="preserve"> </w:t>
      </w:r>
      <w:r w:rsidRPr="007D7FB7">
        <w:rPr>
          <w:sz w:val="24"/>
          <w:szCs w:val="24"/>
        </w:rPr>
        <w:t>–</w:t>
      </w:r>
      <w:r w:rsidRPr="007D7FB7">
        <w:rPr>
          <w:spacing w:val="10"/>
          <w:sz w:val="24"/>
          <w:szCs w:val="24"/>
        </w:rPr>
        <w:t xml:space="preserve"> </w:t>
      </w:r>
      <w:r w:rsidRPr="007D7FB7">
        <w:rPr>
          <w:sz w:val="24"/>
          <w:szCs w:val="24"/>
        </w:rPr>
        <w:t>знающие</w:t>
      </w:r>
      <w:r w:rsidRPr="007D7FB7">
        <w:rPr>
          <w:spacing w:val="8"/>
          <w:sz w:val="24"/>
          <w:szCs w:val="24"/>
        </w:rPr>
        <w:t xml:space="preserve"> </w:t>
      </w:r>
      <w:r w:rsidRPr="007D7FB7">
        <w:rPr>
          <w:sz w:val="24"/>
          <w:szCs w:val="24"/>
        </w:rPr>
        <w:t>и</w:t>
      </w:r>
      <w:r w:rsidRPr="007D7FB7">
        <w:rPr>
          <w:spacing w:val="10"/>
          <w:sz w:val="24"/>
          <w:szCs w:val="24"/>
        </w:rPr>
        <w:t xml:space="preserve"> </w:t>
      </w:r>
      <w:r w:rsidRPr="007D7FB7">
        <w:rPr>
          <w:sz w:val="24"/>
          <w:szCs w:val="24"/>
        </w:rPr>
        <w:t>надежные</w:t>
      </w:r>
      <w:r w:rsidRPr="007D7FB7">
        <w:rPr>
          <w:spacing w:val="8"/>
          <w:sz w:val="24"/>
          <w:szCs w:val="24"/>
        </w:rPr>
        <w:t xml:space="preserve"> </w:t>
      </w:r>
      <w:r w:rsidRPr="007D7FB7">
        <w:rPr>
          <w:sz w:val="24"/>
          <w:szCs w:val="24"/>
        </w:rPr>
        <w:t>организаторы</w:t>
      </w:r>
      <w:r w:rsidRPr="007D7FB7">
        <w:rPr>
          <w:spacing w:val="-58"/>
          <w:sz w:val="24"/>
          <w:szCs w:val="24"/>
        </w:rPr>
        <w:t xml:space="preserve"> </w:t>
      </w:r>
      <w:r w:rsidRPr="007D7FB7">
        <w:rPr>
          <w:sz w:val="24"/>
          <w:szCs w:val="24"/>
        </w:rPr>
        <w:t>и</w:t>
      </w:r>
      <w:r w:rsidRPr="007D7FB7">
        <w:rPr>
          <w:spacing w:val="1"/>
          <w:sz w:val="24"/>
          <w:szCs w:val="24"/>
        </w:rPr>
        <w:t xml:space="preserve"> </w:t>
      </w:r>
      <w:r w:rsidRPr="007D7FB7">
        <w:rPr>
          <w:sz w:val="24"/>
          <w:szCs w:val="24"/>
        </w:rPr>
        <w:t>авторитетные</w:t>
      </w:r>
      <w:r w:rsidRPr="007D7FB7">
        <w:rPr>
          <w:spacing w:val="1"/>
          <w:sz w:val="24"/>
          <w:szCs w:val="24"/>
        </w:rPr>
        <w:t xml:space="preserve"> </w:t>
      </w:r>
      <w:r w:rsidRPr="007D7FB7">
        <w:rPr>
          <w:sz w:val="24"/>
          <w:szCs w:val="24"/>
        </w:rPr>
        <w:t>товарищи.</w:t>
      </w:r>
      <w:r w:rsidRPr="007D7FB7">
        <w:rPr>
          <w:spacing w:val="1"/>
          <w:sz w:val="24"/>
          <w:szCs w:val="24"/>
        </w:rPr>
        <w:t xml:space="preserve"> </w:t>
      </w:r>
      <w:r w:rsidRPr="007D7FB7">
        <w:rPr>
          <w:sz w:val="24"/>
          <w:szCs w:val="24"/>
        </w:rPr>
        <w:t>К</w:t>
      </w:r>
      <w:r w:rsidRPr="007D7FB7">
        <w:rPr>
          <w:spacing w:val="1"/>
          <w:sz w:val="24"/>
          <w:szCs w:val="24"/>
        </w:rPr>
        <w:t xml:space="preserve"> </w:t>
      </w:r>
      <w:r w:rsidRPr="007D7FB7">
        <w:rPr>
          <w:sz w:val="24"/>
          <w:szCs w:val="24"/>
        </w:rPr>
        <w:t>ним</w:t>
      </w:r>
      <w:r w:rsidRPr="007D7FB7">
        <w:rPr>
          <w:spacing w:val="1"/>
          <w:sz w:val="24"/>
          <w:szCs w:val="24"/>
        </w:rPr>
        <w:t xml:space="preserve"> </w:t>
      </w:r>
      <w:r w:rsidRPr="007D7FB7">
        <w:rPr>
          <w:sz w:val="24"/>
          <w:szCs w:val="24"/>
        </w:rPr>
        <w:t>идут</w:t>
      </w:r>
      <w:r w:rsidRPr="007D7FB7">
        <w:rPr>
          <w:spacing w:val="1"/>
          <w:sz w:val="24"/>
          <w:szCs w:val="24"/>
        </w:rPr>
        <w:t xml:space="preserve"> </w:t>
      </w:r>
      <w:r w:rsidRPr="007D7FB7">
        <w:rPr>
          <w:sz w:val="24"/>
          <w:szCs w:val="24"/>
        </w:rPr>
        <w:t>за</w:t>
      </w:r>
      <w:r w:rsidRPr="007D7FB7">
        <w:rPr>
          <w:spacing w:val="1"/>
          <w:sz w:val="24"/>
          <w:szCs w:val="24"/>
        </w:rPr>
        <w:t xml:space="preserve"> </w:t>
      </w:r>
      <w:r w:rsidRPr="007D7FB7">
        <w:rPr>
          <w:sz w:val="24"/>
          <w:szCs w:val="24"/>
        </w:rPr>
        <w:t>советом,</w:t>
      </w:r>
      <w:r w:rsidRPr="007D7FB7">
        <w:rPr>
          <w:spacing w:val="1"/>
          <w:sz w:val="24"/>
          <w:szCs w:val="24"/>
        </w:rPr>
        <w:t xml:space="preserve"> </w:t>
      </w:r>
      <w:r w:rsidRPr="007D7FB7">
        <w:rPr>
          <w:sz w:val="24"/>
          <w:szCs w:val="24"/>
        </w:rPr>
        <w:t>обращаются</w:t>
      </w:r>
      <w:r w:rsidRPr="007D7FB7">
        <w:rPr>
          <w:spacing w:val="1"/>
          <w:sz w:val="24"/>
          <w:szCs w:val="24"/>
        </w:rPr>
        <w:t xml:space="preserve"> </w:t>
      </w:r>
      <w:r w:rsidRPr="007D7FB7">
        <w:rPr>
          <w:sz w:val="24"/>
          <w:szCs w:val="24"/>
        </w:rPr>
        <w:t>за</w:t>
      </w:r>
      <w:r w:rsidRPr="007D7FB7">
        <w:rPr>
          <w:spacing w:val="1"/>
          <w:sz w:val="24"/>
          <w:szCs w:val="24"/>
        </w:rPr>
        <w:t xml:space="preserve"> </w:t>
      </w:r>
      <w:r w:rsidRPr="007D7FB7">
        <w:rPr>
          <w:sz w:val="24"/>
          <w:szCs w:val="24"/>
        </w:rPr>
        <w:t>помощью.</w:t>
      </w:r>
      <w:r w:rsidRPr="007D7FB7">
        <w:rPr>
          <w:spacing w:val="1"/>
          <w:sz w:val="24"/>
          <w:szCs w:val="24"/>
        </w:rPr>
        <w:t xml:space="preserve"> </w:t>
      </w:r>
      <w:r w:rsidRPr="007D7FB7">
        <w:rPr>
          <w:sz w:val="24"/>
          <w:szCs w:val="24"/>
        </w:rPr>
        <w:t>У</w:t>
      </w:r>
      <w:r w:rsidRPr="007D7FB7">
        <w:rPr>
          <w:spacing w:val="60"/>
          <w:sz w:val="24"/>
          <w:szCs w:val="24"/>
        </w:rPr>
        <w:t xml:space="preserve"> </w:t>
      </w:r>
      <w:r w:rsidRPr="007D7FB7">
        <w:rPr>
          <w:sz w:val="24"/>
          <w:szCs w:val="24"/>
        </w:rPr>
        <w:t>большинства</w:t>
      </w:r>
      <w:r w:rsidRPr="007D7FB7">
        <w:rPr>
          <w:spacing w:val="-57"/>
          <w:sz w:val="24"/>
          <w:szCs w:val="24"/>
        </w:rPr>
        <w:t xml:space="preserve"> </w:t>
      </w:r>
      <w:r w:rsidRPr="007D7FB7">
        <w:rPr>
          <w:sz w:val="24"/>
          <w:szCs w:val="24"/>
        </w:rPr>
        <w:t>членов</w:t>
      </w:r>
      <w:r w:rsidRPr="007D7FB7">
        <w:rPr>
          <w:spacing w:val="1"/>
          <w:sz w:val="24"/>
          <w:szCs w:val="24"/>
        </w:rPr>
        <w:t xml:space="preserve"> </w:t>
      </w:r>
      <w:r w:rsidRPr="007D7FB7">
        <w:rPr>
          <w:sz w:val="24"/>
          <w:szCs w:val="24"/>
        </w:rPr>
        <w:t>«экипажа» проявляется чувство гордости за коллектив, все переживают, когда кого-то</w:t>
      </w:r>
      <w:r w:rsidRPr="007D7FB7">
        <w:rPr>
          <w:spacing w:val="1"/>
          <w:sz w:val="24"/>
          <w:szCs w:val="24"/>
        </w:rPr>
        <w:t xml:space="preserve"> </w:t>
      </w:r>
      <w:r w:rsidRPr="007D7FB7">
        <w:rPr>
          <w:sz w:val="24"/>
          <w:szCs w:val="24"/>
        </w:rPr>
        <w:t>постигнет неудача. Группа живо интересуется тем, как обстоят дела в соседних классах, отрядах, и</w:t>
      </w:r>
      <w:r w:rsidRPr="007D7FB7">
        <w:rPr>
          <w:spacing w:val="-57"/>
          <w:sz w:val="24"/>
          <w:szCs w:val="24"/>
        </w:rPr>
        <w:t xml:space="preserve"> </w:t>
      </w:r>
      <w:r w:rsidRPr="007D7FB7">
        <w:rPr>
          <w:sz w:val="24"/>
          <w:szCs w:val="24"/>
        </w:rPr>
        <w:t>иногда</w:t>
      </w:r>
      <w:r w:rsidRPr="007D7FB7">
        <w:rPr>
          <w:spacing w:val="-1"/>
          <w:sz w:val="24"/>
          <w:szCs w:val="24"/>
        </w:rPr>
        <w:t xml:space="preserve"> </w:t>
      </w:r>
      <w:r w:rsidRPr="007D7FB7">
        <w:rPr>
          <w:sz w:val="24"/>
          <w:szCs w:val="24"/>
        </w:rPr>
        <w:t>ее</w:t>
      </w:r>
      <w:r w:rsidRPr="007D7FB7">
        <w:rPr>
          <w:spacing w:val="-1"/>
          <w:sz w:val="24"/>
          <w:szCs w:val="24"/>
        </w:rPr>
        <w:t xml:space="preserve"> </w:t>
      </w:r>
      <w:r w:rsidRPr="007D7FB7">
        <w:rPr>
          <w:sz w:val="24"/>
          <w:szCs w:val="24"/>
        </w:rPr>
        <w:t>члены приходят на</w:t>
      </w:r>
      <w:r w:rsidRPr="007D7FB7">
        <w:rPr>
          <w:spacing w:val="-2"/>
          <w:sz w:val="24"/>
          <w:szCs w:val="24"/>
        </w:rPr>
        <w:t xml:space="preserve"> </w:t>
      </w:r>
      <w:r w:rsidRPr="007D7FB7">
        <w:rPr>
          <w:sz w:val="24"/>
          <w:szCs w:val="24"/>
        </w:rPr>
        <w:t>помощь, когда</w:t>
      </w:r>
      <w:r w:rsidRPr="007D7FB7">
        <w:rPr>
          <w:spacing w:val="-1"/>
          <w:sz w:val="24"/>
          <w:szCs w:val="24"/>
        </w:rPr>
        <w:t xml:space="preserve"> </w:t>
      </w:r>
      <w:r w:rsidRPr="007D7FB7">
        <w:rPr>
          <w:sz w:val="24"/>
          <w:szCs w:val="24"/>
        </w:rPr>
        <w:t>их</w:t>
      </w:r>
      <w:r w:rsidRPr="007D7FB7">
        <w:rPr>
          <w:spacing w:val="2"/>
          <w:sz w:val="24"/>
          <w:szCs w:val="24"/>
        </w:rPr>
        <w:t xml:space="preserve"> </w:t>
      </w:r>
      <w:r w:rsidRPr="007D7FB7">
        <w:rPr>
          <w:sz w:val="24"/>
          <w:szCs w:val="24"/>
        </w:rPr>
        <w:t>просят об</w:t>
      </w:r>
      <w:r w:rsidRPr="007D7FB7">
        <w:rPr>
          <w:spacing w:val="-4"/>
          <w:sz w:val="24"/>
          <w:szCs w:val="24"/>
        </w:rPr>
        <w:t xml:space="preserve"> </w:t>
      </w:r>
      <w:r w:rsidRPr="007D7FB7">
        <w:rPr>
          <w:sz w:val="24"/>
          <w:szCs w:val="24"/>
        </w:rPr>
        <w:t>этом.</w:t>
      </w:r>
    </w:p>
    <w:p w:rsidR="005F240F" w:rsidRPr="007D7FB7" w:rsidRDefault="00680195" w:rsidP="00920F3C">
      <w:pPr>
        <w:pStyle w:val="a1"/>
        <w:spacing w:before="1"/>
        <w:ind w:left="220" w:right="-104" w:firstLine="0"/>
      </w:pPr>
      <w:r w:rsidRPr="007D7FB7">
        <w:t>Хотя группа сплочена, однако она не всегда готова идти наперекор «бурям», не всегда хватает</w:t>
      </w:r>
      <w:r w:rsidRPr="007D7FB7">
        <w:rPr>
          <w:spacing w:val="1"/>
        </w:rPr>
        <w:t xml:space="preserve"> </w:t>
      </w:r>
      <w:r w:rsidRPr="007D7FB7">
        <w:t>мужества</w:t>
      </w:r>
      <w:r w:rsidRPr="007D7FB7">
        <w:rPr>
          <w:spacing w:val="-3"/>
        </w:rPr>
        <w:t xml:space="preserve"> </w:t>
      </w:r>
      <w:r w:rsidRPr="007D7FB7">
        <w:t>признать</w:t>
      </w:r>
      <w:r w:rsidRPr="007D7FB7">
        <w:rPr>
          <w:spacing w:val="-1"/>
        </w:rPr>
        <w:t xml:space="preserve"> </w:t>
      </w:r>
      <w:r w:rsidRPr="007D7FB7">
        <w:t>ошибки сразу,</w:t>
      </w:r>
      <w:r w:rsidRPr="007D7FB7">
        <w:rPr>
          <w:spacing w:val="-1"/>
        </w:rPr>
        <w:t xml:space="preserve"> </w:t>
      </w:r>
      <w:r w:rsidRPr="007D7FB7">
        <w:t>но это</w:t>
      </w:r>
      <w:r w:rsidRPr="007D7FB7">
        <w:rPr>
          <w:spacing w:val="-1"/>
        </w:rPr>
        <w:t xml:space="preserve"> </w:t>
      </w:r>
      <w:r w:rsidRPr="007D7FB7">
        <w:t>положение</w:t>
      </w:r>
      <w:r w:rsidRPr="007D7FB7">
        <w:rPr>
          <w:spacing w:val="-1"/>
        </w:rPr>
        <w:t xml:space="preserve"> </w:t>
      </w:r>
      <w:r w:rsidRPr="007D7FB7">
        <w:t>может</w:t>
      </w:r>
      <w:r w:rsidRPr="007D7FB7">
        <w:rPr>
          <w:spacing w:val="-1"/>
        </w:rPr>
        <w:t xml:space="preserve"> </w:t>
      </w:r>
      <w:r w:rsidRPr="007D7FB7">
        <w:t>быть</w:t>
      </w:r>
      <w:r w:rsidRPr="007D7FB7">
        <w:rPr>
          <w:spacing w:val="1"/>
        </w:rPr>
        <w:t xml:space="preserve"> </w:t>
      </w:r>
      <w:r w:rsidRPr="007D7FB7">
        <w:t>исправлено.</w:t>
      </w:r>
    </w:p>
    <w:p w:rsidR="005F240F" w:rsidRPr="007D7FB7" w:rsidRDefault="00680195" w:rsidP="007C0CB7">
      <w:pPr>
        <w:pStyle w:val="a7"/>
        <w:numPr>
          <w:ilvl w:val="0"/>
          <w:numId w:val="1"/>
        </w:numPr>
        <w:tabs>
          <w:tab w:val="left" w:pos="418"/>
        </w:tabs>
        <w:ind w:right="-104" w:firstLine="0"/>
        <w:rPr>
          <w:sz w:val="24"/>
          <w:szCs w:val="24"/>
        </w:rPr>
      </w:pPr>
      <w:r w:rsidRPr="007D7FB7">
        <w:rPr>
          <w:i/>
          <w:sz w:val="24"/>
          <w:szCs w:val="24"/>
        </w:rPr>
        <w:t xml:space="preserve">ступень - «Горящий факел». </w:t>
      </w:r>
      <w:r w:rsidRPr="007D7FB7">
        <w:rPr>
          <w:sz w:val="24"/>
          <w:szCs w:val="24"/>
        </w:rPr>
        <w:t>Горящий факел – это живое пламя, горючим материалом которого</w:t>
      </w:r>
      <w:r w:rsidRPr="007D7FB7">
        <w:rPr>
          <w:spacing w:val="1"/>
          <w:sz w:val="24"/>
          <w:szCs w:val="24"/>
        </w:rPr>
        <w:t xml:space="preserve"> </w:t>
      </w:r>
      <w:r w:rsidRPr="007D7FB7">
        <w:rPr>
          <w:sz w:val="24"/>
          <w:szCs w:val="24"/>
        </w:rPr>
        <w:t>является</w:t>
      </w:r>
      <w:r w:rsidRPr="007D7FB7">
        <w:rPr>
          <w:spacing w:val="1"/>
          <w:sz w:val="24"/>
          <w:szCs w:val="24"/>
        </w:rPr>
        <w:t xml:space="preserve"> </w:t>
      </w:r>
      <w:r w:rsidRPr="007D7FB7">
        <w:rPr>
          <w:sz w:val="24"/>
          <w:szCs w:val="24"/>
        </w:rPr>
        <w:t>тесная</w:t>
      </w:r>
      <w:r w:rsidRPr="007D7FB7">
        <w:rPr>
          <w:spacing w:val="1"/>
          <w:sz w:val="24"/>
          <w:szCs w:val="24"/>
        </w:rPr>
        <w:t xml:space="preserve"> </w:t>
      </w:r>
      <w:r w:rsidRPr="007D7FB7">
        <w:rPr>
          <w:sz w:val="24"/>
          <w:szCs w:val="24"/>
        </w:rPr>
        <w:t>дружба,</w:t>
      </w:r>
      <w:r w:rsidRPr="007D7FB7">
        <w:rPr>
          <w:spacing w:val="1"/>
          <w:sz w:val="24"/>
          <w:szCs w:val="24"/>
        </w:rPr>
        <w:t xml:space="preserve"> </w:t>
      </w:r>
      <w:r w:rsidRPr="007D7FB7">
        <w:rPr>
          <w:sz w:val="24"/>
          <w:szCs w:val="24"/>
        </w:rPr>
        <w:t>единая</w:t>
      </w:r>
      <w:r w:rsidRPr="007D7FB7">
        <w:rPr>
          <w:spacing w:val="1"/>
          <w:sz w:val="24"/>
          <w:szCs w:val="24"/>
        </w:rPr>
        <w:t xml:space="preserve"> </w:t>
      </w:r>
      <w:r w:rsidRPr="007D7FB7">
        <w:rPr>
          <w:sz w:val="24"/>
          <w:szCs w:val="24"/>
        </w:rPr>
        <w:t>воля,</w:t>
      </w:r>
      <w:r w:rsidRPr="007D7FB7">
        <w:rPr>
          <w:spacing w:val="1"/>
          <w:sz w:val="24"/>
          <w:szCs w:val="24"/>
        </w:rPr>
        <w:t xml:space="preserve"> </w:t>
      </w:r>
      <w:r w:rsidRPr="007D7FB7">
        <w:rPr>
          <w:sz w:val="24"/>
          <w:szCs w:val="24"/>
        </w:rPr>
        <w:t>отличное</w:t>
      </w:r>
      <w:r w:rsidRPr="007D7FB7">
        <w:rPr>
          <w:spacing w:val="1"/>
          <w:sz w:val="24"/>
          <w:szCs w:val="24"/>
        </w:rPr>
        <w:t xml:space="preserve"> </w:t>
      </w:r>
      <w:r w:rsidRPr="007D7FB7">
        <w:rPr>
          <w:sz w:val="24"/>
          <w:szCs w:val="24"/>
        </w:rPr>
        <w:t>взаимопонимание,</w:t>
      </w:r>
      <w:r w:rsidRPr="007D7FB7">
        <w:rPr>
          <w:spacing w:val="1"/>
          <w:sz w:val="24"/>
          <w:szCs w:val="24"/>
        </w:rPr>
        <w:t xml:space="preserve"> </w:t>
      </w:r>
      <w:r w:rsidRPr="007D7FB7">
        <w:rPr>
          <w:sz w:val="24"/>
          <w:szCs w:val="24"/>
        </w:rPr>
        <w:t>деловое</w:t>
      </w:r>
      <w:r w:rsidRPr="007D7FB7">
        <w:rPr>
          <w:spacing w:val="1"/>
          <w:sz w:val="24"/>
          <w:szCs w:val="24"/>
        </w:rPr>
        <w:t xml:space="preserve"> </w:t>
      </w:r>
      <w:r w:rsidRPr="007D7FB7">
        <w:rPr>
          <w:sz w:val="24"/>
          <w:szCs w:val="24"/>
        </w:rPr>
        <w:t>сотрудничество,</w:t>
      </w:r>
      <w:r w:rsidRPr="007D7FB7">
        <w:rPr>
          <w:spacing w:val="1"/>
          <w:sz w:val="24"/>
          <w:szCs w:val="24"/>
        </w:rPr>
        <w:t xml:space="preserve"> </w:t>
      </w:r>
      <w:r w:rsidRPr="007D7FB7">
        <w:rPr>
          <w:sz w:val="24"/>
          <w:szCs w:val="24"/>
        </w:rPr>
        <w:t>ответственность каждого не только за себя, но и за других. Здесь ярко проявляются все качества</w:t>
      </w:r>
      <w:r w:rsidRPr="007D7FB7">
        <w:rPr>
          <w:spacing w:val="1"/>
          <w:sz w:val="24"/>
          <w:szCs w:val="24"/>
        </w:rPr>
        <w:t xml:space="preserve"> </w:t>
      </w:r>
      <w:r w:rsidRPr="007D7FB7">
        <w:rPr>
          <w:sz w:val="24"/>
          <w:szCs w:val="24"/>
        </w:rPr>
        <w:t>коллектива, которые характерны для «Алого паруса». Но не только это. Светить можно и для себя,</w:t>
      </w:r>
      <w:r w:rsidRPr="007D7FB7">
        <w:rPr>
          <w:spacing w:val="-57"/>
          <w:sz w:val="24"/>
          <w:szCs w:val="24"/>
        </w:rPr>
        <w:t xml:space="preserve"> </w:t>
      </w:r>
      <w:r w:rsidRPr="007D7FB7">
        <w:rPr>
          <w:sz w:val="24"/>
          <w:szCs w:val="24"/>
        </w:rPr>
        <w:t>пробираясь сквозь заросли, поднимаясь на вершины, спускаясь в ущелья, пробивая первые тропы.</w:t>
      </w:r>
      <w:r w:rsidRPr="007D7FB7">
        <w:rPr>
          <w:spacing w:val="1"/>
          <w:sz w:val="24"/>
          <w:szCs w:val="24"/>
        </w:rPr>
        <w:t xml:space="preserve"> </w:t>
      </w:r>
      <w:r w:rsidRPr="007D7FB7">
        <w:rPr>
          <w:sz w:val="24"/>
          <w:szCs w:val="24"/>
        </w:rPr>
        <w:t>Настоящим</w:t>
      </w:r>
      <w:r w:rsidRPr="007D7FB7">
        <w:rPr>
          <w:spacing w:val="1"/>
          <w:sz w:val="24"/>
          <w:szCs w:val="24"/>
        </w:rPr>
        <w:t xml:space="preserve"> </w:t>
      </w:r>
      <w:r w:rsidRPr="007D7FB7">
        <w:rPr>
          <w:sz w:val="24"/>
          <w:szCs w:val="24"/>
        </w:rPr>
        <w:t>коллективом</w:t>
      </w:r>
      <w:r w:rsidRPr="007D7FB7">
        <w:rPr>
          <w:spacing w:val="1"/>
          <w:sz w:val="24"/>
          <w:szCs w:val="24"/>
        </w:rPr>
        <w:t xml:space="preserve"> </w:t>
      </w:r>
      <w:r w:rsidRPr="007D7FB7">
        <w:rPr>
          <w:sz w:val="24"/>
          <w:szCs w:val="24"/>
        </w:rPr>
        <w:t>можно</w:t>
      </w:r>
      <w:r w:rsidRPr="007D7FB7">
        <w:rPr>
          <w:spacing w:val="1"/>
          <w:sz w:val="24"/>
          <w:szCs w:val="24"/>
        </w:rPr>
        <w:t xml:space="preserve"> </w:t>
      </w:r>
      <w:r w:rsidRPr="007D7FB7">
        <w:rPr>
          <w:sz w:val="24"/>
          <w:szCs w:val="24"/>
        </w:rPr>
        <w:t>назвать</w:t>
      </w:r>
      <w:r w:rsidRPr="007D7FB7">
        <w:rPr>
          <w:spacing w:val="1"/>
          <w:sz w:val="24"/>
          <w:szCs w:val="24"/>
        </w:rPr>
        <w:t xml:space="preserve"> </w:t>
      </w:r>
      <w:r w:rsidRPr="007D7FB7">
        <w:rPr>
          <w:sz w:val="24"/>
          <w:szCs w:val="24"/>
        </w:rPr>
        <w:t>лишь</w:t>
      </w:r>
      <w:r w:rsidRPr="007D7FB7">
        <w:rPr>
          <w:spacing w:val="1"/>
          <w:sz w:val="24"/>
          <w:szCs w:val="24"/>
        </w:rPr>
        <w:t xml:space="preserve"> </w:t>
      </w:r>
      <w:r w:rsidRPr="007D7FB7">
        <w:rPr>
          <w:sz w:val="24"/>
          <w:szCs w:val="24"/>
        </w:rPr>
        <w:t>такую</w:t>
      </w:r>
      <w:r w:rsidRPr="007D7FB7">
        <w:rPr>
          <w:spacing w:val="1"/>
          <w:sz w:val="24"/>
          <w:szCs w:val="24"/>
        </w:rPr>
        <w:t xml:space="preserve"> </w:t>
      </w:r>
      <w:r w:rsidRPr="007D7FB7">
        <w:rPr>
          <w:sz w:val="24"/>
          <w:szCs w:val="24"/>
        </w:rPr>
        <w:t>группу,</w:t>
      </w:r>
      <w:r w:rsidRPr="007D7FB7">
        <w:rPr>
          <w:spacing w:val="1"/>
          <w:sz w:val="24"/>
          <w:szCs w:val="24"/>
        </w:rPr>
        <w:t xml:space="preserve"> </w:t>
      </w:r>
      <w:r w:rsidRPr="007D7FB7">
        <w:rPr>
          <w:sz w:val="24"/>
          <w:szCs w:val="24"/>
        </w:rPr>
        <w:t>которая</w:t>
      </w:r>
      <w:r w:rsidRPr="007D7FB7">
        <w:rPr>
          <w:spacing w:val="1"/>
          <w:sz w:val="24"/>
          <w:szCs w:val="24"/>
        </w:rPr>
        <w:t xml:space="preserve"> </w:t>
      </w:r>
      <w:r w:rsidRPr="007D7FB7">
        <w:rPr>
          <w:sz w:val="24"/>
          <w:szCs w:val="24"/>
        </w:rPr>
        <w:t>не</w:t>
      </w:r>
      <w:r w:rsidRPr="007D7FB7">
        <w:rPr>
          <w:spacing w:val="1"/>
          <w:sz w:val="24"/>
          <w:szCs w:val="24"/>
        </w:rPr>
        <w:t xml:space="preserve"> </w:t>
      </w:r>
      <w:r w:rsidRPr="007D7FB7">
        <w:rPr>
          <w:sz w:val="24"/>
          <w:szCs w:val="24"/>
        </w:rPr>
        <w:t>замыкается</w:t>
      </w:r>
      <w:r w:rsidRPr="007D7FB7">
        <w:rPr>
          <w:spacing w:val="1"/>
          <w:sz w:val="24"/>
          <w:szCs w:val="24"/>
        </w:rPr>
        <w:t xml:space="preserve"> </w:t>
      </w:r>
      <w:r w:rsidRPr="007D7FB7">
        <w:rPr>
          <w:sz w:val="24"/>
          <w:szCs w:val="24"/>
        </w:rPr>
        <w:t>в</w:t>
      </w:r>
      <w:r w:rsidRPr="007D7FB7">
        <w:rPr>
          <w:spacing w:val="60"/>
          <w:sz w:val="24"/>
          <w:szCs w:val="24"/>
        </w:rPr>
        <w:t xml:space="preserve"> </w:t>
      </w:r>
      <w:r w:rsidRPr="007D7FB7">
        <w:rPr>
          <w:sz w:val="24"/>
          <w:szCs w:val="24"/>
        </w:rPr>
        <w:t>узких</w:t>
      </w:r>
      <w:r w:rsidRPr="007D7FB7">
        <w:rPr>
          <w:spacing w:val="1"/>
          <w:sz w:val="24"/>
          <w:szCs w:val="24"/>
        </w:rPr>
        <w:t xml:space="preserve"> </w:t>
      </w:r>
      <w:r w:rsidRPr="007D7FB7">
        <w:rPr>
          <w:sz w:val="24"/>
          <w:szCs w:val="24"/>
        </w:rPr>
        <w:t>рамках пусть и дружного, сплоченного объединения. Настоящий коллектив – тот, где люди сами</w:t>
      </w:r>
      <w:r w:rsidRPr="007D7FB7">
        <w:rPr>
          <w:spacing w:val="1"/>
          <w:sz w:val="24"/>
          <w:szCs w:val="24"/>
        </w:rPr>
        <w:t xml:space="preserve"> </w:t>
      </w:r>
      <w:r w:rsidRPr="007D7FB7">
        <w:rPr>
          <w:sz w:val="24"/>
          <w:szCs w:val="24"/>
        </w:rPr>
        <w:t>видят, когда они нужны, и сами идут на помощь; тот, где не остаются равнодушными, если другим</w:t>
      </w:r>
      <w:r w:rsidRPr="007D7FB7">
        <w:rPr>
          <w:spacing w:val="-57"/>
          <w:sz w:val="24"/>
          <w:szCs w:val="24"/>
        </w:rPr>
        <w:t xml:space="preserve"> </w:t>
      </w:r>
      <w:r w:rsidRPr="007D7FB7">
        <w:rPr>
          <w:sz w:val="24"/>
          <w:szCs w:val="24"/>
        </w:rPr>
        <w:t>группам плохо; тот, который ведет за собой, освещая, подобно легендарному Данко, жаром своего</w:t>
      </w:r>
      <w:r w:rsidRPr="007D7FB7">
        <w:rPr>
          <w:spacing w:val="1"/>
          <w:sz w:val="24"/>
          <w:szCs w:val="24"/>
        </w:rPr>
        <w:t xml:space="preserve"> </w:t>
      </w:r>
      <w:r w:rsidRPr="007D7FB7">
        <w:rPr>
          <w:sz w:val="24"/>
          <w:szCs w:val="24"/>
        </w:rPr>
        <w:t>пылающего</w:t>
      </w:r>
      <w:r w:rsidRPr="007D7FB7">
        <w:rPr>
          <w:spacing w:val="-1"/>
          <w:sz w:val="24"/>
          <w:szCs w:val="24"/>
        </w:rPr>
        <w:t xml:space="preserve"> </w:t>
      </w:r>
      <w:r w:rsidRPr="007D7FB7">
        <w:rPr>
          <w:sz w:val="24"/>
          <w:szCs w:val="24"/>
        </w:rPr>
        <w:t>сердца</w:t>
      </w:r>
      <w:r w:rsidRPr="007D7FB7">
        <w:rPr>
          <w:spacing w:val="-1"/>
          <w:sz w:val="24"/>
          <w:szCs w:val="24"/>
        </w:rPr>
        <w:t xml:space="preserve"> </w:t>
      </w:r>
      <w:r w:rsidRPr="007D7FB7">
        <w:rPr>
          <w:sz w:val="24"/>
          <w:szCs w:val="24"/>
        </w:rPr>
        <w:t>дорогу</w:t>
      </w:r>
      <w:r w:rsidRPr="007D7FB7">
        <w:rPr>
          <w:spacing w:val="-5"/>
          <w:sz w:val="24"/>
          <w:szCs w:val="24"/>
        </w:rPr>
        <w:t xml:space="preserve"> </w:t>
      </w:r>
      <w:r w:rsidRPr="007D7FB7">
        <w:rPr>
          <w:sz w:val="24"/>
          <w:szCs w:val="24"/>
        </w:rPr>
        <w:t>другим.</w:t>
      </w:r>
    </w:p>
    <w:p w:rsidR="005F240F" w:rsidRPr="007D7FB7" w:rsidRDefault="00680195" w:rsidP="00920F3C">
      <w:pPr>
        <w:pStyle w:val="a1"/>
        <w:ind w:left="220" w:right="-104" w:firstLine="0"/>
      </w:pPr>
      <w:r w:rsidRPr="007D7FB7">
        <w:rPr>
          <w:i/>
        </w:rPr>
        <w:t xml:space="preserve">Обработка полученных данных. </w:t>
      </w:r>
      <w:r w:rsidRPr="007D7FB7">
        <w:t>На основании ответов школьников педагог может определить по</w:t>
      </w:r>
      <w:r w:rsidRPr="007D7FB7">
        <w:rPr>
          <w:spacing w:val="1"/>
        </w:rPr>
        <w:t xml:space="preserve"> </w:t>
      </w:r>
      <w:r w:rsidRPr="007D7FB7">
        <w:t>пятибалльной</w:t>
      </w:r>
      <w:r w:rsidRPr="007D7FB7">
        <w:rPr>
          <w:spacing w:val="1"/>
        </w:rPr>
        <w:t xml:space="preserve"> </w:t>
      </w:r>
      <w:r w:rsidRPr="007D7FB7">
        <w:t>шкале</w:t>
      </w:r>
      <w:r w:rsidRPr="007D7FB7">
        <w:rPr>
          <w:spacing w:val="1"/>
        </w:rPr>
        <w:t xml:space="preserve"> </w:t>
      </w:r>
      <w:r w:rsidRPr="007D7FB7">
        <w:t>(соответствующей</w:t>
      </w:r>
      <w:r w:rsidRPr="007D7FB7">
        <w:rPr>
          <w:spacing w:val="1"/>
        </w:rPr>
        <w:t xml:space="preserve"> </w:t>
      </w:r>
      <w:r w:rsidRPr="007D7FB7">
        <w:t>пяти</w:t>
      </w:r>
      <w:r w:rsidRPr="007D7FB7">
        <w:rPr>
          <w:spacing w:val="1"/>
        </w:rPr>
        <w:t xml:space="preserve"> </w:t>
      </w:r>
      <w:r w:rsidRPr="007D7FB7">
        <w:t>ступеням</w:t>
      </w:r>
      <w:r w:rsidRPr="007D7FB7">
        <w:rPr>
          <w:spacing w:val="1"/>
        </w:rPr>
        <w:t xml:space="preserve"> </w:t>
      </w:r>
      <w:r w:rsidRPr="007D7FB7">
        <w:t>развития</w:t>
      </w:r>
      <w:r w:rsidRPr="007D7FB7">
        <w:rPr>
          <w:spacing w:val="1"/>
        </w:rPr>
        <w:t xml:space="preserve"> </w:t>
      </w:r>
      <w:r w:rsidRPr="007D7FB7">
        <w:t>коллектива)</w:t>
      </w:r>
      <w:r w:rsidRPr="007D7FB7">
        <w:rPr>
          <w:spacing w:val="1"/>
        </w:rPr>
        <w:t xml:space="preserve"> </w:t>
      </w:r>
      <w:r w:rsidRPr="007D7FB7">
        <w:t>степень</w:t>
      </w:r>
      <w:r w:rsidRPr="007D7FB7">
        <w:rPr>
          <w:spacing w:val="1"/>
        </w:rPr>
        <w:t xml:space="preserve"> </w:t>
      </w:r>
      <w:r w:rsidRPr="007D7FB7">
        <w:t>их</w:t>
      </w:r>
      <w:r w:rsidRPr="007D7FB7">
        <w:rPr>
          <w:spacing w:val="1"/>
        </w:rPr>
        <w:t xml:space="preserve"> </w:t>
      </w:r>
      <w:r w:rsidRPr="007D7FB7">
        <w:t>удовлетворенности</w:t>
      </w:r>
      <w:r w:rsidRPr="007D7FB7">
        <w:rPr>
          <w:spacing w:val="1"/>
        </w:rPr>
        <w:t xml:space="preserve"> </w:t>
      </w:r>
      <w:r w:rsidRPr="007D7FB7">
        <w:t>своим</w:t>
      </w:r>
      <w:r w:rsidRPr="007D7FB7">
        <w:rPr>
          <w:spacing w:val="1"/>
        </w:rPr>
        <w:t xml:space="preserve"> </w:t>
      </w:r>
      <w:r w:rsidRPr="007D7FB7">
        <w:t>классным</w:t>
      </w:r>
      <w:r w:rsidRPr="007D7FB7">
        <w:rPr>
          <w:spacing w:val="1"/>
        </w:rPr>
        <w:t xml:space="preserve"> </w:t>
      </w:r>
      <w:r w:rsidRPr="007D7FB7">
        <w:t>коллективом,</w:t>
      </w:r>
      <w:r w:rsidRPr="007D7FB7">
        <w:rPr>
          <w:spacing w:val="1"/>
        </w:rPr>
        <w:t xml:space="preserve"> </w:t>
      </w:r>
      <w:r w:rsidRPr="007D7FB7">
        <w:t>узнать,</w:t>
      </w:r>
      <w:r w:rsidRPr="007D7FB7">
        <w:rPr>
          <w:spacing w:val="1"/>
        </w:rPr>
        <w:t xml:space="preserve"> </w:t>
      </w:r>
      <w:r w:rsidRPr="007D7FB7">
        <w:t>как</w:t>
      </w:r>
      <w:r w:rsidRPr="007D7FB7">
        <w:rPr>
          <w:spacing w:val="1"/>
        </w:rPr>
        <w:t xml:space="preserve"> </w:t>
      </w:r>
      <w:r w:rsidRPr="007D7FB7">
        <w:t>оценивают</w:t>
      </w:r>
      <w:r w:rsidRPr="007D7FB7">
        <w:rPr>
          <w:spacing w:val="1"/>
        </w:rPr>
        <w:t xml:space="preserve"> </w:t>
      </w:r>
      <w:r w:rsidRPr="007D7FB7">
        <w:t>школьники</w:t>
      </w:r>
      <w:r w:rsidRPr="007D7FB7">
        <w:rPr>
          <w:spacing w:val="1"/>
        </w:rPr>
        <w:t xml:space="preserve"> </w:t>
      </w:r>
      <w:r w:rsidRPr="007D7FB7">
        <w:t>его</w:t>
      </w:r>
      <w:r w:rsidRPr="007D7FB7">
        <w:rPr>
          <w:spacing w:val="1"/>
        </w:rPr>
        <w:t xml:space="preserve"> </w:t>
      </w:r>
      <w:r w:rsidRPr="007D7FB7">
        <w:t>спаянность,</w:t>
      </w:r>
      <w:r w:rsidRPr="007D7FB7">
        <w:rPr>
          <w:spacing w:val="1"/>
        </w:rPr>
        <w:t xml:space="preserve"> </w:t>
      </w:r>
      <w:r w:rsidRPr="007D7FB7">
        <w:t>единство</w:t>
      </w:r>
      <w:r w:rsidRPr="007D7FB7">
        <w:rPr>
          <w:spacing w:val="1"/>
        </w:rPr>
        <w:t xml:space="preserve"> </w:t>
      </w:r>
      <w:r w:rsidRPr="007D7FB7">
        <w:t>в</w:t>
      </w:r>
      <w:r w:rsidRPr="007D7FB7">
        <w:rPr>
          <w:spacing w:val="1"/>
        </w:rPr>
        <w:t xml:space="preserve"> </w:t>
      </w:r>
      <w:r w:rsidRPr="007D7FB7">
        <w:t>достижении</w:t>
      </w:r>
      <w:r w:rsidRPr="007D7FB7">
        <w:rPr>
          <w:spacing w:val="1"/>
        </w:rPr>
        <w:t xml:space="preserve"> </w:t>
      </w:r>
      <w:r w:rsidRPr="007D7FB7">
        <w:t>общественно</w:t>
      </w:r>
      <w:r w:rsidRPr="007D7FB7">
        <w:rPr>
          <w:spacing w:val="1"/>
        </w:rPr>
        <w:t xml:space="preserve"> </w:t>
      </w:r>
      <w:r w:rsidRPr="007D7FB7">
        <w:t>значимых</w:t>
      </w:r>
      <w:r w:rsidRPr="007D7FB7">
        <w:rPr>
          <w:spacing w:val="1"/>
        </w:rPr>
        <w:t xml:space="preserve"> </w:t>
      </w:r>
      <w:r w:rsidRPr="007D7FB7">
        <w:t>целей.</w:t>
      </w:r>
      <w:r w:rsidRPr="007D7FB7">
        <w:rPr>
          <w:spacing w:val="1"/>
        </w:rPr>
        <w:t xml:space="preserve"> </w:t>
      </w:r>
      <w:r w:rsidRPr="007D7FB7">
        <w:t>Вместе</w:t>
      </w:r>
      <w:r w:rsidRPr="007D7FB7">
        <w:rPr>
          <w:spacing w:val="1"/>
        </w:rPr>
        <w:t xml:space="preserve"> </w:t>
      </w:r>
      <w:r w:rsidRPr="007D7FB7">
        <w:t>с</w:t>
      </w:r>
      <w:r w:rsidRPr="007D7FB7">
        <w:rPr>
          <w:spacing w:val="1"/>
        </w:rPr>
        <w:t xml:space="preserve"> </w:t>
      </w:r>
      <w:r w:rsidRPr="007D7FB7">
        <w:t>тем</w:t>
      </w:r>
      <w:r w:rsidRPr="007D7FB7">
        <w:rPr>
          <w:spacing w:val="1"/>
        </w:rPr>
        <w:t xml:space="preserve"> </w:t>
      </w:r>
      <w:r w:rsidRPr="007D7FB7">
        <w:t>удается</w:t>
      </w:r>
      <w:r w:rsidRPr="007D7FB7">
        <w:rPr>
          <w:spacing w:val="1"/>
        </w:rPr>
        <w:t xml:space="preserve"> </w:t>
      </w:r>
      <w:r w:rsidRPr="007D7FB7">
        <w:t>определить</w:t>
      </w:r>
      <w:r w:rsidRPr="007D7FB7">
        <w:rPr>
          <w:spacing w:val="1"/>
        </w:rPr>
        <w:t xml:space="preserve"> </w:t>
      </w:r>
      <w:r w:rsidRPr="007D7FB7">
        <w:t>тех</w:t>
      </w:r>
      <w:r w:rsidRPr="007D7FB7">
        <w:rPr>
          <w:spacing w:val="1"/>
        </w:rPr>
        <w:t xml:space="preserve"> </w:t>
      </w:r>
      <w:r w:rsidRPr="007D7FB7">
        <w:t>ребят, которые</w:t>
      </w:r>
      <w:r w:rsidRPr="007D7FB7">
        <w:rPr>
          <w:spacing w:val="1"/>
        </w:rPr>
        <w:t xml:space="preserve"> </w:t>
      </w:r>
      <w:r w:rsidRPr="007D7FB7">
        <w:t>недооценивают</w:t>
      </w:r>
      <w:r w:rsidRPr="007D7FB7">
        <w:rPr>
          <w:spacing w:val="1"/>
        </w:rPr>
        <w:t xml:space="preserve"> </w:t>
      </w:r>
      <w:r w:rsidRPr="007D7FB7">
        <w:t>или</w:t>
      </w:r>
      <w:r w:rsidRPr="007D7FB7">
        <w:rPr>
          <w:spacing w:val="1"/>
        </w:rPr>
        <w:t xml:space="preserve"> </w:t>
      </w:r>
      <w:r w:rsidRPr="007D7FB7">
        <w:t>переоценивают</w:t>
      </w:r>
      <w:r w:rsidRPr="007D7FB7">
        <w:rPr>
          <w:spacing w:val="1"/>
        </w:rPr>
        <w:t xml:space="preserve"> </w:t>
      </w:r>
      <w:r w:rsidRPr="007D7FB7">
        <w:t>(по</w:t>
      </w:r>
      <w:r w:rsidRPr="007D7FB7">
        <w:rPr>
          <w:spacing w:val="1"/>
        </w:rPr>
        <w:t xml:space="preserve"> </w:t>
      </w:r>
      <w:r w:rsidRPr="007D7FB7">
        <w:t>сравнению</w:t>
      </w:r>
      <w:r w:rsidRPr="007D7FB7">
        <w:rPr>
          <w:spacing w:val="1"/>
        </w:rPr>
        <w:t xml:space="preserve"> </w:t>
      </w:r>
      <w:r w:rsidRPr="007D7FB7">
        <w:t>со</w:t>
      </w:r>
      <w:r w:rsidRPr="007D7FB7">
        <w:rPr>
          <w:spacing w:val="1"/>
        </w:rPr>
        <w:t xml:space="preserve"> </w:t>
      </w:r>
      <w:r w:rsidRPr="007D7FB7">
        <w:t>средней</w:t>
      </w:r>
      <w:r w:rsidRPr="007D7FB7">
        <w:rPr>
          <w:spacing w:val="1"/>
        </w:rPr>
        <w:t xml:space="preserve"> </w:t>
      </w:r>
      <w:r w:rsidRPr="007D7FB7">
        <w:t>оценкой) уровень развития коллективистических отношений, довольных и недовольных этими</w:t>
      </w:r>
      <w:r w:rsidRPr="007D7FB7">
        <w:rPr>
          <w:spacing w:val="1"/>
        </w:rPr>
        <w:t xml:space="preserve"> </w:t>
      </w:r>
      <w:r w:rsidRPr="007D7FB7">
        <w:t>отношениями.</w:t>
      </w:r>
    </w:p>
    <w:p w:rsidR="005F240F" w:rsidRPr="007D7FB7" w:rsidRDefault="005F240F" w:rsidP="00920F3C">
      <w:pPr>
        <w:pStyle w:val="a1"/>
        <w:ind w:left="220" w:right="-104" w:firstLine="0"/>
      </w:pPr>
    </w:p>
    <w:p w:rsidR="005F240F" w:rsidRPr="007D7FB7" w:rsidRDefault="005D65AF" w:rsidP="00920F3C">
      <w:pPr>
        <w:pStyle w:val="111"/>
        <w:spacing w:before="77"/>
        <w:ind w:left="943" w:right="-104"/>
        <w:jc w:val="center"/>
      </w:pPr>
      <w:bookmarkStart w:id="114" w:name="_bookmark13"/>
      <w:bookmarkStart w:id="115" w:name="_bookmark11"/>
      <w:bookmarkEnd w:id="114"/>
      <w:bookmarkEnd w:id="115"/>
      <w:r w:rsidRPr="007D7FB7">
        <w:t xml:space="preserve">ФЕДЕРАЛЬНЫЙ </w:t>
      </w:r>
      <w:r w:rsidR="00680195" w:rsidRPr="007D7FB7">
        <w:t>КАЛЕНДАРНЫЙ</w:t>
      </w:r>
      <w:r w:rsidR="00680195" w:rsidRPr="007D7FB7">
        <w:rPr>
          <w:spacing w:val="-8"/>
        </w:rPr>
        <w:t xml:space="preserve"> </w:t>
      </w:r>
      <w:r w:rsidR="00680195" w:rsidRPr="007D7FB7">
        <w:t>УЧЕБНЫЙ</w:t>
      </w:r>
      <w:r w:rsidR="00680195" w:rsidRPr="007D7FB7">
        <w:rPr>
          <w:spacing w:val="-8"/>
        </w:rPr>
        <w:t xml:space="preserve"> </w:t>
      </w:r>
      <w:r w:rsidR="00680195" w:rsidRPr="007D7FB7">
        <w:t>ГРАФИК</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В МКОУ «Красноартизанская СОШ» образовательная деятельность  осуществляется по учебным </w:t>
      </w:r>
      <w:r w:rsidRPr="007D7FB7">
        <w:rPr>
          <w:rFonts w:ascii="Times New Roman" w:hAnsi="Times New Roman" w:cs="Times New Roman"/>
          <w:sz w:val="24"/>
          <w:szCs w:val="24"/>
        </w:rPr>
        <w:lastRenderedPageBreak/>
        <w:t>четвертям.</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Учебный год в МКОУ «Красноартизанская СОШ»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Учебный год в МКОУ «Краснопратизанская СОШ» заканчивается 20 мая. Если этот день приходится на выходной день, то в этом случае учебный год заканчивается в предыдущий рабочий день.</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Продолжительность каникул составляет:</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 окончании I четверти (осенние каникулы) - 9 календарных дней (для 1 - 4 классов);</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 окончании II четверти (зимние каникулы) - 9 календарных дней (для 1 - 4 классов);</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дополнительные каникулы - 9 календарных дней (для 1 классов);</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 окончании III четверти (весенние каникулы) - 9 календарных дней (для 1 - 4 классов);</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по окончании учебного года (летние каникулы) - не менее 8 недель.</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Продолжительность урока </w:t>
      </w:r>
      <w:r w:rsidR="007D7FB7" w:rsidRPr="007D7FB7">
        <w:rPr>
          <w:rFonts w:ascii="Times New Roman" w:hAnsi="Times New Roman" w:cs="Times New Roman"/>
          <w:sz w:val="24"/>
          <w:szCs w:val="24"/>
        </w:rPr>
        <w:t>во 2-4 классах</w:t>
      </w:r>
      <w:r w:rsidRPr="007D7FB7">
        <w:rPr>
          <w:rFonts w:ascii="Times New Roman" w:hAnsi="Times New Roman" w:cs="Times New Roman"/>
          <w:sz w:val="24"/>
          <w:szCs w:val="24"/>
        </w:rPr>
        <w:t xml:space="preserve"> 4</w:t>
      </w:r>
      <w:r w:rsidR="007D7FB7" w:rsidRPr="007D7FB7">
        <w:rPr>
          <w:rFonts w:ascii="Times New Roman" w:hAnsi="Times New Roman" w:cs="Times New Roman"/>
          <w:sz w:val="24"/>
          <w:szCs w:val="24"/>
        </w:rPr>
        <w:t>0</w:t>
      </w:r>
      <w:r w:rsidRPr="007D7FB7">
        <w:rPr>
          <w:rFonts w:ascii="Times New Roman" w:hAnsi="Times New Roman" w:cs="Times New Roman"/>
          <w:sz w:val="24"/>
          <w:szCs w:val="24"/>
        </w:rPr>
        <w:t xml:space="preserve"> минут, за исключением 1 класса, продолжительность урока в котор</w:t>
      </w:r>
      <w:r w:rsidR="007D7FB7" w:rsidRPr="007D7FB7">
        <w:rPr>
          <w:rFonts w:ascii="Times New Roman" w:hAnsi="Times New Roman" w:cs="Times New Roman"/>
          <w:sz w:val="24"/>
          <w:szCs w:val="24"/>
        </w:rPr>
        <w:t>ом</w:t>
      </w:r>
      <w:r w:rsidRPr="007D7FB7">
        <w:rPr>
          <w:rFonts w:ascii="Times New Roman" w:hAnsi="Times New Roman" w:cs="Times New Roman"/>
          <w:sz w:val="24"/>
          <w:szCs w:val="24"/>
        </w:rPr>
        <w:t xml:space="preserve"> </w:t>
      </w:r>
      <w:r w:rsidR="007D7FB7" w:rsidRPr="007D7FB7">
        <w:rPr>
          <w:rFonts w:ascii="Times New Roman" w:hAnsi="Times New Roman" w:cs="Times New Roman"/>
          <w:sz w:val="24"/>
          <w:szCs w:val="24"/>
        </w:rPr>
        <w:t>не превышает</w:t>
      </w:r>
      <w:r w:rsidRPr="007D7FB7">
        <w:rPr>
          <w:rFonts w:ascii="Times New Roman" w:hAnsi="Times New Roman" w:cs="Times New Roman"/>
          <w:sz w:val="24"/>
          <w:szCs w:val="24"/>
        </w:rPr>
        <w:t xml:space="preserve"> 40 минут.</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Продолжительность перемен между уроками составляет 10 минут, большой перемены (после 2 или 3 урока) - 20 минут.</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Продолжительность перемены между урочной и внеурочной деятельностью составлят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для обучающихся 1-х классов - 4 урок</w:t>
      </w:r>
      <w:r w:rsidR="007D7FB7" w:rsidRPr="007D7FB7">
        <w:rPr>
          <w:rFonts w:ascii="Times New Roman" w:hAnsi="Times New Roman" w:cs="Times New Roman"/>
          <w:sz w:val="24"/>
          <w:szCs w:val="24"/>
        </w:rPr>
        <w:t>а</w:t>
      </w:r>
      <w:r w:rsidRPr="007D7FB7">
        <w:rPr>
          <w:rFonts w:ascii="Times New Roman" w:hAnsi="Times New Roman" w:cs="Times New Roman"/>
          <w:sz w:val="24"/>
          <w:szCs w:val="24"/>
        </w:rPr>
        <w:t xml:space="preserve"> и один раз в неделю - 5 уроков, за счет урока физической культуры;</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для обучающихся 2 - 4 классов - 5 уроков и один раз в неделю 6 уроков за счет урока физической культуры.</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Обучение в 1 классе осуществляется с соблюдением следующих требований:</w:t>
      </w:r>
    </w:p>
    <w:p w:rsidR="007D7FB7"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lastRenderedPageBreak/>
        <w:t>учебные занятия проводятся по 5-дневной учебной неделе и только в первую смену,</w:t>
      </w:r>
    </w:p>
    <w:p w:rsidR="007D7FB7"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обучение в первом полугодии: в сентябре, октябре - по 3 урока в день по 35 минут каждый,</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ноябре - декабре - по 4 урока в день по 35 минут каждый; в январе - мае - по 4 урока в день по 40 минут каждый;</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7D7FB7"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предоставляются дополнительные недельные каникулы в середине третьей четверти.</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Занятия начинаются </w:t>
      </w:r>
      <w:r w:rsidR="007D7FB7" w:rsidRPr="007D7FB7">
        <w:rPr>
          <w:rFonts w:ascii="Times New Roman" w:hAnsi="Times New Roman" w:cs="Times New Roman"/>
          <w:sz w:val="24"/>
          <w:szCs w:val="24"/>
        </w:rPr>
        <w:t>9</w:t>
      </w:r>
      <w:r w:rsidRPr="007D7FB7">
        <w:rPr>
          <w:rFonts w:ascii="Times New Roman" w:hAnsi="Times New Roman" w:cs="Times New Roman"/>
          <w:sz w:val="24"/>
          <w:szCs w:val="24"/>
        </w:rPr>
        <w:t xml:space="preserve"> часов утра и заканчиваются не позднее </w:t>
      </w:r>
      <w:r w:rsidR="007D7FB7" w:rsidRPr="007D7FB7">
        <w:rPr>
          <w:rFonts w:ascii="Times New Roman" w:hAnsi="Times New Roman" w:cs="Times New Roman"/>
          <w:sz w:val="24"/>
          <w:szCs w:val="24"/>
        </w:rPr>
        <w:t xml:space="preserve">13 </w:t>
      </w:r>
      <w:r w:rsidRPr="007D7FB7">
        <w:rPr>
          <w:rFonts w:ascii="Times New Roman" w:hAnsi="Times New Roman" w:cs="Times New Roman"/>
          <w:sz w:val="24"/>
          <w:szCs w:val="24"/>
        </w:rPr>
        <w:t xml:space="preserve"> часов.</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перерыв продолжительностью 20 минут.</w:t>
      </w:r>
    </w:p>
    <w:p w:rsidR="00E449AF" w:rsidRPr="007D7FB7" w:rsidRDefault="00E449AF" w:rsidP="00920F3C">
      <w:pPr>
        <w:pStyle w:val="ConsPlusNormal"/>
        <w:spacing w:before="240"/>
        <w:ind w:right="-104" w:firstLine="540"/>
        <w:jc w:val="both"/>
        <w:rPr>
          <w:rFonts w:ascii="Times New Roman" w:hAnsi="Times New Roman" w:cs="Times New Roman"/>
          <w:sz w:val="24"/>
          <w:szCs w:val="24"/>
        </w:rPr>
      </w:pPr>
      <w:r w:rsidRPr="007D7FB7">
        <w:rPr>
          <w:rFonts w:ascii="Times New Roman" w:hAnsi="Times New Roman" w:cs="Times New Roman"/>
          <w:sz w:val="24"/>
          <w:szCs w:val="24"/>
        </w:rPr>
        <w:t xml:space="preserve">Календарный учебный график </w:t>
      </w:r>
      <w:r w:rsidR="007D7FB7" w:rsidRPr="007D7FB7">
        <w:rPr>
          <w:rFonts w:ascii="Times New Roman" w:hAnsi="Times New Roman" w:cs="Times New Roman"/>
          <w:sz w:val="24"/>
          <w:szCs w:val="24"/>
        </w:rPr>
        <w:t>в МКОУ «Краснопратизанская СОШ»</w:t>
      </w:r>
      <w:r w:rsidRPr="007D7FB7">
        <w:rPr>
          <w:rFonts w:ascii="Times New Roman" w:hAnsi="Times New Roman" w:cs="Times New Roman"/>
          <w:sz w:val="24"/>
          <w:szCs w:val="24"/>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92A47" w:rsidRPr="007D7FB7" w:rsidRDefault="00392A47" w:rsidP="00920F3C">
      <w:pPr>
        <w:ind w:right="-104"/>
        <w:jc w:val="both"/>
        <w:rPr>
          <w:sz w:val="24"/>
          <w:szCs w:val="24"/>
        </w:rPr>
      </w:pPr>
      <w:r w:rsidRPr="007D7FB7">
        <w:rPr>
          <w:b/>
          <w:sz w:val="24"/>
          <w:szCs w:val="24"/>
        </w:rPr>
        <w:t>Режим питания после</w:t>
      </w:r>
      <w:r w:rsidRPr="007D7FB7">
        <w:rPr>
          <w:sz w:val="24"/>
          <w:szCs w:val="24"/>
        </w:rPr>
        <w:t xml:space="preserve"> </w:t>
      </w:r>
      <w:r w:rsidR="007D7FB7" w:rsidRPr="007D7FB7">
        <w:rPr>
          <w:sz w:val="24"/>
          <w:szCs w:val="24"/>
        </w:rPr>
        <w:t>2</w:t>
      </w:r>
      <w:r w:rsidRPr="007D7FB7">
        <w:rPr>
          <w:sz w:val="24"/>
          <w:szCs w:val="24"/>
        </w:rPr>
        <w:t xml:space="preserve"> урока</w:t>
      </w:r>
    </w:p>
    <w:p w:rsidR="00392A47" w:rsidRPr="007D7FB7" w:rsidRDefault="00392A47" w:rsidP="00920F3C">
      <w:pPr>
        <w:ind w:right="-104"/>
        <w:jc w:val="both"/>
        <w:rPr>
          <w:sz w:val="24"/>
          <w:szCs w:val="24"/>
        </w:rPr>
      </w:pPr>
      <w:r w:rsidRPr="007D7FB7">
        <w:rPr>
          <w:b/>
          <w:sz w:val="24"/>
          <w:szCs w:val="24"/>
        </w:rPr>
        <w:t xml:space="preserve">Внеурочные занятия </w:t>
      </w:r>
      <w:r w:rsidRPr="007D7FB7">
        <w:rPr>
          <w:sz w:val="24"/>
          <w:szCs w:val="24"/>
        </w:rPr>
        <w:t>проводятся не ранее чем через  45 минут  после последнего  урока  обязательных занятий, согласно утвержденному расписанию.</w:t>
      </w:r>
    </w:p>
    <w:p w:rsidR="00392A47" w:rsidRPr="007D7FB7" w:rsidRDefault="00392A47" w:rsidP="00920F3C">
      <w:pPr>
        <w:ind w:right="-104"/>
        <w:jc w:val="both"/>
        <w:rPr>
          <w:b/>
          <w:sz w:val="24"/>
          <w:szCs w:val="24"/>
        </w:rPr>
      </w:pPr>
      <w:r w:rsidRPr="007D7FB7">
        <w:rPr>
          <w:b/>
          <w:sz w:val="24"/>
          <w:szCs w:val="24"/>
        </w:rPr>
        <w:t>Текущий контроль</w:t>
      </w:r>
    </w:p>
    <w:p w:rsidR="00392A47" w:rsidRPr="007D7FB7" w:rsidRDefault="00392A47" w:rsidP="00920F3C">
      <w:pPr>
        <w:ind w:right="-104"/>
        <w:jc w:val="both"/>
        <w:rPr>
          <w:sz w:val="24"/>
          <w:szCs w:val="24"/>
        </w:rPr>
      </w:pPr>
      <w:r w:rsidRPr="007D7FB7">
        <w:rPr>
          <w:sz w:val="24"/>
          <w:szCs w:val="24"/>
        </w:rPr>
        <w:t>-</w:t>
      </w:r>
      <w:r w:rsidRPr="007D7FB7">
        <w:rPr>
          <w:sz w:val="24"/>
          <w:szCs w:val="24"/>
        </w:rPr>
        <w:tab/>
        <w:t>в 1-х классах осуществляется без фиксации образовательных результатов</w:t>
      </w:r>
    </w:p>
    <w:p w:rsidR="00392A47" w:rsidRPr="007D7FB7" w:rsidRDefault="00392A47" w:rsidP="00920F3C">
      <w:pPr>
        <w:ind w:right="-104"/>
        <w:jc w:val="both"/>
        <w:rPr>
          <w:sz w:val="24"/>
          <w:szCs w:val="24"/>
        </w:rPr>
      </w:pPr>
      <w:r w:rsidRPr="007D7FB7">
        <w:rPr>
          <w:sz w:val="24"/>
          <w:szCs w:val="24"/>
        </w:rPr>
        <w:t>-</w:t>
      </w:r>
      <w:r w:rsidRPr="007D7FB7">
        <w:rPr>
          <w:sz w:val="24"/>
          <w:szCs w:val="24"/>
        </w:rPr>
        <w:tab/>
        <w:t>во 2-4-х классах осуществляется в виде отметок по 5-ти балльной шкале по</w:t>
      </w:r>
      <w:r w:rsidRPr="007D7FB7">
        <w:rPr>
          <w:sz w:val="24"/>
          <w:szCs w:val="24"/>
        </w:rPr>
        <w:br/>
        <w:t>учебным предметам.</w:t>
      </w:r>
    </w:p>
    <w:p w:rsidR="00392A47" w:rsidRPr="007D7FB7" w:rsidRDefault="00392A47" w:rsidP="00920F3C">
      <w:pPr>
        <w:tabs>
          <w:tab w:val="left" w:pos="993"/>
          <w:tab w:val="left" w:pos="4500"/>
          <w:tab w:val="left" w:pos="9180"/>
          <w:tab w:val="left" w:pos="9360"/>
        </w:tabs>
        <w:ind w:right="-104"/>
        <w:contextualSpacing/>
        <w:jc w:val="both"/>
        <w:rPr>
          <w:sz w:val="24"/>
          <w:szCs w:val="24"/>
        </w:rPr>
      </w:pPr>
      <w:r w:rsidRPr="007D7FB7">
        <w:rPr>
          <w:b/>
          <w:sz w:val="24"/>
          <w:szCs w:val="24"/>
        </w:rPr>
        <w:t>Промежуточная аттестация</w:t>
      </w:r>
      <w:r w:rsidRPr="007D7FB7">
        <w:rPr>
          <w:sz w:val="24"/>
          <w:szCs w:val="24"/>
        </w:rPr>
        <w:t xml:space="preserve"> проводиться в последнюю неделю четверти, за 3 дня до  окончания.</w:t>
      </w:r>
    </w:p>
    <w:p w:rsidR="00392A47" w:rsidRPr="007D7FB7" w:rsidRDefault="00392A47" w:rsidP="00920F3C">
      <w:pPr>
        <w:ind w:right="-104"/>
        <w:jc w:val="both"/>
        <w:rPr>
          <w:sz w:val="24"/>
          <w:szCs w:val="24"/>
        </w:rPr>
      </w:pPr>
      <w:r w:rsidRPr="007D7FB7">
        <w:rPr>
          <w:b/>
          <w:sz w:val="24"/>
          <w:szCs w:val="24"/>
        </w:rPr>
        <w:t>Годовая аттестация</w:t>
      </w:r>
      <w:r w:rsidRPr="007D7FB7">
        <w:rPr>
          <w:sz w:val="24"/>
          <w:szCs w:val="24"/>
        </w:rPr>
        <w:t xml:space="preserve">  проводится в последнюю неделю учебного года</w:t>
      </w:r>
    </w:p>
    <w:p w:rsidR="00392A47" w:rsidRPr="007D7FB7" w:rsidRDefault="00392A47" w:rsidP="007C0CB7">
      <w:pPr>
        <w:ind w:right="-104"/>
        <w:rPr>
          <w:b/>
          <w:bCs/>
          <w:sz w:val="24"/>
          <w:szCs w:val="24"/>
        </w:rPr>
      </w:pPr>
      <w:r w:rsidRPr="007D7FB7">
        <w:rPr>
          <w:sz w:val="24"/>
          <w:szCs w:val="24"/>
        </w:rPr>
        <w:t>В течение учебного дня чередуется урочная и внеур</w:t>
      </w:r>
      <w:r w:rsidR="007C0CB7">
        <w:rPr>
          <w:sz w:val="24"/>
          <w:szCs w:val="24"/>
        </w:rPr>
        <w:t>очная деятельность</w:t>
      </w:r>
      <w:r w:rsidR="007C0CB7">
        <w:rPr>
          <w:sz w:val="24"/>
          <w:szCs w:val="24"/>
        </w:rPr>
        <w:br/>
        <w:t xml:space="preserve">Длительность занятий </w:t>
      </w:r>
      <w:r w:rsidR="007F30FB" w:rsidRPr="007D7FB7">
        <w:rPr>
          <w:sz w:val="24"/>
          <w:szCs w:val="24"/>
        </w:rPr>
        <w:t>3</w:t>
      </w:r>
      <w:r w:rsidRPr="007D7FB7">
        <w:rPr>
          <w:sz w:val="24"/>
          <w:szCs w:val="24"/>
        </w:rPr>
        <w:t>0</w:t>
      </w:r>
      <w:r w:rsidR="007C0CB7">
        <w:rPr>
          <w:sz w:val="24"/>
          <w:szCs w:val="24"/>
        </w:rPr>
        <w:t xml:space="preserve"> </w:t>
      </w:r>
      <w:r w:rsidRPr="007D7FB7">
        <w:rPr>
          <w:sz w:val="24"/>
          <w:szCs w:val="24"/>
        </w:rPr>
        <w:t>минут.</w:t>
      </w:r>
      <w:r w:rsidRPr="007D7FB7">
        <w:rPr>
          <w:sz w:val="24"/>
          <w:szCs w:val="24"/>
        </w:rPr>
        <w:br/>
      </w:r>
      <w:r w:rsidRPr="007D7FB7">
        <w:rPr>
          <w:b/>
          <w:bCs/>
          <w:sz w:val="24"/>
          <w:szCs w:val="24"/>
        </w:rPr>
        <w:t>График проведения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8"/>
        <w:gridCol w:w="5089"/>
      </w:tblGrid>
      <w:tr w:rsidR="00392A47" w:rsidRPr="007D7FB7" w:rsidTr="0072391B">
        <w:tc>
          <w:tcPr>
            <w:tcW w:w="5088" w:type="dxa"/>
          </w:tcPr>
          <w:p w:rsidR="00392A47" w:rsidRPr="007D7FB7" w:rsidRDefault="00392A47" w:rsidP="00920F3C">
            <w:pPr>
              <w:ind w:right="-104"/>
              <w:jc w:val="both"/>
              <w:rPr>
                <w:sz w:val="24"/>
                <w:szCs w:val="24"/>
              </w:rPr>
            </w:pPr>
            <w:r w:rsidRPr="007D7FB7">
              <w:rPr>
                <w:sz w:val="24"/>
                <w:szCs w:val="24"/>
              </w:rPr>
              <w:t>Дни недели</w:t>
            </w:r>
          </w:p>
        </w:tc>
        <w:tc>
          <w:tcPr>
            <w:tcW w:w="5089" w:type="dxa"/>
          </w:tcPr>
          <w:p w:rsidR="00392A47" w:rsidRPr="007D7FB7" w:rsidRDefault="00392A47" w:rsidP="00920F3C">
            <w:pPr>
              <w:ind w:right="-104"/>
              <w:jc w:val="both"/>
              <w:rPr>
                <w:sz w:val="24"/>
                <w:szCs w:val="24"/>
              </w:rPr>
            </w:pPr>
            <w:r w:rsidRPr="007D7FB7">
              <w:rPr>
                <w:sz w:val="24"/>
                <w:szCs w:val="24"/>
              </w:rPr>
              <w:t>Время проведения</w:t>
            </w:r>
          </w:p>
        </w:tc>
      </w:tr>
      <w:tr w:rsidR="00392A47" w:rsidRPr="007D7FB7" w:rsidTr="0072391B">
        <w:tc>
          <w:tcPr>
            <w:tcW w:w="5088" w:type="dxa"/>
          </w:tcPr>
          <w:p w:rsidR="00392A47" w:rsidRPr="007D7FB7" w:rsidRDefault="00392A47" w:rsidP="00920F3C">
            <w:pPr>
              <w:ind w:right="-104"/>
              <w:jc w:val="both"/>
              <w:rPr>
                <w:sz w:val="24"/>
                <w:szCs w:val="24"/>
              </w:rPr>
            </w:pPr>
            <w:r w:rsidRPr="007D7FB7">
              <w:rPr>
                <w:sz w:val="24"/>
                <w:szCs w:val="24"/>
              </w:rPr>
              <w:t>понедельник</w:t>
            </w:r>
          </w:p>
        </w:tc>
        <w:tc>
          <w:tcPr>
            <w:tcW w:w="5089" w:type="dxa"/>
          </w:tcPr>
          <w:p w:rsidR="00392A47" w:rsidRPr="007D7FB7" w:rsidRDefault="00392A47" w:rsidP="00920F3C">
            <w:pPr>
              <w:ind w:right="-104"/>
              <w:jc w:val="both"/>
              <w:rPr>
                <w:sz w:val="24"/>
                <w:szCs w:val="24"/>
              </w:rPr>
            </w:pPr>
            <w:r w:rsidRPr="007D7FB7">
              <w:rPr>
                <w:sz w:val="24"/>
                <w:szCs w:val="24"/>
              </w:rPr>
              <w:t>с13-30 до 14-30</w:t>
            </w:r>
          </w:p>
        </w:tc>
      </w:tr>
      <w:tr w:rsidR="00392A47" w:rsidRPr="007D7FB7" w:rsidTr="0072391B">
        <w:tc>
          <w:tcPr>
            <w:tcW w:w="5088" w:type="dxa"/>
          </w:tcPr>
          <w:p w:rsidR="00392A47" w:rsidRPr="007D7FB7" w:rsidRDefault="00392A47" w:rsidP="00920F3C">
            <w:pPr>
              <w:ind w:right="-104"/>
              <w:jc w:val="both"/>
              <w:rPr>
                <w:sz w:val="24"/>
                <w:szCs w:val="24"/>
              </w:rPr>
            </w:pPr>
            <w:r w:rsidRPr="007D7FB7">
              <w:rPr>
                <w:sz w:val="24"/>
                <w:szCs w:val="24"/>
              </w:rPr>
              <w:t>вторник</w:t>
            </w:r>
          </w:p>
        </w:tc>
        <w:tc>
          <w:tcPr>
            <w:tcW w:w="5089" w:type="dxa"/>
          </w:tcPr>
          <w:p w:rsidR="00392A47" w:rsidRPr="007D7FB7" w:rsidRDefault="00392A47" w:rsidP="00920F3C">
            <w:pPr>
              <w:ind w:right="-104"/>
              <w:jc w:val="both"/>
              <w:rPr>
                <w:sz w:val="24"/>
                <w:szCs w:val="24"/>
              </w:rPr>
            </w:pPr>
            <w:r w:rsidRPr="007D7FB7">
              <w:rPr>
                <w:sz w:val="24"/>
                <w:szCs w:val="24"/>
              </w:rPr>
              <w:t>с13-30 до 14-30</w:t>
            </w:r>
          </w:p>
        </w:tc>
      </w:tr>
      <w:tr w:rsidR="00392A47" w:rsidRPr="007D7FB7" w:rsidTr="0072391B">
        <w:tc>
          <w:tcPr>
            <w:tcW w:w="5088" w:type="dxa"/>
          </w:tcPr>
          <w:p w:rsidR="00392A47" w:rsidRPr="007D7FB7" w:rsidRDefault="00392A47" w:rsidP="00920F3C">
            <w:pPr>
              <w:ind w:right="-104"/>
              <w:jc w:val="both"/>
              <w:rPr>
                <w:sz w:val="24"/>
                <w:szCs w:val="24"/>
              </w:rPr>
            </w:pPr>
            <w:r w:rsidRPr="007D7FB7">
              <w:rPr>
                <w:sz w:val="24"/>
                <w:szCs w:val="24"/>
              </w:rPr>
              <w:t>среда</w:t>
            </w:r>
          </w:p>
        </w:tc>
        <w:tc>
          <w:tcPr>
            <w:tcW w:w="5089" w:type="dxa"/>
          </w:tcPr>
          <w:p w:rsidR="00392A47" w:rsidRPr="007D7FB7" w:rsidRDefault="00392A47" w:rsidP="00920F3C">
            <w:pPr>
              <w:ind w:right="-104"/>
              <w:jc w:val="both"/>
              <w:rPr>
                <w:sz w:val="24"/>
                <w:szCs w:val="24"/>
              </w:rPr>
            </w:pPr>
            <w:r w:rsidRPr="007D7FB7">
              <w:rPr>
                <w:sz w:val="24"/>
                <w:szCs w:val="24"/>
              </w:rPr>
              <w:t>с13-30 до 14-30</w:t>
            </w:r>
          </w:p>
        </w:tc>
      </w:tr>
      <w:tr w:rsidR="00392A47" w:rsidRPr="007D7FB7" w:rsidTr="0072391B">
        <w:tc>
          <w:tcPr>
            <w:tcW w:w="5088" w:type="dxa"/>
          </w:tcPr>
          <w:p w:rsidR="00392A47" w:rsidRPr="007D7FB7" w:rsidRDefault="00392A47" w:rsidP="00920F3C">
            <w:pPr>
              <w:ind w:right="-104"/>
              <w:jc w:val="both"/>
              <w:rPr>
                <w:sz w:val="24"/>
                <w:szCs w:val="24"/>
              </w:rPr>
            </w:pPr>
            <w:r w:rsidRPr="007D7FB7">
              <w:rPr>
                <w:sz w:val="24"/>
                <w:szCs w:val="24"/>
              </w:rPr>
              <w:t>четверг</w:t>
            </w:r>
          </w:p>
        </w:tc>
        <w:tc>
          <w:tcPr>
            <w:tcW w:w="5089" w:type="dxa"/>
          </w:tcPr>
          <w:p w:rsidR="00392A47" w:rsidRPr="007D7FB7" w:rsidRDefault="00392A47" w:rsidP="00920F3C">
            <w:pPr>
              <w:ind w:right="-104"/>
              <w:jc w:val="both"/>
              <w:rPr>
                <w:sz w:val="24"/>
                <w:szCs w:val="24"/>
              </w:rPr>
            </w:pPr>
            <w:r w:rsidRPr="007D7FB7">
              <w:rPr>
                <w:sz w:val="24"/>
                <w:szCs w:val="24"/>
              </w:rPr>
              <w:t>с13-30 до 14-30</w:t>
            </w:r>
          </w:p>
        </w:tc>
      </w:tr>
      <w:tr w:rsidR="00392A47" w:rsidRPr="007D7FB7" w:rsidTr="0072391B">
        <w:tc>
          <w:tcPr>
            <w:tcW w:w="5088" w:type="dxa"/>
          </w:tcPr>
          <w:p w:rsidR="00392A47" w:rsidRPr="007D7FB7" w:rsidRDefault="00392A47" w:rsidP="00920F3C">
            <w:pPr>
              <w:ind w:right="-104"/>
              <w:jc w:val="both"/>
              <w:rPr>
                <w:sz w:val="24"/>
                <w:szCs w:val="24"/>
              </w:rPr>
            </w:pPr>
            <w:r w:rsidRPr="007D7FB7">
              <w:rPr>
                <w:sz w:val="24"/>
                <w:szCs w:val="24"/>
              </w:rPr>
              <w:t>пятница</w:t>
            </w:r>
          </w:p>
        </w:tc>
        <w:tc>
          <w:tcPr>
            <w:tcW w:w="5089" w:type="dxa"/>
          </w:tcPr>
          <w:p w:rsidR="00392A47" w:rsidRPr="007D7FB7" w:rsidRDefault="00392A47" w:rsidP="00920F3C">
            <w:pPr>
              <w:ind w:right="-104"/>
              <w:jc w:val="both"/>
              <w:rPr>
                <w:sz w:val="24"/>
                <w:szCs w:val="24"/>
              </w:rPr>
            </w:pPr>
            <w:r w:rsidRPr="007D7FB7">
              <w:rPr>
                <w:sz w:val="24"/>
                <w:szCs w:val="24"/>
              </w:rPr>
              <w:t>с13-30 до 14-30</w:t>
            </w:r>
          </w:p>
        </w:tc>
      </w:tr>
    </w:tbl>
    <w:p w:rsidR="005F240F" w:rsidRPr="007D7FB7" w:rsidRDefault="005F240F" w:rsidP="00920F3C">
      <w:pPr>
        <w:pStyle w:val="a1"/>
        <w:spacing w:before="7"/>
        <w:ind w:left="0" w:right="-104" w:firstLine="0"/>
      </w:pPr>
    </w:p>
    <w:p w:rsidR="005F240F" w:rsidRPr="007D7FB7" w:rsidRDefault="00680195" w:rsidP="00920F3C">
      <w:pPr>
        <w:pStyle w:val="111"/>
        <w:spacing w:before="90"/>
        <w:ind w:left="945" w:right="-104"/>
        <w:jc w:val="center"/>
      </w:pPr>
      <w:bookmarkStart w:id="116" w:name="_bookmark12"/>
      <w:bookmarkEnd w:id="116"/>
      <w:r w:rsidRPr="007D7FB7">
        <w:t>КАЛЕНДАРНЫЙ</w:t>
      </w:r>
      <w:r w:rsidRPr="007D7FB7">
        <w:rPr>
          <w:spacing w:val="-7"/>
        </w:rPr>
        <w:t xml:space="preserve"> </w:t>
      </w:r>
      <w:r w:rsidRPr="007D7FB7">
        <w:t>ПЛАН</w:t>
      </w:r>
      <w:r w:rsidRPr="007D7FB7">
        <w:rPr>
          <w:spacing w:val="-7"/>
        </w:rPr>
        <w:t xml:space="preserve"> </w:t>
      </w:r>
      <w:r w:rsidRPr="007D7FB7">
        <w:t>ВОСПИТАТЕЛЬНОЙ</w:t>
      </w:r>
      <w:r w:rsidRPr="007D7FB7">
        <w:rPr>
          <w:spacing w:val="-6"/>
        </w:rPr>
        <w:t xml:space="preserve"> </w:t>
      </w:r>
      <w:r w:rsidRPr="007D7FB7">
        <w:t>РАБОТЫ,</w:t>
      </w:r>
    </w:p>
    <w:p w:rsidR="005F240F" w:rsidRPr="007D7FB7" w:rsidRDefault="00680195" w:rsidP="00920F3C">
      <w:pPr>
        <w:ind w:left="763" w:right="-104" w:firstLine="352"/>
        <w:jc w:val="both"/>
        <w:rPr>
          <w:b/>
          <w:sz w:val="24"/>
          <w:szCs w:val="24"/>
        </w:rPr>
      </w:pPr>
      <w:r w:rsidRPr="007D7FB7">
        <w:rPr>
          <w:b/>
          <w:sz w:val="24"/>
          <w:szCs w:val="24"/>
        </w:rPr>
        <w:t>содержащий</w:t>
      </w:r>
      <w:r w:rsidRPr="007D7FB7">
        <w:rPr>
          <w:b/>
          <w:spacing w:val="1"/>
          <w:sz w:val="24"/>
          <w:szCs w:val="24"/>
        </w:rPr>
        <w:t xml:space="preserve"> </w:t>
      </w:r>
      <w:r w:rsidRPr="007D7FB7">
        <w:rPr>
          <w:b/>
          <w:sz w:val="24"/>
          <w:szCs w:val="24"/>
        </w:rPr>
        <w:t>перечень</w:t>
      </w:r>
      <w:r w:rsidRPr="007D7FB7">
        <w:rPr>
          <w:b/>
          <w:spacing w:val="1"/>
          <w:sz w:val="24"/>
          <w:szCs w:val="24"/>
        </w:rPr>
        <w:t xml:space="preserve"> </w:t>
      </w:r>
      <w:r w:rsidRPr="007D7FB7">
        <w:rPr>
          <w:b/>
          <w:sz w:val="24"/>
          <w:szCs w:val="24"/>
        </w:rPr>
        <w:t>событий</w:t>
      </w:r>
      <w:r w:rsidRPr="007D7FB7">
        <w:rPr>
          <w:b/>
          <w:spacing w:val="1"/>
          <w:sz w:val="24"/>
          <w:szCs w:val="24"/>
        </w:rPr>
        <w:t xml:space="preserve"> </w:t>
      </w:r>
      <w:r w:rsidRPr="007D7FB7">
        <w:rPr>
          <w:b/>
          <w:sz w:val="24"/>
          <w:szCs w:val="24"/>
        </w:rPr>
        <w:t>и</w:t>
      </w:r>
      <w:r w:rsidRPr="007D7FB7">
        <w:rPr>
          <w:b/>
          <w:spacing w:val="1"/>
          <w:sz w:val="24"/>
          <w:szCs w:val="24"/>
        </w:rPr>
        <w:t xml:space="preserve"> </w:t>
      </w:r>
      <w:r w:rsidRPr="007D7FB7">
        <w:rPr>
          <w:b/>
          <w:sz w:val="24"/>
          <w:szCs w:val="24"/>
        </w:rPr>
        <w:t>мероприятий</w:t>
      </w:r>
      <w:r w:rsidRPr="007D7FB7">
        <w:rPr>
          <w:b/>
          <w:spacing w:val="1"/>
          <w:sz w:val="24"/>
          <w:szCs w:val="24"/>
        </w:rPr>
        <w:t xml:space="preserve"> </w:t>
      </w:r>
      <w:r w:rsidRPr="007D7FB7">
        <w:rPr>
          <w:b/>
          <w:sz w:val="24"/>
          <w:szCs w:val="24"/>
        </w:rPr>
        <w:t>воспитательной</w:t>
      </w:r>
      <w:r w:rsidRPr="007D7FB7">
        <w:rPr>
          <w:b/>
          <w:spacing w:val="1"/>
          <w:sz w:val="24"/>
          <w:szCs w:val="24"/>
        </w:rPr>
        <w:t xml:space="preserve"> </w:t>
      </w:r>
      <w:r w:rsidRPr="007D7FB7">
        <w:rPr>
          <w:b/>
          <w:sz w:val="24"/>
          <w:szCs w:val="24"/>
        </w:rPr>
        <w:t>направленности,</w:t>
      </w:r>
      <w:r w:rsidRPr="007D7FB7">
        <w:rPr>
          <w:b/>
          <w:spacing w:val="1"/>
          <w:sz w:val="24"/>
          <w:szCs w:val="24"/>
        </w:rPr>
        <w:t xml:space="preserve"> </w:t>
      </w:r>
      <w:r w:rsidRPr="007D7FB7">
        <w:rPr>
          <w:b/>
          <w:sz w:val="24"/>
          <w:szCs w:val="24"/>
        </w:rPr>
        <w:t>которые</w:t>
      </w:r>
      <w:r w:rsidRPr="007D7FB7">
        <w:rPr>
          <w:b/>
          <w:spacing w:val="1"/>
          <w:sz w:val="24"/>
          <w:szCs w:val="24"/>
        </w:rPr>
        <w:t xml:space="preserve"> </w:t>
      </w:r>
      <w:r w:rsidRPr="007D7FB7">
        <w:rPr>
          <w:b/>
          <w:sz w:val="24"/>
          <w:szCs w:val="24"/>
        </w:rPr>
        <w:t>организуются</w:t>
      </w:r>
      <w:r w:rsidRPr="007D7FB7">
        <w:rPr>
          <w:b/>
          <w:spacing w:val="1"/>
          <w:sz w:val="24"/>
          <w:szCs w:val="24"/>
        </w:rPr>
        <w:t xml:space="preserve"> </w:t>
      </w:r>
      <w:r w:rsidRPr="007D7FB7">
        <w:rPr>
          <w:b/>
          <w:sz w:val="24"/>
          <w:szCs w:val="24"/>
        </w:rPr>
        <w:t>и</w:t>
      </w:r>
      <w:r w:rsidRPr="007D7FB7">
        <w:rPr>
          <w:b/>
          <w:spacing w:val="1"/>
          <w:sz w:val="24"/>
          <w:szCs w:val="24"/>
        </w:rPr>
        <w:t xml:space="preserve"> </w:t>
      </w:r>
      <w:r w:rsidRPr="007D7FB7">
        <w:rPr>
          <w:b/>
          <w:sz w:val="24"/>
          <w:szCs w:val="24"/>
        </w:rPr>
        <w:t>проводятся</w:t>
      </w:r>
      <w:r w:rsidRPr="007D7FB7">
        <w:rPr>
          <w:b/>
          <w:spacing w:val="1"/>
          <w:sz w:val="24"/>
          <w:szCs w:val="24"/>
        </w:rPr>
        <w:t xml:space="preserve"> </w:t>
      </w:r>
      <w:r w:rsidRPr="007D7FB7">
        <w:rPr>
          <w:b/>
          <w:sz w:val="24"/>
          <w:szCs w:val="24"/>
        </w:rPr>
        <w:t>организацией</w:t>
      </w:r>
      <w:r w:rsidRPr="007D7FB7">
        <w:rPr>
          <w:b/>
          <w:spacing w:val="1"/>
          <w:sz w:val="24"/>
          <w:szCs w:val="24"/>
        </w:rPr>
        <w:t xml:space="preserve"> </w:t>
      </w:r>
      <w:r w:rsidRPr="007D7FB7">
        <w:rPr>
          <w:b/>
          <w:sz w:val="24"/>
          <w:szCs w:val="24"/>
        </w:rPr>
        <w:t>или</w:t>
      </w:r>
      <w:r w:rsidRPr="007D7FB7">
        <w:rPr>
          <w:b/>
          <w:spacing w:val="1"/>
          <w:sz w:val="24"/>
          <w:szCs w:val="24"/>
        </w:rPr>
        <w:t xml:space="preserve"> </w:t>
      </w:r>
      <w:r w:rsidRPr="007D7FB7">
        <w:rPr>
          <w:b/>
          <w:sz w:val="24"/>
          <w:szCs w:val="24"/>
        </w:rPr>
        <w:t>в</w:t>
      </w:r>
      <w:r w:rsidRPr="007D7FB7">
        <w:rPr>
          <w:b/>
          <w:spacing w:val="1"/>
          <w:sz w:val="24"/>
          <w:szCs w:val="24"/>
        </w:rPr>
        <w:t xml:space="preserve"> </w:t>
      </w:r>
      <w:r w:rsidRPr="007D7FB7">
        <w:rPr>
          <w:b/>
          <w:sz w:val="24"/>
          <w:szCs w:val="24"/>
        </w:rPr>
        <w:t>которых</w:t>
      </w:r>
      <w:r w:rsidRPr="007D7FB7">
        <w:rPr>
          <w:b/>
          <w:spacing w:val="1"/>
          <w:sz w:val="24"/>
          <w:szCs w:val="24"/>
        </w:rPr>
        <w:t xml:space="preserve"> </w:t>
      </w:r>
      <w:r w:rsidRPr="007D7FB7">
        <w:rPr>
          <w:b/>
          <w:sz w:val="24"/>
          <w:szCs w:val="24"/>
        </w:rPr>
        <w:t>организация</w:t>
      </w:r>
      <w:r w:rsidRPr="007D7FB7">
        <w:rPr>
          <w:b/>
          <w:spacing w:val="-57"/>
          <w:sz w:val="24"/>
          <w:szCs w:val="24"/>
        </w:rPr>
        <w:t xml:space="preserve"> </w:t>
      </w:r>
      <w:r w:rsidRPr="007D7FB7">
        <w:rPr>
          <w:b/>
          <w:sz w:val="24"/>
          <w:szCs w:val="24"/>
        </w:rPr>
        <w:t>принимает участие</w:t>
      </w:r>
      <w:r w:rsidRPr="007D7FB7">
        <w:rPr>
          <w:b/>
          <w:spacing w:val="-1"/>
          <w:sz w:val="24"/>
          <w:szCs w:val="24"/>
        </w:rPr>
        <w:t xml:space="preserve"> </w:t>
      </w:r>
      <w:r w:rsidRPr="007D7FB7">
        <w:rPr>
          <w:b/>
          <w:sz w:val="24"/>
          <w:szCs w:val="24"/>
        </w:rPr>
        <w:t>в</w:t>
      </w:r>
      <w:r w:rsidRPr="007D7FB7">
        <w:rPr>
          <w:b/>
          <w:spacing w:val="2"/>
          <w:sz w:val="24"/>
          <w:szCs w:val="24"/>
        </w:rPr>
        <w:t xml:space="preserve"> </w:t>
      </w:r>
      <w:r w:rsidRPr="007D7FB7">
        <w:rPr>
          <w:b/>
          <w:sz w:val="24"/>
          <w:szCs w:val="24"/>
        </w:rPr>
        <w:t>учебном году</w:t>
      </w:r>
      <w:r w:rsidRPr="007D7FB7">
        <w:rPr>
          <w:b/>
          <w:spacing w:val="-1"/>
          <w:sz w:val="24"/>
          <w:szCs w:val="24"/>
        </w:rPr>
        <w:t xml:space="preserve"> </w:t>
      </w:r>
      <w:r w:rsidRPr="007D7FB7">
        <w:rPr>
          <w:b/>
          <w:sz w:val="24"/>
          <w:szCs w:val="24"/>
        </w:rPr>
        <w:t>или периоде</w:t>
      </w:r>
      <w:r w:rsidRPr="007D7FB7">
        <w:rPr>
          <w:b/>
          <w:spacing w:val="-1"/>
          <w:sz w:val="24"/>
          <w:szCs w:val="24"/>
        </w:rPr>
        <w:t xml:space="preserve"> </w:t>
      </w:r>
      <w:r w:rsidRPr="007D7FB7">
        <w:rPr>
          <w:b/>
          <w:sz w:val="24"/>
          <w:szCs w:val="24"/>
        </w:rPr>
        <w:t>обучения;</w:t>
      </w:r>
    </w:p>
    <w:p w:rsidR="005F240F" w:rsidRPr="007D7FB7" w:rsidRDefault="005F240F" w:rsidP="00920F3C">
      <w:pPr>
        <w:ind w:right="-104"/>
        <w:jc w:val="both"/>
        <w:rPr>
          <w:sz w:val="24"/>
          <w:szCs w:val="24"/>
        </w:rPr>
      </w:pPr>
    </w:p>
    <w:tbl>
      <w:tblPr>
        <w:tblW w:w="10888" w:type="dxa"/>
        <w:shd w:val="clear" w:color="auto" w:fill="FFFFFF"/>
        <w:tblCellMar>
          <w:top w:w="105" w:type="dxa"/>
          <w:left w:w="105" w:type="dxa"/>
          <w:bottom w:w="105" w:type="dxa"/>
          <w:right w:w="105" w:type="dxa"/>
        </w:tblCellMar>
        <w:tblLook w:val="04A0" w:firstRow="1" w:lastRow="0" w:firstColumn="1" w:lastColumn="0" w:noHBand="0" w:noVBand="1"/>
      </w:tblPr>
      <w:tblGrid>
        <w:gridCol w:w="3583"/>
        <w:gridCol w:w="715"/>
        <w:gridCol w:w="290"/>
        <w:gridCol w:w="852"/>
        <w:gridCol w:w="1966"/>
        <w:gridCol w:w="120"/>
        <w:gridCol w:w="3362"/>
      </w:tblGrid>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План воспитательной работы школы</w:t>
            </w:r>
            <w:r w:rsidR="00AB67FE">
              <w:rPr>
                <w:b/>
                <w:bCs/>
                <w:sz w:val="24"/>
                <w:szCs w:val="24"/>
                <w:lang w:eastAsia="ru-RU"/>
              </w:rPr>
              <w:t xml:space="preserve"> </w:t>
            </w:r>
            <w:r w:rsidRPr="007D7FB7">
              <w:rPr>
                <w:b/>
                <w:bCs/>
                <w:sz w:val="24"/>
                <w:szCs w:val="24"/>
                <w:lang w:eastAsia="ru-RU"/>
              </w:rPr>
              <w:t>на учебный год</w:t>
            </w:r>
            <w:r w:rsidR="00AB67FE">
              <w:rPr>
                <w:b/>
                <w:bCs/>
                <w:sz w:val="24"/>
                <w:szCs w:val="24"/>
                <w:lang w:eastAsia="ru-RU"/>
              </w:rPr>
              <w:t xml:space="preserve"> </w:t>
            </w:r>
            <w:r w:rsidRPr="007D7FB7">
              <w:rPr>
                <w:b/>
                <w:bCs/>
                <w:sz w:val="24"/>
                <w:szCs w:val="24"/>
                <w:lang w:eastAsia="ru-RU"/>
              </w:rPr>
              <w:t>1-4 классы</w:t>
            </w:r>
          </w:p>
          <w:p w:rsidR="00AE5BEC" w:rsidRPr="007D7FB7" w:rsidRDefault="00AE5BEC" w:rsidP="00920F3C">
            <w:pPr>
              <w:spacing w:after="150"/>
              <w:ind w:right="-104"/>
              <w:jc w:val="both"/>
              <w:rPr>
                <w:sz w:val="24"/>
                <w:szCs w:val="24"/>
                <w:lang w:eastAsia="ru-RU"/>
              </w:rPr>
            </w:pP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Ключевые общешкольные дела</w:t>
            </w:r>
          </w:p>
          <w:p w:rsidR="00AE5BEC" w:rsidRPr="007D7FB7" w:rsidRDefault="00AE5BEC" w:rsidP="00920F3C">
            <w:pPr>
              <w:spacing w:after="150"/>
              <w:ind w:right="-104"/>
              <w:jc w:val="both"/>
              <w:rPr>
                <w:sz w:val="24"/>
                <w:szCs w:val="24"/>
                <w:lang w:eastAsia="ru-RU"/>
              </w:rPr>
            </w:pP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Дела</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Классы</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Ориентировочное</w:t>
            </w:r>
          </w:p>
          <w:p w:rsidR="00AE5BEC" w:rsidRPr="007D7FB7" w:rsidRDefault="00AE5BEC" w:rsidP="00920F3C">
            <w:pPr>
              <w:spacing w:after="150"/>
              <w:ind w:right="-104"/>
              <w:jc w:val="both"/>
              <w:rPr>
                <w:sz w:val="24"/>
                <w:szCs w:val="24"/>
                <w:lang w:eastAsia="ru-RU"/>
              </w:rPr>
            </w:pPr>
            <w:r w:rsidRPr="007D7FB7">
              <w:rPr>
                <w:sz w:val="24"/>
                <w:szCs w:val="24"/>
                <w:lang w:eastAsia="ru-RU"/>
              </w:rPr>
              <w:t>время</w:t>
            </w:r>
          </w:p>
          <w:p w:rsidR="00AE5BEC" w:rsidRPr="007D7FB7" w:rsidRDefault="00AE5BEC" w:rsidP="00920F3C">
            <w:pPr>
              <w:spacing w:after="150"/>
              <w:ind w:right="-104"/>
              <w:jc w:val="both"/>
              <w:rPr>
                <w:sz w:val="24"/>
                <w:szCs w:val="24"/>
                <w:lang w:eastAsia="ru-RU"/>
              </w:rPr>
            </w:pPr>
            <w:r w:rsidRPr="007D7FB7">
              <w:rPr>
                <w:sz w:val="24"/>
                <w:szCs w:val="24"/>
                <w:lang w:eastAsia="ru-RU"/>
              </w:rPr>
              <w:t>проведения</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Ответственные</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Торжественная линейка «Первый звонок»</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 сентября</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Сентябрь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 учитель ОБЖ</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Кросс «Золотая осень»</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2-4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Сентябрь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Учитель физкультуры</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«Посвящение в первоклассники»</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Октябрь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Классный руководитель 1 класса</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Октябрь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 по ВР</w:t>
            </w:r>
          </w:p>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Президентские состязания по ОФП</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Октябрь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Учитель физкультуры</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«Золотая осень»: Конкурс рисунков. Праздник Осени. Конкурс поделок из природного и бросового материала.</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Октябрь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Мероприятия ко Дню Матери: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Ноябрь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 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День правовой защиты детей. Анкетирование учащихся на случай нарушения их прав и свобод в школе и семье.</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Декабрь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 по ВР, 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Декабрь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 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Час памяти «Блокада Ленинграда»</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Январь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 xml:space="preserve">Мероприятия месячника гражданского и патриотического воспитания: военно-патриотическая игра «Зарница», «Веселые старты», акция по поздравлению пап и дедушек, </w:t>
            </w:r>
            <w:r w:rsidRPr="007D7FB7">
              <w:rPr>
                <w:sz w:val="24"/>
                <w:szCs w:val="24"/>
                <w:lang w:eastAsia="ru-RU"/>
              </w:rPr>
              <w:lastRenderedPageBreak/>
              <w:t>мальчиков, конкурс рисунков, Уроки мужества, «А ну-ка, мальчики!»</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lastRenderedPageBreak/>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Февраль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 классные руководители, учитель физкультуры</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lastRenderedPageBreak/>
              <w:t>8 Марта в школе: конкурс рисунков, акция по поздравлению мам, бабушек, девочек, «А ну-ка, девочки!»</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Март</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 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Мероприятия в рамках книжкиной недели: выставка книг, рисунков, библиотечные уроки.</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Март</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Библиотекарь, 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Мероприятия месячника нравственного воспитания «Спешите делать добрые дела». Весенняя неделя добра</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Апрель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 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Экологическая акция «Школьный двор»</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Апрель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 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День Победы: акции «Бессмертный полк», «С праздником, ветеран!», концерт в ДК, проект «Окна Победы»</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Май</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 классные руководители</w:t>
            </w:r>
          </w:p>
        </w:tc>
      </w:tr>
      <w:tr w:rsidR="00AE5BEC" w:rsidRPr="007D7FB7" w:rsidTr="00AB67FE">
        <w:tc>
          <w:tcPr>
            <w:tcW w:w="435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Торжественная линейка «Последний звонок»</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1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Май</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w:t>
            </w: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Курсы внеурочной деятельности</w:t>
            </w:r>
          </w:p>
          <w:p w:rsidR="00AE5BEC" w:rsidRPr="007D7FB7" w:rsidRDefault="00AE5BEC" w:rsidP="00920F3C">
            <w:pPr>
              <w:spacing w:after="150"/>
              <w:ind w:right="-104"/>
              <w:jc w:val="both"/>
              <w:rPr>
                <w:sz w:val="24"/>
                <w:szCs w:val="24"/>
                <w:lang w:eastAsia="ru-RU"/>
              </w:rPr>
            </w:pP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Название курса</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Классы</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Количество</w:t>
            </w:r>
          </w:p>
          <w:p w:rsidR="00AE5BEC" w:rsidRPr="007D7FB7" w:rsidRDefault="00AE5BEC" w:rsidP="00920F3C">
            <w:pPr>
              <w:spacing w:after="150"/>
              <w:ind w:right="-104"/>
              <w:jc w:val="both"/>
              <w:rPr>
                <w:sz w:val="24"/>
                <w:szCs w:val="24"/>
                <w:lang w:eastAsia="ru-RU"/>
              </w:rPr>
            </w:pPr>
            <w:r w:rsidRPr="007D7FB7">
              <w:rPr>
                <w:sz w:val="24"/>
                <w:szCs w:val="24"/>
                <w:lang w:eastAsia="ru-RU"/>
              </w:rPr>
              <w:t>часов</w:t>
            </w:r>
          </w:p>
          <w:p w:rsidR="00AE5BEC" w:rsidRPr="007D7FB7" w:rsidRDefault="00AE5BEC" w:rsidP="00920F3C">
            <w:pPr>
              <w:spacing w:after="150"/>
              <w:ind w:right="-104"/>
              <w:jc w:val="both"/>
              <w:rPr>
                <w:sz w:val="24"/>
                <w:szCs w:val="24"/>
                <w:lang w:eastAsia="ru-RU"/>
              </w:rPr>
            </w:pPr>
            <w:r w:rsidRPr="007D7FB7">
              <w:rPr>
                <w:sz w:val="24"/>
                <w:szCs w:val="24"/>
                <w:lang w:eastAsia="ru-RU"/>
              </w:rPr>
              <w:t>в неделю</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Ответственные</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«Я гражданин России»</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Бредихина О.В</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Подвижные игры»</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Бредихина О.В</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«Азбука вежливости»</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2</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Коченко Л.П</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«Умелые ручки»</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2</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Коченко Л.П</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«Бумажные фантазии»</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3</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Федченко Н.Н</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«Умелые ручки»</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3</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Федченко Н.Н</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«Бумажные фантазии»</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Петухова И.В</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«Я – исследователь»</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Петухова И.В</w:t>
            </w: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Самоуправление</w:t>
            </w:r>
          </w:p>
          <w:p w:rsidR="00AE5BEC" w:rsidRPr="007D7FB7" w:rsidRDefault="00AE5BEC" w:rsidP="00920F3C">
            <w:pPr>
              <w:spacing w:after="150"/>
              <w:ind w:right="-104"/>
              <w:jc w:val="both"/>
              <w:rPr>
                <w:sz w:val="24"/>
                <w:szCs w:val="24"/>
                <w:lang w:eastAsia="ru-RU"/>
              </w:rPr>
            </w:pP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Дела, события, мероприятия</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Классы</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Ориентировочное</w:t>
            </w:r>
          </w:p>
          <w:p w:rsidR="00AE5BEC" w:rsidRPr="007D7FB7" w:rsidRDefault="00AE5BEC" w:rsidP="00920F3C">
            <w:pPr>
              <w:spacing w:after="150"/>
              <w:ind w:right="-104"/>
              <w:jc w:val="both"/>
              <w:rPr>
                <w:sz w:val="24"/>
                <w:szCs w:val="24"/>
                <w:lang w:eastAsia="ru-RU"/>
              </w:rPr>
            </w:pPr>
            <w:r w:rsidRPr="007D7FB7">
              <w:rPr>
                <w:sz w:val="24"/>
                <w:szCs w:val="24"/>
                <w:lang w:eastAsia="ru-RU"/>
              </w:rPr>
              <w:t>время</w:t>
            </w:r>
          </w:p>
          <w:p w:rsidR="00AE5BEC" w:rsidRPr="007D7FB7" w:rsidRDefault="00AE5BEC" w:rsidP="00920F3C">
            <w:pPr>
              <w:spacing w:after="150"/>
              <w:ind w:right="-104"/>
              <w:jc w:val="both"/>
              <w:rPr>
                <w:sz w:val="24"/>
                <w:szCs w:val="24"/>
                <w:lang w:eastAsia="ru-RU"/>
              </w:rPr>
            </w:pPr>
            <w:r w:rsidRPr="007D7FB7">
              <w:rPr>
                <w:sz w:val="24"/>
                <w:szCs w:val="24"/>
                <w:lang w:eastAsia="ru-RU"/>
              </w:rPr>
              <w:t>проведения</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Ответственные</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lastRenderedPageBreak/>
              <w:t>Выборы лидеров, активов классов, распределение обязанностей.</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Сентябрь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Работа в соответствии с обязанностями</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Отчет перед классом о проведенной работе</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Май</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Профориентация</w:t>
            </w:r>
          </w:p>
          <w:p w:rsidR="00AE5BEC" w:rsidRPr="007D7FB7" w:rsidRDefault="00AE5BEC" w:rsidP="00920F3C">
            <w:pPr>
              <w:spacing w:after="150"/>
              <w:ind w:right="-104"/>
              <w:jc w:val="both"/>
              <w:rPr>
                <w:sz w:val="24"/>
                <w:szCs w:val="24"/>
                <w:lang w:eastAsia="ru-RU"/>
              </w:rPr>
            </w:pP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Дела, события, мероприятия</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Классы</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Ориентировочное</w:t>
            </w:r>
          </w:p>
          <w:p w:rsidR="00AE5BEC" w:rsidRPr="007D7FB7" w:rsidRDefault="00AE5BEC" w:rsidP="00920F3C">
            <w:pPr>
              <w:spacing w:after="150"/>
              <w:ind w:right="-104"/>
              <w:jc w:val="both"/>
              <w:rPr>
                <w:sz w:val="24"/>
                <w:szCs w:val="24"/>
                <w:lang w:eastAsia="ru-RU"/>
              </w:rPr>
            </w:pPr>
            <w:r w:rsidRPr="007D7FB7">
              <w:rPr>
                <w:sz w:val="24"/>
                <w:szCs w:val="24"/>
                <w:lang w:eastAsia="ru-RU"/>
              </w:rPr>
              <w:t>время</w:t>
            </w:r>
          </w:p>
          <w:p w:rsidR="00AE5BEC" w:rsidRPr="007D7FB7" w:rsidRDefault="00AE5BEC" w:rsidP="00920F3C">
            <w:pPr>
              <w:spacing w:after="150"/>
              <w:ind w:right="-104"/>
              <w:jc w:val="both"/>
              <w:rPr>
                <w:sz w:val="24"/>
                <w:szCs w:val="24"/>
                <w:lang w:eastAsia="ru-RU"/>
              </w:rPr>
            </w:pPr>
            <w:r w:rsidRPr="007D7FB7">
              <w:rPr>
                <w:sz w:val="24"/>
                <w:szCs w:val="24"/>
                <w:lang w:eastAsia="ru-RU"/>
              </w:rPr>
              <w:t>проведения</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Ответственные</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Месячник профориентаций в школе:</w:t>
            </w:r>
          </w:p>
          <w:p w:rsidR="00AE5BEC" w:rsidRPr="007D7FB7" w:rsidRDefault="00AE5BEC" w:rsidP="00920F3C">
            <w:pPr>
              <w:spacing w:after="150"/>
              <w:ind w:right="-104"/>
              <w:jc w:val="both"/>
              <w:rPr>
                <w:sz w:val="24"/>
                <w:szCs w:val="24"/>
                <w:lang w:eastAsia="ru-RU"/>
              </w:rPr>
            </w:pPr>
            <w:r w:rsidRPr="007D7FB7">
              <w:rPr>
                <w:sz w:val="24"/>
                <w:szCs w:val="24"/>
                <w:lang w:eastAsia="ru-RU"/>
              </w:rPr>
              <w:t>- конкурс рисунков, проект «Профессии моих родителей», викторина «Все профессии важны – выбирай на вкус!», беседы</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Январь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 классные руководители</w:t>
            </w: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Школьные медиа</w:t>
            </w:r>
          </w:p>
          <w:p w:rsidR="00AE5BEC" w:rsidRPr="007D7FB7" w:rsidRDefault="00AE5BEC" w:rsidP="00920F3C">
            <w:pPr>
              <w:spacing w:after="150"/>
              <w:ind w:right="-104"/>
              <w:jc w:val="both"/>
              <w:rPr>
                <w:sz w:val="24"/>
                <w:szCs w:val="24"/>
                <w:lang w:eastAsia="ru-RU"/>
              </w:rPr>
            </w:pP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Дела, события, мероприятия</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Классы</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Ориентировочное</w:t>
            </w:r>
          </w:p>
          <w:p w:rsidR="00AE5BEC" w:rsidRPr="007D7FB7" w:rsidRDefault="00AE5BEC" w:rsidP="00920F3C">
            <w:pPr>
              <w:spacing w:after="150"/>
              <w:ind w:right="-104"/>
              <w:jc w:val="both"/>
              <w:rPr>
                <w:sz w:val="24"/>
                <w:szCs w:val="24"/>
                <w:lang w:eastAsia="ru-RU"/>
              </w:rPr>
            </w:pPr>
            <w:r w:rsidRPr="007D7FB7">
              <w:rPr>
                <w:sz w:val="24"/>
                <w:szCs w:val="24"/>
                <w:lang w:eastAsia="ru-RU"/>
              </w:rPr>
              <w:t>время</w:t>
            </w:r>
          </w:p>
          <w:p w:rsidR="00AE5BEC" w:rsidRPr="007D7FB7" w:rsidRDefault="00AE5BEC" w:rsidP="00920F3C">
            <w:pPr>
              <w:spacing w:after="150"/>
              <w:ind w:right="-104"/>
              <w:jc w:val="both"/>
              <w:rPr>
                <w:sz w:val="24"/>
                <w:szCs w:val="24"/>
                <w:lang w:eastAsia="ru-RU"/>
              </w:rPr>
            </w:pPr>
            <w:r w:rsidRPr="007D7FB7">
              <w:rPr>
                <w:sz w:val="24"/>
                <w:szCs w:val="24"/>
                <w:lang w:eastAsia="ru-RU"/>
              </w:rPr>
              <w:t>проведения</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Ответственные</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Размещение созданных детьми рассказов, стихов, сказок, репортажей на страницах школьной газеты</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Видео-, фотосъемка классных мероприятий.</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Детские общественные объединения</w:t>
            </w:r>
          </w:p>
          <w:p w:rsidR="00AE5BEC" w:rsidRPr="007D7FB7" w:rsidRDefault="00AE5BEC" w:rsidP="00920F3C">
            <w:pPr>
              <w:spacing w:after="150"/>
              <w:ind w:right="-104"/>
              <w:jc w:val="both"/>
              <w:rPr>
                <w:sz w:val="24"/>
                <w:szCs w:val="24"/>
                <w:lang w:eastAsia="ru-RU"/>
              </w:rPr>
            </w:pP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Дела, события, мероприятия</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Классы</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Ориентировочное</w:t>
            </w:r>
          </w:p>
          <w:p w:rsidR="00AE5BEC" w:rsidRPr="007D7FB7" w:rsidRDefault="00AE5BEC" w:rsidP="00920F3C">
            <w:pPr>
              <w:spacing w:after="150"/>
              <w:ind w:right="-104"/>
              <w:jc w:val="both"/>
              <w:rPr>
                <w:sz w:val="24"/>
                <w:szCs w:val="24"/>
                <w:lang w:eastAsia="ru-RU"/>
              </w:rPr>
            </w:pPr>
            <w:r w:rsidRPr="007D7FB7">
              <w:rPr>
                <w:sz w:val="24"/>
                <w:szCs w:val="24"/>
                <w:lang w:eastAsia="ru-RU"/>
              </w:rPr>
              <w:t>время</w:t>
            </w:r>
          </w:p>
          <w:p w:rsidR="00AE5BEC" w:rsidRPr="007D7FB7" w:rsidRDefault="00AE5BEC" w:rsidP="00920F3C">
            <w:pPr>
              <w:spacing w:after="150"/>
              <w:ind w:right="-104"/>
              <w:jc w:val="both"/>
              <w:rPr>
                <w:sz w:val="24"/>
                <w:szCs w:val="24"/>
                <w:lang w:eastAsia="ru-RU"/>
              </w:rPr>
            </w:pPr>
            <w:r w:rsidRPr="007D7FB7">
              <w:rPr>
                <w:sz w:val="24"/>
                <w:szCs w:val="24"/>
                <w:lang w:eastAsia="ru-RU"/>
              </w:rPr>
              <w:t>проведения</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Ответственные</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 xml:space="preserve">Акция «Поздравление ветерана - учителя на дому» (изготовление </w:t>
            </w:r>
            <w:r w:rsidRPr="007D7FB7">
              <w:rPr>
                <w:sz w:val="24"/>
                <w:szCs w:val="24"/>
                <w:lang w:eastAsia="ru-RU"/>
              </w:rPr>
              <w:lastRenderedPageBreak/>
              <w:t>открыток)</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lastRenderedPageBreak/>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Октябрь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lastRenderedPageBreak/>
              <w:t>Акция «акция «С добротой и любовью» (изготовление открыток для пожилых людей)</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Октябрь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Весенняя Неделя Добра (ряд мероприятий, осуществляемых каждым классом.)</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Апрель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Трудовая акция «Чистый двор»</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Октябрь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Прием в клуб «Светлячок» учащихся 1 класса</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Октябрь</w:t>
            </w:r>
          </w:p>
        </w:tc>
        <w:tc>
          <w:tcPr>
            <w:tcW w:w="353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Экскурсии, походы</w:t>
            </w:r>
          </w:p>
          <w:p w:rsidR="00AE5BEC" w:rsidRPr="007D7FB7" w:rsidRDefault="00AE5BEC" w:rsidP="00920F3C">
            <w:pPr>
              <w:spacing w:after="150"/>
              <w:ind w:right="-104"/>
              <w:jc w:val="both"/>
              <w:rPr>
                <w:sz w:val="24"/>
                <w:szCs w:val="24"/>
                <w:lang w:eastAsia="ru-RU"/>
              </w:rPr>
            </w:pP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Дела, события, мероприятия</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Классы</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Ориентировочное</w:t>
            </w:r>
          </w:p>
          <w:p w:rsidR="00AE5BEC" w:rsidRPr="007D7FB7" w:rsidRDefault="00AE5BEC" w:rsidP="00920F3C">
            <w:pPr>
              <w:spacing w:after="150"/>
              <w:ind w:right="-104"/>
              <w:jc w:val="both"/>
              <w:rPr>
                <w:sz w:val="24"/>
                <w:szCs w:val="24"/>
                <w:lang w:eastAsia="ru-RU"/>
              </w:rPr>
            </w:pPr>
            <w:r w:rsidRPr="007D7FB7">
              <w:rPr>
                <w:sz w:val="24"/>
                <w:szCs w:val="24"/>
                <w:lang w:eastAsia="ru-RU"/>
              </w:rPr>
              <w:t>время</w:t>
            </w:r>
          </w:p>
          <w:p w:rsidR="00AE5BEC" w:rsidRPr="007D7FB7" w:rsidRDefault="00AE5BEC" w:rsidP="00920F3C">
            <w:pPr>
              <w:spacing w:after="150"/>
              <w:ind w:right="-104"/>
              <w:jc w:val="both"/>
              <w:rPr>
                <w:sz w:val="24"/>
                <w:szCs w:val="24"/>
                <w:lang w:eastAsia="ru-RU"/>
              </w:rPr>
            </w:pPr>
            <w:r w:rsidRPr="007D7FB7">
              <w:rPr>
                <w:sz w:val="24"/>
                <w:szCs w:val="24"/>
                <w:lang w:eastAsia="ru-RU"/>
              </w:rPr>
              <w:t>проведения</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Ответственные</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Посещение выездных представлений театров в школе</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Посещение концертов в Доме культуры поселка</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Экскурсии в краеведческий музей г.Алейска</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Сезонные экскурсии в природу</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По плану классных руководителей</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Поездки на новогодние представления</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Декабрь</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Поездки в драмтеатр г.Барнаула,  кинотеатр г.Алейска</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Туристические походы «В поход за здоровьем»</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Май</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Организация предметно-эстетической среды</w:t>
            </w:r>
          </w:p>
          <w:p w:rsidR="00AE5BEC" w:rsidRPr="007D7FB7" w:rsidRDefault="00AE5BEC" w:rsidP="00920F3C">
            <w:pPr>
              <w:spacing w:after="150"/>
              <w:ind w:right="-104"/>
              <w:jc w:val="both"/>
              <w:rPr>
                <w:sz w:val="24"/>
                <w:szCs w:val="24"/>
                <w:lang w:eastAsia="ru-RU"/>
              </w:rPr>
            </w:pP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Дела, события, мероприятия</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Классы</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Ориентировочное</w:t>
            </w:r>
          </w:p>
          <w:p w:rsidR="00AE5BEC" w:rsidRPr="007D7FB7" w:rsidRDefault="00AE5BEC" w:rsidP="00920F3C">
            <w:pPr>
              <w:spacing w:after="150"/>
              <w:ind w:right="-104"/>
              <w:jc w:val="both"/>
              <w:rPr>
                <w:sz w:val="24"/>
                <w:szCs w:val="24"/>
                <w:lang w:eastAsia="ru-RU"/>
              </w:rPr>
            </w:pPr>
            <w:r w:rsidRPr="007D7FB7">
              <w:rPr>
                <w:sz w:val="24"/>
                <w:szCs w:val="24"/>
                <w:lang w:eastAsia="ru-RU"/>
              </w:rPr>
              <w:t>время</w:t>
            </w:r>
          </w:p>
          <w:p w:rsidR="00AE5BEC" w:rsidRPr="007D7FB7" w:rsidRDefault="00AE5BEC" w:rsidP="00920F3C">
            <w:pPr>
              <w:spacing w:after="150"/>
              <w:ind w:right="-104"/>
              <w:jc w:val="both"/>
              <w:rPr>
                <w:sz w:val="24"/>
                <w:szCs w:val="24"/>
                <w:lang w:eastAsia="ru-RU"/>
              </w:rPr>
            </w:pPr>
            <w:r w:rsidRPr="007D7FB7">
              <w:rPr>
                <w:sz w:val="24"/>
                <w:szCs w:val="24"/>
                <w:lang w:eastAsia="ru-RU"/>
              </w:rPr>
              <w:t>проведения</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Ответственные</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Выставки рисунков, фотографий творческих работ, посвященных событиям и памятным датам</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lastRenderedPageBreak/>
              <w:t>Оформление классных уголков</w:t>
            </w:r>
          </w:p>
          <w:p w:rsidR="00AE5BEC" w:rsidRPr="007D7FB7" w:rsidRDefault="00AE5BEC" w:rsidP="00920F3C">
            <w:pPr>
              <w:spacing w:after="150"/>
              <w:ind w:right="-104"/>
              <w:jc w:val="both"/>
              <w:rPr>
                <w:sz w:val="24"/>
                <w:szCs w:val="24"/>
                <w:lang w:eastAsia="ru-RU"/>
              </w:rPr>
            </w:pP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Трудовые десанты по уборке территории школы</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Праздничное украшение кабинетов, окон кабинета</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Работа с родителями</w:t>
            </w:r>
          </w:p>
          <w:p w:rsidR="00AE5BEC" w:rsidRPr="007D7FB7" w:rsidRDefault="00AE5BEC" w:rsidP="00920F3C">
            <w:pPr>
              <w:spacing w:after="150"/>
              <w:ind w:right="-104"/>
              <w:jc w:val="both"/>
              <w:rPr>
                <w:sz w:val="24"/>
                <w:szCs w:val="24"/>
                <w:lang w:eastAsia="ru-RU"/>
              </w:rPr>
            </w:pP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Дела, события, мероприятия</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Классы</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Ориентировочное</w:t>
            </w:r>
          </w:p>
          <w:p w:rsidR="00AE5BEC" w:rsidRPr="007D7FB7" w:rsidRDefault="00AE5BEC" w:rsidP="00920F3C">
            <w:pPr>
              <w:spacing w:after="150"/>
              <w:ind w:right="-104"/>
              <w:jc w:val="both"/>
              <w:rPr>
                <w:sz w:val="24"/>
                <w:szCs w:val="24"/>
                <w:lang w:eastAsia="ru-RU"/>
              </w:rPr>
            </w:pPr>
            <w:r w:rsidRPr="007D7FB7">
              <w:rPr>
                <w:sz w:val="24"/>
                <w:szCs w:val="24"/>
                <w:lang w:eastAsia="ru-RU"/>
              </w:rPr>
              <w:t>время</w:t>
            </w:r>
          </w:p>
          <w:p w:rsidR="00AE5BEC" w:rsidRPr="007D7FB7" w:rsidRDefault="00AE5BEC" w:rsidP="00920F3C">
            <w:pPr>
              <w:spacing w:after="150"/>
              <w:ind w:right="-104"/>
              <w:jc w:val="both"/>
              <w:rPr>
                <w:sz w:val="24"/>
                <w:szCs w:val="24"/>
                <w:lang w:eastAsia="ru-RU"/>
              </w:rPr>
            </w:pPr>
            <w:r w:rsidRPr="007D7FB7">
              <w:rPr>
                <w:sz w:val="24"/>
                <w:szCs w:val="24"/>
                <w:lang w:eastAsia="ru-RU"/>
              </w:rPr>
              <w:t>проведения</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sz w:val="24"/>
                <w:szCs w:val="24"/>
                <w:lang w:eastAsia="ru-RU"/>
              </w:rPr>
              <w:t>Ответственные</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Участие родителей в проведении общешкольных, классных мероприятий: «Бессмертный полк», «Зарница», новогодний утренник, «А ну-ка, мальчики!», «А ну-ка, девочки!» и др.</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 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Общешкольное родительское собрание</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Ноябрь, апрель</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Директор школы</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Классное родительское собрание родителей по вопросам воспитания детей</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 раз/четверть</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Информационное оповещение через школьный сайт, группы в ватсапе</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Заместитель директора по ВР, 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Индивидуальные консультации</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В течение года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Совместные с детьми походы, экскурсии.</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По плану классных руководителей</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Классные руководители</w:t>
            </w:r>
          </w:p>
        </w:tc>
      </w:tr>
      <w:tr w:rsidR="00AE5BEC" w:rsidRPr="007D7FB7" w:rsidTr="00AB67FE">
        <w:tc>
          <w:tcPr>
            <w:tcW w:w="36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Работа Совета профилактики с семьями, находящимися в социально-опасном положении по вопросам воспитания, обучения детей</w:t>
            </w:r>
          </w:p>
        </w:tc>
        <w:tc>
          <w:tcPr>
            <w:tcW w:w="100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1-4</w:t>
            </w:r>
          </w:p>
        </w:tc>
        <w:tc>
          <w:tcPr>
            <w:tcW w:w="283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По плану Совета</w:t>
            </w:r>
          </w:p>
        </w:tc>
        <w:tc>
          <w:tcPr>
            <w:tcW w:w="3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r w:rsidRPr="007D7FB7">
              <w:rPr>
                <w:sz w:val="24"/>
                <w:szCs w:val="24"/>
                <w:lang w:eastAsia="ru-RU"/>
              </w:rPr>
              <w:t>Зам по ВР, классные руководители</w:t>
            </w: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Классное руководство</w:t>
            </w:r>
          </w:p>
          <w:p w:rsidR="00AE5BEC" w:rsidRPr="007D7FB7" w:rsidRDefault="00AE5BEC" w:rsidP="00920F3C">
            <w:pPr>
              <w:spacing w:after="150"/>
              <w:ind w:right="-104"/>
              <w:jc w:val="both"/>
              <w:rPr>
                <w:sz w:val="24"/>
                <w:szCs w:val="24"/>
                <w:lang w:eastAsia="ru-RU"/>
              </w:rPr>
            </w:pPr>
            <w:r w:rsidRPr="007D7FB7">
              <w:rPr>
                <w:sz w:val="24"/>
                <w:szCs w:val="24"/>
                <w:lang w:eastAsia="ru-RU"/>
              </w:rPr>
              <w:t>(согласно индивидуальным по планам работы</w:t>
            </w:r>
          </w:p>
          <w:p w:rsidR="00AE5BEC" w:rsidRPr="007D7FB7" w:rsidRDefault="00AE5BEC" w:rsidP="00920F3C">
            <w:pPr>
              <w:spacing w:after="150"/>
              <w:ind w:right="-104"/>
              <w:jc w:val="both"/>
              <w:rPr>
                <w:sz w:val="24"/>
                <w:szCs w:val="24"/>
                <w:lang w:eastAsia="ru-RU"/>
              </w:rPr>
            </w:pPr>
            <w:r w:rsidRPr="007D7FB7">
              <w:rPr>
                <w:sz w:val="24"/>
                <w:szCs w:val="24"/>
                <w:lang w:eastAsia="ru-RU"/>
              </w:rPr>
              <w:t>классных руководителей)</w:t>
            </w:r>
          </w:p>
          <w:p w:rsidR="00AE5BEC" w:rsidRPr="007D7FB7" w:rsidRDefault="00AE5BEC" w:rsidP="00920F3C">
            <w:pPr>
              <w:spacing w:after="150"/>
              <w:ind w:right="-104"/>
              <w:jc w:val="both"/>
              <w:rPr>
                <w:sz w:val="24"/>
                <w:szCs w:val="24"/>
                <w:lang w:eastAsia="ru-RU"/>
              </w:rPr>
            </w:pPr>
          </w:p>
        </w:tc>
      </w:tr>
      <w:tr w:rsidR="00AE5BEC" w:rsidRPr="007D7FB7" w:rsidTr="00AB67FE">
        <w:tc>
          <w:tcPr>
            <w:tcW w:w="10888"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5BEC" w:rsidRPr="007D7FB7" w:rsidRDefault="00AE5BEC" w:rsidP="00920F3C">
            <w:pPr>
              <w:spacing w:after="150"/>
              <w:ind w:right="-104"/>
              <w:jc w:val="both"/>
              <w:rPr>
                <w:sz w:val="24"/>
                <w:szCs w:val="24"/>
                <w:lang w:eastAsia="ru-RU"/>
              </w:rPr>
            </w:pPr>
          </w:p>
          <w:p w:rsidR="00AE5BEC" w:rsidRPr="007D7FB7" w:rsidRDefault="00AE5BEC" w:rsidP="00920F3C">
            <w:pPr>
              <w:spacing w:after="150"/>
              <w:ind w:right="-104"/>
              <w:jc w:val="both"/>
              <w:rPr>
                <w:sz w:val="24"/>
                <w:szCs w:val="24"/>
                <w:lang w:eastAsia="ru-RU"/>
              </w:rPr>
            </w:pPr>
            <w:r w:rsidRPr="007D7FB7">
              <w:rPr>
                <w:b/>
                <w:bCs/>
                <w:sz w:val="24"/>
                <w:szCs w:val="24"/>
                <w:lang w:eastAsia="ru-RU"/>
              </w:rPr>
              <w:t>Школьный урок</w:t>
            </w:r>
          </w:p>
          <w:p w:rsidR="00AE5BEC" w:rsidRPr="007D7FB7" w:rsidRDefault="00AE5BEC" w:rsidP="00920F3C">
            <w:pPr>
              <w:spacing w:after="150"/>
              <w:ind w:right="-104"/>
              <w:jc w:val="both"/>
              <w:rPr>
                <w:sz w:val="24"/>
                <w:szCs w:val="24"/>
                <w:lang w:eastAsia="ru-RU"/>
              </w:rPr>
            </w:pPr>
            <w:r w:rsidRPr="007D7FB7">
              <w:rPr>
                <w:sz w:val="24"/>
                <w:szCs w:val="24"/>
                <w:lang w:eastAsia="ru-RU"/>
              </w:rPr>
              <w:lastRenderedPageBreak/>
              <w:t>(согласно индивидуальным по планам работы учителей-предметников)</w:t>
            </w:r>
          </w:p>
        </w:tc>
      </w:tr>
    </w:tbl>
    <w:p w:rsidR="00AE5BEC" w:rsidRPr="007D7FB7" w:rsidRDefault="00AE5BEC" w:rsidP="00920F3C">
      <w:pPr>
        <w:shd w:val="clear" w:color="auto" w:fill="FFFFFF"/>
        <w:spacing w:after="150"/>
        <w:ind w:right="-104"/>
        <w:jc w:val="both"/>
        <w:rPr>
          <w:sz w:val="24"/>
          <w:szCs w:val="24"/>
          <w:lang w:eastAsia="ru-RU"/>
        </w:rPr>
      </w:pPr>
    </w:p>
    <w:p w:rsidR="00AE5BEC" w:rsidRPr="007D7FB7" w:rsidRDefault="00AE5BEC" w:rsidP="00920F3C">
      <w:pPr>
        <w:ind w:right="-104"/>
        <w:jc w:val="both"/>
        <w:rPr>
          <w:sz w:val="24"/>
          <w:szCs w:val="24"/>
        </w:rPr>
        <w:sectPr w:rsidR="00AE5BEC" w:rsidRPr="007D7FB7" w:rsidSect="00991247">
          <w:footerReference w:type="default" r:id="rId220"/>
          <w:pgSz w:w="11920" w:h="16850"/>
          <w:pgMar w:top="660" w:right="660" w:bottom="980" w:left="660" w:header="0" w:footer="718" w:gutter="0"/>
          <w:cols w:space="720"/>
        </w:sectPr>
      </w:pPr>
    </w:p>
    <w:p w:rsidR="0086278E" w:rsidRPr="003D3A25" w:rsidRDefault="0086278E" w:rsidP="00920F3C">
      <w:pPr>
        <w:overflowPunct w:val="0"/>
        <w:adjustRightInd w:val="0"/>
        <w:spacing w:line="230" w:lineRule="auto"/>
        <w:ind w:left="-1" w:right="-104"/>
        <w:jc w:val="both"/>
        <w:rPr>
          <w:b/>
          <w:bCs/>
          <w:color w:val="000000"/>
          <w:sz w:val="24"/>
          <w:szCs w:val="24"/>
        </w:rPr>
      </w:pPr>
      <w:r w:rsidRPr="003D3A25">
        <w:rPr>
          <w:b/>
          <w:bCs/>
          <w:color w:val="000000"/>
          <w:sz w:val="24"/>
          <w:szCs w:val="24"/>
        </w:rPr>
        <w:lastRenderedPageBreak/>
        <w:t xml:space="preserve">Лист фиксирования изменений и дополнений в образовательной программе </w:t>
      </w:r>
    </w:p>
    <w:p w:rsidR="0086278E" w:rsidRPr="003D3A25" w:rsidRDefault="0086278E" w:rsidP="00920F3C">
      <w:pPr>
        <w:overflowPunct w:val="0"/>
        <w:adjustRightInd w:val="0"/>
        <w:spacing w:line="230" w:lineRule="auto"/>
        <w:ind w:left="-1" w:right="-104"/>
        <w:jc w:val="both"/>
        <w:rPr>
          <w:b/>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7"/>
        <w:gridCol w:w="4582"/>
        <w:gridCol w:w="2236"/>
        <w:gridCol w:w="1513"/>
      </w:tblGrid>
      <w:tr w:rsidR="0086278E" w:rsidRPr="003D3A25" w:rsidTr="00920F3C">
        <w:tc>
          <w:tcPr>
            <w:tcW w:w="891" w:type="pct"/>
          </w:tcPr>
          <w:p w:rsidR="0086278E" w:rsidRPr="003D3A25" w:rsidRDefault="0086278E" w:rsidP="00920F3C">
            <w:pPr>
              <w:ind w:right="-104"/>
              <w:jc w:val="both"/>
              <w:rPr>
                <w:b/>
                <w:color w:val="000000"/>
                <w:sz w:val="24"/>
                <w:szCs w:val="24"/>
              </w:rPr>
            </w:pPr>
            <w:r w:rsidRPr="003D3A25">
              <w:rPr>
                <w:b/>
                <w:color w:val="000000"/>
                <w:sz w:val="24"/>
                <w:szCs w:val="24"/>
              </w:rPr>
              <w:t>Дата внесения изменений</w:t>
            </w:r>
          </w:p>
        </w:tc>
        <w:tc>
          <w:tcPr>
            <w:tcW w:w="2260" w:type="pct"/>
          </w:tcPr>
          <w:p w:rsidR="0086278E" w:rsidRPr="003D3A25" w:rsidRDefault="0086278E" w:rsidP="00920F3C">
            <w:pPr>
              <w:ind w:right="-104"/>
              <w:jc w:val="both"/>
              <w:rPr>
                <w:b/>
                <w:color w:val="000000"/>
                <w:sz w:val="24"/>
                <w:szCs w:val="24"/>
              </w:rPr>
            </w:pPr>
            <w:r w:rsidRPr="003D3A25">
              <w:rPr>
                <w:b/>
                <w:color w:val="000000"/>
                <w:sz w:val="24"/>
                <w:szCs w:val="24"/>
              </w:rPr>
              <w:t>Содержание</w:t>
            </w:r>
          </w:p>
        </w:tc>
        <w:tc>
          <w:tcPr>
            <w:tcW w:w="1103" w:type="pct"/>
          </w:tcPr>
          <w:p w:rsidR="0086278E" w:rsidRPr="003D3A25" w:rsidRDefault="0086278E" w:rsidP="00920F3C">
            <w:pPr>
              <w:ind w:right="-104"/>
              <w:jc w:val="both"/>
              <w:rPr>
                <w:b/>
                <w:color w:val="000000"/>
                <w:sz w:val="24"/>
                <w:szCs w:val="24"/>
              </w:rPr>
            </w:pPr>
            <w:r w:rsidRPr="003D3A25">
              <w:rPr>
                <w:b/>
                <w:color w:val="000000"/>
                <w:sz w:val="24"/>
                <w:szCs w:val="24"/>
              </w:rPr>
              <w:t>Реквизиты документа</w:t>
            </w:r>
          </w:p>
        </w:tc>
        <w:tc>
          <w:tcPr>
            <w:tcW w:w="746" w:type="pct"/>
          </w:tcPr>
          <w:p w:rsidR="0086278E" w:rsidRPr="003D3A25" w:rsidRDefault="0086278E" w:rsidP="00920F3C">
            <w:pPr>
              <w:ind w:right="-104"/>
              <w:jc w:val="both"/>
              <w:rPr>
                <w:b/>
                <w:color w:val="000000"/>
                <w:sz w:val="24"/>
                <w:szCs w:val="24"/>
              </w:rPr>
            </w:pPr>
            <w:r w:rsidRPr="003D3A25">
              <w:rPr>
                <w:b/>
                <w:color w:val="000000"/>
                <w:sz w:val="24"/>
                <w:szCs w:val="24"/>
              </w:rPr>
              <w:t>Подпись лица, внесшего запись</w:t>
            </w:r>
          </w:p>
        </w:tc>
      </w:tr>
      <w:tr w:rsidR="0086278E" w:rsidRPr="003D3A25" w:rsidTr="00920F3C">
        <w:trPr>
          <w:trHeight w:val="3967"/>
        </w:trPr>
        <w:tc>
          <w:tcPr>
            <w:tcW w:w="891" w:type="pct"/>
          </w:tcPr>
          <w:p w:rsidR="0086278E" w:rsidRPr="003D3A25" w:rsidRDefault="0086278E" w:rsidP="00920F3C">
            <w:pPr>
              <w:adjustRightInd w:val="0"/>
              <w:ind w:right="-104"/>
              <w:rPr>
                <w:color w:val="000000"/>
                <w:sz w:val="24"/>
                <w:szCs w:val="24"/>
              </w:rPr>
            </w:pPr>
          </w:p>
        </w:tc>
        <w:tc>
          <w:tcPr>
            <w:tcW w:w="2260" w:type="pct"/>
          </w:tcPr>
          <w:p w:rsidR="0086278E" w:rsidRPr="003D3A25" w:rsidRDefault="0086278E" w:rsidP="00920F3C">
            <w:pPr>
              <w:adjustRightInd w:val="0"/>
              <w:ind w:right="-104"/>
              <w:rPr>
                <w:color w:val="000000"/>
                <w:sz w:val="24"/>
                <w:szCs w:val="24"/>
              </w:rPr>
            </w:pPr>
          </w:p>
        </w:tc>
        <w:tc>
          <w:tcPr>
            <w:tcW w:w="1103" w:type="pct"/>
          </w:tcPr>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Default="0086278E" w:rsidP="00920F3C">
            <w:pPr>
              <w:adjustRightInd w:val="0"/>
              <w:ind w:right="-104" w:firstLine="709"/>
              <w:rPr>
                <w:color w:val="000000"/>
                <w:sz w:val="24"/>
                <w:szCs w:val="24"/>
              </w:rPr>
            </w:pPr>
          </w:p>
          <w:p w:rsidR="0086278E" w:rsidRPr="003D3A25" w:rsidRDefault="0086278E" w:rsidP="00920F3C">
            <w:pPr>
              <w:adjustRightInd w:val="0"/>
              <w:ind w:right="-104" w:firstLine="709"/>
              <w:rPr>
                <w:color w:val="000000"/>
                <w:sz w:val="24"/>
                <w:szCs w:val="24"/>
              </w:rPr>
            </w:pPr>
          </w:p>
        </w:tc>
        <w:tc>
          <w:tcPr>
            <w:tcW w:w="746" w:type="pct"/>
          </w:tcPr>
          <w:p w:rsidR="0086278E" w:rsidRPr="003D3A25" w:rsidRDefault="0086278E" w:rsidP="00920F3C">
            <w:pPr>
              <w:adjustRightInd w:val="0"/>
              <w:ind w:right="-104" w:firstLine="709"/>
              <w:rPr>
                <w:color w:val="000000"/>
                <w:sz w:val="24"/>
                <w:szCs w:val="24"/>
              </w:rPr>
            </w:pPr>
          </w:p>
        </w:tc>
      </w:tr>
    </w:tbl>
    <w:p w:rsidR="00392A47" w:rsidRDefault="00392A47" w:rsidP="00920F3C">
      <w:pPr>
        <w:pStyle w:val="a1"/>
        <w:ind w:left="473" w:right="-104"/>
      </w:pPr>
    </w:p>
    <w:p w:rsidR="001463E8" w:rsidRDefault="001463E8" w:rsidP="00920F3C">
      <w:pPr>
        <w:pStyle w:val="a1"/>
        <w:ind w:left="473" w:right="-104"/>
      </w:pPr>
    </w:p>
    <w:p w:rsidR="001463E8" w:rsidRDefault="001463E8" w:rsidP="00920F3C">
      <w:pPr>
        <w:pStyle w:val="a1"/>
        <w:ind w:left="473" w:right="-104"/>
      </w:pPr>
    </w:p>
    <w:p w:rsidR="001463E8" w:rsidRDefault="001463E8" w:rsidP="00920F3C">
      <w:pPr>
        <w:pStyle w:val="a1"/>
        <w:ind w:left="473" w:right="-104"/>
      </w:pPr>
    </w:p>
    <w:p w:rsidR="001463E8" w:rsidRDefault="001463E8" w:rsidP="00920F3C">
      <w:pPr>
        <w:pStyle w:val="a1"/>
        <w:ind w:left="473" w:right="-104"/>
      </w:pPr>
    </w:p>
    <w:p w:rsidR="001463E8" w:rsidRDefault="001463E8" w:rsidP="00920F3C">
      <w:pPr>
        <w:pStyle w:val="a1"/>
        <w:ind w:left="473" w:right="-104"/>
      </w:pPr>
    </w:p>
    <w:p w:rsidR="001463E8" w:rsidRDefault="001463E8" w:rsidP="00920F3C">
      <w:pPr>
        <w:pStyle w:val="a1"/>
        <w:ind w:left="473" w:right="-104"/>
      </w:pPr>
    </w:p>
    <w:p w:rsidR="001463E8" w:rsidRDefault="001463E8" w:rsidP="00920F3C">
      <w:pPr>
        <w:pStyle w:val="a1"/>
        <w:ind w:left="473" w:right="-104"/>
      </w:pPr>
    </w:p>
    <w:p w:rsidR="001463E8" w:rsidRDefault="001463E8" w:rsidP="00920F3C">
      <w:pPr>
        <w:pStyle w:val="a1"/>
        <w:ind w:left="473" w:right="-104"/>
      </w:pPr>
    </w:p>
    <w:p w:rsidR="001463E8" w:rsidRDefault="001463E8" w:rsidP="001463E8">
      <w:pPr>
        <w:jc w:val="center"/>
        <w:rPr>
          <w:sz w:val="28"/>
        </w:rPr>
      </w:pPr>
      <w:r>
        <w:rPr>
          <w:noProof/>
          <w:sz w:val="28"/>
          <w:szCs w:val="28"/>
        </w:rPr>
        <w:drawing>
          <wp:inline distT="0" distB="0" distL="0" distR="0" wp14:anchorId="760E23E2" wp14:editId="17838F16">
            <wp:extent cx="4686300" cy="2085975"/>
            <wp:effectExtent l="19050" t="0" r="0" b="0"/>
            <wp:docPr id="1" name="Рисунок 1" descr="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003.jpg"/>
                    <pic:cNvPicPr>
                      <a:picLocks noChangeAspect="1" noChangeArrowheads="1"/>
                    </pic:cNvPicPr>
                  </pic:nvPicPr>
                  <pic:blipFill>
                    <a:blip r:embed="rId221" cstate="print"/>
                    <a:srcRect l="12827" t="6244" r="8284" b="68433"/>
                    <a:stretch>
                      <a:fillRect/>
                    </a:stretch>
                  </pic:blipFill>
                  <pic:spPr bwMode="auto">
                    <a:xfrm>
                      <a:off x="0" y="0"/>
                      <a:ext cx="4686300" cy="2085975"/>
                    </a:xfrm>
                    <a:prstGeom prst="rect">
                      <a:avLst/>
                    </a:prstGeom>
                    <a:noFill/>
                    <a:ln w="9525">
                      <a:noFill/>
                      <a:miter lim="800000"/>
                      <a:headEnd/>
                      <a:tailEnd/>
                    </a:ln>
                  </pic:spPr>
                </pic:pic>
              </a:graphicData>
            </a:graphic>
          </wp:inline>
        </w:drawing>
      </w:r>
    </w:p>
    <w:p w:rsidR="001463E8" w:rsidRDefault="001463E8" w:rsidP="001463E8">
      <w:pPr>
        <w:jc w:val="center"/>
        <w:rPr>
          <w:sz w:val="28"/>
        </w:rPr>
      </w:pPr>
    </w:p>
    <w:p w:rsidR="001463E8" w:rsidRDefault="001463E8" w:rsidP="001463E8">
      <w:pPr>
        <w:jc w:val="center"/>
        <w:rPr>
          <w:sz w:val="28"/>
        </w:rPr>
      </w:pPr>
    </w:p>
    <w:p w:rsidR="001463E8" w:rsidRDefault="001463E8" w:rsidP="001463E8">
      <w:pPr>
        <w:jc w:val="center"/>
        <w:rPr>
          <w:sz w:val="28"/>
        </w:rPr>
      </w:pPr>
    </w:p>
    <w:p w:rsidR="001463E8" w:rsidRPr="00FD4592" w:rsidRDefault="001463E8" w:rsidP="001463E8">
      <w:pPr>
        <w:jc w:val="center"/>
        <w:rPr>
          <w:sz w:val="24"/>
          <w:szCs w:val="24"/>
        </w:rPr>
      </w:pPr>
    </w:p>
    <w:p w:rsidR="001463E8" w:rsidRPr="002275B0" w:rsidRDefault="001463E8" w:rsidP="001463E8">
      <w:pPr>
        <w:jc w:val="center"/>
        <w:rPr>
          <w:b/>
          <w:sz w:val="32"/>
          <w:szCs w:val="32"/>
        </w:rPr>
      </w:pPr>
      <w:r w:rsidRPr="002275B0">
        <w:rPr>
          <w:b/>
          <w:sz w:val="32"/>
          <w:szCs w:val="32"/>
        </w:rPr>
        <w:t>УЧЕБНЫЙ ПЛАН</w:t>
      </w:r>
    </w:p>
    <w:p w:rsidR="001463E8" w:rsidRPr="002275B0" w:rsidRDefault="001463E8" w:rsidP="001463E8">
      <w:pPr>
        <w:jc w:val="center"/>
        <w:rPr>
          <w:b/>
          <w:sz w:val="32"/>
          <w:szCs w:val="32"/>
        </w:rPr>
      </w:pPr>
      <w:r w:rsidRPr="002275B0">
        <w:rPr>
          <w:b/>
          <w:sz w:val="32"/>
          <w:szCs w:val="32"/>
        </w:rPr>
        <w:t>среднего общего образования</w:t>
      </w:r>
    </w:p>
    <w:p w:rsidR="001463E8" w:rsidRPr="002275B0" w:rsidRDefault="001463E8" w:rsidP="001463E8">
      <w:pPr>
        <w:jc w:val="center"/>
        <w:rPr>
          <w:b/>
          <w:sz w:val="32"/>
          <w:szCs w:val="32"/>
        </w:rPr>
      </w:pPr>
      <w:r w:rsidRPr="002275B0">
        <w:rPr>
          <w:b/>
          <w:sz w:val="32"/>
          <w:szCs w:val="32"/>
        </w:rPr>
        <w:t>на 2024 – 2025 учебный год</w:t>
      </w:r>
    </w:p>
    <w:p w:rsidR="001463E8" w:rsidRPr="002275B0" w:rsidRDefault="001463E8" w:rsidP="001463E8">
      <w:pPr>
        <w:jc w:val="center"/>
        <w:rPr>
          <w:b/>
          <w:sz w:val="32"/>
          <w:szCs w:val="32"/>
        </w:rPr>
      </w:pPr>
    </w:p>
    <w:p w:rsidR="001463E8" w:rsidRPr="00FD4592" w:rsidRDefault="001463E8" w:rsidP="001463E8">
      <w:pPr>
        <w:jc w:val="center"/>
        <w:rPr>
          <w:sz w:val="24"/>
          <w:szCs w:val="24"/>
        </w:rPr>
      </w:pPr>
    </w:p>
    <w:p w:rsidR="001463E8" w:rsidRPr="00FD4592" w:rsidRDefault="001463E8" w:rsidP="001463E8">
      <w:pPr>
        <w:jc w:val="center"/>
        <w:rPr>
          <w:sz w:val="24"/>
          <w:szCs w:val="24"/>
        </w:rPr>
      </w:pPr>
    </w:p>
    <w:p w:rsidR="001463E8" w:rsidRPr="00FD4592" w:rsidRDefault="001463E8" w:rsidP="001463E8">
      <w:pPr>
        <w:jc w:val="center"/>
        <w:rPr>
          <w:sz w:val="24"/>
          <w:szCs w:val="24"/>
        </w:rPr>
      </w:pPr>
    </w:p>
    <w:p w:rsidR="001463E8" w:rsidRPr="00FD4592" w:rsidRDefault="001463E8" w:rsidP="001463E8">
      <w:pPr>
        <w:jc w:val="center"/>
        <w:rPr>
          <w:sz w:val="24"/>
          <w:szCs w:val="24"/>
        </w:rPr>
      </w:pPr>
    </w:p>
    <w:p w:rsidR="001463E8" w:rsidRPr="00FD4592" w:rsidRDefault="001463E8" w:rsidP="001463E8">
      <w:pPr>
        <w:jc w:val="center"/>
        <w:rPr>
          <w:sz w:val="24"/>
          <w:szCs w:val="24"/>
        </w:rPr>
      </w:pPr>
    </w:p>
    <w:p w:rsidR="001463E8" w:rsidRPr="00FD4592" w:rsidRDefault="001463E8" w:rsidP="001463E8">
      <w:pPr>
        <w:jc w:val="center"/>
        <w:rPr>
          <w:sz w:val="24"/>
          <w:szCs w:val="24"/>
        </w:rPr>
      </w:pPr>
    </w:p>
    <w:p w:rsidR="001463E8" w:rsidRPr="00FD4592" w:rsidRDefault="001463E8" w:rsidP="001463E8">
      <w:pPr>
        <w:jc w:val="center"/>
        <w:rPr>
          <w:sz w:val="24"/>
          <w:szCs w:val="24"/>
        </w:rPr>
      </w:pPr>
    </w:p>
    <w:p w:rsidR="001463E8" w:rsidRDefault="001463E8" w:rsidP="001463E8">
      <w:pPr>
        <w:jc w:val="center"/>
        <w:rPr>
          <w:sz w:val="24"/>
          <w:szCs w:val="24"/>
        </w:rPr>
      </w:pPr>
    </w:p>
    <w:p w:rsidR="001463E8" w:rsidRDefault="001463E8" w:rsidP="001463E8">
      <w:pPr>
        <w:jc w:val="center"/>
        <w:rPr>
          <w:sz w:val="24"/>
          <w:szCs w:val="24"/>
        </w:rPr>
      </w:pPr>
    </w:p>
    <w:p w:rsidR="001463E8" w:rsidRDefault="001463E8" w:rsidP="001463E8">
      <w:pPr>
        <w:jc w:val="center"/>
        <w:rPr>
          <w:sz w:val="24"/>
          <w:szCs w:val="24"/>
        </w:rPr>
      </w:pPr>
    </w:p>
    <w:p w:rsidR="001463E8" w:rsidRDefault="001463E8" w:rsidP="001463E8">
      <w:pPr>
        <w:jc w:val="center"/>
        <w:rPr>
          <w:sz w:val="24"/>
          <w:szCs w:val="24"/>
        </w:rPr>
      </w:pPr>
      <w:r>
        <w:rPr>
          <w:sz w:val="24"/>
          <w:szCs w:val="24"/>
        </w:rPr>
        <w:t>П. Бориха 2024г</w:t>
      </w:r>
    </w:p>
    <w:p w:rsidR="001463E8" w:rsidRDefault="001463E8" w:rsidP="001463E8">
      <w:pPr>
        <w:jc w:val="center"/>
        <w:rPr>
          <w:sz w:val="24"/>
          <w:szCs w:val="24"/>
        </w:rPr>
      </w:pPr>
    </w:p>
    <w:p w:rsidR="001463E8" w:rsidRDefault="001463E8" w:rsidP="001463E8">
      <w:pPr>
        <w:jc w:val="center"/>
        <w:rPr>
          <w:sz w:val="24"/>
          <w:szCs w:val="24"/>
        </w:rPr>
      </w:pPr>
    </w:p>
    <w:p w:rsidR="001463E8" w:rsidRDefault="001463E8" w:rsidP="001463E8">
      <w:pPr>
        <w:jc w:val="center"/>
        <w:rPr>
          <w:sz w:val="24"/>
          <w:szCs w:val="24"/>
        </w:rPr>
      </w:pPr>
    </w:p>
    <w:p w:rsidR="001463E8" w:rsidRDefault="001463E8" w:rsidP="001463E8">
      <w:pPr>
        <w:jc w:val="center"/>
        <w:rPr>
          <w:sz w:val="24"/>
          <w:szCs w:val="24"/>
        </w:rPr>
      </w:pPr>
    </w:p>
    <w:p w:rsidR="001463E8" w:rsidRDefault="001463E8" w:rsidP="001463E8">
      <w:pPr>
        <w:jc w:val="center"/>
        <w:rPr>
          <w:sz w:val="24"/>
          <w:szCs w:val="24"/>
        </w:rPr>
      </w:pPr>
    </w:p>
    <w:p w:rsidR="001463E8" w:rsidRPr="00AA19D5" w:rsidRDefault="001463E8" w:rsidP="001463E8">
      <w:pPr>
        <w:jc w:val="center"/>
        <w:rPr>
          <w:sz w:val="28"/>
          <w:szCs w:val="28"/>
        </w:rPr>
      </w:pPr>
      <w:r w:rsidRPr="00AA19D5">
        <w:rPr>
          <w:sz w:val="28"/>
          <w:szCs w:val="28"/>
        </w:rPr>
        <w:t>ПОЯСНИТЕЛЬНАЯ ЗАПИСКА</w:t>
      </w:r>
    </w:p>
    <w:p w:rsidR="001463E8" w:rsidRPr="00AA19D5" w:rsidRDefault="001463E8" w:rsidP="001463E8">
      <w:pPr>
        <w:ind w:firstLine="567"/>
        <w:jc w:val="both"/>
        <w:rPr>
          <w:rStyle w:val="markedcontent"/>
          <w:sz w:val="28"/>
          <w:szCs w:val="28"/>
        </w:rPr>
      </w:pPr>
      <w:r w:rsidRPr="00AA19D5">
        <w:rPr>
          <w:rStyle w:val="markedcontent"/>
          <w:sz w:val="28"/>
          <w:szCs w:val="28"/>
        </w:rPr>
        <w:t>Учебный план начального общего образования МКОУ Краснопартизанская средняя общеобразовательная школа</w:t>
      </w:r>
      <w:r w:rsidRPr="00AA19D5">
        <w:rPr>
          <w:sz w:val="28"/>
          <w:szCs w:val="28"/>
        </w:rPr>
        <w:t xml:space="preserve"> </w:t>
      </w:r>
      <w:r w:rsidRPr="00AA19D5">
        <w:rPr>
          <w:rStyle w:val="markedcontent"/>
          <w:sz w:val="28"/>
          <w:szCs w:val="28"/>
        </w:rPr>
        <w:t xml:space="preserve">(далее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w:t>
      </w:r>
      <w:r w:rsidRPr="00AA19D5">
        <w:rPr>
          <w:rStyle w:val="markedcontent"/>
          <w:sz w:val="28"/>
          <w:szCs w:val="28"/>
        </w:rPr>
        <w:lastRenderedPageBreak/>
        <w:t>время, отводимое на их освоение по классам и учебным предметам.</w:t>
      </w:r>
    </w:p>
    <w:p w:rsidR="001463E8" w:rsidRPr="00AA19D5" w:rsidRDefault="001463E8" w:rsidP="001463E8">
      <w:pPr>
        <w:ind w:firstLine="567"/>
        <w:jc w:val="both"/>
        <w:rPr>
          <w:rStyle w:val="markedcontent"/>
          <w:sz w:val="28"/>
          <w:szCs w:val="28"/>
        </w:rPr>
      </w:pPr>
      <w:r w:rsidRPr="00AA19D5">
        <w:rPr>
          <w:rStyle w:val="markedcontent"/>
          <w:sz w:val="28"/>
          <w:szCs w:val="28"/>
        </w:rPr>
        <w:t>Учебный план является частью образовательной программы МКОУ Краснопартизанская средняя общеобразовательная школа,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463E8" w:rsidRPr="00AA19D5" w:rsidRDefault="001463E8" w:rsidP="001463E8">
      <w:pPr>
        <w:ind w:firstLine="567"/>
        <w:jc w:val="both"/>
        <w:rPr>
          <w:sz w:val="28"/>
          <w:szCs w:val="28"/>
        </w:rPr>
      </w:pPr>
      <w:r w:rsidRPr="00AA19D5">
        <w:rPr>
          <w:rStyle w:val="markedcontent"/>
          <w:sz w:val="28"/>
          <w:szCs w:val="28"/>
        </w:rPr>
        <w:t>Учебный год в МКОУ Краснопартизанская средняя общеобразовательная школа</w:t>
      </w:r>
      <w:r w:rsidRPr="00AA19D5">
        <w:rPr>
          <w:sz w:val="28"/>
          <w:szCs w:val="28"/>
        </w:rPr>
        <w:t xml:space="preserve"> </w:t>
      </w:r>
      <w:r w:rsidRPr="00AA19D5">
        <w:rPr>
          <w:rStyle w:val="markedcontent"/>
          <w:sz w:val="28"/>
          <w:szCs w:val="28"/>
        </w:rPr>
        <w:t xml:space="preserve">начинается </w:t>
      </w:r>
      <w:r>
        <w:rPr>
          <w:sz w:val="28"/>
          <w:szCs w:val="28"/>
        </w:rPr>
        <w:t>02</w:t>
      </w:r>
      <w:r w:rsidRPr="00AA19D5">
        <w:rPr>
          <w:sz w:val="28"/>
          <w:szCs w:val="28"/>
        </w:rPr>
        <w:t xml:space="preserve">.09.2024 </w:t>
      </w:r>
      <w:r w:rsidRPr="00AA19D5">
        <w:rPr>
          <w:rStyle w:val="markedcontent"/>
          <w:sz w:val="28"/>
          <w:szCs w:val="28"/>
        </w:rPr>
        <w:t xml:space="preserve">и заканчивается </w:t>
      </w:r>
      <w:r>
        <w:rPr>
          <w:sz w:val="28"/>
          <w:szCs w:val="28"/>
        </w:rPr>
        <w:t>25</w:t>
      </w:r>
      <w:r w:rsidRPr="00AA19D5">
        <w:rPr>
          <w:sz w:val="28"/>
          <w:szCs w:val="28"/>
        </w:rPr>
        <w:t xml:space="preserve">.05.2025. </w:t>
      </w:r>
    </w:p>
    <w:p w:rsidR="001463E8" w:rsidRPr="00AA19D5" w:rsidRDefault="001463E8" w:rsidP="001463E8">
      <w:pPr>
        <w:ind w:firstLine="567"/>
        <w:jc w:val="both"/>
        <w:rPr>
          <w:rStyle w:val="markedcontent"/>
          <w:sz w:val="28"/>
          <w:szCs w:val="28"/>
        </w:rPr>
      </w:pPr>
      <w:r w:rsidRPr="00AA19D5">
        <w:rPr>
          <w:rStyle w:val="markedcontent"/>
          <w:sz w:val="28"/>
          <w:szCs w:val="28"/>
        </w:rPr>
        <w:t xml:space="preserve">Продолжительность учебного года в 1 классе - 33 учебные недели во 2-4 классах – 34 учебных недели. </w:t>
      </w:r>
    </w:p>
    <w:p w:rsidR="001463E8" w:rsidRPr="00AA19D5" w:rsidRDefault="001463E8" w:rsidP="001463E8">
      <w:pPr>
        <w:ind w:firstLine="567"/>
        <w:jc w:val="both"/>
        <w:rPr>
          <w:rStyle w:val="markedcontent"/>
          <w:sz w:val="28"/>
          <w:szCs w:val="28"/>
        </w:rPr>
      </w:pPr>
      <w:r w:rsidRPr="00AA19D5">
        <w:rPr>
          <w:rStyle w:val="markedcontent"/>
          <w:sz w:val="28"/>
          <w:szCs w:val="28"/>
        </w:rPr>
        <w:t>Максимальный объем аудиторной нагрузки обучающихся в неделю составляет  в 1 классе - 21 час, во 2 – 4 классах – 23 часа .</w:t>
      </w:r>
    </w:p>
    <w:p w:rsidR="001463E8" w:rsidRPr="00AA19D5" w:rsidRDefault="001463E8" w:rsidP="001463E8">
      <w:pPr>
        <w:ind w:firstLine="567"/>
        <w:jc w:val="both"/>
        <w:rPr>
          <w:rStyle w:val="markedcontent"/>
          <w:sz w:val="28"/>
          <w:szCs w:val="28"/>
        </w:rPr>
      </w:pPr>
      <w:r w:rsidRPr="00AA19D5">
        <w:rPr>
          <w:rStyle w:val="markedcontent"/>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463E8" w:rsidRPr="00AA19D5" w:rsidRDefault="001463E8" w:rsidP="001463E8">
      <w:pPr>
        <w:pStyle w:val="a7"/>
        <w:widowControl/>
        <w:numPr>
          <w:ilvl w:val="0"/>
          <w:numId w:val="160"/>
        </w:numPr>
        <w:autoSpaceDE/>
        <w:autoSpaceDN/>
        <w:contextualSpacing/>
        <w:rPr>
          <w:rStyle w:val="markedcontent"/>
          <w:sz w:val="28"/>
          <w:szCs w:val="28"/>
        </w:rPr>
      </w:pPr>
      <w:r w:rsidRPr="00AA19D5">
        <w:rPr>
          <w:rStyle w:val="markedcontent"/>
          <w:sz w:val="28"/>
          <w:szCs w:val="28"/>
        </w:rPr>
        <w:t>для обучающихся 1-х классов - не превышает 4 уроков и один раз в неделю -5 уроков.</w:t>
      </w:r>
    </w:p>
    <w:p w:rsidR="001463E8" w:rsidRPr="00AA19D5" w:rsidRDefault="001463E8" w:rsidP="001463E8">
      <w:pPr>
        <w:pStyle w:val="a7"/>
        <w:widowControl/>
        <w:numPr>
          <w:ilvl w:val="0"/>
          <w:numId w:val="160"/>
        </w:numPr>
        <w:autoSpaceDE/>
        <w:autoSpaceDN/>
        <w:contextualSpacing/>
        <w:rPr>
          <w:rStyle w:val="markedcontent"/>
          <w:sz w:val="28"/>
          <w:szCs w:val="28"/>
        </w:rPr>
      </w:pPr>
      <w:r w:rsidRPr="00AA19D5">
        <w:rPr>
          <w:rStyle w:val="markedcontent"/>
          <w:sz w:val="28"/>
          <w:szCs w:val="28"/>
        </w:rPr>
        <w:t>для обучающихся 2-4 классов - не более 5 уроков.</w:t>
      </w:r>
    </w:p>
    <w:p w:rsidR="001463E8" w:rsidRPr="00AA19D5" w:rsidRDefault="001463E8" w:rsidP="001463E8">
      <w:pPr>
        <w:ind w:firstLine="567"/>
        <w:jc w:val="both"/>
        <w:rPr>
          <w:rStyle w:val="markedcontent"/>
          <w:sz w:val="28"/>
          <w:szCs w:val="28"/>
        </w:rPr>
      </w:pPr>
      <w:r w:rsidRPr="00AA19D5">
        <w:rPr>
          <w:rStyle w:val="markedcontent"/>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1463E8" w:rsidRPr="00AA19D5" w:rsidRDefault="001463E8" w:rsidP="001463E8">
      <w:pPr>
        <w:ind w:firstLine="567"/>
        <w:jc w:val="both"/>
        <w:rPr>
          <w:rStyle w:val="markedcontent"/>
          <w:sz w:val="28"/>
          <w:szCs w:val="28"/>
        </w:rPr>
      </w:pPr>
      <w:r w:rsidRPr="00AA19D5">
        <w:rPr>
          <w:rStyle w:val="markedcontent"/>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AA19D5">
        <w:rPr>
          <w:sz w:val="28"/>
          <w:szCs w:val="28"/>
        </w:rPr>
        <w:t>40</w:t>
      </w:r>
      <w:r w:rsidRPr="00AA19D5">
        <w:rPr>
          <w:rStyle w:val="markedcontent"/>
          <w:sz w:val="28"/>
          <w:szCs w:val="28"/>
        </w:rPr>
        <w:t xml:space="preserve"> минут, за исключением 1 класса.</w:t>
      </w:r>
    </w:p>
    <w:p w:rsidR="001463E8" w:rsidRPr="00AA19D5" w:rsidRDefault="001463E8" w:rsidP="001463E8">
      <w:pPr>
        <w:ind w:firstLine="567"/>
        <w:jc w:val="both"/>
        <w:rPr>
          <w:rStyle w:val="markedcontent"/>
          <w:sz w:val="28"/>
          <w:szCs w:val="28"/>
        </w:rPr>
      </w:pPr>
      <w:r w:rsidRPr="00AA19D5">
        <w:rPr>
          <w:rStyle w:val="markedcontent"/>
          <w:sz w:val="28"/>
          <w:szCs w:val="28"/>
        </w:rPr>
        <w:t xml:space="preserve">Обучение в 1-м классе осуществляется с соблюдением следующих дополнительных требований: </w:t>
      </w:r>
    </w:p>
    <w:p w:rsidR="001463E8" w:rsidRPr="00AA19D5" w:rsidRDefault="001463E8" w:rsidP="001463E8">
      <w:pPr>
        <w:pStyle w:val="a7"/>
        <w:widowControl/>
        <w:numPr>
          <w:ilvl w:val="0"/>
          <w:numId w:val="159"/>
        </w:numPr>
        <w:autoSpaceDE/>
        <w:autoSpaceDN/>
        <w:contextualSpacing/>
        <w:rPr>
          <w:rStyle w:val="markedcontent"/>
          <w:sz w:val="28"/>
          <w:szCs w:val="28"/>
        </w:rPr>
      </w:pPr>
      <w:r w:rsidRPr="00AA19D5">
        <w:rPr>
          <w:rStyle w:val="markedcontent"/>
          <w:sz w:val="28"/>
          <w:szCs w:val="28"/>
        </w:rPr>
        <w:t>учебные занятия проводятся по 5-дневной учебной неделе и только в первую смену;</w:t>
      </w:r>
    </w:p>
    <w:p w:rsidR="001463E8" w:rsidRPr="00AA19D5" w:rsidRDefault="001463E8" w:rsidP="001463E8">
      <w:pPr>
        <w:pStyle w:val="a7"/>
        <w:widowControl/>
        <w:numPr>
          <w:ilvl w:val="0"/>
          <w:numId w:val="159"/>
        </w:numPr>
        <w:autoSpaceDE/>
        <w:autoSpaceDN/>
        <w:contextualSpacing/>
        <w:rPr>
          <w:rStyle w:val="markedcontent"/>
          <w:sz w:val="28"/>
          <w:szCs w:val="28"/>
        </w:rPr>
      </w:pPr>
      <w:r w:rsidRPr="00AA19D5">
        <w:rPr>
          <w:rStyle w:val="markedcontent"/>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463E8" w:rsidRPr="00AA19D5" w:rsidRDefault="001463E8" w:rsidP="001463E8">
      <w:pPr>
        <w:pStyle w:val="a7"/>
        <w:widowControl/>
        <w:numPr>
          <w:ilvl w:val="0"/>
          <w:numId w:val="159"/>
        </w:numPr>
        <w:autoSpaceDE/>
        <w:autoSpaceDN/>
        <w:contextualSpacing/>
        <w:rPr>
          <w:rStyle w:val="markedcontent"/>
          <w:sz w:val="28"/>
          <w:szCs w:val="28"/>
        </w:rPr>
      </w:pPr>
      <w:r w:rsidRPr="00AA19D5">
        <w:rPr>
          <w:rStyle w:val="markedcontent"/>
          <w:sz w:val="28"/>
          <w:szCs w:val="28"/>
        </w:rPr>
        <w:t>Продолжительность выполнения домашних заданий составляет во 2-3 классах - 1,5 ч., в 4 классах - 2 ч.</w:t>
      </w:r>
    </w:p>
    <w:p w:rsidR="001463E8" w:rsidRPr="00AA19D5" w:rsidRDefault="001463E8" w:rsidP="001463E8">
      <w:pPr>
        <w:ind w:firstLine="567"/>
        <w:jc w:val="both"/>
        <w:rPr>
          <w:rStyle w:val="markedcontent"/>
          <w:sz w:val="28"/>
          <w:szCs w:val="28"/>
        </w:rPr>
      </w:pPr>
      <w:r w:rsidRPr="00AA19D5">
        <w:rPr>
          <w:rStyle w:val="markedcontent"/>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1463E8" w:rsidRPr="00AA19D5" w:rsidRDefault="001463E8" w:rsidP="001463E8">
      <w:pPr>
        <w:ind w:firstLine="567"/>
        <w:jc w:val="both"/>
        <w:rPr>
          <w:rStyle w:val="markedcontent"/>
          <w:sz w:val="28"/>
          <w:szCs w:val="28"/>
        </w:rPr>
      </w:pPr>
      <w:r w:rsidRPr="00AA19D5">
        <w:rPr>
          <w:rStyle w:val="markedcontent"/>
          <w:sz w:val="28"/>
          <w:szCs w:val="28"/>
        </w:rPr>
        <w:t xml:space="preserve">Учебные занятия для учащихся 2-4 классов проводятся по 5-и дневной </w:t>
      </w:r>
      <w:r w:rsidRPr="00AA19D5">
        <w:rPr>
          <w:rStyle w:val="markedcontent"/>
          <w:sz w:val="28"/>
          <w:szCs w:val="28"/>
        </w:rPr>
        <w:lastRenderedPageBreak/>
        <w:t>учебной неделе.</w:t>
      </w:r>
    </w:p>
    <w:p w:rsidR="001463E8" w:rsidRPr="00AA19D5" w:rsidRDefault="001463E8" w:rsidP="001463E8">
      <w:pPr>
        <w:ind w:firstLine="567"/>
        <w:jc w:val="both"/>
        <w:rPr>
          <w:rStyle w:val="markedcontent"/>
          <w:sz w:val="28"/>
          <w:szCs w:val="28"/>
        </w:rPr>
      </w:pPr>
      <w:r w:rsidRPr="00AA19D5">
        <w:rPr>
          <w:rStyle w:val="markedcontent"/>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463E8" w:rsidRPr="00AA19D5" w:rsidRDefault="001463E8" w:rsidP="001463E8">
      <w:pPr>
        <w:ind w:firstLine="567"/>
        <w:jc w:val="both"/>
        <w:rPr>
          <w:rStyle w:val="markedcontent"/>
          <w:sz w:val="28"/>
          <w:szCs w:val="28"/>
        </w:rPr>
      </w:pPr>
      <w:r w:rsidRPr="00AA19D5">
        <w:rPr>
          <w:rStyle w:val="markedcontent"/>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463E8" w:rsidRPr="00AA19D5" w:rsidRDefault="001463E8" w:rsidP="001463E8">
      <w:pPr>
        <w:ind w:firstLine="567"/>
        <w:jc w:val="both"/>
        <w:rPr>
          <w:sz w:val="28"/>
          <w:szCs w:val="28"/>
        </w:rPr>
      </w:pPr>
      <w:r w:rsidRPr="00AA19D5">
        <w:rPr>
          <w:rStyle w:val="markedcontent"/>
          <w:sz w:val="28"/>
          <w:szCs w:val="28"/>
        </w:rPr>
        <w:t>В МКОУ Краснопартизанская средняя общеобразовательная школа</w:t>
      </w:r>
      <w:r w:rsidRPr="00AA19D5">
        <w:rPr>
          <w:sz w:val="28"/>
          <w:szCs w:val="28"/>
        </w:rPr>
        <w:t xml:space="preserve">  </w:t>
      </w:r>
      <w:r w:rsidRPr="00AA19D5">
        <w:rPr>
          <w:rStyle w:val="markedcontent"/>
          <w:sz w:val="28"/>
          <w:szCs w:val="28"/>
        </w:rPr>
        <w:t xml:space="preserve">языком обучения является </w:t>
      </w:r>
      <w:r w:rsidRPr="00AA19D5">
        <w:rPr>
          <w:sz w:val="28"/>
          <w:szCs w:val="28"/>
        </w:rPr>
        <w:t>русский язык.</w:t>
      </w:r>
    </w:p>
    <w:p w:rsidR="001463E8" w:rsidRPr="00AA19D5" w:rsidRDefault="001463E8" w:rsidP="001463E8">
      <w:pPr>
        <w:ind w:firstLine="567"/>
        <w:jc w:val="both"/>
        <w:rPr>
          <w:rStyle w:val="markedcontent"/>
          <w:sz w:val="28"/>
          <w:szCs w:val="28"/>
        </w:rPr>
      </w:pPr>
    </w:p>
    <w:p w:rsidR="001463E8" w:rsidRPr="00AA19D5" w:rsidRDefault="001463E8" w:rsidP="001463E8">
      <w:pPr>
        <w:ind w:firstLine="567"/>
        <w:jc w:val="both"/>
        <w:rPr>
          <w:rStyle w:val="markedcontent"/>
          <w:sz w:val="28"/>
          <w:szCs w:val="28"/>
        </w:rPr>
      </w:pPr>
      <w:r w:rsidRPr="00AA19D5">
        <w:rPr>
          <w:rStyle w:val="markedcontent"/>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1463E8" w:rsidRPr="00AA19D5" w:rsidRDefault="001463E8" w:rsidP="001463E8">
      <w:pPr>
        <w:ind w:firstLine="567"/>
        <w:jc w:val="both"/>
        <w:rPr>
          <w:rStyle w:val="markedcontent"/>
          <w:sz w:val="28"/>
          <w:szCs w:val="28"/>
        </w:rPr>
      </w:pPr>
      <w:r w:rsidRPr="00AA19D5">
        <w:rPr>
          <w:rStyle w:val="markedcontent"/>
          <w:sz w:val="28"/>
          <w:szCs w:val="28"/>
        </w:rPr>
        <w:t>При изучении предметов  осуществляется деление учащихся на подгруппы.</w:t>
      </w:r>
    </w:p>
    <w:p w:rsidR="001463E8" w:rsidRPr="00AA19D5" w:rsidRDefault="001463E8" w:rsidP="001463E8">
      <w:pPr>
        <w:ind w:firstLine="567"/>
        <w:jc w:val="both"/>
        <w:rPr>
          <w:rStyle w:val="markedcontent"/>
          <w:sz w:val="28"/>
          <w:szCs w:val="28"/>
        </w:rPr>
      </w:pPr>
      <w:r w:rsidRPr="00AA19D5">
        <w:rPr>
          <w:rStyle w:val="markedcontent"/>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1463E8" w:rsidRPr="00AA19D5" w:rsidRDefault="001463E8" w:rsidP="001463E8">
      <w:pPr>
        <w:ind w:firstLine="567"/>
        <w:jc w:val="both"/>
        <w:rPr>
          <w:rStyle w:val="markedcontent"/>
          <w:sz w:val="28"/>
          <w:szCs w:val="28"/>
        </w:rPr>
      </w:pPr>
      <w:r w:rsidRPr="00AA19D5">
        <w:rPr>
          <w:rStyle w:val="markedcontent"/>
          <w:sz w:val="28"/>
          <w:szCs w:val="28"/>
        </w:rPr>
        <w:t>Промежуточная/годовая аттестация обучающихся за четверть осуществляется в соответствии с календарным учебным графиком.</w:t>
      </w:r>
    </w:p>
    <w:p w:rsidR="001463E8" w:rsidRPr="00AA19D5" w:rsidRDefault="001463E8" w:rsidP="001463E8">
      <w:pPr>
        <w:ind w:firstLine="567"/>
        <w:jc w:val="both"/>
        <w:rPr>
          <w:rStyle w:val="markedcontent"/>
          <w:sz w:val="28"/>
          <w:szCs w:val="28"/>
        </w:rPr>
      </w:pPr>
      <w:r w:rsidRPr="00AA19D5">
        <w:rPr>
          <w:rStyle w:val="markedcontent"/>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1463E8" w:rsidRPr="00AA19D5" w:rsidRDefault="001463E8" w:rsidP="001463E8">
      <w:pPr>
        <w:ind w:firstLine="567"/>
        <w:jc w:val="both"/>
        <w:rPr>
          <w:rStyle w:val="markedcontent"/>
          <w:sz w:val="28"/>
          <w:szCs w:val="28"/>
        </w:rPr>
      </w:pPr>
      <w:r w:rsidRPr="00AA19D5">
        <w:rPr>
          <w:rStyle w:val="markedcontent"/>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AA19D5">
        <w:rPr>
          <w:rStyle w:val="markedcontent"/>
          <w:sz w:val="28"/>
          <w:szCs w:val="28"/>
        </w:rPr>
        <w:br/>
        <w:t xml:space="preserve">текущего контроля успеваемости и промежуточной аттестации обучающихся МКОУ Краснопартизанская средняя общеобразовательная школа. </w:t>
      </w:r>
    </w:p>
    <w:p w:rsidR="001463E8" w:rsidRPr="00AA19D5" w:rsidRDefault="001463E8" w:rsidP="001463E8">
      <w:pPr>
        <w:ind w:firstLine="567"/>
        <w:jc w:val="both"/>
        <w:rPr>
          <w:rStyle w:val="markedcontent"/>
          <w:sz w:val="28"/>
          <w:szCs w:val="28"/>
        </w:rPr>
      </w:pPr>
      <w:r w:rsidRPr="00AA19D5">
        <w:rPr>
          <w:rStyle w:val="markedcontent"/>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1463E8" w:rsidRPr="00AA19D5" w:rsidRDefault="001463E8" w:rsidP="001463E8">
      <w:pPr>
        <w:ind w:firstLine="567"/>
        <w:jc w:val="both"/>
        <w:rPr>
          <w:rStyle w:val="markedcontent"/>
          <w:sz w:val="28"/>
          <w:szCs w:val="28"/>
        </w:rPr>
      </w:pPr>
      <w:r w:rsidRPr="00AA19D5">
        <w:rPr>
          <w:rStyle w:val="markedcontent"/>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1463E8" w:rsidRPr="00AA19D5" w:rsidRDefault="001463E8" w:rsidP="001463E8">
      <w:pPr>
        <w:ind w:firstLine="567"/>
        <w:jc w:val="both"/>
        <w:rPr>
          <w:rStyle w:val="markedcontent"/>
          <w:sz w:val="28"/>
          <w:szCs w:val="28"/>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570"/>
        <w:gridCol w:w="865"/>
        <w:gridCol w:w="865"/>
        <w:gridCol w:w="9"/>
        <w:gridCol w:w="857"/>
        <w:gridCol w:w="865"/>
      </w:tblGrid>
      <w:tr w:rsidR="001463E8" w:rsidRPr="00AA19D5" w:rsidTr="002368FF">
        <w:trPr>
          <w:cantSplit/>
          <w:trHeight w:val="276"/>
        </w:trPr>
        <w:tc>
          <w:tcPr>
            <w:tcW w:w="42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463E8" w:rsidRPr="00AA19D5" w:rsidRDefault="001463E8" w:rsidP="002368FF">
            <w:pPr>
              <w:jc w:val="center"/>
              <w:rPr>
                <w:sz w:val="28"/>
                <w:szCs w:val="28"/>
              </w:rPr>
            </w:pPr>
            <w:r w:rsidRPr="00AA19D5">
              <w:rPr>
                <w:sz w:val="28"/>
                <w:szCs w:val="28"/>
              </w:rPr>
              <w:t xml:space="preserve">Предметные области                           </w:t>
            </w:r>
          </w:p>
        </w:tc>
        <w:tc>
          <w:tcPr>
            <w:tcW w:w="25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463E8" w:rsidRPr="00AA19D5" w:rsidRDefault="001463E8" w:rsidP="002368FF">
            <w:pPr>
              <w:rPr>
                <w:sz w:val="28"/>
                <w:szCs w:val="28"/>
              </w:rPr>
            </w:pPr>
            <w:r w:rsidRPr="00AA19D5">
              <w:rPr>
                <w:sz w:val="28"/>
                <w:szCs w:val="28"/>
              </w:rPr>
              <w:t>Обязательные учебные предметы</w:t>
            </w:r>
          </w:p>
        </w:tc>
        <w:tc>
          <w:tcPr>
            <w:tcW w:w="346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463E8" w:rsidRPr="00AA19D5" w:rsidRDefault="001463E8" w:rsidP="002368FF">
            <w:pPr>
              <w:jc w:val="center"/>
              <w:rPr>
                <w:bCs/>
                <w:sz w:val="28"/>
                <w:szCs w:val="28"/>
              </w:rPr>
            </w:pPr>
            <w:r w:rsidRPr="00AA19D5">
              <w:rPr>
                <w:bCs/>
                <w:sz w:val="28"/>
                <w:szCs w:val="28"/>
              </w:rPr>
              <w:t>Количество часов в неделю</w:t>
            </w:r>
          </w:p>
        </w:tc>
      </w:tr>
      <w:tr w:rsidR="001463E8" w:rsidRPr="00AA19D5" w:rsidTr="002368FF">
        <w:trPr>
          <w:cantSplit/>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1463E8" w:rsidRPr="00AA19D5" w:rsidRDefault="001463E8" w:rsidP="002368FF">
            <w:pPr>
              <w:rPr>
                <w:sz w:val="28"/>
                <w:szCs w:val="28"/>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rsidR="001463E8" w:rsidRPr="00AA19D5" w:rsidRDefault="001463E8" w:rsidP="002368FF">
            <w:pPr>
              <w:rPr>
                <w:sz w:val="28"/>
                <w:szCs w:val="28"/>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63E8" w:rsidRPr="00AA19D5" w:rsidRDefault="001463E8" w:rsidP="002368FF">
            <w:pPr>
              <w:jc w:val="center"/>
              <w:rPr>
                <w:bCs/>
                <w:sz w:val="28"/>
                <w:szCs w:val="28"/>
              </w:rPr>
            </w:pPr>
            <w:r w:rsidRPr="00AA19D5">
              <w:rPr>
                <w:bCs/>
                <w:sz w:val="28"/>
                <w:szCs w:val="28"/>
              </w:rPr>
              <w:t>1 класс</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63E8" w:rsidRPr="00AA19D5" w:rsidRDefault="001463E8" w:rsidP="002368FF">
            <w:pPr>
              <w:jc w:val="center"/>
              <w:rPr>
                <w:bCs/>
                <w:sz w:val="28"/>
                <w:szCs w:val="28"/>
              </w:rPr>
            </w:pPr>
            <w:r w:rsidRPr="00AA19D5">
              <w:rPr>
                <w:bCs/>
                <w:sz w:val="28"/>
                <w:szCs w:val="28"/>
              </w:rPr>
              <w:t>2 класс</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63E8" w:rsidRPr="00AA19D5" w:rsidRDefault="001463E8" w:rsidP="002368FF">
            <w:pPr>
              <w:jc w:val="center"/>
              <w:rPr>
                <w:bCs/>
                <w:sz w:val="28"/>
                <w:szCs w:val="28"/>
              </w:rPr>
            </w:pPr>
            <w:r w:rsidRPr="00AA19D5">
              <w:rPr>
                <w:bCs/>
                <w:sz w:val="28"/>
                <w:szCs w:val="28"/>
              </w:rPr>
              <w:t>3 класс</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1463E8" w:rsidRPr="00AA19D5" w:rsidRDefault="001463E8" w:rsidP="002368FF">
            <w:pPr>
              <w:jc w:val="center"/>
              <w:rPr>
                <w:bCs/>
                <w:sz w:val="28"/>
                <w:szCs w:val="28"/>
              </w:rPr>
            </w:pPr>
            <w:r w:rsidRPr="00AA19D5">
              <w:rPr>
                <w:bCs/>
                <w:sz w:val="28"/>
                <w:szCs w:val="28"/>
              </w:rPr>
              <w:t>4 класс</w:t>
            </w:r>
          </w:p>
        </w:tc>
      </w:tr>
      <w:tr w:rsidR="001463E8" w:rsidRPr="00AA19D5" w:rsidTr="002368FF">
        <w:trPr>
          <w:cantSplit/>
        </w:trPr>
        <w:tc>
          <w:tcPr>
            <w:tcW w:w="4219" w:type="dxa"/>
            <w:vMerge w:val="restart"/>
            <w:tcBorders>
              <w:top w:val="single" w:sz="4" w:space="0" w:color="auto"/>
              <w:left w:val="single" w:sz="4" w:space="0" w:color="auto"/>
              <w:bottom w:val="single" w:sz="4" w:space="0" w:color="auto"/>
              <w:right w:val="single" w:sz="4" w:space="0" w:color="auto"/>
            </w:tcBorders>
          </w:tcPr>
          <w:p w:rsidR="001463E8" w:rsidRPr="00AA19D5" w:rsidRDefault="001463E8" w:rsidP="002368FF">
            <w:pPr>
              <w:rPr>
                <w:sz w:val="28"/>
                <w:szCs w:val="28"/>
              </w:rPr>
            </w:pPr>
            <w:r w:rsidRPr="00AA19D5">
              <w:rPr>
                <w:sz w:val="28"/>
                <w:szCs w:val="28"/>
              </w:rPr>
              <w:lastRenderedPageBreak/>
              <w:t>Русский язык и литературное чтение</w:t>
            </w:r>
          </w:p>
        </w:tc>
        <w:tc>
          <w:tcPr>
            <w:tcW w:w="2570"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Русский язык</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5</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5</w:t>
            </w:r>
          </w:p>
        </w:tc>
        <w:tc>
          <w:tcPr>
            <w:tcW w:w="866"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5</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5</w:t>
            </w:r>
          </w:p>
        </w:tc>
      </w:tr>
      <w:tr w:rsidR="001463E8" w:rsidRPr="00AA19D5" w:rsidTr="002368FF">
        <w:trPr>
          <w:cantSplit/>
          <w:trHeight w:val="570"/>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1463E8" w:rsidRPr="00AA19D5" w:rsidRDefault="001463E8" w:rsidP="002368FF">
            <w:pPr>
              <w:rPr>
                <w:sz w:val="28"/>
                <w:szCs w:val="28"/>
              </w:rPr>
            </w:pPr>
          </w:p>
        </w:tc>
        <w:tc>
          <w:tcPr>
            <w:tcW w:w="2570"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Литературное чтение</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4</w:t>
            </w:r>
          </w:p>
        </w:tc>
        <w:tc>
          <w:tcPr>
            <w:tcW w:w="874"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4</w:t>
            </w:r>
          </w:p>
        </w:tc>
        <w:tc>
          <w:tcPr>
            <w:tcW w:w="857"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4</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4</w:t>
            </w:r>
          </w:p>
        </w:tc>
      </w:tr>
      <w:tr w:rsidR="001463E8" w:rsidRPr="00AA19D5" w:rsidTr="002368FF">
        <w:trPr>
          <w:cantSplit/>
          <w:trHeight w:val="255"/>
        </w:trPr>
        <w:tc>
          <w:tcPr>
            <w:tcW w:w="4219" w:type="dxa"/>
            <w:tcBorders>
              <w:top w:val="single" w:sz="4" w:space="0" w:color="auto"/>
              <w:left w:val="single" w:sz="4" w:space="0" w:color="auto"/>
              <w:bottom w:val="single" w:sz="4" w:space="0" w:color="auto"/>
              <w:right w:val="single" w:sz="4" w:space="0" w:color="auto"/>
            </w:tcBorders>
            <w:vAlign w:val="center"/>
            <w:hideMark/>
          </w:tcPr>
          <w:p w:rsidR="001463E8" w:rsidRPr="00AA19D5" w:rsidRDefault="001463E8" w:rsidP="002368FF">
            <w:pPr>
              <w:rPr>
                <w:sz w:val="28"/>
                <w:szCs w:val="28"/>
              </w:rPr>
            </w:pPr>
            <w:r w:rsidRPr="00AA19D5">
              <w:rPr>
                <w:sz w:val="28"/>
                <w:szCs w:val="28"/>
              </w:rPr>
              <w:t>Иностранный язык</w:t>
            </w:r>
          </w:p>
        </w:tc>
        <w:tc>
          <w:tcPr>
            <w:tcW w:w="2570"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Иностранный язык (английский)</w:t>
            </w:r>
          </w:p>
        </w:tc>
        <w:tc>
          <w:tcPr>
            <w:tcW w:w="865"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r w:rsidRPr="00AA19D5">
              <w:rPr>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w:t>
            </w:r>
          </w:p>
        </w:tc>
        <w:tc>
          <w:tcPr>
            <w:tcW w:w="866"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w:t>
            </w:r>
          </w:p>
        </w:tc>
      </w:tr>
      <w:tr w:rsidR="001463E8" w:rsidRPr="00AA19D5" w:rsidTr="002368FF">
        <w:trPr>
          <w:cantSplit/>
          <w:trHeight w:val="360"/>
        </w:trPr>
        <w:tc>
          <w:tcPr>
            <w:tcW w:w="4219" w:type="dxa"/>
            <w:vMerge w:val="restart"/>
            <w:tcBorders>
              <w:top w:val="single" w:sz="4" w:space="0" w:color="auto"/>
              <w:left w:val="single" w:sz="4" w:space="0" w:color="auto"/>
              <w:right w:val="single" w:sz="4" w:space="0" w:color="auto"/>
            </w:tcBorders>
            <w:hideMark/>
          </w:tcPr>
          <w:p w:rsidR="001463E8" w:rsidRPr="00AA19D5" w:rsidRDefault="001463E8" w:rsidP="002368FF">
            <w:pPr>
              <w:rPr>
                <w:sz w:val="28"/>
                <w:szCs w:val="28"/>
              </w:rPr>
            </w:pPr>
            <w:r w:rsidRPr="00AA19D5">
              <w:rPr>
                <w:sz w:val="28"/>
                <w:szCs w:val="28"/>
              </w:rPr>
              <w:t>Математика и информатика</w:t>
            </w:r>
          </w:p>
        </w:tc>
        <w:tc>
          <w:tcPr>
            <w:tcW w:w="2570"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Математика</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4</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4</w:t>
            </w:r>
          </w:p>
        </w:tc>
        <w:tc>
          <w:tcPr>
            <w:tcW w:w="866"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4</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4</w:t>
            </w:r>
          </w:p>
        </w:tc>
      </w:tr>
      <w:tr w:rsidR="001463E8" w:rsidRPr="00AA19D5" w:rsidTr="002368FF">
        <w:trPr>
          <w:cantSplit/>
          <w:trHeight w:val="375"/>
        </w:trPr>
        <w:tc>
          <w:tcPr>
            <w:tcW w:w="4219" w:type="dxa"/>
            <w:vMerge/>
            <w:tcBorders>
              <w:left w:val="single" w:sz="4" w:space="0" w:color="auto"/>
              <w:bottom w:val="single" w:sz="4" w:space="0" w:color="auto"/>
              <w:right w:val="single" w:sz="4" w:space="0" w:color="auto"/>
            </w:tcBorders>
          </w:tcPr>
          <w:p w:rsidR="001463E8" w:rsidRPr="00AA19D5" w:rsidRDefault="001463E8" w:rsidP="002368FF">
            <w:pPr>
              <w:rPr>
                <w:sz w:val="28"/>
                <w:szCs w:val="28"/>
              </w:rPr>
            </w:pPr>
          </w:p>
        </w:tc>
        <w:tc>
          <w:tcPr>
            <w:tcW w:w="2570"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rPr>
                <w:sz w:val="28"/>
                <w:szCs w:val="28"/>
              </w:rPr>
            </w:pPr>
            <w:r w:rsidRPr="00AA19D5">
              <w:rPr>
                <w:sz w:val="28"/>
                <w:szCs w:val="28"/>
              </w:rPr>
              <w:t>Информатика</w:t>
            </w:r>
          </w:p>
        </w:tc>
        <w:tc>
          <w:tcPr>
            <w:tcW w:w="865"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p>
        </w:tc>
        <w:tc>
          <w:tcPr>
            <w:tcW w:w="865"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p>
        </w:tc>
        <w:tc>
          <w:tcPr>
            <w:tcW w:w="866" w:type="dxa"/>
            <w:gridSpan w:val="2"/>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p>
        </w:tc>
        <w:tc>
          <w:tcPr>
            <w:tcW w:w="865"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p>
        </w:tc>
      </w:tr>
      <w:tr w:rsidR="001463E8" w:rsidRPr="00AA19D5" w:rsidTr="002368FF">
        <w:tc>
          <w:tcPr>
            <w:tcW w:w="4219"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 xml:space="preserve">Обществознание и естествознание </w:t>
            </w:r>
          </w:p>
        </w:tc>
        <w:tc>
          <w:tcPr>
            <w:tcW w:w="2570"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Окружающий мир</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 xml:space="preserve">2 </w:t>
            </w:r>
          </w:p>
        </w:tc>
        <w:tc>
          <w:tcPr>
            <w:tcW w:w="874"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w:t>
            </w:r>
          </w:p>
        </w:tc>
        <w:tc>
          <w:tcPr>
            <w:tcW w:w="857"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 xml:space="preserve">2 </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w:t>
            </w:r>
          </w:p>
        </w:tc>
      </w:tr>
      <w:tr w:rsidR="001463E8" w:rsidRPr="00AA19D5" w:rsidTr="002368FF">
        <w:tc>
          <w:tcPr>
            <w:tcW w:w="4219"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Основы религиозных культур  и светской этики</w:t>
            </w:r>
          </w:p>
        </w:tc>
        <w:tc>
          <w:tcPr>
            <w:tcW w:w="2570"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Основы религиозных культур  и светской этики</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w:t>
            </w:r>
          </w:p>
        </w:tc>
        <w:tc>
          <w:tcPr>
            <w:tcW w:w="874"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w:t>
            </w:r>
          </w:p>
        </w:tc>
        <w:tc>
          <w:tcPr>
            <w:tcW w:w="857"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1</w:t>
            </w:r>
          </w:p>
        </w:tc>
      </w:tr>
      <w:tr w:rsidR="001463E8" w:rsidRPr="00AA19D5" w:rsidTr="002368FF">
        <w:trPr>
          <w:cantSplit/>
        </w:trPr>
        <w:tc>
          <w:tcPr>
            <w:tcW w:w="4219" w:type="dxa"/>
            <w:vMerge w:val="restart"/>
            <w:tcBorders>
              <w:top w:val="single" w:sz="4" w:space="0" w:color="auto"/>
              <w:left w:val="single" w:sz="4" w:space="0" w:color="auto"/>
              <w:bottom w:val="single" w:sz="4" w:space="0" w:color="auto"/>
              <w:right w:val="single" w:sz="4" w:space="0" w:color="auto"/>
            </w:tcBorders>
          </w:tcPr>
          <w:p w:rsidR="001463E8" w:rsidRPr="00AA19D5" w:rsidRDefault="001463E8" w:rsidP="002368FF">
            <w:pPr>
              <w:rPr>
                <w:sz w:val="28"/>
                <w:szCs w:val="28"/>
              </w:rPr>
            </w:pPr>
          </w:p>
          <w:p w:rsidR="001463E8" w:rsidRPr="00AA19D5" w:rsidRDefault="001463E8" w:rsidP="002368FF">
            <w:pPr>
              <w:rPr>
                <w:sz w:val="28"/>
                <w:szCs w:val="28"/>
              </w:rPr>
            </w:pPr>
            <w:r w:rsidRPr="00AA19D5">
              <w:rPr>
                <w:sz w:val="28"/>
                <w:szCs w:val="28"/>
              </w:rPr>
              <w:t>Искусство</w:t>
            </w:r>
          </w:p>
          <w:p w:rsidR="001463E8" w:rsidRPr="00AA19D5" w:rsidRDefault="001463E8" w:rsidP="002368FF">
            <w:pPr>
              <w:rPr>
                <w:sz w:val="28"/>
                <w:szCs w:val="28"/>
              </w:rPr>
            </w:pPr>
          </w:p>
          <w:p w:rsidR="001463E8" w:rsidRPr="00AA19D5" w:rsidRDefault="001463E8" w:rsidP="002368FF">
            <w:pPr>
              <w:rPr>
                <w:sz w:val="28"/>
                <w:szCs w:val="28"/>
              </w:rPr>
            </w:pPr>
          </w:p>
        </w:tc>
        <w:tc>
          <w:tcPr>
            <w:tcW w:w="2570"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Изобразительное искусство</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 xml:space="preserve">1 </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1</w:t>
            </w:r>
          </w:p>
        </w:tc>
        <w:tc>
          <w:tcPr>
            <w:tcW w:w="866"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 xml:space="preserve">1 </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1</w:t>
            </w:r>
          </w:p>
        </w:tc>
      </w:tr>
      <w:tr w:rsidR="001463E8" w:rsidRPr="00AA19D5" w:rsidTr="002368FF">
        <w:trPr>
          <w:cantSplit/>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1463E8" w:rsidRPr="00AA19D5" w:rsidRDefault="001463E8" w:rsidP="002368FF">
            <w:pPr>
              <w:rPr>
                <w:sz w:val="28"/>
                <w:szCs w:val="28"/>
              </w:rPr>
            </w:pPr>
          </w:p>
        </w:tc>
        <w:tc>
          <w:tcPr>
            <w:tcW w:w="2570"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Музыка</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 xml:space="preserve">1 </w:t>
            </w:r>
          </w:p>
        </w:tc>
        <w:tc>
          <w:tcPr>
            <w:tcW w:w="874"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1</w:t>
            </w:r>
          </w:p>
        </w:tc>
        <w:tc>
          <w:tcPr>
            <w:tcW w:w="857"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 xml:space="preserve">1 </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1</w:t>
            </w:r>
          </w:p>
        </w:tc>
      </w:tr>
      <w:tr w:rsidR="001463E8" w:rsidRPr="00AA19D5" w:rsidTr="002368FF">
        <w:trPr>
          <w:trHeight w:val="181"/>
        </w:trPr>
        <w:tc>
          <w:tcPr>
            <w:tcW w:w="4219"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 xml:space="preserve">Технология </w:t>
            </w:r>
          </w:p>
        </w:tc>
        <w:tc>
          <w:tcPr>
            <w:tcW w:w="2570"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Технология</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 xml:space="preserve">1 </w:t>
            </w:r>
          </w:p>
        </w:tc>
        <w:tc>
          <w:tcPr>
            <w:tcW w:w="874"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1</w:t>
            </w:r>
          </w:p>
        </w:tc>
        <w:tc>
          <w:tcPr>
            <w:tcW w:w="857"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 xml:space="preserve">1 </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1</w:t>
            </w:r>
          </w:p>
        </w:tc>
      </w:tr>
      <w:tr w:rsidR="001463E8" w:rsidRPr="00AA19D5" w:rsidTr="002368FF">
        <w:trPr>
          <w:trHeight w:val="181"/>
        </w:trPr>
        <w:tc>
          <w:tcPr>
            <w:tcW w:w="4219"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Физическая культура</w:t>
            </w:r>
          </w:p>
        </w:tc>
        <w:tc>
          <w:tcPr>
            <w:tcW w:w="2570"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rPr>
                <w:sz w:val="28"/>
                <w:szCs w:val="28"/>
              </w:rPr>
            </w:pPr>
            <w:r w:rsidRPr="00AA19D5">
              <w:rPr>
                <w:sz w:val="28"/>
                <w:szCs w:val="28"/>
              </w:rPr>
              <w:t>Физическая культура</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w:t>
            </w:r>
          </w:p>
        </w:tc>
        <w:tc>
          <w:tcPr>
            <w:tcW w:w="874"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w:t>
            </w:r>
          </w:p>
        </w:tc>
        <w:tc>
          <w:tcPr>
            <w:tcW w:w="857"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w:t>
            </w:r>
          </w:p>
        </w:tc>
      </w:tr>
      <w:tr w:rsidR="001463E8" w:rsidRPr="00AA19D5" w:rsidTr="002368FF">
        <w:trPr>
          <w:cantSplit/>
          <w:trHeight w:val="340"/>
        </w:trPr>
        <w:tc>
          <w:tcPr>
            <w:tcW w:w="67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63E8" w:rsidRPr="00AA19D5" w:rsidRDefault="001463E8" w:rsidP="002368FF">
            <w:pPr>
              <w:rPr>
                <w:sz w:val="28"/>
                <w:szCs w:val="28"/>
              </w:rPr>
            </w:pPr>
            <w:r w:rsidRPr="00AA19D5">
              <w:rPr>
                <w:sz w:val="28"/>
                <w:szCs w:val="28"/>
              </w:rPr>
              <w:t xml:space="preserve">Итого </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20</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22</w:t>
            </w:r>
          </w:p>
        </w:tc>
        <w:tc>
          <w:tcPr>
            <w:tcW w:w="866"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 xml:space="preserve">22 </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23</w:t>
            </w:r>
          </w:p>
        </w:tc>
      </w:tr>
      <w:tr w:rsidR="001463E8" w:rsidRPr="00AA19D5" w:rsidTr="002368FF">
        <w:trPr>
          <w:cantSplit/>
          <w:trHeight w:val="340"/>
        </w:trPr>
        <w:tc>
          <w:tcPr>
            <w:tcW w:w="67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63E8" w:rsidRPr="00AA19D5" w:rsidRDefault="001463E8" w:rsidP="002368FF">
            <w:pPr>
              <w:rPr>
                <w:i/>
                <w:sz w:val="28"/>
                <w:szCs w:val="28"/>
              </w:rPr>
            </w:pPr>
            <w:r w:rsidRPr="00AA19D5">
              <w:rPr>
                <w:i/>
                <w:sz w:val="28"/>
                <w:szCs w:val="28"/>
              </w:rPr>
              <w:t xml:space="preserve">Часть, формируемая участниками образовательных  </w:t>
            </w:r>
          </w:p>
          <w:p w:rsidR="001463E8" w:rsidRPr="00AA19D5" w:rsidRDefault="001463E8" w:rsidP="002368FF">
            <w:pPr>
              <w:rPr>
                <w:i/>
                <w:sz w:val="28"/>
                <w:szCs w:val="28"/>
              </w:rPr>
            </w:pPr>
            <w:r w:rsidRPr="00AA19D5">
              <w:rPr>
                <w:i/>
                <w:sz w:val="28"/>
                <w:szCs w:val="28"/>
              </w:rPr>
              <w:t>отношений</w:t>
            </w:r>
          </w:p>
        </w:tc>
        <w:tc>
          <w:tcPr>
            <w:tcW w:w="865"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p>
        </w:tc>
        <w:tc>
          <w:tcPr>
            <w:tcW w:w="865"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p>
        </w:tc>
        <w:tc>
          <w:tcPr>
            <w:tcW w:w="866" w:type="dxa"/>
            <w:gridSpan w:val="2"/>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p>
        </w:tc>
        <w:tc>
          <w:tcPr>
            <w:tcW w:w="865"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p>
        </w:tc>
      </w:tr>
      <w:tr w:rsidR="001463E8" w:rsidRPr="00AA19D5" w:rsidTr="002368FF">
        <w:trPr>
          <w:cantSplit/>
          <w:trHeight w:val="340"/>
        </w:trPr>
        <w:tc>
          <w:tcPr>
            <w:tcW w:w="6789" w:type="dxa"/>
            <w:gridSpan w:val="2"/>
            <w:tcBorders>
              <w:top w:val="single" w:sz="4" w:space="0" w:color="auto"/>
              <w:left w:val="single" w:sz="4" w:space="0" w:color="auto"/>
              <w:bottom w:val="single" w:sz="4" w:space="0" w:color="auto"/>
              <w:right w:val="single" w:sz="4" w:space="0" w:color="auto"/>
            </w:tcBorders>
            <w:shd w:val="clear" w:color="auto" w:fill="FFFFFF"/>
          </w:tcPr>
          <w:p w:rsidR="001463E8" w:rsidRPr="00AA19D5" w:rsidRDefault="001463E8" w:rsidP="002368FF">
            <w:pPr>
              <w:rPr>
                <w:iCs/>
                <w:sz w:val="28"/>
                <w:szCs w:val="28"/>
              </w:rPr>
            </w:pPr>
            <w:r w:rsidRPr="00AA19D5">
              <w:rPr>
                <w:iCs/>
                <w:sz w:val="28"/>
                <w:szCs w:val="28"/>
              </w:rPr>
              <w:t>Подвижные игры</w:t>
            </w:r>
          </w:p>
        </w:tc>
        <w:tc>
          <w:tcPr>
            <w:tcW w:w="865"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r w:rsidRPr="00AA19D5">
              <w:rPr>
                <w:sz w:val="28"/>
                <w:szCs w:val="28"/>
              </w:rPr>
              <w:t>1</w:t>
            </w:r>
          </w:p>
        </w:tc>
        <w:tc>
          <w:tcPr>
            <w:tcW w:w="865"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r w:rsidRPr="00AA19D5">
              <w:rPr>
                <w:sz w:val="28"/>
                <w:szCs w:val="28"/>
              </w:rPr>
              <w:t>1</w:t>
            </w:r>
          </w:p>
        </w:tc>
        <w:tc>
          <w:tcPr>
            <w:tcW w:w="866" w:type="dxa"/>
            <w:gridSpan w:val="2"/>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r w:rsidRPr="00AA19D5">
              <w:rPr>
                <w:sz w:val="28"/>
                <w:szCs w:val="28"/>
              </w:rPr>
              <w:t>1</w:t>
            </w:r>
          </w:p>
        </w:tc>
        <w:tc>
          <w:tcPr>
            <w:tcW w:w="865" w:type="dxa"/>
            <w:tcBorders>
              <w:top w:val="single" w:sz="4" w:space="0" w:color="auto"/>
              <w:left w:val="single" w:sz="4" w:space="0" w:color="auto"/>
              <w:bottom w:val="single" w:sz="4" w:space="0" w:color="auto"/>
              <w:right w:val="single" w:sz="4" w:space="0" w:color="auto"/>
            </w:tcBorders>
          </w:tcPr>
          <w:p w:rsidR="001463E8" w:rsidRPr="00AA19D5" w:rsidRDefault="001463E8" w:rsidP="002368FF">
            <w:pPr>
              <w:jc w:val="center"/>
              <w:rPr>
                <w:sz w:val="28"/>
                <w:szCs w:val="28"/>
              </w:rPr>
            </w:pPr>
            <w:r w:rsidRPr="00AA19D5">
              <w:rPr>
                <w:sz w:val="28"/>
                <w:szCs w:val="28"/>
              </w:rPr>
              <w:t>-</w:t>
            </w:r>
          </w:p>
        </w:tc>
      </w:tr>
      <w:tr w:rsidR="001463E8" w:rsidRPr="00AA19D5" w:rsidTr="002368FF">
        <w:trPr>
          <w:cantSplit/>
        </w:trPr>
        <w:tc>
          <w:tcPr>
            <w:tcW w:w="67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463E8" w:rsidRPr="00AA19D5" w:rsidRDefault="001463E8" w:rsidP="002368FF">
            <w:pPr>
              <w:rPr>
                <w:sz w:val="28"/>
                <w:szCs w:val="28"/>
              </w:rPr>
            </w:pPr>
            <w:r w:rsidRPr="00AA19D5">
              <w:rPr>
                <w:sz w:val="28"/>
                <w:szCs w:val="28"/>
              </w:rPr>
              <w:t xml:space="preserve">Максимально допустимая недельная нагрузка </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21</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23</w:t>
            </w:r>
          </w:p>
        </w:tc>
        <w:tc>
          <w:tcPr>
            <w:tcW w:w="866" w:type="dxa"/>
            <w:gridSpan w:val="2"/>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23</w:t>
            </w:r>
          </w:p>
        </w:tc>
        <w:tc>
          <w:tcPr>
            <w:tcW w:w="865" w:type="dxa"/>
            <w:tcBorders>
              <w:top w:val="single" w:sz="4" w:space="0" w:color="auto"/>
              <w:left w:val="single" w:sz="4" w:space="0" w:color="auto"/>
              <w:bottom w:val="single" w:sz="4" w:space="0" w:color="auto"/>
              <w:right w:val="single" w:sz="4" w:space="0" w:color="auto"/>
            </w:tcBorders>
            <w:hideMark/>
          </w:tcPr>
          <w:p w:rsidR="001463E8" w:rsidRPr="00AA19D5" w:rsidRDefault="001463E8" w:rsidP="002368FF">
            <w:pPr>
              <w:jc w:val="center"/>
              <w:rPr>
                <w:sz w:val="28"/>
                <w:szCs w:val="28"/>
              </w:rPr>
            </w:pPr>
            <w:r w:rsidRPr="00AA19D5">
              <w:rPr>
                <w:sz w:val="28"/>
                <w:szCs w:val="28"/>
              </w:rPr>
              <w:t>23</w:t>
            </w:r>
          </w:p>
        </w:tc>
      </w:tr>
    </w:tbl>
    <w:p w:rsidR="001463E8" w:rsidRPr="00AA19D5" w:rsidRDefault="001463E8" w:rsidP="001463E8">
      <w:pPr>
        <w:ind w:firstLine="567"/>
        <w:jc w:val="both"/>
        <w:rPr>
          <w:rStyle w:val="markedcontent"/>
          <w:sz w:val="28"/>
          <w:szCs w:val="28"/>
        </w:rPr>
      </w:pPr>
    </w:p>
    <w:p w:rsidR="001463E8" w:rsidRPr="00AA19D5" w:rsidRDefault="001463E8" w:rsidP="001463E8">
      <w:pPr>
        <w:ind w:firstLine="567"/>
        <w:jc w:val="both"/>
        <w:rPr>
          <w:rStyle w:val="markedcontent"/>
          <w:sz w:val="28"/>
          <w:szCs w:val="28"/>
        </w:rPr>
      </w:pPr>
    </w:p>
    <w:p w:rsidR="001463E8" w:rsidRDefault="001463E8" w:rsidP="001463E8">
      <w:pPr>
        <w:ind w:firstLine="567"/>
        <w:jc w:val="both"/>
        <w:rPr>
          <w:rStyle w:val="markedcontent"/>
          <w:sz w:val="28"/>
        </w:rPr>
      </w:pPr>
    </w:p>
    <w:p w:rsidR="001463E8" w:rsidRDefault="001463E8" w:rsidP="001463E8">
      <w:pPr>
        <w:ind w:firstLine="567"/>
        <w:jc w:val="both"/>
        <w:rPr>
          <w:rStyle w:val="markedcontent"/>
          <w:sz w:val="28"/>
        </w:rPr>
      </w:pPr>
    </w:p>
    <w:p w:rsidR="001463E8" w:rsidRDefault="001463E8" w:rsidP="001463E8">
      <w:pPr>
        <w:ind w:firstLine="567"/>
        <w:jc w:val="both"/>
        <w:rPr>
          <w:rStyle w:val="markedcontent"/>
          <w:sz w:val="28"/>
        </w:rPr>
      </w:pPr>
    </w:p>
    <w:p w:rsidR="001463E8" w:rsidRDefault="001463E8" w:rsidP="001463E8">
      <w:pPr>
        <w:ind w:firstLine="567"/>
        <w:jc w:val="both"/>
        <w:rPr>
          <w:rStyle w:val="markedcontent"/>
          <w:sz w:val="28"/>
        </w:rPr>
      </w:pPr>
    </w:p>
    <w:p w:rsidR="001463E8" w:rsidRDefault="001463E8" w:rsidP="001463E8">
      <w:pPr>
        <w:jc w:val="both"/>
        <w:rPr>
          <w:rStyle w:val="markedcontent"/>
          <w:sz w:val="28"/>
        </w:rPr>
        <w:sectPr w:rsidR="001463E8">
          <w:pgSz w:w="11906" w:h="16838" w:code="9"/>
          <w:pgMar w:top="1134" w:right="850" w:bottom="1134" w:left="1134" w:header="708" w:footer="708" w:gutter="0"/>
          <w:cols w:space="720"/>
        </w:sectPr>
      </w:pPr>
    </w:p>
    <w:p w:rsidR="001463E8" w:rsidRDefault="001463E8" w:rsidP="001463E8"/>
    <w:p w:rsidR="001463E8" w:rsidRPr="007D7FB7" w:rsidRDefault="001463E8" w:rsidP="00920F3C">
      <w:pPr>
        <w:pStyle w:val="a1"/>
        <w:ind w:left="473" w:right="-104"/>
      </w:pPr>
      <w:bookmarkStart w:id="117" w:name="_GoBack"/>
      <w:bookmarkEnd w:id="117"/>
    </w:p>
    <w:sectPr w:rsidR="001463E8" w:rsidRPr="007D7FB7" w:rsidSect="00E3677B">
      <w:footerReference w:type="default" r:id="rId222"/>
      <w:pgSz w:w="11900" w:h="16840"/>
      <w:pgMar w:top="678" w:right="835" w:bottom="678" w:left="1104" w:header="250" w:footer="25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C3" w:rsidRDefault="00EE57C3" w:rsidP="005F240F">
      <w:r>
        <w:separator/>
      </w:r>
    </w:p>
  </w:endnote>
  <w:endnote w:type="continuationSeparator" w:id="0">
    <w:p w:rsidR="00EE57C3" w:rsidRDefault="00EE57C3" w:rsidP="005F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PragmaticaC">
    <w:altName w:val="Gabriola"/>
    <w:panose1 w:val="00000000000000000000"/>
    <w:charset w:val="CC"/>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SanPin-Regular">
    <w:altName w:val="Times New Roman"/>
    <w:panose1 w:val="00000000000000000000"/>
    <w:charset w:val="CC"/>
    <w:family w:val="auto"/>
    <w:notTrueType/>
    <w:pitch w:val="default"/>
    <w:sig w:usb0="00000201" w:usb1="00000000" w:usb2="00000000" w:usb3="00000000" w:csb0="00000004" w:csb1="00000000"/>
  </w:font>
  <w:font w:name="NewtonCSanPin-Ita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06" w:rsidRDefault="00A33806">
    <w:pPr>
      <w:pStyle w:val="af1"/>
    </w:pPr>
  </w:p>
  <w:p w:rsidR="00A33806" w:rsidRDefault="00A3380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06" w:rsidRDefault="00A33806">
    <w:pPr>
      <w:pStyle w:val="af1"/>
    </w:pPr>
  </w:p>
  <w:p w:rsidR="00A33806" w:rsidRDefault="00A33806">
    <w:pPr>
      <w:pStyle w:val="a1"/>
      <w:spacing w:line="14" w:lineRule="auto"/>
      <w:ind w:left="0" w:firstLine="0"/>
      <w:jc w:val="left"/>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06" w:rsidRDefault="00A33806">
    <w:pPr>
      <w:pStyle w:val="af1"/>
    </w:pPr>
  </w:p>
  <w:p w:rsidR="00A33806" w:rsidRDefault="00A33806">
    <w:pPr>
      <w:pStyle w:val="a1"/>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06" w:rsidRDefault="00A33806">
    <w:pPr>
      <w:pStyle w:val="a1"/>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C3" w:rsidRDefault="00EE57C3" w:rsidP="005F240F">
      <w:r>
        <w:separator/>
      </w:r>
    </w:p>
  </w:footnote>
  <w:footnote w:type="continuationSeparator" w:id="0">
    <w:p w:rsidR="00EE57C3" w:rsidRDefault="00EE57C3" w:rsidP="005F2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71817"/>
      <w:docPartObj>
        <w:docPartGallery w:val="Page Numbers (Top of Page)"/>
        <w:docPartUnique/>
      </w:docPartObj>
    </w:sdtPr>
    <w:sdtEndPr/>
    <w:sdtContent>
      <w:p w:rsidR="00A33806" w:rsidRDefault="00A33806">
        <w:pPr>
          <w:pStyle w:val="af"/>
        </w:pPr>
        <w:r>
          <w:fldChar w:fldCharType="begin"/>
        </w:r>
        <w:r>
          <w:instrText xml:space="preserve"> PAGE   \* MERGEFORMAT </w:instrText>
        </w:r>
        <w:r>
          <w:fldChar w:fldCharType="separate"/>
        </w:r>
        <w:r w:rsidR="001463E8">
          <w:rPr>
            <w:noProof/>
          </w:rPr>
          <w:t>308</w:t>
        </w:r>
        <w:r>
          <w:rPr>
            <w:noProof/>
          </w:rPr>
          <w:fldChar w:fldCharType="end"/>
        </w:r>
      </w:p>
    </w:sdtContent>
  </w:sdt>
  <w:p w:rsidR="00A33806" w:rsidRDefault="00A33806" w:rsidP="00AE339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FB12693A"/>
    <w:lvl w:ilvl="0">
      <w:start w:val="1"/>
      <w:numFmt w:val="decimal"/>
      <w:pStyle w:val="3"/>
      <w:lvlText w:val="%1."/>
      <w:lvlJc w:val="left"/>
      <w:pPr>
        <w:tabs>
          <w:tab w:val="num" w:pos="1080"/>
        </w:tabs>
        <w:ind w:left="1080" w:hanging="360"/>
      </w:pPr>
    </w:lvl>
  </w:abstractNum>
  <w:abstractNum w:abstractNumId="2">
    <w:nsid w:val="FFFFFF7F"/>
    <w:multiLevelType w:val="singleLevel"/>
    <w:tmpl w:val="38441652"/>
    <w:lvl w:ilvl="0">
      <w:start w:val="1"/>
      <w:numFmt w:val="decimal"/>
      <w:pStyle w:val="2"/>
      <w:lvlText w:val="%1."/>
      <w:lvlJc w:val="left"/>
      <w:pPr>
        <w:tabs>
          <w:tab w:val="num" w:pos="720"/>
        </w:tabs>
        <w:ind w:left="720" w:hanging="360"/>
      </w:pPr>
    </w:lvl>
  </w:abstractNum>
  <w:abstractNum w:abstractNumId="3">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4">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5">
    <w:nsid w:val="FFFFFF88"/>
    <w:multiLevelType w:val="singleLevel"/>
    <w:tmpl w:val="D0A62B40"/>
    <w:lvl w:ilvl="0">
      <w:start w:val="1"/>
      <w:numFmt w:val="decimal"/>
      <w:pStyle w:val="a"/>
      <w:lvlText w:val="%1."/>
      <w:lvlJc w:val="left"/>
      <w:pPr>
        <w:tabs>
          <w:tab w:val="num" w:pos="360"/>
        </w:tabs>
        <w:ind w:left="360" w:hanging="360"/>
      </w:pPr>
    </w:lvl>
  </w:abstractNum>
  <w:abstractNum w:abstractNumId="6">
    <w:nsid w:val="00000014"/>
    <w:multiLevelType w:val="multilevel"/>
    <w:tmpl w:val="00000014"/>
    <w:name w:val="WW8Num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
    <w:nsid w:val="0000001E"/>
    <w:multiLevelType w:val="multilevel"/>
    <w:tmpl w:val="0000001E"/>
    <w:name w:val="WWNum1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
    <w:nsid w:val="00000025"/>
    <w:multiLevelType w:val="multilevel"/>
    <w:tmpl w:val="00000025"/>
    <w:name w:val="WWNum1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
    <w:nsid w:val="00000036"/>
    <w:multiLevelType w:val="multilevel"/>
    <w:tmpl w:val="00000036"/>
    <w:name w:val="WWNum21"/>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
    <w:nsid w:val="00000037"/>
    <w:multiLevelType w:val="multilevel"/>
    <w:tmpl w:val="00000037"/>
    <w:name w:val="WWNum3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1">
    <w:nsid w:val="00000038"/>
    <w:multiLevelType w:val="multilevel"/>
    <w:tmpl w:val="00000038"/>
    <w:name w:val="WWNum3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
    <w:nsid w:val="00000040"/>
    <w:multiLevelType w:val="multilevel"/>
    <w:tmpl w:val="00000040"/>
    <w:name w:val="WWNum5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
    <w:nsid w:val="00000042"/>
    <w:multiLevelType w:val="multilevel"/>
    <w:tmpl w:val="00000042"/>
    <w:name w:val="WWNum5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
    <w:nsid w:val="0000004E"/>
    <w:multiLevelType w:val="multilevel"/>
    <w:tmpl w:val="0000004E"/>
    <w:name w:val="WWNum5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
    <w:nsid w:val="00000053"/>
    <w:multiLevelType w:val="multilevel"/>
    <w:tmpl w:val="00000053"/>
    <w:name w:val="WWNum6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
    <w:nsid w:val="00000057"/>
    <w:multiLevelType w:val="multilevel"/>
    <w:tmpl w:val="00000057"/>
    <w:name w:val="WWNum6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
    <w:nsid w:val="0000005B"/>
    <w:multiLevelType w:val="multilevel"/>
    <w:tmpl w:val="0000005B"/>
    <w:name w:val="WWNum7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5C"/>
    <w:multiLevelType w:val="multilevel"/>
    <w:tmpl w:val="0000005C"/>
    <w:name w:val="WWNum8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9">
    <w:nsid w:val="00000060"/>
    <w:multiLevelType w:val="multilevel"/>
    <w:tmpl w:val="00000060"/>
    <w:name w:val="WWNum8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0">
    <w:nsid w:val="00000067"/>
    <w:multiLevelType w:val="multilevel"/>
    <w:tmpl w:val="00000067"/>
    <w:name w:val="WWNum9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1">
    <w:nsid w:val="0000006B"/>
    <w:multiLevelType w:val="multilevel"/>
    <w:tmpl w:val="0000006B"/>
    <w:name w:val="WWNum9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2">
    <w:nsid w:val="0000006E"/>
    <w:multiLevelType w:val="multilevel"/>
    <w:tmpl w:val="0000006E"/>
    <w:name w:val="WWNum9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79"/>
    <w:multiLevelType w:val="multilevel"/>
    <w:tmpl w:val="00000079"/>
    <w:name w:val="WWNum10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4">
    <w:nsid w:val="0000007B"/>
    <w:multiLevelType w:val="multilevel"/>
    <w:tmpl w:val="0000007B"/>
    <w:name w:val="WWNum108"/>
    <w:lvl w:ilvl="0">
      <w:start w:val="1"/>
      <w:numFmt w:val="bullet"/>
      <w:lvlText w:val=""/>
      <w:lvlJc w:val="left"/>
      <w:pPr>
        <w:tabs>
          <w:tab w:val="num" w:pos="360"/>
        </w:tabs>
        <w:ind w:left="360" w:hanging="360"/>
      </w:pPr>
      <w:rPr>
        <w:rFonts w:ascii="Symbol" w:hAnsi="Symbol"/>
        <w:color w:val="00000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00000082"/>
    <w:multiLevelType w:val="multilevel"/>
    <w:tmpl w:val="00000082"/>
    <w:name w:val="WWNum11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6">
    <w:nsid w:val="00000092"/>
    <w:multiLevelType w:val="multilevel"/>
    <w:tmpl w:val="00000092"/>
    <w:name w:val="WWNum12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7">
    <w:nsid w:val="000000A2"/>
    <w:multiLevelType w:val="multilevel"/>
    <w:tmpl w:val="000000A2"/>
    <w:name w:val="WWNum12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8">
    <w:nsid w:val="01205548"/>
    <w:multiLevelType w:val="multilevel"/>
    <w:tmpl w:val="E3ACBD8A"/>
    <w:name w:val="WWNum13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1E96FF4"/>
    <w:multiLevelType w:val="multilevel"/>
    <w:tmpl w:val="66309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424531"/>
    <w:multiLevelType w:val="multilevel"/>
    <w:tmpl w:val="5088C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274474B"/>
    <w:multiLevelType w:val="hybridMultilevel"/>
    <w:tmpl w:val="77463890"/>
    <w:lvl w:ilvl="0" w:tplc="63FAC7AC">
      <w:start w:val="1"/>
      <w:numFmt w:val="bullet"/>
      <w:lvlText w:val=""/>
      <w:lvlJc w:val="left"/>
      <w:pPr>
        <w:ind w:left="720" w:hanging="360"/>
      </w:pPr>
      <w:rPr>
        <w:rFonts w:ascii="Symbol" w:hAnsi="Symbol" w:hint="default"/>
      </w:rPr>
    </w:lvl>
    <w:lvl w:ilvl="1" w:tplc="B79A29CE" w:tentative="1">
      <w:start w:val="1"/>
      <w:numFmt w:val="bullet"/>
      <w:lvlText w:val="o"/>
      <w:lvlJc w:val="left"/>
      <w:pPr>
        <w:ind w:left="1440" w:hanging="360"/>
      </w:pPr>
      <w:rPr>
        <w:rFonts w:ascii="Courier New" w:hAnsi="Courier New" w:cs="Courier New" w:hint="default"/>
      </w:rPr>
    </w:lvl>
    <w:lvl w:ilvl="2" w:tplc="223E0DFE" w:tentative="1">
      <w:start w:val="1"/>
      <w:numFmt w:val="bullet"/>
      <w:lvlText w:val=""/>
      <w:lvlJc w:val="left"/>
      <w:pPr>
        <w:ind w:left="2160" w:hanging="360"/>
      </w:pPr>
      <w:rPr>
        <w:rFonts w:ascii="Wingdings" w:hAnsi="Wingdings" w:hint="default"/>
      </w:rPr>
    </w:lvl>
    <w:lvl w:ilvl="3" w:tplc="1632DCDC" w:tentative="1">
      <w:start w:val="1"/>
      <w:numFmt w:val="bullet"/>
      <w:lvlText w:val=""/>
      <w:lvlJc w:val="left"/>
      <w:pPr>
        <w:ind w:left="2880" w:hanging="360"/>
      </w:pPr>
      <w:rPr>
        <w:rFonts w:ascii="Symbol" w:hAnsi="Symbol" w:hint="default"/>
      </w:rPr>
    </w:lvl>
    <w:lvl w:ilvl="4" w:tplc="68727ADE" w:tentative="1">
      <w:start w:val="1"/>
      <w:numFmt w:val="bullet"/>
      <w:lvlText w:val="o"/>
      <w:lvlJc w:val="left"/>
      <w:pPr>
        <w:ind w:left="3600" w:hanging="360"/>
      </w:pPr>
      <w:rPr>
        <w:rFonts w:ascii="Courier New" w:hAnsi="Courier New" w:cs="Courier New" w:hint="default"/>
      </w:rPr>
    </w:lvl>
    <w:lvl w:ilvl="5" w:tplc="F2E28948" w:tentative="1">
      <w:start w:val="1"/>
      <w:numFmt w:val="bullet"/>
      <w:lvlText w:val=""/>
      <w:lvlJc w:val="left"/>
      <w:pPr>
        <w:ind w:left="4320" w:hanging="360"/>
      </w:pPr>
      <w:rPr>
        <w:rFonts w:ascii="Wingdings" w:hAnsi="Wingdings" w:hint="default"/>
      </w:rPr>
    </w:lvl>
    <w:lvl w:ilvl="6" w:tplc="00CCD046" w:tentative="1">
      <w:start w:val="1"/>
      <w:numFmt w:val="bullet"/>
      <w:lvlText w:val=""/>
      <w:lvlJc w:val="left"/>
      <w:pPr>
        <w:ind w:left="5040" w:hanging="360"/>
      </w:pPr>
      <w:rPr>
        <w:rFonts w:ascii="Symbol" w:hAnsi="Symbol" w:hint="default"/>
      </w:rPr>
    </w:lvl>
    <w:lvl w:ilvl="7" w:tplc="9988A568" w:tentative="1">
      <w:start w:val="1"/>
      <w:numFmt w:val="bullet"/>
      <w:lvlText w:val="o"/>
      <w:lvlJc w:val="left"/>
      <w:pPr>
        <w:ind w:left="5760" w:hanging="360"/>
      </w:pPr>
      <w:rPr>
        <w:rFonts w:ascii="Courier New" w:hAnsi="Courier New" w:cs="Courier New" w:hint="default"/>
      </w:rPr>
    </w:lvl>
    <w:lvl w:ilvl="8" w:tplc="2B9413C2" w:tentative="1">
      <w:start w:val="1"/>
      <w:numFmt w:val="bullet"/>
      <w:lvlText w:val=""/>
      <w:lvlJc w:val="left"/>
      <w:pPr>
        <w:ind w:left="6480" w:hanging="360"/>
      </w:pPr>
      <w:rPr>
        <w:rFonts w:ascii="Wingdings" w:hAnsi="Wingdings" w:hint="default"/>
      </w:rPr>
    </w:lvl>
  </w:abstractNum>
  <w:abstractNum w:abstractNumId="32">
    <w:nsid w:val="02F946C0"/>
    <w:multiLevelType w:val="multilevel"/>
    <w:tmpl w:val="11380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31D2FB8"/>
    <w:multiLevelType w:val="hybridMultilevel"/>
    <w:tmpl w:val="E0800B3E"/>
    <w:name w:val="WWNum147"/>
    <w:lvl w:ilvl="0" w:tplc="7B68AB9A">
      <w:numFmt w:val="bullet"/>
      <w:lvlText w:val="-"/>
      <w:lvlJc w:val="left"/>
      <w:pPr>
        <w:ind w:left="103" w:hanging="154"/>
      </w:pPr>
      <w:rPr>
        <w:rFonts w:ascii="Times New Roman" w:eastAsia="Times New Roman" w:hAnsi="Times New Roman" w:hint="default"/>
        <w:w w:val="99"/>
        <w:sz w:val="26"/>
      </w:rPr>
    </w:lvl>
    <w:lvl w:ilvl="1" w:tplc="A5043054">
      <w:numFmt w:val="bullet"/>
      <w:lvlText w:val="•"/>
      <w:lvlJc w:val="left"/>
      <w:pPr>
        <w:ind w:left="429" w:hanging="154"/>
      </w:pPr>
      <w:rPr>
        <w:rFonts w:hint="default"/>
      </w:rPr>
    </w:lvl>
    <w:lvl w:ilvl="2" w:tplc="61B27CE0">
      <w:numFmt w:val="bullet"/>
      <w:lvlText w:val="•"/>
      <w:lvlJc w:val="left"/>
      <w:pPr>
        <w:ind w:left="758" w:hanging="154"/>
      </w:pPr>
      <w:rPr>
        <w:rFonts w:hint="default"/>
      </w:rPr>
    </w:lvl>
    <w:lvl w:ilvl="3" w:tplc="12582C66">
      <w:numFmt w:val="bullet"/>
      <w:lvlText w:val="•"/>
      <w:lvlJc w:val="left"/>
      <w:pPr>
        <w:ind w:left="1087" w:hanging="154"/>
      </w:pPr>
      <w:rPr>
        <w:rFonts w:hint="default"/>
      </w:rPr>
    </w:lvl>
    <w:lvl w:ilvl="4" w:tplc="B840E6C2">
      <w:numFmt w:val="bullet"/>
      <w:lvlText w:val="•"/>
      <w:lvlJc w:val="left"/>
      <w:pPr>
        <w:ind w:left="1416" w:hanging="154"/>
      </w:pPr>
      <w:rPr>
        <w:rFonts w:hint="default"/>
      </w:rPr>
    </w:lvl>
    <w:lvl w:ilvl="5" w:tplc="352C5820">
      <w:numFmt w:val="bullet"/>
      <w:lvlText w:val="•"/>
      <w:lvlJc w:val="left"/>
      <w:pPr>
        <w:ind w:left="1746" w:hanging="154"/>
      </w:pPr>
      <w:rPr>
        <w:rFonts w:hint="default"/>
      </w:rPr>
    </w:lvl>
    <w:lvl w:ilvl="6" w:tplc="32CE8B8A">
      <w:numFmt w:val="bullet"/>
      <w:lvlText w:val="•"/>
      <w:lvlJc w:val="left"/>
      <w:pPr>
        <w:ind w:left="2075" w:hanging="154"/>
      </w:pPr>
      <w:rPr>
        <w:rFonts w:hint="default"/>
      </w:rPr>
    </w:lvl>
    <w:lvl w:ilvl="7" w:tplc="CE148436">
      <w:numFmt w:val="bullet"/>
      <w:lvlText w:val="•"/>
      <w:lvlJc w:val="left"/>
      <w:pPr>
        <w:ind w:left="2404" w:hanging="154"/>
      </w:pPr>
      <w:rPr>
        <w:rFonts w:hint="default"/>
      </w:rPr>
    </w:lvl>
    <w:lvl w:ilvl="8" w:tplc="6C7C2A12">
      <w:numFmt w:val="bullet"/>
      <w:lvlText w:val="•"/>
      <w:lvlJc w:val="left"/>
      <w:pPr>
        <w:ind w:left="2733" w:hanging="154"/>
      </w:pPr>
      <w:rPr>
        <w:rFonts w:hint="default"/>
      </w:rPr>
    </w:lvl>
  </w:abstractNum>
  <w:abstractNum w:abstractNumId="34">
    <w:nsid w:val="0334203B"/>
    <w:multiLevelType w:val="multilevel"/>
    <w:tmpl w:val="4ADAF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37D7ABB"/>
    <w:multiLevelType w:val="hybridMultilevel"/>
    <w:tmpl w:val="411ADD7E"/>
    <w:name w:val="WWNum163"/>
    <w:lvl w:ilvl="0" w:tplc="76BA3FAA">
      <w:start w:val="1"/>
      <w:numFmt w:val="decimal"/>
      <w:lvlText w:val="%1."/>
      <w:lvlJc w:val="left"/>
      <w:pPr>
        <w:ind w:left="220" w:hanging="181"/>
      </w:pPr>
      <w:rPr>
        <w:rFonts w:ascii="Times New Roman" w:eastAsia="Times New Roman" w:hAnsi="Times New Roman" w:cs="Times New Roman" w:hint="default"/>
        <w:w w:val="100"/>
        <w:sz w:val="22"/>
        <w:szCs w:val="22"/>
        <w:lang w:val="ru-RU" w:eastAsia="en-US" w:bidi="ar-SA"/>
      </w:rPr>
    </w:lvl>
    <w:lvl w:ilvl="1" w:tplc="EC9CCC8C">
      <w:numFmt w:val="bullet"/>
      <w:lvlText w:val="•"/>
      <w:lvlJc w:val="left"/>
      <w:pPr>
        <w:ind w:left="1257" w:hanging="181"/>
      </w:pPr>
      <w:rPr>
        <w:rFonts w:hint="default"/>
        <w:lang w:val="ru-RU" w:eastAsia="en-US" w:bidi="ar-SA"/>
      </w:rPr>
    </w:lvl>
    <w:lvl w:ilvl="2" w:tplc="9AC4E906">
      <w:numFmt w:val="bullet"/>
      <w:lvlText w:val="•"/>
      <w:lvlJc w:val="left"/>
      <w:pPr>
        <w:ind w:left="2294" w:hanging="181"/>
      </w:pPr>
      <w:rPr>
        <w:rFonts w:hint="default"/>
        <w:lang w:val="ru-RU" w:eastAsia="en-US" w:bidi="ar-SA"/>
      </w:rPr>
    </w:lvl>
    <w:lvl w:ilvl="3" w:tplc="1F6E117C">
      <w:numFmt w:val="bullet"/>
      <w:lvlText w:val="•"/>
      <w:lvlJc w:val="left"/>
      <w:pPr>
        <w:ind w:left="3331" w:hanging="181"/>
      </w:pPr>
      <w:rPr>
        <w:rFonts w:hint="default"/>
        <w:lang w:val="ru-RU" w:eastAsia="en-US" w:bidi="ar-SA"/>
      </w:rPr>
    </w:lvl>
    <w:lvl w:ilvl="4" w:tplc="3202CAC4">
      <w:numFmt w:val="bullet"/>
      <w:lvlText w:val="•"/>
      <w:lvlJc w:val="left"/>
      <w:pPr>
        <w:ind w:left="4368" w:hanging="181"/>
      </w:pPr>
      <w:rPr>
        <w:rFonts w:hint="default"/>
        <w:lang w:val="ru-RU" w:eastAsia="en-US" w:bidi="ar-SA"/>
      </w:rPr>
    </w:lvl>
    <w:lvl w:ilvl="5" w:tplc="4B28AA4A">
      <w:numFmt w:val="bullet"/>
      <w:lvlText w:val="•"/>
      <w:lvlJc w:val="left"/>
      <w:pPr>
        <w:ind w:left="5405" w:hanging="181"/>
      </w:pPr>
      <w:rPr>
        <w:rFonts w:hint="default"/>
        <w:lang w:val="ru-RU" w:eastAsia="en-US" w:bidi="ar-SA"/>
      </w:rPr>
    </w:lvl>
    <w:lvl w:ilvl="6" w:tplc="5412A5D4">
      <w:numFmt w:val="bullet"/>
      <w:lvlText w:val="•"/>
      <w:lvlJc w:val="left"/>
      <w:pPr>
        <w:ind w:left="6442" w:hanging="181"/>
      </w:pPr>
      <w:rPr>
        <w:rFonts w:hint="default"/>
        <w:lang w:val="ru-RU" w:eastAsia="en-US" w:bidi="ar-SA"/>
      </w:rPr>
    </w:lvl>
    <w:lvl w:ilvl="7" w:tplc="23B8AC28">
      <w:numFmt w:val="bullet"/>
      <w:lvlText w:val="•"/>
      <w:lvlJc w:val="left"/>
      <w:pPr>
        <w:ind w:left="7479" w:hanging="181"/>
      </w:pPr>
      <w:rPr>
        <w:rFonts w:hint="default"/>
        <w:lang w:val="ru-RU" w:eastAsia="en-US" w:bidi="ar-SA"/>
      </w:rPr>
    </w:lvl>
    <w:lvl w:ilvl="8" w:tplc="F0A8E100">
      <w:numFmt w:val="bullet"/>
      <w:lvlText w:val="•"/>
      <w:lvlJc w:val="left"/>
      <w:pPr>
        <w:ind w:left="8516" w:hanging="181"/>
      </w:pPr>
      <w:rPr>
        <w:rFonts w:hint="default"/>
        <w:lang w:val="ru-RU" w:eastAsia="en-US" w:bidi="ar-SA"/>
      </w:rPr>
    </w:lvl>
  </w:abstractNum>
  <w:abstractNum w:abstractNumId="36">
    <w:nsid w:val="03D51FA9"/>
    <w:multiLevelType w:val="hybridMultilevel"/>
    <w:tmpl w:val="A582FE10"/>
    <w:lvl w:ilvl="0" w:tplc="FC34EC1A">
      <w:start w:val="1"/>
      <w:numFmt w:val="bullet"/>
      <w:lvlText w:val=""/>
      <w:lvlJc w:val="left"/>
      <w:pPr>
        <w:ind w:left="720" w:hanging="360"/>
      </w:pPr>
      <w:rPr>
        <w:rFonts w:ascii="Symbol" w:hAnsi="Symbol" w:hint="default"/>
      </w:rPr>
    </w:lvl>
    <w:lvl w:ilvl="1" w:tplc="43069424" w:tentative="1">
      <w:start w:val="1"/>
      <w:numFmt w:val="bullet"/>
      <w:lvlText w:val="o"/>
      <w:lvlJc w:val="left"/>
      <w:pPr>
        <w:ind w:left="1440" w:hanging="360"/>
      </w:pPr>
      <w:rPr>
        <w:rFonts w:ascii="Courier New" w:hAnsi="Courier New" w:cs="Courier New" w:hint="default"/>
      </w:rPr>
    </w:lvl>
    <w:lvl w:ilvl="2" w:tplc="C73A90FC" w:tentative="1">
      <w:start w:val="1"/>
      <w:numFmt w:val="bullet"/>
      <w:lvlText w:val=""/>
      <w:lvlJc w:val="left"/>
      <w:pPr>
        <w:ind w:left="2160" w:hanging="360"/>
      </w:pPr>
      <w:rPr>
        <w:rFonts w:ascii="Wingdings" w:hAnsi="Wingdings" w:hint="default"/>
      </w:rPr>
    </w:lvl>
    <w:lvl w:ilvl="3" w:tplc="86F84BE4" w:tentative="1">
      <w:start w:val="1"/>
      <w:numFmt w:val="bullet"/>
      <w:lvlText w:val=""/>
      <w:lvlJc w:val="left"/>
      <w:pPr>
        <w:ind w:left="2880" w:hanging="360"/>
      </w:pPr>
      <w:rPr>
        <w:rFonts w:ascii="Symbol" w:hAnsi="Symbol" w:hint="default"/>
      </w:rPr>
    </w:lvl>
    <w:lvl w:ilvl="4" w:tplc="DA708610" w:tentative="1">
      <w:start w:val="1"/>
      <w:numFmt w:val="bullet"/>
      <w:lvlText w:val="o"/>
      <w:lvlJc w:val="left"/>
      <w:pPr>
        <w:ind w:left="3600" w:hanging="360"/>
      </w:pPr>
      <w:rPr>
        <w:rFonts w:ascii="Courier New" w:hAnsi="Courier New" w:cs="Courier New" w:hint="default"/>
      </w:rPr>
    </w:lvl>
    <w:lvl w:ilvl="5" w:tplc="B0C276C4" w:tentative="1">
      <w:start w:val="1"/>
      <w:numFmt w:val="bullet"/>
      <w:lvlText w:val=""/>
      <w:lvlJc w:val="left"/>
      <w:pPr>
        <w:ind w:left="4320" w:hanging="360"/>
      </w:pPr>
      <w:rPr>
        <w:rFonts w:ascii="Wingdings" w:hAnsi="Wingdings" w:hint="default"/>
      </w:rPr>
    </w:lvl>
    <w:lvl w:ilvl="6" w:tplc="E36C2C58" w:tentative="1">
      <w:start w:val="1"/>
      <w:numFmt w:val="bullet"/>
      <w:lvlText w:val=""/>
      <w:lvlJc w:val="left"/>
      <w:pPr>
        <w:ind w:left="5040" w:hanging="360"/>
      </w:pPr>
      <w:rPr>
        <w:rFonts w:ascii="Symbol" w:hAnsi="Symbol" w:hint="default"/>
      </w:rPr>
    </w:lvl>
    <w:lvl w:ilvl="7" w:tplc="B2F04A74" w:tentative="1">
      <w:start w:val="1"/>
      <w:numFmt w:val="bullet"/>
      <w:lvlText w:val="o"/>
      <w:lvlJc w:val="left"/>
      <w:pPr>
        <w:ind w:left="5760" w:hanging="360"/>
      </w:pPr>
      <w:rPr>
        <w:rFonts w:ascii="Courier New" w:hAnsi="Courier New" w:cs="Courier New" w:hint="default"/>
      </w:rPr>
    </w:lvl>
    <w:lvl w:ilvl="8" w:tplc="B35C7DE2" w:tentative="1">
      <w:start w:val="1"/>
      <w:numFmt w:val="bullet"/>
      <w:lvlText w:val=""/>
      <w:lvlJc w:val="left"/>
      <w:pPr>
        <w:ind w:left="6480" w:hanging="360"/>
      </w:pPr>
      <w:rPr>
        <w:rFonts w:ascii="Wingdings" w:hAnsi="Wingdings" w:hint="default"/>
      </w:rPr>
    </w:lvl>
  </w:abstractNum>
  <w:abstractNum w:abstractNumId="37">
    <w:nsid w:val="06D71755"/>
    <w:multiLevelType w:val="multilevel"/>
    <w:tmpl w:val="9E522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6E075AC"/>
    <w:multiLevelType w:val="multilevel"/>
    <w:tmpl w:val="2AB01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8DA36F4"/>
    <w:multiLevelType w:val="multilevel"/>
    <w:tmpl w:val="B98A7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8F25B78"/>
    <w:multiLevelType w:val="multilevel"/>
    <w:tmpl w:val="BE122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91D5784"/>
    <w:multiLevelType w:val="multilevel"/>
    <w:tmpl w:val="3C4CB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A906E8F"/>
    <w:multiLevelType w:val="hybridMultilevel"/>
    <w:tmpl w:val="6414AE00"/>
    <w:lvl w:ilvl="0" w:tplc="73BA115E">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B44AF992">
      <w:numFmt w:val="bullet"/>
      <w:lvlText w:val="•"/>
      <w:lvlJc w:val="left"/>
      <w:pPr>
        <w:ind w:left="1201" w:hanging="732"/>
      </w:pPr>
      <w:rPr>
        <w:rFonts w:hint="default"/>
        <w:lang w:val="ru-RU" w:eastAsia="en-US" w:bidi="ar-SA"/>
      </w:rPr>
    </w:lvl>
    <w:lvl w:ilvl="2" w:tplc="13087E7C">
      <w:numFmt w:val="bullet"/>
      <w:lvlText w:val="•"/>
      <w:lvlJc w:val="left"/>
      <w:pPr>
        <w:ind w:left="2302" w:hanging="732"/>
      </w:pPr>
      <w:rPr>
        <w:rFonts w:hint="default"/>
        <w:lang w:val="ru-RU" w:eastAsia="en-US" w:bidi="ar-SA"/>
      </w:rPr>
    </w:lvl>
    <w:lvl w:ilvl="3" w:tplc="FD1816D2">
      <w:numFmt w:val="bullet"/>
      <w:lvlText w:val="•"/>
      <w:lvlJc w:val="left"/>
      <w:pPr>
        <w:ind w:left="3403" w:hanging="732"/>
      </w:pPr>
      <w:rPr>
        <w:rFonts w:hint="default"/>
        <w:lang w:val="ru-RU" w:eastAsia="en-US" w:bidi="ar-SA"/>
      </w:rPr>
    </w:lvl>
    <w:lvl w:ilvl="4" w:tplc="FAE6F242">
      <w:numFmt w:val="bullet"/>
      <w:lvlText w:val="•"/>
      <w:lvlJc w:val="left"/>
      <w:pPr>
        <w:ind w:left="4504" w:hanging="732"/>
      </w:pPr>
      <w:rPr>
        <w:rFonts w:hint="default"/>
        <w:lang w:val="ru-RU" w:eastAsia="en-US" w:bidi="ar-SA"/>
      </w:rPr>
    </w:lvl>
    <w:lvl w:ilvl="5" w:tplc="8AEE4228">
      <w:numFmt w:val="bullet"/>
      <w:lvlText w:val="•"/>
      <w:lvlJc w:val="left"/>
      <w:pPr>
        <w:ind w:left="5605" w:hanging="732"/>
      </w:pPr>
      <w:rPr>
        <w:rFonts w:hint="default"/>
        <w:lang w:val="ru-RU" w:eastAsia="en-US" w:bidi="ar-SA"/>
      </w:rPr>
    </w:lvl>
    <w:lvl w:ilvl="6" w:tplc="6A444284">
      <w:numFmt w:val="bullet"/>
      <w:lvlText w:val="•"/>
      <w:lvlJc w:val="left"/>
      <w:pPr>
        <w:ind w:left="6706" w:hanging="732"/>
      </w:pPr>
      <w:rPr>
        <w:rFonts w:hint="default"/>
        <w:lang w:val="ru-RU" w:eastAsia="en-US" w:bidi="ar-SA"/>
      </w:rPr>
    </w:lvl>
    <w:lvl w:ilvl="7" w:tplc="53EAC990">
      <w:numFmt w:val="bullet"/>
      <w:lvlText w:val="•"/>
      <w:lvlJc w:val="left"/>
      <w:pPr>
        <w:ind w:left="7807" w:hanging="732"/>
      </w:pPr>
      <w:rPr>
        <w:rFonts w:hint="default"/>
        <w:lang w:val="ru-RU" w:eastAsia="en-US" w:bidi="ar-SA"/>
      </w:rPr>
    </w:lvl>
    <w:lvl w:ilvl="8" w:tplc="29C033AA">
      <w:numFmt w:val="bullet"/>
      <w:lvlText w:val="•"/>
      <w:lvlJc w:val="left"/>
      <w:pPr>
        <w:ind w:left="8908" w:hanging="732"/>
      </w:pPr>
      <w:rPr>
        <w:rFonts w:hint="default"/>
        <w:lang w:val="ru-RU" w:eastAsia="en-US" w:bidi="ar-SA"/>
      </w:rPr>
    </w:lvl>
  </w:abstractNum>
  <w:abstractNum w:abstractNumId="43">
    <w:nsid w:val="0B8D5A25"/>
    <w:multiLevelType w:val="multilevel"/>
    <w:tmpl w:val="23A01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513251"/>
    <w:multiLevelType w:val="multilevel"/>
    <w:tmpl w:val="F6548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58368D"/>
    <w:multiLevelType w:val="multilevel"/>
    <w:tmpl w:val="035C3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C8F091E"/>
    <w:multiLevelType w:val="multilevel"/>
    <w:tmpl w:val="DDAE1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CF969CB"/>
    <w:multiLevelType w:val="multilevel"/>
    <w:tmpl w:val="B6FEB374"/>
    <w:lvl w:ilvl="0">
      <w:start w:val="1"/>
      <w:numFmt w:val="decimal"/>
      <w:lvlText w:val="%1"/>
      <w:lvlJc w:val="left"/>
      <w:pPr>
        <w:ind w:left="375" w:hanging="375"/>
      </w:pPr>
      <w:rPr>
        <w:rFonts w:hint="default"/>
        <w:b/>
        <w:color w:val="000000"/>
        <w:sz w:val="28"/>
      </w:rPr>
    </w:lvl>
    <w:lvl w:ilvl="1">
      <w:start w:val="2"/>
      <w:numFmt w:val="decimal"/>
      <w:lvlText w:val="%1.%2"/>
      <w:lvlJc w:val="left"/>
      <w:pPr>
        <w:ind w:left="4440" w:hanging="375"/>
      </w:pPr>
      <w:rPr>
        <w:rFonts w:hint="default"/>
        <w:b/>
        <w:color w:val="000000"/>
        <w:sz w:val="28"/>
      </w:rPr>
    </w:lvl>
    <w:lvl w:ilvl="2">
      <w:start w:val="1"/>
      <w:numFmt w:val="decimal"/>
      <w:lvlText w:val="%1.%2.%3"/>
      <w:lvlJc w:val="left"/>
      <w:pPr>
        <w:ind w:left="8850" w:hanging="720"/>
      </w:pPr>
      <w:rPr>
        <w:rFonts w:hint="default"/>
        <w:b/>
        <w:color w:val="000000"/>
        <w:sz w:val="28"/>
      </w:rPr>
    </w:lvl>
    <w:lvl w:ilvl="3">
      <w:start w:val="1"/>
      <w:numFmt w:val="decimal"/>
      <w:lvlText w:val="%1.%2.%3.%4"/>
      <w:lvlJc w:val="left"/>
      <w:pPr>
        <w:ind w:left="12915" w:hanging="720"/>
      </w:pPr>
      <w:rPr>
        <w:rFonts w:hint="default"/>
        <w:b/>
        <w:color w:val="000000"/>
        <w:sz w:val="28"/>
      </w:rPr>
    </w:lvl>
    <w:lvl w:ilvl="4">
      <w:start w:val="1"/>
      <w:numFmt w:val="decimal"/>
      <w:lvlText w:val="%1.%2.%3.%4.%5"/>
      <w:lvlJc w:val="left"/>
      <w:pPr>
        <w:ind w:left="17340" w:hanging="1080"/>
      </w:pPr>
      <w:rPr>
        <w:rFonts w:hint="default"/>
        <w:b/>
        <w:color w:val="000000"/>
        <w:sz w:val="28"/>
      </w:rPr>
    </w:lvl>
    <w:lvl w:ilvl="5">
      <w:start w:val="1"/>
      <w:numFmt w:val="decimal"/>
      <w:lvlText w:val="%1.%2.%3.%4.%5.%6"/>
      <w:lvlJc w:val="left"/>
      <w:pPr>
        <w:ind w:left="21405" w:hanging="1080"/>
      </w:pPr>
      <w:rPr>
        <w:rFonts w:hint="default"/>
        <w:b/>
        <w:color w:val="000000"/>
        <w:sz w:val="28"/>
      </w:rPr>
    </w:lvl>
    <w:lvl w:ilvl="6">
      <w:start w:val="1"/>
      <w:numFmt w:val="decimal"/>
      <w:lvlText w:val="%1.%2.%3.%4.%5.%6.%7"/>
      <w:lvlJc w:val="left"/>
      <w:pPr>
        <w:ind w:left="25830" w:hanging="1440"/>
      </w:pPr>
      <w:rPr>
        <w:rFonts w:hint="default"/>
        <w:b/>
        <w:color w:val="000000"/>
        <w:sz w:val="28"/>
      </w:rPr>
    </w:lvl>
    <w:lvl w:ilvl="7">
      <w:start w:val="1"/>
      <w:numFmt w:val="decimal"/>
      <w:lvlText w:val="%1.%2.%3.%4.%5.%6.%7.%8"/>
      <w:lvlJc w:val="left"/>
      <w:pPr>
        <w:ind w:left="29895" w:hanging="1440"/>
      </w:pPr>
      <w:rPr>
        <w:rFonts w:hint="default"/>
        <w:b/>
        <w:color w:val="000000"/>
        <w:sz w:val="28"/>
      </w:rPr>
    </w:lvl>
    <w:lvl w:ilvl="8">
      <w:start w:val="1"/>
      <w:numFmt w:val="decimal"/>
      <w:lvlText w:val="%1.%2.%3.%4.%5.%6.%7.%8.%9"/>
      <w:lvlJc w:val="left"/>
      <w:pPr>
        <w:ind w:left="-31216" w:hanging="1800"/>
      </w:pPr>
      <w:rPr>
        <w:rFonts w:hint="default"/>
        <w:b/>
        <w:color w:val="000000"/>
        <w:sz w:val="28"/>
      </w:rPr>
    </w:lvl>
  </w:abstractNum>
  <w:abstractNum w:abstractNumId="48">
    <w:nsid w:val="0D00726B"/>
    <w:multiLevelType w:val="multilevel"/>
    <w:tmpl w:val="86285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D135204"/>
    <w:multiLevelType w:val="multilevel"/>
    <w:tmpl w:val="47A4C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E436250"/>
    <w:multiLevelType w:val="multilevel"/>
    <w:tmpl w:val="C1A2F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F613E3E"/>
    <w:multiLevelType w:val="multilevel"/>
    <w:tmpl w:val="1096C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F6A76B1"/>
    <w:multiLevelType w:val="multilevel"/>
    <w:tmpl w:val="7CD6B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05A09CE"/>
    <w:multiLevelType w:val="multilevel"/>
    <w:tmpl w:val="B8ECB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08C019F"/>
    <w:multiLevelType w:val="multilevel"/>
    <w:tmpl w:val="A1B2B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8A055E"/>
    <w:multiLevelType w:val="hybridMultilevel"/>
    <w:tmpl w:val="1C5C48AC"/>
    <w:lvl w:ilvl="0" w:tplc="1862A970">
      <w:start w:val="1"/>
      <w:numFmt w:val="decimal"/>
      <w:lvlText w:val="%1."/>
      <w:lvlJc w:val="left"/>
      <w:pPr>
        <w:ind w:left="1074" w:hanging="360"/>
        <w:jc w:val="right"/>
      </w:pPr>
      <w:rPr>
        <w:rFonts w:ascii="Arial MT" w:eastAsia="Arial MT" w:hAnsi="Arial MT" w:cs="Arial MT" w:hint="default"/>
        <w:spacing w:val="-1"/>
        <w:w w:val="100"/>
        <w:sz w:val="22"/>
        <w:szCs w:val="22"/>
        <w:lang w:val="ru-RU" w:eastAsia="en-US" w:bidi="ar-SA"/>
      </w:rPr>
    </w:lvl>
    <w:lvl w:ilvl="1" w:tplc="AE28C08A">
      <w:numFmt w:val="bullet"/>
      <w:lvlText w:val="•"/>
      <w:lvlJc w:val="left"/>
      <w:pPr>
        <w:ind w:left="5240" w:hanging="360"/>
      </w:pPr>
      <w:rPr>
        <w:rFonts w:hint="default"/>
        <w:lang w:val="ru-RU" w:eastAsia="en-US" w:bidi="ar-SA"/>
      </w:rPr>
    </w:lvl>
    <w:lvl w:ilvl="2" w:tplc="252EDBCA">
      <w:numFmt w:val="bullet"/>
      <w:lvlText w:val="•"/>
      <w:lvlJc w:val="left"/>
      <w:pPr>
        <w:ind w:left="5891" w:hanging="360"/>
      </w:pPr>
      <w:rPr>
        <w:rFonts w:hint="default"/>
        <w:lang w:val="ru-RU" w:eastAsia="en-US" w:bidi="ar-SA"/>
      </w:rPr>
    </w:lvl>
    <w:lvl w:ilvl="3" w:tplc="91944566">
      <w:numFmt w:val="bullet"/>
      <w:lvlText w:val="•"/>
      <w:lvlJc w:val="left"/>
      <w:pPr>
        <w:ind w:left="6543" w:hanging="360"/>
      </w:pPr>
      <w:rPr>
        <w:rFonts w:hint="default"/>
        <w:lang w:val="ru-RU" w:eastAsia="en-US" w:bidi="ar-SA"/>
      </w:rPr>
    </w:lvl>
    <w:lvl w:ilvl="4" w:tplc="CB40FAE4">
      <w:numFmt w:val="bullet"/>
      <w:lvlText w:val="•"/>
      <w:lvlJc w:val="left"/>
      <w:pPr>
        <w:ind w:left="7195" w:hanging="360"/>
      </w:pPr>
      <w:rPr>
        <w:rFonts w:hint="default"/>
        <w:lang w:val="ru-RU" w:eastAsia="en-US" w:bidi="ar-SA"/>
      </w:rPr>
    </w:lvl>
    <w:lvl w:ilvl="5" w:tplc="8536F740">
      <w:numFmt w:val="bullet"/>
      <w:lvlText w:val="•"/>
      <w:lvlJc w:val="left"/>
      <w:pPr>
        <w:ind w:left="7847" w:hanging="360"/>
      </w:pPr>
      <w:rPr>
        <w:rFonts w:hint="default"/>
        <w:lang w:val="ru-RU" w:eastAsia="en-US" w:bidi="ar-SA"/>
      </w:rPr>
    </w:lvl>
    <w:lvl w:ilvl="6" w:tplc="0058ADC4">
      <w:numFmt w:val="bullet"/>
      <w:lvlText w:val="•"/>
      <w:lvlJc w:val="left"/>
      <w:pPr>
        <w:ind w:left="8499" w:hanging="360"/>
      </w:pPr>
      <w:rPr>
        <w:rFonts w:hint="default"/>
        <w:lang w:val="ru-RU" w:eastAsia="en-US" w:bidi="ar-SA"/>
      </w:rPr>
    </w:lvl>
    <w:lvl w:ilvl="7" w:tplc="BFE402B8">
      <w:numFmt w:val="bullet"/>
      <w:lvlText w:val="•"/>
      <w:lvlJc w:val="left"/>
      <w:pPr>
        <w:ind w:left="9150" w:hanging="360"/>
      </w:pPr>
      <w:rPr>
        <w:rFonts w:hint="default"/>
        <w:lang w:val="ru-RU" w:eastAsia="en-US" w:bidi="ar-SA"/>
      </w:rPr>
    </w:lvl>
    <w:lvl w:ilvl="8" w:tplc="C144015A">
      <w:numFmt w:val="bullet"/>
      <w:lvlText w:val="•"/>
      <w:lvlJc w:val="left"/>
      <w:pPr>
        <w:ind w:left="9802" w:hanging="360"/>
      </w:pPr>
      <w:rPr>
        <w:rFonts w:hint="default"/>
        <w:lang w:val="ru-RU" w:eastAsia="en-US" w:bidi="ar-SA"/>
      </w:rPr>
    </w:lvl>
  </w:abstractNum>
  <w:abstractNum w:abstractNumId="56">
    <w:nsid w:val="11C311A0"/>
    <w:multiLevelType w:val="multilevel"/>
    <w:tmpl w:val="92B0F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67155"/>
    <w:multiLevelType w:val="hybridMultilevel"/>
    <w:tmpl w:val="1CEA8BE6"/>
    <w:lvl w:ilvl="0" w:tplc="80FCBA86">
      <w:start w:val="1"/>
      <w:numFmt w:val="decimal"/>
      <w:lvlText w:val="%1"/>
      <w:lvlJc w:val="left"/>
      <w:pPr>
        <w:ind w:left="220" w:hanging="192"/>
      </w:pPr>
      <w:rPr>
        <w:rFonts w:ascii="Times New Roman" w:eastAsia="Times New Roman" w:hAnsi="Times New Roman" w:cs="Times New Roman" w:hint="default"/>
        <w:i/>
        <w:iCs/>
        <w:w w:val="100"/>
        <w:sz w:val="24"/>
        <w:szCs w:val="24"/>
        <w:lang w:val="ru-RU" w:eastAsia="en-US" w:bidi="ar-SA"/>
      </w:rPr>
    </w:lvl>
    <w:lvl w:ilvl="1" w:tplc="4A9E239E">
      <w:numFmt w:val="bullet"/>
      <w:lvlText w:val="•"/>
      <w:lvlJc w:val="left"/>
      <w:pPr>
        <w:ind w:left="1257" w:hanging="192"/>
      </w:pPr>
      <w:rPr>
        <w:rFonts w:hint="default"/>
        <w:lang w:val="ru-RU" w:eastAsia="en-US" w:bidi="ar-SA"/>
      </w:rPr>
    </w:lvl>
    <w:lvl w:ilvl="2" w:tplc="EF121376">
      <w:numFmt w:val="bullet"/>
      <w:lvlText w:val="•"/>
      <w:lvlJc w:val="left"/>
      <w:pPr>
        <w:ind w:left="2294" w:hanging="192"/>
      </w:pPr>
      <w:rPr>
        <w:rFonts w:hint="default"/>
        <w:lang w:val="ru-RU" w:eastAsia="en-US" w:bidi="ar-SA"/>
      </w:rPr>
    </w:lvl>
    <w:lvl w:ilvl="3" w:tplc="0E2C076A">
      <w:numFmt w:val="bullet"/>
      <w:lvlText w:val="•"/>
      <w:lvlJc w:val="left"/>
      <w:pPr>
        <w:ind w:left="3331" w:hanging="192"/>
      </w:pPr>
      <w:rPr>
        <w:rFonts w:hint="default"/>
        <w:lang w:val="ru-RU" w:eastAsia="en-US" w:bidi="ar-SA"/>
      </w:rPr>
    </w:lvl>
    <w:lvl w:ilvl="4" w:tplc="C8B8CD2A">
      <w:numFmt w:val="bullet"/>
      <w:lvlText w:val="•"/>
      <w:lvlJc w:val="left"/>
      <w:pPr>
        <w:ind w:left="4368" w:hanging="192"/>
      </w:pPr>
      <w:rPr>
        <w:rFonts w:hint="default"/>
        <w:lang w:val="ru-RU" w:eastAsia="en-US" w:bidi="ar-SA"/>
      </w:rPr>
    </w:lvl>
    <w:lvl w:ilvl="5" w:tplc="7212BDBE">
      <w:numFmt w:val="bullet"/>
      <w:lvlText w:val="•"/>
      <w:lvlJc w:val="left"/>
      <w:pPr>
        <w:ind w:left="5405" w:hanging="192"/>
      </w:pPr>
      <w:rPr>
        <w:rFonts w:hint="default"/>
        <w:lang w:val="ru-RU" w:eastAsia="en-US" w:bidi="ar-SA"/>
      </w:rPr>
    </w:lvl>
    <w:lvl w:ilvl="6" w:tplc="A6EE7EC0">
      <w:numFmt w:val="bullet"/>
      <w:lvlText w:val="•"/>
      <w:lvlJc w:val="left"/>
      <w:pPr>
        <w:ind w:left="6442" w:hanging="192"/>
      </w:pPr>
      <w:rPr>
        <w:rFonts w:hint="default"/>
        <w:lang w:val="ru-RU" w:eastAsia="en-US" w:bidi="ar-SA"/>
      </w:rPr>
    </w:lvl>
    <w:lvl w:ilvl="7" w:tplc="F71A43CA">
      <w:numFmt w:val="bullet"/>
      <w:lvlText w:val="•"/>
      <w:lvlJc w:val="left"/>
      <w:pPr>
        <w:ind w:left="7479" w:hanging="192"/>
      </w:pPr>
      <w:rPr>
        <w:rFonts w:hint="default"/>
        <w:lang w:val="ru-RU" w:eastAsia="en-US" w:bidi="ar-SA"/>
      </w:rPr>
    </w:lvl>
    <w:lvl w:ilvl="8" w:tplc="FA787672">
      <w:numFmt w:val="bullet"/>
      <w:lvlText w:val="•"/>
      <w:lvlJc w:val="left"/>
      <w:pPr>
        <w:ind w:left="8516" w:hanging="192"/>
      </w:pPr>
      <w:rPr>
        <w:rFonts w:hint="default"/>
        <w:lang w:val="ru-RU" w:eastAsia="en-US" w:bidi="ar-SA"/>
      </w:rPr>
    </w:lvl>
  </w:abstractNum>
  <w:abstractNum w:abstractNumId="58">
    <w:nsid w:val="12E62945"/>
    <w:multiLevelType w:val="hybridMultilevel"/>
    <w:tmpl w:val="D20CD31E"/>
    <w:lvl w:ilvl="0" w:tplc="401E3C2C">
      <w:start w:val="1"/>
      <w:numFmt w:val="decimal"/>
      <w:lvlText w:val="%1)"/>
      <w:lvlJc w:val="left"/>
      <w:pPr>
        <w:ind w:left="1541" w:hanging="732"/>
      </w:pPr>
      <w:rPr>
        <w:rFonts w:ascii="Times New Roman" w:eastAsia="Times New Roman" w:hAnsi="Times New Roman" w:cs="Times New Roman" w:hint="default"/>
        <w:w w:val="99"/>
        <w:sz w:val="24"/>
        <w:szCs w:val="24"/>
        <w:lang w:val="ru-RU" w:eastAsia="en-US" w:bidi="ar-SA"/>
      </w:rPr>
    </w:lvl>
    <w:lvl w:ilvl="1" w:tplc="EEC6AF84">
      <w:numFmt w:val="bullet"/>
      <w:lvlText w:val="•"/>
      <w:lvlJc w:val="left"/>
      <w:pPr>
        <w:ind w:left="2497" w:hanging="732"/>
      </w:pPr>
      <w:rPr>
        <w:rFonts w:hint="default"/>
        <w:lang w:val="ru-RU" w:eastAsia="en-US" w:bidi="ar-SA"/>
      </w:rPr>
    </w:lvl>
    <w:lvl w:ilvl="2" w:tplc="C91852EE">
      <w:numFmt w:val="bullet"/>
      <w:lvlText w:val="•"/>
      <w:lvlJc w:val="left"/>
      <w:pPr>
        <w:ind w:left="3454" w:hanging="732"/>
      </w:pPr>
      <w:rPr>
        <w:rFonts w:hint="default"/>
        <w:lang w:val="ru-RU" w:eastAsia="en-US" w:bidi="ar-SA"/>
      </w:rPr>
    </w:lvl>
    <w:lvl w:ilvl="3" w:tplc="DF6A96BE">
      <w:numFmt w:val="bullet"/>
      <w:lvlText w:val="•"/>
      <w:lvlJc w:val="left"/>
      <w:pPr>
        <w:ind w:left="4411" w:hanging="732"/>
      </w:pPr>
      <w:rPr>
        <w:rFonts w:hint="default"/>
        <w:lang w:val="ru-RU" w:eastAsia="en-US" w:bidi="ar-SA"/>
      </w:rPr>
    </w:lvl>
    <w:lvl w:ilvl="4" w:tplc="657A6D68">
      <w:numFmt w:val="bullet"/>
      <w:lvlText w:val="•"/>
      <w:lvlJc w:val="left"/>
      <w:pPr>
        <w:ind w:left="5368" w:hanging="732"/>
      </w:pPr>
      <w:rPr>
        <w:rFonts w:hint="default"/>
        <w:lang w:val="ru-RU" w:eastAsia="en-US" w:bidi="ar-SA"/>
      </w:rPr>
    </w:lvl>
    <w:lvl w:ilvl="5" w:tplc="940050DE">
      <w:numFmt w:val="bullet"/>
      <w:lvlText w:val="•"/>
      <w:lvlJc w:val="left"/>
      <w:pPr>
        <w:ind w:left="6325" w:hanging="732"/>
      </w:pPr>
      <w:rPr>
        <w:rFonts w:hint="default"/>
        <w:lang w:val="ru-RU" w:eastAsia="en-US" w:bidi="ar-SA"/>
      </w:rPr>
    </w:lvl>
    <w:lvl w:ilvl="6" w:tplc="D256D460">
      <w:numFmt w:val="bullet"/>
      <w:lvlText w:val="•"/>
      <w:lvlJc w:val="left"/>
      <w:pPr>
        <w:ind w:left="7282" w:hanging="732"/>
      </w:pPr>
      <w:rPr>
        <w:rFonts w:hint="default"/>
        <w:lang w:val="ru-RU" w:eastAsia="en-US" w:bidi="ar-SA"/>
      </w:rPr>
    </w:lvl>
    <w:lvl w:ilvl="7" w:tplc="FEC801B6">
      <w:numFmt w:val="bullet"/>
      <w:lvlText w:val="•"/>
      <w:lvlJc w:val="left"/>
      <w:pPr>
        <w:ind w:left="8239" w:hanging="732"/>
      </w:pPr>
      <w:rPr>
        <w:rFonts w:hint="default"/>
        <w:lang w:val="ru-RU" w:eastAsia="en-US" w:bidi="ar-SA"/>
      </w:rPr>
    </w:lvl>
    <w:lvl w:ilvl="8" w:tplc="229C11B6">
      <w:numFmt w:val="bullet"/>
      <w:lvlText w:val="•"/>
      <w:lvlJc w:val="left"/>
      <w:pPr>
        <w:ind w:left="9196" w:hanging="732"/>
      </w:pPr>
      <w:rPr>
        <w:rFonts w:hint="default"/>
        <w:lang w:val="ru-RU" w:eastAsia="en-US" w:bidi="ar-SA"/>
      </w:rPr>
    </w:lvl>
  </w:abstractNum>
  <w:abstractNum w:abstractNumId="59">
    <w:nsid w:val="145E0995"/>
    <w:multiLevelType w:val="multilevel"/>
    <w:tmpl w:val="716CD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57B4099"/>
    <w:multiLevelType w:val="multilevel"/>
    <w:tmpl w:val="C428B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5E944FA"/>
    <w:multiLevelType w:val="multilevel"/>
    <w:tmpl w:val="B93A6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63E6ADD"/>
    <w:multiLevelType w:val="multilevel"/>
    <w:tmpl w:val="BC049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6E75034"/>
    <w:multiLevelType w:val="multilevel"/>
    <w:tmpl w:val="5AF6E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83D1E76"/>
    <w:multiLevelType w:val="multilevel"/>
    <w:tmpl w:val="B3CE5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89A77B4"/>
    <w:multiLevelType w:val="multilevel"/>
    <w:tmpl w:val="1584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8B813A6"/>
    <w:multiLevelType w:val="multilevel"/>
    <w:tmpl w:val="F4A4D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9561F6C"/>
    <w:multiLevelType w:val="multilevel"/>
    <w:tmpl w:val="7A1CF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A155A2E"/>
    <w:multiLevelType w:val="multilevel"/>
    <w:tmpl w:val="D062E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BFD7E71"/>
    <w:multiLevelType w:val="multilevel"/>
    <w:tmpl w:val="334A0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C094DBB"/>
    <w:multiLevelType w:val="multilevel"/>
    <w:tmpl w:val="6FDE1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C6C1731"/>
    <w:multiLevelType w:val="hybridMultilevel"/>
    <w:tmpl w:val="EEB4F8D0"/>
    <w:lvl w:ilvl="0" w:tplc="5D807E7E">
      <w:start w:val="1"/>
      <w:numFmt w:val="decimal"/>
      <w:lvlText w:val="%1."/>
      <w:lvlJc w:val="left"/>
      <w:pPr>
        <w:ind w:left="667" w:hanging="732"/>
      </w:pPr>
      <w:rPr>
        <w:rFonts w:ascii="Times New Roman" w:eastAsia="Times New Roman" w:hAnsi="Times New Roman" w:cs="Times New Roman" w:hint="default"/>
        <w:color w:val="221F1F"/>
        <w:w w:val="117"/>
        <w:sz w:val="24"/>
        <w:szCs w:val="24"/>
        <w:lang w:val="ru-RU" w:eastAsia="en-US" w:bidi="ar-SA"/>
      </w:rPr>
    </w:lvl>
    <w:lvl w:ilvl="1" w:tplc="1B2002F0">
      <w:numFmt w:val="bullet"/>
      <w:lvlText w:val="•"/>
      <w:lvlJc w:val="left"/>
      <w:pPr>
        <w:ind w:left="1705" w:hanging="732"/>
      </w:pPr>
      <w:rPr>
        <w:rFonts w:hint="default"/>
        <w:lang w:val="ru-RU" w:eastAsia="en-US" w:bidi="ar-SA"/>
      </w:rPr>
    </w:lvl>
    <w:lvl w:ilvl="2" w:tplc="F5183F78">
      <w:numFmt w:val="bullet"/>
      <w:lvlText w:val="•"/>
      <w:lvlJc w:val="left"/>
      <w:pPr>
        <w:ind w:left="2750" w:hanging="732"/>
      </w:pPr>
      <w:rPr>
        <w:rFonts w:hint="default"/>
        <w:lang w:val="ru-RU" w:eastAsia="en-US" w:bidi="ar-SA"/>
      </w:rPr>
    </w:lvl>
    <w:lvl w:ilvl="3" w:tplc="3C666CF6">
      <w:numFmt w:val="bullet"/>
      <w:lvlText w:val="•"/>
      <w:lvlJc w:val="left"/>
      <w:pPr>
        <w:ind w:left="3795" w:hanging="732"/>
      </w:pPr>
      <w:rPr>
        <w:rFonts w:hint="default"/>
        <w:lang w:val="ru-RU" w:eastAsia="en-US" w:bidi="ar-SA"/>
      </w:rPr>
    </w:lvl>
    <w:lvl w:ilvl="4" w:tplc="A36839F4">
      <w:numFmt w:val="bullet"/>
      <w:lvlText w:val="•"/>
      <w:lvlJc w:val="left"/>
      <w:pPr>
        <w:ind w:left="4840" w:hanging="732"/>
      </w:pPr>
      <w:rPr>
        <w:rFonts w:hint="default"/>
        <w:lang w:val="ru-RU" w:eastAsia="en-US" w:bidi="ar-SA"/>
      </w:rPr>
    </w:lvl>
    <w:lvl w:ilvl="5" w:tplc="B79A0646">
      <w:numFmt w:val="bullet"/>
      <w:lvlText w:val="•"/>
      <w:lvlJc w:val="left"/>
      <w:pPr>
        <w:ind w:left="5885" w:hanging="732"/>
      </w:pPr>
      <w:rPr>
        <w:rFonts w:hint="default"/>
        <w:lang w:val="ru-RU" w:eastAsia="en-US" w:bidi="ar-SA"/>
      </w:rPr>
    </w:lvl>
    <w:lvl w:ilvl="6" w:tplc="20640B1C">
      <w:numFmt w:val="bullet"/>
      <w:lvlText w:val="•"/>
      <w:lvlJc w:val="left"/>
      <w:pPr>
        <w:ind w:left="6930" w:hanging="732"/>
      </w:pPr>
      <w:rPr>
        <w:rFonts w:hint="default"/>
        <w:lang w:val="ru-RU" w:eastAsia="en-US" w:bidi="ar-SA"/>
      </w:rPr>
    </w:lvl>
    <w:lvl w:ilvl="7" w:tplc="B268EC22">
      <w:numFmt w:val="bullet"/>
      <w:lvlText w:val="•"/>
      <w:lvlJc w:val="left"/>
      <w:pPr>
        <w:ind w:left="7975" w:hanging="732"/>
      </w:pPr>
      <w:rPr>
        <w:rFonts w:hint="default"/>
        <w:lang w:val="ru-RU" w:eastAsia="en-US" w:bidi="ar-SA"/>
      </w:rPr>
    </w:lvl>
    <w:lvl w:ilvl="8" w:tplc="783630CC">
      <w:numFmt w:val="bullet"/>
      <w:lvlText w:val="•"/>
      <w:lvlJc w:val="left"/>
      <w:pPr>
        <w:ind w:left="9020" w:hanging="732"/>
      </w:pPr>
      <w:rPr>
        <w:rFonts w:hint="default"/>
        <w:lang w:val="ru-RU" w:eastAsia="en-US" w:bidi="ar-SA"/>
      </w:rPr>
    </w:lvl>
  </w:abstractNum>
  <w:abstractNum w:abstractNumId="72">
    <w:nsid w:val="1C8E3A92"/>
    <w:multiLevelType w:val="multilevel"/>
    <w:tmpl w:val="7750D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D2F4B49"/>
    <w:multiLevelType w:val="hybridMultilevel"/>
    <w:tmpl w:val="0CF0C058"/>
    <w:lvl w:ilvl="0" w:tplc="D34CC206">
      <w:start w:val="1"/>
      <w:numFmt w:val="decimal"/>
      <w:lvlText w:val="%1)"/>
      <w:lvlJc w:val="left"/>
      <w:pPr>
        <w:ind w:left="1063" w:hanging="255"/>
      </w:pPr>
      <w:rPr>
        <w:rFonts w:ascii="Times New Roman" w:eastAsia="Times New Roman" w:hAnsi="Times New Roman" w:cs="Times New Roman" w:hint="default"/>
        <w:w w:val="99"/>
        <w:sz w:val="24"/>
        <w:szCs w:val="24"/>
        <w:lang w:val="ru-RU" w:eastAsia="en-US" w:bidi="ar-SA"/>
      </w:rPr>
    </w:lvl>
    <w:lvl w:ilvl="1" w:tplc="0660FA1E">
      <w:numFmt w:val="bullet"/>
      <w:lvlText w:val="•"/>
      <w:lvlJc w:val="left"/>
      <w:pPr>
        <w:ind w:left="2065" w:hanging="255"/>
      </w:pPr>
      <w:rPr>
        <w:rFonts w:hint="default"/>
        <w:lang w:val="ru-RU" w:eastAsia="en-US" w:bidi="ar-SA"/>
      </w:rPr>
    </w:lvl>
    <w:lvl w:ilvl="2" w:tplc="0DC21228">
      <w:numFmt w:val="bullet"/>
      <w:lvlText w:val="•"/>
      <w:lvlJc w:val="left"/>
      <w:pPr>
        <w:ind w:left="3070" w:hanging="255"/>
      </w:pPr>
      <w:rPr>
        <w:rFonts w:hint="default"/>
        <w:lang w:val="ru-RU" w:eastAsia="en-US" w:bidi="ar-SA"/>
      </w:rPr>
    </w:lvl>
    <w:lvl w:ilvl="3" w:tplc="D2B85412">
      <w:numFmt w:val="bullet"/>
      <w:lvlText w:val="•"/>
      <w:lvlJc w:val="left"/>
      <w:pPr>
        <w:ind w:left="4075" w:hanging="255"/>
      </w:pPr>
      <w:rPr>
        <w:rFonts w:hint="default"/>
        <w:lang w:val="ru-RU" w:eastAsia="en-US" w:bidi="ar-SA"/>
      </w:rPr>
    </w:lvl>
    <w:lvl w:ilvl="4" w:tplc="9224E818">
      <w:numFmt w:val="bullet"/>
      <w:lvlText w:val="•"/>
      <w:lvlJc w:val="left"/>
      <w:pPr>
        <w:ind w:left="5080" w:hanging="255"/>
      </w:pPr>
      <w:rPr>
        <w:rFonts w:hint="default"/>
        <w:lang w:val="ru-RU" w:eastAsia="en-US" w:bidi="ar-SA"/>
      </w:rPr>
    </w:lvl>
    <w:lvl w:ilvl="5" w:tplc="60168D6C">
      <w:numFmt w:val="bullet"/>
      <w:lvlText w:val="•"/>
      <w:lvlJc w:val="left"/>
      <w:pPr>
        <w:ind w:left="6085" w:hanging="255"/>
      </w:pPr>
      <w:rPr>
        <w:rFonts w:hint="default"/>
        <w:lang w:val="ru-RU" w:eastAsia="en-US" w:bidi="ar-SA"/>
      </w:rPr>
    </w:lvl>
    <w:lvl w:ilvl="6" w:tplc="CE9605BE">
      <w:numFmt w:val="bullet"/>
      <w:lvlText w:val="•"/>
      <w:lvlJc w:val="left"/>
      <w:pPr>
        <w:ind w:left="7090" w:hanging="255"/>
      </w:pPr>
      <w:rPr>
        <w:rFonts w:hint="default"/>
        <w:lang w:val="ru-RU" w:eastAsia="en-US" w:bidi="ar-SA"/>
      </w:rPr>
    </w:lvl>
    <w:lvl w:ilvl="7" w:tplc="8A22C210">
      <w:numFmt w:val="bullet"/>
      <w:lvlText w:val="•"/>
      <w:lvlJc w:val="left"/>
      <w:pPr>
        <w:ind w:left="8095" w:hanging="255"/>
      </w:pPr>
      <w:rPr>
        <w:rFonts w:hint="default"/>
        <w:lang w:val="ru-RU" w:eastAsia="en-US" w:bidi="ar-SA"/>
      </w:rPr>
    </w:lvl>
    <w:lvl w:ilvl="8" w:tplc="94A4E26E">
      <w:numFmt w:val="bullet"/>
      <w:lvlText w:val="•"/>
      <w:lvlJc w:val="left"/>
      <w:pPr>
        <w:ind w:left="9100" w:hanging="255"/>
      </w:pPr>
      <w:rPr>
        <w:rFonts w:hint="default"/>
        <w:lang w:val="ru-RU" w:eastAsia="en-US" w:bidi="ar-SA"/>
      </w:rPr>
    </w:lvl>
  </w:abstractNum>
  <w:abstractNum w:abstractNumId="74">
    <w:nsid w:val="1D766BB1"/>
    <w:multiLevelType w:val="multilevel"/>
    <w:tmpl w:val="6A9C5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2B949CE"/>
    <w:multiLevelType w:val="multilevel"/>
    <w:tmpl w:val="5720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4587DD0"/>
    <w:multiLevelType w:val="hybridMultilevel"/>
    <w:tmpl w:val="C6E24FAE"/>
    <w:lvl w:ilvl="0" w:tplc="551691A0">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25A6972C">
      <w:numFmt w:val="bullet"/>
      <w:lvlText w:val="•"/>
      <w:lvlJc w:val="left"/>
      <w:pPr>
        <w:ind w:left="1201" w:hanging="732"/>
      </w:pPr>
      <w:rPr>
        <w:rFonts w:hint="default"/>
        <w:lang w:val="ru-RU" w:eastAsia="en-US" w:bidi="ar-SA"/>
      </w:rPr>
    </w:lvl>
    <w:lvl w:ilvl="2" w:tplc="01D0E97E">
      <w:numFmt w:val="bullet"/>
      <w:lvlText w:val="•"/>
      <w:lvlJc w:val="left"/>
      <w:pPr>
        <w:ind w:left="2302" w:hanging="732"/>
      </w:pPr>
      <w:rPr>
        <w:rFonts w:hint="default"/>
        <w:lang w:val="ru-RU" w:eastAsia="en-US" w:bidi="ar-SA"/>
      </w:rPr>
    </w:lvl>
    <w:lvl w:ilvl="3" w:tplc="14C2B15C">
      <w:numFmt w:val="bullet"/>
      <w:lvlText w:val="•"/>
      <w:lvlJc w:val="left"/>
      <w:pPr>
        <w:ind w:left="3403" w:hanging="732"/>
      </w:pPr>
      <w:rPr>
        <w:rFonts w:hint="default"/>
        <w:lang w:val="ru-RU" w:eastAsia="en-US" w:bidi="ar-SA"/>
      </w:rPr>
    </w:lvl>
    <w:lvl w:ilvl="4" w:tplc="BE6003EA">
      <w:numFmt w:val="bullet"/>
      <w:lvlText w:val="•"/>
      <w:lvlJc w:val="left"/>
      <w:pPr>
        <w:ind w:left="4504" w:hanging="732"/>
      </w:pPr>
      <w:rPr>
        <w:rFonts w:hint="default"/>
        <w:lang w:val="ru-RU" w:eastAsia="en-US" w:bidi="ar-SA"/>
      </w:rPr>
    </w:lvl>
    <w:lvl w:ilvl="5" w:tplc="7428B916">
      <w:numFmt w:val="bullet"/>
      <w:lvlText w:val="•"/>
      <w:lvlJc w:val="left"/>
      <w:pPr>
        <w:ind w:left="5605" w:hanging="732"/>
      </w:pPr>
      <w:rPr>
        <w:rFonts w:hint="default"/>
        <w:lang w:val="ru-RU" w:eastAsia="en-US" w:bidi="ar-SA"/>
      </w:rPr>
    </w:lvl>
    <w:lvl w:ilvl="6" w:tplc="1B88B772">
      <w:numFmt w:val="bullet"/>
      <w:lvlText w:val="•"/>
      <w:lvlJc w:val="left"/>
      <w:pPr>
        <w:ind w:left="6706" w:hanging="732"/>
      </w:pPr>
      <w:rPr>
        <w:rFonts w:hint="default"/>
        <w:lang w:val="ru-RU" w:eastAsia="en-US" w:bidi="ar-SA"/>
      </w:rPr>
    </w:lvl>
    <w:lvl w:ilvl="7" w:tplc="31A27196">
      <w:numFmt w:val="bullet"/>
      <w:lvlText w:val="•"/>
      <w:lvlJc w:val="left"/>
      <w:pPr>
        <w:ind w:left="7807" w:hanging="732"/>
      </w:pPr>
      <w:rPr>
        <w:rFonts w:hint="default"/>
        <w:lang w:val="ru-RU" w:eastAsia="en-US" w:bidi="ar-SA"/>
      </w:rPr>
    </w:lvl>
    <w:lvl w:ilvl="8" w:tplc="251E5A88">
      <w:numFmt w:val="bullet"/>
      <w:lvlText w:val="•"/>
      <w:lvlJc w:val="left"/>
      <w:pPr>
        <w:ind w:left="8908" w:hanging="732"/>
      </w:pPr>
      <w:rPr>
        <w:rFonts w:hint="default"/>
        <w:lang w:val="ru-RU" w:eastAsia="en-US" w:bidi="ar-SA"/>
      </w:rPr>
    </w:lvl>
  </w:abstractNum>
  <w:abstractNum w:abstractNumId="77">
    <w:nsid w:val="24A75BCF"/>
    <w:multiLevelType w:val="multilevel"/>
    <w:tmpl w:val="B120A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5072F4F"/>
    <w:multiLevelType w:val="hybridMultilevel"/>
    <w:tmpl w:val="445866E2"/>
    <w:lvl w:ilvl="0" w:tplc="04190011">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04190019">
      <w:numFmt w:val="bullet"/>
      <w:lvlText w:val="•"/>
      <w:lvlJc w:val="left"/>
      <w:pPr>
        <w:ind w:left="1201" w:hanging="732"/>
      </w:pPr>
      <w:rPr>
        <w:rFonts w:hint="default"/>
        <w:lang w:val="ru-RU" w:eastAsia="en-US" w:bidi="ar-SA"/>
      </w:rPr>
    </w:lvl>
    <w:lvl w:ilvl="2" w:tplc="0419001B">
      <w:numFmt w:val="bullet"/>
      <w:lvlText w:val="•"/>
      <w:lvlJc w:val="left"/>
      <w:pPr>
        <w:ind w:left="2302" w:hanging="732"/>
      </w:pPr>
      <w:rPr>
        <w:rFonts w:hint="default"/>
        <w:lang w:val="ru-RU" w:eastAsia="en-US" w:bidi="ar-SA"/>
      </w:rPr>
    </w:lvl>
    <w:lvl w:ilvl="3" w:tplc="0419000F">
      <w:numFmt w:val="bullet"/>
      <w:lvlText w:val="•"/>
      <w:lvlJc w:val="left"/>
      <w:pPr>
        <w:ind w:left="3403" w:hanging="732"/>
      </w:pPr>
      <w:rPr>
        <w:rFonts w:hint="default"/>
        <w:lang w:val="ru-RU" w:eastAsia="en-US" w:bidi="ar-SA"/>
      </w:rPr>
    </w:lvl>
    <w:lvl w:ilvl="4" w:tplc="04190019">
      <w:numFmt w:val="bullet"/>
      <w:lvlText w:val="•"/>
      <w:lvlJc w:val="left"/>
      <w:pPr>
        <w:ind w:left="4504" w:hanging="732"/>
      </w:pPr>
      <w:rPr>
        <w:rFonts w:hint="default"/>
        <w:lang w:val="ru-RU" w:eastAsia="en-US" w:bidi="ar-SA"/>
      </w:rPr>
    </w:lvl>
    <w:lvl w:ilvl="5" w:tplc="0419001B">
      <w:numFmt w:val="bullet"/>
      <w:lvlText w:val="•"/>
      <w:lvlJc w:val="left"/>
      <w:pPr>
        <w:ind w:left="5605" w:hanging="732"/>
      </w:pPr>
      <w:rPr>
        <w:rFonts w:hint="default"/>
        <w:lang w:val="ru-RU" w:eastAsia="en-US" w:bidi="ar-SA"/>
      </w:rPr>
    </w:lvl>
    <w:lvl w:ilvl="6" w:tplc="0419000F">
      <w:numFmt w:val="bullet"/>
      <w:lvlText w:val="•"/>
      <w:lvlJc w:val="left"/>
      <w:pPr>
        <w:ind w:left="6706" w:hanging="732"/>
      </w:pPr>
      <w:rPr>
        <w:rFonts w:hint="default"/>
        <w:lang w:val="ru-RU" w:eastAsia="en-US" w:bidi="ar-SA"/>
      </w:rPr>
    </w:lvl>
    <w:lvl w:ilvl="7" w:tplc="04190019">
      <w:numFmt w:val="bullet"/>
      <w:lvlText w:val="•"/>
      <w:lvlJc w:val="left"/>
      <w:pPr>
        <w:ind w:left="7807" w:hanging="732"/>
      </w:pPr>
      <w:rPr>
        <w:rFonts w:hint="default"/>
        <w:lang w:val="ru-RU" w:eastAsia="en-US" w:bidi="ar-SA"/>
      </w:rPr>
    </w:lvl>
    <w:lvl w:ilvl="8" w:tplc="0419001B">
      <w:numFmt w:val="bullet"/>
      <w:lvlText w:val="•"/>
      <w:lvlJc w:val="left"/>
      <w:pPr>
        <w:ind w:left="8908" w:hanging="732"/>
      </w:pPr>
      <w:rPr>
        <w:rFonts w:hint="default"/>
        <w:lang w:val="ru-RU" w:eastAsia="en-US" w:bidi="ar-SA"/>
      </w:rPr>
    </w:lvl>
  </w:abstractNum>
  <w:abstractNum w:abstractNumId="79">
    <w:nsid w:val="260B26DD"/>
    <w:multiLevelType w:val="hybridMultilevel"/>
    <w:tmpl w:val="2BF6CA48"/>
    <w:lvl w:ilvl="0" w:tplc="04190001">
      <w:numFmt w:val="bullet"/>
      <w:lvlText w:val="-"/>
      <w:lvlJc w:val="left"/>
      <w:pPr>
        <w:ind w:left="1067" w:hanging="140"/>
      </w:pPr>
      <w:rPr>
        <w:rFonts w:ascii="Times New Roman" w:eastAsia="Times New Roman" w:hAnsi="Times New Roman" w:cs="Times New Roman" w:hint="default"/>
        <w:w w:val="99"/>
        <w:sz w:val="24"/>
        <w:szCs w:val="24"/>
        <w:lang w:val="ru-RU" w:eastAsia="en-US" w:bidi="ar-SA"/>
      </w:rPr>
    </w:lvl>
    <w:lvl w:ilvl="1" w:tplc="04190003">
      <w:numFmt w:val="bullet"/>
      <w:lvlText w:val="•"/>
      <w:lvlJc w:val="left"/>
      <w:pPr>
        <w:ind w:left="1959" w:hanging="140"/>
      </w:pPr>
      <w:rPr>
        <w:rFonts w:hint="default"/>
        <w:lang w:val="ru-RU" w:eastAsia="en-US" w:bidi="ar-SA"/>
      </w:rPr>
    </w:lvl>
    <w:lvl w:ilvl="2" w:tplc="04190005">
      <w:numFmt w:val="bullet"/>
      <w:lvlText w:val="•"/>
      <w:lvlJc w:val="left"/>
      <w:pPr>
        <w:ind w:left="2859" w:hanging="140"/>
      </w:pPr>
      <w:rPr>
        <w:rFonts w:hint="default"/>
        <w:lang w:val="ru-RU" w:eastAsia="en-US" w:bidi="ar-SA"/>
      </w:rPr>
    </w:lvl>
    <w:lvl w:ilvl="3" w:tplc="04190001">
      <w:numFmt w:val="bullet"/>
      <w:lvlText w:val="•"/>
      <w:lvlJc w:val="left"/>
      <w:pPr>
        <w:ind w:left="3759" w:hanging="140"/>
      </w:pPr>
      <w:rPr>
        <w:rFonts w:hint="default"/>
        <w:lang w:val="ru-RU" w:eastAsia="en-US" w:bidi="ar-SA"/>
      </w:rPr>
    </w:lvl>
    <w:lvl w:ilvl="4" w:tplc="04190003">
      <w:numFmt w:val="bullet"/>
      <w:lvlText w:val="•"/>
      <w:lvlJc w:val="left"/>
      <w:pPr>
        <w:ind w:left="4659" w:hanging="140"/>
      </w:pPr>
      <w:rPr>
        <w:rFonts w:hint="default"/>
        <w:lang w:val="ru-RU" w:eastAsia="en-US" w:bidi="ar-SA"/>
      </w:rPr>
    </w:lvl>
    <w:lvl w:ilvl="5" w:tplc="04190005">
      <w:numFmt w:val="bullet"/>
      <w:lvlText w:val="•"/>
      <w:lvlJc w:val="left"/>
      <w:pPr>
        <w:ind w:left="5559" w:hanging="140"/>
      </w:pPr>
      <w:rPr>
        <w:rFonts w:hint="default"/>
        <w:lang w:val="ru-RU" w:eastAsia="en-US" w:bidi="ar-SA"/>
      </w:rPr>
    </w:lvl>
    <w:lvl w:ilvl="6" w:tplc="04190001">
      <w:numFmt w:val="bullet"/>
      <w:lvlText w:val="•"/>
      <w:lvlJc w:val="left"/>
      <w:pPr>
        <w:ind w:left="6459" w:hanging="140"/>
      </w:pPr>
      <w:rPr>
        <w:rFonts w:hint="default"/>
        <w:lang w:val="ru-RU" w:eastAsia="en-US" w:bidi="ar-SA"/>
      </w:rPr>
    </w:lvl>
    <w:lvl w:ilvl="7" w:tplc="04190003">
      <w:numFmt w:val="bullet"/>
      <w:lvlText w:val="•"/>
      <w:lvlJc w:val="left"/>
      <w:pPr>
        <w:ind w:left="7359" w:hanging="140"/>
      </w:pPr>
      <w:rPr>
        <w:rFonts w:hint="default"/>
        <w:lang w:val="ru-RU" w:eastAsia="en-US" w:bidi="ar-SA"/>
      </w:rPr>
    </w:lvl>
    <w:lvl w:ilvl="8" w:tplc="04190005">
      <w:numFmt w:val="bullet"/>
      <w:lvlText w:val="•"/>
      <w:lvlJc w:val="left"/>
      <w:pPr>
        <w:ind w:left="8259" w:hanging="140"/>
      </w:pPr>
      <w:rPr>
        <w:rFonts w:hint="default"/>
        <w:lang w:val="ru-RU" w:eastAsia="en-US" w:bidi="ar-SA"/>
      </w:rPr>
    </w:lvl>
  </w:abstractNum>
  <w:abstractNum w:abstractNumId="80">
    <w:nsid w:val="26DC706F"/>
    <w:multiLevelType w:val="multilevel"/>
    <w:tmpl w:val="620E4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7CE4282"/>
    <w:multiLevelType w:val="multilevel"/>
    <w:tmpl w:val="91D4D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8C7186F"/>
    <w:multiLevelType w:val="multilevel"/>
    <w:tmpl w:val="1C8CA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A071B03"/>
    <w:multiLevelType w:val="hybridMultilevel"/>
    <w:tmpl w:val="03F4F1FA"/>
    <w:lvl w:ilvl="0" w:tplc="7D5A519C">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277078CA">
      <w:numFmt w:val="bullet"/>
      <w:lvlText w:val="•"/>
      <w:lvlJc w:val="left"/>
      <w:pPr>
        <w:ind w:left="1201" w:hanging="732"/>
      </w:pPr>
      <w:rPr>
        <w:rFonts w:hint="default"/>
        <w:lang w:val="ru-RU" w:eastAsia="en-US" w:bidi="ar-SA"/>
      </w:rPr>
    </w:lvl>
    <w:lvl w:ilvl="2" w:tplc="46A81032">
      <w:numFmt w:val="bullet"/>
      <w:lvlText w:val="•"/>
      <w:lvlJc w:val="left"/>
      <w:pPr>
        <w:ind w:left="2302" w:hanging="732"/>
      </w:pPr>
      <w:rPr>
        <w:rFonts w:hint="default"/>
        <w:lang w:val="ru-RU" w:eastAsia="en-US" w:bidi="ar-SA"/>
      </w:rPr>
    </w:lvl>
    <w:lvl w:ilvl="3" w:tplc="B808BAEA">
      <w:numFmt w:val="bullet"/>
      <w:lvlText w:val="•"/>
      <w:lvlJc w:val="left"/>
      <w:pPr>
        <w:ind w:left="3403" w:hanging="732"/>
      </w:pPr>
      <w:rPr>
        <w:rFonts w:hint="default"/>
        <w:lang w:val="ru-RU" w:eastAsia="en-US" w:bidi="ar-SA"/>
      </w:rPr>
    </w:lvl>
    <w:lvl w:ilvl="4" w:tplc="201C3EB8">
      <w:numFmt w:val="bullet"/>
      <w:lvlText w:val="•"/>
      <w:lvlJc w:val="left"/>
      <w:pPr>
        <w:ind w:left="4504" w:hanging="732"/>
      </w:pPr>
      <w:rPr>
        <w:rFonts w:hint="default"/>
        <w:lang w:val="ru-RU" w:eastAsia="en-US" w:bidi="ar-SA"/>
      </w:rPr>
    </w:lvl>
    <w:lvl w:ilvl="5" w:tplc="8BC0AD60">
      <w:numFmt w:val="bullet"/>
      <w:lvlText w:val="•"/>
      <w:lvlJc w:val="left"/>
      <w:pPr>
        <w:ind w:left="5605" w:hanging="732"/>
      </w:pPr>
      <w:rPr>
        <w:rFonts w:hint="default"/>
        <w:lang w:val="ru-RU" w:eastAsia="en-US" w:bidi="ar-SA"/>
      </w:rPr>
    </w:lvl>
    <w:lvl w:ilvl="6" w:tplc="C2E2FA10">
      <w:numFmt w:val="bullet"/>
      <w:lvlText w:val="•"/>
      <w:lvlJc w:val="left"/>
      <w:pPr>
        <w:ind w:left="6706" w:hanging="732"/>
      </w:pPr>
      <w:rPr>
        <w:rFonts w:hint="default"/>
        <w:lang w:val="ru-RU" w:eastAsia="en-US" w:bidi="ar-SA"/>
      </w:rPr>
    </w:lvl>
    <w:lvl w:ilvl="7" w:tplc="E334D87E">
      <w:numFmt w:val="bullet"/>
      <w:lvlText w:val="•"/>
      <w:lvlJc w:val="left"/>
      <w:pPr>
        <w:ind w:left="7807" w:hanging="732"/>
      </w:pPr>
      <w:rPr>
        <w:rFonts w:hint="default"/>
        <w:lang w:val="ru-RU" w:eastAsia="en-US" w:bidi="ar-SA"/>
      </w:rPr>
    </w:lvl>
    <w:lvl w:ilvl="8" w:tplc="08AC0366">
      <w:numFmt w:val="bullet"/>
      <w:lvlText w:val="•"/>
      <w:lvlJc w:val="left"/>
      <w:pPr>
        <w:ind w:left="8908" w:hanging="732"/>
      </w:pPr>
      <w:rPr>
        <w:rFonts w:hint="default"/>
        <w:lang w:val="ru-RU" w:eastAsia="en-US" w:bidi="ar-SA"/>
      </w:rPr>
    </w:lvl>
  </w:abstractNum>
  <w:abstractNum w:abstractNumId="84">
    <w:nsid w:val="2A105E48"/>
    <w:multiLevelType w:val="multilevel"/>
    <w:tmpl w:val="6C8CBC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A3E3471"/>
    <w:multiLevelType w:val="multilevel"/>
    <w:tmpl w:val="316C8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2C7169"/>
    <w:multiLevelType w:val="multilevel"/>
    <w:tmpl w:val="3C0E4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3F443B"/>
    <w:multiLevelType w:val="hybridMultilevel"/>
    <w:tmpl w:val="B3FA2526"/>
    <w:lvl w:ilvl="0" w:tplc="04190011">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04190019">
      <w:numFmt w:val="bullet"/>
      <w:lvlText w:val="•"/>
      <w:lvlJc w:val="left"/>
      <w:pPr>
        <w:ind w:left="1201" w:hanging="732"/>
      </w:pPr>
      <w:rPr>
        <w:rFonts w:hint="default"/>
        <w:lang w:val="ru-RU" w:eastAsia="en-US" w:bidi="ar-SA"/>
      </w:rPr>
    </w:lvl>
    <w:lvl w:ilvl="2" w:tplc="0419001B">
      <w:numFmt w:val="bullet"/>
      <w:lvlText w:val="•"/>
      <w:lvlJc w:val="left"/>
      <w:pPr>
        <w:ind w:left="2302" w:hanging="732"/>
      </w:pPr>
      <w:rPr>
        <w:rFonts w:hint="default"/>
        <w:lang w:val="ru-RU" w:eastAsia="en-US" w:bidi="ar-SA"/>
      </w:rPr>
    </w:lvl>
    <w:lvl w:ilvl="3" w:tplc="0419000F">
      <w:numFmt w:val="bullet"/>
      <w:lvlText w:val="•"/>
      <w:lvlJc w:val="left"/>
      <w:pPr>
        <w:ind w:left="3403" w:hanging="732"/>
      </w:pPr>
      <w:rPr>
        <w:rFonts w:hint="default"/>
        <w:lang w:val="ru-RU" w:eastAsia="en-US" w:bidi="ar-SA"/>
      </w:rPr>
    </w:lvl>
    <w:lvl w:ilvl="4" w:tplc="04190019">
      <w:numFmt w:val="bullet"/>
      <w:lvlText w:val="•"/>
      <w:lvlJc w:val="left"/>
      <w:pPr>
        <w:ind w:left="4504" w:hanging="732"/>
      </w:pPr>
      <w:rPr>
        <w:rFonts w:hint="default"/>
        <w:lang w:val="ru-RU" w:eastAsia="en-US" w:bidi="ar-SA"/>
      </w:rPr>
    </w:lvl>
    <w:lvl w:ilvl="5" w:tplc="0419001B">
      <w:numFmt w:val="bullet"/>
      <w:lvlText w:val="•"/>
      <w:lvlJc w:val="left"/>
      <w:pPr>
        <w:ind w:left="5605" w:hanging="732"/>
      </w:pPr>
      <w:rPr>
        <w:rFonts w:hint="default"/>
        <w:lang w:val="ru-RU" w:eastAsia="en-US" w:bidi="ar-SA"/>
      </w:rPr>
    </w:lvl>
    <w:lvl w:ilvl="6" w:tplc="0419000F">
      <w:numFmt w:val="bullet"/>
      <w:lvlText w:val="•"/>
      <w:lvlJc w:val="left"/>
      <w:pPr>
        <w:ind w:left="6706" w:hanging="732"/>
      </w:pPr>
      <w:rPr>
        <w:rFonts w:hint="default"/>
        <w:lang w:val="ru-RU" w:eastAsia="en-US" w:bidi="ar-SA"/>
      </w:rPr>
    </w:lvl>
    <w:lvl w:ilvl="7" w:tplc="04190019">
      <w:numFmt w:val="bullet"/>
      <w:lvlText w:val="•"/>
      <w:lvlJc w:val="left"/>
      <w:pPr>
        <w:ind w:left="7807" w:hanging="732"/>
      </w:pPr>
      <w:rPr>
        <w:rFonts w:hint="default"/>
        <w:lang w:val="ru-RU" w:eastAsia="en-US" w:bidi="ar-SA"/>
      </w:rPr>
    </w:lvl>
    <w:lvl w:ilvl="8" w:tplc="0419001B">
      <w:numFmt w:val="bullet"/>
      <w:lvlText w:val="•"/>
      <w:lvlJc w:val="left"/>
      <w:pPr>
        <w:ind w:left="8908" w:hanging="732"/>
      </w:pPr>
      <w:rPr>
        <w:rFonts w:hint="default"/>
        <w:lang w:val="ru-RU" w:eastAsia="en-US" w:bidi="ar-SA"/>
      </w:rPr>
    </w:lvl>
  </w:abstractNum>
  <w:abstractNum w:abstractNumId="88">
    <w:nsid w:val="2B4E05A5"/>
    <w:multiLevelType w:val="hybridMultilevel"/>
    <w:tmpl w:val="93DE54DA"/>
    <w:lvl w:ilvl="0" w:tplc="884EA666">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450EA7DE">
      <w:numFmt w:val="bullet"/>
      <w:lvlText w:val="•"/>
      <w:lvlJc w:val="left"/>
      <w:pPr>
        <w:ind w:left="1201" w:hanging="732"/>
      </w:pPr>
      <w:rPr>
        <w:rFonts w:hint="default"/>
        <w:lang w:val="ru-RU" w:eastAsia="en-US" w:bidi="ar-SA"/>
      </w:rPr>
    </w:lvl>
    <w:lvl w:ilvl="2" w:tplc="6138258A">
      <w:numFmt w:val="bullet"/>
      <w:lvlText w:val="•"/>
      <w:lvlJc w:val="left"/>
      <w:pPr>
        <w:ind w:left="2302" w:hanging="732"/>
      </w:pPr>
      <w:rPr>
        <w:rFonts w:hint="default"/>
        <w:lang w:val="ru-RU" w:eastAsia="en-US" w:bidi="ar-SA"/>
      </w:rPr>
    </w:lvl>
    <w:lvl w:ilvl="3" w:tplc="9E780456">
      <w:numFmt w:val="bullet"/>
      <w:lvlText w:val="•"/>
      <w:lvlJc w:val="left"/>
      <w:pPr>
        <w:ind w:left="3403" w:hanging="732"/>
      </w:pPr>
      <w:rPr>
        <w:rFonts w:hint="default"/>
        <w:lang w:val="ru-RU" w:eastAsia="en-US" w:bidi="ar-SA"/>
      </w:rPr>
    </w:lvl>
    <w:lvl w:ilvl="4" w:tplc="CBC4DBE8">
      <w:numFmt w:val="bullet"/>
      <w:lvlText w:val="•"/>
      <w:lvlJc w:val="left"/>
      <w:pPr>
        <w:ind w:left="4504" w:hanging="732"/>
      </w:pPr>
      <w:rPr>
        <w:rFonts w:hint="default"/>
        <w:lang w:val="ru-RU" w:eastAsia="en-US" w:bidi="ar-SA"/>
      </w:rPr>
    </w:lvl>
    <w:lvl w:ilvl="5" w:tplc="0E78765A">
      <w:numFmt w:val="bullet"/>
      <w:lvlText w:val="•"/>
      <w:lvlJc w:val="left"/>
      <w:pPr>
        <w:ind w:left="5605" w:hanging="732"/>
      </w:pPr>
      <w:rPr>
        <w:rFonts w:hint="default"/>
        <w:lang w:val="ru-RU" w:eastAsia="en-US" w:bidi="ar-SA"/>
      </w:rPr>
    </w:lvl>
    <w:lvl w:ilvl="6" w:tplc="B5E0CC58">
      <w:numFmt w:val="bullet"/>
      <w:lvlText w:val="•"/>
      <w:lvlJc w:val="left"/>
      <w:pPr>
        <w:ind w:left="6706" w:hanging="732"/>
      </w:pPr>
      <w:rPr>
        <w:rFonts w:hint="default"/>
        <w:lang w:val="ru-RU" w:eastAsia="en-US" w:bidi="ar-SA"/>
      </w:rPr>
    </w:lvl>
    <w:lvl w:ilvl="7" w:tplc="C624CB2A">
      <w:numFmt w:val="bullet"/>
      <w:lvlText w:val="•"/>
      <w:lvlJc w:val="left"/>
      <w:pPr>
        <w:ind w:left="7807" w:hanging="732"/>
      </w:pPr>
      <w:rPr>
        <w:rFonts w:hint="default"/>
        <w:lang w:val="ru-RU" w:eastAsia="en-US" w:bidi="ar-SA"/>
      </w:rPr>
    </w:lvl>
    <w:lvl w:ilvl="8" w:tplc="BF6ADB5C">
      <w:numFmt w:val="bullet"/>
      <w:lvlText w:val="•"/>
      <w:lvlJc w:val="left"/>
      <w:pPr>
        <w:ind w:left="8908" w:hanging="732"/>
      </w:pPr>
      <w:rPr>
        <w:rFonts w:hint="default"/>
        <w:lang w:val="ru-RU" w:eastAsia="en-US" w:bidi="ar-SA"/>
      </w:rPr>
    </w:lvl>
  </w:abstractNum>
  <w:abstractNum w:abstractNumId="89">
    <w:nsid w:val="2B615827"/>
    <w:multiLevelType w:val="multilevel"/>
    <w:tmpl w:val="1FD45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CC8305E"/>
    <w:multiLevelType w:val="hybridMultilevel"/>
    <w:tmpl w:val="63E6FFBC"/>
    <w:lvl w:ilvl="0" w:tplc="7CBE1280">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36B66D62">
      <w:numFmt w:val="bullet"/>
      <w:lvlText w:val="•"/>
      <w:lvlJc w:val="left"/>
      <w:pPr>
        <w:ind w:left="1201" w:hanging="732"/>
      </w:pPr>
      <w:rPr>
        <w:rFonts w:hint="default"/>
        <w:lang w:val="ru-RU" w:eastAsia="en-US" w:bidi="ar-SA"/>
      </w:rPr>
    </w:lvl>
    <w:lvl w:ilvl="2" w:tplc="A94C3CD0">
      <w:numFmt w:val="bullet"/>
      <w:lvlText w:val="•"/>
      <w:lvlJc w:val="left"/>
      <w:pPr>
        <w:ind w:left="2302" w:hanging="732"/>
      </w:pPr>
      <w:rPr>
        <w:rFonts w:hint="default"/>
        <w:lang w:val="ru-RU" w:eastAsia="en-US" w:bidi="ar-SA"/>
      </w:rPr>
    </w:lvl>
    <w:lvl w:ilvl="3" w:tplc="5AE0B59E">
      <w:numFmt w:val="bullet"/>
      <w:lvlText w:val="•"/>
      <w:lvlJc w:val="left"/>
      <w:pPr>
        <w:ind w:left="3403" w:hanging="732"/>
      </w:pPr>
      <w:rPr>
        <w:rFonts w:hint="default"/>
        <w:lang w:val="ru-RU" w:eastAsia="en-US" w:bidi="ar-SA"/>
      </w:rPr>
    </w:lvl>
    <w:lvl w:ilvl="4" w:tplc="FEA24912">
      <w:numFmt w:val="bullet"/>
      <w:lvlText w:val="•"/>
      <w:lvlJc w:val="left"/>
      <w:pPr>
        <w:ind w:left="4504" w:hanging="732"/>
      </w:pPr>
      <w:rPr>
        <w:rFonts w:hint="default"/>
        <w:lang w:val="ru-RU" w:eastAsia="en-US" w:bidi="ar-SA"/>
      </w:rPr>
    </w:lvl>
    <w:lvl w:ilvl="5" w:tplc="AA142E64">
      <w:numFmt w:val="bullet"/>
      <w:lvlText w:val="•"/>
      <w:lvlJc w:val="left"/>
      <w:pPr>
        <w:ind w:left="5605" w:hanging="732"/>
      </w:pPr>
      <w:rPr>
        <w:rFonts w:hint="default"/>
        <w:lang w:val="ru-RU" w:eastAsia="en-US" w:bidi="ar-SA"/>
      </w:rPr>
    </w:lvl>
    <w:lvl w:ilvl="6" w:tplc="14903960">
      <w:numFmt w:val="bullet"/>
      <w:lvlText w:val="•"/>
      <w:lvlJc w:val="left"/>
      <w:pPr>
        <w:ind w:left="6706" w:hanging="732"/>
      </w:pPr>
      <w:rPr>
        <w:rFonts w:hint="default"/>
        <w:lang w:val="ru-RU" w:eastAsia="en-US" w:bidi="ar-SA"/>
      </w:rPr>
    </w:lvl>
    <w:lvl w:ilvl="7" w:tplc="876CB902">
      <w:numFmt w:val="bullet"/>
      <w:lvlText w:val="•"/>
      <w:lvlJc w:val="left"/>
      <w:pPr>
        <w:ind w:left="7807" w:hanging="732"/>
      </w:pPr>
      <w:rPr>
        <w:rFonts w:hint="default"/>
        <w:lang w:val="ru-RU" w:eastAsia="en-US" w:bidi="ar-SA"/>
      </w:rPr>
    </w:lvl>
    <w:lvl w:ilvl="8" w:tplc="F02A3888">
      <w:numFmt w:val="bullet"/>
      <w:lvlText w:val="•"/>
      <w:lvlJc w:val="left"/>
      <w:pPr>
        <w:ind w:left="8908" w:hanging="732"/>
      </w:pPr>
      <w:rPr>
        <w:rFonts w:hint="default"/>
        <w:lang w:val="ru-RU" w:eastAsia="en-US" w:bidi="ar-SA"/>
      </w:rPr>
    </w:lvl>
  </w:abstractNum>
  <w:abstractNum w:abstractNumId="91">
    <w:nsid w:val="2FF34472"/>
    <w:multiLevelType w:val="multilevel"/>
    <w:tmpl w:val="83E2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FF75FC5"/>
    <w:multiLevelType w:val="multilevel"/>
    <w:tmpl w:val="9730A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31160F"/>
    <w:multiLevelType w:val="multilevel"/>
    <w:tmpl w:val="EB42E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415ABD"/>
    <w:multiLevelType w:val="multilevel"/>
    <w:tmpl w:val="85C44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A26275"/>
    <w:multiLevelType w:val="hybridMultilevel"/>
    <w:tmpl w:val="CF4C2F1E"/>
    <w:lvl w:ilvl="0" w:tplc="AE5EF57E">
      <w:numFmt w:val="bullet"/>
      <w:lvlText w:val=""/>
      <w:lvlJc w:val="left"/>
      <w:pPr>
        <w:ind w:left="742" w:hanging="732"/>
      </w:pPr>
      <w:rPr>
        <w:rFonts w:ascii="Symbol" w:eastAsia="Symbol" w:hAnsi="Symbol" w:cs="Symbol" w:hint="default"/>
        <w:w w:val="100"/>
        <w:sz w:val="24"/>
        <w:szCs w:val="24"/>
        <w:lang w:val="ru-RU" w:eastAsia="en-US" w:bidi="ar-SA"/>
      </w:rPr>
    </w:lvl>
    <w:lvl w:ilvl="1" w:tplc="76AC084E">
      <w:numFmt w:val="bullet"/>
      <w:lvlText w:val=""/>
      <w:lvlJc w:val="left"/>
      <w:pPr>
        <w:ind w:left="100" w:hanging="732"/>
      </w:pPr>
      <w:rPr>
        <w:rFonts w:ascii="Symbol" w:eastAsia="Symbol" w:hAnsi="Symbol" w:cs="Symbol" w:hint="default"/>
        <w:w w:val="100"/>
        <w:sz w:val="24"/>
        <w:szCs w:val="24"/>
        <w:lang w:val="ru-RU" w:eastAsia="en-US" w:bidi="ar-SA"/>
      </w:rPr>
    </w:lvl>
    <w:lvl w:ilvl="2" w:tplc="DAACB9AA">
      <w:numFmt w:val="bullet"/>
      <w:lvlText w:val="•"/>
      <w:lvlJc w:val="left"/>
      <w:pPr>
        <w:ind w:left="1803" w:hanging="732"/>
      </w:pPr>
      <w:rPr>
        <w:rFonts w:hint="default"/>
        <w:lang w:val="ru-RU" w:eastAsia="en-US" w:bidi="ar-SA"/>
      </w:rPr>
    </w:lvl>
    <w:lvl w:ilvl="3" w:tplc="40F45CE0">
      <w:numFmt w:val="bullet"/>
      <w:lvlText w:val="•"/>
      <w:lvlJc w:val="left"/>
      <w:pPr>
        <w:ind w:left="2867" w:hanging="732"/>
      </w:pPr>
      <w:rPr>
        <w:rFonts w:hint="default"/>
        <w:lang w:val="ru-RU" w:eastAsia="en-US" w:bidi="ar-SA"/>
      </w:rPr>
    </w:lvl>
    <w:lvl w:ilvl="4" w:tplc="77F0A972">
      <w:numFmt w:val="bullet"/>
      <w:lvlText w:val="•"/>
      <w:lvlJc w:val="left"/>
      <w:pPr>
        <w:ind w:left="3930" w:hanging="732"/>
      </w:pPr>
      <w:rPr>
        <w:rFonts w:hint="default"/>
        <w:lang w:val="ru-RU" w:eastAsia="en-US" w:bidi="ar-SA"/>
      </w:rPr>
    </w:lvl>
    <w:lvl w:ilvl="5" w:tplc="106C4AC6">
      <w:numFmt w:val="bullet"/>
      <w:lvlText w:val="•"/>
      <w:lvlJc w:val="left"/>
      <w:pPr>
        <w:ind w:left="4994" w:hanging="732"/>
      </w:pPr>
      <w:rPr>
        <w:rFonts w:hint="default"/>
        <w:lang w:val="ru-RU" w:eastAsia="en-US" w:bidi="ar-SA"/>
      </w:rPr>
    </w:lvl>
    <w:lvl w:ilvl="6" w:tplc="EF24FEEC">
      <w:numFmt w:val="bullet"/>
      <w:lvlText w:val="•"/>
      <w:lvlJc w:val="left"/>
      <w:pPr>
        <w:ind w:left="6057" w:hanging="732"/>
      </w:pPr>
      <w:rPr>
        <w:rFonts w:hint="default"/>
        <w:lang w:val="ru-RU" w:eastAsia="en-US" w:bidi="ar-SA"/>
      </w:rPr>
    </w:lvl>
    <w:lvl w:ilvl="7" w:tplc="650ABA7C">
      <w:numFmt w:val="bullet"/>
      <w:lvlText w:val="•"/>
      <w:lvlJc w:val="left"/>
      <w:pPr>
        <w:ind w:left="7121" w:hanging="732"/>
      </w:pPr>
      <w:rPr>
        <w:rFonts w:hint="default"/>
        <w:lang w:val="ru-RU" w:eastAsia="en-US" w:bidi="ar-SA"/>
      </w:rPr>
    </w:lvl>
    <w:lvl w:ilvl="8" w:tplc="A59CC622">
      <w:numFmt w:val="bullet"/>
      <w:lvlText w:val="•"/>
      <w:lvlJc w:val="left"/>
      <w:pPr>
        <w:ind w:left="8184" w:hanging="732"/>
      </w:pPr>
      <w:rPr>
        <w:rFonts w:hint="default"/>
        <w:lang w:val="ru-RU" w:eastAsia="en-US" w:bidi="ar-SA"/>
      </w:rPr>
    </w:lvl>
  </w:abstractNum>
  <w:abstractNum w:abstractNumId="96">
    <w:nsid w:val="31DC0F44"/>
    <w:multiLevelType w:val="hybridMultilevel"/>
    <w:tmpl w:val="C0AC2446"/>
    <w:lvl w:ilvl="0" w:tplc="385A4F02">
      <w:start w:val="1"/>
      <w:numFmt w:val="decimal"/>
      <w:lvlText w:val="%1."/>
      <w:lvlJc w:val="left"/>
      <w:pPr>
        <w:ind w:left="1541" w:hanging="732"/>
      </w:pPr>
      <w:rPr>
        <w:rFonts w:ascii="Times New Roman" w:eastAsia="Times New Roman" w:hAnsi="Times New Roman" w:cs="Times New Roman" w:hint="default"/>
        <w:w w:val="100"/>
        <w:sz w:val="24"/>
        <w:szCs w:val="24"/>
        <w:lang w:val="ru-RU" w:eastAsia="en-US" w:bidi="ar-SA"/>
      </w:rPr>
    </w:lvl>
    <w:lvl w:ilvl="1" w:tplc="8A8EC93E">
      <w:numFmt w:val="bullet"/>
      <w:lvlText w:val="•"/>
      <w:lvlJc w:val="left"/>
      <w:pPr>
        <w:ind w:left="2497" w:hanging="732"/>
      </w:pPr>
      <w:rPr>
        <w:rFonts w:hint="default"/>
        <w:lang w:val="ru-RU" w:eastAsia="en-US" w:bidi="ar-SA"/>
      </w:rPr>
    </w:lvl>
    <w:lvl w:ilvl="2" w:tplc="EFC6473C">
      <w:numFmt w:val="bullet"/>
      <w:lvlText w:val="•"/>
      <w:lvlJc w:val="left"/>
      <w:pPr>
        <w:ind w:left="3454" w:hanging="732"/>
      </w:pPr>
      <w:rPr>
        <w:rFonts w:hint="default"/>
        <w:lang w:val="ru-RU" w:eastAsia="en-US" w:bidi="ar-SA"/>
      </w:rPr>
    </w:lvl>
    <w:lvl w:ilvl="3" w:tplc="5354152E">
      <w:numFmt w:val="bullet"/>
      <w:lvlText w:val="•"/>
      <w:lvlJc w:val="left"/>
      <w:pPr>
        <w:ind w:left="4411" w:hanging="732"/>
      </w:pPr>
      <w:rPr>
        <w:rFonts w:hint="default"/>
        <w:lang w:val="ru-RU" w:eastAsia="en-US" w:bidi="ar-SA"/>
      </w:rPr>
    </w:lvl>
    <w:lvl w:ilvl="4" w:tplc="E432D168">
      <w:numFmt w:val="bullet"/>
      <w:lvlText w:val="•"/>
      <w:lvlJc w:val="left"/>
      <w:pPr>
        <w:ind w:left="5368" w:hanging="732"/>
      </w:pPr>
      <w:rPr>
        <w:rFonts w:hint="default"/>
        <w:lang w:val="ru-RU" w:eastAsia="en-US" w:bidi="ar-SA"/>
      </w:rPr>
    </w:lvl>
    <w:lvl w:ilvl="5" w:tplc="2F9CFA3A">
      <w:numFmt w:val="bullet"/>
      <w:lvlText w:val="•"/>
      <w:lvlJc w:val="left"/>
      <w:pPr>
        <w:ind w:left="6325" w:hanging="732"/>
      </w:pPr>
      <w:rPr>
        <w:rFonts w:hint="default"/>
        <w:lang w:val="ru-RU" w:eastAsia="en-US" w:bidi="ar-SA"/>
      </w:rPr>
    </w:lvl>
    <w:lvl w:ilvl="6" w:tplc="47421DFC">
      <w:numFmt w:val="bullet"/>
      <w:lvlText w:val="•"/>
      <w:lvlJc w:val="left"/>
      <w:pPr>
        <w:ind w:left="7282" w:hanging="732"/>
      </w:pPr>
      <w:rPr>
        <w:rFonts w:hint="default"/>
        <w:lang w:val="ru-RU" w:eastAsia="en-US" w:bidi="ar-SA"/>
      </w:rPr>
    </w:lvl>
    <w:lvl w:ilvl="7" w:tplc="A1CEDF92">
      <w:numFmt w:val="bullet"/>
      <w:lvlText w:val="•"/>
      <w:lvlJc w:val="left"/>
      <w:pPr>
        <w:ind w:left="8239" w:hanging="732"/>
      </w:pPr>
      <w:rPr>
        <w:rFonts w:hint="default"/>
        <w:lang w:val="ru-RU" w:eastAsia="en-US" w:bidi="ar-SA"/>
      </w:rPr>
    </w:lvl>
    <w:lvl w:ilvl="8" w:tplc="8B12A960">
      <w:numFmt w:val="bullet"/>
      <w:lvlText w:val="•"/>
      <w:lvlJc w:val="left"/>
      <w:pPr>
        <w:ind w:left="9196" w:hanging="732"/>
      </w:pPr>
      <w:rPr>
        <w:rFonts w:hint="default"/>
        <w:lang w:val="ru-RU" w:eastAsia="en-US" w:bidi="ar-SA"/>
      </w:rPr>
    </w:lvl>
  </w:abstractNum>
  <w:abstractNum w:abstractNumId="97">
    <w:nsid w:val="321105ED"/>
    <w:multiLevelType w:val="multilevel"/>
    <w:tmpl w:val="0ACA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2117AFA"/>
    <w:multiLevelType w:val="hybridMultilevel"/>
    <w:tmpl w:val="5C28EA5E"/>
    <w:lvl w:ilvl="0" w:tplc="0136E50C">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97F623DC">
      <w:numFmt w:val="bullet"/>
      <w:lvlText w:val="•"/>
      <w:lvlJc w:val="left"/>
      <w:pPr>
        <w:ind w:left="1201" w:hanging="732"/>
      </w:pPr>
      <w:rPr>
        <w:rFonts w:hint="default"/>
        <w:lang w:val="ru-RU" w:eastAsia="en-US" w:bidi="ar-SA"/>
      </w:rPr>
    </w:lvl>
    <w:lvl w:ilvl="2" w:tplc="32008106">
      <w:numFmt w:val="bullet"/>
      <w:lvlText w:val="•"/>
      <w:lvlJc w:val="left"/>
      <w:pPr>
        <w:ind w:left="2302" w:hanging="732"/>
      </w:pPr>
      <w:rPr>
        <w:rFonts w:hint="default"/>
        <w:lang w:val="ru-RU" w:eastAsia="en-US" w:bidi="ar-SA"/>
      </w:rPr>
    </w:lvl>
    <w:lvl w:ilvl="3" w:tplc="5A5AA4D8">
      <w:numFmt w:val="bullet"/>
      <w:lvlText w:val="•"/>
      <w:lvlJc w:val="left"/>
      <w:pPr>
        <w:ind w:left="3403" w:hanging="732"/>
      </w:pPr>
      <w:rPr>
        <w:rFonts w:hint="default"/>
        <w:lang w:val="ru-RU" w:eastAsia="en-US" w:bidi="ar-SA"/>
      </w:rPr>
    </w:lvl>
    <w:lvl w:ilvl="4" w:tplc="79866C70">
      <w:numFmt w:val="bullet"/>
      <w:lvlText w:val="•"/>
      <w:lvlJc w:val="left"/>
      <w:pPr>
        <w:ind w:left="4504" w:hanging="732"/>
      </w:pPr>
      <w:rPr>
        <w:rFonts w:hint="default"/>
        <w:lang w:val="ru-RU" w:eastAsia="en-US" w:bidi="ar-SA"/>
      </w:rPr>
    </w:lvl>
    <w:lvl w:ilvl="5" w:tplc="852ED738">
      <w:numFmt w:val="bullet"/>
      <w:lvlText w:val="•"/>
      <w:lvlJc w:val="left"/>
      <w:pPr>
        <w:ind w:left="5605" w:hanging="732"/>
      </w:pPr>
      <w:rPr>
        <w:rFonts w:hint="default"/>
        <w:lang w:val="ru-RU" w:eastAsia="en-US" w:bidi="ar-SA"/>
      </w:rPr>
    </w:lvl>
    <w:lvl w:ilvl="6" w:tplc="0D3AD262">
      <w:numFmt w:val="bullet"/>
      <w:lvlText w:val="•"/>
      <w:lvlJc w:val="left"/>
      <w:pPr>
        <w:ind w:left="6706" w:hanging="732"/>
      </w:pPr>
      <w:rPr>
        <w:rFonts w:hint="default"/>
        <w:lang w:val="ru-RU" w:eastAsia="en-US" w:bidi="ar-SA"/>
      </w:rPr>
    </w:lvl>
    <w:lvl w:ilvl="7" w:tplc="6F08F2F4">
      <w:numFmt w:val="bullet"/>
      <w:lvlText w:val="•"/>
      <w:lvlJc w:val="left"/>
      <w:pPr>
        <w:ind w:left="7807" w:hanging="732"/>
      </w:pPr>
      <w:rPr>
        <w:rFonts w:hint="default"/>
        <w:lang w:val="ru-RU" w:eastAsia="en-US" w:bidi="ar-SA"/>
      </w:rPr>
    </w:lvl>
    <w:lvl w:ilvl="8" w:tplc="2A3ED250">
      <w:numFmt w:val="bullet"/>
      <w:lvlText w:val="•"/>
      <w:lvlJc w:val="left"/>
      <w:pPr>
        <w:ind w:left="8908" w:hanging="732"/>
      </w:pPr>
      <w:rPr>
        <w:rFonts w:hint="default"/>
        <w:lang w:val="ru-RU" w:eastAsia="en-US" w:bidi="ar-SA"/>
      </w:rPr>
    </w:lvl>
  </w:abstractNum>
  <w:abstractNum w:abstractNumId="99">
    <w:nsid w:val="32B8064C"/>
    <w:multiLevelType w:val="multilevel"/>
    <w:tmpl w:val="77B49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33B1A88"/>
    <w:multiLevelType w:val="multilevel"/>
    <w:tmpl w:val="1E920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55A0AE4"/>
    <w:multiLevelType w:val="multilevel"/>
    <w:tmpl w:val="DD50D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6CC6960"/>
    <w:multiLevelType w:val="hybridMultilevel"/>
    <w:tmpl w:val="8D36D7F0"/>
    <w:lvl w:ilvl="0" w:tplc="C282A68A">
      <w:numFmt w:val="bullet"/>
      <w:lvlText w:val="-"/>
      <w:lvlJc w:val="left"/>
      <w:pPr>
        <w:ind w:left="353" w:hanging="140"/>
      </w:pPr>
      <w:rPr>
        <w:rFonts w:ascii="Times New Roman" w:eastAsia="Times New Roman" w:hAnsi="Times New Roman" w:cs="Times New Roman" w:hint="default"/>
        <w:w w:val="99"/>
        <w:sz w:val="24"/>
        <w:szCs w:val="24"/>
        <w:lang w:val="ru-RU" w:eastAsia="en-US" w:bidi="ar-SA"/>
      </w:rPr>
    </w:lvl>
    <w:lvl w:ilvl="1" w:tplc="66D0B364">
      <w:numFmt w:val="bullet"/>
      <w:lvlText w:val=""/>
      <w:lvlJc w:val="left"/>
      <w:pPr>
        <w:ind w:left="997" w:hanging="557"/>
      </w:pPr>
      <w:rPr>
        <w:rFonts w:hint="default"/>
        <w:w w:val="99"/>
        <w:lang w:val="ru-RU" w:eastAsia="en-US" w:bidi="ar-SA"/>
      </w:rPr>
    </w:lvl>
    <w:lvl w:ilvl="2" w:tplc="A41EB70A">
      <w:numFmt w:val="bullet"/>
      <w:lvlText w:val=""/>
      <w:lvlJc w:val="left"/>
      <w:pPr>
        <w:ind w:left="637" w:hanging="293"/>
      </w:pPr>
      <w:rPr>
        <w:rFonts w:hint="default"/>
        <w:w w:val="99"/>
        <w:lang w:val="ru-RU" w:eastAsia="en-US" w:bidi="ar-SA"/>
      </w:rPr>
    </w:lvl>
    <w:lvl w:ilvl="3" w:tplc="794258E6">
      <w:numFmt w:val="bullet"/>
      <w:lvlText w:val="•"/>
      <w:lvlJc w:val="left"/>
      <w:pPr>
        <w:ind w:left="2263" w:hanging="293"/>
      </w:pPr>
      <w:rPr>
        <w:rFonts w:hint="default"/>
        <w:lang w:val="ru-RU" w:eastAsia="en-US" w:bidi="ar-SA"/>
      </w:rPr>
    </w:lvl>
    <w:lvl w:ilvl="4" w:tplc="087026EC">
      <w:numFmt w:val="bullet"/>
      <w:lvlText w:val="•"/>
      <w:lvlJc w:val="left"/>
      <w:pPr>
        <w:ind w:left="3526" w:hanging="293"/>
      </w:pPr>
      <w:rPr>
        <w:rFonts w:hint="default"/>
        <w:lang w:val="ru-RU" w:eastAsia="en-US" w:bidi="ar-SA"/>
      </w:rPr>
    </w:lvl>
    <w:lvl w:ilvl="5" w:tplc="700E369C">
      <w:numFmt w:val="bullet"/>
      <w:lvlText w:val="•"/>
      <w:lvlJc w:val="left"/>
      <w:pPr>
        <w:ind w:left="4789" w:hanging="293"/>
      </w:pPr>
      <w:rPr>
        <w:rFonts w:hint="default"/>
        <w:lang w:val="ru-RU" w:eastAsia="en-US" w:bidi="ar-SA"/>
      </w:rPr>
    </w:lvl>
    <w:lvl w:ilvl="6" w:tplc="4C2470D2">
      <w:numFmt w:val="bullet"/>
      <w:lvlText w:val="•"/>
      <w:lvlJc w:val="left"/>
      <w:pPr>
        <w:ind w:left="6053" w:hanging="293"/>
      </w:pPr>
      <w:rPr>
        <w:rFonts w:hint="default"/>
        <w:lang w:val="ru-RU" w:eastAsia="en-US" w:bidi="ar-SA"/>
      </w:rPr>
    </w:lvl>
    <w:lvl w:ilvl="7" w:tplc="A0AED11E">
      <w:numFmt w:val="bullet"/>
      <w:lvlText w:val="•"/>
      <w:lvlJc w:val="left"/>
      <w:pPr>
        <w:ind w:left="7316" w:hanging="293"/>
      </w:pPr>
      <w:rPr>
        <w:rFonts w:hint="default"/>
        <w:lang w:val="ru-RU" w:eastAsia="en-US" w:bidi="ar-SA"/>
      </w:rPr>
    </w:lvl>
    <w:lvl w:ilvl="8" w:tplc="EB72F9FA">
      <w:numFmt w:val="bullet"/>
      <w:lvlText w:val="•"/>
      <w:lvlJc w:val="left"/>
      <w:pPr>
        <w:ind w:left="8579" w:hanging="293"/>
      </w:pPr>
      <w:rPr>
        <w:rFonts w:hint="default"/>
        <w:lang w:val="ru-RU" w:eastAsia="en-US" w:bidi="ar-SA"/>
      </w:rPr>
    </w:lvl>
  </w:abstractNum>
  <w:abstractNum w:abstractNumId="103">
    <w:nsid w:val="378C245A"/>
    <w:multiLevelType w:val="multilevel"/>
    <w:tmpl w:val="7246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7EE6A8D"/>
    <w:multiLevelType w:val="multilevel"/>
    <w:tmpl w:val="CCB4A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8E91105"/>
    <w:multiLevelType w:val="multilevel"/>
    <w:tmpl w:val="447A4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9327744"/>
    <w:multiLevelType w:val="hybridMultilevel"/>
    <w:tmpl w:val="7048EC2C"/>
    <w:lvl w:ilvl="0" w:tplc="0B3A05BA">
      <w:numFmt w:val="bullet"/>
      <w:lvlText w:val="-"/>
      <w:lvlJc w:val="left"/>
      <w:pPr>
        <w:ind w:left="100" w:hanging="404"/>
      </w:pPr>
      <w:rPr>
        <w:rFonts w:ascii="Times New Roman" w:eastAsia="Times New Roman" w:hAnsi="Times New Roman" w:cs="Times New Roman" w:hint="default"/>
        <w:w w:val="99"/>
        <w:sz w:val="24"/>
        <w:szCs w:val="24"/>
        <w:lang w:val="ru-RU" w:eastAsia="en-US" w:bidi="ar-SA"/>
      </w:rPr>
    </w:lvl>
    <w:lvl w:ilvl="1" w:tplc="289EB516">
      <w:numFmt w:val="bullet"/>
      <w:lvlText w:val="•"/>
      <w:lvlJc w:val="left"/>
      <w:pPr>
        <w:ind w:left="1201" w:hanging="404"/>
      </w:pPr>
      <w:rPr>
        <w:rFonts w:hint="default"/>
        <w:lang w:val="ru-RU" w:eastAsia="en-US" w:bidi="ar-SA"/>
      </w:rPr>
    </w:lvl>
    <w:lvl w:ilvl="2" w:tplc="9604C56A">
      <w:numFmt w:val="bullet"/>
      <w:lvlText w:val="•"/>
      <w:lvlJc w:val="left"/>
      <w:pPr>
        <w:ind w:left="2302" w:hanging="404"/>
      </w:pPr>
      <w:rPr>
        <w:rFonts w:hint="default"/>
        <w:lang w:val="ru-RU" w:eastAsia="en-US" w:bidi="ar-SA"/>
      </w:rPr>
    </w:lvl>
    <w:lvl w:ilvl="3" w:tplc="E910C47E">
      <w:numFmt w:val="bullet"/>
      <w:lvlText w:val="•"/>
      <w:lvlJc w:val="left"/>
      <w:pPr>
        <w:ind w:left="3403" w:hanging="404"/>
      </w:pPr>
      <w:rPr>
        <w:rFonts w:hint="default"/>
        <w:lang w:val="ru-RU" w:eastAsia="en-US" w:bidi="ar-SA"/>
      </w:rPr>
    </w:lvl>
    <w:lvl w:ilvl="4" w:tplc="BE7AE9D4">
      <w:numFmt w:val="bullet"/>
      <w:lvlText w:val="•"/>
      <w:lvlJc w:val="left"/>
      <w:pPr>
        <w:ind w:left="4504" w:hanging="404"/>
      </w:pPr>
      <w:rPr>
        <w:rFonts w:hint="default"/>
        <w:lang w:val="ru-RU" w:eastAsia="en-US" w:bidi="ar-SA"/>
      </w:rPr>
    </w:lvl>
    <w:lvl w:ilvl="5" w:tplc="2304C99A">
      <w:numFmt w:val="bullet"/>
      <w:lvlText w:val="•"/>
      <w:lvlJc w:val="left"/>
      <w:pPr>
        <w:ind w:left="5605" w:hanging="404"/>
      </w:pPr>
      <w:rPr>
        <w:rFonts w:hint="default"/>
        <w:lang w:val="ru-RU" w:eastAsia="en-US" w:bidi="ar-SA"/>
      </w:rPr>
    </w:lvl>
    <w:lvl w:ilvl="6" w:tplc="8CAC2420">
      <w:numFmt w:val="bullet"/>
      <w:lvlText w:val="•"/>
      <w:lvlJc w:val="left"/>
      <w:pPr>
        <w:ind w:left="6706" w:hanging="404"/>
      </w:pPr>
      <w:rPr>
        <w:rFonts w:hint="default"/>
        <w:lang w:val="ru-RU" w:eastAsia="en-US" w:bidi="ar-SA"/>
      </w:rPr>
    </w:lvl>
    <w:lvl w:ilvl="7" w:tplc="6CFC8274">
      <w:numFmt w:val="bullet"/>
      <w:lvlText w:val="•"/>
      <w:lvlJc w:val="left"/>
      <w:pPr>
        <w:ind w:left="7807" w:hanging="404"/>
      </w:pPr>
      <w:rPr>
        <w:rFonts w:hint="default"/>
        <w:lang w:val="ru-RU" w:eastAsia="en-US" w:bidi="ar-SA"/>
      </w:rPr>
    </w:lvl>
    <w:lvl w:ilvl="8" w:tplc="14DCA060">
      <w:numFmt w:val="bullet"/>
      <w:lvlText w:val="•"/>
      <w:lvlJc w:val="left"/>
      <w:pPr>
        <w:ind w:left="8908" w:hanging="404"/>
      </w:pPr>
      <w:rPr>
        <w:rFonts w:hint="default"/>
        <w:lang w:val="ru-RU" w:eastAsia="en-US" w:bidi="ar-SA"/>
      </w:rPr>
    </w:lvl>
  </w:abstractNum>
  <w:abstractNum w:abstractNumId="107">
    <w:nsid w:val="3B0F6268"/>
    <w:multiLevelType w:val="multilevel"/>
    <w:tmpl w:val="FE64D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BDB100A"/>
    <w:multiLevelType w:val="multilevel"/>
    <w:tmpl w:val="D7D8F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C3919EB"/>
    <w:multiLevelType w:val="hybridMultilevel"/>
    <w:tmpl w:val="E1201E24"/>
    <w:lvl w:ilvl="0" w:tplc="ACCC9B04">
      <w:numFmt w:val="bullet"/>
      <w:lvlText w:val=""/>
      <w:lvlJc w:val="left"/>
      <w:pPr>
        <w:ind w:left="100" w:hanging="264"/>
      </w:pPr>
      <w:rPr>
        <w:rFonts w:ascii="Symbol" w:eastAsia="Symbol" w:hAnsi="Symbol" w:cs="Symbol" w:hint="default"/>
        <w:w w:val="100"/>
        <w:sz w:val="24"/>
        <w:szCs w:val="24"/>
        <w:lang w:val="ru-RU" w:eastAsia="en-US" w:bidi="ar-SA"/>
      </w:rPr>
    </w:lvl>
    <w:lvl w:ilvl="1" w:tplc="712062D6">
      <w:numFmt w:val="bullet"/>
      <w:lvlText w:val=""/>
      <w:lvlJc w:val="left"/>
      <w:pPr>
        <w:ind w:left="1421" w:hanging="363"/>
      </w:pPr>
      <w:rPr>
        <w:rFonts w:ascii="Symbol" w:eastAsia="Symbol" w:hAnsi="Symbol" w:cs="Symbol" w:hint="default"/>
        <w:w w:val="100"/>
        <w:sz w:val="24"/>
        <w:szCs w:val="24"/>
        <w:lang w:val="ru-RU" w:eastAsia="en-US" w:bidi="ar-SA"/>
      </w:rPr>
    </w:lvl>
    <w:lvl w:ilvl="2" w:tplc="15B8B710">
      <w:numFmt w:val="bullet"/>
      <w:lvlText w:val=""/>
      <w:lvlJc w:val="left"/>
      <w:pPr>
        <w:ind w:left="1732" w:hanging="360"/>
      </w:pPr>
      <w:rPr>
        <w:rFonts w:ascii="Symbol" w:eastAsia="Symbol" w:hAnsi="Symbol" w:cs="Symbol" w:hint="default"/>
        <w:w w:val="100"/>
        <w:sz w:val="24"/>
        <w:szCs w:val="24"/>
        <w:lang w:val="ru-RU" w:eastAsia="en-US" w:bidi="ar-SA"/>
      </w:rPr>
    </w:lvl>
    <w:lvl w:ilvl="3" w:tplc="6518C71C">
      <w:numFmt w:val="bullet"/>
      <w:lvlText w:val="•"/>
      <w:lvlJc w:val="left"/>
      <w:pPr>
        <w:ind w:left="2779" w:hanging="360"/>
      </w:pPr>
      <w:rPr>
        <w:rFonts w:hint="default"/>
        <w:lang w:val="ru-RU" w:eastAsia="en-US" w:bidi="ar-SA"/>
      </w:rPr>
    </w:lvl>
    <w:lvl w:ilvl="4" w:tplc="245AEC24">
      <w:numFmt w:val="bullet"/>
      <w:lvlText w:val="•"/>
      <w:lvlJc w:val="left"/>
      <w:pPr>
        <w:ind w:left="3819" w:hanging="360"/>
      </w:pPr>
      <w:rPr>
        <w:rFonts w:hint="default"/>
        <w:lang w:val="ru-RU" w:eastAsia="en-US" w:bidi="ar-SA"/>
      </w:rPr>
    </w:lvl>
    <w:lvl w:ilvl="5" w:tplc="A15274BE">
      <w:numFmt w:val="bullet"/>
      <w:lvlText w:val="•"/>
      <w:lvlJc w:val="left"/>
      <w:pPr>
        <w:ind w:left="4859" w:hanging="360"/>
      </w:pPr>
      <w:rPr>
        <w:rFonts w:hint="default"/>
        <w:lang w:val="ru-RU" w:eastAsia="en-US" w:bidi="ar-SA"/>
      </w:rPr>
    </w:lvl>
    <w:lvl w:ilvl="6" w:tplc="30D4924C">
      <w:numFmt w:val="bullet"/>
      <w:lvlText w:val="•"/>
      <w:lvlJc w:val="left"/>
      <w:pPr>
        <w:ind w:left="5899" w:hanging="360"/>
      </w:pPr>
      <w:rPr>
        <w:rFonts w:hint="default"/>
        <w:lang w:val="ru-RU" w:eastAsia="en-US" w:bidi="ar-SA"/>
      </w:rPr>
    </w:lvl>
    <w:lvl w:ilvl="7" w:tplc="050877EA">
      <w:numFmt w:val="bullet"/>
      <w:lvlText w:val="•"/>
      <w:lvlJc w:val="left"/>
      <w:pPr>
        <w:ind w:left="6939" w:hanging="360"/>
      </w:pPr>
      <w:rPr>
        <w:rFonts w:hint="default"/>
        <w:lang w:val="ru-RU" w:eastAsia="en-US" w:bidi="ar-SA"/>
      </w:rPr>
    </w:lvl>
    <w:lvl w:ilvl="8" w:tplc="EB524ED4">
      <w:numFmt w:val="bullet"/>
      <w:lvlText w:val="•"/>
      <w:lvlJc w:val="left"/>
      <w:pPr>
        <w:ind w:left="7979" w:hanging="360"/>
      </w:pPr>
      <w:rPr>
        <w:rFonts w:hint="default"/>
        <w:lang w:val="ru-RU" w:eastAsia="en-US" w:bidi="ar-SA"/>
      </w:rPr>
    </w:lvl>
  </w:abstractNum>
  <w:abstractNum w:abstractNumId="110">
    <w:nsid w:val="3D1761B8"/>
    <w:multiLevelType w:val="multilevel"/>
    <w:tmpl w:val="16AAC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EB96E99"/>
    <w:multiLevelType w:val="multilevel"/>
    <w:tmpl w:val="6D722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460470"/>
    <w:multiLevelType w:val="hybridMultilevel"/>
    <w:tmpl w:val="F0D6EC3C"/>
    <w:lvl w:ilvl="0" w:tplc="FDA68DB8">
      <w:start w:val="1"/>
      <w:numFmt w:val="bullet"/>
      <w:lvlText w:val=""/>
      <w:lvlJc w:val="left"/>
      <w:pPr>
        <w:ind w:left="720" w:hanging="360"/>
      </w:pPr>
      <w:rPr>
        <w:rFonts w:ascii="Symbol" w:hAnsi="Symbol" w:hint="default"/>
      </w:rPr>
    </w:lvl>
    <w:lvl w:ilvl="1" w:tplc="3112F4B8" w:tentative="1">
      <w:start w:val="1"/>
      <w:numFmt w:val="bullet"/>
      <w:lvlText w:val="o"/>
      <w:lvlJc w:val="left"/>
      <w:pPr>
        <w:ind w:left="1440" w:hanging="360"/>
      </w:pPr>
      <w:rPr>
        <w:rFonts w:ascii="Courier New" w:hAnsi="Courier New" w:cs="Courier New" w:hint="default"/>
      </w:rPr>
    </w:lvl>
    <w:lvl w:ilvl="2" w:tplc="DF4041EA" w:tentative="1">
      <w:start w:val="1"/>
      <w:numFmt w:val="bullet"/>
      <w:lvlText w:val=""/>
      <w:lvlJc w:val="left"/>
      <w:pPr>
        <w:ind w:left="2160" w:hanging="360"/>
      </w:pPr>
      <w:rPr>
        <w:rFonts w:ascii="Wingdings" w:hAnsi="Wingdings" w:hint="default"/>
      </w:rPr>
    </w:lvl>
    <w:lvl w:ilvl="3" w:tplc="F8E40524" w:tentative="1">
      <w:start w:val="1"/>
      <w:numFmt w:val="bullet"/>
      <w:lvlText w:val=""/>
      <w:lvlJc w:val="left"/>
      <w:pPr>
        <w:ind w:left="2880" w:hanging="360"/>
      </w:pPr>
      <w:rPr>
        <w:rFonts w:ascii="Symbol" w:hAnsi="Symbol" w:hint="default"/>
      </w:rPr>
    </w:lvl>
    <w:lvl w:ilvl="4" w:tplc="973A1524" w:tentative="1">
      <w:start w:val="1"/>
      <w:numFmt w:val="bullet"/>
      <w:lvlText w:val="o"/>
      <w:lvlJc w:val="left"/>
      <w:pPr>
        <w:ind w:left="3600" w:hanging="360"/>
      </w:pPr>
      <w:rPr>
        <w:rFonts w:ascii="Courier New" w:hAnsi="Courier New" w:cs="Courier New" w:hint="default"/>
      </w:rPr>
    </w:lvl>
    <w:lvl w:ilvl="5" w:tplc="63789212" w:tentative="1">
      <w:start w:val="1"/>
      <w:numFmt w:val="bullet"/>
      <w:lvlText w:val=""/>
      <w:lvlJc w:val="left"/>
      <w:pPr>
        <w:ind w:left="4320" w:hanging="360"/>
      </w:pPr>
      <w:rPr>
        <w:rFonts w:ascii="Wingdings" w:hAnsi="Wingdings" w:hint="default"/>
      </w:rPr>
    </w:lvl>
    <w:lvl w:ilvl="6" w:tplc="1FAA3600" w:tentative="1">
      <w:start w:val="1"/>
      <w:numFmt w:val="bullet"/>
      <w:lvlText w:val=""/>
      <w:lvlJc w:val="left"/>
      <w:pPr>
        <w:ind w:left="5040" w:hanging="360"/>
      </w:pPr>
      <w:rPr>
        <w:rFonts w:ascii="Symbol" w:hAnsi="Symbol" w:hint="default"/>
      </w:rPr>
    </w:lvl>
    <w:lvl w:ilvl="7" w:tplc="EC60AA5C" w:tentative="1">
      <w:start w:val="1"/>
      <w:numFmt w:val="bullet"/>
      <w:lvlText w:val="o"/>
      <w:lvlJc w:val="left"/>
      <w:pPr>
        <w:ind w:left="5760" w:hanging="360"/>
      </w:pPr>
      <w:rPr>
        <w:rFonts w:ascii="Courier New" w:hAnsi="Courier New" w:cs="Courier New" w:hint="default"/>
      </w:rPr>
    </w:lvl>
    <w:lvl w:ilvl="8" w:tplc="068A44B2" w:tentative="1">
      <w:start w:val="1"/>
      <w:numFmt w:val="bullet"/>
      <w:lvlText w:val=""/>
      <w:lvlJc w:val="left"/>
      <w:pPr>
        <w:ind w:left="6480" w:hanging="360"/>
      </w:pPr>
      <w:rPr>
        <w:rFonts w:ascii="Wingdings" w:hAnsi="Wingdings" w:hint="default"/>
      </w:rPr>
    </w:lvl>
  </w:abstractNum>
  <w:abstractNum w:abstractNumId="113">
    <w:nsid w:val="42725A60"/>
    <w:multiLevelType w:val="multilevel"/>
    <w:tmpl w:val="BBE61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38F14B9"/>
    <w:multiLevelType w:val="multilevel"/>
    <w:tmpl w:val="8708B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65E3A17"/>
    <w:multiLevelType w:val="hybridMultilevel"/>
    <w:tmpl w:val="96EECAE0"/>
    <w:lvl w:ilvl="0" w:tplc="5762D414">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16">
    <w:nsid w:val="470A0D4A"/>
    <w:multiLevelType w:val="hybridMultilevel"/>
    <w:tmpl w:val="59663708"/>
    <w:lvl w:ilvl="0" w:tplc="6C902A4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85400B5"/>
    <w:multiLevelType w:val="multilevel"/>
    <w:tmpl w:val="9500A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94F1881"/>
    <w:multiLevelType w:val="hybridMultilevel"/>
    <w:tmpl w:val="60BC74CC"/>
    <w:lvl w:ilvl="0" w:tplc="82DEE6F2">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7A3011BA">
      <w:numFmt w:val="bullet"/>
      <w:lvlText w:val="•"/>
      <w:lvlJc w:val="left"/>
      <w:pPr>
        <w:ind w:left="1201" w:hanging="732"/>
      </w:pPr>
      <w:rPr>
        <w:rFonts w:hint="default"/>
        <w:lang w:val="ru-RU" w:eastAsia="en-US" w:bidi="ar-SA"/>
      </w:rPr>
    </w:lvl>
    <w:lvl w:ilvl="2" w:tplc="77206E6A">
      <w:numFmt w:val="bullet"/>
      <w:lvlText w:val="•"/>
      <w:lvlJc w:val="left"/>
      <w:pPr>
        <w:ind w:left="2302" w:hanging="732"/>
      </w:pPr>
      <w:rPr>
        <w:rFonts w:hint="default"/>
        <w:lang w:val="ru-RU" w:eastAsia="en-US" w:bidi="ar-SA"/>
      </w:rPr>
    </w:lvl>
    <w:lvl w:ilvl="3" w:tplc="5E344CBE">
      <w:numFmt w:val="bullet"/>
      <w:lvlText w:val="•"/>
      <w:lvlJc w:val="left"/>
      <w:pPr>
        <w:ind w:left="3403" w:hanging="732"/>
      </w:pPr>
      <w:rPr>
        <w:rFonts w:hint="default"/>
        <w:lang w:val="ru-RU" w:eastAsia="en-US" w:bidi="ar-SA"/>
      </w:rPr>
    </w:lvl>
    <w:lvl w:ilvl="4" w:tplc="93E06578">
      <w:numFmt w:val="bullet"/>
      <w:lvlText w:val="•"/>
      <w:lvlJc w:val="left"/>
      <w:pPr>
        <w:ind w:left="4504" w:hanging="732"/>
      </w:pPr>
      <w:rPr>
        <w:rFonts w:hint="default"/>
        <w:lang w:val="ru-RU" w:eastAsia="en-US" w:bidi="ar-SA"/>
      </w:rPr>
    </w:lvl>
    <w:lvl w:ilvl="5" w:tplc="4512291C">
      <w:numFmt w:val="bullet"/>
      <w:lvlText w:val="•"/>
      <w:lvlJc w:val="left"/>
      <w:pPr>
        <w:ind w:left="5605" w:hanging="732"/>
      </w:pPr>
      <w:rPr>
        <w:rFonts w:hint="default"/>
        <w:lang w:val="ru-RU" w:eastAsia="en-US" w:bidi="ar-SA"/>
      </w:rPr>
    </w:lvl>
    <w:lvl w:ilvl="6" w:tplc="95265D2C">
      <w:numFmt w:val="bullet"/>
      <w:lvlText w:val="•"/>
      <w:lvlJc w:val="left"/>
      <w:pPr>
        <w:ind w:left="6706" w:hanging="732"/>
      </w:pPr>
      <w:rPr>
        <w:rFonts w:hint="default"/>
        <w:lang w:val="ru-RU" w:eastAsia="en-US" w:bidi="ar-SA"/>
      </w:rPr>
    </w:lvl>
    <w:lvl w:ilvl="7" w:tplc="B87AB852">
      <w:numFmt w:val="bullet"/>
      <w:lvlText w:val="•"/>
      <w:lvlJc w:val="left"/>
      <w:pPr>
        <w:ind w:left="7807" w:hanging="732"/>
      </w:pPr>
      <w:rPr>
        <w:rFonts w:hint="default"/>
        <w:lang w:val="ru-RU" w:eastAsia="en-US" w:bidi="ar-SA"/>
      </w:rPr>
    </w:lvl>
    <w:lvl w:ilvl="8" w:tplc="AEB262A0">
      <w:numFmt w:val="bullet"/>
      <w:lvlText w:val="•"/>
      <w:lvlJc w:val="left"/>
      <w:pPr>
        <w:ind w:left="8908" w:hanging="732"/>
      </w:pPr>
      <w:rPr>
        <w:rFonts w:hint="default"/>
        <w:lang w:val="ru-RU" w:eastAsia="en-US" w:bidi="ar-SA"/>
      </w:rPr>
    </w:lvl>
  </w:abstractNum>
  <w:abstractNum w:abstractNumId="119">
    <w:nsid w:val="498C53BC"/>
    <w:multiLevelType w:val="multilevel"/>
    <w:tmpl w:val="3BBC2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A2542D2"/>
    <w:multiLevelType w:val="hybridMultilevel"/>
    <w:tmpl w:val="72CC97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B6C3927"/>
    <w:multiLevelType w:val="multilevel"/>
    <w:tmpl w:val="A768B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CF92F69"/>
    <w:multiLevelType w:val="hybridMultilevel"/>
    <w:tmpl w:val="361EA916"/>
    <w:lvl w:ilvl="0" w:tplc="299A48D4">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391C4A0A">
      <w:numFmt w:val="bullet"/>
      <w:lvlText w:val="•"/>
      <w:lvlJc w:val="left"/>
      <w:pPr>
        <w:ind w:left="1201" w:hanging="732"/>
      </w:pPr>
      <w:rPr>
        <w:rFonts w:hint="default"/>
        <w:lang w:val="ru-RU" w:eastAsia="en-US" w:bidi="ar-SA"/>
      </w:rPr>
    </w:lvl>
    <w:lvl w:ilvl="2" w:tplc="D5688E7C">
      <w:numFmt w:val="bullet"/>
      <w:lvlText w:val="•"/>
      <w:lvlJc w:val="left"/>
      <w:pPr>
        <w:ind w:left="2302" w:hanging="732"/>
      </w:pPr>
      <w:rPr>
        <w:rFonts w:hint="default"/>
        <w:lang w:val="ru-RU" w:eastAsia="en-US" w:bidi="ar-SA"/>
      </w:rPr>
    </w:lvl>
    <w:lvl w:ilvl="3" w:tplc="B090F168">
      <w:numFmt w:val="bullet"/>
      <w:lvlText w:val="•"/>
      <w:lvlJc w:val="left"/>
      <w:pPr>
        <w:ind w:left="3403" w:hanging="732"/>
      </w:pPr>
      <w:rPr>
        <w:rFonts w:hint="default"/>
        <w:lang w:val="ru-RU" w:eastAsia="en-US" w:bidi="ar-SA"/>
      </w:rPr>
    </w:lvl>
    <w:lvl w:ilvl="4" w:tplc="A63CD5A4">
      <w:numFmt w:val="bullet"/>
      <w:lvlText w:val="•"/>
      <w:lvlJc w:val="left"/>
      <w:pPr>
        <w:ind w:left="4504" w:hanging="732"/>
      </w:pPr>
      <w:rPr>
        <w:rFonts w:hint="default"/>
        <w:lang w:val="ru-RU" w:eastAsia="en-US" w:bidi="ar-SA"/>
      </w:rPr>
    </w:lvl>
    <w:lvl w:ilvl="5" w:tplc="B2D66D0E">
      <w:numFmt w:val="bullet"/>
      <w:lvlText w:val="•"/>
      <w:lvlJc w:val="left"/>
      <w:pPr>
        <w:ind w:left="5605" w:hanging="732"/>
      </w:pPr>
      <w:rPr>
        <w:rFonts w:hint="default"/>
        <w:lang w:val="ru-RU" w:eastAsia="en-US" w:bidi="ar-SA"/>
      </w:rPr>
    </w:lvl>
    <w:lvl w:ilvl="6" w:tplc="271E2EA2">
      <w:numFmt w:val="bullet"/>
      <w:lvlText w:val="•"/>
      <w:lvlJc w:val="left"/>
      <w:pPr>
        <w:ind w:left="6706" w:hanging="732"/>
      </w:pPr>
      <w:rPr>
        <w:rFonts w:hint="default"/>
        <w:lang w:val="ru-RU" w:eastAsia="en-US" w:bidi="ar-SA"/>
      </w:rPr>
    </w:lvl>
    <w:lvl w:ilvl="7" w:tplc="858CC416">
      <w:numFmt w:val="bullet"/>
      <w:lvlText w:val="•"/>
      <w:lvlJc w:val="left"/>
      <w:pPr>
        <w:ind w:left="7807" w:hanging="732"/>
      </w:pPr>
      <w:rPr>
        <w:rFonts w:hint="default"/>
        <w:lang w:val="ru-RU" w:eastAsia="en-US" w:bidi="ar-SA"/>
      </w:rPr>
    </w:lvl>
    <w:lvl w:ilvl="8" w:tplc="F1C24488">
      <w:numFmt w:val="bullet"/>
      <w:lvlText w:val="•"/>
      <w:lvlJc w:val="left"/>
      <w:pPr>
        <w:ind w:left="8908" w:hanging="732"/>
      </w:pPr>
      <w:rPr>
        <w:rFonts w:hint="default"/>
        <w:lang w:val="ru-RU" w:eastAsia="en-US" w:bidi="ar-SA"/>
      </w:rPr>
    </w:lvl>
  </w:abstractNum>
  <w:abstractNum w:abstractNumId="123">
    <w:nsid w:val="4DF27B8D"/>
    <w:multiLevelType w:val="multilevel"/>
    <w:tmpl w:val="2BC2F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E294200"/>
    <w:multiLevelType w:val="hybridMultilevel"/>
    <w:tmpl w:val="98FC8C68"/>
    <w:lvl w:ilvl="0" w:tplc="6E5C3990">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04190019">
      <w:numFmt w:val="bullet"/>
      <w:lvlText w:val="•"/>
      <w:lvlJc w:val="left"/>
      <w:pPr>
        <w:ind w:left="1201" w:hanging="732"/>
      </w:pPr>
      <w:rPr>
        <w:rFonts w:hint="default"/>
        <w:lang w:val="ru-RU" w:eastAsia="en-US" w:bidi="ar-SA"/>
      </w:rPr>
    </w:lvl>
    <w:lvl w:ilvl="2" w:tplc="0419001B">
      <w:numFmt w:val="bullet"/>
      <w:lvlText w:val="•"/>
      <w:lvlJc w:val="left"/>
      <w:pPr>
        <w:ind w:left="2302" w:hanging="732"/>
      </w:pPr>
      <w:rPr>
        <w:rFonts w:hint="default"/>
        <w:lang w:val="ru-RU" w:eastAsia="en-US" w:bidi="ar-SA"/>
      </w:rPr>
    </w:lvl>
    <w:lvl w:ilvl="3" w:tplc="0419000F">
      <w:numFmt w:val="bullet"/>
      <w:lvlText w:val="•"/>
      <w:lvlJc w:val="left"/>
      <w:pPr>
        <w:ind w:left="3403" w:hanging="732"/>
      </w:pPr>
      <w:rPr>
        <w:rFonts w:hint="default"/>
        <w:lang w:val="ru-RU" w:eastAsia="en-US" w:bidi="ar-SA"/>
      </w:rPr>
    </w:lvl>
    <w:lvl w:ilvl="4" w:tplc="04190019">
      <w:numFmt w:val="bullet"/>
      <w:lvlText w:val="•"/>
      <w:lvlJc w:val="left"/>
      <w:pPr>
        <w:ind w:left="4504" w:hanging="732"/>
      </w:pPr>
      <w:rPr>
        <w:rFonts w:hint="default"/>
        <w:lang w:val="ru-RU" w:eastAsia="en-US" w:bidi="ar-SA"/>
      </w:rPr>
    </w:lvl>
    <w:lvl w:ilvl="5" w:tplc="0419001B">
      <w:numFmt w:val="bullet"/>
      <w:lvlText w:val="•"/>
      <w:lvlJc w:val="left"/>
      <w:pPr>
        <w:ind w:left="5605" w:hanging="732"/>
      </w:pPr>
      <w:rPr>
        <w:rFonts w:hint="default"/>
        <w:lang w:val="ru-RU" w:eastAsia="en-US" w:bidi="ar-SA"/>
      </w:rPr>
    </w:lvl>
    <w:lvl w:ilvl="6" w:tplc="0419000F">
      <w:numFmt w:val="bullet"/>
      <w:lvlText w:val="•"/>
      <w:lvlJc w:val="left"/>
      <w:pPr>
        <w:ind w:left="6706" w:hanging="732"/>
      </w:pPr>
      <w:rPr>
        <w:rFonts w:hint="default"/>
        <w:lang w:val="ru-RU" w:eastAsia="en-US" w:bidi="ar-SA"/>
      </w:rPr>
    </w:lvl>
    <w:lvl w:ilvl="7" w:tplc="04190019">
      <w:numFmt w:val="bullet"/>
      <w:lvlText w:val="•"/>
      <w:lvlJc w:val="left"/>
      <w:pPr>
        <w:ind w:left="7807" w:hanging="732"/>
      </w:pPr>
      <w:rPr>
        <w:rFonts w:hint="default"/>
        <w:lang w:val="ru-RU" w:eastAsia="en-US" w:bidi="ar-SA"/>
      </w:rPr>
    </w:lvl>
    <w:lvl w:ilvl="8" w:tplc="0419001B">
      <w:numFmt w:val="bullet"/>
      <w:lvlText w:val="•"/>
      <w:lvlJc w:val="left"/>
      <w:pPr>
        <w:ind w:left="8908" w:hanging="732"/>
      </w:pPr>
      <w:rPr>
        <w:rFonts w:hint="default"/>
        <w:lang w:val="ru-RU" w:eastAsia="en-US" w:bidi="ar-SA"/>
      </w:rPr>
    </w:lvl>
  </w:abstractNum>
  <w:abstractNum w:abstractNumId="125">
    <w:nsid w:val="4FD44493"/>
    <w:multiLevelType w:val="hybridMultilevel"/>
    <w:tmpl w:val="0602DE60"/>
    <w:lvl w:ilvl="0" w:tplc="5FFCAE94">
      <w:start w:val="1"/>
      <w:numFmt w:val="bullet"/>
      <w:lvlText w:val=""/>
      <w:lvlJc w:val="left"/>
      <w:pPr>
        <w:ind w:left="720" w:hanging="360"/>
      </w:pPr>
      <w:rPr>
        <w:rFonts w:ascii="Symbol" w:hAnsi="Symbol" w:hint="default"/>
      </w:rPr>
    </w:lvl>
    <w:lvl w:ilvl="1" w:tplc="11C87504" w:tentative="1">
      <w:start w:val="1"/>
      <w:numFmt w:val="bullet"/>
      <w:lvlText w:val="o"/>
      <w:lvlJc w:val="left"/>
      <w:pPr>
        <w:ind w:left="1440" w:hanging="360"/>
      </w:pPr>
      <w:rPr>
        <w:rFonts w:ascii="Courier New" w:hAnsi="Courier New" w:cs="Courier New" w:hint="default"/>
      </w:rPr>
    </w:lvl>
    <w:lvl w:ilvl="2" w:tplc="7FEC2292" w:tentative="1">
      <w:start w:val="1"/>
      <w:numFmt w:val="bullet"/>
      <w:lvlText w:val=""/>
      <w:lvlJc w:val="left"/>
      <w:pPr>
        <w:ind w:left="2160" w:hanging="360"/>
      </w:pPr>
      <w:rPr>
        <w:rFonts w:ascii="Wingdings" w:hAnsi="Wingdings" w:hint="default"/>
      </w:rPr>
    </w:lvl>
    <w:lvl w:ilvl="3" w:tplc="C5E2F076" w:tentative="1">
      <w:start w:val="1"/>
      <w:numFmt w:val="bullet"/>
      <w:lvlText w:val=""/>
      <w:lvlJc w:val="left"/>
      <w:pPr>
        <w:ind w:left="2880" w:hanging="360"/>
      </w:pPr>
      <w:rPr>
        <w:rFonts w:ascii="Symbol" w:hAnsi="Symbol" w:hint="default"/>
      </w:rPr>
    </w:lvl>
    <w:lvl w:ilvl="4" w:tplc="822EAC82" w:tentative="1">
      <w:start w:val="1"/>
      <w:numFmt w:val="bullet"/>
      <w:lvlText w:val="o"/>
      <w:lvlJc w:val="left"/>
      <w:pPr>
        <w:ind w:left="3600" w:hanging="360"/>
      </w:pPr>
      <w:rPr>
        <w:rFonts w:ascii="Courier New" w:hAnsi="Courier New" w:cs="Courier New" w:hint="default"/>
      </w:rPr>
    </w:lvl>
    <w:lvl w:ilvl="5" w:tplc="7FF4597E" w:tentative="1">
      <w:start w:val="1"/>
      <w:numFmt w:val="bullet"/>
      <w:lvlText w:val=""/>
      <w:lvlJc w:val="left"/>
      <w:pPr>
        <w:ind w:left="4320" w:hanging="360"/>
      </w:pPr>
      <w:rPr>
        <w:rFonts w:ascii="Wingdings" w:hAnsi="Wingdings" w:hint="default"/>
      </w:rPr>
    </w:lvl>
    <w:lvl w:ilvl="6" w:tplc="9AB6A382" w:tentative="1">
      <w:start w:val="1"/>
      <w:numFmt w:val="bullet"/>
      <w:lvlText w:val=""/>
      <w:lvlJc w:val="left"/>
      <w:pPr>
        <w:ind w:left="5040" w:hanging="360"/>
      </w:pPr>
      <w:rPr>
        <w:rFonts w:ascii="Symbol" w:hAnsi="Symbol" w:hint="default"/>
      </w:rPr>
    </w:lvl>
    <w:lvl w:ilvl="7" w:tplc="51C686C8" w:tentative="1">
      <w:start w:val="1"/>
      <w:numFmt w:val="bullet"/>
      <w:lvlText w:val="o"/>
      <w:lvlJc w:val="left"/>
      <w:pPr>
        <w:ind w:left="5760" w:hanging="360"/>
      </w:pPr>
      <w:rPr>
        <w:rFonts w:ascii="Courier New" w:hAnsi="Courier New" w:cs="Courier New" w:hint="default"/>
      </w:rPr>
    </w:lvl>
    <w:lvl w:ilvl="8" w:tplc="145ED600" w:tentative="1">
      <w:start w:val="1"/>
      <w:numFmt w:val="bullet"/>
      <w:lvlText w:val=""/>
      <w:lvlJc w:val="left"/>
      <w:pPr>
        <w:ind w:left="6480" w:hanging="360"/>
      </w:pPr>
      <w:rPr>
        <w:rFonts w:ascii="Wingdings" w:hAnsi="Wingdings" w:hint="default"/>
      </w:rPr>
    </w:lvl>
  </w:abstractNum>
  <w:abstractNum w:abstractNumId="126">
    <w:nsid w:val="4FF36171"/>
    <w:multiLevelType w:val="hybridMultilevel"/>
    <w:tmpl w:val="F6A48A76"/>
    <w:lvl w:ilvl="0" w:tplc="04190001">
      <w:start w:val="1"/>
      <w:numFmt w:val="decimal"/>
      <w:lvlText w:val="%1."/>
      <w:lvlJc w:val="left"/>
      <w:pPr>
        <w:ind w:left="100" w:hanging="305"/>
      </w:pPr>
      <w:rPr>
        <w:rFonts w:ascii="Times New Roman" w:eastAsia="Times New Roman" w:hAnsi="Times New Roman" w:cs="Times New Roman" w:hint="default"/>
        <w:b/>
        <w:bCs/>
        <w:w w:val="100"/>
        <w:sz w:val="24"/>
        <w:szCs w:val="24"/>
        <w:lang w:val="ru-RU" w:eastAsia="en-US" w:bidi="ar-SA"/>
      </w:rPr>
    </w:lvl>
    <w:lvl w:ilvl="1" w:tplc="04190003">
      <w:numFmt w:val="bullet"/>
      <w:lvlText w:val="•"/>
      <w:lvlJc w:val="left"/>
      <w:pPr>
        <w:ind w:left="1201" w:hanging="305"/>
      </w:pPr>
      <w:rPr>
        <w:rFonts w:hint="default"/>
        <w:lang w:val="ru-RU" w:eastAsia="en-US" w:bidi="ar-SA"/>
      </w:rPr>
    </w:lvl>
    <w:lvl w:ilvl="2" w:tplc="04190005">
      <w:numFmt w:val="bullet"/>
      <w:lvlText w:val="•"/>
      <w:lvlJc w:val="left"/>
      <w:pPr>
        <w:ind w:left="2302" w:hanging="305"/>
      </w:pPr>
      <w:rPr>
        <w:rFonts w:hint="default"/>
        <w:lang w:val="ru-RU" w:eastAsia="en-US" w:bidi="ar-SA"/>
      </w:rPr>
    </w:lvl>
    <w:lvl w:ilvl="3" w:tplc="04190001">
      <w:numFmt w:val="bullet"/>
      <w:lvlText w:val="•"/>
      <w:lvlJc w:val="left"/>
      <w:pPr>
        <w:ind w:left="3403" w:hanging="305"/>
      </w:pPr>
      <w:rPr>
        <w:rFonts w:hint="default"/>
        <w:lang w:val="ru-RU" w:eastAsia="en-US" w:bidi="ar-SA"/>
      </w:rPr>
    </w:lvl>
    <w:lvl w:ilvl="4" w:tplc="04190003">
      <w:numFmt w:val="bullet"/>
      <w:lvlText w:val="•"/>
      <w:lvlJc w:val="left"/>
      <w:pPr>
        <w:ind w:left="4504" w:hanging="305"/>
      </w:pPr>
      <w:rPr>
        <w:rFonts w:hint="default"/>
        <w:lang w:val="ru-RU" w:eastAsia="en-US" w:bidi="ar-SA"/>
      </w:rPr>
    </w:lvl>
    <w:lvl w:ilvl="5" w:tplc="04190005">
      <w:numFmt w:val="bullet"/>
      <w:lvlText w:val="•"/>
      <w:lvlJc w:val="left"/>
      <w:pPr>
        <w:ind w:left="5605" w:hanging="305"/>
      </w:pPr>
      <w:rPr>
        <w:rFonts w:hint="default"/>
        <w:lang w:val="ru-RU" w:eastAsia="en-US" w:bidi="ar-SA"/>
      </w:rPr>
    </w:lvl>
    <w:lvl w:ilvl="6" w:tplc="04190001">
      <w:numFmt w:val="bullet"/>
      <w:lvlText w:val="•"/>
      <w:lvlJc w:val="left"/>
      <w:pPr>
        <w:ind w:left="6706" w:hanging="305"/>
      </w:pPr>
      <w:rPr>
        <w:rFonts w:hint="default"/>
        <w:lang w:val="ru-RU" w:eastAsia="en-US" w:bidi="ar-SA"/>
      </w:rPr>
    </w:lvl>
    <w:lvl w:ilvl="7" w:tplc="04190003">
      <w:numFmt w:val="bullet"/>
      <w:lvlText w:val="•"/>
      <w:lvlJc w:val="left"/>
      <w:pPr>
        <w:ind w:left="7807" w:hanging="305"/>
      </w:pPr>
      <w:rPr>
        <w:rFonts w:hint="default"/>
        <w:lang w:val="ru-RU" w:eastAsia="en-US" w:bidi="ar-SA"/>
      </w:rPr>
    </w:lvl>
    <w:lvl w:ilvl="8" w:tplc="04190005">
      <w:numFmt w:val="bullet"/>
      <w:lvlText w:val="•"/>
      <w:lvlJc w:val="left"/>
      <w:pPr>
        <w:ind w:left="8908" w:hanging="305"/>
      </w:pPr>
      <w:rPr>
        <w:rFonts w:hint="default"/>
        <w:lang w:val="ru-RU" w:eastAsia="en-US" w:bidi="ar-SA"/>
      </w:rPr>
    </w:lvl>
  </w:abstractNum>
  <w:abstractNum w:abstractNumId="127">
    <w:nsid w:val="523B6B11"/>
    <w:multiLevelType w:val="multilevel"/>
    <w:tmpl w:val="707CA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2607119"/>
    <w:multiLevelType w:val="hybridMultilevel"/>
    <w:tmpl w:val="502C26F4"/>
    <w:lvl w:ilvl="0" w:tplc="1C7648CC">
      <w:start w:val="1"/>
      <w:numFmt w:val="decimal"/>
      <w:lvlText w:val="%1)"/>
      <w:lvlJc w:val="left"/>
      <w:pPr>
        <w:ind w:left="1075" w:hanging="267"/>
      </w:pPr>
      <w:rPr>
        <w:rFonts w:ascii="Times New Roman" w:eastAsia="Times New Roman" w:hAnsi="Times New Roman" w:cs="Times New Roman" w:hint="default"/>
        <w:w w:val="99"/>
        <w:sz w:val="24"/>
        <w:szCs w:val="24"/>
        <w:lang w:val="ru-RU" w:eastAsia="en-US" w:bidi="ar-SA"/>
      </w:rPr>
    </w:lvl>
    <w:lvl w:ilvl="1" w:tplc="2DF45090">
      <w:numFmt w:val="bullet"/>
      <w:lvlText w:val="•"/>
      <w:lvlJc w:val="left"/>
      <w:pPr>
        <w:ind w:left="2083" w:hanging="267"/>
      </w:pPr>
      <w:rPr>
        <w:rFonts w:hint="default"/>
        <w:lang w:val="ru-RU" w:eastAsia="en-US" w:bidi="ar-SA"/>
      </w:rPr>
    </w:lvl>
    <w:lvl w:ilvl="2" w:tplc="FEBE4F54">
      <w:numFmt w:val="bullet"/>
      <w:lvlText w:val="•"/>
      <w:lvlJc w:val="left"/>
      <w:pPr>
        <w:ind w:left="3086" w:hanging="267"/>
      </w:pPr>
      <w:rPr>
        <w:rFonts w:hint="default"/>
        <w:lang w:val="ru-RU" w:eastAsia="en-US" w:bidi="ar-SA"/>
      </w:rPr>
    </w:lvl>
    <w:lvl w:ilvl="3" w:tplc="C8E8153E">
      <w:numFmt w:val="bullet"/>
      <w:lvlText w:val="•"/>
      <w:lvlJc w:val="left"/>
      <w:pPr>
        <w:ind w:left="4089" w:hanging="267"/>
      </w:pPr>
      <w:rPr>
        <w:rFonts w:hint="default"/>
        <w:lang w:val="ru-RU" w:eastAsia="en-US" w:bidi="ar-SA"/>
      </w:rPr>
    </w:lvl>
    <w:lvl w:ilvl="4" w:tplc="45729DA2">
      <w:numFmt w:val="bullet"/>
      <w:lvlText w:val="•"/>
      <w:lvlJc w:val="left"/>
      <w:pPr>
        <w:ind w:left="5092" w:hanging="267"/>
      </w:pPr>
      <w:rPr>
        <w:rFonts w:hint="default"/>
        <w:lang w:val="ru-RU" w:eastAsia="en-US" w:bidi="ar-SA"/>
      </w:rPr>
    </w:lvl>
    <w:lvl w:ilvl="5" w:tplc="E2BAB460">
      <w:numFmt w:val="bullet"/>
      <w:lvlText w:val="•"/>
      <w:lvlJc w:val="left"/>
      <w:pPr>
        <w:ind w:left="6095" w:hanging="267"/>
      </w:pPr>
      <w:rPr>
        <w:rFonts w:hint="default"/>
        <w:lang w:val="ru-RU" w:eastAsia="en-US" w:bidi="ar-SA"/>
      </w:rPr>
    </w:lvl>
    <w:lvl w:ilvl="6" w:tplc="4492E7A2">
      <w:numFmt w:val="bullet"/>
      <w:lvlText w:val="•"/>
      <w:lvlJc w:val="left"/>
      <w:pPr>
        <w:ind w:left="7098" w:hanging="267"/>
      </w:pPr>
      <w:rPr>
        <w:rFonts w:hint="default"/>
        <w:lang w:val="ru-RU" w:eastAsia="en-US" w:bidi="ar-SA"/>
      </w:rPr>
    </w:lvl>
    <w:lvl w:ilvl="7" w:tplc="B0E4955E">
      <w:numFmt w:val="bullet"/>
      <w:lvlText w:val="•"/>
      <w:lvlJc w:val="left"/>
      <w:pPr>
        <w:ind w:left="8101" w:hanging="267"/>
      </w:pPr>
      <w:rPr>
        <w:rFonts w:hint="default"/>
        <w:lang w:val="ru-RU" w:eastAsia="en-US" w:bidi="ar-SA"/>
      </w:rPr>
    </w:lvl>
    <w:lvl w:ilvl="8" w:tplc="B4B06FEE">
      <w:numFmt w:val="bullet"/>
      <w:lvlText w:val="•"/>
      <w:lvlJc w:val="left"/>
      <w:pPr>
        <w:ind w:left="9104" w:hanging="267"/>
      </w:pPr>
      <w:rPr>
        <w:rFonts w:hint="default"/>
        <w:lang w:val="ru-RU" w:eastAsia="en-US" w:bidi="ar-SA"/>
      </w:rPr>
    </w:lvl>
  </w:abstractNum>
  <w:abstractNum w:abstractNumId="129">
    <w:nsid w:val="52986691"/>
    <w:multiLevelType w:val="multilevel"/>
    <w:tmpl w:val="3E1C3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42B4D6D"/>
    <w:multiLevelType w:val="multilevel"/>
    <w:tmpl w:val="2FDED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69279DD"/>
    <w:multiLevelType w:val="multilevel"/>
    <w:tmpl w:val="EF788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72C7C31"/>
    <w:multiLevelType w:val="multilevel"/>
    <w:tmpl w:val="83BE7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8CE2310"/>
    <w:multiLevelType w:val="multilevel"/>
    <w:tmpl w:val="8BA80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9A85B6E"/>
    <w:multiLevelType w:val="multilevel"/>
    <w:tmpl w:val="CBA63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9EA2C48"/>
    <w:multiLevelType w:val="multilevel"/>
    <w:tmpl w:val="21BC9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AD2686B"/>
    <w:multiLevelType w:val="multilevel"/>
    <w:tmpl w:val="36326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C9347C4"/>
    <w:multiLevelType w:val="multilevel"/>
    <w:tmpl w:val="EC0AB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E786C1B"/>
    <w:multiLevelType w:val="multilevel"/>
    <w:tmpl w:val="29529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FDE1765"/>
    <w:multiLevelType w:val="hybridMultilevel"/>
    <w:tmpl w:val="4CDAC5D0"/>
    <w:lvl w:ilvl="0" w:tplc="63005A4C">
      <w:start w:val="1"/>
      <w:numFmt w:val="decimal"/>
      <w:lvlText w:val="%1)"/>
      <w:lvlJc w:val="left"/>
      <w:pPr>
        <w:ind w:left="1075" w:hanging="267"/>
      </w:pPr>
      <w:rPr>
        <w:rFonts w:ascii="Times New Roman" w:eastAsia="Times New Roman" w:hAnsi="Times New Roman" w:cs="Times New Roman" w:hint="default"/>
        <w:w w:val="99"/>
        <w:sz w:val="24"/>
        <w:szCs w:val="24"/>
        <w:lang w:val="ru-RU" w:eastAsia="en-US" w:bidi="ar-SA"/>
      </w:rPr>
    </w:lvl>
    <w:lvl w:ilvl="1" w:tplc="75FCACD0">
      <w:numFmt w:val="bullet"/>
      <w:lvlText w:val="•"/>
      <w:lvlJc w:val="left"/>
      <w:pPr>
        <w:ind w:left="2083" w:hanging="267"/>
      </w:pPr>
      <w:rPr>
        <w:rFonts w:hint="default"/>
        <w:lang w:val="ru-RU" w:eastAsia="en-US" w:bidi="ar-SA"/>
      </w:rPr>
    </w:lvl>
    <w:lvl w:ilvl="2" w:tplc="33DE3620">
      <w:numFmt w:val="bullet"/>
      <w:lvlText w:val="•"/>
      <w:lvlJc w:val="left"/>
      <w:pPr>
        <w:ind w:left="3086" w:hanging="267"/>
      </w:pPr>
      <w:rPr>
        <w:rFonts w:hint="default"/>
        <w:lang w:val="ru-RU" w:eastAsia="en-US" w:bidi="ar-SA"/>
      </w:rPr>
    </w:lvl>
    <w:lvl w:ilvl="3" w:tplc="CA187AA0">
      <w:numFmt w:val="bullet"/>
      <w:lvlText w:val="•"/>
      <w:lvlJc w:val="left"/>
      <w:pPr>
        <w:ind w:left="4089" w:hanging="267"/>
      </w:pPr>
      <w:rPr>
        <w:rFonts w:hint="default"/>
        <w:lang w:val="ru-RU" w:eastAsia="en-US" w:bidi="ar-SA"/>
      </w:rPr>
    </w:lvl>
    <w:lvl w:ilvl="4" w:tplc="EC148180">
      <w:numFmt w:val="bullet"/>
      <w:lvlText w:val="•"/>
      <w:lvlJc w:val="left"/>
      <w:pPr>
        <w:ind w:left="5092" w:hanging="267"/>
      </w:pPr>
      <w:rPr>
        <w:rFonts w:hint="default"/>
        <w:lang w:val="ru-RU" w:eastAsia="en-US" w:bidi="ar-SA"/>
      </w:rPr>
    </w:lvl>
    <w:lvl w:ilvl="5" w:tplc="96C0AE62">
      <w:numFmt w:val="bullet"/>
      <w:lvlText w:val="•"/>
      <w:lvlJc w:val="left"/>
      <w:pPr>
        <w:ind w:left="6095" w:hanging="267"/>
      </w:pPr>
      <w:rPr>
        <w:rFonts w:hint="default"/>
        <w:lang w:val="ru-RU" w:eastAsia="en-US" w:bidi="ar-SA"/>
      </w:rPr>
    </w:lvl>
    <w:lvl w:ilvl="6" w:tplc="59B297B6">
      <w:numFmt w:val="bullet"/>
      <w:lvlText w:val="•"/>
      <w:lvlJc w:val="left"/>
      <w:pPr>
        <w:ind w:left="7098" w:hanging="267"/>
      </w:pPr>
      <w:rPr>
        <w:rFonts w:hint="default"/>
        <w:lang w:val="ru-RU" w:eastAsia="en-US" w:bidi="ar-SA"/>
      </w:rPr>
    </w:lvl>
    <w:lvl w:ilvl="7" w:tplc="C50ABF16">
      <w:numFmt w:val="bullet"/>
      <w:lvlText w:val="•"/>
      <w:lvlJc w:val="left"/>
      <w:pPr>
        <w:ind w:left="8101" w:hanging="267"/>
      </w:pPr>
      <w:rPr>
        <w:rFonts w:hint="default"/>
        <w:lang w:val="ru-RU" w:eastAsia="en-US" w:bidi="ar-SA"/>
      </w:rPr>
    </w:lvl>
    <w:lvl w:ilvl="8" w:tplc="38A80032">
      <w:numFmt w:val="bullet"/>
      <w:lvlText w:val="•"/>
      <w:lvlJc w:val="left"/>
      <w:pPr>
        <w:ind w:left="9104" w:hanging="267"/>
      </w:pPr>
      <w:rPr>
        <w:rFonts w:hint="default"/>
        <w:lang w:val="ru-RU" w:eastAsia="en-US" w:bidi="ar-SA"/>
      </w:rPr>
    </w:lvl>
  </w:abstractNum>
  <w:abstractNum w:abstractNumId="140">
    <w:nsid w:val="5FE779C1"/>
    <w:multiLevelType w:val="hybridMultilevel"/>
    <w:tmpl w:val="6CE40A14"/>
    <w:lvl w:ilvl="0" w:tplc="040EFAC2">
      <w:start w:val="1"/>
      <w:numFmt w:val="decimal"/>
      <w:lvlText w:val="%1."/>
      <w:lvlJc w:val="left"/>
      <w:pPr>
        <w:ind w:left="100" w:hanging="963"/>
      </w:pPr>
      <w:rPr>
        <w:rFonts w:ascii="Times New Roman" w:eastAsia="Times New Roman" w:hAnsi="Times New Roman" w:cs="Times New Roman" w:hint="default"/>
        <w:w w:val="100"/>
        <w:sz w:val="24"/>
        <w:szCs w:val="24"/>
        <w:lang w:val="ru-RU" w:eastAsia="en-US" w:bidi="ar-SA"/>
      </w:rPr>
    </w:lvl>
    <w:lvl w:ilvl="1" w:tplc="9CC84864">
      <w:numFmt w:val="bullet"/>
      <w:lvlText w:val="•"/>
      <w:lvlJc w:val="left"/>
      <w:pPr>
        <w:ind w:left="1201" w:hanging="963"/>
      </w:pPr>
      <w:rPr>
        <w:rFonts w:hint="default"/>
        <w:lang w:val="ru-RU" w:eastAsia="en-US" w:bidi="ar-SA"/>
      </w:rPr>
    </w:lvl>
    <w:lvl w:ilvl="2" w:tplc="B47817BC">
      <w:numFmt w:val="bullet"/>
      <w:lvlText w:val="•"/>
      <w:lvlJc w:val="left"/>
      <w:pPr>
        <w:ind w:left="2302" w:hanging="963"/>
      </w:pPr>
      <w:rPr>
        <w:rFonts w:hint="default"/>
        <w:lang w:val="ru-RU" w:eastAsia="en-US" w:bidi="ar-SA"/>
      </w:rPr>
    </w:lvl>
    <w:lvl w:ilvl="3" w:tplc="CE0095FA">
      <w:numFmt w:val="bullet"/>
      <w:lvlText w:val="•"/>
      <w:lvlJc w:val="left"/>
      <w:pPr>
        <w:ind w:left="3403" w:hanging="963"/>
      </w:pPr>
      <w:rPr>
        <w:rFonts w:hint="default"/>
        <w:lang w:val="ru-RU" w:eastAsia="en-US" w:bidi="ar-SA"/>
      </w:rPr>
    </w:lvl>
    <w:lvl w:ilvl="4" w:tplc="25DA8D52">
      <w:numFmt w:val="bullet"/>
      <w:lvlText w:val="•"/>
      <w:lvlJc w:val="left"/>
      <w:pPr>
        <w:ind w:left="4504" w:hanging="963"/>
      </w:pPr>
      <w:rPr>
        <w:rFonts w:hint="default"/>
        <w:lang w:val="ru-RU" w:eastAsia="en-US" w:bidi="ar-SA"/>
      </w:rPr>
    </w:lvl>
    <w:lvl w:ilvl="5" w:tplc="1F22C4B6">
      <w:numFmt w:val="bullet"/>
      <w:lvlText w:val="•"/>
      <w:lvlJc w:val="left"/>
      <w:pPr>
        <w:ind w:left="5605" w:hanging="963"/>
      </w:pPr>
      <w:rPr>
        <w:rFonts w:hint="default"/>
        <w:lang w:val="ru-RU" w:eastAsia="en-US" w:bidi="ar-SA"/>
      </w:rPr>
    </w:lvl>
    <w:lvl w:ilvl="6" w:tplc="0EE48868">
      <w:numFmt w:val="bullet"/>
      <w:lvlText w:val="•"/>
      <w:lvlJc w:val="left"/>
      <w:pPr>
        <w:ind w:left="6706" w:hanging="963"/>
      </w:pPr>
      <w:rPr>
        <w:rFonts w:hint="default"/>
        <w:lang w:val="ru-RU" w:eastAsia="en-US" w:bidi="ar-SA"/>
      </w:rPr>
    </w:lvl>
    <w:lvl w:ilvl="7" w:tplc="9280C956">
      <w:numFmt w:val="bullet"/>
      <w:lvlText w:val="•"/>
      <w:lvlJc w:val="left"/>
      <w:pPr>
        <w:ind w:left="7807" w:hanging="963"/>
      </w:pPr>
      <w:rPr>
        <w:rFonts w:hint="default"/>
        <w:lang w:val="ru-RU" w:eastAsia="en-US" w:bidi="ar-SA"/>
      </w:rPr>
    </w:lvl>
    <w:lvl w:ilvl="8" w:tplc="8B14FDCA">
      <w:numFmt w:val="bullet"/>
      <w:lvlText w:val="•"/>
      <w:lvlJc w:val="left"/>
      <w:pPr>
        <w:ind w:left="8908" w:hanging="963"/>
      </w:pPr>
      <w:rPr>
        <w:rFonts w:hint="default"/>
        <w:lang w:val="ru-RU" w:eastAsia="en-US" w:bidi="ar-SA"/>
      </w:rPr>
    </w:lvl>
  </w:abstractNum>
  <w:abstractNum w:abstractNumId="141">
    <w:nsid w:val="60097B4B"/>
    <w:multiLevelType w:val="hybridMultilevel"/>
    <w:tmpl w:val="7AC207D8"/>
    <w:lvl w:ilvl="0" w:tplc="83F254FC">
      <w:start w:val="1"/>
      <w:numFmt w:val="decimal"/>
      <w:lvlText w:val="%1."/>
      <w:lvlJc w:val="left"/>
      <w:pPr>
        <w:ind w:left="1541" w:hanging="732"/>
      </w:pPr>
      <w:rPr>
        <w:rFonts w:ascii="Times New Roman" w:eastAsia="Times New Roman" w:hAnsi="Times New Roman" w:cs="Times New Roman" w:hint="default"/>
        <w:w w:val="100"/>
        <w:sz w:val="24"/>
        <w:szCs w:val="24"/>
        <w:lang w:val="ru-RU" w:eastAsia="en-US" w:bidi="ar-SA"/>
      </w:rPr>
    </w:lvl>
    <w:lvl w:ilvl="1" w:tplc="04190019">
      <w:numFmt w:val="bullet"/>
      <w:lvlText w:val="•"/>
      <w:lvlJc w:val="left"/>
      <w:pPr>
        <w:ind w:left="2497" w:hanging="732"/>
      </w:pPr>
      <w:rPr>
        <w:rFonts w:hint="default"/>
        <w:lang w:val="ru-RU" w:eastAsia="en-US" w:bidi="ar-SA"/>
      </w:rPr>
    </w:lvl>
    <w:lvl w:ilvl="2" w:tplc="0419001B">
      <w:numFmt w:val="bullet"/>
      <w:lvlText w:val="•"/>
      <w:lvlJc w:val="left"/>
      <w:pPr>
        <w:ind w:left="3454" w:hanging="732"/>
      </w:pPr>
      <w:rPr>
        <w:rFonts w:hint="default"/>
        <w:lang w:val="ru-RU" w:eastAsia="en-US" w:bidi="ar-SA"/>
      </w:rPr>
    </w:lvl>
    <w:lvl w:ilvl="3" w:tplc="0419000F">
      <w:numFmt w:val="bullet"/>
      <w:lvlText w:val="•"/>
      <w:lvlJc w:val="left"/>
      <w:pPr>
        <w:ind w:left="4411" w:hanging="732"/>
      </w:pPr>
      <w:rPr>
        <w:rFonts w:hint="default"/>
        <w:lang w:val="ru-RU" w:eastAsia="en-US" w:bidi="ar-SA"/>
      </w:rPr>
    </w:lvl>
    <w:lvl w:ilvl="4" w:tplc="04190019">
      <w:numFmt w:val="bullet"/>
      <w:lvlText w:val="•"/>
      <w:lvlJc w:val="left"/>
      <w:pPr>
        <w:ind w:left="5368" w:hanging="732"/>
      </w:pPr>
      <w:rPr>
        <w:rFonts w:hint="default"/>
        <w:lang w:val="ru-RU" w:eastAsia="en-US" w:bidi="ar-SA"/>
      </w:rPr>
    </w:lvl>
    <w:lvl w:ilvl="5" w:tplc="0419001B">
      <w:numFmt w:val="bullet"/>
      <w:lvlText w:val="•"/>
      <w:lvlJc w:val="left"/>
      <w:pPr>
        <w:ind w:left="6325" w:hanging="732"/>
      </w:pPr>
      <w:rPr>
        <w:rFonts w:hint="default"/>
        <w:lang w:val="ru-RU" w:eastAsia="en-US" w:bidi="ar-SA"/>
      </w:rPr>
    </w:lvl>
    <w:lvl w:ilvl="6" w:tplc="0419000F">
      <w:numFmt w:val="bullet"/>
      <w:lvlText w:val="•"/>
      <w:lvlJc w:val="left"/>
      <w:pPr>
        <w:ind w:left="7282" w:hanging="732"/>
      </w:pPr>
      <w:rPr>
        <w:rFonts w:hint="default"/>
        <w:lang w:val="ru-RU" w:eastAsia="en-US" w:bidi="ar-SA"/>
      </w:rPr>
    </w:lvl>
    <w:lvl w:ilvl="7" w:tplc="04190019">
      <w:numFmt w:val="bullet"/>
      <w:lvlText w:val="•"/>
      <w:lvlJc w:val="left"/>
      <w:pPr>
        <w:ind w:left="8239" w:hanging="732"/>
      </w:pPr>
      <w:rPr>
        <w:rFonts w:hint="default"/>
        <w:lang w:val="ru-RU" w:eastAsia="en-US" w:bidi="ar-SA"/>
      </w:rPr>
    </w:lvl>
    <w:lvl w:ilvl="8" w:tplc="0419001B">
      <w:numFmt w:val="bullet"/>
      <w:lvlText w:val="•"/>
      <w:lvlJc w:val="left"/>
      <w:pPr>
        <w:ind w:left="9196" w:hanging="732"/>
      </w:pPr>
      <w:rPr>
        <w:rFonts w:hint="default"/>
        <w:lang w:val="ru-RU" w:eastAsia="en-US" w:bidi="ar-SA"/>
      </w:rPr>
    </w:lvl>
  </w:abstractNum>
  <w:abstractNum w:abstractNumId="142">
    <w:nsid w:val="611A7E47"/>
    <w:multiLevelType w:val="multilevel"/>
    <w:tmpl w:val="C686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1752050"/>
    <w:multiLevelType w:val="hybridMultilevel"/>
    <w:tmpl w:val="856AB1C4"/>
    <w:lvl w:ilvl="0" w:tplc="5AA294F8">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7812DB18">
      <w:numFmt w:val="bullet"/>
      <w:lvlText w:val="•"/>
      <w:lvlJc w:val="left"/>
      <w:pPr>
        <w:ind w:left="1201" w:hanging="732"/>
      </w:pPr>
      <w:rPr>
        <w:rFonts w:hint="default"/>
        <w:lang w:val="ru-RU" w:eastAsia="en-US" w:bidi="ar-SA"/>
      </w:rPr>
    </w:lvl>
    <w:lvl w:ilvl="2" w:tplc="CA8CD3A4">
      <w:numFmt w:val="bullet"/>
      <w:lvlText w:val="•"/>
      <w:lvlJc w:val="left"/>
      <w:pPr>
        <w:ind w:left="2302" w:hanging="732"/>
      </w:pPr>
      <w:rPr>
        <w:rFonts w:hint="default"/>
        <w:lang w:val="ru-RU" w:eastAsia="en-US" w:bidi="ar-SA"/>
      </w:rPr>
    </w:lvl>
    <w:lvl w:ilvl="3" w:tplc="D8B2E19A">
      <w:numFmt w:val="bullet"/>
      <w:lvlText w:val="•"/>
      <w:lvlJc w:val="left"/>
      <w:pPr>
        <w:ind w:left="3403" w:hanging="732"/>
      </w:pPr>
      <w:rPr>
        <w:rFonts w:hint="default"/>
        <w:lang w:val="ru-RU" w:eastAsia="en-US" w:bidi="ar-SA"/>
      </w:rPr>
    </w:lvl>
    <w:lvl w:ilvl="4" w:tplc="6B006E34">
      <w:numFmt w:val="bullet"/>
      <w:lvlText w:val="•"/>
      <w:lvlJc w:val="left"/>
      <w:pPr>
        <w:ind w:left="4504" w:hanging="732"/>
      </w:pPr>
      <w:rPr>
        <w:rFonts w:hint="default"/>
        <w:lang w:val="ru-RU" w:eastAsia="en-US" w:bidi="ar-SA"/>
      </w:rPr>
    </w:lvl>
    <w:lvl w:ilvl="5" w:tplc="1B68C662">
      <w:numFmt w:val="bullet"/>
      <w:lvlText w:val="•"/>
      <w:lvlJc w:val="left"/>
      <w:pPr>
        <w:ind w:left="5605" w:hanging="732"/>
      </w:pPr>
      <w:rPr>
        <w:rFonts w:hint="default"/>
        <w:lang w:val="ru-RU" w:eastAsia="en-US" w:bidi="ar-SA"/>
      </w:rPr>
    </w:lvl>
    <w:lvl w:ilvl="6" w:tplc="2B8C0CF0">
      <w:numFmt w:val="bullet"/>
      <w:lvlText w:val="•"/>
      <w:lvlJc w:val="left"/>
      <w:pPr>
        <w:ind w:left="6706" w:hanging="732"/>
      </w:pPr>
      <w:rPr>
        <w:rFonts w:hint="default"/>
        <w:lang w:val="ru-RU" w:eastAsia="en-US" w:bidi="ar-SA"/>
      </w:rPr>
    </w:lvl>
    <w:lvl w:ilvl="7" w:tplc="9E5EFE98">
      <w:numFmt w:val="bullet"/>
      <w:lvlText w:val="•"/>
      <w:lvlJc w:val="left"/>
      <w:pPr>
        <w:ind w:left="7807" w:hanging="732"/>
      </w:pPr>
      <w:rPr>
        <w:rFonts w:hint="default"/>
        <w:lang w:val="ru-RU" w:eastAsia="en-US" w:bidi="ar-SA"/>
      </w:rPr>
    </w:lvl>
    <w:lvl w:ilvl="8" w:tplc="92B83E62">
      <w:numFmt w:val="bullet"/>
      <w:lvlText w:val="•"/>
      <w:lvlJc w:val="left"/>
      <w:pPr>
        <w:ind w:left="8908" w:hanging="732"/>
      </w:pPr>
      <w:rPr>
        <w:rFonts w:hint="default"/>
        <w:lang w:val="ru-RU" w:eastAsia="en-US" w:bidi="ar-SA"/>
      </w:rPr>
    </w:lvl>
  </w:abstractNum>
  <w:abstractNum w:abstractNumId="144">
    <w:nsid w:val="62521F5B"/>
    <w:multiLevelType w:val="multilevel"/>
    <w:tmpl w:val="27C61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2A80172"/>
    <w:multiLevelType w:val="multilevel"/>
    <w:tmpl w:val="1C486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2F22EE5"/>
    <w:multiLevelType w:val="multilevel"/>
    <w:tmpl w:val="A6323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48F08EA"/>
    <w:multiLevelType w:val="multilevel"/>
    <w:tmpl w:val="4DA65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6127D00"/>
    <w:multiLevelType w:val="multilevel"/>
    <w:tmpl w:val="5CE4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61F79FF"/>
    <w:multiLevelType w:val="multilevel"/>
    <w:tmpl w:val="1B249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68A1752"/>
    <w:multiLevelType w:val="multilevel"/>
    <w:tmpl w:val="C478C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6B869F6"/>
    <w:multiLevelType w:val="multilevel"/>
    <w:tmpl w:val="AD447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6DC51EC"/>
    <w:multiLevelType w:val="hybridMultilevel"/>
    <w:tmpl w:val="FEAA6A2A"/>
    <w:lvl w:ilvl="0" w:tplc="04190001">
      <w:start w:val="1"/>
      <w:numFmt w:val="decimal"/>
      <w:lvlText w:val="%1)"/>
      <w:lvlJc w:val="left"/>
      <w:pPr>
        <w:ind w:left="1541" w:hanging="732"/>
      </w:pPr>
      <w:rPr>
        <w:rFonts w:ascii="Times New Roman" w:eastAsia="Times New Roman" w:hAnsi="Times New Roman" w:cs="Times New Roman" w:hint="default"/>
        <w:w w:val="99"/>
        <w:sz w:val="24"/>
        <w:szCs w:val="24"/>
        <w:lang w:val="ru-RU" w:eastAsia="en-US" w:bidi="ar-SA"/>
      </w:rPr>
    </w:lvl>
    <w:lvl w:ilvl="1" w:tplc="04190003">
      <w:start w:val="1"/>
      <w:numFmt w:val="decimal"/>
      <w:lvlText w:val="%2."/>
      <w:lvlJc w:val="left"/>
      <w:pPr>
        <w:ind w:left="220" w:hanging="303"/>
      </w:pPr>
      <w:rPr>
        <w:rFonts w:ascii="Times New Roman" w:eastAsia="Times New Roman" w:hAnsi="Times New Roman" w:cs="Times New Roman" w:hint="default"/>
        <w:w w:val="100"/>
        <w:sz w:val="24"/>
        <w:szCs w:val="24"/>
        <w:lang w:val="ru-RU" w:eastAsia="en-US" w:bidi="ar-SA"/>
      </w:rPr>
    </w:lvl>
    <w:lvl w:ilvl="2" w:tplc="04190005">
      <w:numFmt w:val="bullet"/>
      <w:lvlText w:val="•"/>
      <w:lvlJc w:val="left"/>
      <w:pPr>
        <w:ind w:left="2486" w:hanging="303"/>
      </w:pPr>
      <w:rPr>
        <w:rFonts w:hint="default"/>
        <w:lang w:val="ru-RU" w:eastAsia="en-US" w:bidi="ar-SA"/>
      </w:rPr>
    </w:lvl>
    <w:lvl w:ilvl="3" w:tplc="04190001">
      <w:numFmt w:val="bullet"/>
      <w:lvlText w:val="•"/>
      <w:lvlJc w:val="left"/>
      <w:pPr>
        <w:ind w:left="3433" w:hanging="303"/>
      </w:pPr>
      <w:rPr>
        <w:rFonts w:hint="default"/>
        <w:lang w:val="ru-RU" w:eastAsia="en-US" w:bidi="ar-SA"/>
      </w:rPr>
    </w:lvl>
    <w:lvl w:ilvl="4" w:tplc="04190003">
      <w:numFmt w:val="bullet"/>
      <w:lvlText w:val="•"/>
      <w:lvlJc w:val="left"/>
      <w:pPr>
        <w:ind w:left="4379" w:hanging="303"/>
      </w:pPr>
      <w:rPr>
        <w:rFonts w:hint="default"/>
        <w:lang w:val="ru-RU" w:eastAsia="en-US" w:bidi="ar-SA"/>
      </w:rPr>
    </w:lvl>
    <w:lvl w:ilvl="5" w:tplc="04190005">
      <w:numFmt w:val="bullet"/>
      <w:lvlText w:val="•"/>
      <w:lvlJc w:val="left"/>
      <w:pPr>
        <w:ind w:left="5326" w:hanging="303"/>
      </w:pPr>
      <w:rPr>
        <w:rFonts w:hint="default"/>
        <w:lang w:val="ru-RU" w:eastAsia="en-US" w:bidi="ar-SA"/>
      </w:rPr>
    </w:lvl>
    <w:lvl w:ilvl="6" w:tplc="04190001">
      <w:numFmt w:val="bullet"/>
      <w:lvlText w:val="•"/>
      <w:lvlJc w:val="left"/>
      <w:pPr>
        <w:ind w:left="6272" w:hanging="303"/>
      </w:pPr>
      <w:rPr>
        <w:rFonts w:hint="default"/>
        <w:lang w:val="ru-RU" w:eastAsia="en-US" w:bidi="ar-SA"/>
      </w:rPr>
    </w:lvl>
    <w:lvl w:ilvl="7" w:tplc="04190003">
      <w:numFmt w:val="bullet"/>
      <w:lvlText w:val="•"/>
      <w:lvlJc w:val="left"/>
      <w:pPr>
        <w:ind w:left="7219" w:hanging="303"/>
      </w:pPr>
      <w:rPr>
        <w:rFonts w:hint="default"/>
        <w:lang w:val="ru-RU" w:eastAsia="en-US" w:bidi="ar-SA"/>
      </w:rPr>
    </w:lvl>
    <w:lvl w:ilvl="8" w:tplc="04190005">
      <w:numFmt w:val="bullet"/>
      <w:lvlText w:val="•"/>
      <w:lvlJc w:val="left"/>
      <w:pPr>
        <w:ind w:left="8166" w:hanging="303"/>
      </w:pPr>
      <w:rPr>
        <w:rFonts w:hint="default"/>
        <w:lang w:val="ru-RU" w:eastAsia="en-US" w:bidi="ar-SA"/>
      </w:rPr>
    </w:lvl>
  </w:abstractNum>
  <w:abstractNum w:abstractNumId="153">
    <w:nsid w:val="69937B70"/>
    <w:multiLevelType w:val="hybridMultilevel"/>
    <w:tmpl w:val="89863B3E"/>
    <w:lvl w:ilvl="0" w:tplc="8110DB86">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5C9C51EE">
      <w:numFmt w:val="bullet"/>
      <w:lvlText w:val="•"/>
      <w:lvlJc w:val="left"/>
      <w:pPr>
        <w:ind w:left="1201" w:hanging="732"/>
      </w:pPr>
      <w:rPr>
        <w:rFonts w:hint="default"/>
        <w:lang w:val="ru-RU" w:eastAsia="en-US" w:bidi="ar-SA"/>
      </w:rPr>
    </w:lvl>
    <w:lvl w:ilvl="2" w:tplc="B26EAD50">
      <w:numFmt w:val="bullet"/>
      <w:lvlText w:val="•"/>
      <w:lvlJc w:val="left"/>
      <w:pPr>
        <w:ind w:left="2302" w:hanging="732"/>
      </w:pPr>
      <w:rPr>
        <w:rFonts w:hint="default"/>
        <w:lang w:val="ru-RU" w:eastAsia="en-US" w:bidi="ar-SA"/>
      </w:rPr>
    </w:lvl>
    <w:lvl w:ilvl="3" w:tplc="85B85590">
      <w:numFmt w:val="bullet"/>
      <w:lvlText w:val="•"/>
      <w:lvlJc w:val="left"/>
      <w:pPr>
        <w:ind w:left="3403" w:hanging="732"/>
      </w:pPr>
      <w:rPr>
        <w:rFonts w:hint="default"/>
        <w:lang w:val="ru-RU" w:eastAsia="en-US" w:bidi="ar-SA"/>
      </w:rPr>
    </w:lvl>
    <w:lvl w:ilvl="4" w:tplc="C8FE31AA">
      <w:numFmt w:val="bullet"/>
      <w:lvlText w:val="•"/>
      <w:lvlJc w:val="left"/>
      <w:pPr>
        <w:ind w:left="4504" w:hanging="732"/>
      </w:pPr>
      <w:rPr>
        <w:rFonts w:hint="default"/>
        <w:lang w:val="ru-RU" w:eastAsia="en-US" w:bidi="ar-SA"/>
      </w:rPr>
    </w:lvl>
    <w:lvl w:ilvl="5" w:tplc="D1B0F2CC">
      <w:numFmt w:val="bullet"/>
      <w:lvlText w:val="•"/>
      <w:lvlJc w:val="left"/>
      <w:pPr>
        <w:ind w:left="5605" w:hanging="732"/>
      </w:pPr>
      <w:rPr>
        <w:rFonts w:hint="default"/>
        <w:lang w:val="ru-RU" w:eastAsia="en-US" w:bidi="ar-SA"/>
      </w:rPr>
    </w:lvl>
    <w:lvl w:ilvl="6" w:tplc="2E3AE6D0">
      <w:numFmt w:val="bullet"/>
      <w:lvlText w:val="•"/>
      <w:lvlJc w:val="left"/>
      <w:pPr>
        <w:ind w:left="6706" w:hanging="732"/>
      </w:pPr>
      <w:rPr>
        <w:rFonts w:hint="default"/>
        <w:lang w:val="ru-RU" w:eastAsia="en-US" w:bidi="ar-SA"/>
      </w:rPr>
    </w:lvl>
    <w:lvl w:ilvl="7" w:tplc="6CE02EC4">
      <w:numFmt w:val="bullet"/>
      <w:lvlText w:val="•"/>
      <w:lvlJc w:val="left"/>
      <w:pPr>
        <w:ind w:left="7807" w:hanging="732"/>
      </w:pPr>
      <w:rPr>
        <w:rFonts w:hint="default"/>
        <w:lang w:val="ru-RU" w:eastAsia="en-US" w:bidi="ar-SA"/>
      </w:rPr>
    </w:lvl>
    <w:lvl w:ilvl="8" w:tplc="83E44C4E">
      <w:numFmt w:val="bullet"/>
      <w:lvlText w:val="•"/>
      <w:lvlJc w:val="left"/>
      <w:pPr>
        <w:ind w:left="8908" w:hanging="732"/>
      </w:pPr>
      <w:rPr>
        <w:rFonts w:hint="default"/>
        <w:lang w:val="ru-RU" w:eastAsia="en-US" w:bidi="ar-SA"/>
      </w:rPr>
    </w:lvl>
  </w:abstractNum>
  <w:abstractNum w:abstractNumId="154">
    <w:nsid w:val="69B21FF8"/>
    <w:multiLevelType w:val="multilevel"/>
    <w:tmpl w:val="6BB2F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0F1070"/>
    <w:multiLevelType w:val="hybridMultilevel"/>
    <w:tmpl w:val="72C6A43E"/>
    <w:lvl w:ilvl="0" w:tplc="A27C0A08">
      <w:numFmt w:val="bullet"/>
      <w:lvlText w:val=""/>
      <w:lvlJc w:val="left"/>
      <w:pPr>
        <w:ind w:left="713" w:hanging="360"/>
      </w:pPr>
      <w:rPr>
        <w:rFonts w:ascii="Symbol" w:eastAsia="Symbol" w:hAnsi="Symbol" w:cs="Symbol" w:hint="default"/>
        <w:w w:val="100"/>
        <w:sz w:val="24"/>
        <w:szCs w:val="24"/>
        <w:lang w:val="ru-RU" w:eastAsia="en-US" w:bidi="ar-SA"/>
      </w:rPr>
    </w:lvl>
    <w:lvl w:ilvl="1" w:tplc="54E43EF0">
      <w:numFmt w:val="bullet"/>
      <w:lvlText w:val=""/>
      <w:lvlJc w:val="left"/>
      <w:pPr>
        <w:ind w:left="1073" w:hanging="363"/>
      </w:pPr>
      <w:rPr>
        <w:rFonts w:ascii="Symbol" w:eastAsia="Symbol" w:hAnsi="Symbol" w:cs="Symbol" w:hint="default"/>
        <w:w w:val="100"/>
        <w:sz w:val="24"/>
        <w:szCs w:val="24"/>
        <w:lang w:val="ru-RU" w:eastAsia="en-US" w:bidi="ar-SA"/>
      </w:rPr>
    </w:lvl>
    <w:lvl w:ilvl="2" w:tplc="D7C07E74">
      <w:numFmt w:val="bullet"/>
      <w:lvlText w:val="•"/>
      <w:lvlJc w:val="left"/>
      <w:pPr>
        <w:ind w:left="1080" w:hanging="363"/>
      </w:pPr>
      <w:rPr>
        <w:rFonts w:hint="default"/>
        <w:lang w:val="ru-RU" w:eastAsia="en-US" w:bidi="ar-SA"/>
      </w:rPr>
    </w:lvl>
    <w:lvl w:ilvl="3" w:tplc="CC7C43EA">
      <w:numFmt w:val="bullet"/>
      <w:lvlText w:val="•"/>
      <w:lvlJc w:val="left"/>
      <w:pPr>
        <w:ind w:left="2333" w:hanging="363"/>
      </w:pPr>
      <w:rPr>
        <w:rFonts w:hint="default"/>
        <w:lang w:val="ru-RU" w:eastAsia="en-US" w:bidi="ar-SA"/>
      </w:rPr>
    </w:lvl>
    <w:lvl w:ilvl="4" w:tplc="EB4AFB3E">
      <w:numFmt w:val="bullet"/>
      <w:lvlText w:val="•"/>
      <w:lvlJc w:val="left"/>
      <w:pPr>
        <w:ind w:left="3587" w:hanging="363"/>
      </w:pPr>
      <w:rPr>
        <w:rFonts w:hint="default"/>
        <w:lang w:val="ru-RU" w:eastAsia="en-US" w:bidi="ar-SA"/>
      </w:rPr>
    </w:lvl>
    <w:lvl w:ilvl="5" w:tplc="20907BA8">
      <w:numFmt w:val="bullet"/>
      <w:lvlText w:val="•"/>
      <w:lvlJc w:val="left"/>
      <w:pPr>
        <w:ind w:left="4841" w:hanging="363"/>
      </w:pPr>
      <w:rPr>
        <w:rFonts w:hint="default"/>
        <w:lang w:val="ru-RU" w:eastAsia="en-US" w:bidi="ar-SA"/>
      </w:rPr>
    </w:lvl>
    <w:lvl w:ilvl="6" w:tplc="4AAAE3E6">
      <w:numFmt w:val="bullet"/>
      <w:lvlText w:val="•"/>
      <w:lvlJc w:val="left"/>
      <w:pPr>
        <w:ind w:left="6095" w:hanging="363"/>
      </w:pPr>
      <w:rPr>
        <w:rFonts w:hint="default"/>
        <w:lang w:val="ru-RU" w:eastAsia="en-US" w:bidi="ar-SA"/>
      </w:rPr>
    </w:lvl>
    <w:lvl w:ilvl="7" w:tplc="784A22B6">
      <w:numFmt w:val="bullet"/>
      <w:lvlText w:val="•"/>
      <w:lvlJc w:val="left"/>
      <w:pPr>
        <w:ind w:left="7349" w:hanging="363"/>
      </w:pPr>
      <w:rPr>
        <w:rFonts w:hint="default"/>
        <w:lang w:val="ru-RU" w:eastAsia="en-US" w:bidi="ar-SA"/>
      </w:rPr>
    </w:lvl>
    <w:lvl w:ilvl="8" w:tplc="15140526">
      <w:numFmt w:val="bullet"/>
      <w:lvlText w:val="•"/>
      <w:lvlJc w:val="left"/>
      <w:pPr>
        <w:ind w:left="8603" w:hanging="363"/>
      </w:pPr>
      <w:rPr>
        <w:rFonts w:hint="default"/>
        <w:lang w:val="ru-RU" w:eastAsia="en-US" w:bidi="ar-SA"/>
      </w:rPr>
    </w:lvl>
  </w:abstractNum>
  <w:abstractNum w:abstractNumId="156">
    <w:nsid w:val="6A5B010F"/>
    <w:multiLevelType w:val="multilevel"/>
    <w:tmpl w:val="75245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A83754B"/>
    <w:multiLevelType w:val="multilevel"/>
    <w:tmpl w:val="3AF40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A894C22"/>
    <w:multiLevelType w:val="hybridMultilevel"/>
    <w:tmpl w:val="5AFCF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DA10744"/>
    <w:multiLevelType w:val="hybridMultilevel"/>
    <w:tmpl w:val="28A801D8"/>
    <w:lvl w:ilvl="0" w:tplc="F612B9E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E6B5672"/>
    <w:multiLevelType w:val="hybridMultilevel"/>
    <w:tmpl w:val="FC7EF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1">
    <w:nsid w:val="6EA331C1"/>
    <w:multiLevelType w:val="multilevel"/>
    <w:tmpl w:val="C708F3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001366C"/>
    <w:multiLevelType w:val="hybridMultilevel"/>
    <w:tmpl w:val="1CCE77C8"/>
    <w:lvl w:ilvl="0" w:tplc="D07E32C2">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8A9606B0">
      <w:numFmt w:val="bullet"/>
      <w:lvlText w:val="•"/>
      <w:lvlJc w:val="left"/>
      <w:pPr>
        <w:ind w:left="1201" w:hanging="732"/>
      </w:pPr>
      <w:rPr>
        <w:rFonts w:hint="default"/>
        <w:lang w:val="ru-RU" w:eastAsia="en-US" w:bidi="ar-SA"/>
      </w:rPr>
    </w:lvl>
    <w:lvl w:ilvl="2" w:tplc="D3F05632">
      <w:numFmt w:val="bullet"/>
      <w:lvlText w:val="•"/>
      <w:lvlJc w:val="left"/>
      <w:pPr>
        <w:ind w:left="2302" w:hanging="732"/>
      </w:pPr>
      <w:rPr>
        <w:rFonts w:hint="default"/>
        <w:lang w:val="ru-RU" w:eastAsia="en-US" w:bidi="ar-SA"/>
      </w:rPr>
    </w:lvl>
    <w:lvl w:ilvl="3" w:tplc="2EE0A5B2">
      <w:numFmt w:val="bullet"/>
      <w:lvlText w:val="•"/>
      <w:lvlJc w:val="left"/>
      <w:pPr>
        <w:ind w:left="3403" w:hanging="732"/>
      </w:pPr>
      <w:rPr>
        <w:rFonts w:hint="default"/>
        <w:lang w:val="ru-RU" w:eastAsia="en-US" w:bidi="ar-SA"/>
      </w:rPr>
    </w:lvl>
    <w:lvl w:ilvl="4" w:tplc="086C90CC">
      <w:numFmt w:val="bullet"/>
      <w:lvlText w:val="•"/>
      <w:lvlJc w:val="left"/>
      <w:pPr>
        <w:ind w:left="4504" w:hanging="732"/>
      </w:pPr>
      <w:rPr>
        <w:rFonts w:hint="default"/>
        <w:lang w:val="ru-RU" w:eastAsia="en-US" w:bidi="ar-SA"/>
      </w:rPr>
    </w:lvl>
    <w:lvl w:ilvl="5" w:tplc="5C3E253A">
      <w:numFmt w:val="bullet"/>
      <w:lvlText w:val="•"/>
      <w:lvlJc w:val="left"/>
      <w:pPr>
        <w:ind w:left="5605" w:hanging="732"/>
      </w:pPr>
      <w:rPr>
        <w:rFonts w:hint="default"/>
        <w:lang w:val="ru-RU" w:eastAsia="en-US" w:bidi="ar-SA"/>
      </w:rPr>
    </w:lvl>
    <w:lvl w:ilvl="6" w:tplc="AE44FA02">
      <w:numFmt w:val="bullet"/>
      <w:lvlText w:val="•"/>
      <w:lvlJc w:val="left"/>
      <w:pPr>
        <w:ind w:left="6706" w:hanging="732"/>
      </w:pPr>
      <w:rPr>
        <w:rFonts w:hint="default"/>
        <w:lang w:val="ru-RU" w:eastAsia="en-US" w:bidi="ar-SA"/>
      </w:rPr>
    </w:lvl>
    <w:lvl w:ilvl="7" w:tplc="CB90D1BA">
      <w:numFmt w:val="bullet"/>
      <w:lvlText w:val="•"/>
      <w:lvlJc w:val="left"/>
      <w:pPr>
        <w:ind w:left="7807" w:hanging="732"/>
      </w:pPr>
      <w:rPr>
        <w:rFonts w:hint="default"/>
        <w:lang w:val="ru-RU" w:eastAsia="en-US" w:bidi="ar-SA"/>
      </w:rPr>
    </w:lvl>
    <w:lvl w:ilvl="8" w:tplc="7A50C70A">
      <w:numFmt w:val="bullet"/>
      <w:lvlText w:val="•"/>
      <w:lvlJc w:val="left"/>
      <w:pPr>
        <w:ind w:left="8908" w:hanging="732"/>
      </w:pPr>
      <w:rPr>
        <w:rFonts w:hint="default"/>
        <w:lang w:val="ru-RU" w:eastAsia="en-US" w:bidi="ar-SA"/>
      </w:rPr>
    </w:lvl>
  </w:abstractNum>
  <w:abstractNum w:abstractNumId="163">
    <w:nsid w:val="71DB2489"/>
    <w:multiLevelType w:val="multilevel"/>
    <w:tmpl w:val="A97EB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2560B7E"/>
    <w:multiLevelType w:val="hybridMultilevel"/>
    <w:tmpl w:val="3C1C8AE6"/>
    <w:lvl w:ilvl="0" w:tplc="16F892A2">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EFF40C72">
      <w:numFmt w:val="bullet"/>
      <w:lvlText w:val="•"/>
      <w:lvlJc w:val="left"/>
      <w:pPr>
        <w:ind w:left="1201" w:hanging="732"/>
      </w:pPr>
      <w:rPr>
        <w:rFonts w:hint="default"/>
        <w:lang w:val="ru-RU" w:eastAsia="en-US" w:bidi="ar-SA"/>
      </w:rPr>
    </w:lvl>
    <w:lvl w:ilvl="2" w:tplc="ECF8AB0C">
      <w:numFmt w:val="bullet"/>
      <w:lvlText w:val="•"/>
      <w:lvlJc w:val="left"/>
      <w:pPr>
        <w:ind w:left="2302" w:hanging="732"/>
      </w:pPr>
      <w:rPr>
        <w:rFonts w:hint="default"/>
        <w:lang w:val="ru-RU" w:eastAsia="en-US" w:bidi="ar-SA"/>
      </w:rPr>
    </w:lvl>
    <w:lvl w:ilvl="3" w:tplc="8542C4C2">
      <w:numFmt w:val="bullet"/>
      <w:lvlText w:val="•"/>
      <w:lvlJc w:val="left"/>
      <w:pPr>
        <w:ind w:left="3403" w:hanging="732"/>
      </w:pPr>
      <w:rPr>
        <w:rFonts w:hint="default"/>
        <w:lang w:val="ru-RU" w:eastAsia="en-US" w:bidi="ar-SA"/>
      </w:rPr>
    </w:lvl>
    <w:lvl w:ilvl="4" w:tplc="DB083E08">
      <w:numFmt w:val="bullet"/>
      <w:lvlText w:val="•"/>
      <w:lvlJc w:val="left"/>
      <w:pPr>
        <w:ind w:left="4504" w:hanging="732"/>
      </w:pPr>
      <w:rPr>
        <w:rFonts w:hint="default"/>
        <w:lang w:val="ru-RU" w:eastAsia="en-US" w:bidi="ar-SA"/>
      </w:rPr>
    </w:lvl>
    <w:lvl w:ilvl="5" w:tplc="3C0C0100">
      <w:numFmt w:val="bullet"/>
      <w:lvlText w:val="•"/>
      <w:lvlJc w:val="left"/>
      <w:pPr>
        <w:ind w:left="5605" w:hanging="732"/>
      </w:pPr>
      <w:rPr>
        <w:rFonts w:hint="default"/>
        <w:lang w:val="ru-RU" w:eastAsia="en-US" w:bidi="ar-SA"/>
      </w:rPr>
    </w:lvl>
    <w:lvl w:ilvl="6" w:tplc="B48E300E">
      <w:numFmt w:val="bullet"/>
      <w:lvlText w:val="•"/>
      <w:lvlJc w:val="left"/>
      <w:pPr>
        <w:ind w:left="6706" w:hanging="732"/>
      </w:pPr>
      <w:rPr>
        <w:rFonts w:hint="default"/>
        <w:lang w:val="ru-RU" w:eastAsia="en-US" w:bidi="ar-SA"/>
      </w:rPr>
    </w:lvl>
    <w:lvl w:ilvl="7" w:tplc="03504D50">
      <w:numFmt w:val="bullet"/>
      <w:lvlText w:val="•"/>
      <w:lvlJc w:val="left"/>
      <w:pPr>
        <w:ind w:left="7807" w:hanging="732"/>
      </w:pPr>
      <w:rPr>
        <w:rFonts w:hint="default"/>
        <w:lang w:val="ru-RU" w:eastAsia="en-US" w:bidi="ar-SA"/>
      </w:rPr>
    </w:lvl>
    <w:lvl w:ilvl="8" w:tplc="8B1E9F72">
      <w:numFmt w:val="bullet"/>
      <w:lvlText w:val="•"/>
      <w:lvlJc w:val="left"/>
      <w:pPr>
        <w:ind w:left="8908" w:hanging="732"/>
      </w:pPr>
      <w:rPr>
        <w:rFonts w:hint="default"/>
        <w:lang w:val="ru-RU" w:eastAsia="en-US" w:bidi="ar-SA"/>
      </w:rPr>
    </w:lvl>
  </w:abstractNum>
  <w:abstractNum w:abstractNumId="165">
    <w:nsid w:val="73320DCD"/>
    <w:multiLevelType w:val="hybridMultilevel"/>
    <w:tmpl w:val="6A2C7086"/>
    <w:lvl w:ilvl="0" w:tplc="CD4EBA20">
      <w:numFmt w:val="bullet"/>
      <w:lvlText w:val=""/>
      <w:lvlJc w:val="left"/>
      <w:pPr>
        <w:ind w:left="637" w:hanging="281"/>
      </w:pPr>
      <w:rPr>
        <w:rFonts w:hint="default"/>
        <w:w w:val="100"/>
        <w:lang w:val="ru-RU" w:eastAsia="en-US" w:bidi="ar-SA"/>
      </w:rPr>
    </w:lvl>
    <w:lvl w:ilvl="1" w:tplc="104A3676">
      <w:numFmt w:val="bullet"/>
      <w:lvlText w:val=""/>
      <w:lvlJc w:val="left"/>
      <w:pPr>
        <w:ind w:left="1074" w:hanging="152"/>
      </w:pPr>
      <w:rPr>
        <w:rFonts w:ascii="Symbol" w:eastAsia="Symbol" w:hAnsi="Symbol" w:cs="Symbol" w:hint="default"/>
        <w:color w:val="444444"/>
        <w:w w:val="99"/>
        <w:sz w:val="20"/>
        <w:szCs w:val="20"/>
        <w:lang w:val="ru-RU" w:eastAsia="en-US" w:bidi="ar-SA"/>
      </w:rPr>
    </w:lvl>
    <w:lvl w:ilvl="2" w:tplc="BE101036">
      <w:numFmt w:val="bullet"/>
      <w:lvlText w:val="•"/>
      <w:lvlJc w:val="left"/>
      <w:pPr>
        <w:ind w:left="2194" w:hanging="152"/>
      </w:pPr>
      <w:rPr>
        <w:rFonts w:hint="default"/>
        <w:lang w:val="ru-RU" w:eastAsia="en-US" w:bidi="ar-SA"/>
      </w:rPr>
    </w:lvl>
    <w:lvl w:ilvl="3" w:tplc="407AECC2">
      <w:numFmt w:val="bullet"/>
      <w:lvlText w:val="•"/>
      <w:lvlJc w:val="left"/>
      <w:pPr>
        <w:ind w:left="3308" w:hanging="152"/>
      </w:pPr>
      <w:rPr>
        <w:rFonts w:hint="default"/>
        <w:lang w:val="ru-RU" w:eastAsia="en-US" w:bidi="ar-SA"/>
      </w:rPr>
    </w:lvl>
    <w:lvl w:ilvl="4" w:tplc="5A4A4672">
      <w:numFmt w:val="bullet"/>
      <w:lvlText w:val="•"/>
      <w:lvlJc w:val="left"/>
      <w:pPr>
        <w:ind w:left="4422" w:hanging="152"/>
      </w:pPr>
      <w:rPr>
        <w:rFonts w:hint="default"/>
        <w:lang w:val="ru-RU" w:eastAsia="en-US" w:bidi="ar-SA"/>
      </w:rPr>
    </w:lvl>
    <w:lvl w:ilvl="5" w:tplc="D534B35E">
      <w:numFmt w:val="bullet"/>
      <w:lvlText w:val="•"/>
      <w:lvlJc w:val="left"/>
      <w:pPr>
        <w:ind w:left="5536" w:hanging="152"/>
      </w:pPr>
      <w:rPr>
        <w:rFonts w:hint="default"/>
        <w:lang w:val="ru-RU" w:eastAsia="en-US" w:bidi="ar-SA"/>
      </w:rPr>
    </w:lvl>
    <w:lvl w:ilvl="6" w:tplc="B19898D2">
      <w:numFmt w:val="bullet"/>
      <w:lvlText w:val="•"/>
      <w:lvlJc w:val="left"/>
      <w:pPr>
        <w:ind w:left="6650" w:hanging="152"/>
      </w:pPr>
      <w:rPr>
        <w:rFonts w:hint="default"/>
        <w:lang w:val="ru-RU" w:eastAsia="en-US" w:bidi="ar-SA"/>
      </w:rPr>
    </w:lvl>
    <w:lvl w:ilvl="7" w:tplc="27CAD3CC">
      <w:numFmt w:val="bullet"/>
      <w:lvlText w:val="•"/>
      <w:lvlJc w:val="left"/>
      <w:pPr>
        <w:ind w:left="7764" w:hanging="152"/>
      </w:pPr>
      <w:rPr>
        <w:rFonts w:hint="default"/>
        <w:lang w:val="ru-RU" w:eastAsia="en-US" w:bidi="ar-SA"/>
      </w:rPr>
    </w:lvl>
    <w:lvl w:ilvl="8" w:tplc="C854B4B0">
      <w:numFmt w:val="bullet"/>
      <w:lvlText w:val="•"/>
      <w:lvlJc w:val="left"/>
      <w:pPr>
        <w:ind w:left="8878" w:hanging="152"/>
      </w:pPr>
      <w:rPr>
        <w:rFonts w:hint="default"/>
        <w:lang w:val="ru-RU" w:eastAsia="en-US" w:bidi="ar-SA"/>
      </w:rPr>
    </w:lvl>
  </w:abstractNum>
  <w:abstractNum w:abstractNumId="166">
    <w:nsid w:val="73EA2260"/>
    <w:multiLevelType w:val="multilevel"/>
    <w:tmpl w:val="DDAA8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465064D"/>
    <w:multiLevelType w:val="multilevel"/>
    <w:tmpl w:val="C7BE7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4721731"/>
    <w:multiLevelType w:val="multilevel"/>
    <w:tmpl w:val="AD16C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52F5CD8"/>
    <w:multiLevelType w:val="multilevel"/>
    <w:tmpl w:val="2D8CB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58B30A1"/>
    <w:multiLevelType w:val="hybridMultilevel"/>
    <w:tmpl w:val="BA94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7723576"/>
    <w:multiLevelType w:val="multilevel"/>
    <w:tmpl w:val="4CA24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8B32B84"/>
    <w:multiLevelType w:val="hybridMultilevel"/>
    <w:tmpl w:val="70F25F12"/>
    <w:lvl w:ilvl="0" w:tplc="5762D414">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73">
    <w:nsid w:val="793F4943"/>
    <w:multiLevelType w:val="multilevel"/>
    <w:tmpl w:val="B65A3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9841FCC"/>
    <w:multiLevelType w:val="multilevel"/>
    <w:tmpl w:val="FFE8F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9BA31D4"/>
    <w:multiLevelType w:val="hybridMultilevel"/>
    <w:tmpl w:val="A87C2FAA"/>
    <w:lvl w:ilvl="0" w:tplc="30DE2198">
      <w:start w:val="1"/>
      <w:numFmt w:val="decimal"/>
      <w:lvlText w:val="%1."/>
      <w:lvlJc w:val="left"/>
      <w:pPr>
        <w:ind w:left="1541" w:hanging="732"/>
      </w:pPr>
      <w:rPr>
        <w:rFonts w:ascii="Times New Roman" w:eastAsia="Times New Roman" w:hAnsi="Times New Roman" w:cs="Times New Roman" w:hint="default"/>
        <w:w w:val="100"/>
        <w:sz w:val="24"/>
        <w:szCs w:val="24"/>
        <w:lang w:val="ru-RU" w:eastAsia="en-US" w:bidi="ar-SA"/>
      </w:rPr>
    </w:lvl>
    <w:lvl w:ilvl="1" w:tplc="4C5AA76E">
      <w:numFmt w:val="bullet"/>
      <w:lvlText w:val="•"/>
      <w:lvlJc w:val="left"/>
      <w:pPr>
        <w:ind w:left="2497" w:hanging="732"/>
      </w:pPr>
      <w:rPr>
        <w:rFonts w:hint="default"/>
        <w:lang w:val="ru-RU" w:eastAsia="en-US" w:bidi="ar-SA"/>
      </w:rPr>
    </w:lvl>
    <w:lvl w:ilvl="2" w:tplc="90520320">
      <w:numFmt w:val="bullet"/>
      <w:lvlText w:val="•"/>
      <w:lvlJc w:val="left"/>
      <w:pPr>
        <w:ind w:left="3454" w:hanging="732"/>
      </w:pPr>
      <w:rPr>
        <w:rFonts w:hint="default"/>
        <w:lang w:val="ru-RU" w:eastAsia="en-US" w:bidi="ar-SA"/>
      </w:rPr>
    </w:lvl>
    <w:lvl w:ilvl="3" w:tplc="61FC9780">
      <w:numFmt w:val="bullet"/>
      <w:lvlText w:val="•"/>
      <w:lvlJc w:val="left"/>
      <w:pPr>
        <w:ind w:left="4411" w:hanging="732"/>
      </w:pPr>
      <w:rPr>
        <w:rFonts w:hint="default"/>
        <w:lang w:val="ru-RU" w:eastAsia="en-US" w:bidi="ar-SA"/>
      </w:rPr>
    </w:lvl>
    <w:lvl w:ilvl="4" w:tplc="A17CB4D8">
      <w:numFmt w:val="bullet"/>
      <w:lvlText w:val="•"/>
      <w:lvlJc w:val="left"/>
      <w:pPr>
        <w:ind w:left="5368" w:hanging="732"/>
      </w:pPr>
      <w:rPr>
        <w:rFonts w:hint="default"/>
        <w:lang w:val="ru-RU" w:eastAsia="en-US" w:bidi="ar-SA"/>
      </w:rPr>
    </w:lvl>
    <w:lvl w:ilvl="5" w:tplc="30F47F5C">
      <w:numFmt w:val="bullet"/>
      <w:lvlText w:val="•"/>
      <w:lvlJc w:val="left"/>
      <w:pPr>
        <w:ind w:left="6325" w:hanging="732"/>
      </w:pPr>
      <w:rPr>
        <w:rFonts w:hint="default"/>
        <w:lang w:val="ru-RU" w:eastAsia="en-US" w:bidi="ar-SA"/>
      </w:rPr>
    </w:lvl>
    <w:lvl w:ilvl="6" w:tplc="6D04B054">
      <w:numFmt w:val="bullet"/>
      <w:lvlText w:val="•"/>
      <w:lvlJc w:val="left"/>
      <w:pPr>
        <w:ind w:left="7282" w:hanging="732"/>
      </w:pPr>
      <w:rPr>
        <w:rFonts w:hint="default"/>
        <w:lang w:val="ru-RU" w:eastAsia="en-US" w:bidi="ar-SA"/>
      </w:rPr>
    </w:lvl>
    <w:lvl w:ilvl="7" w:tplc="005AC59A">
      <w:numFmt w:val="bullet"/>
      <w:lvlText w:val="•"/>
      <w:lvlJc w:val="left"/>
      <w:pPr>
        <w:ind w:left="8239" w:hanging="732"/>
      </w:pPr>
      <w:rPr>
        <w:rFonts w:hint="default"/>
        <w:lang w:val="ru-RU" w:eastAsia="en-US" w:bidi="ar-SA"/>
      </w:rPr>
    </w:lvl>
    <w:lvl w:ilvl="8" w:tplc="1938CBB6">
      <w:numFmt w:val="bullet"/>
      <w:lvlText w:val="•"/>
      <w:lvlJc w:val="left"/>
      <w:pPr>
        <w:ind w:left="9196" w:hanging="732"/>
      </w:pPr>
      <w:rPr>
        <w:rFonts w:hint="default"/>
        <w:lang w:val="ru-RU" w:eastAsia="en-US" w:bidi="ar-SA"/>
      </w:rPr>
    </w:lvl>
  </w:abstractNum>
  <w:abstractNum w:abstractNumId="176">
    <w:nsid w:val="7A572515"/>
    <w:multiLevelType w:val="multilevel"/>
    <w:tmpl w:val="BBDEB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AD3554A"/>
    <w:multiLevelType w:val="multilevel"/>
    <w:tmpl w:val="7E02A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BBD5F54"/>
    <w:multiLevelType w:val="multilevel"/>
    <w:tmpl w:val="E2381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BD562F2"/>
    <w:multiLevelType w:val="multilevel"/>
    <w:tmpl w:val="53487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D7413C8"/>
    <w:multiLevelType w:val="hybridMultilevel"/>
    <w:tmpl w:val="1F123BC0"/>
    <w:lvl w:ilvl="0" w:tplc="966062C0">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C4FA40C0">
      <w:numFmt w:val="bullet"/>
      <w:lvlText w:val="•"/>
      <w:lvlJc w:val="left"/>
      <w:pPr>
        <w:ind w:left="1201" w:hanging="732"/>
      </w:pPr>
      <w:rPr>
        <w:rFonts w:hint="default"/>
        <w:lang w:val="ru-RU" w:eastAsia="en-US" w:bidi="ar-SA"/>
      </w:rPr>
    </w:lvl>
    <w:lvl w:ilvl="2" w:tplc="6278F6B2">
      <w:numFmt w:val="bullet"/>
      <w:lvlText w:val="•"/>
      <w:lvlJc w:val="left"/>
      <w:pPr>
        <w:ind w:left="2302" w:hanging="732"/>
      </w:pPr>
      <w:rPr>
        <w:rFonts w:hint="default"/>
        <w:lang w:val="ru-RU" w:eastAsia="en-US" w:bidi="ar-SA"/>
      </w:rPr>
    </w:lvl>
    <w:lvl w:ilvl="3" w:tplc="915C232C">
      <w:numFmt w:val="bullet"/>
      <w:lvlText w:val="•"/>
      <w:lvlJc w:val="left"/>
      <w:pPr>
        <w:ind w:left="3403" w:hanging="732"/>
      </w:pPr>
      <w:rPr>
        <w:rFonts w:hint="default"/>
        <w:lang w:val="ru-RU" w:eastAsia="en-US" w:bidi="ar-SA"/>
      </w:rPr>
    </w:lvl>
    <w:lvl w:ilvl="4" w:tplc="9E1E966C">
      <w:numFmt w:val="bullet"/>
      <w:lvlText w:val="•"/>
      <w:lvlJc w:val="left"/>
      <w:pPr>
        <w:ind w:left="4504" w:hanging="732"/>
      </w:pPr>
      <w:rPr>
        <w:rFonts w:hint="default"/>
        <w:lang w:val="ru-RU" w:eastAsia="en-US" w:bidi="ar-SA"/>
      </w:rPr>
    </w:lvl>
    <w:lvl w:ilvl="5" w:tplc="13167D66">
      <w:numFmt w:val="bullet"/>
      <w:lvlText w:val="•"/>
      <w:lvlJc w:val="left"/>
      <w:pPr>
        <w:ind w:left="5605" w:hanging="732"/>
      </w:pPr>
      <w:rPr>
        <w:rFonts w:hint="default"/>
        <w:lang w:val="ru-RU" w:eastAsia="en-US" w:bidi="ar-SA"/>
      </w:rPr>
    </w:lvl>
    <w:lvl w:ilvl="6" w:tplc="0E56609A">
      <w:numFmt w:val="bullet"/>
      <w:lvlText w:val="•"/>
      <w:lvlJc w:val="left"/>
      <w:pPr>
        <w:ind w:left="6706" w:hanging="732"/>
      </w:pPr>
      <w:rPr>
        <w:rFonts w:hint="default"/>
        <w:lang w:val="ru-RU" w:eastAsia="en-US" w:bidi="ar-SA"/>
      </w:rPr>
    </w:lvl>
    <w:lvl w:ilvl="7" w:tplc="7234BE8A">
      <w:numFmt w:val="bullet"/>
      <w:lvlText w:val="•"/>
      <w:lvlJc w:val="left"/>
      <w:pPr>
        <w:ind w:left="7807" w:hanging="732"/>
      </w:pPr>
      <w:rPr>
        <w:rFonts w:hint="default"/>
        <w:lang w:val="ru-RU" w:eastAsia="en-US" w:bidi="ar-SA"/>
      </w:rPr>
    </w:lvl>
    <w:lvl w:ilvl="8" w:tplc="62561C3A">
      <w:numFmt w:val="bullet"/>
      <w:lvlText w:val="•"/>
      <w:lvlJc w:val="left"/>
      <w:pPr>
        <w:ind w:left="8908" w:hanging="732"/>
      </w:pPr>
      <w:rPr>
        <w:rFonts w:hint="default"/>
        <w:lang w:val="ru-RU" w:eastAsia="en-US" w:bidi="ar-SA"/>
      </w:rPr>
    </w:lvl>
  </w:abstractNum>
  <w:abstractNum w:abstractNumId="181">
    <w:nsid w:val="7D7D779E"/>
    <w:multiLevelType w:val="multilevel"/>
    <w:tmpl w:val="88627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EAA2657"/>
    <w:multiLevelType w:val="multilevel"/>
    <w:tmpl w:val="3A9CC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FB92820"/>
    <w:multiLevelType w:val="hybridMultilevel"/>
    <w:tmpl w:val="03FC13EC"/>
    <w:lvl w:ilvl="0" w:tplc="87D22EC4">
      <w:start w:val="1"/>
      <w:numFmt w:val="decimal"/>
      <w:lvlText w:val="%1."/>
      <w:lvlJc w:val="left"/>
      <w:pPr>
        <w:ind w:left="100" w:hanging="732"/>
      </w:pPr>
      <w:rPr>
        <w:rFonts w:ascii="Times New Roman" w:eastAsia="Times New Roman" w:hAnsi="Times New Roman" w:cs="Times New Roman" w:hint="default"/>
        <w:w w:val="100"/>
        <w:sz w:val="24"/>
        <w:szCs w:val="24"/>
        <w:lang w:val="ru-RU" w:eastAsia="en-US" w:bidi="ar-SA"/>
      </w:rPr>
    </w:lvl>
    <w:lvl w:ilvl="1" w:tplc="75408354">
      <w:numFmt w:val="bullet"/>
      <w:lvlText w:val="•"/>
      <w:lvlJc w:val="left"/>
      <w:pPr>
        <w:ind w:left="1201" w:hanging="732"/>
      </w:pPr>
      <w:rPr>
        <w:rFonts w:hint="default"/>
        <w:lang w:val="ru-RU" w:eastAsia="en-US" w:bidi="ar-SA"/>
      </w:rPr>
    </w:lvl>
    <w:lvl w:ilvl="2" w:tplc="B456C60C">
      <w:numFmt w:val="bullet"/>
      <w:lvlText w:val="•"/>
      <w:lvlJc w:val="left"/>
      <w:pPr>
        <w:ind w:left="2302" w:hanging="732"/>
      </w:pPr>
      <w:rPr>
        <w:rFonts w:hint="default"/>
        <w:lang w:val="ru-RU" w:eastAsia="en-US" w:bidi="ar-SA"/>
      </w:rPr>
    </w:lvl>
    <w:lvl w:ilvl="3" w:tplc="4FDE8C0C">
      <w:numFmt w:val="bullet"/>
      <w:lvlText w:val="•"/>
      <w:lvlJc w:val="left"/>
      <w:pPr>
        <w:ind w:left="3403" w:hanging="732"/>
      </w:pPr>
      <w:rPr>
        <w:rFonts w:hint="default"/>
        <w:lang w:val="ru-RU" w:eastAsia="en-US" w:bidi="ar-SA"/>
      </w:rPr>
    </w:lvl>
    <w:lvl w:ilvl="4" w:tplc="0F50C2F6">
      <w:numFmt w:val="bullet"/>
      <w:lvlText w:val="•"/>
      <w:lvlJc w:val="left"/>
      <w:pPr>
        <w:ind w:left="4504" w:hanging="732"/>
      </w:pPr>
      <w:rPr>
        <w:rFonts w:hint="default"/>
        <w:lang w:val="ru-RU" w:eastAsia="en-US" w:bidi="ar-SA"/>
      </w:rPr>
    </w:lvl>
    <w:lvl w:ilvl="5" w:tplc="DF44C06A">
      <w:numFmt w:val="bullet"/>
      <w:lvlText w:val="•"/>
      <w:lvlJc w:val="left"/>
      <w:pPr>
        <w:ind w:left="5605" w:hanging="732"/>
      </w:pPr>
      <w:rPr>
        <w:rFonts w:hint="default"/>
        <w:lang w:val="ru-RU" w:eastAsia="en-US" w:bidi="ar-SA"/>
      </w:rPr>
    </w:lvl>
    <w:lvl w:ilvl="6" w:tplc="24D44032">
      <w:numFmt w:val="bullet"/>
      <w:lvlText w:val="•"/>
      <w:lvlJc w:val="left"/>
      <w:pPr>
        <w:ind w:left="6706" w:hanging="732"/>
      </w:pPr>
      <w:rPr>
        <w:rFonts w:hint="default"/>
        <w:lang w:val="ru-RU" w:eastAsia="en-US" w:bidi="ar-SA"/>
      </w:rPr>
    </w:lvl>
    <w:lvl w:ilvl="7" w:tplc="29DADF98">
      <w:numFmt w:val="bullet"/>
      <w:lvlText w:val="•"/>
      <w:lvlJc w:val="left"/>
      <w:pPr>
        <w:ind w:left="7807" w:hanging="732"/>
      </w:pPr>
      <w:rPr>
        <w:rFonts w:hint="default"/>
        <w:lang w:val="ru-RU" w:eastAsia="en-US" w:bidi="ar-SA"/>
      </w:rPr>
    </w:lvl>
    <w:lvl w:ilvl="8" w:tplc="5BC063B4">
      <w:numFmt w:val="bullet"/>
      <w:lvlText w:val="•"/>
      <w:lvlJc w:val="left"/>
      <w:pPr>
        <w:ind w:left="8908" w:hanging="732"/>
      </w:pPr>
      <w:rPr>
        <w:rFonts w:hint="default"/>
        <w:lang w:val="ru-RU" w:eastAsia="en-US" w:bidi="ar-SA"/>
      </w:rPr>
    </w:lvl>
  </w:abstractNum>
  <w:num w:numId="1">
    <w:abstractNumId w:val="57"/>
  </w:num>
  <w:num w:numId="2">
    <w:abstractNumId w:val="35"/>
  </w:num>
  <w:num w:numId="3">
    <w:abstractNumId w:val="79"/>
  </w:num>
  <w:num w:numId="4">
    <w:abstractNumId w:val="152"/>
  </w:num>
  <w:num w:numId="5">
    <w:abstractNumId w:val="128"/>
  </w:num>
  <w:num w:numId="6">
    <w:abstractNumId w:val="106"/>
  </w:num>
  <w:num w:numId="7">
    <w:abstractNumId w:val="140"/>
  </w:num>
  <w:num w:numId="8">
    <w:abstractNumId w:val="164"/>
  </w:num>
  <w:num w:numId="9">
    <w:abstractNumId w:val="126"/>
  </w:num>
  <w:num w:numId="10">
    <w:abstractNumId w:val="109"/>
  </w:num>
  <w:num w:numId="11">
    <w:abstractNumId w:val="42"/>
  </w:num>
  <w:num w:numId="12">
    <w:abstractNumId w:val="118"/>
  </w:num>
  <w:num w:numId="13">
    <w:abstractNumId w:val="96"/>
  </w:num>
  <w:num w:numId="14">
    <w:abstractNumId w:val="98"/>
  </w:num>
  <w:num w:numId="15">
    <w:abstractNumId w:val="141"/>
  </w:num>
  <w:num w:numId="16">
    <w:abstractNumId w:val="78"/>
  </w:num>
  <w:num w:numId="17">
    <w:abstractNumId w:val="124"/>
  </w:num>
  <w:num w:numId="18">
    <w:abstractNumId w:val="122"/>
  </w:num>
  <w:num w:numId="19">
    <w:abstractNumId w:val="88"/>
  </w:num>
  <w:num w:numId="20">
    <w:abstractNumId w:val="153"/>
  </w:num>
  <w:num w:numId="21">
    <w:abstractNumId w:val="76"/>
  </w:num>
  <w:num w:numId="22">
    <w:abstractNumId w:val="87"/>
  </w:num>
  <w:num w:numId="23">
    <w:abstractNumId w:val="180"/>
  </w:num>
  <w:num w:numId="24">
    <w:abstractNumId w:val="95"/>
  </w:num>
  <w:num w:numId="25">
    <w:abstractNumId w:val="83"/>
  </w:num>
  <w:num w:numId="26">
    <w:abstractNumId w:val="183"/>
  </w:num>
  <w:num w:numId="27">
    <w:abstractNumId w:val="162"/>
  </w:num>
  <w:num w:numId="28">
    <w:abstractNumId w:val="90"/>
  </w:num>
  <w:num w:numId="29">
    <w:abstractNumId w:val="139"/>
  </w:num>
  <w:num w:numId="30">
    <w:abstractNumId w:val="58"/>
  </w:num>
  <w:num w:numId="31">
    <w:abstractNumId w:val="73"/>
  </w:num>
  <w:num w:numId="32">
    <w:abstractNumId w:val="175"/>
  </w:num>
  <w:num w:numId="33">
    <w:abstractNumId w:val="143"/>
  </w:num>
  <w:num w:numId="34">
    <w:abstractNumId w:val="71"/>
  </w:num>
  <w:num w:numId="35">
    <w:abstractNumId w:val="155"/>
  </w:num>
  <w:num w:numId="36">
    <w:abstractNumId w:val="0"/>
  </w:num>
  <w:num w:numId="37">
    <w:abstractNumId w:val="4"/>
  </w:num>
  <w:num w:numId="38">
    <w:abstractNumId w:val="3"/>
  </w:num>
  <w:num w:numId="39">
    <w:abstractNumId w:val="5"/>
  </w:num>
  <w:num w:numId="40">
    <w:abstractNumId w:val="2"/>
  </w:num>
  <w:num w:numId="41">
    <w:abstractNumId w:val="1"/>
  </w:num>
  <w:num w:numId="42">
    <w:abstractNumId w:val="112"/>
  </w:num>
  <w:num w:numId="43">
    <w:abstractNumId w:val="36"/>
  </w:num>
  <w:num w:numId="44">
    <w:abstractNumId w:val="31"/>
  </w:num>
  <w:num w:numId="45">
    <w:abstractNumId w:val="125"/>
  </w:num>
  <w:num w:numId="46">
    <w:abstractNumId w:val="165"/>
  </w:num>
  <w:num w:numId="47">
    <w:abstractNumId w:val="55"/>
  </w:num>
  <w:num w:numId="48">
    <w:abstractNumId w:val="102"/>
  </w:num>
  <w:num w:numId="49">
    <w:abstractNumId w:val="91"/>
  </w:num>
  <w:num w:numId="50">
    <w:abstractNumId w:val="103"/>
  </w:num>
  <w:num w:numId="51">
    <w:abstractNumId w:val="97"/>
  </w:num>
  <w:num w:numId="52">
    <w:abstractNumId w:val="160"/>
  </w:num>
  <w:num w:numId="53">
    <w:abstractNumId w:val="47"/>
  </w:num>
  <w:num w:numId="54">
    <w:abstractNumId w:val="116"/>
  </w:num>
  <w:num w:numId="55">
    <w:abstractNumId w:val="159"/>
  </w:num>
  <w:num w:numId="56">
    <w:abstractNumId w:val="142"/>
  </w:num>
  <w:num w:numId="57">
    <w:abstractNumId w:val="65"/>
  </w:num>
  <w:num w:numId="58">
    <w:abstractNumId w:val="120"/>
  </w:num>
  <w:num w:numId="59">
    <w:abstractNumId w:val="170"/>
  </w:num>
  <w:num w:numId="60">
    <w:abstractNumId w:val="158"/>
  </w:num>
  <w:num w:numId="61">
    <w:abstractNumId w:val="108"/>
  </w:num>
  <w:num w:numId="62">
    <w:abstractNumId w:val="72"/>
  </w:num>
  <w:num w:numId="63">
    <w:abstractNumId w:val="68"/>
  </w:num>
  <w:num w:numId="64">
    <w:abstractNumId w:val="56"/>
  </w:num>
  <w:num w:numId="65">
    <w:abstractNumId w:val="182"/>
  </w:num>
  <w:num w:numId="66">
    <w:abstractNumId w:val="167"/>
  </w:num>
  <w:num w:numId="67">
    <w:abstractNumId w:val="114"/>
  </w:num>
  <w:num w:numId="68">
    <w:abstractNumId w:val="137"/>
  </w:num>
  <w:num w:numId="69">
    <w:abstractNumId w:val="144"/>
  </w:num>
  <w:num w:numId="70">
    <w:abstractNumId w:val="111"/>
  </w:num>
  <w:num w:numId="71">
    <w:abstractNumId w:val="113"/>
  </w:num>
  <w:num w:numId="72">
    <w:abstractNumId w:val="131"/>
  </w:num>
  <w:num w:numId="73">
    <w:abstractNumId w:val="39"/>
  </w:num>
  <w:num w:numId="74">
    <w:abstractNumId w:val="110"/>
  </w:num>
  <w:num w:numId="75">
    <w:abstractNumId w:val="50"/>
  </w:num>
  <w:num w:numId="76">
    <w:abstractNumId w:val="60"/>
  </w:num>
  <w:num w:numId="77">
    <w:abstractNumId w:val="34"/>
  </w:num>
  <w:num w:numId="78">
    <w:abstractNumId w:val="70"/>
  </w:num>
  <w:num w:numId="79">
    <w:abstractNumId w:val="48"/>
  </w:num>
  <w:num w:numId="80">
    <w:abstractNumId w:val="132"/>
  </w:num>
  <w:num w:numId="81">
    <w:abstractNumId w:val="85"/>
  </w:num>
  <w:num w:numId="82">
    <w:abstractNumId w:val="51"/>
  </w:num>
  <w:num w:numId="83">
    <w:abstractNumId w:val="53"/>
  </w:num>
  <w:num w:numId="84">
    <w:abstractNumId w:val="45"/>
  </w:num>
  <w:num w:numId="85">
    <w:abstractNumId w:val="135"/>
  </w:num>
  <w:num w:numId="86">
    <w:abstractNumId w:val="54"/>
  </w:num>
  <w:num w:numId="87">
    <w:abstractNumId w:val="171"/>
  </w:num>
  <w:num w:numId="88">
    <w:abstractNumId w:val="168"/>
  </w:num>
  <w:num w:numId="89">
    <w:abstractNumId w:val="129"/>
  </w:num>
  <w:num w:numId="90">
    <w:abstractNumId w:val="61"/>
  </w:num>
  <w:num w:numId="91">
    <w:abstractNumId w:val="64"/>
  </w:num>
  <w:num w:numId="92">
    <w:abstractNumId w:val="123"/>
  </w:num>
  <w:num w:numId="93">
    <w:abstractNumId w:val="178"/>
  </w:num>
  <w:num w:numId="94">
    <w:abstractNumId w:val="43"/>
  </w:num>
  <w:num w:numId="95">
    <w:abstractNumId w:val="127"/>
  </w:num>
  <w:num w:numId="96">
    <w:abstractNumId w:val="177"/>
  </w:num>
  <w:num w:numId="97">
    <w:abstractNumId w:val="74"/>
  </w:num>
  <w:num w:numId="98">
    <w:abstractNumId w:val="44"/>
  </w:num>
  <w:num w:numId="99">
    <w:abstractNumId w:val="134"/>
  </w:num>
  <w:num w:numId="100">
    <w:abstractNumId w:val="121"/>
  </w:num>
  <w:num w:numId="101">
    <w:abstractNumId w:val="80"/>
  </w:num>
  <w:num w:numId="102">
    <w:abstractNumId w:val="104"/>
  </w:num>
  <w:num w:numId="103">
    <w:abstractNumId w:val="82"/>
  </w:num>
  <w:num w:numId="104">
    <w:abstractNumId w:val="148"/>
  </w:num>
  <w:num w:numId="105">
    <w:abstractNumId w:val="181"/>
  </w:num>
  <w:num w:numId="106">
    <w:abstractNumId w:val="101"/>
  </w:num>
  <w:num w:numId="107">
    <w:abstractNumId w:val="41"/>
  </w:num>
  <w:num w:numId="108">
    <w:abstractNumId w:val="75"/>
  </w:num>
  <w:num w:numId="109">
    <w:abstractNumId w:val="93"/>
  </w:num>
  <w:num w:numId="110">
    <w:abstractNumId w:val="37"/>
  </w:num>
  <w:num w:numId="111">
    <w:abstractNumId w:val="69"/>
  </w:num>
  <w:num w:numId="112">
    <w:abstractNumId w:val="86"/>
  </w:num>
  <w:num w:numId="113">
    <w:abstractNumId w:val="176"/>
  </w:num>
  <w:num w:numId="114">
    <w:abstractNumId w:val="77"/>
  </w:num>
  <w:num w:numId="115">
    <w:abstractNumId w:val="133"/>
  </w:num>
  <w:num w:numId="116">
    <w:abstractNumId w:val="161"/>
  </w:num>
  <w:num w:numId="117">
    <w:abstractNumId w:val="100"/>
  </w:num>
  <w:num w:numId="118">
    <w:abstractNumId w:val="163"/>
  </w:num>
  <w:num w:numId="119">
    <w:abstractNumId w:val="146"/>
  </w:num>
  <w:num w:numId="120">
    <w:abstractNumId w:val="154"/>
  </w:num>
  <w:num w:numId="121">
    <w:abstractNumId w:val="63"/>
  </w:num>
  <w:num w:numId="122">
    <w:abstractNumId w:val="67"/>
  </w:num>
  <w:num w:numId="123">
    <w:abstractNumId w:val="89"/>
  </w:num>
  <w:num w:numId="124">
    <w:abstractNumId w:val="46"/>
  </w:num>
  <w:num w:numId="125">
    <w:abstractNumId w:val="151"/>
  </w:num>
  <w:num w:numId="126">
    <w:abstractNumId w:val="49"/>
  </w:num>
  <w:num w:numId="127">
    <w:abstractNumId w:val="52"/>
  </w:num>
  <w:num w:numId="128">
    <w:abstractNumId w:val="173"/>
  </w:num>
  <w:num w:numId="129">
    <w:abstractNumId w:val="117"/>
  </w:num>
  <w:num w:numId="130">
    <w:abstractNumId w:val="94"/>
  </w:num>
  <w:num w:numId="131">
    <w:abstractNumId w:val="169"/>
  </w:num>
  <w:num w:numId="132">
    <w:abstractNumId w:val="130"/>
  </w:num>
  <w:num w:numId="133">
    <w:abstractNumId w:val="59"/>
  </w:num>
  <w:num w:numId="134">
    <w:abstractNumId w:val="66"/>
  </w:num>
  <w:num w:numId="135">
    <w:abstractNumId w:val="145"/>
  </w:num>
  <w:num w:numId="136">
    <w:abstractNumId w:val="157"/>
  </w:num>
  <w:num w:numId="137">
    <w:abstractNumId w:val="99"/>
  </w:num>
  <w:num w:numId="138">
    <w:abstractNumId w:val="38"/>
  </w:num>
  <w:num w:numId="139">
    <w:abstractNumId w:val="147"/>
  </w:num>
  <w:num w:numId="140">
    <w:abstractNumId w:val="166"/>
  </w:num>
  <w:num w:numId="141">
    <w:abstractNumId w:val="138"/>
  </w:num>
  <w:num w:numId="142">
    <w:abstractNumId w:val="40"/>
  </w:num>
  <w:num w:numId="143">
    <w:abstractNumId w:val="179"/>
  </w:num>
  <w:num w:numId="144">
    <w:abstractNumId w:val="107"/>
  </w:num>
  <w:num w:numId="145">
    <w:abstractNumId w:val="84"/>
  </w:num>
  <w:num w:numId="146">
    <w:abstractNumId w:val="119"/>
  </w:num>
  <w:num w:numId="147">
    <w:abstractNumId w:val="32"/>
  </w:num>
  <w:num w:numId="148">
    <w:abstractNumId w:val="29"/>
  </w:num>
  <w:num w:numId="149">
    <w:abstractNumId w:val="136"/>
  </w:num>
  <w:num w:numId="150">
    <w:abstractNumId w:val="92"/>
  </w:num>
  <w:num w:numId="151">
    <w:abstractNumId w:val="62"/>
  </w:num>
  <w:num w:numId="152">
    <w:abstractNumId w:val="105"/>
  </w:num>
  <w:num w:numId="153">
    <w:abstractNumId w:val="30"/>
  </w:num>
  <w:num w:numId="154">
    <w:abstractNumId w:val="156"/>
  </w:num>
  <w:num w:numId="155">
    <w:abstractNumId w:val="150"/>
  </w:num>
  <w:num w:numId="156">
    <w:abstractNumId w:val="81"/>
  </w:num>
  <w:num w:numId="157">
    <w:abstractNumId w:val="149"/>
  </w:num>
  <w:num w:numId="158">
    <w:abstractNumId w:val="174"/>
  </w:num>
  <w:num w:numId="159">
    <w:abstractNumId w:val="172"/>
  </w:num>
  <w:num w:numId="160">
    <w:abstractNumId w:val="11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F240F"/>
    <w:rsid w:val="000063B9"/>
    <w:rsid w:val="00026BF3"/>
    <w:rsid w:val="000325D3"/>
    <w:rsid w:val="0009408C"/>
    <w:rsid w:val="000B1727"/>
    <w:rsid w:val="000C1F9D"/>
    <w:rsid w:val="000D29C7"/>
    <w:rsid w:val="00123D4B"/>
    <w:rsid w:val="00141A0D"/>
    <w:rsid w:val="001463E8"/>
    <w:rsid w:val="001765F8"/>
    <w:rsid w:val="00187E57"/>
    <w:rsid w:val="001D1CBF"/>
    <w:rsid w:val="001E0CA5"/>
    <w:rsid w:val="00220B1E"/>
    <w:rsid w:val="00221640"/>
    <w:rsid w:val="00274539"/>
    <w:rsid w:val="00277130"/>
    <w:rsid w:val="002C6011"/>
    <w:rsid w:val="002C754F"/>
    <w:rsid w:val="00334979"/>
    <w:rsid w:val="00347577"/>
    <w:rsid w:val="00370DD3"/>
    <w:rsid w:val="0037134F"/>
    <w:rsid w:val="003849BE"/>
    <w:rsid w:val="00392A47"/>
    <w:rsid w:val="00393DC3"/>
    <w:rsid w:val="003C099A"/>
    <w:rsid w:val="003D3A25"/>
    <w:rsid w:val="003E1327"/>
    <w:rsid w:val="00441231"/>
    <w:rsid w:val="004463A0"/>
    <w:rsid w:val="00446980"/>
    <w:rsid w:val="004A1C67"/>
    <w:rsid w:val="004C42AB"/>
    <w:rsid w:val="005609EC"/>
    <w:rsid w:val="005950D0"/>
    <w:rsid w:val="005B60FA"/>
    <w:rsid w:val="005B7B10"/>
    <w:rsid w:val="005D65AF"/>
    <w:rsid w:val="005E35D9"/>
    <w:rsid w:val="005F240F"/>
    <w:rsid w:val="0066671B"/>
    <w:rsid w:val="00680195"/>
    <w:rsid w:val="006B3C8E"/>
    <w:rsid w:val="006B40F8"/>
    <w:rsid w:val="006C65BE"/>
    <w:rsid w:val="006E54F6"/>
    <w:rsid w:val="0072391B"/>
    <w:rsid w:val="00770913"/>
    <w:rsid w:val="00777EFD"/>
    <w:rsid w:val="007840E3"/>
    <w:rsid w:val="00794D8A"/>
    <w:rsid w:val="007A1CF6"/>
    <w:rsid w:val="007C0CB7"/>
    <w:rsid w:val="007D7FB7"/>
    <w:rsid w:val="007F30FB"/>
    <w:rsid w:val="007F4566"/>
    <w:rsid w:val="007F4F92"/>
    <w:rsid w:val="008137EA"/>
    <w:rsid w:val="0082269A"/>
    <w:rsid w:val="008438F5"/>
    <w:rsid w:val="008534A5"/>
    <w:rsid w:val="0086278E"/>
    <w:rsid w:val="00867934"/>
    <w:rsid w:val="008941D4"/>
    <w:rsid w:val="008A4C82"/>
    <w:rsid w:val="008D2630"/>
    <w:rsid w:val="009012AD"/>
    <w:rsid w:val="0090303F"/>
    <w:rsid w:val="00912A40"/>
    <w:rsid w:val="0092016A"/>
    <w:rsid w:val="00920F3C"/>
    <w:rsid w:val="00943DEC"/>
    <w:rsid w:val="00957681"/>
    <w:rsid w:val="00991247"/>
    <w:rsid w:val="009A1BDC"/>
    <w:rsid w:val="009A252C"/>
    <w:rsid w:val="009C78BA"/>
    <w:rsid w:val="009F55DC"/>
    <w:rsid w:val="00A01EBF"/>
    <w:rsid w:val="00A055D3"/>
    <w:rsid w:val="00A33806"/>
    <w:rsid w:val="00A87584"/>
    <w:rsid w:val="00A964AA"/>
    <w:rsid w:val="00AA7F1D"/>
    <w:rsid w:val="00AB67FE"/>
    <w:rsid w:val="00AE3394"/>
    <w:rsid w:val="00AE5BEC"/>
    <w:rsid w:val="00AF7880"/>
    <w:rsid w:val="00B05643"/>
    <w:rsid w:val="00B23A15"/>
    <w:rsid w:val="00B47471"/>
    <w:rsid w:val="00B61570"/>
    <w:rsid w:val="00BF45D1"/>
    <w:rsid w:val="00C4350F"/>
    <w:rsid w:val="00C55F44"/>
    <w:rsid w:val="00C72E9E"/>
    <w:rsid w:val="00CA6CA9"/>
    <w:rsid w:val="00CE4B9F"/>
    <w:rsid w:val="00CF57B3"/>
    <w:rsid w:val="00D17BC6"/>
    <w:rsid w:val="00D211EE"/>
    <w:rsid w:val="00D252E6"/>
    <w:rsid w:val="00D259E5"/>
    <w:rsid w:val="00D544B8"/>
    <w:rsid w:val="00D90FFC"/>
    <w:rsid w:val="00D9294C"/>
    <w:rsid w:val="00DA6866"/>
    <w:rsid w:val="00DC7579"/>
    <w:rsid w:val="00DE4489"/>
    <w:rsid w:val="00E168CA"/>
    <w:rsid w:val="00E359F7"/>
    <w:rsid w:val="00E3677B"/>
    <w:rsid w:val="00E449AF"/>
    <w:rsid w:val="00E801A1"/>
    <w:rsid w:val="00E81AE9"/>
    <w:rsid w:val="00EC6DFD"/>
    <w:rsid w:val="00EE57C3"/>
    <w:rsid w:val="00F053C2"/>
    <w:rsid w:val="00F35971"/>
    <w:rsid w:val="00F44631"/>
    <w:rsid w:val="00F67F36"/>
    <w:rsid w:val="00F86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5F240F"/>
    <w:rPr>
      <w:rFonts w:ascii="Times New Roman" w:eastAsia="Times New Roman" w:hAnsi="Times New Roman" w:cs="Times New Roman"/>
      <w:lang w:val="ru-RU"/>
    </w:rPr>
  </w:style>
  <w:style w:type="paragraph" w:styleId="1">
    <w:name w:val="heading 1"/>
    <w:basedOn w:val="a0"/>
    <w:next w:val="a1"/>
    <w:link w:val="10"/>
    <w:uiPriority w:val="9"/>
    <w:qFormat/>
    <w:rsid w:val="00392A47"/>
    <w:pPr>
      <w:keepNext/>
      <w:widowControl/>
      <w:tabs>
        <w:tab w:val="num" w:pos="432"/>
      </w:tabs>
      <w:suppressAutoHyphens/>
      <w:autoSpaceDE/>
      <w:autoSpaceDN/>
      <w:spacing w:before="240" w:after="60" w:line="276" w:lineRule="auto"/>
      <w:ind w:left="432" w:hanging="432"/>
      <w:outlineLvl w:val="0"/>
    </w:pPr>
    <w:rPr>
      <w:rFonts w:ascii="Cambria" w:hAnsi="Cambria" w:cs="Cambria"/>
      <w:b/>
      <w:bCs/>
      <w:kern w:val="1"/>
      <w:sz w:val="32"/>
      <w:szCs w:val="32"/>
      <w:lang w:eastAsia="ar-SA"/>
    </w:rPr>
  </w:style>
  <w:style w:type="paragraph" w:styleId="22">
    <w:name w:val="heading 2"/>
    <w:basedOn w:val="a0"/>
    <w:next w:val="a1"/>
    <w:link w:val="23"/>
    <w:uiPriority w:val="9"/>
    <w:qFormat/>
    <w:rsid w:val="00392A47"/>
    <w:pPr>
      <w:keepNext/>
      <w:widowControl/>
      <w:tabs>
        <w:tab w:val="num" w:pos="432"/>
      </w:tabs>
      <w:suppressAutoHyphens/>
      <w:autoSpaceDE/>
      <w:autoSpaceDN/>
      <w:spacing w:before="240" w:after="60" w:line="100" w:lineRule="atLeast"/>
      <w:ind w:left="432" w:hanging="432"/>
      <w:outlineLvl w:val="1"/>
    </w:pPr>
    <w:rPr>
      <w:rFonts w:ascii="Arial" w:hAnsi="Arial" w:cs="Arial"/>
      <w:b/>
      <w:bCs/>
      <w:kern w:val="1"/>
      <w:sz w:val="28"/>
      <w:szCs w:val="28"/>
      <w:lang w:eastAsia="ar-SA"/>
    </w:rPr>
  </w:style>
  <w:style w:type="paragraph" w:styleId="31">
    <w:name w:val="heading 3"/>
    <w:basedOn w:val="a0"/>
    <w:next w:val="a1"/>
    <w:link w:val="32"/>
    <w:uiPriority w:val="9"/>
    <w:qFormat/>
    <w:rsid w:val="00392A47"/>
    <w:pPr>
      <w:keepNext/>
      <w:widowControl/>
      <w:tabs>
        <w:tab w:val="num" w:pos="720"/>
      </w:tabs>
      <w:suppressAutoHyphens/>
      <w:autoSpaceDE/>
      <w:autoSpaceDN/>
      <w:spacing w:before="240" w:after="60" w:line="100" w:lineRule="atLeast"/>
      <w:ind w:left="720" w:hanging="720"/>
      <w:outlineLvl w:val="2"/>
    </w:pPr>
    <w:rPr>
      <w:rFonts w:ascii="Arial" w:hAnsi="Arial" w:cs="Arial"/>
      <w:b/>
      <w:bCs/>
      <w:kern w:val="1"/>
      <w:sz w:val="26"/>
      <w:szCs w:val="26"/>
      <w:lang w:eastAsia="ar-SA"/>
    </w:rPr>
  </w:style>
  <w:style w:type="paragraph" w:styleId="4">
    <w:name w:val="heading 4"/>
    <w:basedOn w:val="a0"/>
    <w:next w:val="a0"/>
    <w:link w:val="40"/>
    <w:uiPriority w:val="9"/>
    <w:qFormat/>
    <w:rsid w:val="00392A47"/>
    <w:pPr>
      <w:keepNext/>
      <w:widowControl/>
      <w:tabs>
        <w:tab w:val="num" w:pos="864"/>
      </w:tabs>
      <w:suppressAutoHyphens/>
      <w:autoSpaceDE/>
      <w:autoSpaceDN/>
      <w:spacing w:before="240" w:after="60" w:line="100" w:lineRule="atLeast"/>
      <w:ind w:left="864" w:hanging="864"/>
      <w:outlineLvl w:val="3"/>
    </w:pPr>
    <w:rPr>
      <w:rFonts w:ascii="Calibri" w:hAnsi="Calibri"/>
      <w:b/>
      <w:bCs/>
      <w:kern w:val="1"/>
      <w:sz w:val="28"/>
      <w:szCs w:val="28"/>
      <w:lang w:eastAsia="ar-SA"/>
    </w:rPr>
  </w:style>
  <w:style w:type="paragraph" w:styleId="5">
    <w:name w:val="heading 5"/>
    <w:basedOn w:val="a0"/>
    <w:next w:val="a1"/>
    <w:link w:val="50"/>
    <w:uiPriority w:val="9"/>
    <w:qFormat/>
    <w:rsid w:val="00392A47"/>
    <w:pPr>
      <w:widowControl/>
      <w:tabs>
        <w:tab w:val="num" w:pos="1008"/>
      </w:tabs>
      <w:suppressAutoHyphens/>
      <w:autoSpaceDE/>
      <w:autoSpaceDN/>
      <w:spacing w:before="240" w:after="60" w:line="100" w:lineRule="atLeast"/>
      <w:ind w:left="1008" w:hanging="1008"/>
      <w:outlineLvl w:val="4"/>
    </w:pPr>
    <w:rPr>
      <w:rFonts w:ascii="Calibri" w:hAnsi="Calibri"/>
      <w:b/>
      <w:bCs/>
      <w:kern w:val="1"/>
      <w:sz w:val="26"/>
      <w:szCs w:val="26"/>
      <w:lang w:eastAsia="ar-SA"/>
    </w:rPr>
  </w:style>
  <w:style w:type="paragraph" w:styleId="6">
    <w:name w:val="heading 6"/>
    <w:basedOn w:val="a0"/>
    <w:next w:val="a0"/>
    <w:link w:val="60"/>
    <w:uiPriority w:val="9"/>
    <w:qFormat/>
    <w:rsid w:val="00392A47"/>
    <w:pPr>
      <w:widowControl/>
      <w:autoSpaceDE/>
      <w:autoSpaceDN/>
      <w:spacing w:before="240" w:after="60"/>
      <w:outlineLvl w:val="5"/>
    </w:pPr>
    <w:rPr>
      <w:b/>
      <w:bCs/>
      <w:lang w:eastAsia="ru-RU"/>
    </w:rPr>
  </w:style>
  <w:style w:type="paragraph" w:styleId="7">
    <w:name w:val="heading 7"/>
    <w:basedOn w:val="a0"/>
    <w:next w:val="a0"/>
    <w:link w:val="70"/>
    <w:uiPriority w:val="9"/>
    <w:qFormat/>
    <w:rsid w:val="00392A47"/>
    <w:pPr>
      <w:keepNext/>
      <w:keepLines/>
      <w:widowControl/>
      <w:autoSpaceDE/>
      <w:autoSpaceDN/>
      <w:spacing w:before="200"/>
      <w:outlineLvl w:val="6"/>
    </w:pPr>
    <w:rPr>
      <w:rFonts w:ascii="Cambria" w:hAnsi="Cambria"/>
      <w:i/>
      <w:iCs/>
      <w:color w:val="404040"/>
      <w:sz w:val="24"/>
      <w:szCs w:val="24"/>
      <w:lang w:eastAsia="ru-RU"/>
    </w:rPr>
  </w:style>
  <w:style w:type="paragraph" w:styleId="8">
    <w:name w:val="heading 8"/>
    <w:basedOn w:val="a0"/>
    <w:next w:val="a0"/>
    <w:link w:val="80"/>
    <w:uiPriority w:val="9"/>
    <w:semiHidden/>
    <w:unhideWhenUsed/>
    <w:qFormat/>
    <w:rsid w:val="00187E57"/>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lang w:val="en-US"/>
    </w:rPr>
  </w:style>
  <w:style w:type="paragraph" w:styleId="9">
    <w:name w:val="heading 9"/>
    <w:basedOn w:val="a0"/>
    <w:next w:val="a0"/>
    <w:link w:val="90"/>
    <w:uiPriority w:val="9"/>
    <w:semiHidden/>
    <w:unhideWhenUsed/>
    <w:qFormat/>
    <w:rsid w:val="00187E57"/>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11"/>
    <w:uiPriority w:val="1"/>
    <w:qFormat/>
    <w:rsid w:val="005F240F"/>
    <w:pPr>
      <w:ind w:left="100" w:firstLine="708"/>
      <w:jc w:val="both"/>
    </w:pPr>
    <w:rPr>
      <w:sz w:val="24"/>
      <w:szCs w:val="24"/>
    </w:rPr>
  </w:style>
  <w:style w:type="character" w:customStyle="1" w:styleId="11">
    <w:name w:val="Основной текст Знак1"/>
    <w:basedOn w:val="a2"/>
    <w:link w:val="a1"/>
    <w:uiPriority w:val="99"/>
    <w:rsid w:val="00392A47"/>
    <w:rPr>
      <w:rFonts w:ascii="Times New Roman" w:eastAsia="Times New Roman" w:hAnsi="Times New Roman" w:cs="Times New Roman"/>
      <w:sz w:val="24"/>
      <w:szCs w:val="24"/>
      <w:lang w:val="ru-RU"/>
    </w:rPr>
  </w:style>
  <w:style w:type="character" w:customStyle="1" w:styleId="10">
    <w:name w:val="Заголовок 1 Знак"/>
    <w:basedOn w:val="a2"/>
    <w:link w:val="1"/>
    <w:uiPriority w:val="9"/>
    <w:rsid w:val="00392A47"/>
    <w:rPr>
      <w:rFonts w:ascii="Cambria" w:eastAsia="Times New Roman" w:hAnsi="Cambria" w:cs="Cambria"/>
      <w:b/>
      <w:bCs/>
      <w:kern w:val="1"/>
      <w:sz w:val="32"/>
      <w:szCs w:val="32"/>
      <w:lang w:val="ru-RU" w:eastAsia="ar-SA"/>
    </w:rPr>
  </w:style>
  <w:style w:type="character" w:customStyle="1" w:styleId="23">
    <w:name w:val="Заголовок 2 Знак"/>
    <w:basedOn w:val="a2"/>
    <w:link w:val="22"/>
    <w:uiPriority w:val="9"/>
    <w:rsid w:val="00392A47"/>
    <w:rPr>
      <w:rFonts w:ascii="Arial" w:eastAsia="Times New Roman" w:hAnsi="Arial" w:cs="Arial"/>
      <w:b/>
      <w:bCs/>
      <w:kern w:val="1"/>
      <w:sz w:val="28"/>
      <w:szCs w:val="28"/>
      <w:lang w:val="ru-RU" w:eastAsia="ar-SA"/>
    </w:rPr>
  </w:style>
  <w:style w:type="character" w:customStyle="1" w:styleId="32">
    <w:name w:val="Заголовок 3 Знак"/>
    <w:basedOn w:val="a2"/>
    <w:link w:val="31"/>
    <w:uiPriority w:val="9"/>
    <w:rsid w:val="00392A47"/>
    <w:rPr>
      <w:rFonts w:ascii="Arial" w:eastAsia="Times New Roman" w:hAnsi="Arial" w:cs="Arial"/>
      <w:b/>
      <w:bCs/>
      <w:kern w:val="1"/>
      <w:sz w:val="26"/>
      <w:szCs w:val="26"/>
      <w:lang w:val="ru-RU" w:eastAsia="ar-SA"/>
    </w:rPr>
  </w:style>
  <w:style w:type="character" w:customStyle="1" w:styleId="40">
    <w:name w:val="Заголовок 4 Знак"/>
    <w:basedOn w:val="a2"/>
    <w:link w:val="4"/>
    <w:uiPriority w:val="9"/>
    <w:rsid w:val="00392A47"/>
    <w:rPr>
      <w:rFonts w:ascii="Calibri" w:eastAsia="Times New Roman" w:hAnsi="Calibri" w:cs="Times New Roman"/>
      <w:b/>
      <w:bCs/>
      <w:kern w:val="1"/>
      <w:sz w:val="28"/>
      <w:szCs w:val="28"/>
      <w:lang w:val="ru-RU" w:eastAsia="ar-SA"/>
    </w:rPr>
  </w:style>
  <w:style w:type="character" w:customStyle="1" w:styleId="50">
    <w:name w:val="Заголовок 5 Знак"/>
    <w:basedOn w:val="a2"/>
    <w:link w:val="5"/>
    <w:uiPriority w:val="9"/>
    <w:rsid w:val="00392A47"/>
    <w:rPr>
      <w:rFonts w:ascii="Calibri" w:eastAsia="Times New Roman" w:hAnsi="Calibri" w:cs="Times New Roman"/>
      <w:b/>
      <w:bCs/>
      <w:kern w:val="1"/>
      <w:sz w:val="26"/>
      <w:szCs w:val="26"/>
      <w:lang w:val="ru-RU" w:eastAsia="ar-SA"/>
    </w:rPr>
  </w:style>
  <w:style w:type="character" w:customStyle="1" w:styleId="60">
    <w:name w:val="Заголовок 6 Знак"/>
    <w:basedOn w:val="a2"/>
    <w:link w:val="6"/>
    <w:uiPriority w:val="9"/>
    <w:rsid w:val="00392A47"/>
    <w:rPr>
      <w:rFonts w:ascii="Times New Roman" w:eastAsia="Times New Roman" w:hAnsi="Times New Roman" w:cs="Times New Roman"/>
      <w:b/>
      <w:bCs/>
      <w:lang w:val="ru-RU" w:eastAsia="ru-RU"/>
    </w:rPr>
  </w:style>
  <w:style w:type="character" w:customStyle="1" w:styleId="70">
    <w:name w:val="Заголовок 7 Знак"/>
    <w:basedOn w:val="a2"/>
    <w:link w:val="7"/>
    <w:uiPriority w:val="9"/>
    <w:rsid w:val="00392A47"/>
    <w:rPr>
      <w:rFonts w:ascii="Cambria" w:eastAsia="Times New Roman" w:hAnsi="Cambria" w:cs="Times New Roman"/>
      <w:i/>
      <w:iCs/>
      <w:color w:val="404040"/>
      <w:sz w:val="24"/>
      <w:szCs w:val="24"/>
      <w:lang w:val="ru-RU" w:eastAsia="ru-RU"/>
    </w:rPr>
  </w:style>
  <w:style w:type="character" w:customStyle="1" w:styleId="80">
    <w:name w:val="Заголовок 8 Знак"/>
    <w:basedOn w:val="a2"/>
    <w:link w:val="8"/>
    <w:uiPriority w:val="9"/>
    <w:semiHidden/>
    <w:rsid w:val="00187E57"/>
    <w:rPr>
      <w:rFonts w:asciiTheme="majorHAnsi" w:eastAsiaTheme="majorEastAsia" w:hAnsiTheme="majorHAnsi" w:cstheme="majorBidi"/>
      <w:color w:val="4F81BD" w:themeColor="accent1"/>
      <w:sz w:val="20"/>
      <w:szCs w:val="20"/>
    </w:rPr>
  </w:style>
  <w:style w:type="table" w:customStyle="1" w:styleId="TableNormal">
    <w:name w:val="Table Normal"/>
    <w:uiPriority w:val="2"/>
    <w:semiHidden/>
    <w:unhideWhenUsed/>
    <w:qFormat/>
    <w:rsid w:val="005F240F"/>
    <w:tblPr>
      <w:tblInd w:w="0" w:type="dxa"/>
      <w:tblCellMar>
        <w:top w:w="0" w:type="dxa"/>
        <w:left w:w="0" w:type="dxa"/>
        <w:bottom w:w="0" w:type="dxa"/>
        <w:right w:w="0" w:type="dxa"/>
      </w:tblCellMar>
    </w:tblPr>
  </w:style>
  <w:style w:type="paragraph" w:customStyle="1" w:styleId="110">
    <w:name w:val="Оглавление 11"/>
    <w:basedOn w:val="a0"/>
    <w:uiPriority w:val="1"/>
    <w:qFormat/>
    <w:rsid w:val="005F240F"/>
    <w:pPr>
      <w:ind w:left="353"/>
    </w:pPr>
    <w:rPr>
      <w:sz w:val="24"/>
      <w:szCs w:val="24"/>
    </w:rPr>
  </w:style>
  <w:style w:type="paragraph" w:customStyle="1" w:styleId="210">
    <w:name w:val="Оглавление 21"/>
    <w:basedOn w:val="a0"/>
    <w:uiPriority w:val="1"/>
    <w:qFormat/>
    <w:rsid w:val="005F240F"/>
    <w:pPr>
      <w:spacing w:before="139"/>
      <w:ind w:left="679"/>
    </w:pPr>
    <w:rPr>
      <w:sz w:val="24"/>
      <w:szCs w:val="24"/>
    </w:rPr>
  </w:style>
  <w:style w:type="paragraph" w:customStyle="1" w:styleId="111">
    <w:name w:val="Заголовок 11"/>
    <w:basedOn w:val="a0"/>
    <w:uiPriority w:val="1"/>
    <w:qFormat/>
    <w:rsid w:val="005F240F"/>
    <w:pPr>
      <w:ind w:left="809"/>
      <w:jc w:val="both"/>
      <w:outlineLvl w:val="1"/>
    </w:pPr>
    <w:rPr>
      <w:b/>
      <w:bCs/>
      <w:sz w:val="24"/>
      <w:szCs w:val="24"/>
    </w:rPr>
  </w:style>
  <w:style w:type="paragraph" w:customStyle="1" w:styleId="211">
    <w:name w:val="Заголовок 21"/>
    <w:basedOn w:val="a0"/>
    <w:uiPriority w:val="1"/>
    <w:qFormat/>
    <w:rsid w:val="005F240F"/>
    <w:pPr>
      <w:ind w:left="929"/>
      <w:jc w:val="both"/>
      <w:outlineLvl w:val="2"/>
    </w:pPr>
    <w:rPr>
      <w:b/>
      <w:bCs/>
      <w:i/>
      <w:iCs/>
      <w:sz w:val="24"/>
      <w:szCs w:val="24"/>
    </w:rPr>
  </w:style>
  <w:style w:type="paragraph" w:styleId="a5">
    <w:name w:val="Title"/>
    <w:basedOn w:val="a0"/>
    <w:link w:val="a6"/>
    <w:uiPriority w:val="10"/>
    <w:qFormat/>
    <w:rsid w:val="005F240F"/>
    <w:pPr>
      <w:spacing w:before="57"/>
      <w:ind w:right="113"/>
      <w:jc w:val="right"/>
    </w:pPr>
    <w:rPr>
      <w:b/>
      <w:bCs/>
      <w:sz w:val="40"/>
      <w:szCs w:val="40"/>
    </w:rPr>
  </w:style>
  <w:style w:type="character" w:customStyle="1" w:styleId="a6">
    <w:name w:val="Название Знак"/>
    <w:basedOn w:val="a2"/>
    <w:link w:val="a5"/>
    <w:uiPriority w:val="10"/>
    <w:rsid w:val="00187E57"/>
    <w:rPr>
      <w:rFonts w:ascii="Times New Roman" w:eastAsia="Times New Roman" w:hAnsi="Times New Roman" w:cs="Times New Roman"/>
      <w:b/>
      <w:bCs/>
      <w:sz w:val="40"/>
      <w:szCs w:val="40"/>
      <w:lang w:val="ru-RU"/>
    </w:rPr>
  </w:style>
  <w:style w:type="paragraph" w:styleId="a7">
    <w:name w:val="List Paragraph"/>
    <w:basedOn w:val="a0"/>
    <w:link w:val="a8"/>
    <w:qFormat/>
    <w:rsid w:val="005F240F"/>
    <w:pPr>
      <w:ind w:left="100" w:firstLine="708"/>
      <w:jc w:val="both"/>
    </w:pPr>
  </w:style>
  <w:style w:type="character" w:customStyle="1" w:styleId="a8">
    <w:name w:val="Абзац списка Знак"/>
    <w:link w:val="a7"/>
    <w:uiPriority w:val="99"/>
    <w:locked/>
    <w:rsid w:val="00392A47"/>
    <w:rPr>
      <w:rFonts w:ascii="Times New Roman" w:eastAsia="Times New Roman" w:hAnsi="Times New Roman" w:cs="Times New Roman"/>
      <w:lang w:val="ru-RU"/>
    </w:rPr>
  </w:style>
  <w:style w:type="paragraph" w:customStyle="1" w:styleId="TableParagraph">
    <w:name w:val="Table Paragraph"/>
    <w:basedOn w:val="a0"/>
    <w:uiPriority w:val="1"/>
    <w:qFormat/>
    <w:rsid w:val="005F240F"/>
  </w:style>
  <w:style w:type="paragraph" w:styleId="a9">
    <w:name w:val="Balloon Text"/>
    <w:basedOn w:val="a0"/>
    <w:link w:val="aa"/>
    <w:uiPriority w:val="99"/>
    <w:semiHidden/>
    <w:unhideWhenUsed/>
    <w:rsid w:val="00680195"/>
    <w:rPr>
      <w:rFonts w:ascii="Tahoma" w:hAnsi="Tahoma" w:cs="Tahoma"/>
      <w:sz w:val="16"/>
      <w:szCs w:val="16"/>
    </w:rPr>
  </w:style>
  <w:style w:type="character" w:customStyle="1" w:styleId="aa">
    <w:name w:val="Текст выноски Знак"/>
    <w:basedOn w:val="a2"/>
    <w:link w:val="a9"/>
    <w:uiPriority w:val="99"/>
    <w:semiHidden/>
    <w:rsid w:val="00680195"/>
    <w:rPr>
      <w:rFonts w:ascii="Tahoma" w:eastAsia="Times New Roman" w:hAnsi="Tahoma" w:cs="Tahoma"/>
      <w:sz w:val="16"/>
      <w:szCs w:val="16"/>
      <w:lang w:val="ru-RU"/>
    </w:rPr>
  </w:style>
  <w:style w:type="paragraph" w:styleId="ab">
    <w:name w:val="No Spacing"/>
    <w:link w:val="ac"/>
    <w:uiPriority w:val="1"/>
    <w:qFormat/>
    <w:rsid w:val="00392A47"/>
    <w:pPr>
      <w:widowControl/>
      <w:autoSpaceDE/>
      <w:autoSpaceDN/>
    </w:pPr>
    <w:rPr>
      <w:rFonts w:ascii="Calibri" w:eastAsia="Times New Roman" w:hAnsi="Calibri" w:cs="Times New Roman"/>
      <w:lang w:val="ru-RU" w:eastAsia="ru-RU"/>
    </w:rPr>
  </w:style>
  <w:style w:type="character" w:customStyle="1" w:styleId="ac">
    <w:name w:val="Без интервала Знак"/>
    <w:link w:val="ab"/>
    <w:uiPriority w:val="1"/>
    <w:locked/>
    <w:rsid w:val="00392A47"/>
    <w:rPr>
      <w:rFonts w:ascii="Calibri" w:eastAsia="Times New Roman" w:hAnsi="Calibri" w:cs="Times New Roman"/>
      <w:lang w:val="ru-RU" w:eastAsia="ru-RU"/>
    </w:rPr>
  </w:style>
  <w:style w:type="character" w:customStyle="1" w:styleId="Heading1Char">
    <w:name w:val="Heading 1 Char"/>
    <w:basedOn w:val="12"/>
    <w:uiPriority w:val="99"/>
    <w:rsid w:val="00392A47"/>
    <w:rPr>
      <w:rFonts w:cs="Times New Roman"/>
    </w:rPr>
  </w:style>
  <w:style w:type="character" w:customStyle="1" w:styleId="12">
    <w:name w:val="Основной шрифт абзаца1"/>
    <w:uiPriority w:val="99"/>
    <w:rsid w:val="00392A47"/>
  </w:style>
  <w:style w:type="character" w:customStyle="1" w:styleId="Heading2Char">
    <w:name w:val="Heading 2 Char"/>
    <w:basedOn w:val="12"/>
    <w:uiPriority w:val="99"/>
    <w:rsid w:val="00392A47"/>
    <w:rPr>
      <w:rFonts w:cs="Times New Roman"/>
    </w:rPr>
  </w:style>
  <w:style w:type="character" w:customStyle="1" w:styleId="Heading3Char">
    <w:name w:val="Heading 3 Char"/>
    <w:basedOn w:val="12"/>
    <w:uiPriority w:val="99"/>
    <w:rsid w:val="00392A47"/>
    <w:rPr>
      <w:rFonts w:cs="Times New Roman"/>
    </w:rPr>
  </w:style>
  <w:style w:type="character" w:customStyle="1" w:styleId="Heading4Char">
    <w:name w:val="Heading 4 Char"/>
    <w:basedOn w:val="12"/>
    <w:uiPriority w:val="99"/>
    <w:rsid w:val="00392A47"/>
    <w:rPr>
      <w:rFonts w:cs="Times New Roman"/>
    </w:rPr>
  </w:style>
  <w:style w:type="character" w:customStyle="1" w:styleId="Heading5Char">
    <w:name w:val="Heading 5 Char"/>
    <w:basedOn w:val="12"/>
    <w:uiPriority w:val="99"/>
    <w:rsid w:val="00392A47"/>
    <w:rPr>
      <w:rFonts w:cs="Times New Roman"/>
    </w:rPr>
  </w:style>
  <w:style w:type="character" w:customStyle="1" w:styleId="BalloonTextChar">
    <w:name w:val="Balloon Text Char"/>
    <w:basedOn w:val="12"/>
    <w:uiPriority w:val="99"/>
    <w:rsid w:val="00392A47"/>
    <w:rPr>
      <w:rFonts w:cs="Times New Roman"/>
    </w:rPr>
  </w:style>
  <w:style w:type="paragraph" w:customStyle="1" w:styleId="13">
    <w:name w:val="Без интервала1"/>
    <w:aliases w:val="основа"/>
    <w:uiPriority w:val="1"/>
    <w:qFormat/>
    <w:rsid w:val="00392A47"/>
    <w:pPr>
      <w:suppressAutoHyphens/>
      <w:autoSpaceDE/>
      <w:autoSpaceDN/>
    </w:pPr>
    <w:rPr>
      <w:rFonts w:ascii="Calibri" w:eastAsia="Times New Roman" w:hAnsi="Calibri" w:cs="Calibri"/>
      <w:kern w:val="1"/>
      <w:lang w:val="ru-RU" w:eastAsia="ar-SA"/>
    </w:rPr>
  </w:style>
  <w:style w:type="character" w:customStyle="1" w:styleId="BodyTextChar">
    <w:name w:val="Body Text Char"/>
    <w:basedOn w:val="12"/>
    <w:uiPriority w:val="99"/>
    <w:rsid w:val="00392A47"/>
    <w:rPr>
      <w:rFonts w:cs="Times New Roman"/>
    </w:rPr>
  </w:style>
  <w:style w:type="character" w:customStyle="1" w:styleId="ad">
    <w:name w:val="Основной текст Знак"/>
    <w:basedOn w:val="a2"/>
    <w:uiPriority w:val="99"/>
    <w:locked/>
    <w:rsid w:val="00392A47"/>
    <w:rPr>
      <w:rFonts w:cs="Times New Roman"/>
    </w:rPr>
  </w:style>
  <w:style w:type="character" w:customStyle="1" w:styleId="ae">
    <w:name w:val="Основной текст_"/>
    <w:basedOn w:val="a2"/>
    <w:link w:val="14"/>
    <w:uiPriority w:val="99"/>
    <w:locked/>
    <w:rsid w:val="00392A47"/>
    <w:rPr>
      <w:rFonts w:ascii="Times New Roman" w:hAnsi="Times New Roman" w:cs="Times New Roman"/>
      <w:shd w:val="clear" w:color="auto" w:fill="FFFFFF"/>
    </w:rPr>
  </w:style>
  <w:style w:type="paragraph" w:customStyle="1" w:styleId="14">
    <w:name w:val="Основной текст1"/>
    <w:basedOn w:val="a0"/>
    <w:link w:val="ae"/>
    <w:uiPriority w:val="99"/>
    <w:rsid w:val="00392A47"/>
    <w:pPr>
      <w:shd w:val="clear" w:color="auto" w:fill="FFFFFF"/>
      <w:autoSpaceDE/>
      <w:autoSpaceDN/>
      <w:ind w:firstLine="400"/>
    </w:pPr>
    <w:rPr>
      <w:rFonts w:eastAsiaTheme="minorHAnsi"/>
      <w:lang w:val="en-US"/>
    </w:rPr>
  </w:style>
  <w:style w:type="character" w:customStyle="1" w:styleId="15">
    <w:name w:val="Заголовок №1_"/>
    <w:basedOn w:val="a2"/>
    <w:link w:val="16"/>
    <w:uiPriority w:val="99"/>
    <w:locked/>
    <w:rsid w:val="00392A47"/>
    <w:rPr>
      <w:rFonts w:ascii="Times New Roman" w:hAnsi="Times New Roman" w:cs="Times New Roman"/>
      <w:b/>
      <w:bCs/>
      <w:shd w:val="clear" w:color="auto" w:fill="FFFFFF"/>
    </w:rPr>
  </w:style>
  <w:style w:type="paragraph" w:customStyle="1" w:styleId="16">
    <w:name w:val="Заголовок №1"/>
    <w:basedOn w:val="a0"/>
    <w:link w:val="15"/>
    <w:uiPriority w:val="99"/>
    <w:rsid w:val="00392A47"/>
    <w:pPr>
      <w:shd w:val="clear" w:color="auto" w:fill="FFFFFF"/>
      <w:autoSpaceDE/>
      <w:autoSpaceDN/>
      <w:ind w:firstLine="580"/>
      <w:outlineLvl w:val="0"/>
    </w:pPr>
    <w:rPr>
      <w:rFonts w:eastAsiaTheme="minorHAnsi"/>
      <w:b/>
      <w:bCs/>
      <w:lang w:val="en-US"/>
    </w:rPr>
  </w:style>
  <w:style w:type="paragraph" w:styleId="af">
    <w:name w:val="header"/>
    <w:basedOn w:val="a0"/>
    <w:link w:val="af0"/>
    <w:uiPriority w:val="99"/>
    <w:rsid w:val="00392A47"/>
    <w:pPr>
      <w:widowControl/>
      <w:tabs>
        <w:tab w:val="center" w:pos="4677"/>
        <w:tab w:val="right" w:pos="9355"/>
      </w:tabs>
      <w:autoSpaceDE/>
      <w:autoSpaceDN/>
    </w:pPr>
    <w:rPr>
      <w:rFonts w:ascii="Calibri" w:hAnsi="Calibri"/>
      <w:lang w:eastAsia="ru-RU"/>
    </w:rPr>
  </w:style>
  <w:style w:type="character" w:customStyle="1" w:styleId="af0">
    <w:name w:val="Верхний колонтитул Знак"/>
    <w:basedOn w:val="a2"/>
    <w:link w:val="af"/>
    <w:uiPriority w:val="99"/>
    <w:rsid w:val="00392A47"/>
    <w:rPr>
      <w:rFonts w:ascii="Calibri" w:eastAsia="Times New Roman" w:hAnsi="Calibri" w:cs="Times New Roman"/>
      <w:lang w:val="ru-RU" w:eastAsia="ru-RU"/>
    </w:rPr>
  </w:style>
  <w:style w:type="character" w:customStyle="1" w:styleId="HeaderChar">
    <w:name w:val="Header Char"/>
    <w:basedOn w:val="12"/>
    <w:uiPriority w:val="99"/>
    <w:rsid w:val="00392A47"/>
    <w:rPr>
      <w:rFonts w:cs="Times New Roman"/>
    </w:rPr>
  </w:style>
  <w:style w:type="paragraph" w:styleId="af1">
    <w:name w:val="footer"/>
    <w:basedOn w:val="a0"/>
    <w:link w:val="af2"/>
    <w:uiPriority w:val="99"/>
    <w:rsid w:val="00392A47"/>
    <w:pPr>
      <w:widowControl/>
      <w:tabs>
        <w:tab w:val="center" w:pos="4677"/>
        <w:tab w:val="right" w:pos="9355"/>
      </w:tabs>
      <w:autoSpaceDE/>
      <w:autoSpaceDN/>
    </w:pPr>
    <w:rPr>
      <w:rFonts w:ascii="Calibri" w:hAnsi="Calibri"/>
      <w:lang w:eastAsia="ru-RU"/>
    </w:rPr>
  </w:style>
  <w:style w:type="character" w:customStyle="1" w:styleId="af2">
    <w:name w:val="Нижний колонтитул Знак"/>
    <w:basedOn w:val="a2"/>
    <w:link w:val="af1"/>
    <w:uiPriority w:val="99"/>
    <w:rsid w:val="00392A47"/>
    <w:rPr>
      <w:rFonts w:ascii="Calibri" w:eastAsia="Times New Roman" w:hAnsi="Calibri" w:cs="Times New Roman"/>
      <w:lang w:val="ru-RU" w:eastAsia="ru-RU"/>
    </w:rPr>
  </w:style>
  <w:style w:type="character" w:customStyle="1" w:styleId="FooterChar">
    <w:name w:val="Footer Char"/>
    <w:basedOn w:val="12"/>
    <w:uiPriority w:val="99"/>
    <w:rsid w:val="00392A47"/>
    <w:rPr>
      <w:rFonts w:cs="Times New Roman"/>
    </w:rPr>
  </w:style>
  <w:style w:type="paragraph" w:customStyle="1" w:styleId="Default">
    <w:name w:val="Default"/>
    <w:uiPriority w:val="99"/>
    <w:rsid w:val="00392A47"/>
    <w:pPr>
      <w:suppressAutoHyphens/>
      <w:autoSpaceDE/>
      <w:autoSpaceDN/>
    </w:pPr>
    <w:rPr>
      <w:rFonts w:ascii="Calibri" w:eastAsia="Times New Roman" w:hAnsi="Calibri" w:cs="Calibri"/>
      <w:kern w:val="1"/>
      <w:lang w:val="ru-RU" w:eastAsia="ar-SA"/>
    </w:rPr>
  </w:style>
  <w:style w:type="character" w:customStyle="1" w:styleId="Zag11">
    <w:name w:val="Zag_11"/>
    <w:uiPriority w:val="99"/>
    <w:rsid w:val="00392A47"/>
  </w:style>
  <w:style w:type="character" w:customStyle="1" w:styleId="af3">
    <w:name w:val="Другое_"/>
    <w:basedOn w:val="a2"/>
    <w:link w:val="af4"/>
    <w:uiPriority w:val="99"/>
    <w:locked/>
    <w:rsid w:val="00392A47"/>
    <w:rPr>
      <w:rFonts w:ascii="Times New Roman" w:hAnsi="Times New Roman" w:cs="Times New Roman"/>
      <w:shd w:val="clear" w:color="auto" w:fill="FFFFFF"/>
    </w:rPr>
  </w:style>
  <w:style w:type="paragraph" w:customStyle="1" w:styleId="af4">
    <w:name w:val="Другое"/>
    <w:basedOn w:val="a0"/>
    <w:link w:val="af3"/>
    <w:uiPriority w:val="99"/>
    <w:rsid w:val="00392A47"/>
    <w:pPr>
      <w:shd w:val="clear" w:color="auto" w:fill="FFFFFF"/>
      <w:autoSpaceDE/>
      <w:autoSpaceDN/>
      <w:ind w:firstLine="400"/>
    </w:pPr>
    <w:rPr>
      <w:rFonts w:eastAsiaTheme="minorHAnsi"/>
      <w:lang w:val="en-US"/>
    </w:rPr>
  </w:style>
  <w:style w:type="character" w:customStyle="1" w:styleId="af5">
    <w:name w:val="Подпись к таблице_"/>
    <w:basedOn w:val="a2"/>
    <w:link w:val="af6"/>
    <w:uiPriority w:val="99"/>
    <w:locked/>
    <w:rsid w:val="00392A47"/>
    <w:rPr>
      <w:rFonts w:ascii="Times New Roman" w:hAnsi="Times New Roman" w:cs="Times New Roman"/>
      <w:b/>
      <w:bCs/>
      <w:shd w:val="clear" w:color="auto" w:fill="FFFFFF"/>
    </w:rPr>
  </w:style>
  <w:style w:type="paragraph" w:customStyle="1" w:styleId="af6">
    <w:name w:val="Подпись к таблице"/>
    <w:basedOn w:val="a0"/>
    <w:link w:val="af5"/>
    <w:uiPriority w:val="99"/>
    <w:rsid w:val="00392A47"/>
    <w:pPr>
      <w:shd w:val="clear" w:color="auto" w:fill="FFFFFF"/>
      <w:autoSpaceDE/>
      <w:autoSpaceDN/>
    </w:pPr>
    <w:rPr>
      <w:rFonts w:eastAsiaTheme="minorHAnsi"/>
      <w:b/>
      <w:bCs/>
      <w:lang w:val="en-US"/>
    </w:rPr>
  </w:style>
  <w:style w:type="table" w:styleId="af7">
    <w:name w:val="Table Grid"/>
    <w:basedOn w:val="a3"/>
    <w:uiPriority w:val="59"/>
    <w:rsid w:val="00392A47"/>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Основной"/>
    <w:basedOn w:val="a0"/>
    <w:link w:val="af9"/>
    <w:uiPriority w:val="99"/>
    <w:rsid w:val="00392A47"/>
    <w:pPr>
      <w:widowControl/>
      <w:suppressAutoHyphens/>
      <w:autoSpaceDE/>
      <w:autoSpaceDN/>
      <w:spacing w:after="200" w:line="276" w:lineRule="auto"/>
    </w:pPr>
    <w:rPr>
      <w:rFonts w:ascii="Calibri" w:hAnsi="Calibri"/>
      <w:b/>
      <w:bCs/>
      <w:kern w:val="1"/>
      <w:sz w:val="20"/>
      <w:szCs w:val="20"/>
      <w:lang w:eastAsia="ar-SA"/>
    </w:rPr>
  </w:style>
  <w:style w:type="character" w:customStyle="1" w:styleId="af9">
    <w:name w:val="Основной Знак"/>
    <w:link w:val="af8"/>
    <w:uiPriority w:val="99"/>
    <w:locked/>
    <w:rsid w:val="00392A47"/>
    <w:rPr>
      <w:rFonts w:ascii="Calibri" w:eastAsia="Times New Roman" w:hAnsi="Calibri" w:cs="Times New Roman"/>
      <w:b/>
      <w:bCs/>
      <w:kern w:val="1"/>
      <w:sz w:val="20"/>
      <w:szCs w:val="20"/>
      <w:lang w:val="ru-RU" w:eastAsia="ar-SA"/>
    </w:rPr>
  </w:style>
  <w:style w:type="character" w:customStyle="1" w:styleId="afa">
    <w:name w:val="Подпись к картинке_"/>
    <w:basedOn w:val="a2"/>
    <w:link w:val="afb"/>
    <w:uiPriority w:val="99"/>
    <w:locked/>
    <w:rsid w:val="00392A47"/>
    <w:rPr>
      <w:rFonts w:ascii="Times New Roman" w:hAnsi="Times New Roman" w:cs="Times New Roman"/>
      <w:shd w:val="clear" w:color="auto" w:fill="FFFFFF"/>
    </w:rPr>
  </w:style>
  <w:style w:type="paragraph" w:customStyle="1" w:styleId="afb">
    <w:name w:val="Подпись к картинке"/>
    <w:basedOn w:val="a0"/>
    <w:link w:val="afa"/>
    <w:uiPriority w:val="99"/>
    <w:rsid w:val="00392A47"/>
    <w:pPr>
      <w:shd w:val="clear" w:color="auto" w:fill="FFFFFF"/>
      <w:autoSpaceDE/>
      <w:autoSpaceDN/>
    </w:pPr>
    <w:rPr>
      <w:rFonts w:eastAsiaTheme="minorHAnsi"/>
      <w:lang w:val="en-US"/>
    </w:rPr>
  </w:style>
  <w:style w:type="character" w:customStyle="1" w:styleId="24">
    <w:name w:val="Колонтитул (2)_"/>
    <w:basedOn w:val="a2"/>
    <w:link w:val="25"/>
    <w:uiPriority w:val="99"/>
    <w:locked/>
    <w:rsid w:val="00392A47"/>
    <w:rPr>
      <w:rFonts w:ascii="Times New Roman" w:hAnsi="Times New Roman" w:cs="Times New Roman"/>
      <w:sz w:val="20"/>
      <w:szCs w:val="20"/>
      <w:shd w:val="clear" w:color="auto" w:fill="FFFFFF"/>
    </w:rPr>
  </w:style>
  <w:style w:type="paragraph" w:customStyle="1" w:styleId="25">
    <w:name w:val="Колонтитул (2)"/>
    <w:basedOn w:val="a0"/>
    <w:link w:val="24"/>
    <w:uiPriority w:val="99"/>
    <w:rsid w:val="00392A47"/>
    <w:pPr>
      <w:shd w:val="clear" w:color="auto" w:fill="FFFFFF"/>
      <w:autoSpaceDE/>
      <w:autoSpaceDN/>
    </w:pPr>
    <w:rPr>
      <w:rFonts w:eastAsiaTheme="minorHAnsi"/>
      <w:sz w:val="20"/>
      <w:szCs w:val="20"/>
      <w:lang w:val="en-US"/>
    </w:rPr>
  </w:style>
  <w:style w:type="character" w:customStyle="1" w:styleId="26">
    <w:name w:val="Основной текст (2)_"/>
    <w:basedOn w:val="a2"/>
    <w:link w:val="27"/>
    <w:uiPriority w:val="99"/>
    <w:locked/>
    <w:rsid w:val="00392A47"/>
    <w:rPr>
      <w:rFonts w:ascii="Times New Roman" w:hAnsi="Times New Roman" w:cs="Times New Roman"/>
      <w:b/>
      <w:bCs/>
      <w:sz w:val="28"/>
      <w:szCs w:val="28"/>
      <w:shd w:val="clear" w:color="auto" w:fill="FFFFFF"/>
    </w:rPr>
  </w:style>
  <w:style w:type="paragraph" w:customStyle="1" w:styleId="27">
    <w:name w:val="Основной текст (2)"/>
    <w:basedOn w:val="a0"/>
    <w:link w:val="26"/>
    <w:uiPriority w:val="99"/>
    <w:rsid w:val="00392A47"/>
    <w:pPr>
      <w:shd w:val="clear" w:color="auto" w:fill="FFFFFF"/>
      <w:autoSpaceDE/>
      <w:autoSpaceDN/>
      <w:jc w:val="center"/>
    </w:pPr>
    <w:rPr>
      <w:rFonts w:eastAsiaTheme="minorHAnsi"/>
      <w:b/>
      <w:bCs/>
      <w:sz w:val="28"/>
      <w:szCs w:val="28"/>
      <w:lang w:val="en-US"/>
    </w:rPr>
  </w:style>
  <w:style w:type="character" w:customStyle="1" w:styleId="afc">
    <w:name w:val="Колонтитул_"/>
    <w:basedOn w:val="a2"/>
    <w:link w:val="afd"/>
    <w:uiPriority w:val="99"/>
    <w:locked/>
    <w:rsid w:val="00392A47"/>
    <w:rPr>
      <w:rFonts w:ascii="Times New Roman" w:hAnsi="Times New Roman" w:cs="Times New Roman"/>
      <w:shd w:val="clear" w:color="auto" w:fill="FFFFFF"/>
    </w:rPr>
  </w:style>
  <w:style w:type="paragraph" w:customStyle="1" w:styleId="afd">
    <w:name w:val="Колонтитул"/>
    <w:basedOn w:val="a0"/>
    <w:link w:val="afc"/>
    <w:uiPriority w:val="99"/>
    <w:rsid w:val="00392A47"/>
    <w:pPr>
      <w:shd w:val="clear" w:color="auto" w:fill="FFFFFF"/>
      <w:autoSpaceDE/>
      <w:autoSpaceDN/>
    </w:pPr>
    <w:rPr>
      <w:rFonts w:eastAsiaTheme="minorHAnsi"/>
      <w:lang w:val="en-US"/>
    </w:rPr>
  </w:style>
  <w:style w:type="paragraph" w:styleId="af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f"/>
    <w:uiPriority w:val="99"/>
    <w:rsid w:val="00392A47"/>
    <w:pPr>
      <w:widowControl/>
      <w:autoSpaceDE/>
      <w:autoSpaceDN/>
      <w:spacing w:before="40" w:after="40"/>
    </w:pPr>
    <w:rPr>
      <w:sz w:val="20"/>
      <w:szCs w:val="20"/>
      <w:lang w:eastAsia="ru-RU"/>
    </w:rPr>
  </w:style>
  <w:style w:type="character" w:customStyle="1" w:styleId="af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e"/>
    <w:uiPriority w:val="99"/>
    <w:locked/>
    <w:rsid w:val="00392A47"/>
    <w:rPr>
      <w:rFonts w:ascii="Times New Roman" w:eastAsia="Times New Roman" w:hAnsi="Times New Roman" w:cs="Times New Roman"/>
      <w:sz w:val="20"/>
      <w:szCs w:val="20"/>
      <w:lang w:val="ru-RU" w:eastAsia="ru-RU"/>
    </w:rPr>
  </w:style>
  <w:style w:type="paragraph" w:customStyle="1" w:styleId="aff0">
    <w:name w:val="Стиль"/>
    <w:uiPriority w:val="99"/>
    <w:rsid w:val="00392A47"/>
    <w:pPr>
      <w:adjustRightInd w:val="0"/>
    </w:pPr>
    <w:rPr>
      <w:rFonts w:ascii="Arial" w:eastAsia="Times New Roman" w:hAnsi="Arial" w:cs="Arial"/>
      <w:sz w:val="24"/>
      <w:szCs w:val="24"/>
      <w:lang w:val="ru-RU" w:eastAsia="ru-RU"/>
    </w:rPr>
  </w:style>
  <w:style w:type="character" w:customStyle="1" w:styleId="FontStyle43">
    <w:name w:val="Font Style43"/>
    <w:uiPriority w:val="99"/>
    <w:rsid w:val="00392A47"/>
    <w:rPr>
      <w:rFonts w:ascii="Times New Roman" w:hAnsi="Times New Roman"/>
      <w:sz w:val="18"/>
    </w:rPr>
  </w:style>
  <w:style w:type="paragraph" w:customStyle="1" w:styleId="21">
    <w:name w:val="Средняя сетка 21"/>
    <w:basedOn w:val="a0"/>
    <w:uiPriority w:val="99"/>
    <w:rsid w:val="00392A47"/>
    <w:pPr>
      <w:widowControl/>
      <w:numPr>
        <w:numId w:val="36"/>
      </w:numPr>
      <w:autoSpaceDE/>
      <w:autoSpaceDN/>
      <w:spacing w:line="360" w:lineRule="auto"/>
      <w:ind w:left="0"/>
      <w:contextualSpacing/>
      <w:jc w:val="both"/>
      <w:outlineLvl w:val="1"/>
    </w:pPr>
    <w:rPr>
      <w:sz w:val="28"/>
      <w:szCs w:val="24"/>
      <w:lang w:eastAsia="ru-RU"/>
    </w:rPr>
  </w:style>
  <w:style w:type="paragraph" w:customStyle="1" w:styleId="aff1">
    <w:name w:val="Подзаг"/>
    <w:basedOn w:val="af8"/>
    <w:uiPriority w:val="99"/>
    <w:rsid w:val="00392A47"/>
    <w:pPr>
      <w:suppressAutoHyphens w:val="0"/>
      <w:autoSpaceDE w:val="0"/>
      <w:autoSpaceDN w:val="0"/>
      <w:adjustRightInd w:val="0"/>
      <w:spacing w:before="113" w:after="28" w:line="214" w:lineRule="atLeast"/>
      <w:ind w:firstLine="283"/>
      <w:jc w:val="center"/>
      <w:textAlignment w:val="center"/>
    </w:pPr>
    <w:rPr>
      <w:rFonts w:ascii="NewtonCSanPin" w:hAnsi="NewtonCSanPin"/>
      <w:i/>
      <w:iCs/>
      <w:color w:val="000000"/>
      <w:kern w:val="0"/>
      <w:sz w:val="21"/>
      <w:szCs w:val="21"/>
    </w:rPr>
  </w:style>
  <w:style w:type="paragraph" w:customStyle="1" w:styleId="c4">
    <w:name w:val="c4"/>
    <w:basedOn w:val="a0"/>
    <w:uiPriority w:val="99"/>
    <w:rsid w:val="00392A47"/>
    <w:pPr>
      <w:widowControl/>
      <w:autoSpaceDE/>
      <w:autoSpaceDN/>
      <w:spacing w:before="100" w:beforeAutospacing="1" w:after="100" w:afterAutospacing="1"/>
    </w:pPr>
    <w:rPr>
      <w:sz w:val="24"/>
      <w:szCs w:val="24"/>
      <w:lang w:eastAsia="ru-RU"/>
    </w:rPr>
  </w:style>
  <w:style w:type="character" w:customStyle="1" w:styleId="c1">
    <w:name w:val="c1"/>
    <w:basedOn w:val="a2"/>
    <w:rsid w:val="00392A47"/>
    <w:rPr>
      <w:rFonts w:cs="Times New Roman"/>
    </w:rPr>
  </w:style>
  <w:style w:type="paragraph" w:customStyle="1" w:styleId="Zag3">
    <w:name w:val="Zag_3"/>
    <w:basedOn w:val="a0"/>
    <w:uiPriority w:val="99"/>
    <w:rsid w:val="00392A47"/>
    <w:pPr>
      <w:suppressAutoHyphens/>
      <w:autoSpaceDN/>
      <w:spacing w:after="68" w:line="282" w:lineRule="exact"/>
      <w:jc w:val="center"/>
    </w:pPr>
    <w:rPr>
      <w:i/>
      <w:iCs/>
      <w:color w:val="000000"/>
      <w:sz w:val="24"/>
      <w:szCs w:val="24"/>
      <w:lang w:val="en-US" w:eastAsia="ar-SA"/>
    </w:rPr>
  </w:style>
  <w:style w:type="paragraph" w:styleId="aff2">
    <w:name w:val="Body Text First Indent"/>
    <w:basedOn w:val="a1"/>
    <w:link w:val="aff3"/>
    <w:uiPriority w:val="99"/>
    <w:rsid w:val="00392A47"/>
    <w:pPr>
      <w:widowControl/>
      <w:autoSpaceDE/>
      <w:autoSpaceDN/>
      <w:spacing w:after="120"/>
      <w:ind w:left="0" w:firstLine="210"/>
      <w:jc w:val="left"/>
    </w:pPr>
    <w:rPr>
      <w:lang w:eastAsia="ru-RU"/>
    </w:rPr>
  </w:style>
  <w:style w:type="character" w:customStyle="1" w:styleId="aff3">
    <w:name w:val="Красная строка Знак"/>
    <w:basedOn w:val="11"/>
    <w:link w:val="aff2"/>
    <w:uiPriority w:val="99"/>
    <w:rsid w:val="00392A47"/>
    <w:rPr>
      <w:rFonts w:ascii="Times New Roman" w:eastAsia="Times New Roman" w:hAnsi="Times New Roman" w:cs="Times New Roman"/>
      <w:sz w:val="24"/>
      <w:szCs w:val="24"/>
      <w:lang w:val="ru-RU" w:eastAsia="ru-RU"/>
    </w:rPr>
  </w:style>
  <w:style w:type="paragraph" w:customStyle="1" w:styleId="msonormalcxspmiddle">
    <w:name w:val="msonormalcxspmiddle"/>
    <w:basedOn w:val="a0"/>
    <w:uiPriority w:val="99"/>
    <w:rsid w:val="00392A47"/>
    <w:pPr>
      <w:widowControl/>
      <w:autoSpaceDE/>
      <w:autoSpaceDN/>
      <w:spacing w:before="100" w:beforeAutospacing="1" w:after="100" w:afterAutospacing="1"/>
    </w:pPr>
    <w:rPr>
      <w:sz w:val="24"/>
      <w:szCs w:val="24"/>
      <w:lang w:eastAsia="ru-RU"/>
    </w:rPr>
  </w:style>
  <w:style w:type="paragraph" w:customStyle="1" w:styleId="28">
    <w:name w:val="Без интервала2"/>
    <w:uiPriority w:val="99"/>
    <w:rsid w:val="00392A47"/>
    <w:pPr>
      <w:widowControl/>
      <w:autoSpaceDE/>
      <w:autoSpaceDN/>
    </w:pPr>
    <w:rPr>
      <w:rFonts w:ascii="Calibri" w:eastAsia="Times New Roman" w:hAnsi="Calibri" w:cs="Times New Roman"/>
      <w:lang w:val="ru-RU" w:eastAsia="ru-RU"/>
    </w:rPr>
  </w:style>
  <w:style w:type="paragraph" w:customStyle="1" w:styleId="Standard">
    <w:name w:val="Standard"/>
    <w:uiPriority w:val="99"/>
    <w:rsid w:val="00392A47"/>
    <w:pPr>
      <w:suppressAutoHyphens/>
      <w:autoSpaceDE/>
    </w:pPr>
    <w:rPr>
      <w:rFonts w:ascii="Times New Roman" w:eastAsia="SimSun" w:hAnsi="Times New Roman" w:cs="Mangal"/>
      <w:kern w:val="3"/>
      <w:sz w:val="24"/>
      <w:szCs w:val="24"/>
      <w:lang w:val="ru-RU" w:eastAsia="zh-CN" w:bidi="hi-IN"/>
    </w:rPr>
  </w:style>
  <w:style w:type="character" w:customStyle="1" w:styleId="ListLabel1">
    <w:name w:val="ListLabel 1"/>
    <w:uiPriority w:val="99"/>
    <w:rsid w:val="00392A47"/>
    <w:rPr>
      <w:b/>
    </w:rPr>
  </w:style>
  <w:style w:type="character" w:customStyle="1" w:styleId="ListLabel2">
    <w:name w:val="ListLabel 2"/>
    <w:uiPriority w:val="99"/>
    <w:rsid w:val="00392A47"/>
  </w:style>
  <w:style w:type="character" w:customStyle="1" w:styleId="ListLabel3">
    <w:name w:val="ListLabel 3"/>
    <w:uiPriority w:val="99"/>
    <w:rsid w:val="00392A47"/>
    <w:rPr>
      <w:color w:val="00000A"/>
    </w:rPr>
  </w:style>
  <w:style w:type="character" w:customStyle="1" w:styleId="ListLabel4">
    <w:name w:val="ListLabel 4"/>
    <w:uiPriority w:val="99"/>
    <w:rsid w:val="00392A47"/>
    <w:rPr>
      <w:color w:val="000000"/>
    </w:rPr>
  </w:style>
  <w:style w:type="character" w:customStyle="1" w:styleId="ListLabel5">
    <w:name w:val="ListLabel 5"/>
    <w:uiPriority w:val="99"/>
    <w:rsid w:val="00392A47"/>
    <w:rPr>
      <w:rFonts w:eastAsia="Times New Roman"/>
    </w:rPr>
  </w:style>
  <w:style w:type="character" w:customStyle="1" w:styleId="CharStyle598">
    <w:name w:val="CharStyle598"/>
    <w:basedOn w:val="12"/>
    <w:uiPriority w:val="99"/>
    <w:rsid w:val="00392A47"/>
    <w:rPr>
      <w:rFonts w:cs="Times New Roman"/>
    </w:rPr>
  </w:style>
  <w:style w:type="character" w:styleId="aff4">
    <w:name w:val="Strong"/>
    <w:basedOn w:val="12"/>
    <w:uiPriority w:val="22"/>
    <w:qFormat/>
    <w:rsid w:val="00392A47"/>
    <w:rPr>
      <w:rFonts w:cs="Times New Roman"/>
      <w:b/>
      <w:bCs/>
    </w:rPr>
  </w:style>
  <w:style w:type="character" w:customStyle="1" w:styleId="17">
    <w:name w:val="Номер страницы1"/>
    <w:basedOn w:val="12"/>
    <w:uiPriority w:val="99"/>
    <w:rsid w:val="00392A47"/>
    <w:rPr>
      <w:rFonts w:cs="Times New Roman"/>
    </w:rPr>
  </w:style>
  <w:style w:type="character" w:styleId="aff5">
    <w:name w:val="Emphasis"/>
    <w:basedOn w:val="12"/>
    <w:uiPriority w:val="20"/>
    <w:qFormat/>
    <w:rsid w:val="00392A47"/>
    <w:rPr>
      <w:rFonts w:cs="Times New Roman"/>
      <w:i/>
      <w:iCs/>
    </w:rPr>
  </w:style>
  <w:style w:type="character" w:customStyle="1" w:styleId="TitleChar">
    <w:name w:val="Title Char"/>
    <w:uiPriority w:val="99"/>
    <w:rsid w:val="00392A47"/>
  </w:style>
  <w:style w:type="character" w:customStyle="1" w:styleId="TitleChar1">
    <w:name w:val="Title Char1"/>
    <w:basedOn w:val="12"/>
    <w:uiPriority w:val="99"/>
    <w:rsid w:val="00392A47"/>
    <w:rPr>
      <w:rFonts w:cs="Times New Roman"/>
    </w:rPr>
  </w:style>
  <w:style w:type="character" w:customStyle="1" w:styleId="FootnoteTextChar">
    <w:name w:val="Footnote Text Char"/>
    <w:basedOn w:val="12"/>
    <w:uiPriority w:val="99"/>
    <w:rsid w:val="00392A47"/>
    <w:rPr>
      <w:rFonts w:cs="Times New Roman"/>
    </w:rPr>
  </w:style>
  <w:style w:type="character" w:customStyle="1" w:styleId="18">
    <w:name w:val="Знак сноски1"/>
    <w:basedOn w:val="12"/>
    <w:uiPriority w:val="99"/>
    <w:rsid w:val="00392A47"/>
    <w:rPr>
      <w:rFonts w:cs="Times New Roman"/>
    </w:rPr>
  </w:style>
  <w:style w:type="character" w:customStyle="1" w:styleId="BodyTextIndentChar">
    <w:name w:val="Body Text Indent Char"/>
    <w:basedOn w:val="12"/>
    <w:uiPriority w:val="99"/>
    <w:rsid w:val="00392A47"/>
    <w:rPr>
      <w:rFonts w:cs="Times New Roman"/>
    </w:rPr>
  </w:style>
  <w:style w:type="character" w:customStyle="1" w:styleId="PlainTextChar">
    <w:name w:val="Plain Text Char"/>
    <w:basedOn w:val="12"/>
    <w:uiPriority w:val="99"/>
    <w:rsid w:val="00392A47"/>
    <w:rPr>
      <w:rFonts w:cs="Times New Roman"/>
    </w:rPr>
  </w:style>
  <w:style w:type="character" w:customStyle="1" w:styleId="aff6">
    <w:name w:val="А_основной Знак"/>
    <w:basedOn w:val="12"/>
    <w:uiPriority w:val="99"/>
    <w:rsid w:val="00392A47"/>
    <w:rPr>
      <w:rFonts w:cs="Times New Roman"/>
    </w:rPr>
  </w:style>
  <w:style w:type="character" w:customStyle="1" w:styleId="aff7">
    <w:name w:val="А_сноска Знак"/>
    <w:basedOn w:val="FootnoteTextChar"/>
    <w:uiPriority w:val="99"/>
    <w:rsid w:val="00392A47"/>
    <w:rPr>
      <w:rFonts w:cs="Times New Roman"/>
    </w:rPr>
  </w:style>
  <w:style w:type="character" w:customStyle="1" w:styleId="aff8">
    <w:name w:val="А_заголовок Знак"/>
    <w:basedOn w:val="aff6"/>
    <w:uiPriority w:val="99"/>
    <w:rsid w:val="00392A47"/>
    <w:rPr>
      <w:rFonts w:cs="Times New Roman"/>
    </w:rPr>
  </w:style>
  <w:style w:type="character" w:customStyle="1" w:styleId="aff9">
    <w:name w:val="Стиль основной Знак"/>
    <w:basedOn w:val="TitleChar"/>
    <w:uiPriority w:val="99"/>
    <w:rsid w:val="00392A47"/>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392A47"/>
  </w:style>
  <w:style w:type="character" w:customStyle="1" w:styleId="default005f005fchar1char1">
    <w:name w:val="default_005f_005fchar1__char1"/>
    <w:uiPriority w:val="99"/>
    <w:rsid w:val="00392A47"/>
  </w:style>
  <w:style w:type="character" w:customStyle="1" w:styleId="BodyText2Char">
    <w:name w:val="Body Text 2 Char"/>
    <w:basedOn w:val="12"/>
    <w:uiPriority w:val="99"/>
    <w:rsid w:val="00392A47"/>
    <w:rPr>
      <w:rFonts w:cs="Times New Roman"/>
    </w:rPr>
  </w:style>
  <w:style w:type="character" w:customStyle="1" w:styleId="BodyTextIndent2Char">
    <w:name w:val="Body Text Indent 2 Char"/>
    <w:basedOn w:val="12"/>
    <w:uiPriority w:val="99"/>
    <w:rsid w:val="00392A47"/>
    <w:rPr>
      <w:rFonts w:cs="Times New Roman"/>
    </w:rPr>
  </w:style>
  <w:style w:type="character" w:customStyle="1" w:styleId="BodyText3Char">
    <w:name w:val="Body Text 3 Char"/>
    <w:basedOn w:val="12"/>
    <w:uiPriority w:val="99"/>
    <w:rsid w:val="00392A47"/>
    <w:rPr>
      <w:rFonts w:cs="Times New Roman"/>
    </w:rPr>
  </w:style>
  <w:style w:type="character" w:customStyle="1" w:styleId="29">
    <w:name w:val="Знак Знак2"/>
    <w:basedOn w:val="12"/>
    <w:uiPriority w:val="99"/>
    <w:rsid w:val="00392A47"/>
    <w:rPr>
      <w:rFonts w:cs="Times New Roman"/>
    </w:rPr>
  </w:style>
  <w:style w:type="character" w:customStyle="1" w:styleId="61">
    <w:name w:val="Знак Знак6"/>
    <w:basedOn w:val="12"/>
    <w:uiPriority w:val="99"/>
    <w:rsid w:val="00392A47"/>
    <w:rPr>
      <w:rFonts w:cs="Times New Roman"/>
    </w:rPr>
  </w:style>
  <w:style w:type="character" w:customStyle="1" w:styleId="titlemain21">
    <w:name w:val="titlemain21"/>
    <w:basedOn w:val="12"/>
    <w:uiPriority w:val="99"/>
    <w:rsid w:val="00392A47"/>
    <w:rPr>
      <w:rFonts w:cs="Times New Roman"/>
    </w:rPr>
  </w:style>
  <w:style w:type="character" w:customStyle="1" w:styleId="FontStyle63">
    <w:name w:val="Font Style63"/>
    <w:basedOn w:val="12"/>
    <w:uiPriority w:val="99"/>
    <w:rsid w:val="00392A47"/>
    <w:rPr>
      <w:rFonts w:cs="Times New Roman"/>
    </w:rPr>
  </w:style>
  <w:style w:type="character" w:customStyle="1" w:styleId="FontStyle69">
    <w:name w:val="Font Style69"/>
    <w:basedOn w:val="12"/>
    <w:uiPriority w:val="99"/>
    <w:rsid w:val="00392A47"/>
    <w:rPr>
      <w:rFonts w:cs="Times New Roman"/>
    </w:rPr>
  </w:style>
  <w:style w:type="character" w:customStyle="1" w:styleId="FontStyle70">
    <w:name w:val="Font Style70"/>
    <w:basedOn w:val="12"/>
    <w:uiPriority w:val="99"/>
    <w:rsid w:val="00392A47"/>
    <w:rPr>
      <w:rFonts w:cs="Times New Roman"/>
    </w:rPr>
  </w:style>
  <w:style w:type="character" w:customStyle="1" w:styleId="MessageHeaderChar">
    <w:name w:val="Message Header Char"/>
    <w:basedOn w:val="12"/>
    <w:uiPriority w:val="99"/>
    <w:rsid w:val="00392A47"/>
    <w:rPr>
      <w:rFonts w:cs="Times New Roman"/>
    </w:rPr>
  </w:style>
  <w:style w:type="character" w:customStyle="1" w:styleId="submenu-table">
    <w:name w:val="submenu-table"/>
    <w:basedOn w:val="12"/>
    <w:uiPriority w:val="99"/>
    <w:rsid w:val="00392A47"/>
    <w:rPr>
      <w:rFonts w:cs="Times New Roman"/>
    </w:rPr>
  </w:style>
  <w:style w:type="character" w:customStyle="1" w:styleId="butback">
    <w:name w:val="butback"/>
    <w:basedOn w:val="12"/>
    <w:uiPriority w:val="99"/>
    <w:rsid w:val="00392A47"/>
    <w:rPr>
      <w:rFonts w:cs="Times New Roman"/>
    </w:rPr>
  </w:style>
  <w:style w:type="character" w:customStyle="1" w:styleId="19">
    <w:name w:val="Сноска1"/>
    <w:uiPriority w:val="99"/>
    <w:rsid w:val="00392A47"/>
  </w:style>
  <w:style w:type="character" w:customStyle="1" w:styleId="NoSpacingChar">
    <w:name w:val="No Spacing Char"/>
    <w:uiPriority w:val="99"/>
    <w:rsid w:val="00392A47"/>
  </w:style>
  <w:style w:type="character" w:customStyle="1" w:styleId="1a">
    <w:name w:val="Слабая ссылка1"/>
    <w:uiPriority w:val="99"/>
    <w:rsid w:val="00392A47"/>
  </w:style>
  <w:style w:type="character" w:customStyle="1" w:styleId="NormalWebChar">
    <w:name w:val="Normal (Web) Char"/>
    <w:basedOn w:val="12"/>
    <w:uiPriority w:val="99"/>
    <w:rsid w:val="00392A47"/>
    <w:rPr>
      <w:rFonts w:cs="Times New Roman"/>
    </w:rPr>
  </w:style>
  <w:style w:type="character" w:styleId="affa">
    <w:name w:val="Hyperlink"/>
    <w:basedOn w:val="12"/>
    <w:uiPriority w:val="99"/>
    <w:rsid w:val="00392A47"/>
    <w:rPr>
      <w:rFonts w:cs="Times New Roman"/>
      <w:color w:val="0000FF"/>
      <w:u w:val="single"/>
    </w:rPr>
  </w:style>
  <w:style w:type="character" w:customStyle="1" w:styleId="BodyTextIndent3Char">
    <w:name w:val="Body Text Indent 3 Char"/>
    <w:basedOn w:val="12"/>
    <w:uiPriority w:val="99"/>
    <w:rsid w:val="00392A47"/>
    <w:rPr>
      <w:rFonts w:cs="Times New Roman"/>
    </w:rPr>
  </w:style>
  <w:style w:type="character" w:customStyle="1" w:styleId="CommentTextChar">
    <w:name w:val="Comment Text Char"/>
    <w:uiPriority w:val="99"/>
    <w:rsid w:val="00392A47"/>
  </w:style>
  <w:style w:type="character" w:customStyle="1" w:styleId="CommentTextChar1">
    <w:name w:val="Comment Text Char1"/>
    <w:basedOn w:val="12"/>
    <w:uiPriority w:val="99"/>
    <w:rsid w:val="00392A47"/>
    <w:rPr>
      <w:rFonts w:cs="Times New Roman"/>
    </w:rPr>
  </w:style>
  <w:style w:type="character" w:customStyle="1" w:styleId="CommentTextChar2">
    <w:name w:val="Comment Text Char2"/>
    <w:basedOn w:val="12"/>
    <w:uiPriority w:val="99"/>
    <w:rsid w:val="00392A47"/>
    <w:rPr>
      <w:rFonts w:cs="Times New Roman"/>
    </w:rPr>
  </w:style>
  <w:style w:type="character" w:customStyle="1" w:styleId="EndnoteTextChar">
    <w:name w:val="Endnote Text Char"/>
    <w:uiPriority w:val="99"/>
    <w:rsid w:val="00392A47"/>
  </w:style>
  <w:style w:type="character" w:customStyle="1" w:styleId="EndnoteTextChar1">
    <w:name w:val="Endnote Text Char1"/>
    <w:basedOn w:val="12"/>
    <w:uiPriority w:val="99"/>
    <w:rsid w:val="00392A47"/>
    <w:rPr>
      <w:rFonts w:cs="Times New Roman"/>
    </w:rPr>
  </w:style>
  <w:style w:type="character" w:customStyle="1" w:styleId="EndnoteTextChar2">
    <w:name w:val="Endnote Text Char2"/>
    <w:basedOn w:val="12"/>
    <w:uiPriority w:val="99"/>
    <w:rsid w:val="00392A47"/>
    <w:rPr>
      <w:rFonts w:cs="Times New Roman"/>
    </w:rPr>
  </w:style>
  <w:style w:type="character" w:customStyle="1" w:styleId="udar">
    <w:name w:val="udar"/>
    <w:basedOn w:val="12"/>
    <w:uiPriority w:val="99"/>
    <w:rsid w:val="00392A47"/>
    <w:rPr>
      <w:rFonts w:cs="Times New Roman"/>
    </w:rPr>
  </w:style>
  <w:style w:type="character" w:customStyle="1" w:styleId="1b">
    <w:name w:val="Номер строки1"/>
    <w:basedOn w:val="12"/>
    <w:uiPriority w:val="99"/>
    <w:rsid w:val="00392A47"/>
    <w:rPr>
      <w:rFonts w:cs="Times New Roman"/>
    </w:rPr>
  </w:style>
  <w:style w:type="character" w:customStyle="1" w:styleId="SubtitleChar">
    <w:name w:val="Subtitle Char"/>
    <w:basedOn w:val="12"/>
    <w:uiPriority w:val="99"/>
    <w:rsid w:val="00392A47"/>
    <w:rPr>
      <w:rFonts w:cs="Times New Roman"/>
    </w:rPr>
  </w:style>
  <w:style w:type="character" w:customStyle="1" w:styleId="affb">
    <w:name w:val="Подзаголовок Знак"/>
    <w:basedOn w:val="12"/>
    <w:uiPriority w:val="11"/>
    <w:rsid w:val="00392A47"/>
    <w:rPr>
      <w:rFonts w:cs="Times New Roman"/>
    </w:rPr>
  </w:style>
  <w:style w:type="character" w:customStyle="1" w:styleId="1c">
    <w:name w:val="Знак Знак1"/>
    <w:basedOn w:val="12"/>
    <w:uiPriority w:val="99"/>
    <w:rsid w:val="00392A47"/>
    <w:rPr>
      <w:rFonts w:cs="Times New Roman"/>
    </w:rPr>
  </w:style>
  <w:style w:type="character" w:customStyle="1" w:styleId="c3">
    <w:name w:val="c3"/>
    <w:uiPriority w:val="99"/>
    <w:rsid w:val="00392A47"/>
  </w:style>
  <w:style w:type="character" w:customStyle="1" w:styleId="FontStyle31">
    <w:name w:val="Font Style31"/>
    <w:uiPriority w:val="99"/>
    <w:rsid w:val="00392A47"/>
  </w:style>
  <w:style w:type="character" w:customStyle="1" w:styleId="apple-style-span">
    <w:name w:val="apple-style-span"/>
    <w:basedOn w:val="12"/>
    <w:uiPriority w:val="99"/>
    <w:rsid w:val="00392A47"/>
    <w:rPr>
      <w:rFonts w:cs="Times New Roman"/>
    </w:rPr>
  </w:style>
  <w:style w:type="character" w:customStyle="1" w:styleId="apple-converted-space">
    <w:name w:val="apple-converted-space"/>
    <w:basedOn w:val="12"/>
    <w:uiPriority w:val="99"/>
    <w:rsid w:val="00392A47"/>
    <w:rPr>
      <w:rFonts w:cs="Times New Roman"/>
    </w:rPr>
  </w:style>
  <w:style w:type="character" w:customStyle="1" w:styleId="affc">
    <w:name w:val="Символ сноски"/>
    <w:uiPriority w:val="99"/>
    <w:rsid w:val="00392A47"/>
  </w:style>
  <w:style w:type="character" w:styleId="affd">
    <w:name w:val="footnote reference"/>
    <w:basedOn w:val="a2"/>
    <w:uiPriority w:val="99"/>
    <w:rsid w:val="00392A47"/>
    <w:rPr>
      <w:rFonts w:cs="Times New Roman"/>
      <w:vertAlign w:val="superscript"/>
    </w:rPr>
  </w:style>
  <w:style w:type="character" w:styleId="affe">
    <w:name w:val="endnote reference"/>
    <w:basedOn w:val="a2"/>
    <w:uiPriority w:val="99"/>
    <w:rsid w:val="00392A47"/>
    <w:rPr>
      <w:rFonts w:cs="Times New Roman"/>
      <w:vertAlign w:val="superscript"/>
    </w:rPr>
  </w:style>
  <w:style w:type="character" w:customStyle="1" w:styleId="afff">
    <w:name w:val="Символы концевой сноски"/>
    <w:uiPriority w:val="99"/>
    <w:rsid w:val="00392A47"/>
  </w:style>
  <w:style w:type="paragraph" w:customStyle="1" w:styleId="1d">
    <w:name w:val="Заголовок1"/>
    <w:basedOn w:val="a0"/>
    <w:next w:val="a1"/>
    <w:uiPriority w:val="99"/>
    <w:rsid w:val="00392A47"/>
    <w:pPr>
      <w:keepNext/>
      <w:widowControl/>
      <w:suppressAutoHyphens/>
      <w:autoSpaceDE/>
      <w:autoSpaceDN/>
      <w:spacing w:before="240" w:line="100" w:lineRule="atLeast"/>
      <w:jc w:val="center"/>
    </w:pPr>
    <w:rPr>
      <w:rFonts w:ascii="Arial" w:eastAsia="Arial Unicode MS" w:hAnsi="Arial" w:cs="Mangal"/>
      <w:b/>
      <w:bCs/>
      <w:kern w:val="1"/>
      <w:sz w:val="24"/>
      <w:szCs w:val="24"/>
      <w:lang w:eastAsia="ar-SA"/>
    </w:rPr>
  </w:style>
  <w:style w:type="paragraph" w:styleId="afff0">
    <w:name w:val="List"/>
    <w:basedOn w:val="a0"/>
    <w:uiPriority w:val="99"/>
    <w:rsid w:val="00392A47"/>
    <w:pPr>
      <w:widowControl/>
      <w:suppressAutoHyphens/>
      <w:autoSpaceDE/>
      <w:autoSpaceDN/>
      <w:spacing w:line="100" w:lineRule="atLeast"/>
      <w:ind w:left="283" w:hanging="283"/>
    </w:pPr>
    <w:rPr>
      <w:rFonts w:ascii="Calibri" w:hAnsi="Calibri"/>
      <w:b/>
      <w:bCs/>
      <w:kern w:val="1"/>
      <w:sz w:val="24"/>
      <w:szCs w:val="24"/>
      <w:lang w:eastAsia="ar-SA"/>
    </w:rPr>
  </w:style>
  <w:style w:type="paragraph" w:customStyle="1" w:styleId="1e">
    <w:name w:val="Название1"/>
    <w:basedOn w:val="a0"/>
    <w:uiPriority w:val="99"/>
    <w:rsid w:val="00392A47"/>
    <w:pPr>
      <w:widowControl/>
      <w:suppressLineNumbers/>
      <w:suppressAutoHyphens/>
      <w:autoSpaceDE/>
      <w:autoSpaceDN/>
      <w:spacing w:before="120" w:after="120" w:line="276" w:lineRule="auto"/>
    </w:pPr>
    <w:rPr>
      <w:rFonts w:ascii="Calibri" w:hAnsi="Calibri" w:cs="Mangal"/>
      <w:b/>
      <w:bCs/>
      <w:i/>
      <w:iCs/>
      <w:kern w:val="1"/>
      <w:sz w:val="24"/>
      <w:szCs w:val="24"/>
      <w:lang w:eastAsia="ar-SA"/>
    </w:rPr>
  </w:style>
  <w:style w:type="paragraph" w:customStyle="1" w:styleId="1f">
    <w:name w:val="Указатель1"/>
    <w:basedOn w:val="a0"/>
    <w:uiPriority w:val="99"/>
    <w:rsid w:val="00392A47"/>
    <w:pPr>
      <w:widowControl/>
      <w:suppressLineNumbers/>
      <w:suppressAutoHyphens/>
      <w:autoSpaceDE/>
      <w:autoSpaceDN/>
      <w:spacing w:after="200" w:line="276" w:lineRule="auto"/>
    </w:pPr>
    <w:rPr>
      <w:rFonts w:ascii="Calibri" w:hAnsi="Calibri" w:cs="Mangal"/>
      <w:b/>
      <w:bCs/>
      <w:kern w:val="1"/>
      <w:lang w:eastAsia="ar-SA"/>
    </w:rPr>
  </w:style>
  <w:style w:type="paragraph" w:customStyle="1" w:styleId="Style1111">
    <w:name w:val="Style111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Style1163">
    <w:name w:val="Style1163"/>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u-2-msonormal">
    <w:name w:val="u-2-msonormal"/>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1f0">
    <w:name w:val="Обычный (веб)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1f1">
    <w:name w:val="Текст сноски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styleId="afff1">
    <w:name w:val="Body Text Indent"/>
    <w:basedOn w:val="a0"/>
    <w:link w:val="afff2"/>
    <w:uiPriority w:val="99"/>
    <w:rsid w:val="00392A47"/>
    <w:pPr>
      <w:widowControl/>
      <w:suppressAutoHyphens/>
      <w:autoSpaceDE/>
      <w:autoSpaceDN/>
      <w:spacing w:after="120" w:line="100" w:lineRule="atLeast"/>
      <w:ind w:left="283"/>
    </w:pPr>
    <w:rPr>
      <w:rFonts w:ascii="Calibri" w:hAnsi="Calibri"/>
      <w:b/>
      <w:bCs/>
      <w:kern w:val="1"/>
      <w:sz w:val="24"/>
      <w:szCs w:val="24"/>
      <w:lang w:eastAsia="ar-SA"/>
    </w:rPr>
  </w:style>
  <w:style w:type="character" w:customStyle="1" w:styleId="afff2">
    <w:name w:val="Основной текст с отступом Знак"/>
    <w:basedOn w:val="a2"/>
    <w:link w:val="afff1"/>
    <w:uiPriority w:val="99"/>
    <w:rsid w:val="00392A47"/>
    <w:rPr>
      <w:rFonts w:ascii="Calibri" w:eastAsia="Times New Roman" w:hAnsi="Calibri" w:cs="Times New Roman"/>
      <w:b/>
      <w:bCs/>
      <w:kern w:val="1"/>
      <w:sz w:val="24"/>
      <w:szCs w:val="24"/>
      <w:lang w:val="ru-RU" w:eastAsia="ar-SA"/>
    </w:rPr>
  </w:style>
  <w:style w:type="paragraph" w:customStyle="1" w:styleId="1f2">
    <w:name w:val="Текст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1f3">
    <w:name w:val="Абзац списка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afff3">
    <w:name w:val="Содержимое таблицы"/>
    <w:basedOn w:val="a0"/>
    <w:uiPriority w:val="99"/>
    <w:rsid w:val="00392A47"/>
    <w:pPr>
      <w:widowControl/>
      <w:suppressLineNumbers/>
      <w:suppressAutoHyphens/>
      <w:autoSpaceDE/>
      <w:autoSpaceDN/>
      <w:spacing w:after="200" w:line="276" w:lineRule="auto"/>
    </w:pPr>
    <w:rPr>
      <w:rFonts w:ascii="Calibri" w:hAnsi="Calibri" w:cs="Calibri"/>
      <w:b/>
      <w:bCs/>
      <w:kern w:val="1"/>
      <w:lang w:eastAsia="ar-SA"/>
    </w:rPr>
  </w:style>
  <w:style w:type="paragraph" w:customStyle="1" w:styleId="afff4">
    <w:name w:val="Заголовок таблицы"/>
    <w:basedOn w:val="a0"/>
    <w:uiPriority w:val="99"/>
    <w:rsid w:val="00392A47"/>
    <w:pPr>
      <w:widowControl/>
      <w:suppressLineNumbers/>
      <w:suppressAutoHyphens/>
      <w:autoSpaceDE/>
      <w:autoSpaceDN/>
      <w:spacing w:line="100" w:lineRule="atLeast"/>
      <w:jc w:val="center"/>
    </w:pPr>
    <w:rPr>
      <w:rFonts w:ascii="Times" w:hAnsi="Times" w:cs="Times"/>
      <w:b/>
      <w:bCs/>
      <w:kern w:val="1"/>
      <w:sz w:val="24"/>
      <w:szCs w:val="24"/>
      <w:lang w:val="en-US" w:eastAsia="ar-SA"/>
    </w:rPr>
  </w:style>
  <w:style w:type="paragraph" w:customStyle="1" w:styleId="afff5">
    <w:name w:val="А_основной"/>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afff6">
    <w:name w:val="А_сноска"/>
    <w:basedOn w:val="1f1"/>
    <w:uiPriority w:val="99"/>
    <w:rsid w:val="00392A47"/>
  </w:style>
  <w:style w:type="paragraph" w:customStyle="1" w:styleId="afff7">
    <w:name w:val="А_заголовок"/>
    <w:basedOn w:val="afff5"/>
    <w:uiPriority w:val="99"/>
    <w:rsid w:val="00392A47"/>
  </w:style>
  <w:style w:type="paragraph" w:customStyle="1" w:styleId="afff8">
    <w:name w:val="Стиль основной"/>
    <w:basedOn w:val="1d"/>
    <w:uiPriority w:val="99"/>
    <w:rsid w:val="00392A47"/>
  </w:style>
  <w:style w:type="paragraph" w:customStyle="1" w:styleId="1f4">
    <w:name w:val="Текст выноски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dash041e005f0431005f044b005f0447005f043d005f044b005f0439">
    <w:name w:val="dash041e_005f0431_005f044b_005f0447_005f043d_005f044b_005f0439"/>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default0">
    <w:name w:val="default"/>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212">
    <w:name w:val="Основной текст 2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213">
    <w:name w:val="Основной текст с отступом 2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310">
    <w:name w:val="Основной текст 3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1f5">
    <w:name w:val="Обычный1"/>
    <w:uiPriority w:val="99"/>
    <w:rsid w:val="00392A47"/>
    <w:pPr>
      <w:suppressAutoHyphens/>
      <w:autoSpaceDE/>
      <w:autoSpaceDN/>
    </w:pPr>
    <w:rPr>
      <w:rFonts w:ascii="Calibri" w:eastAsia="Times New Roman" w:hAnsi="Calibri" w:cs="Calibri"/>
      <w:kern w:val="1"/>
      <w:lang w:val="ru-RU" w:eastAsia="ar-SA"/>
    </w:rPr>
  </w:style>
  <w:style w:type="paragraph" w:customStyle="1" w:styleId="titlemain2">
    <w:name w:val="titlemain2"/>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Style31">
    <w:name w:val="Style3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Style41">
    <w:name w:val="Style4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Zag1">
    <w:name w:val="Zag_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Osnova">
    <w:name w:val="Osnova"/>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afff9">
    <w:name w:val="Таблица"/>
    <w:basedOn w:val="af8"/>
    <w:uiPriority w:val="99"/>
    <w:rsid w:val="00392A47"/>
    <w:pPr>
      <w:tabs>
        <w:tab w:val="left" w:pos="4500"/>
        <w:tab w:val="left" w:pos="9180"/>
        <w:tab w:val="left" w:pos="9360"/>
      </w:tabs>
      <w:spacing w:line="194" w:lineRule="atLeast"/>
    </w:pPr>
    <w:rPr>
      <w:sz w:val="19"/>
      <w:szCs w:val="19"/>
    </w:rPr>
  </w:style>
  <w:style w:type="paragraph" w:customStyle="1" w:styleId="1f6">
    <w:name w:val="Шапка1"/>
    <w:basedOn w:val="afff9"/>
    <w:uiPriority w:val="99"/>
    <w:rsid w:val="00392A47"/>
  </w:style>
  <w:style w:type="paragraph" w:customStyle="1" w:styleId="NoParagraphStyle">
    <w:name w:val="[No Paragraph Style]"/>
    <w:uiPriority w:val="99"/>
    <w:rsid w:val="00392A47"/>
    <w:pPr>
      <w:suppressAutoHyphens/>
      <w:autoSpaceDE/>
      <w:autoSpaceDN/>
    </w:pPr>
    <w:rPr>
      <w:rFonts w:ascii="Calibri" w:eastAsia="Times New Roman" w:hAnsi="Calibri" w:cs="Calibri"/>
      <w:kern w:val="1"/>
      <w:lang w:val="ru-RU" w:eastAsia="ar-SA"/>
    </w:rPr>
  </w:style>
  <w:style w:type="paragraph" w:customStyle="1" w:styleId="afffa">
    <w:name w:val="Буллит"/>
    <w:basedOn w:val="af8"/>
    <w:link w:val="afffb"/>
    <w:uiPriority w:val="99"/>
    <w:rsid w:val="00392A47"/>
  </w:style>
  <w:style w:type="character" w:customStyle="1" w:styleId="afffb">
    <w:name w:val="Буллит Знак"/>
    <w:basedOn w:val="af9"/>
    <w:link w:val="afffa"/>
    <w:uiPriority w:val="99"/>
    <w:locked/>
    <w:rsid w:val="00392A47"/>
    <w:rPr>
      <w:rFonts w:ascii="Calibri" w:eastAsia="Times New Roman" w:hAnsi="Calibri" w:cs="Times New Roman"/>
      <w:b/>
      <w:bCs/>
      <w:kern w:val="1"/>
      <w:sz w:val="20"/>
      <w:szCs w:val="20"/>
      <w:lang w:val="ru-RU" w:eastAsia="ar-SA"/>
    </w:rPr>
  </w:style>
  <w:style w:type="paragraph" w:customStyle="1" w:styleId="33">
    <w:name w:val="Заг 3"/>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styleId="afffc">
    <w:name w:val="footnote text"/>
    <w:aliases w:val="F1"/>
    <w:basedOn w:val="af8"/>
    <w:link w:val="afffd"/>
    <w:uiPriority w:val="99"/>
    <w:rsid w:val="00392A47"/>
    <w:pPr>
      <w:suppressLineNumbers/>
      <w:spacing w:line="174" w:lineRule="atLeast"/>
      <w:ind w:left="283" w:hanging="283"/>
    </w:pPr>
    <w:rPr>
      <w:sz w:val="17"/>
      <w:szCs w:val="17"/>
    </w:rPr>
  </w:style>
  <w:style w:type="character" w:customStyle="1" w:styleId="afffd">
    <w:name w:val="Текст сноски Знак"/>
    <w:aliases w:val="F1 Знак"/>
    <w:basedOn w:val="a2"/>
    <w:link w:val="afffc"/>
    <w:uiPriority w:val="99"/>
    <w:rsid w:val="00392A47"/>
    <w:rPr>
      <w:rFonts w:ascii="Calibri" w:eastAsia="Times New Roman" w:hAnsi="Calibri" w:cs="Times New Roman"/>
      <w:b/>
      <w:bCs/>
      <w:kern w:val="1"/>
      <w:sz w:val="17"/>
      <w:szCs w:val="17"/>
      <w:lang w:val="ru-RU" w:eastAsia="ar-SA"/>
    </w:rPr>
  </w:style>
  <w:style w:type="paragraph" w:styleId="2a">
    <w:name w:val="toc 2"/>
    <w:basedOn w:val="a0"/>
    <w:uiPriority w:val="99"/>
    <w:rsid w:val="00392A47"/>
    <w:pPr>
      <w:widowControl/>
      <w:tabs>
        <w:tab w:val="right" w:leader="dot" w:pos="9345"/>
      </w:tabs>
      <w:suppressAutoHyphens/>
      <w:autoSpaceDE/>
      <w:autoSpaceDN/>
      <w:spacing w:line="100" w:lineRule="atLeast"/>
      <w:ind w:left="283"/>
      <w:jc w:val="center"/>
    </w:pPr>
    <w:rPr>
      <w:b/>
      <w:bCs/>
      <w:smallCaps/>
      <w:kern w:val="1"/>
      <w:sz w:val="44"/>
      <w:szCs w:val="44"/>
      <w:lang w:eastAsia="ar-SA"/>
    </w:rPr>
  </w:style>
  <w:style w:type="paragraph" w:customStyle="1" w:styleId="ConsPlusNormal">
    <w:name w:val="ConsPlusNormal"/>
    <w:rsid w:val="00392A47"/>
    <w:pPr>
      <w:suppressAutoHyphens/>
      <w:autoSpaceDE/>
      <w:autoSpaceDN/>
    </w:pPr>
    <w:rPr>
      <w:rFonts w:ascii="Calibri" w:eastAsia="Times New Roman" w:hAnsi="Calibri" w:cs="Calibri"/>
      <w:kern w:val="1"/>
      <w:lang w:val="ru-RU" w:eastAsia="ar-SA"/>
    </w:rPr>
  </w:style>
  <w:style w:type="paragraph" w:styleId="1f7">
    <w:name w:val="toc 1"/>
    <w:basedOn w:val="a0"/>
    <w:uiPriority w:val="99"/>
    <w:rsid w:val="00392A47"/>
    <w:pPr>
      <w:widowControl/>
      <w:tabs>
        <w:tab w:val="right" w:leader="dot" w:pos="8630"/>
      </w:tabs>
      <w:suppressAutoHyphens/>
      <w:autoSpaceDE/>
      <w:autoSpaceDN/>
      <w:spacing w:before="120" w:after="120" w:line="100" w:lineRule="atLeast"/>
      <w:jc w:val="both"/>
    </w:pPr>
    <w:rPr>
      <w:rFonts w:ascii="Calibri" w:hAnsi="Calibri"/>
      <w:b/>
      <w:bCs/>
      <w:caps/>
      <w:kern w:val="1"/>
      <w:sz w:val="20"/>
      <w:szCs w:val="20"/>
      <w:lang w:eastAsia="ar-SA"/>
    </w:rPr>
  </w:style>
  <w:style w:type="paragraph" w:styleId="34">
    <w:name w:val="toc 3"/>
    <w:basedOn w:val="a0"/>
    <w:uiPriority w:val="99"/>
    <w:rsid w:val="00392A47"/>
    <w:pPr>
      <w:widowControl/>
      <w:tabs>
        <w:tab w:val="right" w:leader="dot" w:pos="9072"/>
      </w:tabs>
      <w:suppressAutoHyphens/>
      <w:autoSpaceDE/>
      <w:autoSpaceDN/>
      <w:spacing w:line="100" w:lineRule="atLeast"/>
      <w:ind w:left="480"/>
    </w:pPr>
    <w:rPr>
      <w:rFonts w:ascii="Calibri" w:hAnsi="Calibri"/>
      <w:b/>
      <w:bCs/>
      <w:i/>
      <w:iCs/>
      <w:kern w:val="1"/>
      <w:sz w:val="20"/>
      <w:szCs w:val="20"/>
      <w:lang w:eastAsia="ar-SA"/>
    </w:rPr>
  </w:style>
  <w:style w:type="paragraph" w:customStyle="1" w:styleId="1110">
    <w:name w:val="Заголовок 11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311">
    <w:name w:val="Основной текст с отступом 3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1f8">
    <w:name w:val="Номер 1"/>
    <w:basedOn w:val="1"/>
    <w:uiPriority w:val="99"/>
    <w:rsid w:val="00392A47"/>
    <w:pPr>
      <w:tabs>
        <w:tab w:val="clear" w:pos="432"/>
      </w:tabs>
      <w:ind w:left="0" w:firstLine="0"/>
      <w:outlineLvl w:val="9"/>
    </w:pPr>
  </w:style>
  <w:style w:type="paragraph" w:customStyle="1" w:styleId="2b">
    <w:name w:val="Номер 2"/>
    <w:basedOn w:val="31"/>
    <w:uiPriority w:val="99"/>
    <w:rsid w:val="00392A47"/>
    <w:pPr>
      <w:tabs>
        <w:tab w:val="clear" w:pos="720"/>
      </w:tabs>
      <w:ind w:left="0" w:firstLine="0"/>
      <w:outlineLvl w:val="9"/>
    </w:pPr>
  </w:style>
  <w:style w:type="paragraph" w:customStyle="1" w:styleId="1f9">
    <w:name w:val="Текст примечания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1fa">
    <w:name w:val="Текст концевой сноски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1fb">
    <w:name w:val="Маркированный список1"/>
    <w:basedOn w:val="afff0"/>
    <w:uiPriority w:val="99"/>
    <w:rsid w:val="00392A47"/>
  </w:style>
  <w:style w:type="paragraph" w:customStyle="1" w:styleId="afffe">
    <w:name w:val="Знак"/>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affff">
    <w:name w:val="Знак Знак Знак Знак Знак Знак Знак Знак Знак Знак"/>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1fc">
    <w:name w:val="Знак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st">
    <w:name w:val="st"/>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styleId="affff0">
    <w:name w:val="Subtitle"/>
    <w:basedOn w:val="a0"/>
    <w:next w:val="a1"/>
    <w:link w:val="1fd"/>
    <w:uiPriority w:val="11"/>
    <w:qFormat/>
    <w:rsid w:val="00392A47"/>
    <w:pPr>
      <w:widowControl/>
      <w:tabs>
        <w:tab w:val="num" w:pos="576"/>
      </w:tabs>
      <w:suppressAutoHyphens/>
      <w:autoSpaceDE/>
      <w:autoSpaceDN/>
      <w:spacing w:after="60" w:line="100" w:lineRule="atLeast"/>
      <w:ind w:firstLine="709"/>
      <w:jc w:val="center"/>
      <w:outlineLvl w:val="1"/>
    </w:pPr>
    <w:rPr>
      <w:rFonts w:ascii="Arial" w:hAnsi="Arial" w:cs="Arial"/>
      <w:b/>
      <w:bCs/>
      <w:i/>
      <w:iCs/>
      <w:kern w:val="1"/>
      <w:sz w:val="24"/>
      <w:szCs w:val="24"/>
      <w:lang w:eastAsia="ar-SA"/>
    </w:rPr>
  </w:style>
  <w:style w:type="character" w:customStyle="1" w:styleId="1fd">
    <w:name w:val="Подзаголовок Знак1"/>
    <w:basedOn w:val="a2"/>
    <w:link w:val="affff0"/>
    <w:uiPriority w:val="99"/>
    <w:rsid w:val="00392A47"/>
    <w:rPr>
      <w:rFonts w:ascii="Arial" w:eastAsia="Times New Roman" w:hAnsi="Arial" w:cs="Arial"/>
      <w:b/>
      <w:bCs/>
      <w:i/>
      <w:iCs/>
      <w:kern w:val="1"/>
      <w:sz w:val="24"/>
      <w:szCs w:val="24"/>
      <w:lang w:val="ru-RU" w:eastAsia="ar-SA"/>
    </w:rPr>
  </w:style>
  <w:style w:type="paragraph" w:customStyle="1" w:styleId="affff1">
    <w:name w:val="текст сноски"/>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35">
    <w:name w:val="Заголовок 3+"/>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ListParagraph1">
    <w:name w:val="List Paragraph1"/>
    <w:basedOn w:val="a0"/>
    <w:uiPriority w:val="99"/>
    <w:rsid w:val="00392A47"/>
    <w:pPr>
      <w:widowControl/>
      <w:suppressAutoHyphens/>
      <w:autoSpaceDE/>
      <w:autoSpaceDN/>
      <w:spacing w:after="200" w:line="276" w:lineRule="auto"/>
    </w:pPr>
    <w:rPr>
      <w:rFonts w:ascii="Calibri" w:hAnsi="Calibri" w:cs="Calibri"/>
      <w:b/>
      <w:bCs/>
      <w:kern w:val="1"/>
      <w:lang w:eastAsia="ar-SA"/>
    </w:rPr>
  </w:style>
  <w:style w:type="paragraph" w:customStyle="1" w:styleId="affff2">
    <w:name w:val="Содержимое врезки"/>
    <w:basedOn w:val="a1"/>
    <w:uiPriority w:val="99"/>
    <w:rsid w:val="00392A47"/>
    <w:pPr>
      <w:widowControl/>
      <w:suppressAutoHyphens/>
      <w:autoSpaceDE/>
      <w:autoSpaceDN/>
      <w:spacing w:after="120" w:line="100" w:lineRule="atLeast"/>
      <w:ind w:left="0" w:firstLine="0"/>
      <w:jc w:val="left"/>
    </w:pPr>
    <w:rPr>
      <w:rFonts w:ascii="Liberation Serif" w:eastAsia="Liberation Serif" w:cs="Liberation Serif"/>
      <w:b/>
      <w:bCs/>
      <w:kern w:val="1"/>
      <w:lang w:eastAsia="ar-SA"/>
    </w:rPr>
  </w:style>
  <w:style w:type="paragraph" w:customStyle="1" w:styleId="41">
    <w:name w:val="Заг 4"/>
    <w:basedOn w:val="33"/>
    <w:uiPriority w:val="99"/>
    <w:rsid w:val="00392A47"/>
    <w:pPr>
      <w:keepNext/>
      <w:suppressAutoHyphens w:val="0"/>
      <w:autoSpaceDE w:val="0"/>
      <w:autoSpaceDN w:val="0"/>
      <w:adjustRightInd w:val="0"/>
      <w:spacing w:before="255" w:after="113" w:line="240" w:lineRule="atLeast"/>
      <w:jc w:val="center"/>
      <w:textAlignment w:val="center"/>
    </w:pPr>
    <w:rPr>
      <w:rFonts w:ascii="PragmaticaC" w:hAnsi="PragmaticaC" w:cs="PragmaticaC"/>
      <w:b w:val="0"/>
      <w:bCs w:val="0"/>
      <w:i/>
      <w:iCs/>
      <w:color w:val="000000"/>
      <w:kern w:val="0"/>
      <w:sz w:val="23"/>
      <w:szCs w:val="23"/>
    </w:rPr>
  </w:style>
  <w:style w:type="paragraph" w:customStyle="1" w:styleId="affff3">
    <w:name w:val="Ξαϋχνϋι"/>
    <w:basedOn w:val="a0"/>
    <w:uiPriority w:val="99"/>
    <w:rsid w:val="00392A47"/>
    <w:pPr>
      <w:adjustRightInd w:val="0"/>
    </w:pPr>
    <w:rPr>
      <w:color w:val="000000"/>
      <w:sz w:val="24"/>
      <w:szCs w:val="24"/>
      <w:lang w:val="en-US" w:eastAsia="ru-RU"/>
    </w:rPr>
  </w:style>
  <w:style w:type="paragraph" w:customStyle="1" w:styleId="affff4">
    <w:name w:val="Курсив"/>
    <w:basedOn w:val="af8"/>
    <w:uiPriority w:val="99"/>
    <w:rsid w:val="00392A47"/>
    <w:pPr>
      <w:suppressAutoHyphens w:val="0"/>
      <w:autoSpaceDE w:val="0"/>
      <w:autoSpaceDN w:val="0"/>
      <w:adjustRightInd w:val="0"/>
      <w:spacing w:after="0" w:line="214" w:lineRule="atLeast"/>
      <w:ind w:firstLine="283"/>
      <w:jc w:val="both"/>
      <w:textAlignment w:val="center"/>
    </w:pPr>
    <w:rPr>
      <w:rFonts w:ascii="NewtonCSanPin" w:hAnsi="NewtonCSanPin"/>
      <w:b w:val="0"/>
      <w:bCs w:val="0"/>
      <w:i/>
      <w:iCs/>
      <w:color w:val="000000"/>
      <w:kern w:val="0"/>
      <w:sz w:val="21"/>
      <w:szCs w:val="21"/>
    </w:rPr>
  </w:style>
  <w:style w:type="paragraph" w:customStyle="1" w:styleId="affff5">
    <w:name w:val="Буллит Курсив"/>
    <w:basedOn w:val="afffa"/>
    <w:link w:val="affff6"/>
    <w:uiPriority w:val="99"/>
    <w:rsid w:val="00392A47"/>
    <w:pPr>
      <w:suppressAutoHyphens w:val="0"/>
      <w:autoSpaceDE w:val="0"/>
      <w:autoSpaceDN w:val="0"/>
      <w:adjustRightInd w:val="0"/>
      <w:spacing w:after="0" w:line="214" w:lineRule="atLeast"/>
      <w:ind w:firstLine="244"/>
      <w:jc w:val="both"/>
      <w:textAlignment w:val="center"/>
    </w:pPr>
    <w:rPr>
      <w:rFonts w:ascii="NewtonCSanPin" w:hAnsi="NewtonCSanPin"/>
      <w:b w:val="0"/>
      <w:bCs w:val="0"/>
      <w:i/>
      <w:iCs/>
      <w:color w:val="000000"/>
      <w:kern w:val="0"/>
      <w:sz w:val="21"/>
      <w:szCs w:val="21"/>
    </w:rPr>
  </w:style>
  <w:style w:type="character" w:customStyle="1" w:styleId="affff6">
    <w:name w:val="Буллит Курсив Знак"/>
    <w:link w:val="affff5"/>
    <w:uiPriority w:val="99"/>
    <w:locked/>
    <w:rsid w:val="00392A47"/>
    <w:rPr>
      <w:rFonts w:ascii="NewtonCSanPin" w:eastAsia="Times New Roman" w:hAnsi="NewtonCSanPin" w:cs="Times New Roman"/>
      <w:i/>
      <w:iCs/>
      <w:color w:val="000000"/>
      <w:sz w:val="21"/>
      <w:szCs w:val="21"/>
      <w:lang w:val="ru-RU" w:eastAsia="ar-SA"/>
    </w:rPr>
  </w:style>
  <w:style w:type="paragraph" w:customStyle="1" w:styleId="81">
    <w:name w:val="Основной текст8"/>
    <w:basedOn w:val="a0"/>
    <w:uiPriority w:val="99"/>
    <w:rsid w:val="00392A47"/>
    <w:pPr>
      <w:widowControl/>
      <w:shd w:val="clear" w:color="auto" w:fill="FFFFFF"/>
      <w:autoSpaceDE/>
      <w:autoSpaceDN/>
      <w:spacing w:before="600" w:after="60" w:line="240" w:lineRule="atLeast"/>
      <w:ind w:hanging="2080"/>
    </w:pPr>
    <w:rPr>
      <w:rFonts w:ascii="Courier New" w:hAnsi="Courier New"/>
      <w:spacing w:val="-20"/>
      <w:sz w:val="28"/>
      <w:szCs w:val="28"/>
      <w:shd w:val="clear" w:color="auto" w:fill="FFFFFF"/>
      <w:lang w:eastAsia="ru-RU"/>
    </w:rPr>
  </w:style>
  <w:style w:type="character" w:styleId="affff7">
    <w:name w:val="page number"/>
    <w:basedOn w:val="a2"/>
    <w:uiPriority w:val="99"/>
    <w:rsid w:val="00392A47"/>
    <w:rPr>
      <w:rFonts w:cs="Times New Roman"/>
    </w:rPr>
  </w:style>
  <w:style w:type="paragraph" w:customStyle="1" w:styleId="c0">
    <w:name w:val="c0"/>
    <w:basedOn w:val="a0"/>
    <w:uiPriority w:val="99"/>
    <w:semiHidden/>
    <w:rsid w:val="00392A47"/>
    <w:pPr>
      <w:widowControl/>
      <w:autoSpaceDE/>
      <w:autoSpaceDN/>
      <w:spacing w:before="100" w:beforeAutospacing="1" w:after="100" w:afterAutospacing="1"/>
    </w:pPr>
    <w:rPr>
      <w:sz w:val="24"/>
      <w:szCs w:val="24"/>
      <w:lang w:eastAsia="ru-RU"/>
    </w:rPr>
  </w:style>
  <w:style w:type="paragraph" w:customStyle="1" w:styleId="FR2">
    <w:name w:val="FR2"/>
    <w:uiPriority w:val="99"/>
    <w:rsid w:val="00392A47"/>
    <w:pPr>
      <w:autoSpaceDE/>
      <w:autoSpaceDN/>
      <w:jc w:val="center"/>
    </w:pPr>
    <w:rPr>
      <w:rFonts w:ascii="Times New Roman" w:eastAsia="Times New Roman" w:hAnsi="Times New Roman" w:cs="Times New Roman"/>
      <w:b/>
      <w:sz w:val="32"/>
      <w:szCs w:val="20"/>
      <w:lang w:val="ru-RU" w:eastAsia="ru-RU"/>
    </w:rPr>
  </w:style>
  <w:style w:type="paragraph" w:styleId="affff8">
    <w:name w:val="endnote text"/>
    <w:basedOn w:val="a0"/>
    <w:link w:val="affff9"/>
    <w:uiPriority w:val="99"/>
    <w:rsid w:val="00392A47"/>
    <w:pPr>
      <w:widowControl/>
      <w:suppressAutoHyphens/>
      <w:autoSpaceDE/>
      <w:autoSpaceDN/>
      <w:spacing w:after="200" w:line="276" w:lineRule="auto"/>
    </w:pPr>
    <w:rPr>
      <w:rFonts w:ascii="Calibri" w:hAnsi="Calibri" w:cs="Calibri"/>
      <w:b/>
      <w:bCs/>
      <w:kern w:val="1"/>
      <w:sz w:val="20"/>
      <w:szCs w:val="20"/>
      <w:lang w:eastAsia="ar-SA"/>
    </w:rPr>
  </w:style>
  <w:style w:type="character" w:customStyle="1" w:styleId="affff9">
    <w:name w:val="Текст концевой сноски Знак"/>
    <w:basedOn w:val="a2"/>
    <w:link w:val="affff8"/>
    <w:uiPriority w:val="99"/>
    <w:rsid w:val="00392A47"/>
    <w:rPr>
      <w:rFonts w:ascii="Calibri" w:eastAsia="Times New Roman" w:hAnsi="Calibri" w:cs="Calibri"/>
      <w:b/>
      <w:bCs/>
      <w:kern w:val="1"/>
      <w:sz w:val="20"/>
      <w:szCs w:val="20"/>
      <w:lang w:val="ru-RU" w:eastAsia="ar-SA"/>
    </w:rPr>
  </w:style>
  <w:style w:type="character" w:customStyle="1" w:styleId="affffa">
    <w:name w:val="Основной текст + Курсив"/>
    <w:uiPriority w:val="99"/>
    <w:rsid w:val="00392A47"/>
    <w:rPr>
      <w:rFonts w:ascii="Times New Roman" w:hAnsi="Times New Roman"/>
      <w:i/>
      <w:sz w:val="22"/>
    </w:rPr>
  </w:style>
  <w:style w:type="character" w:customStyle="1" w:styleId="affffb">
    <w:name w:val="Основной текст + Полужирный"/>
    <w:uiPriority w:val="99"/>
    <w:rsid w:val="00392A47"/>
    <w:rPr>
      <w:rFonts w:ascii="Times New Roman" w:hAnsi="Times New Roman"/>
      <w:b/>
      <w:i/>
      <w:sz w:val="22"/>
    </w:rPr>
  </w:style>
  <w:style w:type="character" w:customStyle="1" w:styleId="200">
    <w:name w:val="Основной текст (20)_"/>
    <w:link w:val="201"/>
    <w:uiPriority w:val="99"/>
    <w:locked/>
    <w:rsid w:val="00392A47"/>
    <w:rPr>
      <w:b/>
      <w:sz w:val="25"/>
      <w:shd w:val="clear" w:color="auto" w:fill="FFFFFF"/>
    </w:rPr>
  </w:style>
  <w:style w:type="paragraph" w:customStyle="1" w:styleId="201">
    <w:name w:val="Основной текст (20)1"/>
    <w:basedOn w:val="a0"/>
    <w:link w:val="200"/>
    <w:uiPriority w:val="99"/>
    <w:rsid w:val="00392A47"/>
    <w:pPr>
      <w:widowControl/>
      <w:shd w:val="clear" w:color="auto" w:fill="FFFFFF"/>
      <w:autoSpaceDE/>
      <w:autoSpaceDN/>
      <w:spacing w:after="60" w:line="283" w:lineRule="exact"/>
    </w:pPr>
    <w:rPr>
      <w:rFonts w:asciiTheme="minorHAnsi" w:eastAsiaTheme="minorHAnsi" w:hAnsiTheme="minorHAnsi" w:cstheme="minorBidi"/>
      <w:b/>
      <w:sz w:val="25"/>
      <w:lang w:val="en-US"/>
    </w:rPr>
  </w:style>
  <w:style w:type="character" w:customStyle="1" w:styleId="202">
    <w:name w:val="Основной текст (20)"/>
    <w:basedOn w:val="200"/>
    <w:uiPriority w:val="99"/>
    <w:rsid w:val="00392A47"/>
    <w:rPr>
      <w:rFonts w:cs="Times New Roman"/>
      <w:b/>
      <w:bCs/>
      <w:sz w:val="25"/>
      <w:szCs w:val="25"/>
      <w:shd w:val="clear" w:color="auto" w:fill="FFFFFF"/>
    </w:rPr>
  </w:style>
  <w:style w:type="paragraph" w:customStyle="1" w:styleId="Style25">
    <w:name w:val="Style25"/>
    <w:basedOn w:val="a0"/>
    <w:uiPriority w:val="99"/>
    <w:rsid w:val="00392A47"/>
    <w:pPr>
      <w:adjustRightInd w:val="0"/>
      <w:spacing w:line="253" w:lineRule="exact"/>
      <w:ind w:firstLine="130"/>
      <w:jc w:val="both"/>
    </w:pPr>
    <w:rPr>
      <w:rFonts w:ascii="Century Gothic" w:hAnsi="Century Gothic"/>
      <w:sz w:val="24"/>
      <w:szCs w:val="24"/>
      <w:lang w:eastAsia="ru-RU"/>
    </w:rPr>
  </w:style>
  <w:style w:type="character" w:customStyle="1" w:styleId="FontStyle40">
    <w:name w:val="Font Style40"/>
    <w:basedOn w:val="a2"/>
    <w:uiPriority w:val="99"/>
    <w:rsid w:val="00392A47"/>
    <w:rPr>
      <w:rFonts w:ascii="Times New Roman" w:hAnsi="Times New Roman" w:cs="Times New Roman"/>
      <w:sz w:val="20"/>
      <w:szCs w:val="20"/>
    </w:rPr>
  </w:style>
  <w:style w:type="character" w:customStyle="1" w:styleId="FontStyle57">
    <w:name w:val="Font Style57"/>
    <w:basedOn w:val="a2"/>
    <w:uiPriority w:val="99"/>
    <w:rsid w:val="00392A47"/>
    <w:rPr>
      <w:rFonts w:ascii="Times New Roman" w:hAnsi="Times New Roman" w:cs="Times New Roman"/>
      <w:sz w:val="22"/>
      <w:szCs w:val="22"/>
    </w:rPr>
  </w:style>
  <w:style w:type="character" w:styleId="affffc">
    <w:name w:val="Intense Emphasis"/>
    <w:basedOn w:val="a2"/>
    <w:uiPriority w:val="21"/>
    <w:qFormat/>
    <w:rsid w:val="00392A47"/>
    <w:rPr>
      <w:rFonts w:cs="Times New Roman"/>
      <w:b/>
      <w:bCs/>
      <w:i/>
      <w:iCs/>
      <w:color w:val="4F81BD"/>
    </w:rPr>
  </w:style>
  <w:style w:type="character" w:customStyle="1" w:styleId="FontStyle18">
    <w:name w:val="Font Style18"/>
    <w:basedOn w:val="a2"/>
    <w:uiPriority w:val="99"/>
    <w:rsid w:val="00392A47"/>
    <w:rPr>
      <w:rFonts w:ascii="Trebuchet MS" w:hAnsi="Trebuchet MS" w:cs="Trebuchet MS"/>
      <w:spacing w:val="-10"/>
      <w:sz w:val="22"/>
      <w:szCs w:val="22"/>
    </w:rPr>
  </w:style>
  <w:style w:type="character" w:customStyle="1" w:styleId="FontStyle23">
    <w:name w:val="Font Style23"/>
    <w:basedOn w:val="a2"/>
    <w:uiPriority w:val="99"/>
    <w:rsid w:val="00392A47"/>
    <w:rPr>
      <w:rFonts w:ascii="Trebuchet MS" w:hAnsi="Trebuchet MS" w:cs="Trebuchet MS"/>
      <w:sz w:val="16"/>
      <w:szCs w:val="16"/>
    </w:rPr>
  </w:style>
  <w:style w:type="character" w:customStyle="1" w:styleId="spelle">
    <w:name w:val="spelle"/>
    <w:basedOn w:val="a2"/>
    <w:uiPriority w:val="99"/>
    <w:rsid w:val="00392A47"/>
    <w:rPr>
      <w:rFonts w:cs="Times New Roman"/>
    </w:rPr>
  </w:style>
  <w:style w:type="paragraph" w:customStyle="1" w:styleId="msolistparagraphbullet2gif">
    <w:name w:val="msolistparagraphbullet2.gif"/>
    <w:basedOn w:val="a0"/>
    <w:uiPriority w:val="99"/>
    <w:rsid w:val="00392A47"/>
    <w:pPr>
      <w:widowControl/>
      <w:suppressAutoHyphens/>
      <w:autoSpaceDE/>
      <w:autoSpaceDN/>
      <w:spacing w:before="280" w:after="280"/>
    </w:pPr>
    <w:rPr>
      <w:sz w:val="24"/>
      <w:szCs w:val="24"/>
      <w:lang w:eastAsia="ar-SA"/>
    </w:rPr>
  </w:style>
  <w:style w:type="paragraph" w:customStyle="1" w:styleId="msolistparagraphbullet3gif">
    <w:name w:val="msolistparagraphbullet3.gif"/>
    <w:basedOn w:val="a0"/>
    <w:uiPriority w:val="99"/>
    <w:rsid w:val="00392A47"/>
    <w:pPr>
      <w:widowControl/>
      <w:suppressAutoHyphens/>
      <w:autoSpaceDE/>
      <w:autoSpaceDN/>
      <w:spacing w:before="280" w:after="280"/>
    </w:pPr>
    <w:rPr>
      <w:sz w:val="24"/>
      <w:szCs w:val="24"/>
      <w:lang w:eastAsia="ar-SA"/>
    </w:rPr>
  </w:style>
  <w:style w:type="paragraph" w:customStyle="1" w:styleId="140">
    <w:name w:val="Основной текст14"/>
    <w:basedOn w:val="a0"/>
    <w:uiPriority w:val="99"/>
    <w:rsid w:val="00392A47"/>
    <w:pPr>
      <w:shd w:val="clear" w:color="auto" w:fill="FFFFFF"/>
      <w:autoSpaceDE/>
      <w:autoSpaceDN/>
      <w:spacing w:after="240" w:line="274" w:lineRule="exact"/>
      <w:jc w:val="center"/>
    </w:pPr>
    <w:rPr>
      <w:color w:val="000000"/>
      <w:sz w:val="23"/>
      <w:szCs w:val="23"/>
      <w:lang w:eastAsia="ru-RU"/>
    </w:rPr>
  </w:style>
  <w:style w:type="character" w:customStyle="1" w:styleId="13pt">
    <w:name w:val="Основной текст + 13 pt"/>
    <w:aliases w:val="Курсив1"/>
    <w:basedOn w:val="ae"/>
    <w:uiPriority w:val="99"/>
    <w:rsid w:val="00392A47"/>
    <w:rPr>
      <w:rFonts w:ascii="Times New Roman" w:hAnsi="Times New Roman" w:cs="Times New Roman"/>
      <w:i/>
      <w:iCs/>
      <w:color w:val="000000"/>
      <w:spacing w:val="0"/>
      <w:w w:val="100"/>
      <w:position w:val="0"/>
      <w:sz w:val="26"/>
      <w:szCs w:val="26"/>
      <w:u w:val="none"/>
      <w:shd w:val="clear" w:color="auto" w:fill="FFFFFF"/>
      <w:lang w:val="ru-RU"/>
    </w:rPr>
  </w:style>
  <w:style w:type="table" w:customStyle="1" w:styleId="1fe">
    <w:name w:val="Сетка таблицы1"/>
    <w:uiPriority w:val="99"/>
    <w:rsid w:val="00392A47"/>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Без интервала3"/>
    <w:uiPriority w:val="99"/>
    <w:rsid w:val="00392A47"/>
    <w:pPr>
      <w:suppressAutoHyphens/>
      <w:autoSpaceDE/>
      <w:autoSpaceDN/>
    </w:pPr>
    <w:rPr>
      <w:rFonts w:ascii="Calibri" w:eastAsia="Times New Roman" w:hAnsi="Calibri" w:cs="Calibri"/>
      <w:kern w:val="1"/>
      <w:lang w:val="ru-RU" w:eastAsia="ar-SA"/>
    </w:rPr>
  </w:style>
  <w:style w:type="character" w:customStyle="1" w:styleId="c10">
    <w:name w:val="c10"/>
    <w:basedOn w:val="a2"/>
    <w:uiPriority w:val="99"/>
    <w:rsid w:val="00392A47"/>
    <w:rPr>
      <w:rFonts w:cs="Times New Roman"/>
    </w:rPr>
  </w:style>
  <w:style w:type="character" w:customStyle="1" w:styleId="c5c34">
    <w:name w:val="c5 c34"/>
    <w:basedOn w:val="a2"/>
    <w:uiPriority w:val="99"/>
    <w:rsid w:val="00392A47"/>
    <w:rPr>
      <w:rFonts w:cs="Times New Roman"/>
    </w:rPr>
  </w:style>
  <w:style w:type="character" w:customStyle="1" w:styleId="c5">
    <w:name w:val="c5"/>
    <w:basedOn w:val="a2"/>
    <w:uiPriority w:val="99"/>
    <w:rsid w:val="00392A47"/>
    <w:rPr>
      <w:rFonts w:cs="Times New Roman"/>
    </w:rPr>
  </w:style>
  <w:style w:type="character" w:customStyle="1" w:styleId="c5c54">
    <w:name w:val="c5 c54"/>
    <w:basedOn w:val="a2"/>
    <w:uiPriority w:val="99"/>
    <w:rsid w:val="00392A47"/>
    <w:rPr>
      <w:rFonts w:cs="Times New Roman"/>
    </w:rPr>
  </w:style>
  <w:style w:type="paragraph" w:customStyle="1" w:styleId="c28">
    <w:name w:val="c28"/>
    <w:basedOn w:val="a0"/>
    <w:uiPriority w:val="99"/>
    <w:rsid w:val="00392A47"/>
    <w:pPr>
      <w:widowControl/>
      <w:autoSpaceDE/>
      <w:autoSpaceDN/>
      <w:spacing w:before="100" w:beforeAutospacing="1" w:after="100" w:afterAutospacing="1"/>
    </w:pPr>
    <w:rPr>
      <w:sz w:val="24"/>
      <w:szCs w:val="24"/>
      <w:lang w:eastAsia="ru-RU"/>
    </w:rPr>
  </w:style>
  <w:style w:type="paragraph" w:customStyle="1" w:styleId="c9">
    <w:name w:val="c9"/>
    <w:basedOn w:val="a0"/>
    <w:uiPriority w:val="99"/>
    <w:rsid w:val="00392A47"/>
    <w:pPr>
      <w:widowControl/>
      <w:autoSpaceDE/>
      <w:autoSpaceDN/>
      <w:spacing w:before="100" w:beforeAutospacing="1" w:after="100" w:afterAutospacing="1"/>
    </w:pPr>
    <w:rPr>
      <w:sz w:val="24"/>
      <w:szCs w:val="24"/>
      <w:lang w:eastAsia="ru-RU"/>
    </w:rPr>
  </w:style>
  <w:style w:type="paragraph" w:customStyle="1" w:styleId="c20">
    <w:name w:val="c20"/>
    <w:basedOn w:val="a0"/>
    <w:uiPriority w:val="99"/>
    <w:rsid w:val="00392A47"/>
    <w:pPr>
      <w:widowControl/>
      <w:autoSpaceDE/>
      <w:autoSpaceDN/>
      <w:spacing w:before="100" w:beforeAutospacing="1" w:after="100" w:afterAutospacing="1"/>
    </w:pPr>
    <w:rPr>
      <w:sz w:val="24"/>
      <w:szCs w:val="24"/>
      <w:lang w:eastAsia="ru-RU"/>
    </w:rPr>
  </w:style>
  <w:style w:type="character" w:customStyle="1" w:styleId="c15c5">
    <w:name w:val="c15 c5"/>
    <w:basedOn w:val="a2"/>
    <w:uiPriority w:val="99"/>
    <w:rsid w:val="00392A47"/>
    <w:rPr>
      <w:rFonts w:cs="Times New Roman"/>
    </w:rPr>
  </w:style>
  <w:style w:type="character" w:customStyle="1" w:styleId="c5c15">
    <w:name w:val="c5 c15"/>
    <w:basedOn w:val="a2"/>
    <w:uiPriority w:val="99"/>
    <w:rsid w:val="00392A47"/>
    <w:rPr>
      <w:rFonts w:cs="Times New Roman"/>
    </w:rPr>
  </w:style>
  <w:style w:type="paragraph" w:customStyle="1" w:styleId="c7c30c42">
    <w:name w:val="c7 c30 c42"/>
    <w:basedOn w:val="a0"/>
    <w:uiPriority w:val="99"/>
    <w:rsid w:val="00392A47"/>
    <w:pPr>
      <w:widowControl/>
      <w:autoSpaceDE/>
      <w:autoSpaceDN/>
      <w:spacing w:before="100" w:beforeAutospacing="1" w:after="100" w:afterAutospacing="1"/>
    </w:pPr>
    <w:rPr>
      <w:sz w:val="24"/>
      <w:szCs w:val="24"/>
      <w:lang w:eastAsia="ru-RU"/>
    </w:rPr>
  </w:style>
  <w:style w:type="paragraph" w:customStyle="1" w:styleId="c31c8c52">
    <w:name w:val="c31 c8 c52"/>
    <w:basedOn w:val="a0"/>
    <w:uiPriority w:val="99"/>
    <w:rsid w:val="00392A47"/>
    <w:pPr>
      <w:widowControl/>
      <w:autoSpaceDE/>
      <w:autoSpaceDN/>
      <w:spacing w:before="100" w:beforeAutospacing="1" w:after="100" w:afterAutospacing="1"/>
    </w:pPr>
    <w:rPr>
      <w:sz w:val="24"/>
      <w:szCs w:val="24"/>
      <w:lang w:eastAsia="ru-RU"/>
    </w:rPr>
  </w:style>
  <w:style w:type="paragraph" w:customStyle="1" w:styleId="c7c8">
    <w:name w:val="c7 c8"/>
    <w:basedOn w:val="a0"/>
    <w:uiPriority w:val="99"/>
    <w:rsid w:val="00392A47"/>
    <w:pPr>
      <w:widowControl/>
      <w:autoSpaceDE/>
      <w:autoSpaceDN/>
      <w:spacing w:before="100" w:beforeAutospacing="1" w:after="100" w:afterAutospacing="1"/>
    </w:pPr>
    <w:rPr>
      <w:sz w:val="24"/>
      <w:szCs w:val="24"/>
      <w:lang w:eastAsia="ru-RU"/>
    </w:rPr>
  </w:style>
  <w:style w:type="paragraph" w:customStyle="1" w:styleId="c13c8">
    <w:name w:val="c13 c8"/>
    <w:basedOn w:val="a0"/>
    <w:uiPriority w:val="99"/>
    <w:rsid w:val="00392A47"/>
    <w:pPr>
      <w:widowControl/>
      <w:autoSpaceDE/>
      <w:autoSpaceDN/>
      <w:spacing w:before="100" w:beforeAutospacing="1" w:after="100" w:afterAutospacing="1"/>
    </w:pPr>
    <w:rPr>
      <w:sz w:val="24"/>
      <w:szCs w:val="24"/>
      <w:lang w:eastAsia="ru-RU"/>
    </w:rPr>
  </w:style>
  <w:style w:type="paragraph" w:customStyle="1" w:styleId="c13c8c24">
    <w:name w:val="c13 c8 c24"/>
    <w:basedOn w:val="a0"/>
    <w:uiPriority w:val="99"/>
    <w:rsid w:val="00392A47"/>
    <w:pPr>
      <w:widowControl/>
      <w:autoSpaceDE/>
      <w:autoSpaceDN/>
      <w:spacing w:before="100" w:beforeAutospacing="1" w:after="100" w:afterAutospacing="1"/>
    </w:pPr>
    <w:rPr>
      <w:sz w:val="24"/>
      <w:szCs w:val="24"/>
      <w:lang w:eastAsia="ru-RU"/>
    </w:rPr>
  </w:style>
  <w:style w:type="paragraph" w:customStyle="1" w:styleId="msonormalcxspmiddlecxspmiddle">
    <w:name w:val="msonormalcxspmiddlecxspmiddle"/>
    <w:basedOn w:val="a0"/>
    <w:uiPriority w:val="99"/>
    <w:rsid w:val="00392A47"/>
    <w:pPr>
      <w:widowControl/>
      <w:autoSpaceDE/>
      <w:autoSpaceDN/>
      <w:spacing w:before="100" w:beforeAutospacing="1" w:after="100" w:afterAutospacing="1"/>
    </w:pPr>
    <w:rPr>
      <w:sz w:val="24"/>
      <w:szCs w:val="24"/>
      <w:lang w:eastAsia="ru-RU"/>
    </w:rPr>
  </w:style>
  <w:style w:type="paragraph" w:customStyle="1" w:styleId="120">
    <w:name w:val="Заголовок 12"/>
    <w:basedOn w:val="a0"/>
    <w:uiPriority w:val="99"/>
    <w:rsid w:val="00392A47"/>
    <w:pPr>
      <w:autoSpaceDE/>
      <w:autoSpaceDN/>
      <w:ind w:left="163" w:right="241"/>
      <w:outlineLvl w:val="1"/>
    </w:pPr>
    <w:rPr>
      <w:b/>
      <w:bCs/>
      <w:sz w:val="28"/>
      <w:szCs w:val="28"/>
      <w:lang w:val="en-US" w:eastAsia="ru-RU"/>
    </w:rPr>
  </w:style>
  <w:style w:type="paragraph" w:customStyle="1" w:styleId="affffd">
    <w:name w:val="А ОСН ТЕКСТ"/>
    <w:basedOn w:val="a0"/>
    <w:link w:val="affffe"/>
    <w:uiPriority w:val="99"/>
    <w:rsid w:val="00392A47"/>
    <w:pPr>
      <w:widowControl/>
      <w:autoSpaceDE/>
      <w:autoSpaceDN/>
      <w:spacing w:line="360" w:lineRule="auto"/>
      <w:ind w:firstLine="454"/>
      <w:jc w:val="both"/>
    </w:pPr>
    <w:rPr>
      <w:rFonts w:eastAsia="Arial Unicode MS"/>
      <w:color w:val="000000"/>
      <w:sz w:val="28"/>
      <w:szCs w:val="28"/>
      <w:lang w:eastAsia="ru-RU"/>
    </w:rPr>
  </w:style>
  <w:style w:type="character" w:customStyle="1" w:styleId="affffe">
    <w:name w:val="А ОСН ТЕКСТ Знак"/>
    <w:basedOn w:val="a2"/>
    <w:link w:val="affffd"/>
    <w:uiPriority w:val="99"/>
    <w:locked/>
    <w:rsid w:val="00392A47"/>
    <w:rPr>
      <w:rFonts w:ascii="Times New Roman" w:eastAsia="Arial Unicode MS" w:hAnsi="Times New Roman" w:cs="Times New Roman"/>
      <w:color w:val="000000"/>
      <w:sz w:val="28"/>
      <w:szCs w:val="28"/>
      <w:lang w:val="ru-RU" w:eastAsia="ru-RU"/>
    </w:rPr>
  </w:style>
  <w:style w:type="character" w:customStyle="1" w:styleId="FontStyle29">
    <w:name w:val="Font Style29"/>
    <w:basedOn w:val="a2"/>
    <w:uiPriority w:val="99"/>
    <w:rsid w:val="00392A47"/>
    <w:rPr>
      <w:rFonts w:ascii="Times New Roman" w:hAnsi="Times New Roman" w:cs="Times New Roman"/>
      <w:b/>
      <w:bCs/>
      <w:color w:val="000000"/>
      <w:sz w:val="22"/>
      <w:szCs w:val="22"/>
    </w:rPr>
  </w:style>
  <w:style w:type="character" w:customStyle="1" w:styleId="FontStyle30">
    <w:name w:val="Font Style30"/>
    <w:basedOn w:val="a2"/>
    <w:uiPriority w:val="99"/>
    <w:rsid w:val="00392A47"/>
    <w:rPr>
      <w:rFonts w:ascii="Times New Roman" w:hAnsi="Times New Roman" w:cs="Times New Roman"/>
      <w:color w:val="000000"/>
      <w:sz w:val="22"/>
      <w:szCs w:val="22"/>
    </w:rPr>
  </w:style>
  <w:style w:type="paragraph" w:customStyle="1" w:styleId="42">
    <w:name w:val="Без интервала4"/>
    <w:uiPriority w:val="99"/>
    <w:rsid w:val="00392A47"/>
    <w:pPr>
      <w:widowControl/>
      <w:autoSpaceDE/>
      <w:autoSpaceDN/>
    </w:pPr>
    <w:rPr>
      <w:rFonts w:ascii="Calibri" w:eastAsia="Times New Roman" w:hAnsi="Calibri" w:cs="Calibri"/>
      <w:lang w:val="ru-RU" w:eastAsia="ru-RU"/>
    </w:rPr>
  </w:style>
  <w:style w:type="paragraph" w:styleId="2c">
    <w:name w:val="Body Text 2"/>
    <w:basedOn w:val="a0"/>
    <w:link w:val="2d"/>
    <w:uiPriority w:val="99"/>
    <w:rsid w:val="00392A47"/>
    <w:pPr>
      <w:widowControl/>
      <w:autoSpaceDE/>
      <w:autoSpaceDN/>
      <w:spacing w:after="120" w:line="480" w:lineRule="auto"/>
    </w:pPr>
    <w:rPr>
      <w:sz w:val="24"/>
      <w:szCs w:val="24"/>
      <w:lang w:eastAsia="ru-RU"/>
    </w:rPr>
  </w:style>
  <w:style w:type="character" w:customStyle="1" w:styleId="2d">
    <w:name w:val="Основной текст 2 Знак"/>
    <w:basedOn w:val="a2"/>
    <w:link w:val="2c"/>
    <w:uiPriority w:val="99"/>
    <w:rsid w:val="00392A47"/>
    <w:rPr>
      <w:rFonts w:ascii="Times New Roman" w:eastAsia="Times New Roman" w:hAnsi="Times New Roman" w:cs="Times New Roman"/>
      <w:sz w:val="24"/>
      <w:szCs w:val="24"/>
      <w:lang w:val="ru-RU" w:eastAsia="ru-RU"/>
    </w:rPr>
  </w:style>
  <w:style w:type="paragraph" w:styleId="37">
    <w:name w:val="Body Text Indent 3"/>
    <w:basedOn w:val="a0"/>
    <w:link w:val="38"/>
    <w:uiPriority w:val="99"/>
    <w:rsid w:val="00392A47"/>
    <w:pPr>
      <w:widowControl/>
      <w:autoSpaceDE/>
      <w:autoSpaceDN/>
      <w:spacing w:after="120"/>
      <w:ind w:left="283"/>
    </w:pPr>
    <w:rPr>
      <w:sz w:val="16"/>
      <w:szCs w:val="16"/>
      <w:lang w:eastAsia="ru-RU"/>
    </w:rPr>
  </w:style>
  <w:style w:type="character" w:customStyle="1" w:styleId="38">
    <w:name w:val="Основной текст с отступом 3 Знак"/>
    <w:basedOn w:val="a2"/>
    <w:link w:val="37"/>
    <w:uiPriority w:val="99"/>
    <w:rsid w:val="00392A47"/>
    <w:rPr>
      <w:rFonts w:ascii="Times New Roman" w:eastAsia="Times New Roman" w:hAnsi="Times New Roman" w:cs="Times New Roman"/>
      <w:sz w:val="16"/>
      <w:szCs w:val="16"/>
      <w:lang w:val="ru-RU" w:eastAsia="ru-RU"/>
    </w:rPr>
  </w:style>
  <w:style w:type="paragraph" w:customStyle="1" w:styleId="afffff">
    <w:name w:val="ААА"/>
    <w:basedOn w:val="a0"/>
    <w:uiPriority w:val="99"/>
    <w:rsid w:val="00392A47"/>
    <w:pPr>
      <w:widowControl/>
      <w:autoSpaceDE/>
      <w:autoSpaceDN/>
      <w:spacing w:line="360" w:lineRule="auto"/>
      <w:ind w:firstLine="454"/>
      <w:jc w:val="both"/>
    </w:pPr>
    <w:rPr>
      <w:sz w:val="28"/>
      <w:szCs w:val="28"/>
      <w:lang w:eastAsia="ru-RU"/>
    </w:rPr>
  </w:style>
  <w:style w:type="paragraph" w:customStyle="1" w:styleId="Style17">
    <w:name w:val="Style17"/>
    <w:basedOn w:val="a0"/>
    <w:uiPriority w:val="99"/>
    <w:rsid w:val="00392A47"/>
    <w:pPr>
      <w:adjustRightInd w:val="0"/>
    </w:pPr>
    <w:rPr>
      <w:rFonts w:ascii="Arial" w:hAnsi="Arial"/>
      <w:sz w:val="24"/>
      <w:szCs w:val="24"/>
      <w:lang w:eastAsia="ru-RU"/>
    </w:rPr>
  </w:style>
  <w:style w:type="character" w:customStyle="1" w:styleId="FontStyle38">
    <w:name w:val="Font Style38"/>
    <w:basedOn w:val="a2"/>
    <w:uiPriority w:val="99"/>
    <w:rsid w:val="00392A47"/>
    <w:rPr>
      <w:rFonts w:ascii="Arial" w:hAnsi="Arial" w:cs="Arial"/>
      <w:sz w:val="18"/>
      <w:szCs w:val="18"/>
    </w:rPr>
  </w:style>
  <w:style w:type="character" w:customStyle="1" w:styleId="FontStyle45">
    <w:name w:val="Font Style45"/>
    <w:basedOn w:val="a2"/>
    <w:uiPriority w:val="99"/>
    <w:rsid w:val="00392A47"/>
    <w:rPr>
      <w:rFonts w:ascii="Arial" w:hAnsi="Arial" w:cs="Arial"/>
      <w:sz w:val="18"/>
      <w:szCs w:val="18"/>
    </w:rPr>
  </w:style>
  <w:style w:type="paragraph" w:styleId="afffff0">
    <w:name w:val="List Bullet"/>
    <w:basedOn w:val="a0"/>
    <w:uiPriority w:val="99"/>
    <w:rsid w:val="00392A47"/>
    <w:pPr>
      <w:widowControl/>
      <w:overflowPunct w:val="0"/>
      <w:adjustRightInd w:val="0"/>
      <w:ind w:left="1429" w:hanging="360"/>
      <w:contextualSpacing/>
    </w:pPr>
    <w:rPr>
      <w:sz w:val="24"/>
      <w:szCs w:val="20"/>
      <w:lang w:eastAsia="ru-RU"/>
    </w:rPr>
  </w:style>
  <w:style w:type="character" w:customStyle="1" w:styleId="fontstyle01">
    <w:name w:val="fontstyle01"/>
    <w:basedOn w:val="a2"/>
    <w:uiPriority w:val="99"/>
    <w:rsid w:val="00392A47"/>
    <w:rPr>
      <w:rFonts w:ascii="NewtonCSanPin-Regular" w:hAnsi="NewtonCSanPin-Regular" w:cs="NewtonCSanPin-Regular"/>
      <w:color w:val="000000"/>
      <w:sz w:val="22"/>
      <w:szCs w:val="22"/>
    </w:rPr>
  </w:style>
  <w:style w:type="character" w:customStyle="1" w:styleId="fontstyle21">
    <w:name w:val="fontstyle21"/>
    <w:basedOn w:val="a2"/>
    <w:uiPriority w:val="99"/>
    <w:rsid w:val="00392A47"/>
    <w:rPr>
      <w:rFonts w:ascii="NewtonCSanPin-Italic" w:hAnsi="NewtonCSanPin-Italic" w:cs="NewtonCSanPin-Italic"/>
      <w:i/>
      <w:iCs/>
      <w:color w:val="000000"/>
      <w:sz w:val="22"/>
      <w:szCs w:val="22"/>
    </w:rPr>
  </w:style>
  <w:style w:type="character" w:customStyle="1" w:styleId="FontStyle15">
    <w:name w:val="Font Style15"/>
    <w:basedOn w:val="a2"/>
    <w:uiPriority w:val="99"/>
    <w:rsid w:val="00392A47"/>
    <w:rPr>
      <w:rFonts w:ascii="Georgia" w:hAnsi="Georgia" w:cs="Georgia"/>
      <w:color w:val="000000"/>
      <w:sz w:val="24"/>
      <w:szCs w:val="24"/>
    </w:rPr>
  </w:style>
  <w:style w:type="paragraph" w:customStyle="1" w:styleId="Style2">
    <w:name w:val="Style2"/>
    <w:basedOn w:val="a0"/>
    <w:uiPriority w:val="99"/>
    <w:rsid w:val="00392A47"/>
    <w:pPr>
      <w:adjustRightInd w:val="0"/>
      <w:spacing w:line="235" w:lineRule="exact"/>
      <w:ind w:hanging="152"/>
    </w:pPr>
    <w:rPr>
      <w:rFonts w:ascii="Trebuchet MS" w:hAnsi="Trebuchet MS"/>
      <w:sz w:val="24"/>
      <w:szCs w:val="24"/>
      <w:lang w:eastAsia="ru-RU"/>
    </w:rPr>
  </w:style>
  <w:style w:type="paragraph" w:customStyle="1" w:styleId="Style5">
    <w:name w:val="Style5"/>
    <w:basedOn w:val="a0"/>
    <w:uiPriority w:val="99"/>
    <w:rsid w:val="00392A47"/>
    <w:pPr>
      <w:adjustRightInd w:val="0"/>
    </w:pPr>
    <w:rPr>
      <w:rFonts w:ascii="Trebuchet MS" w:hAnsi="Trebuchet MS"/>
      <w:sz w:val="24"/>
      <w:szCs w:val="24"/>
      <w:lang w:eastAsia="ru-RU"/>
    </w:rPr>
  </w:style>
  <w:style w:type="paragraph" w:customStyle="1" w:styleId="Style10">
    <w:name w:val="Style10"/>
    <w:basedOn w:val="a0"/>
    <w:uiPriority w:val="99"/>
    <w:rsid w:val="00392A47"/>
    <w:pPr>
      <w:adjustRightInd w:val="0"/>
      <w:spacing w:line="285" w:lineRule="exact"/>
      <w:ind w:firstLine="247"/>
      <w:jc w:val="both"/>
    </w:pPr>
    <w:rPr>
      <w:rFonts w:ascii="Trebuchet MS" w:hAnsi="Trebuchet MS"/>
      <w:sz w:val="24"/>
      <w:szCs w:val="24"/>
      <w:lang w:eastAsia="ru-RU"/>
    </w:rPr>
  </w:style>
  <w:style w:type="character" w:customStyle="1" w:styleId="FontStyle13">
    <w:name w:val="Font Style13"/>
    <w:basedOn w:val="a2"/>
    <w:uiPriority w:val="99"/>
    <w:rsid w:val="00392A47"/>
    <w:rPr>
      <w:rFonts w:ascii="Trebuchet MS" w:hAnsi="Trebuchet MS" w:cs="Trebuchet MS"/>
      <w:color w:val="000000"/>
      <w:sz w:val="16"/>
      <w:szCs w:val="16"/>
    </w:rPr>
  </w:style>
  <w:style w:type="character" w:customStyle="1" w:styleId="FontStyle16">
    <w:name w:val="Font Style16"/>
    <w:basedOn w:val="a2"/>
    <w:uiPriority w:val="99"/>
    <w:rsid w:val="00392A47"/>
    <w:rPr>
      <w:rFonts w:ascii="Trebuchet MS" w:hAnsi="Trebuchet MS" w:cs="Trebuchet MS"/>
      <w:i/>
      <w:iCs/>
      <w:color w:val="000000"/>
      <w:sz w:val="16"/>
      <w:szCs w:val="16"/>
    </w:rPr>
  </w:style>
  <w:style w:type="character" w:customStyle="1" w:styleId="FontStyle17">
    <w:name w:val="Font Style17"/>
    <w:basedOn w:val="a2"/>
    <w:uiPriority w:val="99"/>
    <w:rsid w:val="00392A47"/>
    <w:rPr>
      <w:rFonts w:ascii="Georgia" w:hAnsi="Georgia" w:cs="Georgia"/>
      <w:i/>
      <w:iCs/>
      <w:color w:val="000000"/>
      <w:sz w:val="16"/>
      <w:szCs w:val="16"/>
    </w:rPr>
  </w:style>
  <w:style w:type="paragraph" w:customStyle="1" w:styleId="Style8">
    <w:name w:val="Style8"/>
    <w:basedOn w:val="a0"/>
    <w:uiPriority w:val="99"/>
    <w:rsid w:val="00392A47"/>
    <w:pPr>
      <w:adjustRightInd w:val="0"/>
      <w:spacing w:line="266" w:lineRule="exact"/>
      <w:ind w:firstLine="228"/>
      <w:jc w:val="both"/>
    </w:pPr>
    <w:rPr>
      <w:rFonts w:ascii="Trebuchet MS" w:hAnsi="Trebuchet MS"/>
      <w:sz w:val="24"/>
      <w:szCs w:val="24"/>
      <w:lang w:eastAsia="ru-RU"/>
    </w:rPr>
  </w:style>
  <w:style w:type="character" w:customStyle="1" w:styleId="FontStyle14">
    <w:name w:val="Font Style14"/>
    <w:basedOn w:val="a2"/>
    <w:uiPriority w:val="99"/>
    <w:rsid w:val="00392A47"/>
    <w:rPr>
      <w:rFonts w:ascii="Trebuchet MS" w:hAnsi="Trebuchet MS" w:cs="Trebuchet MS"/>
      <w:b/>
      <w:bCs/>
      <w:color w:val="000000"/>
      <w:spacing w:val="-10"/>
      <w:sz w:val="16"/>
      <w:szCs w:val="16"/>
    </w:rPr>
  </w:style>
  <w:style w:type="paragraph" w:customStyle="1" w:styleId="Style3">
    <w:name w:val="Style3"/>
    <w:basedOn w:val="a0"/>
    <w:uiPriority w:val="99"/>
    <w:rsid w:val="00392A47"/>
    <w:pPr>
      <w:adjustRightInd w:val="0"/>
      <w:spacing w:line="254" w:lineRule="exact"/>
      <w:ind w:hanging="152"/>
    </w:pPr>
    <w:rPr>
      <w:rFonts w:ascii="Trebuchet MS" w:hAnsi="Trebuchet MS"/>
      <w:sz w:val="24"/>
      <w:szCs w:val="24"/>
      <w:lang w:eastAsia="ru-RU"/>
    </w:rPr>
  </w:style>
  <w:style w:type="paragraph" w:customStyle="1" w:styleId="Style7">
    <w:name w:val="Style7"/>
    <w:basedOn w:val="a0"/>
    <w:uiPriority w:val="99"/>
    <w:rsid w:val="00392A47"/>
    <w:pPr>
      <w:adjustRightInd w:val="0"/>
      <w:spacing w:line="146" w:lineRule="exact"/>
      <w:jc w:val="both"/>
    </w:pPr>
    <w:rPr>
      <w:rFonts w:ascii="Trebuchet MS" w:hAnsi="Trebuchet MS"/>
      <w:sz w:val="24"/>
      <w:szCs w:val="24"/>
      <w:lang w:eastAsia="ru-RU"/>
    </w:rPr>
  </w:style>
  <w:style w:type="character" w:customStyle="1" w:styleId="FontStyle19">
    <w:name w:val="Font Style19"/>
    <w:basedOn w:val="a2"/>
    <w:uiPriority w:val="99"/>
    <w:rsid w:val="00392A47"/>
    <w:rPr>
      <w:rFonts w:ascii="Trebuchet MS" w:hAnsi="Trebuchet MS" w:cs="Trebuchet MS"/>
      <w:color w:val="000000"/>
      <w:sz w:val="30"/>
      <w:szCs w:val="30"/>
    </w:rPr>
  </w:style>
  <w:style w:type="character" w:customStyle="1" w:styleId="FontStyle11">
    <w:name w:val="Font Style11"/>
    <w:basedOn w:val="a2"/>
    <w:uiPriority w:val="99"/>
    <w:rsid w:val="00392A47"/>
    <w:rPr>
      <w:rFonts w:ascii="Segoe UI" w:hAnsi="Segoe UI" w:cs="Segoe UI"/>
      <w:color w:val="000000"/>
      <w:sz w:val="18"/>
      <w:szCs w:val="18"/>
    </w:rPr>
  </w:style>
  <w:style w:type="character" w:customStyle="1" w:styleId="FontStyle12">
    <w:name w:val="Font Style12"/>
    <w:basedOn w:val="a2"/>
    <w:uiPriority w:val="99"/>
    <w:rsid w:val="00392A47"/>
    <w:rPr>
      <w:rFonts w:ascii="Segoe UI" w:hAnsi="Segoe UI" w:cs="Segoe UI"/>
      <w:b/>
      <w:bCs/>
      <w:color w:val="000000"/>
      <w:sz w:val="18"/>
      <w:szCs w:val="18"/>
    </w:rPr>
  </w:style>
  <w:style w:type="paragraph" w:customStyle="1" w:styleId="Style4">
    <w:name w:val="Style4"/>
    <w:basedOn w:val="a0"/>
    <w:uiPriority w:val="99"/>
    <w:rsid w:val="00392A47"/>
    <w:pPr>
      <w:suppressAutoHyphens/>
      <w:autoSpaceDN/>
      <w:spacing w:line="220" w:lineRule="exact"/>
      <w:ind w:firstLine="514"/>
      <w:jc w:val="both"/>
    </w:pPr>
    <w:rPr>
      <w:sz w:val="24"/>
      <w:szCs w:val="24"/>
      <w:lang w:eastAsia="ar-SA"/>
    </w:rPr>
  </w:style>
  <w:style w:type="paragraph" w:customStyle="1" w:styleId="afffff1">
    <w:name w:val="Базовый"/>
    <w:rsid w:val="00392A47"/>
    <w:pPr>
      <w:widowControl/>
      <w:tabs>
        <w:tab w:val="left" w:pos="708"/>
      </w:tabs>
      <w:suppressAutoHyphens/>
      <w:autoSpaceDE/>
      <w:autoSpaceDN/>
      <w:spacing w:after="200" w:line="276" w:lineRule="auto"/>
    </w:pPr>
    <w:rPr>
      <w:rFonts w:ascii="Calibri" w:eastAsia="Times New Roman" w:hAnsi="Calibri" w:cs="Times New Roman"/>
      <w:color w:val="00000A"/>
      <w:lang w:val="ru-RU" w:eastAsia="ru-RU"/>
    </w:rPr>
  </w:style>
  <w:style w:type="character" w:customStyle="1" w:styleId="fontstyle310">
    <w:name w:val="fontstyle31"/>
    <w:basedOn w:val="a2"/>
    <w:uiPriority w:val="99"/>
    <w:rsid w:val="00392A47"/>
    <w:rPr>
      <w:rFonts w:ascii="Times New Roman" w:hAnsi="Times New Roman" w:cs="Times New Roman"/>
      <w:b/>
      <w:bCs/>
      <w:color w:val="000000"/>
      <w:sz w:val="24"/>
      <w:szCs w:val="24"/>
    </w:rPr>
  </w:style>
  <w:style w:type="paragraph" w:customStyle="1" w:styleId="312">
    <w:name w:val="Заголовок 31"/>
    <w:basedOn w:val="a0"/>
    <w:uiPriority w:val="1"/>
    <w:qFormat/>
    <w:rsid w:val="00A87584"/>
    <w:pPr>
      <w:ind w:left="158"/>
      <w:outlineLvl w:val="3"/>
    </w:pPr>
    <w:rPr>
      <w:rFonts w:ascii="Trebuchet MS" w:eastAsia="Trebuchet MS" w:hAnsi="Trebuchet MS" w:cs="Trebuchet MS"/>
    </w:rPr>
  </w:style>
  <w:style w:type="paragraph" w:customStyle="1" w:styleId="410">
    <w:name w:val="Заголовок 41"/>
    <w:basedOn w:val="a0"/>
    <w:uiPriority w:val="1"/>
    <w:qFormat/>
    <w:rsid w:val="00A87584"/>
    <w:pPr>
      <w:ind w:left="383"/>
      <w:outlineLvl w:val="4"/>
    </w:pPr>
    <w:rPr>
      <w:rFonts w:ascii="Georgia" w:eastAsia="Georgia" w:hAnsi="Georgia" w:cs="Georgia"/>
      <w:b/>
      <w:bCs/>
      <w:sz w:val="20"/>
      <w:szCs w:val="20"/>
    </w:rPr>
  </w:style>
  <w:style w:type="paragraph" w:customStyle="1" w:styleId="51">
    <w:name w:val="Заголовок 51"/>
    <w:basedOn w:val="a0"/>
    <w:uiPriority w:val="1"/>
    <w:qFormat/>
    <w:rsid w:val="00A87584"/>
    <w:pPr>
      <w:ind w:left="383"/>
      <w:outlineLvl w:val="5"/>
    </w:pPr>
    <w:rPr>
      <w:b/>
      <w:bCs/>
      <w:i/>
      <w:iCs/>
      <w:sz w:val="20"/>
      <w:szCs w:val="20"/>
    </w:rPr>
  </w:style>
  <w:style w:type="character" w:customStyle="1" w:styleId="90">
    <w:name w:val="Заголовок 9 Знак"/>
    <w:basedOn w:val="a2"/>
    <w:link w:val="9"/>
    <w:uiPriority w:val="9"/>
    <w:semiHidden/>
    <w:rsid w:val="00187E57"/>
    <w:rPr>
      <w:rFonts w:asciiTheme="majorHAnsi" w:eastAsiaTheme="majorEastAsia" w:hAnsiTheme="majorHAnsi" w:cstheme="majorBidi"/>
      <w:i/>
      <w:iCs/>
      <w:color w:val="404040" w:themeColor="text1" w:themeTint="BF"/>
      <w:sz w:val="20"/>
      <w:szCs w:val="20"/>
    </w:rPr>
  </w:style>
  <w:style w:type="character" w:customStyle="1" w:styleId="39">
    <w:name w:val="Основной текст 3 Знак"/>
    <w:basedOn w:val="a2"/>
    <w:link w:val="3a"/>
    <w:uiPriority w:val="99"/>
    <w:rsid w:val="00187E57"/>
    <w:rPr>
      <w:rFonts w:eastAsiaTheme="minorEastAsia"/>
      <w:sz w:val="16"/>
      <w:szCs w:val="16"/>
    </w:rPr>
  </w:style>
  <w:style w:type="paragraph" w:styleId="3a">
    <w:name w:val="Body Text 3"/>
    <w:basedOn w:val="a0"/>
    <w:link w:val="39"/>
    <w:uiPriority w:val="99"/>
    <w:unhideWhenUsed/>
    <w:rsid w:val="00187E57"/>
    <w:pPr>
      <w:widowControl/>
      <w:autoSpaceDE/>
      <w:autoSpaceDN/>
      <w:spacing w:after="120" w:line="276" w:lineRule="auto"/>
    </w:pPr>
    <w:rPr>
      <w:rFonts w:asciiTheme="minorHAnsi" w:eastAsiaTheme="minorEastAsia" w:hAnsiTheme="minorHAnsi" w:cstheme="minorBidi"/>
      <w:sz w:val="16"/>
      <w:szCs w:val="16"/>
      <w:lang w:val="en-US"/>
    </w:rPr>
  </w:style>
  <w:style w:type="paragraph" w:styleId="20">
    <w:name w:val="List Bullet 2"/>
    <w:basedOn w:val="a0"/>
    <w:uiPriority w:val="99"/>
    <w:unhideWhenUsed/>
    <w:rsid w:val="00187E57"/>
    <w:pPr>
      <w:widowControl/>
      <w:numPr>
        <w:numId w:val="37"/>
      </w:numPr>
      <w:autoSpaceDE/>
      <w:autoSpaceDN/>
      <w:spacing w:after="200" w:line="276" w:lineRule="auto"/>
      <w:contextualSpacing/>
    </w:pPr>
    <w:rPr>
      <w:rFonts w:asciiTheme="minorHAnsi" w:eastAsiaTheme="minorEastAsia" w:hAnsiTheme="minorHAnsi" w:cstheme="minorBidi"/>
      <w:lang w:val="en-US"/>
    </w:rPr>
  </w:style>
  <w:style w:type="paragraph" w:styleId="30">
    <w:name w:val="List Bullet 3"/>
    <w:basedOn w:val="a0"/>
    <w:uiPriority w:val="99"/>
    <w:unhideWhenUsed/>
    <w:rsid w:val="00187E57"/>
    <w:pPr>
      <w:widowControl/>
      <w:numPr>
        <w:numId w:val="38"/>
      </w:numPr>
      <w:autoSpaceDE/>
      <w:autoSpaceDN/>
      <w:spacing w:after="200" w:line="276" w:lineRule="auto"/>
      <w:contextualSpacing/>
    </w:pPr>
    <w:rPr>
      <w:rFonts w:asciiTheme="minorHAnsi" w:eastAsiaTheme="minorEastAsia" w:hAnsiTheme="minorHAnsi" w:cstheme="minorBidi"/>
      <w:lang w:val="en-US"/>
    </w:rPr>
  </w:style>
  <w:style w:type="paragraph" w:styleId="a">
    <w:name w:val="List Number"/>
    <w:basedOn w:val="a0"/>
    <w:uiPriority w:val="99"/>
    <w:unhideWhenUsed/>
    <w:rsid w:val="00187E57"/>
    <w:pPr>
      <w:widowControl/>
      <w:numPr>
        <w:numId w:val="39"/>
      </w:numPr>
      <w:autoSpaceDE/>
      <w:autoSpaceDN/>
      <w:spacing w:after="200" w:line="276" w:lineRule="auto"/>
      <w:contextualSpacing/>
    </w:pPr>
    <w:rPr>
      <w:rFonts w:asciiTheme="minorHAnsi" w:eastAsiaTheme="minorEastAsia" w:hAnsiTheme="minorHAnsi" w:cstheme="minorBidi"/>
      <w:lang w:val="en-US"/>
    </w:rPr>
  </w:style>
  <w:style w:type="paragraph" w:styleId="2">
    <w:name w:val="List Number 2"/>
    <w:basedOn w:val="a0"/>
    <w:uiPriority w:val="99"/>
    <w:unhideWhenUsed/>
    <w:rsid w:val="00187E57"/>
    <w:pPr>
      <w:widowControl/>
      <w:numPr>
        <w:numId w:val="40"/>
      </w:numPr>
      <w:autoSpaceDE/>
      <w:autoSpaceDN/>
      <w:spacing w:after="200" w:line="276" w:lineRule="auto"/>
      <w:contextualSpacing/>
    </w:pPr>
    <w:rPr>
      <w:rFonts w:asciiTheme="minorHAnsi" w:eastAsiaTheme="minorEastAsia" w:hAnsiTheme="minorHAnsi" w:cstheme="minorBidi"/>
      <w:lang w:val="en-US"/>
    </w:rPr>
  </w:style>
  <w:style w:type="paragraph" w:styleId="3">
    <w:name w:val="List Number 3"/>
    <w:basedOn w:val="a0"/>
    <w:uiPriority w:val="99"/>
    <w:unhideWhenUsed/>
    <w:rsid w:val="00187E57"/>
    <w:pPr>
      <w:widowControl/>
      <w:numPr>
        <w:numId w:val="41"/>
      </w:numPr>
      <w:autoSpaceDE/>
      <w:autoSpaceDN/>
      <w:spacing w:after="200" w:line="276" w:lineRule="auto"/>
      <w:contextualSpacing/>
    </w:pPr>
    <w:rPr>
      <w:rFonts w:asciiTheme="minorHAnsi" w:eastAsiaTheme="minorEastAsia" w:hAnsiTheme="minorHAnsi" w:cstheme="minorBidi"/>
      <w:lang w:val="en-US"/>
    </w:rPr>
  </w:style>
  <w:style w:type="character" w:customStyle="1" w:styleId="afffff2">
    <w:name w:val="Текст макроса Знак"/>
    <w:basedOn w:val="a2"/>
    <w:link w:val="afffff3"/>
    <w:uiPriority w:val="99"/>
    <w:rsid w:val="00187E57"/>
    <w:rPr>
      <w:rFonts w:ascii="Courier" w:eastAsiaTheme="minorEastAsia" w:hAnsi="Courier"/>
      <w:sz w:val="20"/>
      <w:szCs w:val="20"/>
    </w:rPr>
  </w:style>
  <w:style w:type="paragraph" w:styleId="afffff3">
    <w:name w:val="macro"/>
    <w:link w:val="afffff2"/>
    <w:uiPriority w:val="99"/>
    <w:unhideWhenUsed/>
    <w:rsid w:val="00187E57"/>
    <w:pPr>
      <w:widowControl/>
      <w:tabs>
        <w:tab w:val="left" w:pos="576"/>
        <w:tab w:val="left" w:pos="1152"/>
        <w:tab w:val="left" w:pos="1728"/>
        <w:tab w:val="left" w:pos="2304"/>
        <w:tab w:val="left" w:pos="2880"/>
        <w:tab w:val="left" w:pos="3456"/>
        <w:tab w:val="left" w:pos="4032"/>
      </w:tabs>
      <w:autoSpaceDE/>
      <w:autoSpaceDN/>
      <w:spacing w:after="200" w:line="276" w:lineRule="auto"/>
    </w:pPr>
    <w:rPr>
      <w:rFonts w:ascii="Courier" w:eastAsiaTheme="minorEastAsia" w:hAnsi="Courier"/>
      <w:sz w:val="20"/>
      <w:szCs w:val="20"/>
    </w:rPr>
  </w:style>
  <w:style w:type="paragraph" w:styleId="2e">
    <w:name w:val="Quote"/>
    <w:basedOn w:val="a0"/>
    <w:next w:val="a0"/>
    <w:link w:val="2f"/>
    <w:uiPriority w:val="29"/>
    <w:qFormat/>
    <w:rsid w:val="00187E57"/>
    <w:pPr>
      <w:widowControl/>
      <w:autoSpaceDE/>
      <w:autoSpaceDN/>
      <w:spacing w:after="200" w:line="276" w:lineRule="auto"/>
    </w:pPr>
    <w:rPr>
      <w:rFonts w:asciiTheme="minorHAnsi" w:eastAsiaTheme="minorEastAsia" w:hAnsiTheme="minorHAnsi" w:cstheme="minorBidi"/>
      <w:i/>
      <w:iCs/>
      <w:color w:val="000000" w:themeColor="text1"/>
      <w:lang w:val="en-US"/>
    </w:rPr>
  </w:style>
  <w:style w:type="character" w:customStyle="1" w:styleId="2f">
    <w:name w:val="Цитата 2 Знак"/>
    <w:basedOn w:val="a2"/>
    <w:link w:val="2e"/>
    <w:uiPriority w:val="29"/>
    <w:rsid w:val="00187E57"/>
    <w:rPr>
      <w:rFonts w:eastAsiaTheme="minorEastAsia"/>
      <w:i/>
      <w:iCs/>
      <w:color w:val="000000" w:themeColor="text1"/>
    </w:rPr>
  </w:style>
  <w:style w:type="paragraph" w:styleId="afffff4">
    <w:name w:val="Intense Quote"/>
    <w:basedOn w:val="a0"/>
    <w:next w:val="a0"/>
    <w:link w:val="afffff5"/>
    <w:uiPriority w:val="30"/>
    <w:qFormat/>
    <w:rsid w:val="00187E57"/>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lang w:val="en-US"/>
    </w:rPr>
  </w:style>
  <w:style w:type="character" w:customStyle="1" w:styleId="afffff5">
    <w:name w:val="Выделенная цитата Знак"/>
    <w:basedOn w:val="a2"/>
    <w:link w:val="afffff4"/>
    <w:uiPriority w:val="30"/>
    <w:rsid w:val="00187E57"/>
    <w:rPr>
      <w:rFonts w:eastAsiaTheme="minorEastAsia"/>
      <w:b/>
      <w:bCs/>
      <w:i/>
      <w:iCs/>
      <w:color w:val="4F81BD" w:themeColor="accent1"/>
    </w:rPr>
  </w:style>
  <w:style w:type="character" w:styleId="afffff6">
    <w:name w:val="Subtle Emphasis"/>
    <w:basedOn w:val="a2"/>
    <w:uiPriority w:val="19"/>
    <w:qFormat/>
    <w:rsid w:val="00187E57"/>
    <w:rPr>
      <w:i/>
      <w:iCs/>
      <w:color w:val="808080" w:themeColor="text1" w:themeTint="7F"/>
    </w:rPr>
  </w:style>
  <w:style w:type="character" w:styleId="afffff7">
    <w:name w:val="Subtle Reference"/>
    <w:basedOn w:val="a2"/>
    <w:uiPriority w:val="31"/>
    <w:qFormat/>
    <w:rsid w:val="00187E57"/>
    <w:rPr>
      <w:smallCaps/>
      <w:color w:val="C0504D" w:themeColor="accent2"/>
      <w:u w:val="single"/>
    </w:rPr>
  </w:style>
  <w:style w:type="character" w:styleId="afffff8">
    <w:name w:val="Intense Reference"/>
    <w:basedOn w:val="a2"/>
    <w:uiPriority w:val="32"/>
    <w:qFormat/>
    <w:rsid w:val="00187E57"/>
    <w:rPr>
      <w:b/>
      <w:bCs/>
      <w:smallCaps/>
      <w:color w:val="C0504D" w:themeColor="accent2"/>
      <w:spacing w:val="5"/>
      <w:u w:val="single"/>
    </w:rPr>
  </w:style>
  <w:style w:type="character" w:styleId="afffff9">
    <w:name w:val="Book Title"/>
    <w:basedOn w:val="a2"/>
    <w:uiPriority w:val="33"/>
    <w:qFormat/>
    <w:rsid w:val="00187E57"/>
    <w:rPr>
      <w:b/>
      <w:bCs/>
      <w:smallCaps/>
      <w:spacing w:val="5"/>
    </w:rPr>
  </w:style>
  <w:style w:type="paragraph" w:styleId="2f0">
    <w:name w:val="List 2"/>
    <w:basedOn w:val="a0"/>
    <w:uiPriority w:val="99"/>
    <w:unhideWhenUsed/>
    <w:rsid w:val="0037134F"/>
    <w:pPr>
      <w:widowControl/>
      <w:autoSpaceDE/>
      <w:autoSpaceDN/>
      <w:spacing w:after="200" w:line="276" w:lineRule="auto"/>
      <w:ind w:left="720" w:hanging="360"/>
      <w:contextualSpacing/>
    </w:pPr>
    <w:rPr>
      <w:rFonts w:asciiTheme="minorHAnsi" w:eastAsiaTheme="minorEastAsia" w:hAnsiTheme="minorHAnsi" w:cstheme="minorBidi"/>
      <w:lang w:val="en-US"/>
    </w:rPr>
  </w:style>
  <w:style w:type="paragraph" w:styleId="3b">
    <w:name w:val="List 3"/>
    <w:basedOn w:val="a0"/>
    <w:uiPriority w:val="99"/>
    <w:unhideWhenUsed/>
    <w:rsid w:val="0037134F"/>
    <w:pPr>
      <w:widowControl/>
      <w:autoSpaceDE/>
      <w:autoSpaceDN/>
      <w:spacing w:after="200" w:line="276" w:lineRule="auto"/>
      <w:ind w:left="1080" w:hanging="360"/>
      <w:contextualSpacing/>
    </w:pPr>
    <w:rPr>
      <w:rFonts w:asciiTheme="minorHAnsi" w:eastAsiaTheme="minorEastAsia" w:hAnsiTheme="minorHAnsi" w:cstheme="minorBidi"/>
      <w:lang w:val="en-US"/>
    </w:rPr>
  </w:style>
  <w:style w:type="paragraph" w:styleId="afffffa">
    <w:name w:val="List Continue"/>
    <w:basedOn w:val="a0"/>
    <w:uiPriority w:val="99"/>
    <w:unhideWhenUsed/>
    <w:rsid w:val="0037134F"/>
    <w:pPr>
      <w:widowControl/>
      <w:autoSpaceDE/>
      <w:autoSpaceDN/>
      <w:spacing w:after="120" w:line="276" w:lineRule="auto"/>
      <w:ind w:left="360"/>
      <w:contextualSpacing/>
    </w:pPr>
    <w:rPr>
      <w:rFonts w:asciiTheme="minorHAnsi" w:eastAsiaTheme="minorEastAsia" w:hAnsiTheme="minorHAnsi" w:cstheme="minorBidi"/>
      <w:lang w:val="en-US"/>
    </w:rPr>
  </w:style>
  <w:style w:type="paragraph" w:styleId="2f1">
    <w:name w:val="List Continue 2"/>
    <w:basedOn w:val="a0"/>
    <w:uiPriority w:val="99"/>
    <w:unhideWhenUsed/>
    <w:rsid w:val="0037134F"/>
    <w:pPr>
      <w:widowControl/>
      <w:autoSpaceDE/>
      <w:autoSpaceDN/>
      <w:spacing w:after="120" w:line="276" w:lineRule="auto"/>
      <w:ind w:left="720"/>
      <w:contextualSpacing/>
    </w:pPr>
    <w:rPr>
      <w:rFonts w:asciiTheme="minorHAnsi" w:eastAsiaTheme="minorEastAsia" w:hAnsiTheme="minorHAnsi" w:cstheme="minorBidi"/>
      <w:lang w:val="en-US"/>
    </w:rPr>
  </w:style>
  <w:style w:type="paragraph" w:styleId="3c">
    <w:name w:val="List Continue 3"/>
    <w:basedOn w:val="a0"/>
    <w:uiPriority w:val="99"/>
    <w:unhideWhenUsed/>
    <w:rsid w:val="0037134F"/>
    <w:pPr>
      <w:widowControl/>
      <w:autoSpaceDE/>
      <w:autoSpaceDN/>
      <w:spacing w:after="120" w:line="276" w:lineRule="auto"/>
      <w:ind w:left="1080"/>
      <w:contextualSpacing/>
    </w:pPr>
    <w:rPr>
      <w:rFonts w:asciiTheme="minorHAnsi" w:eastAsiaTheme="minorEastAsia" w:hAnsiTheme="minorHAnsi" w:cstheme="minorBidi"/>
      <w:lang w:val="en-US"/>
    </w:rPr>
  </w:style>
  <w:style w:type="paragraph" w:styleId="afffffb">
    <w:name w:val="caption"/>
    <w:basedOn w:val="a0"/>
    <w:next w:val="a0"/>
    <w:uiPriority w:val="35"/>
    <w:semiHidden/>
    <w:unhideWhenUsed/>
    <w:qFormat/>
    <w:rsid w:val="0037134F"/>
    <w:pPr>
      <w:widowControl/>
      <w:autoSpaceDE/>
      <w:autoSpaceDN/>
      <w:spacing w:after="200"/>
    </w:pPr>
    <w:rPr>
      <w:rFonts w:asciiTheme="minorHAnsi" w:eastAsiaTheme="minorEastAsia" w:hAnsiTheme="minorHAnsi" w:cstheme="minorBidi"/>
      <w:b/>
      <w:bCs/>
      <w:color w:val="4F81BD" w:themeColor="accent1"/>
      <w:sz w:val="18"/>
      <w:szCs w:val="18"/>
      <w:lang w:val="en-US"/>
    </w:rPr>
  </w:style>
  <w:style w:type="paragraph" w:styleId="afffffc">
    <w:name w:val="TOC Heading"/>
    <w:basedOn w:val="1"/>
    <w:next w:val="a0"/>
    <w:uiPriority w:val="39"/>
    <w:semiHidden/>
    <w:unhideWhenUsed/>
    <w:qFormat/>
    <w:rsid w:val="0037134F"/>
    <w:pPr>
      <w:keepLines/>
      <w:tabs>
        <w:tab w:val="clear" w:pos="432"/>
      </w:tabs>
      <w:suppressAutoHyphens w:val="0"/>
      <w:spacing w:before="480" w:after="0"/>
      <w:ind w:left="0" w:firstLine="0"/>
      <w:outlineLvl w:val="9"/>
    </w:pPr>
    <w:rPr>
      <w:rFonts w:asciiTheme="majorHAnsi" w:eastAsiaTheme="majorEastAsia" w:hAnsiTheme="majorHAnsi" w:cstheme="majorBidi"/>
      <w:color w:val="365F91" w:themeColor="accent1" w:themeShade="BF"/>
      <w:kern w:val="0"/>
      <w:sz w:val="28"/>
      <w:szCs w:val="28"/>
      <w:lang w:val="en-US" w:eastAsia="en-US"/>
    </w:rPr>
  </w:style>
  <w:style w:type="table" w:customStyle="1" w:styleId="1ff">
    <w:name w:val="Светлая заливка1"/>
    <w:basedOn w:val="a3"/>
    <w:uiPriority w:val="60"/>
    <w:rsid w:val="0037134F"/>
    <w:pPr>
      <w:widowControl/>
      <w:autoSpaceDE/>
      <w:autoSpaceDN/>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37134F"/>
    <w:pPr>
      <w:widowControl/>
      <w:autoSpaceDE/>
      <w:autoSpaceDN/>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37134F"/>
    <w:pPr>
      <w:widowControl/>
      <w:autoSpaceDE/>
      <w:autoSpaceDN/>
    </w:pPr>
    <w:rPr>
      <w:rFonts w:eastAsiaTheme="minorEastAsia"/>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37134F"/>
    <w:pPr>
      <w:widowControl/>
      <w:autoSpaceDE/>
      <w:autoSpaceDN/>
    </w:pPr>
    <w:rPr>
      <w:rFonts w:eastAsiaTheme="minorEastAsia"/>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37134F"/>
    <w:pPr>
      <w:widowControl/>
      <w:autoSpaceDE/>
      <w:autoSpaceDN/>
    </w:pPr>
    <w:rPr>
      <w:rFonts w:eastAsiaTheme="minorEastAsia"/>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37134F"/>
    <w:pPr>
      <w:widowControl/>
      <w:autoSpaceDE/>
      <w:autoSpaceDN/>
    </w:pPr>
    <w:rPr>
      <w:rFonts w:eastAsiaTheme="minorEastAsia"/>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37134F"/>
    <w:pPr>
      <w:widowControl/>
      <w:autoSpaceDE/>
      <w:autoSpaceDN/>
    </w:pPr>
    <w:rPr>
      <w:rFonts w:eastAsiaTheme="minorEastAsia"/>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ff0">
    <w:name w:val="Светлый список1"/>
    <w:basedOn w:val="a3"/>
    <w:uiPriority w:val="61"/>
    <w:rsid w:val="0037134F"/>
    <w:pPr>
      <w:widowControl/>
      <w:autoSpaceDE/>
      <w:autoSpaceDN/>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37134F"/>
    <w:pPr>
      <w:widowControl/>
      <w:autoSpaceDE/>
      <w:autoSpaceDN/>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37134F"/>
    <w:pPr>
      <w:widowControl/>
      <w:autoSpaceDE/>
      <w:autoSpaceDN/>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37134F"/>
    <w:pPr>
      <w:widowControl/>
      <w:autoSpaceDE/>
      <w:autoSpaceDN/>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37134F"/>
    <w:pPr>
      <w:widowControl/>
      <w:autoSpaceDE/>
      <w:autoSpaceDN/>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37134F"/>
    <w:pPr>
      <w:widowControl/>
      <w:autoSpaceDE/>
      <w:autoSpaceDN/>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37134F"/>
    <w:pPr>
      <w:widowControl/>
      <w:autoSpaceDE/>
      <w:autoSpaceDN/>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ff1">
    <w:name w:val="Светлая сетка1"/>
    <w:basedOn w:val="a3"/>
    <w:uiPriority w:val="62"/>
    <w:rsid w:val="0037134F"/>
    <w:pPr>
      <w:widowControl/>
      <w:autoSpaceDE/>
      <w:autoSpaceDN/>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37134F"/>
    <w:pPr>
      <w:widowControl/>
      <w:autoSpaceDE/>
      <w:autoSpaceDN/>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37134F"/>
    <w:pPr>
      <w:widowControl/>
      <w:autoSpaceDE/>
      <w:autoSpaceDN/>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37134F"/>
    <w:pPr>
      <w:widowControl/>
      <w:autoSpaceDE/>
      <w:autoSpaceDN/>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37134F"/>
    <w:pPr>
      <w:widowControl/>
      <w:autoSpaceDE/>
      <w:autoSpaceDN/>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37134F"/>
    <w:pPr>
      <w:widowControl/>
      <w:autoSpaceDE/>
      <w:autoSpaceDN/>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37134F"/>
    <w:pPr>
      <w:widowControl/>
      <w:autoSpaceDE/>
      <w:autoSpaceDN/>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2">
    <w:name w:val="Средняя заливка 11"/>
    <w:basedOn w:val="a3"/>
    <w:uiPriority w:val="63"/>
    <w:rsid w:val="0037134F"/>
    <w:pPr>
      <w:widowControl/>
      <w:autoSpaceDE/>
      <w:autoSpaceDN/>
    </w:pPr>
    <w:rPr>
      <w:rFonts w:eastAsiaTheme="minorEastAsi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37134F"/>
    <w:pPr>
      <w:widowControl/>
      <w:autoSpaceDE/>
      <w:autoSpaceDN/>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37134F"/>
    <w:pPr>
      <w:widowControl/>
      <w:autoSpaceDE/>
      <w:autoSpaceDN/>
    </w:pPr>
    <w:rPr>
      <w:rFonts w:eastAsiaTheme="minorEastAsi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37134F"/>
    <w:pPr>
      <w:widowControl/>
      <w:autoSpaceDE/>
      <w:autoSpaceDN/>
    </w:pPr>
    <w:rPr>
      <w:rFonts w:eastAsiaTheme="minorEastAsi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37134F"/>
    <w:pPr>
      <w:widowControl/>
      <w:autoSpaceDE/>
      <w:autoSpaceDN/>
    </w:pPr>
    <w:rPr>
      <w:rFonts w:eastAsiaTheme="minorEastAsi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37134F"/>
    <w:pPr>
      <w:widowControl/>
      <w:autoSpaceDE/>
      <w:autoSpaceDN/>
    </w:pPr>
    <w:rPr>
      <w:rFonts w:eastAsiaTheme="minorEastAsia"/>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37134F"/>
    <w:pPr>
      <w:widowControl/>
      <w:autoSpaceDE/>
      <w:autoSpaceDN/>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4">
    <w:name w:val="Средняя заливка 21"/>
    <w:basedOn w:val="a3"/>
    <w:uiPriority w:val="64"/>
    <w:rsid w:val="0037134F"/>
    <w:pPr>
      <w:widowControl/>
      <w:autoSpaceDE/>
      <w:autoSpaceDN/>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37134F"/>
    <w:pPr>
      <w:widowControl/>
      <w:autoSpaceDE/>
      <w:autoSpaceDN/>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37134F"/>
    <w:pPr>
      <w:widowControl/>
      <w:autoSpaceDE/>
      <w:autoSpaceDN/>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37134F"/>
    <w:pPr>
      <w:widowControl/>
      <w:autoSpaceDE/>
      <w:autoSpaceDN/>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37134F"/>
    <w:pPr>
      <w:widowControl/>
      <w:autoSpaceDE/>
      <w:autoSpaceDN/>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37134F"/>
    <w:pPr>
      <w:widowControl/>
      <w:autoSpaceDE/>
      <w:autoSpaceDN/>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37134F"/>
    <w:pPr>
      <w:widowControl/>
      <w:autoSpaceDE/>
      <w:autoSpaceDN/>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3">
    <w:name w:val="Средний список 11"/>
    <w:basedOn w:val="a3"/>
    <w:uiPriority w:val="65"/>
    <w:rsid w:val="0037134F"/>
    <w:pPr>
      <w:widowControl/>
      <w:autoSpaceDE/>
      <w:autoSpaceDN/>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37134F"/>
    <w:pPr>
      <w:widowControl/>
      <w:autoSpaceDE/>
      <w:autoSpaceDN/>
    </w:pPr>
    <w:rPr>
      <w:rFonts w:eastAsiaTheme="minorEastAsia"/>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37134F"/>
    <w:pPr>
      <w:widowControl/>
      <w:autoSpaceDE/>
      <w:autoSpaceDN/>
    </w:pPr>
    <w:rPr>
      <w:rFonts w:eastAsiaTheme="minorEastAsia"/>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37134F"/>
    <w:pPr>
      <w:widowControl/>
      <w:autoSpaceDE/>
      <w:autoSpaceDN/>
    </w:pPr>
    <w:rPr>
      <w:rFonts w:eastAsiaTheme="minorEastAsia"/>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37134F"/>
    <w:pPr>
      <w:widowControl/>
      <w:autoSpaceDE/>
      <w:autoSpaceDN/>
    </w:pPr>
    <w:rPr>
      <w:rFonts w:eastAsiaTheme="minorEastAsia"/>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37134F"/>
    <w:pPr>
      <w:widowControl/>
      <w:autoSpaceDE/>
      <w:autoSpaceDN/>
    </w:pPr>
    <w:rPr>
      <w:rFonts w:eastAsiaTheme="minorEastAsia"/>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37134F"/>
    <w:pPr>
      <w:widowControl/>
      <w:autoSpaceDE/>
      <w:autoSpaceDN/>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5">
    <w:name w:val="Средний список 21"/>
    <w:basedOn w:val="a3"/>
    <w:uiPriority w:val="66"/>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4">
    <w:name w:val="Средняя сетка 11"/>
    <w:basedOn w:val="a3"/>
    <w:uiPriority w:val="67"/>
    <w:rsid w:val="0037134F"/>
    <w:pPr>
      <w:widowControl/>
      <w:autoSpaceDE/>
      <w:autoSpaceDN/>
    </w:pPr>
    <w:rPr>
      <w:rFonts w:eastAsiaTheme="minorEastAsi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37134F"/>
    <w:pPr>
      <w:widowControl/>
      <w:autoSpaceDE/>
      <w:autoSpaceDN/>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37134F"/>
    <w:pPr>
      <w:widowControl/>
      <w:autoSpaceDE/>
      <w:autoSpaceDN/>
    </w:pPr>
    <w:rPr>
      <w:rFonts w:eastAsiaTheme="minorEastAsi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37134F"/>
    <w:pPr>
      <w:widowControl/>
      <w:autoSpaceDE/>
      <w:autoSpaceDN/>
    </w:pPr>
    <w:rPr>
      <w:rFonts w:eastAsiaTheme="minorEastAsi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37134F"/>
    <w:pPr>
      <w:widowControl/>
      <w:autoSpaceDE/>
      <w:autoSpaceDN/>
    </w:pPr>
    <w:rPr>
      <w:rFonts w:eastAsiaTheme="minorEastAsi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37134F"/>
    <w:pPr>
      <w:widowControl/>
      <w:autoSpaceDE/>
      <w:autoSpaceDN/>
    </w:pPr>
    <w:rPr>
      <w:rFonts w:eastAsiaTheme="minorEastAsia"/>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37134F"/>
    <w:pPr>
      <w:widowControl/>
      <w:autoSpaceDE/>
      <w:autoSpaceDN/>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20">
    <w:name w:val="Средняя сетка 22"/>
    <w:basedOn w:val="a3"/>
    <w:uiPriority w:val="68"/>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37134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3">
    <w:name w:val="Средняя сетка 31"/>
    <w:basedOn w:val="a3"/>
    <w:uiPriority w:val="69"/>
    <w:rsid w:val="0037134F"/>
    <w:pPr>
      <w:widowControl/>
      <w:autoSpaceDE/>
      <w:autoSpaceDN/>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37134F"/>
    <w:pPr>
      <w:widowControl/>
      <w:autoSpaceDE/>
      <w:autoSpaceDN/>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37134F"/>
    <w:pPr>
      <w:widowControl/>
      <w:autoSpaceDE/>
      <w:autoSpaceDN/>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37134F"/>
    <w:pPr>
      <w:widowControl/>
      <w:autoSpaceDE/>
      <w:autoSpaceDN/>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37134F"/>
    <w:pPr>
      <w:widowControl/>
      <w:autoSpaceDE/>
      <w:autoSpaceDN/>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37134F"/>
    <w:pPr>
      <w:widowControl/>
      <w:autoSpaceDE/>
      <w:autoSpaceDN/>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37134F"/>
    <w:pPr>
      <w:widowControl/>
      <w:autoSpaceDE/>
      <w:autoSpaceDN/>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ff2">
    <w:name w:val="Темный список1"/>
    <w:basedOn w:val="a3"/>
    <w:uiPriority w:val="70"/>
    <w:rsid w:val="0037134F"/>
    <w:pPr>
      <w:widowControl/>
      <w:autoSpaceDE/>
      <w:autoSpaceDN/>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37134F"/>
    <w:pPr>
      <w:widowControl/>
      <w:autoSpaceDE/>
      <w:autoSpaceDN/>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37134F"/>
    <w:pPr>
      <w:widowControl/>
      <w:autoSpaceDE/>
      <w:autoSpaceDN/>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37134F"/>
    <w:pPr>
      <w:widowControl/>
      <w:autoSpaceDE/>
      <w:autoSpaceDN/>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37134F"/>
    <w:pPr>
      <w:widowControl/>
      <w:autoSpaceDE/>
      <w:autoSpaceDN/>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37134F"/>
    <w:pPr>
      <w:widowControl/>
      <w:autoSpaceDE/>
      <w:autoSpaceDN/>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37134F"/>
    <w:pPr>
      <w:widowControl/>
      <w:autoSpaceDE/>
      <w:autoSpaceDN/>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ff3">
    <w:name w:val="Цветная заливка1"/>
    <w:basedOn w:val="a3"/>
    <w:uiPriority w:val="71"/>
    <w:rsid w:val="0037134F"/>
    <w:pPr>
      <w:widowControl/>
      <w:autoSpaceDE/>
      <w:autoSpaceDN/>
    </w:pPr>
    <w:rPr>
      <w:rFonts w:eastAsiaTheme="minorEastAsia"/>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37134F"/>
    <w:pPr>
      <w:widowControl/>
      <w:autoSpaceDE/>
      <w:autoSpaceDN/>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37134F"/>
    <w:pPr>
      <w:widowControl/>
      <w:autoSpaceDE/>
      <w:autoSpaceDN/>
    </w:pPr>
    <w:rPr>
      <w:rFonts w:eastAsiaTheme="minorEastAsia"/>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37134F"/>
    <w:pPr>
      <w:widowControl/>
      <w:autoSpaceDE/>
      <w:autoSpaceDN/>
    </w:pPr>
    <w:rPr>
      <w:rFonts w:eastAsiaTheme="minorEastAsia"/>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37134F"/>
    <w:pPr>
      <w:widowControl/>
      <w:autoSpaceDE/>
      <w:autoSpaceDN/>
    </w:pPr>
    <w:rPr>
      <w:rFonts w:eastAsiaTheme="minorEastAsia"/>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37134F"/>
    <w:pPr>
      <w:widowControl/>
      <w:autoSpaceDE/>
      <w:autoSpaceDN/>
    </w:pPr>
    <w:rPr>
      <w:rFonts w:eastAsiaTheme="minorEastAsia"/>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37134F"/>
    <w:pPr>
      <w:widowControl/>
      <w:autoSpaceDE/>
      <w:autoSpaceDN/>
    </w:pPr>
    <w:rPr>
      <w:rFonts w:eastAsiaTheme="minorEastAsia"/>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ff4">
    <w:name w:val="Цветной список1"/>
    <w:basedOn w:val="a3"/>
    <w:uiPriority w:val="72"/>
    <w:rsid w:val="0037134F"/>
    <w:pPr>
      <w:widowControl/>
      <w:autoSpaceDE/>
      <w:autoSpaceDN/>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37134F"/>
    <w:pPr>
      <w:widowControl/>
      <w:autoSpaceDE/>
      <w:autoSpaceDN/>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37134F"/>
    <w:pPr>
      <w:widowControl/>
      <w:autoSpaceDE/>
      <w:autoSpaceDN/>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37134F"/>
    <w:pPr>
      <w:widowControl/>
      <w:autoSpaceDE/>
      <w:autoSpaceDN/>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37134F"/>
    <w:pPr>
      <w:widowControl/>
      <w:autoSpaceDE/>
      <w:autoSpaceDN/>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37134F"/>
    <w:pPr>
      <w:widowControl/>
      <w:autoSpaceDE/>
      <w:autoSpaceDN/>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37134F"/>
    <w:pPr>
      <w:widowControl/>
      <w:autoSpaceDE/>
      <w:autoSpaceDN/>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ff5">
    <w:name w:val="Цветная сетка1"/>
    <w:basedOn w:val="a3"/>
    <w:uiPriority w:val="73"/>
    <w:rsid w:val="0037134F"/>
    <w:pPr>
      <w:widowControl/>
      <w:autoSpaceDE/>
      <w:autoSpaceDN/>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37134F"/>
    <w:pPr>
      <w:widowControl/>
      <w:autoSpaceDE/>
      <w:autoSpaceDN/>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37134F"/>
    <w:pPr>
      <w:widowControl/>
      <w:autoSpaceDE/>
      <w:autoSpaceDN/>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37134F"/>
    <w:pPr>
      <w:widowControl/>
      <w:autoSpaceDE/>
      <w:autoSpaceDN/>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37134F"/>
    <w:pPr>
      <w:widowControl/>
      <w:autoSpaceDE/>
      <w:autoSpaceDN/>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37134F"/>
    <w:pPr>
      <w:widowControl/>
      <w:autoSpaceDE/>
      <w:autoSpaceDN/>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37134F"/>
    <w:pPr>
      <w:widowControl/>
      <w:autoSpaceDE/>
      <w:autoSpaceDN/>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PlusTitle">
    <w:name w:val="ConsPlusTitle"/>
    <w:uiPriority w:val="99"/>
    <w:rsid w:val="00957681"/>
    <w:pPr>
      <w:adjustRightInd w:val="0"/>
    </w:pPr>
    <w:rPr>
      <w:rFonts w:ascii="Arial" w:eastAsia="Times New Roman" w:hAnsi="Arial" w:cs="Arial"/>
      <w:b/>
      <w:bCs/>
      <w:sz w:val="24"/>
      <w:szCs w:val="24"/>
      <w:lang w:val="ru-RU" w:eastAsia="ru-RU"/>
    </w:rPr>
  </w:style>
  <w:style w:type="paragraph" w:styleId="afffffd">
    <w:name w:val="Normal Indent"/>
    <w:basedOn w:val="a0"/>
    <w:uiPriority w:val="99"/>
    <w:unhideWhenUsed/>
    <w:rsid w:val="008534A5"/>
    <w:pPr>
      <w:widowControl/>
      <w:autoSpaceDE/>
      <w:autoSpaceDN/>
      <w:spacing w:after="200" w:line="276" w:lineRule="auto"/>
      <w:ind w:left="720"/>
    </w:pPr>
    <w:rPr>
      <w:rFonts w:asciiTheme="minorHAnsi" w:eastAsiaTheme="minorHAnsi" w:hAnsiTheme="minorHAnsi" w:cstheme="minorBidi"/>
      <w:lang w:val="en-US"/>
    </w:rPr>
  </w:style>
  <w:style w:type="character" w:customStyle="1" w:styleId="markedcontent">
    <w:name w:val="markedcontent"/>
    <w:basedOn w:val="a2"/>
    <w:rsid w:val="00146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6e4" TargetMode="External"/><Relationship Id="rId21" Type="http://schemas.openxmlformats.org/officeDocument/2006/relationships/hyperlink" Target="https://m.edsoo.ru/7f410de8" TargetMode="External"/><Relationship Id="rId42" Type="http://schemas.openxmlformats.org/officeDocument/2006/relationships/hyperlink" Target="https://m.edsoo.ru/7f411a40" TargetMode="External"/><Relationship Id="rId63" Type="http://schemas.openxmlformats.org/officeDocument/2006/relationships/hyperlink" Target="https://m.edsoo.ru/7f411a40" TargetMode="External"/><Relationship Id="rId84" Type="http://schemas.openxmlformats.org/officeDocument/2006/relationships/hyperlink" Target="https://m.edsoo.ru/7f412cec" TargetMode="External"/><Relationship Id="rId138" Type="http://schemas.openxmlformats.org/officeDocument/2006/relationships/hyperlink" Target="https://m.edsoo.ru/7f4116e4" TargetMode="External"/><Relationship Id="rId159" Type="http://schemas.openxmlformats.org/officeDocument/2006/relationships/hyperlink" Target="https://m.edsoo.ru/7f4116e4" TargetMode="External"/><Relationship Id="rId170" Type="http://schemas.openxmlformats.org/officeDocument/2006/relationships/hyperlink" Target="https://m.edsoo.ru/7f4116e4" TargetMode="External"/><Relationship Id="rId191" Type="http://schemas.openxmlformats.org/officeDocument/2006/relationships/hyperlink" Target="https://m.edsoo.ru/7f412850" TargetMode="External"/><Relationship Id="rId205" Type="http://schemas.openxmlformats.org/officeDocument/2006/relationships/hyperlink" Target="https://m.edsoo.ru/7f412850" TargetMode="External"/><Relationship Id="rId107" Type="http://schemas.openxmlformats.org/officeDocument/2006/relationships/hyperlink" Target="https://m.edsoo.ru/7f4116e4" TargetMode="External"/><Relationship Id="rId11" Type="http://schemas.openxmlformats.org/officeDocument/2006/relationships/footer" Target="footer2.xml"/><Relationship Id="rId32" Type="http://schemas.openxmlformats.org/officeDocument/2006/relationships/hyperlink" Target="https://m.edsoo.ru/7f411da6" TargetMode="External"/><Relationship Id="rId53" Type="http://schemas.openxmlformats.org/officeDocument/2006/relationships/hyperlink" Target="https://m.edsoo.ru/7f411a40" TargetMode="External"/><Relationship Id="rId74" Type="http://schemas.openxmlformats.org/officeDocument/2006/relationships/hyperlink" Target="https://m.edsoo.ru/7f412cec" TargetMode="External"/><Relationship Id="rId128" Type="http://schemas.openxmlformats.org/officeDocument/2006/relationships/hyperlink" Target="https://m.edsoo.ru/7f4116e4" TargetMode="External"/><Relationship Id="rId149" Type="http://schemas.openxmlformats.org/officeDocument/2006/relationships/hyperlink" Target="https://m.edsoo.ru/7f4116e4" TargetMode="External"/><Relationship Id="rId5" Type="http://schemas.openxmlformats.org/officeDocument/2006/relationships/settings" Target="settings.xml"/><Relationship Id="rId95" Type="http://schemas.openxmlformats.org/officeDocument/2006/relationships/hyperlink" Target="https://m.edsoo.ru/7f4116e4" TargetMode="External"/><Relationship Id="rId160" Type="http://schemas.openxmlformats.org/officeDocument/2006/relationships/hyperlink" Target="https://m.edsoo.ru/7f4116e4" TargetMode="External"/><Relationship Id="rId181" Type="http://schemas.openxmlformats.org/officeDocument/2006/relationships/hyperlink" Target="https://m.edsoo.ru/7f412850" TargetMode="External"/><Relationship Id="rId216" Type="http://schemas.openxmlformats.org/officeDocument/2006/relationships/hyperlink" Target="https://m.edsoo.ru/7f412850" TargetMode="External"/><Relationship Id="rId211" Type="http://schemas.openxmlformats.org/officeDocument/2006/relationships/hyperlink" Target="https://m.edsoo.ru/7f412850" TargetMode="External"/><Relationship Id="rId22" Type="http://schemas.openxmlformats.org/officeDocument/2006/relationships/hyperlink" Target="https://m.edsoo.ru/7f410de8" TargetMode="External"/><Relationship Id="rId27" Type="http://schemas.openxmlformats.org/officeDocument/2006/relationships/hyperlink" Target="https://m.edsoo.ru/7f410de8" TargetMode="External"/><Relationship Id="rId43" Type="http://schemas.openxmlformats.org/officeDocument/2006/relationships/hyperlink" Target="https://m.edsoo.ru/7f411a40" TargetMode="External"/><Relationship Id="rId48" Type="http://schemas.openxmlformats.org/officeDocument/2006/relationships/hyperlink" Target="https://m.edsoo.ru/7f411a40" TargetMode="External"/><Relationship Id="rId64"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6e4" TargetMode="External"/><Relationship Id="rId118" Type="http://schemas.openxmlformats.org/officeDocument/2006/relationships/hyperlink" Target="https://m.edsoo.ru/7f4116e4" TargetMode="External"/><Relationship Id="rId134" Type="http://schemas.openxmlformats.org/officeDocument/2006/relationships/hyperlink" Target="https://m.edsoo.ru/7f4116e4" TargetMode="External"/><Relationship Id="rId139" Type="http://schemas.openxmlformats.org/officeDocument/2006/relationships/hyperlink" Target="https://m.edsoo.ru/7f4116e4" TargetMode="External"/><Relationship Id="rId80" Type="http://schemas.openxmlformats.org/officeDocument/2006/relationships/hyperlink" Target="https://m.edsoo.ru/7f412cec" TargetMode="External"/><Relationship Id="rId85" Type="http://schemas.openxmlformats.org/officeDocument/2006/relationships/hyperlink" Target="https://m.edsoo.ru/7f412cec" TargetMode="External"/><Relationship Id="rId150" Type="http://schemas.openxmlformats.org/officeDocument/2006/relationships/hyperlink" Target="https://m.edsoo.ru/7f4116e4" TargetMode="External"/><Relationship Id="rId155" Type="http://schemas.openxmlformats.org/officeDocument/2006/relationships/hyperlink" Target="https://m.edsoo.ru/7f4116e4" TargetMode="External"/><Relationship Id="rId171" Type="http://schemas.openxmlformats.org/officeDocument/2006/relationships/hyperlink" Target="https://m.edsoo.ru/7f4116e4" TargetMode="External"/><Relationship Id="rId176" Type="http://schemas.openxmlformats.org/officeDocument/2006/relationships/hyperlink" Target="https://m.edsoo.ru/7f4116e4" TargetMode="External"/><Relationship Id="rId192" Type="http://schemas.openxmlformats.org/officeDocument/2006/relationships/hyperlink" Target="https://m.edsoo.ru/7f412850" TargetMode="External"/><Relationship Id="rId197" Type="http://schemas.openxmlformats.org/officeDocument/2006/relationships/hyperlink" Target="https://m.edsoo.ru/7f412850" TargetMode="External"/><Relationship Id="rId206" Type="http://schemas.openxmlformats.org/officeDocument/2006/relationships/hyperlink" Target="https://m.edsoo.ru/7f412850" TargetMode="External"/><Relationship Id="rId201" Type="http://schemas.openxmlformats.org/officeDocument/2006/relationships/hyperlink" Target="https://m.edsoo.ru/7f412850" TargetMode="External"/><Relationship Id="rId222" Type="http://schemas.openxmlformats.org/officeDocument/2006/relationships/footer" Target="footer4.xml"/><Relationship Id="rId12" Type="http://schemas.openxmlformats.org/officeDocument/2006/relationships/hyperlink" Target="http://login.consultant.ru/link/?req=doc&amp;base=LAW&amp;n=430402&amp;date=10.01.2023&amp;dst=100009&amp;field=134" TargetMode="External"/><Relationship Id="rId17" Type="http://schemas.openxmlformats.org/officeDocument/2006/relationships/hyperlink" Target="https://workprogram.edsoo.ru/templates/415" TargetMode="External"/><Relationship Id="rId33" Type="http://schemas.openxmlformats.org/officeDocument/2006/relationships/hyperlink" Target="https://m.edsoo.ru/7f411da6"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6e4" TargetMode="External"/><Relationship Id="rId108" Type="http://schemas.openxmlformats.org/officeDocument/2006/relationships/hyperlink" Target="https://m.edsoo.ru/7f4116e4" TargetMode="External"/><Relationship Id="rId124" Type="http://schemas.openxmlformats.org/officeDocument/2006/relationships/hyperlink" Target="https://m.edsoo.ru/7f4116e4" TargetMode="External"/><Relationship Id="rId129" Type="http://schemas.openxmlformats.org/officeDocument/2006/relationships/hyperlink" Target="https://m.edsoo.ru/7f4116e4" TargetMode="External"/><Relationship Id="rId54" Type="http://schemas.openxmlformats.org/officeDocument/2006/relationships/hyperlink" Target="https://m.edsoo.ru/7f411a40" TargetMode="External"/><Relationship Id="rId70" Type="http://schemas.openxmlformats.org/officeDocument/2006/relationships/hyperlink" Target="https://m.edsoo.ru/7f411a40" TargetMode="External"/><Relationship Id="rId75" Type="http://schemas.openxmlformats.org/officeDocument/2006/relationships/hyperlink" Target="https://m.edsoo.ru/7f412cec" TargetMode="External"/><Relationship Id="rId91" Type="http://schemas.openxmlformats.org/officeDocument/2006/relationships/hyperlink" Target="https://m.edsoo.ru/7f4116e4" TargetMode="External"/><Relationship Id="rId96" Type="http://schemas.openxmlformats.org/officeDocument/2006/relationships/hyperlink" Target="https://m.edsoo.ru/7f4116e4" TargetMode="External"/><Relationship Id="rId140" Type="http://schemas.openxmlformats.org/officeDocument/2006/relationships/hyperlink" Target="https://m.edsoo.ru/7f4116e4" TargetMode="External"/><Relationship Id="rId145" Type="http://schemas.openxmlformats.org/officeDocument/2006/relationships/hyperlink" Target="https://m.edsoo.ru/7f4116e4" TargetMode="External"/><Relationship Id="rId161" Type="http://schemas.openxmlformats.org/officeDocument/2006/relationships/hyperlink" Target="https://m.edsoo.ru/7f4116e4" TargetMode="External"/><Relationship Id="rId166" Type="http://schemas.openxmlformats.org/officeDocument/2006/relationships/hyperlink" Target="https://m.edsoo.ru/7f4116e4" TargetMode="External"/><Relationship Id="rId182" Type="http://schemas.openxmlformats.org/officeDocument/2006/relationships/hyperlink" Target="https://m.edsoo.ru/7f412850" TargetMode="External"/><Relationship Id="rId187" Type="http://schemas.openxmlformats.org/officeDocument/2006/relationships/hyperlink" Target="https://m.edsoo.ru/7f412850" TargetMode="External"/><Relationship Id="rId217" Type="http://schemas.openxmlformats.org/officeDocument/2006/relationships/hyperlink" Target="https://m.edsoo.ru/7f412850"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7f412850" TargetMode="External"/><Relationship Id="rId23" Type="http://schemas.openxmlformats.org/officeDocument/2006/relationships/hyperlink" Target="https://m.edsoo.ru/7f410de8" TargetMode="External"/><Relationship Id="rId28" Type="http://schemas.openxmlformats.org/officeDocument/2006/relationships/hyperlink" Target="https://m.edsoo.ru/7f410de8" TargetMode="External"/><Relationship Id="rId49" Type="http://schemas.openxmlformats.org/officeDocument/2006/relationships/hyperlink" Target="https://m.edsoo.ru/7f411a40" TargetMode="External"/><Relationship Id="rId114" Type="http://schemas.openxmlformats.org/officeDocument/2006/relationships/hyperlink" Target="https://m.edsoo.ru/7f4116e4" TargetMode="External"/><Relationship Id="rId119" Type="http://schemas.openxmlformats.org/officeDocument/2006/relationships/hyperlink" Target="https://m.edsoo.ru/7f4116e4" TargetMode="External"/><Relationship Id="rId44"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m.edsoo.ru/7f411a40" TargetMode="External"/><Relationship Id="rId81" Type="http://schemas.openxmlformats.org/officeDocument/2006/relationships/hyperlink" Target="https://m.edsoo.ru/7f412cec" TargetMode="External"/><Relationship Id="rId86" Type="http://schemas.openxmlformats.org/officeDocument/2006/relationships/hyperlink" Target="https://m.edsoo.ru/7f412cec" TargetMode="External"/><Relationship Id="rId130" Type="http://schemas.openxmlformats.org/officeDocument/2006/relationships/hyperlink" Target="https://m.edsoo.ru/7f4116e4" TargetMode="External"/><Relationship Id="rId135" Type="http://schemas.openxmlformats.org/officeDocument/2006/relationships/hyperlink" Target="https://m.edsoo.ru/7f4116e4" TargetMode="External"/><Relationship Id="rId151" Type="http://schemas.openxmlformats.org/officeDocument/2006/relationships/hyperlink" Target="https://m.edsoo.ru/7f4116e4" TargetMode="External"/><Relationship Id="rId156" Type="http://schemas.openxmlformats.org/officeDocument/2006/relationships/hyperlink" Target="https://m.edsoo.ru/7f4116e4" TargetMode="External"/><Relationship Id="rId177" Type="http://schemas.openxmlformats.org/officeDocument/2006/relationships/hyperlink" Target="https://m.edsoo.ru/7f4116e4" TargetMode="External"/><Relationship Id="rId198" Type="http://schemas.openxmlformats.org/officeDocument/2006/relationships/hyperlink" Target="https://m.edsoo.ru/7f412850" TargetMode="External"/><Relationship Id="rId172" Type="http://schemas.openxmlformats.org/officeDocument/2006/relationships/hyperlink" Target="https://m.edsoo.ru/7f4116e4" TargetMode="External"/><Relationship Id="rId193" Type="http://schemas.openxmlformats.org/officeDocument/2006/relationships/hyperlink" Target="https://m.edsoo.ru/7f412850" TargetMode="External"/><Relationship Id="rId202" Type="http://schemas.openxmlformats.org/officeDocument/2006/relationships/hyperlink" Target="https://m.edsoo.ru/7f412850" TargetMode="External"/><Relationship Id="rId207" Type="http://schemas.openxmlformats.org/officeDocument/2006/relationships/hyperlink" Target="https://m.edsoo.ru/7f412850" TargetMode="External"/><Relationship Id="rId223" Type="http://schemas.openxmlformats.org/officeDocument/2006/relationships/fontTable" Target="fontTable.xml"/><Relationship Id="rId13" Type="http://schemas.openxmlformats.org/officeDocument/2006/relationships/hyperlink" Target="http://login.consultant.ru/link/?req=doc&amp;base=LAW&amp;n=2875&amp;date=10.01.2023" TargetMode="External"/><Relationship Id="rId18" Type="http://schemas.openxmlformats.org/officeDocument/2006/relationships/hyperlink" Target="https://workprogram.edsoo.ru/templates/415" TargetMode="External"/><Relationship Id="rId39" Type="http://schemas.openxmlformats.org/officeDocument/2006/relationships/hyperlink" Target="https://m.edsoo.ru/7f411a40" TargetMode="External"/><Relationship Id="rId109" Type="http://schemas.openxmlformats.org/officeDocument/2006/relationships/hyperlink" Target="https://m.edsoo.ru/7f4116e4" TargetMode="External"/><Relationship Id="rId34" Type="http://schemas.openxmlformats.org/officeDocument/2006/relationships/hyperlink" Target="https://m.edsoo.ru/7f411da6" TargetMode="External"/><Relationship Id="rId50"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2cec" TargetMode="External"/><Relationship Id="rId97" Type="http://schemas.openxmlformats.org/officeDocument/2006/relationships/hyperlink" Target="https://m.edsoo.ru/7f4116e4" TargetMode="External"/><Relationship Id="rId104" Type="http://schemas.openxmlformats.org/officeDocument/2006/relationships/hyperlink" Target="https://m.edsoo.ru/7f4116e4" TargetMode="External"/><Relationship Id="rId120" Type="http://schemas.openxmlformats.org/officeDocument/2006/relationships/hyperlink" Target="https://m.edsoo.ru/7f4116e4" TargetMode="External"/><Relationship Id="rId125" Type="http://schemas.openxmlformats.org/officeDocument/2006/relationships/hyperlink" Target="https://m.edsoo.ru/7f4116e4" TargetMode="External"/><Relationship Id="rId141" Type="http://schemas.openxmlformats.org/officeDocument/2006/relationships/hyperlink" Target="https://m.edsoo.ru/7f4116e4" TargetMode="External"/><Relationship Id="rId146" Type="http://schemas.openxmlformats.org/officeDocument/2006/relationships/hyperlink" Target="https://m.edsoo.ru/7f4116e4" TargetMode="External"/><Relationship Id="rId167" Type="http://schemas.openxmlformats.org/officeDocument/2006/relationships/hyperlink" Target="https://m.edsoo.ru/7f4116e4" TargetMode="External"/><Relationship Id="rId188" Type="http://schemas.openxmlformats.org/officeDocument/2006/relationships/hyperlink" Target="https://m.edsoo.ru/7f412850" TargetMode="External"/><Relationship Id="rId7" Type="http://schemas.openxmlformats.org/officeDocument/2006/relationships/footnotes" Target="footnotes.xml"/><Relationship Id="rId71" Type="http://schemas.openxmlformats.org/officeDocument/2006/relationships/hyperlink" Target="https://m.edsoo.ru/7f411a40" TargetMode="External"/><Relationship Id="rId92" Type="http://schemas.openxmlformats.org/officeDocument/2006/relationships/hyperlink" Target="https://m.edsoo.ru/7f4116e4" TargetMode="External"/><Relationship Id="rId162" Type="http://schemas.openxmlformats.org/officeDocument/2006/relationships/hyperlink" Target="https://m.edsoo.ru/7f4116e4" TargetMode="External"/><Relationship Id="rId183" Type="http://schemas.openxmlformats.org/officeDocument/2006/relationships/hyperlink" Target="https://m.edsoo.ru/7f412850" TargetMode="External"/><Relationship Id="rId213" Type="http://schemas.openxmlformats.org/officeDocument/2006/relationships/hyperlink" Target="https://m.edsoo.ru/7f412850" TargetMode="External"/><Relationship Id="rId218" Type="http://schemas.openxmlformats.org/officeDocument/2006/relationships/hyperlink" Target="https://m.edsoo.ru/7f412850" TargetMode="External"/><Relationship Id="rId2" Type="http://schemas.openxmlformats.org/officeDocument/2006/relationships/numbering" Target="numbering.xml"/><Relationship Id="rId29" Type="http://schemas.openxmlformats.org/officeDocument/2006/relationships/hyperlink" Target="https://m.edsoo.ru/7f411da6" TargetMode="External"/><Relationship Id="rId24" Type="http://schemas.openxmlformats.org/officeDocument/2006/relationships/hyperlink" Target="https://m.edsoo.ru/7f410de8"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a40" TargetMode="External"/><Relationship Id="rId87" Type="http://schemas.openxmlformats.org/officeDocument/2006/relationships/hyperlink" Target="https://m.edsoo.ru/7f4116e4" TargetMode="External"/><Relationship Id="rId110" Type="http://schemas.openxmlformats.org/officeDocument/2006/relationships/hyperlink" Target="https://m.edsoo.ru/7f4116e4" TargetMode="External"/><Relationship Id="rId115" Type="http://schemas.openxmlformats.org/officeDocument/2006/relationships/hyperlink" Target="https://m.edsoo.ru/7f4116e4" TargetMode="External"/><Relationship Id="rId131" Type="http://schemas.openxmlformats.org/officeDocument/2006/relationships/hyperlink" Target="https://m.edsoo.ru/7f4116e4" TargetMode="External"/><Relationship Id="rId136" Type="http://schemas.openxmlformats.org/officeDocument/2006/relationships/hyperlink" Target="https://m.edsoo.ru/7f4116e4" TargetMode="External"/><Relationship Id="rId157" Type="http://schemas.openxmlformats.org/officeDocument/2006/relationships/hyperlink" Target="https://m.edsoo.ru/7f4116e4" TargetMode="External"/><Relationship Id="rId178" Type="http://schemas.openxmlformats.org/officeDocument/2006/relationships/hyperlink" Target="https://m.edsoo.ru/7f4116e4" TargetMode="External"/><Relationship Id="rId61" Type="http://schemas.openxmlformats.org/officeDocument/2006/relationships/hyperlink" Target="https://m.edsoo.ru/7f411a40" TargetMode="External"/><Relationship Id="rId82" Type="http://schemas.openxmlformats.org/officeDocument/2006/relationships/hyperlink" Target="https://m.edsoo.ru/7f412cec" TargetMode="External"/><Relationship Id="rId152" Type="http://schemas.openxmlformats.org/officeDocument/2006/relationships/hyperlink" Target="https://m.edsoo.ru/7f4116e4" TargetMode="External"/><Relationship Id="rId173" Type="http://schemas.openxmlformats.org/officeDocument/2006/relationships/hyperlink" Target="https://m.edsoo.ru/7f4116e4" TargetMode="External"/><Relationship Id="rId194" Type="http://schemas.openxmlformats.org/officeDocument/2006/relationships/hyperlink" Target="https://m.edsoo.ru/7f412850" TargetMode="External"/><Relationship Id="rId199" Type="http://schemas.openxmlformats.org/officeDocument/2006/relationships/hyperlink" Target="https://m.edsoo.ru/7f412850" TargetMode="External"/><Relationship Id="rId203" Type="http://schemas.openxmlformats.org/officeDocument/2006/relationships/hyperlink" Target="https://m.edsoo.ru/7f412850" TargetMode="External"/><Relationship Id="rId208" Type="http://schemas.openxmlformats.org/officeDocument/2006/relationships/hyperlink" Target="https://m.edsoo.ru/7f412850" TargetMode="External"/><Relationship Id="rId19" Type="http://schemas.openxmlformats.org/officeDocument/2006/relationships/hyperlink" Target="https://workprogram.edsoo.ru/templates/415" TargetMode="External"/><Relationship Id="rId224" Type="http://schemas.openxmlformats.org/officeDocument/2006/relationships/theme" Target="theme/theme1.xml"/><Relationship Id="rId14" Type="http://schemas.openxmlformats.org/officeDocument/2006/relationships/hyperlink" Target="https://workprogram.edsoo.ru/templates/415" TargetMode="External"/><Relationship Id="rId30" Type="http://schemas.openxmlformats.org/officeDocument/2006/relationships/hyperlink" Target="https://m.edsoo.ru/7f411da6" TargetMode="External"/><Relationship Id="rId35" Type="http://schemas.openxmlformats.org/officeDocument/2006/relationships/hyperlink" Target="https://m.edsoo.ru/7f411da6" TargetMode="External"/><Relationship Id="rId56" Type="http://schemas.openxmlformats.org/officeDocument/2006/relationships/hyperlink" Target="https://m.edsoo.ru/7f411a40" TargetMode="External"/><Relationship Id="rId77" Type="http://schemas.openxmlformats.org/officeDocument/2006/relationships/hyperlink" Target="https://m.edsoo.ru/7f412cec" TargetMode="External"/><Relationship Id="rId100" Type="http://schemas.openxmlformats.org/officeDocument/2006/relationships/hyperlink" Target="https://m.edsoo.ru/7f4116e4" TargetMode="External"/><Relationship Id="rId105" Type="http://schemas.openxmlformats.org/officeDocument/2006/relationships/hyperlink" Target="https://m.edsoo.ru/7f4116e4" TargetMode="External"/><Relationship Id="rId126" Type="http://schemas.openxmlformats.org/officeDocument/2006/relationships/hyperlink" Target="https://m.edsoo.ru/7f4116e4" TargetMode="External"/><Relationship Id="rId147" Type="http://schemas.openxmlformats.org/officeDocument/2006/relationships/hyperlink" Target="https://m.edsoo.ru/7f4116e4" TargetMode="External"/><Relationship Id="rId168" Type="http://schemas.openxmlformats.org/officeDocument/2006/relationships/hyperlink" Target="https://m.edsoo.ru/7f4116e4" TargetMode="External"/><Relationship Id="rId8" Type="http://schemas.openxmlformats.org/officeDocument/2006/relationships/endnotes" Target="endnotes.xml"/><Relationship Id="rId51" Type="http://schemas.openxmlformats.org/officeDocument/2006/relationships/hyperlink" Target="https://m.edsoo.ru/7f411a40" TargetMode="External"/><Relationship Id="rId72" Type="http://schemas.openxmlformats.org/officeDocument/2006/relationships/hyperlink" Target="https://m.edsoo.ru/7f412cec" TargetMode="External"/><Relationship Id="rId93" Type="http://schemas.openxmlformats.org/officeDocument/2006/relationships/hyperlink" Target="https://m.edsoo.ru/7f4116e4" TargetMode="External"/><Relationship Id="rId98" Type="http://schemas.openxmlformats.org/officeDocument/2006/relationships/hyperlink" Target="https://m.edsoo.ru/7f4116e4" TargetMode="External"/><Relationship Id="rId121" Type="http://schemas.openxmlformats.org/officeDocument/2006/relationships/hyperlink" Target="https://m.edsoo.ru/7f4116e4" TargetMode="External"/><Relationship Id="rId142" Type="http://schemas.openxmlformats.org/officeDocument/2006/relationships/hyperlink" Target="https://m.edsoo.ru/7f4116e4" TargetMode="External"/><Relationship Id="rId163" Type="http://schemas.openxmlformats.org/officeDocument/2006/relationships/hyperlink" Target="https://m.edsoo.ru/7f4116e4" TargetMode="External"/><Relationship Id="rId184" Type="http://schemas.openxmlformats.org/officeDocument/2006/relationships/hyperlink" Target="https://m.edsoo.ru/7f412850" TargetMode="External"/><Relationship Id="rId189" Type="http://schemas.openxmlformats.org/officeDocument/2006/relationships/hyperlink" Target="https://m.edsoo.ru/7f412850" TargetMode="External"/><Relationship Id="rId219" Type="http://schemas.openxmlformats.org/officeDocument/2006/relationships/image" Target="media/image1.png"/><Relationship Id="rId3" Type="http://schemas.openxmlformats.org/officeDocument/2006/relationships/styles" Target="styles.xml"/><Relationship Id="rId214" Type="http://schemas.openxmlformats.org/officeDocument/2006/relationships/hyperlink" Target="https://m.edsoo.ru/7f412850" TargetMode="External"/><Relationship Id="rId25" Type="http://schemas.openxmlformats.org/officeDocument/2006/relationships/hyperlink" Target="https://m.edsoo.ru/7f410de8" TargetMode="External"/><Relationship Id="rId46" Type="http://schemas.openxmlformats.org/officeDocument/2006/relationships/hyperlink" Target="https://m.edsoo.ru/7f411a40" TargetMode="External"/><Relationship Id="rId67" Type="http://schemas.openxmlformats.org/officeDocument/2006/relationships/hyperlink" Target="https://m.edsoo.ru/7f411a40" TargetMode="External"/><Relationship Id="rId116" Type="http://schemas.openxmlformats.org/officeDocument/2006/relationships/hyperlink" Target="https://m.edsoo.ru/7f4116e4" TargetMode="External"/><Relationship Id="rId137" Type="http://schemas.openxmlformats.org/officeDocument/2006/relationships/hyperlink" Target="https://m.edsoo.ru/7f4116e4" TargetMode="External"/><Relationship Id="rId158" Type="http://schemas.openxmlformats.org/officeDocument/2006/relationships/hyperlink" Target="https://m.edsoo.ru/7f4116e4" TargetMode="External"/><Relationship Id="rId20" Type="http://schemas.openxmlformats.org/officeDocument/2006/relationships/hyperlink" Target="https://workprogram.edsoo.ru/templates/415"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2cec" TargetMode="External"/><Relationship Id="rId88" Type="http://schemas.openxmlformats.org/officeDocument/2006/relationships/hyperlink" Target="https://m.edsoo.ru/7f4116e4" TargetMode="External"/><Relationship Id="rId111" Type="http://schemas.openxmlformats.org/officeDocument/2006/relationships/hyperlink" Target="https://m.edsoo.ru/7f4116e4" TargetMode="External"/><Relationship Id="rId132" Type="http://schemas.openxmlformats.org/officeDocument/2006/relationships/hyperlink" Target="https://m.edsoo.ru/7f4116e4" TargetMode="External"/><Relationship Id="rId153" Type="http://schemas.openxmlformats.org/officeDocument/2006/relationships/hyperlink" Target="https://m.edsoo.ru/7f4116e4" TargetMode="External"/><Relationship Id="rId174" Type="http://schemas.openxmlformats.org/officeDocument/2006/relationships/hyperlink" Target="https://m.edsoo.ru/7f4116e4" TargetMode="External"/><Relationship Id="rId179" Type="http://schemas.openxmlformats.org/officeDocument/2006/relationships/hyperlink" Target="https://m.edsoo.ru/7f4116e4" TargetMode="External"/><Relationship Id="rId195" Type="http://schemas.openxmlformats.org/officeDocument/2006/relationships/hyperlink" Target="https://m.edsoo.ru/7f412850" TargetMode="External"/><Relationship Id="rId209" Type="http://schemas.openxmlformats.org/officeDocument/2006/relationships/hyperlink" Target="https://m.edsoo.ru/7f412850" TargetMode="External"/><Relationship Id="rId190" Type="http://schemas.openxmlformats.org/officeDocument/2006/relationships/hyperlink" Target="https://m.edsoo.ru/7f412850" TargetMode="External"/><Relationship Id="rId204" Type="http://schemas.openxmlformats.org/officeDocument/2006/relationships/hyperlink" Target="https://m.edsoo.ru/7f412850" TargetMode="External"/><Relationship Id="rId220" Type="http://schemas.openxmlformats.org/officeDocument/2006/relationships/footer" Target="footer3.xml"/><Relationship Id="rId15" Type="http://schemas.openxmlformats.org/officeDocument/2006/relationships/hyperlink" Target="https://workprogram.edsoo.ru/templates/415" TargetMode="External"/><Relationship Id="rId36" Type="http://schemas.openxmlformats.org/officeDocument/2006/relationships/hyperlink" Target="https://m.edsoo.ru/7f411da6" TargetMode="External"/><Relationship Id="rId57" Type="http://schemas.openxmlformats.org/officeDocument/2006/relationships/hyperlink" Target="https://m.edsoo.ru/7f411a40" TargetMode="External"/><Relationship Id="rId106" Type="http://schemas.openxmlformats.org/officeDocument/2006/relationships/hyperlink" Target="https://m.edsoo.ru/7f4116e4" TargetMode="External"/><Relationship Id="rId127" Type="http://schemas.openxmlformats.org/officeDocument/2006/relationships/hyperlink" Target="https://m.edsoo.ru/7f4116e4" TargetMode="External"/><Relationship Id="rId10" Type="http://schemas.openxmlformats.org/officeDocument/2006/relationships/footer" Target="footer1.xml"/><Relationship Id="rId31" Type="http://schemas.openxmlformats.org/officeDocument/2006/relationships/hyperlink" Target="https://m.edsoo.ru/7f411da6" TargetMode="External"/><Relationship Id="rId52" Type="http://schemas.openxmlformats.org/officeDocument/2006/relationships/hyperlink" Target="https://m.edsoo.ru/7f411a40" TargetMode="External"/><Relationship Id="rId73" Type="http://schemas.openxmlformats.org/officeDocument/2006/relationships/hyperlink" Target="https://m.edsoo.ru/7f412cec" TargetMode="External"/><Relationship Id="rId78" Type="http://schemas.openxmlformats.org/officeDocument/2006/relationships/hyperlink" Target="https://m.edsoo.ru/7f412cec" TargetMode="External"/><Relationship Id="rId94" Type="http://schemas.openxmlformats.org/officeDocument/2006/relationships/hyperlink" Target="https://m.edsoo.ru/7f4116e4" TargetMode="External"/><Relationship Id="rId99" Type="http://schemas.openxmlformats.org/officeDocument/2006/relationships/hyperlink" Target="https://m.edsoo.ru/7f4116e4" TargetMode="External"/><Relationship Id="rId101" Type="http://schemas.openxmlformats.org/officeDocument/2006/relationships/hyperlink" Target="https://m.edsoo.ru/7f4116e4" TargetMode="External"/><Relationship Id="rId122" Type="http://schemas.openxmlformats.org/officeDocument/2006/relationships/hyperlink" Target="https://m.edsoo.ru/7f4116e4" TargetMode="External"/><Relationship Id="rId143" Type="http://schemas.openxmlformats.org/officeDocument/2006/relationships/hyperlink" Target="https://m.edsoo.ru/7f4116e4" TargetMode="External"/><Relationship Id="rId148" Type="http://schemas.openxmlformats.org/officeDocument/2006/relationships/hyperlink" Target="https://m.edsoo.ru/7f4116e4" TargetMode="External"/><Relationship Id="rId164" Type="http://schemas.openxmlformats.org/officeDocument/2006/relationships/hyperlink" Target="https://m.edsoo.ru/7f4116e4" TargetMode="External"/><Relationship Id="rId169" Type="http://schemas.openxmlformats.org/officeDocument/2006/relationships/hyperlink" Target="https://m.edsoo.ru/7f4116e4" TargetMode="External"/><Relationship Id="rId185" Type="http://schemas.openxmlformats.org/officeDocument/2006/relationships/hyperlink" Target="https://m.edsoo.ru/7f412850"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s://m.edsoo.ru/7f4116e4" TargetMode="External"/><Relationship Id="rId210" Type="http://schemas.openxmlformats.org/officeDocument/2006/relationships/hyperlink" Target="https://m.edsoo.ru/7f412850" TargetMode="External"/><Relationship Id="rId215" Type="http://schemas.openxmlformats.org/officeDocument/2006/relationships/hyperlink" Target="https://m.edsoo.ru/7f412850" TargetMode="External"/><Relationship Id="rId26" Type="http://schemas.openxmlformats.org/officeDocument/2006/relationships/hyperlink" Target="https://m.edsoo.ru/7f410de8" TargetMode="External"/><Relationship Id="rId47" Type="http://schemas.openxmlformats.org/officeDocument/2006/relationships/hyperlink" Target="https://m.edsoo.ru/7f411a40" TargetMode="External"/><Relationship Id="rId68" Type="http://schemas.openxmlformats.org/officeDocument/2006/relationships/hyperlink" Target="https://m.edsoo.ru/7f411a40" TargetMode="External"/><Relationship Id="rId89" Type="http://schemas.openxmlformats.org/officeDocument/2006/relationships/hyperlink" Target="https://m.edsoo.ru/7f4116e4" TargetMode="External"/><Relationship Id="rId112" Type="http://schemas.openxmlformats.org/officeDocument/2006/relationships/hyperlink" Target="https://m.edsoo.ru/7f4116e4" TargetMode="External"/><Relationship Id="rId133" Type="http://schemas.openxmlformats.org/officeDocument/2006/relationships/hyperlink" Target="https://m.edsoo.ru/7f4116e4" TargetMode="External"/><Relationship Id="rId154" Type="http://schemas.openxmlformats.org/officeDocument/2006/relationships/hyperlink" Target="https://m.edsoo.ru/7f4116e4" TargetMode="External"/><Relationship Id="rId175" Type="http://schemas.openxmlformats.org/officeDocument/2006/relationships/hyperlink" Target="https://m.edsoo.ru/7f4116e4" TargetMode="External"/><Relationship Id="rId196" Type="http://schemas.openxmlformats.org/officeDocument/2006/relationships/hyperlink" Target="https://m.edsoo.ru/7f412850" TargetMode="External"/><Relationship Id="rId200" Type="http://schemas.openxmlformats.org/officeDocument/2006/relationships/hyperlink" Target="https://m.edsoo.ru/7f412850" TargetMode="External"/><Relationship Id="rId16" Type="http://schemas.openxmlformats.org/officeDocument/2006/relationships/hyperlink" Target="https://workprogram.edsoo.ru/templates/415" TargetMode="External"/><Relationship Id="rId221" Type="http://schemas.openxmlformats.org/officeDocument/2006/relationships/image" Target="media/image2.jpeg"/><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2cec" TargetMode="External"/><Relationship Id="rId102" Type="http://schemas.openxmlformats.org/officeDocument/2006/relationships/hyperlink" Target="https://m.edsoo.ru/7f4116e4" TargetMode="External"/><Relationship Id="rId123" Type="http://schemas.openxmlformats.org/officeDocument/2006/relationships/hyperlink" Target="https://m.edsoo.ru/7f4116e4" TargetMode="External"/><Relationship Id="rId144" Type="http://schemas.openxmlformats.org/officeDocument/2006/relationships/hyperlink" Target="https://m.edsoo.ru/7f4116e4" TargetMode="External"/><Relationship Id="rId90" Type="http://schemas.openxmlformats.org/officeDocument/2006/relationships/hyperlink" Target="https://m.edsoo.ru/7f4116e4" TargetMode="External"/><Relationship Id="rId165" Type="http://schemas.openxmlformats.org/officeDocument/2006/relationships/hyperlink" Target="https://m.edsoo.ru/7f4116e4" TargetMode="External"/><Relationship Id="rId186" Type="http://schemas.openxmlformats.org/officeDocument/2006/relationships/hyperlink" Target="https://m.edsoo.ru/7f412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247BF-09FD-43F6-8016-7932278F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316</Pages>
  <Words>113679</Words>
  <Characters>647973</Characters>
  <Application>Microsoft Office Word</Application>
  <DocSecurity>0</DocSecurity>
  <Lines>5399</Lines>
  <Paragraphs>1520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760132</CharactersWithSpaces>
  <SharedDoc>false</SharedDoc>
  <HLinks>
    <vt:vector size="108" baseType="variant">
      <vt:variant>
        <vt:i4>327757</vt:i4>
      </vt:variant>
      <vt:variant>
        <vt:i4>51</vt:i4>
      </vt:variant>
      <vt:variant>
        <vt:i4>0</vt:i4>
      </vt:variant>
      <vt:variant>
        <vt:i4>5</vt:i4>
      </vt:variant>
      <vt:variant>
        <vt:lpwstr>http://login.consultant.ru/link/?req=doc&amp;base=LAW&amp;n=2875&amp;date=10.01.2023</vt:lpwstr>
      </vt:variant>
      <vt:variant>
        <vt:lpwstr/>
      </vt:variant>
      <vt:variant>
        <vt:i4>3211387</vt:i4>
      </vt:variant>
      <vt:variant>
        <vt:i4>48</vt:i4>
      </vt:variant>
      <vt:variant>
        <vt:i4>0</vt:i4>
      </vt:variant>
      <vt:variant>
        <vt:i4>5</vt:i4>
      </vt:variant>
      <vt:variant>
        <vt:lpwstr>http://login.consultant.ru/link/?req=doc&amp;base=LAW&amp;n=430402&amp;date=10.01.2023&amp;dst=100009&amp;field=134</vt:lpwstr>
      </vt:variant>
      <vt:variant>
        <vt:lpwstr/>
      </vt:variant>
      <vt:variant>
        <vt:i4>2293841</vt:i4>
      </vt:variant>
      <vt:variant>
        <vt:i4>45</vt:i4>
      </vt:variant>
      <vt:variant>
        <vt:i4>0</vt:i4>
      </vt:variant>
      <vt:variant>
        <vt:i4>5</vt:i4>
      </vt:variant>
      <vt:variant>
        <vt:lpwstr/>
      </vt:variant>
      <vt:variant>
        <vt:lpwstr>_bookmark12</vt:lpwstr>
      </vt:variant>
      <vt:variant>
        <vt:i4>2293841</vt:i4>
      </vt:variant>
      <vt:variant>
        <vt:i4>42</vt:i4>
      </vt:variant>
      <vt:variant>
        <vt:i4>0</vt:i4>
      </vt:variant>
      <vt:variant>
        <vt:i4>5</vt:i4>
      </vt:variant>
      <vt:variant>
        <vt:lpwstr/>
      </vt:variant>
      <vt:variant>
        <vt:lpwstr>_bookmark11</vt:lpwstr>
      </vt:variant>
      <vt:variant>
        <vt:i4>2293841</vt:i4>
      </vt:variant>
      <vt:variant>
        <vt:i4>39</vt:i4>
      </vt:variant>
      <vt:variant>
        <vt:i4>0</vt:i4>
      </vt:variant>
      <vt:variant>
        <vt:i4>5</vt:i4>
      </vt:variant>
      <vt:variant>
        <vt:lpwstr/>
      </vt:variant>
      <vt:variant>
        <vt:lpwstr>_bookmark10</vt:lpwstr>
      </vt:variant>
      <vt:variant>
        <vt:i4>2818129</vt:i4>
      </vt:variant>
      <vt:variant>
        <vt:i4>36</vt:i4>
      </vt:variant>
      <vt:variant>
        <vt:i4>0</vt:i4>
      </vt:variant>
      <vt:variant>
        <vt:i4>5</vt:i4>
      </vt:variant>
      <vt:variant>
        <vt:lpwstr/>
      </vt:variant>
      <vt:variant>
        <vt:lpwstr>_bookmark9</vt:lpwstr>
      </vt:variant>
      <vt:variant>
        <vt:i4>2752593</vt:i4>
      </vt:variant>
      <vt:variant>
        <vt:i4>33</vt:i4>
      </vt:variant>
      <vt:variant>
        <vt:i4>0</vt:i4>
      </vt:variant>
      <vt:variant>
        <vt:i4>5</vt:i4>
      </vt:variant>
      <vt:variant>
        <vt:lpwstr/>
      </vt:variant>
      <vt:variant>
        <vt:lpwstr>_bookmark8</vt:lpwstr>
      </vt:variant>
      <vt:variant>
        <vt:i4>2424913</vt:i4>
      </vt:variant>
      <vt:variant>
        <vt:i4>30</vt:i4>
      </vt:variant>
      <vt:variant>
        <vt:i4>0</vt:i4>
      </vt:variant>
      <vt:variant>
        <vt:i4>5</vt:i4>
      </vt:variant>
      <vt:variant>
        <vt:lpwstr/>
      </vt:variant>
      <vt:variant>
        <vt:lpwstr>_bookmark7</vt:lpwstr>
      </vt:variant>
      <vt:variant>
        <vt:i4>2359377</vt:i4>
      </vt:variant>
      <vt:variant>
        <vt:i4>27</vt:i4>
      </vt:variant>
      <vt:variant>
        <vt:i4>0</vt:i4>
      </vt:variant>
      <vt:variant>
        <vt:i4>5</vt:i4>
      </vt:variant>
      <vt:variant>
        <vt:lpwstr/>
      </vt:variant>
      <vt:variant>
        <vt:lpwstr>_bookmark6</vt:lpwstr>
      </vt:variant>
      <vt:variant>
        <vt:i4>2359377</vt:i4>
      </vt:variant>
      <vt:variant>
        <vt:i4>24</vt:i4>
      </vt:variant>
      <vt:variant>
        <vt:i4>0</vt:i4>
      </vt:variant>
      <vt:variant>
        <vt:i4>5</vt:i4>
      </vt:variant>
      <vt:variant>
        <vt:lpwstr/>
      </vt:variant>
      <vt:variant>
        <vt:lpwstr>_bookmark6</vt:lpwstr>
      </vt:variant>
      <vt:variant>
        <vt:i4>2555985</vt:i4>
      </vt:variant>
      <vt:variant>
        <vt:i4>21</vt:i4>
      </vt:variant>
      <vt:variant>
        <vt:i4>0</vt:i4>
      </vt:variant>
      <vt:variant>
        <vt:i4>5</vt:i4>
      </vt:variant>
      <vt:variant>
        <vt:lpwstr/>
      </vt:variant>
      <vt:variant>
        <vt:lpwstr>_bookmark5</vt:lpwstr>
      </vt:variant>
      <vt:variant>
        <vt:i4>2490449</vt:i4>
      </vt:variant>
      <vt:variant>
        <vt:i4>18</vt:i4>
      </vt:variant>
      <vt:variant>
        <vt:i4>0</vt:i4>
      </vt:variant>
      <vt:variant>
        <vt:i4>5</vt:i4>
      </vt:variant>
      <vt:variant>
        <vt:lpwstr/>
      </vt:variant>
      <vt:variant>
        <vt:lpwstr>_bookmark4</vt:lpwstr>
      </vt:variant>
      <vt:variant>
        <vt:i4>2490449</vt:i4>
      </vt:variant>
      <vt:variant>
        <vt:i4>15</vt:i4>
      </vt:variant>
      <vt:variant>
        <vt:i4>0</vt:i4>
      </vt:variant>
      <vt:variant>
        <vt:i4>5</vt:i4>
      </vt:variant>
      <vt:variant>
        <vt:lpwstr/>
      </vt:variant>
      <vt:variant>
        <vt:lpwstr>_bookmark4</vt:lpwstr>
      </vt:variant>
      <vt:variant>
        <vt:i4>2162769</vt:i4>
      </vt:variant>
      <vt:variant>
        <vt:i4>12</vt:i4>
      </vt:variant>
      <vt:variant>
        <vt:i4>0</vt:i4>
      </vt:variant>
      <vt:variant>
        <vt:i4>5</vt:i4>
      </vt:variant>
      <vt:variant>
        <vt:lpwstr/>
      </vt:variant>
      <vt:variant>
        <vt:lpwstr>_bookmark3</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эдуард эдуард</cp:lastModifiedBy>
  <cp:revision>6</cp:revision>
  <dcterms:created xsi:type="dcterms:W3CDTF">2023-03-29T09:21:00Z</dcterms:created>
  <dcterms:modified xsi:type="dcterms:W3CDTF">2025-01-19T14:40:00Z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Office Word 2007</vt:lpwstr>
  </property>
  <property fmtid="{D5CDD505-2E9C-101B-9397-08002B2CF9AE}" pid="4" name="LastSaved">
    <vt:filetime>2022-05-02T00:00:00Z</vt:filetime>
  </property>
</Properties>
</file>