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63101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Алейский район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"Краснопартизанская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6280732)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п.Бориха, 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7631013" w:id="4"/>
    <w:p>
      <w:pPr>
        <w:sectPr>
          <w:pgSz w:w="11906" w:h="16383" w:orient="portrait"/>
        </w:sectPr>
      </w:pPr>
    </w:p>
    <w:bookmarkEnd w:id="4"/>
    <w:bookmarkEnd w:id="0"/>
    <w:bookmarkStart w:name="block-47631016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7631016" w:id="6"/>
    <w:p>
      <w:pPr>
        <w:sectPr>
          <w:pgSz w:w="11906" w:h="16383" w:orient="portrait"/>
        </w:sectPr>
      </w:pPr>
    </w:p>
    <w:bookmarkEnd w:id="6"/>
    <w:bookmarkEnd w:id="5"/>
    <w:bookmarkStart w:name="block-47631010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7631010" w:id="8"/>
    <w:p>
      <w:pPr>
        <w:sectPr>
          <w:pgSz w:w="11906" w:h="16383" w:orient="portrait"/>
        </w:sectPr>
      </w:pPr>
    </w:p>
    <w:bookmarkEnd w:id="8"/>
    <w:bookmarkEnd w:id="7"/>
    <w:bookmarkStart w:name="block-47631011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7631011" w:id="10"/>
    <w:p>
      <w:pPr>
        <w:sectPr>
          <w:pgSz w:w="11906" w:h="16383" w:orient="portrait"/>
        </w:sectPr>
      </w:pPr>
    </w:p>
    <w:bookmarkEnd w:id="10"/>
    <w:bookmarkEnd w:id="9"/>
    <w:bookmarkStart w:name="block-47631012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82"/>
        <w:gridCol w:w="2880"/>
        <w:gridCol w:w="2653"/>
        <w:gridCol w:w="6779"/>
      </w:tblGrid>
      <w:tr>
        <w:trPr>
          <w:trHeight w:val="300" w:hRule="atLeast"/>
          <w:trHeight w:val="144" w:hRule="atLeast"/>
        </w:trPr>
        <w:tc>
          <w:tcPr>
            <w:tcW w:w="8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9"/>
        <w:gridCol w:w="2560"/>
        <w:gridCol w:w="2701"/>
        <w:gridCol w:w="7004"/>
      </w:tblGrid>
      <w:tr>
        <w:trPr>
          <w:trHeight w:val="300" w:hRule="atLeast"/>
          <w:trHeight w:val="144" w:hRule="atLeast"/>
        </w:trPr>
        <w:tc>
          <w:tcPr>
            <w:tcW w:w="9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18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631012" w:id="12"/>
    <w:p>
      <w:pPr>
        <w:sectPr>
          <w:pgSz w:w="16383" w:h="11906" w:orient="landscape"/>
        </w:sectPr>
      </w:pPr>
    </w:p>
    <w:bookmarkEnd w:id="12"/>
    <w:bookmarkEnd w:id="11"/>
    <w:bookmarkStart w:name="block-4763101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631015" w:id="14"/>
    <w:p>
      <w:pPr>
        <w:sectPr>
          <w:pgSz w:w="16383" w:h="11906" w:orient="landscape"/>
        </w:sectPr>
      </w:pPr>
    </w:p>
    <w:bookmarkEnd w:id="14"/>
    <w:bookmarkEnd w:id="13"/>
    <w:bookmarkStart w:name="block-4763101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631014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